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f891" w14:textId="315f8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Қорғау бейіндерін және Қорғау бейіндерін әзірлеу әдістемесін бекіту туралы</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2018 жылғы 27 маусымдағы № 105/НҚ бұйрығы. Қазақстан Республикасының Әділет министрлігінде 2018 жылғы 30 шілдеде № 17247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7-1-бабының</w:t>
      </w:r>
      <w:r>
        <w:rPr>
          <w:rFonts w:ascii="Times New Roman"/>
          <w:b w:val="false"/>
          <w:i w:val="false"/>
          <w:color w:val="000000"/>
          <w:sz w:val="28"/>
        </w:rPr>
        <w:t xml:space="preserve"> 18)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Жұмыс станцияларына және серверлерге арналған вирусқа қарсы қорғау құралдарының, сондай-ақ желі деңгейіне басып кіруді айқындау жүйелерінің қорғау бейіндері;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Қорғау бейіндерін әзірлеу әдістемесі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Ақпараттық қауіпсіздік комитеті:</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күннің ішінде оның қағаз және электрондық түрдегі қазақ және орыс тілдеріндегі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 нормативтік құқықтық актілерінің эталондық бақылау банкіне енгізу үшін жіберуді;</w:t>
      </w:r>
    </w:p>
    <w:bookmarkEnd w:id="6"/>
    <w:bookmarkStart w:name="z8" w:id="7"/>
    <w:p>
      <w:pPr>
        <w:spacing w:after="0"/>
        <w:ind w:left="0"/>
        <w:jc w:val="both"/>
      </w:pPr>
      <w:r>
        <w:rPr>
          <w:rFonts w:ascii="Times New Roman"/>
          <w:b w:val="false"/>
          <w:i w:val="false"/>
          <w:color w:val="000000"/>
          <w:sz w:val="28"/>
        </w:rPr>
        <w:t>
      3) осы бұйрық мемлекеттік тіркелген күнінен бастап күнтізбелік он күннің ішінде оның көшірмесін мерзімді баспасөз басылымдарында ресми жариялауға жіберуді;</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Қорғаныс және аэроғарыш өнеркәсібі министрлігінің ресми интернет-ресурсында орналастыруды;</w:t>
      </w:r>
    </w:p>
    <w:bookmarkEnd w:id="8"/>
    <w:bookmarkStart w:name="z10" w:id="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Қорғаныс және аэроғарыш өнеркәсібі министрлігінің Заң департаментіне осы бұйрықтың 3-тармағының 1), 2), 3) және 4) тармақшаларында көзделген іс-шаралардың орындалуы туралы мәліметтер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Қорғаныс және аэроғарыш өнеркәсібі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Қорғаныс және аэроғарыш</w:t>
            </w:r>
            <w:r>
              <w:br/>
            </w:r>
            <w:r>
              <w:rPr>
                <w:rFonts w:ascii="Times New Roman"/>
                <w:b w:val="false"/>
                <w:i/>
                <w:color w:val="000000"/>
                <w:sz w:val="20"/>
              </w:rPr>
              <w:t xml:space="preserve">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___________ К. Мәсімов</w:t>
      </w:r>
    </w:p>
    <w:p>
      <w:pPr>
        <w:spacing w:after="0"/>
        <w:ind w:left="0"/>
        <w:jc w:val="both"/>
      </w:pPr>
      <w:r>
        <w:rPr>
          <w:rFonts w:ascii="Times New Roman"/>
          <w:b w:val="false"/>
          <w:i w:val="false"/>
          <w:color w:val="000000"/>
          <w:sz w:val="28"/>
        </w:rPr>
        <w:t>
      "___" ________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27 маусымдағы</w:t>
            </w:r>
            <w:r>
              <w:br/>
            </w:r>
            <w:r>
              <w:rPr>
                <w:rFonts w:ascii="Times New Roman"/>
                <w:b w:val="false"/>
                <w:i w:val="false"/>
                <w:color w:val="000000"/>
                <w:sz w:val="20"/>
              </w:rPr>
              <w:t>№ 105/НҚ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Жұмыс станцияларына және серверлерге арналған вирусқа қарсы қорғау құралдарының, сондай-ақ желі деңгейіне басып кіруді айқындау жүйелерінің қорғау бейіндері</w:t>
      </w:r>
    </w:p>
    <w:bookmarkEnd w:id="12"/>
    <w:bookmarkStart w:name="z15" w:id="13"/>
    <w:p>
      <w:pPr>
        <w:spacing w:after="0"/>
        <w:ind w:left="0"/>
        <w:jc w:val="left"/>
      </w:pPr>
      <w:r>
        <w:rPr>
          <w:rFonts w:ascii="Times New Roman"/>
          <w:b/>
          <w:i w:val="false"/>
          <w:color w:val="000000"/>
        </w:rPr>
        <w:t xml:space="preserve"> 1-бөлім. Жұмыс станцияларына және серверлерге арналған вирусқа қарсы қорғау құралдарын қорғау бейіні</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Осы Жұмыс станцияларына және серверлерге арналған вирусқа қарсы қорғау құралдарын қорғау бейіні "Ақпараттандыру туралы" 2015 жылғы 24 қарашадағы Қазақстан Республикасының Заңы (бұдан әрі – Заң) </w:t>
      </w:r>
      <w:r>
        <w:rPr>
          <w:rFonts w:ascii="Times New Roman"/>
          <w:b w:val="false"/>
          <w:i w:val="false"/>
          <w:color w:val="000000"/>
          <w:sz w:val="28"/>
        </w:rPr>
        <w:t>7-1-бабының</w:t>
      </w:r>
      <w:r>
        <w:rPr>
          <w:rFonts w:ascii="Times New Roman"/>
          <w:b w:val="false"/>
          <w:i w:val="false"/>
          <w:color w:val="000000"/>
          <w:sz w:val="28"/>
        </w:rPr>
        <w:t xml:space="preserve"> 18) тармақшасына сәйкес әзірленді.</w:t>
      </w:r>
    </w:p>
    <w:bookmarkEnd w:id="15"/>
    <w:bookmarkStart w:name="z18" w:id="16"/>
    <w:p>
      <w:pPr>
        <w:spacing w:after="0"/>
        <w:ind w:left="0"/>
        <w:jc w:val="both"/>
      </w:pPr>
      <w:r>
        <w:rPr>
          <w:rFonts w:ascii="Times New Roman"/>
          <w:b w:val="false"/>
          <w:i w:val="false"/>
          <w:color w:val="000000"/>
          <w:sz w:val="28"/>
        </w:rPr>
        <w:t>
      2. Осы Қорғау бейінінде және серверлерге арналған вирусқа қарсы қорғау құралдарын қорғау бейінінде мынадай негізгі ұғымдар пайдаланылады:</w:t>
      </w:r>
    </w:p>
    <w:bookmarkEnd w:id="16"/>
    <w:bookmarkStart w:name="z19" w:id="17"/>
    <w:p>
      <w:pPr>
        <w:spacing w:after="0"/>
        <w:ind w:left="0"/>
        <w:jc w:val="both"/>
      </w:pPr>
      <w:r>
        <w:rPr>
          <w:rFonts w:ascii="Times New Roman"/>
          <w:b w:val="false"/>
          <w:i w:val="false"/>
          <w:color w:val="000000"/>
          <w:sz w:val="28"/>
        </w:rPr>
        <w:t>
      1) ақпараттық-коммуникациялық инфрақұрылым объектілері (бұдан әрі – АКИО) – ақпараттық жүйелер, технологиялық платформалар, аппараттық-бағдарламалық кешендер, телекоммуникация желілері, сондай-ақ техникалық құралдардың үздіксіз жұмыс істеуін және ақпараттық қауіпсіздікті қамтамасыз ету жүйелері;</w:t>
      </w:r>
    </w:p>
    <w:bookmarkEnd w:id="17"/>
    <w:bookmarkStart w:name="z20" w:id="18"/>
    <w:p>
      <w:pPr>
        <w:spacing w:after="0"/>
        <w:ind w:left="0"/>
        <w:jc w:val="both"/>
      </w:pPr>
      <w:r>
        <w:rPr>
          <w:rFonts w:ascii="Times New Roman"/>
          <w:b w:val="false"/>
          <w:i w:val="false"/>
          <w:color w:val="000000"/>
          <w:sz w:val="28"/>
        </w:rPr>
        <w:t>
      2) ақпараттың қауіпсіздік қатері – ақпараттың қауіпсіздігін бұзудың ықтимал немесе нақты төнген қаупін айқындайтын шарттар мен факторлардың жиынтығы;</w:t>
      </w:r>
    </w:p>
    <w:bookmarkEnd w:id="18"/>
    <w:bookmarkStart w:name="z21" w:id="19"/>
    <w:p>
      <w:pPr>
        <w:spacing w:after="0"/>
        <w:ind w:left="0"/>
        <w:jc w:val="both"/>
      </w:pPr>
      <w:r>
        <w:rPr>
          <w:rFonts w:ascii="Times New Roman"/>
          <w:b w:val="false"/>
          <w:i w:val="false"/>
          <w:color w:val="000000"/>
          <w:sz w:val="28"/>
        </w:rPr>
        <w:t>
      3) бағалау объектісі (бұдан әрі – БО) – бағалауға жататын әкімшінің және пайдаланушының басшысымен АКИО-ның компоненттері;</w:t>
      </w:r>
    </w:p>
    <w:bookmarkEnd w:id="19"/>
    <w:bookmarkStart w:name="z22" w:id="20"/>
    <w:p>
      <w:pPr>
        <w:spacing w:after="0"/>
        <w:ind w:left="0"/>
        <w:jc w:val="both"/>
      </w:pPr>
      <w:r>
        <w:rPr>
          <w:rFonts w:ascii="Times New Roman"/>
          <w:b w:val="false"/>
          <w:i w:val="false"/>
          <w:color w:val="000000"/>
          <w:sz w:val="28"/>
        </w:rPr>
        <w:t>
      4) БО қауіпсіздік саясаты (бұдан әрі – ОҚС) – ақпараттық ресурстарды, бақылаудағы БО басқаруды, қорғау мен бөлуді реттейтін қағидалар жиынтығы;</w:t>
      </w:r>
    </w:p>
    <w:bookmarkEnd w:id="20"/>
    <w:bookmarkStart w:name="z23" w:id="21"/>
    <w:p>
      <w:pPr>
        <w:spacing w:after="0"/>
        <w:ind w:left="0"/>
        <w:jc w:val="both"/>
      </w:pPr>
      <w:r>
        <w:rPr>
          <w:rFonts w:ascii="Times New Roman"/>
          <w:b w:val="false"/>
          <w:i w:val="false"/>
          <w:color w:val="000000"/>
          <w:sz w:val="28"/>
        </w:rPr>
        <w:t>
      5) БО қауіпсіздік функциялары (бұдан әрі – ОҚФ) – ОҚС жүзеге асыруға бағытталған БО-ның барлық қауіпсіздік функцияларының жиынтығы;</w:t>
      </w:r>
    </w:p>
    <w:bookmarkEnd w:id="21"/>
    <w:bookmarkStart w:name="z24" w:id="22"/>
    <w:p>
      <w:pPr>
        <w:spacing w:after="0"/>
        <w:ind w:left="0"/>
        <w:jc w:val="both"/>
      </w:pPr>
      <w:r>
        <w:rPr>
          <w:rFonts w:ascii="Times New Roman"/>
          <w:b w:val="false"/>
          <w:i w:val="false"/>
          <w:color w:val="000000"/>
          <w:sz w:val="28"/>
        </w:rPr>
        <w:t>
      6) вирусқа қарсы қорғау – ақпаратты және АКИО компоненттерін зиянды компьютерлік бағдарламалардан (вирустардан) қорғау (зиянды компьютерлік бағдарламаларды (вирустарды) айқындау, "зақымдалған" объектілерді бұғаттау, оқшаулау, "зақымдалған" объектілердегі зиянды компьютерлік бағдарламаларды жою);</w:t>
      </w:r>
    </w:p>
    <w:bookmarkEnd w:id="22"/>
    <w:bookmarkStart w:name="z25" w:id="23"/>
    <w:p>
      <w:pPr>
        <w:spacing w:after="0"/>
        <w:ind w:left="0"/>
        <w:jc w:val="both"/>
      </w:pPr>
      <w:r>
        <w:rPr>
          <w:rFonts w:ascii="Times New Roman"/>
          <w:b w:val="false"/>
          <w:i w:val="false"/>
          <w:color w:val="000000"/>
          <w:sz w:val="28"/>
        </w:rPr>
        <w:t>
      7) вирусқа қарсы қорғау құралы (бұдан әрі – ВҚҚҚ) – компьютерлік ақпаратты рұқсатсыз жоюға, бұғаттауға, түрлендіруге, көшіруге немесе ақпаратты қорғау құралдарын бейтараптандыруға арналған компьютерлік бағдарламаларды немесе өзге компьютерлік ақпаратты айқындау, сондай-ақ осы бағдарламалар мен ақпаратты айқындауға әрекет ету функцияларын іске асыратын бағдарламалық құрал;</w:t>
      </w:r>
    </w:p>
    <w:bookmarkEnd w:id="23"/>
    <w:bookmarkStart w:name="z26" w:id="24"/>
    <w:p>
      <w:pPr>
        <w:spacing w:after="0"/>
        <w:ind w:left="0"/>
        <w:jc w:val="both"/>
      </w:pPr>
      <w:r>
        <w:rPr>
          <w:rFonts w:ascii="Times New Roman"/>
          <w:b w:val="false"/>
          <w:i w:val="false"/>
          <w:color w:val="000000"/>
          <w:sz w:val="28"/>
        </w:rPr>
        <w:t>
      8) зиянды компьютерлік бағдарламалар (вирустар) белгілерінің дерекқоры (бұдан әрі – КВБ ДҚ) – ВҚҚҚ-ның зиянды компьютерлік бағдарламалар (вирустар) (сигнатуралар) туралы ақпаратты қамтитын, ВҚҚҚ зиянды компьютерлік бағдарламаларды (вирустарды) айқындау және оларды өңдеу үшін пайдаланатын қосалқы бөлігі;</w:t>
      </w:r>
    </w:p>
    <w:bookmarkEnd w:id="24"/>
    <w:bookmarkStart w:name="z27" w:id="25"/>
    <w:p>
      <w:pPr>
        <w:spacing w:after="0"/>
        <w:ind w:left="0"/>
        <w:jc w:val="both"/>
      </w:pPr>
      <w:r>
        <w:rPr>
          <w:rFonts w:ascii="Times New Roman"/>
          <w:b w:val="false"/>
          <w:i w:val="false"/>
          <w:color w:val="000000"/>
          <w:sz w:val="28"/>
        </w:rPr>
        <w:t>
      9) қауіпсіздік әкімшісі – БО-ны орнатуға, әкімшілендіруге және пайдалануға пайдаланушы;</w:t>
      </w:r>
    </w:p>
    <w:bookmarkEnd w:id="25"/>
    <w:bookmarkStart w:name="z28" w:id="26"/>
    <w:p>
      <w:pPr>
        <w:spacing w:after="0"/>
        <w:ind w:left="0"/>
        <w:jc w:val="both"/>
      </w:pPr>
      <w:r>
        <w:rPr>
          <w:rFonts w:ascii="Times New Roman"/>
          <w:b w:val="false"/>
          <w:i w:val="false"/>
          <w:color w:val="000000"/>
          <w:sz w:val="28"/>
        </w:rPr>
        <w:t>
      10) қауіпсіздік жөніндегі тапсырма (бұдан әрі – ҚТ) – нақты БО-ны бағалаудың негізі ретінде пайдалануға арналған қауіпсіздік талаптары мен ерекшеліктердің жиынтығы;</w:t>
      </w:r>
    </w:p>
    <w:bookmarkEnd w:id="26"/>
    <w:bookmarkStart w:name="z29" w:id="27"/>
    <w:p>
      <w:pPr>
        <w:spacing w:after="0"/>
        <w:ind w:left="0"/>
        <w:jc w:val="both"/>
      </w:pPr>
      <w:r>
        <w:rPr>
          <w:rFonts w:ascii="Times New Roman"/>
          <w:b w:val="false"/>
          <w:i w:val="false"/>
          <w:color w:val="000000"/>
          <w:sz w:val="28"/>
        </w:rPr>
        <w:t>
      11) қорғау бейіні (бұдан әрі – ҚБ) – ақпараттандыру объектілерінің компаненттері болып табылатын бағдармалық және техникалық құралдардың қауіпсіздігіне ең аз қойылатын талаптардың тізбесі;</w:t>
      </w:r>
    </w:p>
    <w:bookmarkEnd w:id="27"/>
    <w:bookmarkStart w:name="z30" w:id="28"/>
    <w:p>
      <w:pPr>
        <w:spacing w:after="0"/>
        <w:ind w:left="0"/>
        <w:jc w:val="both"/>
      </w:pPr>
      <w:r>
        <w:rPr>
          <w:rFonts w:ascii="Times New Roman"/>
          <w:b w:val="false"/>
          <w:i w:val="false"/>
          <w:color w:val="000000"/>
          <w:sz w:val="28"/>
        </w:rPr>
        <w:t>
      12) сигнатура – зиянды компьютерлік бағдарламаның (вирустың) (бұдан әрі – КВ) оны айқындау үшін пайдаланылатын өзіндік белгілері.</w:t>
      </w:r>
    </w:p>
    <w:bookmarkEnd w:id="28"/>
    <w:bookmarkStart w:name="z31" w:id="29"/>
    <w:p>
      <w:pPr>
        <w:spacing w:after="0"/>
        <w:ind w:left="0"/>
        <w:jc w:val="both"/>
      </w:pPr>
      <w:r>
        <w:rPr>
          <w:rFonts w:ascii="Times New Roman"/>
          <w:b w:val="false"/>
          <w:i w:val="false"/>
          <w:color w:val="000000"/>
          <w:sz w:val="28"/>
        </w:rPr>
        <w:t>
      3. ВҚҚҚ қарсы тұру үшін пайдаланылатын, негізгі қатерлер халықаралық ақпарат алмасу желілерін (жалпыға ортақ пайдаланылатын байланыс желілерін) және (немесе) алмалы машиналық ақпарат тасығыштарды қоса алғанда, ақпараттық-коммуникациялық желілерден АКИО-ға КВ енгізуге байланысты қатерлер болып табылады.</w:t>
      </w:r>
    </w:p>
    <w:bookmarkEnd w:id="29"/>
    <w:bookmarkStart w:name="z32" w:id="30"/>
    <w:p>
      <w:pPr>
        <w:spacing w:after="0"/>
        <w:ind w:left="0"/>
        <w:jc w:val="both"/>
      </w:pPr>
      <w:r>
        <w:rPr>
          <w:rFonts w:ascii="Times New Roman"/>
          <w:b w:val="false"/>
          <w:i w:val="false"/>
          <w:color w:val="000000"/>
          <w:sz w:val="28"/>
        </w:rPr>
        <w:t>
      4. ВҚҚҚ-да мынадай қауіпсіздік функциялары іске асырылған:</w:t>
      </w:r>
    </w:p>
    <w:bookmarkEnd w:id="30"/>
    <w:bookmarkStart w:name="z33" w:id="31"/>
    <w:p>
      <w:pPr>
        <w:spacing w:after="0"/>
        <w:ind w:left="0"/>
        <w:jc w:val="both"/>
      </w:pPr>
      <w:r>
        <w:rPr>
          <w:rFonts w:ascii="Times New Roman"/>
          <w:b w:val="false"/>
          <w:i w:val="false"/>
          <w:color w:val="000000"/>
          <w:sz w:val="28"/>
        </w:rPr>
        <w:t>
      1) ВҚҚҚ-ны басқаруға қолжетімділіктің аражігін ажырату;</w:t>
      </w:r>
    </w:p>
    <w:bookmarkEnd w:id="31"/>
    <w:bookmarkStart w:name="z34" w:id="32"/>
    <w:p>
      <w:pPr>
        <w:spacing w:after="0"/>
        <w:ind w:left="0"/>
        <w:jc w:val="both"/>
      </w:pPr>
      <w:r>
        <w:rPr>
          <w:rFonts w:ascii="Times New Roman"/>
          <w:b w:val="false"/>
          <w:i w:val="false"/>
          <w:color w:val="000000"/>
          <w:sz w:val="28"/>
        </w:rPr>
        <w:t>
      2) ВҚҚҚ жұмысын басқару;</w:t>
      </w:r>
    </w:p>
    <w:bookmarkEnd w:id="32"/>
    <w:bookmarkStart w:name="z35" w:id="33"/>
    <w:p>
      <w:pPr>
        <w:spacing w:after="0"/>
        <w:ind w:left="0"/>
        <w:jc w:val="both"/>
      </w:pPr>
      <w:r>
        <w:rPr>
          <w:rFonts w:ascii="Times New Roman"/>
          <w:b w:val="false"/>
          <w:i w:val="false"/>
          <w:color w:val="000000"/>
          <w:sz w:val="28"/>
        </w:rPr>
        <w:t>
      3) ВҚҚҚ параметрлерін басқару;</w:t>
      </w:r>
    </w:p>
    <w:bookmarkEnd w:id="33"/>
    <w:bookmarkStart w:name="z36" w:id="34"/>
    <w:p>
      <w:pPr>
        <w:spacing w:after="0"/>
        <w:ind w:left="0"/>
        <w:jc w:val="both"/>
      </w:pPr>
      <w:r>
        <w:rPr>
          <w:rFonts w:ascii="Times New Roman"/>
          <w:b w:val="false"/>
          <w:i w:val="false"/>
          <w:color w:val="000000"/>
          <w:sz w:val="28"/>
        </w:rPr>
        <w:t>
      4) ВҚҚҚ-ның КВБ ДҚ жаңартуларды (өзектілендіруді) орнатуды басқару;</w:t>
      </w:r>
    </w:p>
    <w:bookmarkEnd w:id="34"/>
    <w:bookmarkStart w:name="z37" w:id="35"/>
    <w:p>
      <w:pPr>
        <w:spacing w:after="0"/>
        <w:ind w:left="0"/>
        <w:jc w:val="both"/>
      </w:pPr>
      <w:r>
        <w:rPr>
          <w:rFonts w:ascii="Times New Roman"/>
          <w:b w:val="false"/>
          <w:i w:val="false"/>
          <w:color w:val="000000"/>
          <w:sz w:val="28"/>
        </w:rPr>
        <w:t>
      5) ВҚҚҚ қауіпсіздік аудиті;</w:t>
      </w:r>
    </w:p>
    <w:bookmarkEnd w:id="35"/>
    <w:bookmarkStart w:name="z38" w:id="36"/>
    <w:p>
      <w:pPr>
        <w:spacing w:after="0"/>
        <w:ind w:left="0"/>
        <w:jc w:val="both"/>
      </w:pPr>
      <w:r>
        <w:rPr>
          <w:rFonts w:ascii="Times New Roman"/>
          <w:b w:val="false"/>
          <w:i w:val="false"/>
          <w:color w:val="000000"/>
          <w:sz w:val="28"/>
        </w:rPr>
        <w:t>
      6) әсер ету объектілерін тексерулерді орындау;</w:t>
      </w:r>
    </w:p>
    <w:bookmarkEnd w:id="36"/>
    <w:bookmarkStart w:name="z39" w:id="37"/>
    <w:p>
      <w:pPr>
        <w:spacing w:after="0"/>
        <w:ind w:left="0"/>
        <w:jc w:val="both"/>
      </w:pPr>
      <w:r>
        <w:rPr>
          <w:rFonts w:ascii="Times New Roman"/>
          <w:b w:val="false"/>
          <w:i w:val="false"/>
          <w:color w:val="000000"/>
          <w:sz w:val="28"/>
        </w:rPr>
        <w:t>
      7) әсер ету объектілерін өңдеу;</w:t>
      </w:r>
    </w:p>
    <w:bookmarkEnd w:id="37"/>
    <w:bookmarkStart w:name="z40" w:id="38"/>
    <w:p>
      <w:pPr>
        <w:spacing w:after="0"/>
        <w:ind w:left="0"/>
        <w:jc w:val="both"/>
      </w:pPr>
      <w:r>
        <w:rPr>
          <w:rFonts w:ascii="Times New Roman"/>
          <w:b w:val="false"/>
          <w:i w:val="false"/>
          <w:color w:val="000000"/>
          <w:sz w:val="28"/>
        </w:rPr>
        <w:t>
      8) ВҚҚҚ сигнализациясы.</w:t>
      </w:r>
    </w:p>
    <w:bookmarkEnd w:id="38"/>
    <w:bookmarkStart w:name="z41" w:id="39"/>
    <w:p>
      <w:pPr>
        <w:spacing w:after="0"/>
        <w:ind w:left="0"/>
        <w:jc w:val="both"/>
      </w:pPr>
      <w:r>
        <w:rPr>
          <w:rFonts w:ascii="Times New Roman"/>
          <w:b w:val="false"/>
          <w:i w:val="false"/>
          <w:color w:val="000000"/>
          <w:sz w:val="28"/>
        </w:rPr>
        <w:t>
      5. ВҚҚҚ жұмыс істейтін ортада ортаның мынадай қауіпсіздік функциялары іске асырылған:</w:t>
      </w:r>
    </w:p>
    <w:bookmarkEnd w:id="39"/>
    <w:bookmarkStart w:name="z42" w:id="40"/>
    <w:p>
      <w:pPr>
        <w:spacing w:after="0"/>
        <w:ind w:left="0"/>
        <w:jc w:val="both"/>
      </w:pPr>
      <w:r>
        <w:rPr>
          <w:rFonts w:ascii="Times New Roman"/>
          <w:b w:val="false"/>
          <w:i w:val="false"/>
          <w:color w:val="000000"/>
          <w:sz w:val="28"/>
        </w:rPr>
        <w:t>
      1) ВҚҚҚ мен пайдаланушылар арасында сенімді байланысты (маршрутты) қамтамасыз ету;</w:t>
      </w:r>
    </w:p>
    <w:bookmarkEnd w:id="40"/>
    <w:bookmarkStart w:name="z43" w:id="41"/>
    <w:p>
      <w:pPr>
        <w:spacing w:after="0"/>
        <w:ind w:left="0"/>
        <w:jc w:val="both"/>
      </w:pPr>
      <w:r>
        <w:rPr>
          <w:rFonts w:ascii="Times New Roman"/>
          <w:b w:val="false"/>
          <w:i w:val="false"/>
          <w:color w:val="000000"/>
          <w:sz w:val="28"/>
        </w:rPr>
        <w:t>
      2) ВҚҚҚ-ның жаңартуларын алудың сенімді арнасын қамтамасыз ету;</w:t>
      </w:r>
    </w:p>
    <w:bookmarkEnd w:id="41"/>
    <w:bookmarkStart w:name="z44" w:id="42"/>
    <w:p>
      <w:pPr>
        <w:spacing w:after="0"/>
        <w:ind w:left="0"/>
        <w:jc w:val="both"/>
      </w:pPr>
      <w:r>
        <w:rPr>
          <w:rFonts w:ascii="Times New Roman"/>
          <w:b w:val="false"/>
          <w:i w:val="false"/>
          <w:color w:val="000000"/>
          <w:sz w:val="28"/>
        </w:rPr>
        <w:t>
      3) қауіпсіз жұмыс істеу жағдайларын қамтамасыз ету;</w:t>
      </w:r>
    </w:p>
    <w:bookmarkEnd w:id="42"/>
    <w:bookmarkStart w:name="z45" w:id="43"/>
    <w:p>
      <w:pPr>
        <w:spacing w:after="0"/>
        <w:ind w:left="0"/>
        <w:jc w:val="both"/>
      </w:pPr>
      <w:r>
        <w:rPr>
          <w:rFonts w:ascii="Times New Roman"/>
          <w:b w:val="false"/>
          <w:i w:val="false"/>
          <w:color w:val="000000"/>
          <w:sz w:val="28"/>
        </w:rPr>
        <w:t>
      4) қауіпсіздік атрибуттарын басқару.</w:t>
      </w:r>
    </w:p>
    <w:bookmarkEnd w:id="43"/>
    <w:bookmarkStart w:name="z46" w:id="44"/>
    <w:p>
      <w:pPr>
        <w:spacing w:after="0"/>
        <w:ind w:left="0"/>
        <w:jc w:val="both"/>
      </w:pPr>
      <w:r>
        <w:rPr>
          <w:rFonts w:ascii="Times New Roman"/>
          <w:b w:val="false"/>
          <w:i w:val="false"/>
          <w:color w:val="000000"/>
          <w:sz w:val="28"/>
        </w:rPr>
        <w:t>
      6. ҚБ-да ВҚҚҚ-ға қойылатын қауіпсіздік талаптарының мынадай түрлері жазылды:</w:t>
      </w:r>
    </w:p>
    <w:bookmarkEnd w:id="44"/>
    <w:bookmarkStart w:name="z47" w:id="45"/>
    <w:p>
      <w:pPr>
        <w:spacing w:after="0"/>
        <w:ind w:left="0"/>
        <w:jc w:val="both"/>
      </w:pPr>
      <w:r>
        <w:rPr>
          <w:rFonts w:ascii="Times New Roman"/>
          <w:b w:val="false"/>
          <w:i w:val="false"/>
          <w:color w:val="000000"/>
          <w:sz w:val="28"/>
        </w:rPr>
        <w:t>
      1) қауіпсіздіктің функционалдық талаптары(бұдан әрі – ҚФТ);</w:t>
      </w:r>
    </w:p>
    <w:bookmarkEnd w:id="45"/>
    <w:bookmarkStart w:name="z48" w:id="46"/>
    <w:p>
      <w:pPr>
        <w:spacing w:after="0"/>
        <w:ind w:left="0"/>
        <w:jc w:val="both"/>
      </w:pPr>
      <w:r>
        <w:rPr>
          <w:rFonts w:ascii="Times New Roman"/>
          <w:b w:val="false"/>
          <w:i w:val="false"/>
          <w:color w:val="000000"/>
          <w:sz w:val="28"/>
        </w:rPr>
        <w:t>
      2) қауіпсіздікке қойылатын сенімділік талаптары.</w:t>
      </w:r>
    </w:p>
    <w:bookmarkEnd w:id="46"/>
    <w:bookmarkStart w:name="z49" w:id="47"/>
    <w:p>
      <w:pPr>
        <w:spacing w:after="0"/>
        <w:ind w:left="0"/>
        <w:jc w:val="both"/>
      </w:pPr>
      <w:r>
        <w:rPr>
          <w:rFonts w:ascii="Times New Roman"/>
          <w:b w:val="false"/>
          <w:i w:val="false"/>
          <w:color w:val="000000"/>
          <w:sz w:val="28"/>
        </w:rPr>
        <w:t>
      7. ВҚҚҚ-ның ҚФТ:</w:t>
      </w:r>
    </w:p>
    <w:bookmarkEnd w:id="47"/>
    <w:bookmarkStart w:name="z50" w:id="48"/>
    <w:p>
      <w:pPr>
        <w:spacing w:after="0"/>
        <w:ind w:left="0"/>
        <w:jc w:val="both"/>
      </w:pPr>
      <w:r>
        <w:rPr>
          <w:rFonts w:ascii="Times New Roman"/>
          <w:b w:val="false"/>
          <w:i w:val="false"/>
          <w:color w:val="000000"/>
          <w:sz w:val="28"/>
        </w:rPr>
        <w:t>
      1) КВ-ны айқындау мақсатында тексерулерді орындау режимдері мен әдістеріне қойылатын талаптарды;</w:t>
      </w:r>
    </w:p>
    <w:bookmarkEnd w:id="48"/>
    <w:bookmarkStart w:name="z51" w:id="49"/>
    <w:p>
      <w:pPr>
        <w:spacing w:after="0"/>
        <w:ind w:left="0"/>
        <w:jc w:val="both"/>
      </w:pPr>
      <w:r>
        <w:rPr>
          <w:rFonts w:ascii="Times New Roman"/>
          <w:b w:val="false"/>
          <w:i w:val="false"/>
          <w:color w:val="000000"/>
          <w:sz w:val="28"/>
        </w:rPr>
        <w:t>
      2) зиянды компьютерлік бағдарламалар (вирустар) белгілері дерекқорын (КВБ ДҚ) жаңарту бойынша функционалдық мүмкіндіктерге қойылатын талаптарды;</w:t>
      </w:r>
    </w:p>
    <w:bookmarkEnd w:id="49"/>
    <w:bookmarkStart w:name="z52" w:id="50"/>
    <w:p>
      <w:pPr>
        <w:spacing w:after="0"/>
        <w:ind w:left="0"/>
        <w:jc w:val="both"/>
      </w:pPr>
      <w:r>
        <w:rPr>
          <w:rFonts w:ascii="Times New Roman"/>
          <w:b w:val="false"/>
          <w:i w:val="false"/>
          <w:color w:val="000000"/>
          <w:sz w:val="28"/>
        </w:rPr>
        <w:t>
      3) ВҚҚҚ-ның қауіпсіздік функцияларын орындау (ВҚҚҚ жұмысын) режимдерін басқару жөніндегі талаптарды;</w:t>
      </w:r>
    </w:p>
    <w:bookmarkEnd w:id="50"/>
    <w:bookmarkStart w:name="z53" w:id="51"/>
    <w:p>
      <w:pPr>
        <w:spacing w:after="0"/>
        <w:ind w:left="0"/>
        <w:jc w:val="both"/>
      </w:pPr>
      <w:r>
        <w:rPr>
          <w:rFonts w:ascii="Times New Roman"/>
          <w:b w:val="false"/>
          <w:i w:val="false"/>
          <w:color w:val="000000"/>
          <w:sz w:val="28"/>
        </w:rPr>
        <w:t>
      4) қауіпсіздік функциялары деректерін (ВҚҚҚ деректерін) басқару жөніндегі талаптарды;</w:t>
      </w:r>
    </w:p>
    <w:bookmarkEnd w:id="51"/>
    <w:bookmarkStart w:name="z54" w:id="52"/>
    <w:p>
      <w:pPr>
        <w:spacing w:after="0"/>
        <w:ind w:left="0"/>
        <w:jc w:val="both"/>
      </w:pPr>
      <w:r>
        <w:rPr>
          <w:rFonts w:ascii="Times New Roman"/>
          <w:b w:val="false"/>
          <w:i w:val="false"/>
          <w:color w:val="000000"/>
          <w:sz w:val="28"/>
        </w:rPr>
        <w:t>
      5) басқару жөніндегі талаптарды;</w:t>
      </w:r>
    </w:p>
    <w:bookmarkEnd w:id="52"/>
    <w:bookmarkStart w:name="z55" w:id="53"/>
    <w:p>
      <w:pPr>
        <w:spacing w:after="0"/>
        <w:ind w:left="0"/>
        <w:jc w:val="both"/>
      </w:pPr>
      <w:r>
        <w:rPr>
          <w:rFonts w:ascii="Times New Roman"/>
          <w:b w:val="false"/>
          <w:i w:val="false"/>
          <w:color w:val="000000"/>
          <w:sz w:val="28"/>
        </w:rPr>
        <w:t>
      6) ВҚҚҚ-ның жұмыс істеу аудитіне қойылатын талаптарды қамтиды.</w:t>
      </w:r>
    </w:p>
    <w:bookmarkEnd w:id="53"/>
    <w:bookmarkStart w:name="z56" w:id="54"/>
    <w:p>
      <w:pPr>
        <w:spacing w:after="0"/>
        <w:ind w:left="0"/>
        <w:jc w:val="both"/>
      </w:pPr>
      <w:r>
        <w:rPr>
          <w:rFonts w:ascii="Times New Roman"/>
          <w:b w:val="false"/>
          <w:i w:val="false"/>
          <w:color w:val="000000"/>
          <w:sz w:val="28"/>
        </w:rPr>
        <w:t>
      8. ВҚҚҚ-ның қауіпсіздігіне қойылатын сенімділік талаптары мынадай негізгі мәселелерді қамтиды:</w:t>
      </w:r>
    </w:p>
    <w:bookmarkEnd w:id="54"/>
    <w:bookmarkStart w:name="z57" w:id="55"/>
    <w:p>
      <w:pPr>
        <w:spacing w:after="0"/>
        <w:ind w:left="0"/>
        <w:jc w:val="both"/>
      </w:pPr>
      <w:r>
        <w:rPr>
          <w:rFonts w:ascii="Times New Roman"/>
          <w:b w:val="false"/>
          <w:i w:val="false"/>
          <w:color w:val="000000"/>
          <w:sz w:val="28"/>
        </w:rPr>
        <w:t>
      1) конфигурацияны басқару;</w:t>
      </w:r>
    </w:p>
    <w:bookmarkEnd w:id="55"/>
    <w:bookmarkStart w:name="z58" w:id="56"/>
    <w:p>
      <w:pPr>
        <w:spacing w:after="0"/>
        <w:ind w:left="0"/>
        <w:jc w:val="both"/>
      </w:pPr>
      <w:r>
        <w:rPr>
          <w:rFonts w:ascii="Times New Roman"/>
          <w:b w:val="false"/>
          <w:i w:val="false"/>
          <w:color w:val="000000"/>
          <w:sz w:val="28"/>
        </w:rPr>
        <w:t>
      2) жеткізу және пайдалану;</w:t>
      </w:r>
    </w:p>
    <w:bookmarkEnd w:id="56"/>
    <w:bookmarkStart w:name="z59" w:id="57"/>
    <w:p>
      <w:pPr>
        <w:spacing w:after="0"/>
        <w:ind w:left="0"/>
        <w:jc w:val="both"/>
      </w:pPr>
      <w:r>
        <w:rPr>
          <w:rFonts w:ascii="Times New Roman"/>
          <w:b w:val="false"/>
          <w:i w:val="false"/>
          <w:color w:val="000000"/>
          <w:sz w:val="28"/>
        </w:rPr>
        <w:t>
      3) әзірлеу;</w:t>
      </w:r>
    </w:p>
    <w:bookmarkEnd w:id="57"/>
    <w:bookmarkStart w:name="z60" w:id="58"/>
    <w:p>
      <w:pPr>
        <w:spacing w:after="0"/>
        <w:ind w:left="0"/>
        <w:jc w:val="both"/>
      </w:pPr>
      <w:r>
        <w:rPr>
          <w:rFonts w:ascii="Times New Roman"/>
          <w:b w:val="false"/>
          <w:i w:val="false"/>
          <w:color w:val="000000"/>
          <w:sz w:val="28"/>
        </w:rPr>
        <w:t>
      4) басшылықтар;</w:t>
      </w:r>
    </w:p>
    <w:bookmarkEnd w:id="58"/>
    <w:bookmarkStart w:name="z61" w:id="59"/>
    <w:p>
      <w:pPr>
        <w:spacing w:after="0"/>
        <w:ind w:left="0"/>
        <w:jc w:val="both"/>
      </w:pPr>
      <w:r>
        <w:rPr>
          <w:rFonts w:ascii="Times New Roman"/>
          <w:b w:val="false"/>
          <w:i w:val="false"/>
          <w:color w:val="000000"/>
          <w:sz w:val="28"/>
        </w:rPr>
        <w:t>
      5) өміршеңдік кезеңді қолдау;</w:t>
      </w:r>
    </w:p>
    <w:bookmarkEnd w:id="59"/>
    <w:bookmarkStart w:name="z62" w:id="60"/>
    <w:p>
      <w:pPr>
        <w:spacing w:after="0"/>
        <w:ind w:left="0"/>
        <w:jc w:val="both"/>
      </w:pPr>
      <w:r>
        <w:rPr>
          <w:rFonts w:ascii="Times New Roman"/>
          <w:b w:val="false"/>
          <w:i w:val="false"/>
          <w:color w:val="000000"/>
          <w:sz w:val="28"/>
        </w:rPr>
        <w:t>
      6) тестілеу;</w:t>
      </w:r>
    </w:p>
    <w:bookmarkEnd w:id="60"/>
    <w:bookmarkStart w:name="z63" w:id="61"/>
    <w:p>
      <w:pPr>
        <w:spacing w:after="0"/>
        <w:ind w:left="0"/>
        <w:jc w:val="both"/>
      </w:pPr>
      <w:r>
        <w:rPr>
          <w:rFonts w:ascii="Times New Roman"/>
          <w:b w:val="false"/>
          <w:i w:val="false"/>
          <w:color w:val="000000"/>
          <w:sz w:val="28"/>
        </w:rPr>
        <w:t>
      7) осалдықтарды бағалау;</w:t>
      </w:r>
    </w:p>
    <w:bookmarkEnd w:id="61"/>
    <w:bookmarkStart w:name="z64" w:id="62"/>
    <w:p>
      <w:pPr>
        <w:spacing w:after="0"/>
        <w:ind w:left="0"/>
        <w:jc w:val="both"/>
      </w:pPr>
      <w:r>
        <w:rPr>
          <w:rFonts w:ascii="Times New Roman"/>
          <w:b w:val="false"/>
          <w:i w:val="false"/>
          <w:color w:val="000000"/>
          <w:sz w:val="28"/>
        </w:rPr>
        <w:t>
      8) ВҚҚҚ-ны жаңарту.</w:t>
      </w:r>
    </w:p>
    <w:bookmarkEnd w:id="62"/>
    <w:bookmarkStart w:name="z65" w:id="63"/>
    <w:p>
      <w:pPr>
        <w:spacing w:after="0"/>
        <w:ind w:left="0"/>
        <w:jc w:val="both"/>
      </w:pPr>
      <w:r>
        <w:rPr>
          <w:rFonts w:ascii="Times New Roman"/>
          <w:b w:val="false"/>
          <w:i w:val="false"/>
          <w:color w:val="000000"/>
          <w:sz w:val="28"/>
        </w:rPr>
        <w:t>
      9. Осы ҚБ-ға сәйкес келетін ВҚҚҚ:</w:t>
      </w:r>
    </w:p>
    <w:bookmarkEnd w:id="63"/>
    <w:bookmarkStart w:name="z66" w:id="64"/>
    <w:p>
      <w:pPr>
        <w:spacing w:after="0"/>
        <w:ind w:left="0"/>
        <w:jc w:val="both"/>
      </w:pPr>
      <w:r>
        <w:rPr>
          <w:rFonts w:ascii="Times New Roman"/>
          <w:b w:val="false"/>
          <w:i w:val="false"/>
          <w:color w:val="000000"/>
          <w:sz w:val="28"/>
        </w:rPr>
        <w:t>
      1) ақпарат тасығыштардың файлдық аумақтарында КВ-мен зақымдалған объектілерді айқындау мақсатында тексерулерді орындау мүмкіндігін;</w:t>
      </w:r>
    </w:p>
    <w:bookmarkEnd w:id="64"/>
    <w:bookmarkStart w:name="z67" w:id="65"/>
    <w:p>
      <w:pPr>
        <w:spacing w:after="0"/>
        <w:ind w:left="0"/>
        <w:jc w:val="both"/>
      </w:pPr>
      <w:r>
        <w:rPr>
          <w:rFonts w:ascii="Times New Roman"/>
          <w:b w:val="false"/>
          <w:i w:val="false"/>
          <w:color w:val="000000"/>
          <w:sz w:val="28"/>
        </w:rPr>
        <w:t>
      2) КВ-мен зақымдалған объектілерді айқындау мақсатында команда бойынша тексерулерді орындау мүмкіндігін;</w:t>
      </w:r>
    </w:p>
    <w:bookmarkEnd w:id="65"/>
    <w:bookmarkStart w:name="z68" w:id="66"/>
    <w:p>
      <w:pPr>
        <w:spacing w:after="0"/>
        <w:ind w:left="0"/>
        <w:jc w:val="both"/>
      </w:pPr>
      <w:r>
        <w:rPr>
          <w:rFonts w:ascii="Times New Roman"/>
          <w:b w:val="false"/>
          <w:i w:val="false"/>
          <w:color w:val="000000"/>
          <w:sz w:val="28"/>
        </w:rPr>
        <w:t>
      3) КВ-мен зақымдалған объектілерді айқындау мақсатында сигнатуралық әдістермен тексерулерді орындау мүмкіндігін;</w:t>
      </w:r>
    </w:p>
    <w:bookmarkEnd w:id="66"/>
    <w:bookmarkStart w:name="z69" w:id="67"/>
    <w:p>
      <w:pPr>
        <w:spacing w:after="0"/>
        <w:ind w:left="0"/>
        <w:jc w:val="both"/>
      </w:pPr>
      <w:r>
        <w:rPr>
          <w:rFonts w:ascii="Times New Roman"/>
          <w:b w:val="false"/>
          <w:i w:val="false"/>
          <w:color w:val="000000"/>
          <w:sz w:val="28"/>
        </w:rPr>
        <w:t>
      4) автоматтандыру құралдарын пайдаланбай, КВБ ДҚ жаңартуларын алу және орнату мүмкіндігін;</w:t>
      </w:r>
    </w:p>
    <w:bookmarkEnd w:id="67"/>
    <w:bookmarkStart w:name="z70" w:id="68"/>
    <w:p>
      <w:pPr>
        <w:spacing w:after="0"/>
        <w:ind w:left="0"/>
        <w:jc w:val="both"/>
      </w:pPr>
      <w:r>
        <w:rPr>
          <w:rFonts w:ascii="Times New Roman"/>
          <w:b w:val="false"/>
          <w:i w:val="false"/>
          <w:color w:val="000000"/>
          <w:sz w:val="28"/>
        </w:rPr>
        <w:t>
      5) аудит жүргізілетін оқиғалар үшін аудит жазбаларын өндіру мүмкіндігін;</w:t>
      </w:r>
    </w:p>
    <w:bookmarkEnd w:id="68"/>
    <w:bookmarkStart w:name="z71" w:id="69"/>
    <w:p>
      <w:pPr>
        <w:spacing w:after="0"/>
        <w:ind w:left="0"/>
        <w:jc w:val="both"/>
      </w:pPr>
      <w:r>
        <w:rPr>
          <w:rFonts w:ascii="Times New Roman"/>
          <w:b w:val="false"/>
          <w:i w:val="false"/>
          <w:color w:val="000000"/>
          <w:sz w:val="28"/>
        </w:rPr>
        <w:t>
      6) аудит жазбаларындағы ақпаратты оқу мүмкіндігін;</w:t>
      </w:r>
    </w:p>
    <w:bookmarkEnd w:id="69"/>
    <w:bookmarkStart w:name="z72" w:id="70"/>
    <w:p>
      <w:pPr>
        <w:spacing w:after="0"/>
        <w:ind w:left="0"/>
        <w:jc w:val="both"/>
      </w:pPr>
      <w:r>
        <w:rPr>
          <w:rFonts w:ascii="Times New Roman"/>
          <w:b w:val="false"/>
          <w:i w:val="false"/>
          <w:color w:val="000000"/>
          <w:sz w:val="28"/>
        </w:rPr>
        <w:t>
      7) аудит жазбаларын оқуға қолжетімділікті шектеуді;</w:t>
      </w:r>
    </w:p>
    <w:bookmarkEnd w:id="70"/>
    <w:bookmarkStart w:name="z73" w:id="71"/>
    <w:p>
      <w:pPr>
        <w:spacing w:after="0"/>
        <w:ind w:left="0"/>
        <w:jc w:val="both"/>
      </w:pPr>
      <w:r>
        <w:rPr>
          <w:rFonts w:ascii="Times New Roman"/>
          <w:b w:val="false"/>
          <w:i w:val="false"/>
          <w:color w:val="000000"/>
          <w:sz w:val="28"/>
        </w:rPr>
        <w:t>
      8) аудиттің деректерін іздеуді, іріктеуді, реттеуді;</w:t>
      </w:r>
    </w:p>
    <w:bookmarkEnd w:id="71"/>
    <w:bookmarkStart w:name="z74" w:id="72"/>
    <w:p>
      <w:pPr>
        <w:spacing w:after="0"/>
        <w:ind w:left="0"/>
        <w:jc w:val="both"/>
      </w:pPr>
      <w:r>
        <w:rPr>
          <w:rFonts w:ascii="Times New Roman"/>
          <w:b w:val="false"/>
          <w:i w:val="false"/>
          <w:color w:val="000000"/>
          <w:sz w:val="28"/>
        </w:rPr>
        <w:t>
      10. ВҚҚҚ есептеу желісінің базасында жұмыс істейтін АКИО жұмыс станциялары мен серверлеріне орнатылады.</w:t>
      </w:r>
    </w:p>
    <w:bookmarkEnd w:id="72"/>
    <w:bookmarkStart w:name="z75" w:id="73"/>
    <w:p>
      <w:pPr>
        <w:spacing w:after="0"/>
        <w:ind w:left="0"/>
        <w:jc w:val="both"/>
      </w:pPr>
      <w:r>
        <w:rPr>
          <w:rFonts w:ascii="Times New Roman"/>
          <w:b w:val="false"/>
          <w:i w:val="false"/>
          <w:color w:val="000000"/>
          <w:sz w:val="28"/>
        </w:rPr>
        <w:t xml:space="preserve">
      11. ВҚҚҚ-ны АКИО-да пайдаланудың үлгілік кескіні осы ҚБ-ға </w:t>
      </w:r>
      <w:r>
        <w:rPr>
          <w:rFonts w:ascii="Times New Roman"/>
          <w:b w:val="false"/>
          <w:i w:val="false"/>
          <w:color w:val="000000"/>
          <w:sz w:val="28"/>
        </w:rPr>
        <w:t>1-қосымшада</w:t>
      </w:r>
      <w:r>
        <w:rPr>
          <w:rFonts w:ascii="Times New Roman"/>
          <w:b w:val="false"/>
          <w:i w:val="false"/>
          <w:color w:val="000000"/>
          <w:sz w:val="28"/>
        </w:rPr>
        <w:t xml:space="preserve"> беріледі.</w:t>
      </w:r>
    </w:p>
    <w:bookmarkEnd w:id="73"/>
    <w:bookmarkStart w:name="z76" w:id="74"/>
    <w:p>
      <w:pPr>
        <w:spacing w:after="0"/>
        <w:ind w:left="0"/>
        <w:jc w:val="left"/>
      </w:pPr>
      <w:r>
        <w:rPr>
          <w:rFonts w:ascii="Times New Roman"/>
          <w:b/>
          <w:i w:val="false"/>
          <w:color w:val="000000"/>
        </w:rPr>
        <w:t xml:space="preserve"> 2-тарау. Бағалау объектісінің қауіпсіздік ортасы</w:t>
      </w:r>
    </w:p>
    <w:bookmarkEnd w:id="74"/>
    <w:bookmarkStart w:name="z77" w:id="75"/>
    <w:p>
      <w:pPr>
        <w:spacing w:after="0"/>
        <w:ind w:left="0"/>
        <w:jc w:val="left"/>
      </w:pPr>
      <w:r>
        <w:rPr>
          <w:rFonts w:ascii="Times New Roman"/>
          <w:b/>
          <w:i w:val="false"/>
          <w:color w:val="000000"/>
        </w:rPr>
        <w:t xml:space="preserve"> 1-Параграф. Қауіпсіздік болжамдары</w:t>
      </w:r>
    </w:p>
    <w:bookmarkEnd w:id="75"/>
    <w:bookmarkStart w:name="z78" w:id="76"/>
    <w:p>
      <w:pPr>
        <w:spacing w:after="0"/>
        <w:ind w:left="0"/>
        <w:jc w:val="both"/>
      </w:pPr>
      <w:r>
        <w:rPr>
          <w:rFonts w:ascii="Times New Roman"/>
          <w:b w:val="false"/>
          <w:i w:val="false"/>
          <w:color w:val="000000"/>
          <w:sz w:val="28"/>
        </w:rPr>
        <w:t>
      12. БО-ны алдын ала белгілеп пайдалануға қатысты болжамдар:</w:t>
      </w:r>
    </w:p>
    <w:bookmarkEnd w:id="76"/>
    <w:bookmarkStart w:name="z79" w:id="77"/>
    <w:p>
      <w:pPr>
        <w:spacing w:after="0"/>
        <w:ind w:left="0"/>
        <w:jc w:val="both"/>
      </w:pPr>
      <w:r>
        <w:rPr>
          <w:rFonts w:ascii="Times New Roman"/>
          <w:b w:val="false"/>
          <w:i w:val="false"/>
          <w:color w:val="000000"/>
          <w:sz w:val="28"/>
        </w:rPr>
        <w:t>
      1) 1-болжам.</w:t>
      </w:r>
    </w:p>
    <w:bookmarkEnd w:id="77"/>
    <w:p>
      <w:pPr>
        <w:spacing w:after="0"/>
        <w:ind w:left="0"/>
        <w:jc w:val="both"/>
      </w:pPr>
      <w:r>
        <w:rPr>
          <w:rFonts w:ascii="Times New Roman"/>
          <w:b w:val="false"/>
          <w:i w:val="false"/>
          <w:color w:val="000000"/>
          <w:sz w:val="28"/>
        </w:rPr>
        <w:t xml:space="preserve">
      БО-ға өзінің функционалдық мүмкіндіктерін іске асыру үшін қажетті барлық АКИО-ларға (бақылаудағы АКИО-ларға) БО-ның қолжетімділігі қамтамасыз; </w:t>
      </w:r>
    </w:p>
    <w:bookmarkStart w:name="z80" w:id="78"/>
    <w:p>
      <w:pPr>
        <w:spacing w:after="0"/>
        <w:ind w:left="0"/>
        <w:jc w:val="both"/>
      </w:pPr>
      <w:r>
        <w:rPr>
          <w:rFonts w:ascii="Times New Roman"/>
          <w:b w:val="false"/>
          <w:i w:val="false"/>
          <w:color w:val="000000"/>
          <w:sz w:val="28"/>
        </w:rPr>
        <w:t>
      2) 2-болжам.</w:t>
      </w:r>
    </w:p>
    <w:bookmarkEnd w:id="78"/>
    <w:p>
      <w:pPr>
        <w:spacing w:after="0"/>
        <w:ind w:left="0"/>
        <w:jc w:val="both"/>
      </w:pPr>
      <w:r>
        <w:rPr>
          <w:rFonts w:ascii="Times New Roman"/>
          <w:b w:val="false"/>
          <w:i w:val="false"/>
          <w:color w:val="000000"/>
          <w:sz w:val="28"/>
        </w:rPr>
        <w:t xml:space="preserve">
      Пайдалану құжаттамасына сәйкес БО-ны орнату, конфигурациялау мен басқару қамтамасыз; </w:t>
      </w:r>
    </w:p>
    <w:bookmarkStart w:name="z81" w:id="79"/>
    <w:p>
      <w:pPr>
        <w:spacing w:after="0"/>
        <w:ind w:left="0"/>
        <w:jc w:val="both"/>
      </w:pPr>
      <w:r>
        <w:rPr>
          <w:rFonts w:ascii="Times New Roman"/>
          <w:b w:val="false"/>
          <w:i w:val="false"/>
          <w:color w:val="000000"/>
          <w:sz w:val="28"/>
        </w:rPr>
        <w:t>
      3) 3-болжам.</w:t>
      </w:r>
    </w:p>
    <w:bookmarkEnd w:id="79"/>
    <w:p>
      <w:pPr>
        <w:spacing w:after="0"/>
        <w:ind w:left="0"/>
        <w:jc w:val="both"/>
      </w:pPr>
      <w:r>
        <w:rPr>
          <w:rFonts w:ascii="Times New Roman"/>
          <w:b w:val="false"/>
          <w:i w:val="false"/>
          <w:color w:val="000000"/>
          <w:sz w:val="28"/>
        </w:rPr>
        <w:t xml:space="preserve">
      АКИО-ның бақылаудағы ресурстарымен БО-ның үйлесімділігі қамтамасыз; </w:t>
      </w:r>
    </w:p>
    <w:p>
      <w:pPr>
        <w:spacing w:after="0"/>
        <w:ind w:left="0"/>
        <w:jc w:val="both"/>
      </w:pPr>
      <w:r>
        <w:rPr>
          <w:rFonts w:ascii="Times New Roman"/>
          <w:b w:val="false"/>
          <w:i w:val="false"/>
          <w:color w:val="000000"/>
          <w:sz w:val="28"/>
        </w:rPr>
        <w:t>
      4) 4-болжам.</w:t>
      </w:r>
    </w:p>
    <w:p>
      <w:pPr>
        <w:spacing w:after="0"/>
        <w:ind w:left="0"/>
        <w:jc w:val="both"/>
      </w:pPr>
      <w:r>
        <w:rPr>
          <w:rFonts w:ascii="Times New Roman"/>
          <w:b w:val="false"/>
          <w:i w:val="false"/>
          <w:color w:val="000000"/>
          <w:sz w:val="28"/>
        </w:rPr>
        <w:t xml:space="preserve">
      Ақпараттық жүйеде бірге пайдаланылған жағдайда ВҚҚҚ-ның басқа өндірушілердің ВҚҚҚ-мен бірлесіп дұрыс жұмыс істеу; </w:t>
      </w:r>
    </w:p>
    <w:bookmarkStart w:name="z82" w:id="80"/>
    <w:p>
      <w:pPr>
        <w:spacing w:after="0"/>
        <w:ind w:left="0"/>
        <w:jc w:val="both"/>
      </w:pPr>
      <w:r>
        <w:rPr>
          <w:rFonts w:ascii="Times New Roman"/>
          <w:b w:val="false"/>
          <w:i w:val="false"/>
          <w:color w:val="000000"/>
          <w:sz w:val="28"/>
        </w:rPr>
        <w:t>
      5) 5-болжам.</w:t>
      </w:r>
    </w:p>
    <w:bookmarkEnd w:id="80"/>
    <w:p>
      <w:pPr>
        <w:spacing w:after="0"/>
        <w:ind w:left="0"/>
        <w:jc w:val="both"/>
      </w:pPr>
      <w:r>
        <w:rPr>
          <w:rFonts w:ascii="Times New Roman"/>
          <w:b w:val="false"/>
          <w:i w:val="false"/>
          <w:color w:val="000000"/>
          <w:sz w:val="28"/>
        </w:rPr>
        <w:t xml:space="preserve">
      БО орнатылған АКИО элементтерінің физикалық қорғалуы; </w:t>
      </w:r>
    </w:p>
    <w:bookmarkStart w:name="z83" w:id="81"/>
    <w:p>
      <w:pPr>
        <w:spacing w:after="0"/>
        <w:ind w:left="0"/>
        <w:jc w:val="both"/>
      </w:pPr>
      <w:r>
        <w:rPr>
          <w:rFonts w:ascii="Times New Roman"/>
          <w:b w:val="false"/>
          <w:i w:val="false"/>
          <w:color w:val="000000"/>
          <w:sz w:val="28"/>
        </w:rPr>
        <w:t>
      6) 6-болжам.</w:t>
      </w:r>
    </w:p>
    <w:bookmarkEnd w:id="81"/>
    <w:p>
      <w:pPr>
        <w:spacing w:after="0"/>
        <w:ind w:left="0"/>
        <w:jc w:val="both"/>
      </w:pPr>
      <w:r>
        <w:rPr>
          <w:rFonts w:ascii="Times New Roman"/>
          <w:b w:val="false"/>
          <w:i w:val="false"/>
          <w:color w:val="000000"/>
          <w:sz w:val="28"/>
        </w:rPr>
        <w:t xml:space="preserve">
      БО компоненттері арасында, сондай-ақ БО мен оның жұмыс істеу ортасы арасында уақыт бойынша синхрондау; </w:t>
      </w:r>
    </w:p>
    <w:bookmarkStart w:name="z84" w:id="82"/>
    <w:p>
      <w:pPr>
        <w:spacing w:after="0"/>
        <w:ind w:left="0"/>
        <w:jc w:val="both"/>
      </w:pPr>
      <w:r>
        <w:rPr>
          <w:rFonts w:ascii="Times New Roman"/>
          <w:b w:val="false"/>
          <w:i w:val="false"/>
          <w:color w:val="000000"/>
          <w:sz w:val="28"/>
        </w:rPr>
        <w:t>
      7) 7-болжам.</w:t>
      </w:r>
    </w:p>
    <w:bookmarkEnd w:id="82"/>
    <w:p>
      <w:pPr>
        <w:spacing w:after="0"/>
        <w:ind w:left="0"/>
        <w:jc w:val="both"/>
      </w:pPr>
      <w:r>
        <w:rPr>
          <w:rFonts w:ascii="Times New Roman"/>
          <w:b w:val="false"/>
          <w:i w:val="false"/>
          <w:color w:val="000000"/>
          <w:sz w:val="28"/>
        </w:rPr>
        <w:t xml:space="preserve">
      БО-ның жұмыс істеуіне жауапты персонал пайдалану құжаттамасын басшылыққа ала отырып, БО-ның тиісінше жұмыс істеуін қамтамасыз. </w:t>
      </w:r>
    </w:p>
    <w:bookmarkStart w:name="z85" w:id="83"/>
    <w:p>
      <w:pPr>
        <w:spacing w:after="0"/>
        <w:ind w:left="0"/>
        <w:jc w:val="left"/>
      </w:pPr>
      <w:r>
        <w:rPr>
          <w:rFonts w:ascii="Times New Roman"/>
          <w:b/>
          <w:i w:val="false"/>
          <w:color w:val="000000"/>
        </w:rPr>
        <w:t xml:space="preserve"> 2-Параграф. Қатерлер</w:t>
      </w:r>
    </w:p>
    <w:bookmarkEnd w:id="83"/>
    <w:bookmarkStart w:name="z86" w:id="84"/>
    <w:p>
      <w:pPr>
        <w:spacing w:after="0"/>
        <w:ind w:left="0"/>
        <w:jc w:val="both"/>
      </w:pPr>
      <w:r>
        <w:rPr>
          <w:rFonts w:ascii="Times New Roman"/>
          <w:b w:val="false"/>
          <w:i w:val="false"/>
          <w:color w:val="000000"/>
          <w:sz w:val="28"/>
        </w:rPr>
        <w:t>
      13. БО қарсы тұруы қатерлер:</w:t>
      </w:r>
    </w:p>
    <w:bookmarkEnd w:id="84"/>
    <w:bookmarkStart w:name="z87" w:id="85"/>
    <w:p>
      <w:pPr>
        <w:spacing w:after="0"/>
        <w:ind w:left="0"/>
        <w:jc w:val="both"/>
      </w:pPr>
      <w:r>
        <w:rPr>
          <w:rFonts w:ascii="Times New Roman"/>
          <w:b w:val="false"/>
          <w:i w:val="false"/>
          <w:color w:val="000000"/>
          <w:sz w:val="28"/>
        </w:rPr>
        <w:t>
      1) 1-қатер;</w:t>
      </w:r>
    </w:p>
    <w:bookmarkEnd w:id="85"/>
    <w:p>
      <w:pPr>
        <w:spacing w:after="0"/>
        <w:ind w:left="0"/>
        <w:jc w:val="both"/>
      </w:pPr>
      <w:r>
        <w:rPr>
          <w:rFonts w:ascii="Times New Roman"/>
          <w:b w:val="false"/>
          <w:i w:val="false"/>
          <w:color w:val="000000"/>
          <w:sz w:val="28"/>
        </w:rPr>
        <w:t xml:space="preserve">
      қатердің сипаттау - халықаралық ақпарат алмасу желілерін (жалпыға ортақ пайдаланылатын байланыс желілерін) қоса алғанда, сыртқы ақпараттық-телекоммуникациялық желілермен ақпараттық өзара іс-қимылды жүзеге асырған кезде АКИО-ның автоматтандырылған жұмыс орындарына КВ енгізу; </w:t>
      </w:r>
    </w:p>
    <w:p>
      <w:pPr>
        <w:spacing w:after="0"/>
        <w:ind w:left="0"/>
        <w:jc w:val="both"/>
      </w:pPr>
      <w:r>
        <w:rPr>
          <w:rFonts w:ascii="Times New Roman"/>
          <w:b w:val="false"/>
          <w:i w:val="false"/>
          <w:color w:val="000000"/>
          <w:sz w:val="28"/>
        </w:rPr>
        <w:t>
      қатер көзі – ішкі бұзушы, сыртқы бұзушы;</w:t>
      </w:r>
    </w:p>
    <w:p>
      <w:pPr>
        <w:spacing w:after="0"/>
        <w:ind w:left="0"/>
        <w:jc w:val="both"/>
      </w:pPr>
      <w:r>
        <w:rPr>
          <w:rFonts w:ascii="Times New Roman"/>
          <w:b w:val="false"/>
          <w:i w:val="false"/>
          <w:color w:val="000000"/>
          <w:sz w:val="28"/>
        </w:rPr>
        <w:t xml:space="preserve">
      қатерді іске асыру тәсілі – КВ-ны ақпарат алмасуды жүзеге асырған кезде АКИО-ға енгізу; </w:t>
      </w:r>
    </w:p>
    <w:p>
      <w:pPr>
        <w:spacing w:after="0"/>
        <w:ind w:left="0"/>
        <w:jc w:val="both"/>
      </w:pPr>
      <w:r>
        <w:rPr>
          <w:rFonts w:ascii="Times New Roman"/>
          <w:b w:val="false"/>
          <w:i w:val="false"/>
          <w:color w:val="000000"/>
          <w:sz w:val="28"/>
        </w:rPr>
        <w:t xml:space="preserve">
      пайдаланылатын осалдықтар – АКИО-да қолданылатын ақпаратты қорғау құралдары кешенінің толық еместігі; </w:t>
      </w:r>
    </w:p>
    <w:p>
      <w:pPr>
        <w:spacing w:after="0"/>
        <w:ind w:left="0"/>
        <w:jc w:val="both"/>
      </w:pPr>
      <w:r>
        <w:rPr>
          <w:rFonts w:ascii="Times New Roman"/>
          <w:b w:val="false"/>
          <w:i w:val="false"/>
          <w:color w:val="000000"/>
          <w:sz w:val="28"/>
        </w:rPr>
        <w:t>
      әлеуетті қатерге ұшырағыш ақпараттық ресурстардың түрі – БО орнатылған АКИО ақпараттық ресурстары;</w:t>
      </w:r>
    </w:p>
    <w:p>
      <w:pPr>
        <w:spacing w:after="0"/>
        <w:ind w:left="0"/>
        <w:jc w:val="both"/>
      </w:pPr>
      <w:r>
        <w:rPr>
          <w:rFonts w:ascii="Times New Roman"/>
          <w:b w:val="false"/>
          <w:i w:val="false"/>
          <w:color w:val="000000"/>
          <w:sz w:val="28"/>
        </w:rPr>
        <w:t>
      ақпараттық ресурстардың бұзылатын қауіпсіздік ерекшеліктері – құпиялылық, тұтастық, қолжетімділік;</w:t>
      </w:r>
    </w:p>
    <w:p>
      <w:pPr>
        <w:spacing w:after="0"/>
        <w:ind w:left="0"/>
        <w:jc w:val="both"/>
      </w:pPr>
      <w:r>
        <w:rPr>
          <w:rFonts w:ascii="Times New Roman"/>
          <w:b w:val="false"/>
          <w:i w:val="false"/>
          <w:color w:val="000000"/>
          <w:sz w:val="28"/>
        </w:rPr>
        <w:t>
      қатерді іске асырудың ықтимал салдарлары – АКИО есептеу желісінің бағдарламалық-техникалық құралдарын компьютерлік вирустармен зақымдау, құпия ақпараттың таралуы, АКИО-ның жұмыс істеу режимдерін бұзу;</w:t>
      </w:r>
    </w:p>
    <w:bookmarkStart w:name="z88" w:id="86"/>
    <w:p>
      <w:pPr>
        <w:spacing w:after="0"/>
        <w:ind w:left="0"/>
        <w:jc w:val="both"/>
      </w:pPr>
      <w:r>
        <w:rPr>
          <w:rFonts w:ascii="Times New Roman"/>
          <w:b w:val="false"/>
          <w:i w:val="false"/>
          <w:color w:val="000000"/>
          <w:sz w:val="28"/>
        </w:rPr>
        <w:t>
      2) 2-қатер;</w:t>
      </w:r>
    </w:p>
    <w:bookmarkEnd w:id="86"/>
    <w:p>
      <w:pPr>
        <w:spacing w:after="0"/>
        <w:ind w:left="0"/>
        <w:jc w:val="both"/>
      </w:pPr>
      <w:r>
        <w:rPr>
          <w:rFonts w:ascii="Times New Roman"/>
          <w:b w:val="false"/>
          <w:i w:val="false"/>
          <w:color w:val="000000"/>
          <w:sz w:val="28"/>
        </w:rPr>
        <w:t>
      қатердің сипаттау - алмалы машиналық ақпарат тасығыштардан АКИО-ның автоматтандырылған жұмыс орындарына КВ енгізу;</w:t>
      </w:r>
    </w:p>
    <w:p>
      <w:pPr>
        <w:spacing w:after="0"/>
        <w:ind w:left="0"/>
        <w:jc w:val="both"/>
      </w:pPr>
      <w:r>
        <w:rPr>
          <w:rFonts w:ascii="Times New Roman"/>
          <w:b w:val="false"/>
          <w:i w:val="false"/>
          <w:color w:val="000000"/>
          <w:sz w:val="28"/>
        </w:rPr>
        <w:t>
      қатер көзі – ішкі бұзушы;</w:t>
      </w:r>
    </w:p>
    <w:p>
      <w:pPr>
        <w:spacing w:after="0"/>
        <w:ind w:left="0"/>
        <w:jc w:val="both"/>
      </w:pPr>
      <w:r>
        <w:rPr>
          <w:rFonts w:ascii="Times New Roman"/>
          <w:b w:val="false"/>
          <w:i w:val="false"/>
          <w:color w:val="000000"/>
          <w:sz w:val="28"/>
        </w:rPr>
        <w:t>
      қатерді іске асыру тәсілі – пайдаланушылардың алмалы машиналық ақпарат тасығыштардан АКИО объектілеріне КВ енгізуі;</w:t>
      </w:r>
    </w:p>
    <w:p>
      <w:pPr>
        <w:spacing w:after="0"/>
        <w:ind w:left="0"/>
        <w:jc w:val="both"/>
      </w:pPr>
      <w:r>
        <w:rPr>
          <w:rFonts w:ascii="Times New Roman"/>
          <w:b w:val="false"/>
          <w:i w:val="false"/>
          <w:color w:val="000000"/>
          <w:sz w:val="28"/>
        </w:rPr>
        <w:t>
      пайдаланылатын осалдықтар – АКИО-да қолданылатын ақпаратты қорғау құралдары кешенінің толық еместігі;</w:t>
      </w:r>
    </w:p>
    <w:p>
      <w:pPr>
        <w:spacing w:after="0"/>
        <w:ind w:left="0"/>
        <w:jc w:val="both"/>
      </w:pPr>
      <w:r>
        <w:rPr>
          <w:rFonts w:ascii="Times New Roman"/>
          <w:b w:val="false"/>
          <w:i w:val="false"/>
          <w:color w:val="000000"/>
          <w:sz w:val="28"/>
        </w:rPr>
        <w:t>
      әлеуетті қатерге ұшырағыш ақпараттық ресурстардың түрі - БО орнатылған АКИО ақпараттық ресурстары;</w:t>
      </w:r>
    </w:p>
    <w:p>
      <w:pPr>
        <w:spacing w:after="0"/>
        <w:ind w:left="0"/>
        <w:jc w:val="both"/>
      </w:pPr>
      <w:r>
        <w:rPr>
          <w:rFonts w:ascii="Times New Roman"/>
          <w:b w:val="false"/>
          <w:i w:val="false"/>
          <w:color w:val="000000"/>
          <w:sz w:val="28"/>
        </w:rPr>
        <w:t>
      ақпараттық ресурстардың бұзылатын қауіпсіздік ерекшеліктері – құпиялылық, тұтастық, қолжетімділік;</w:t>
      </w:r>
    </w:p>
    <w:p>
      <w:pPr>
        <w:spacing w:after="0"/>
        <w:ind w:left="0"/>
        <w:jc w:val="both"/>
      </w:pPr>
      <w:r>
        <w:rPr>
          <w:rFonts w:ascii="Times New Roman"/>
          <w:b w:val="false"/>
          <w:i w:val="false"/>
          <w:color w:val="000000"/>
          <w:sz w:val="28"/>
        </w:rPr>
        <w:t xml:space="preserve">
      қатерді іске асырудың ықтимал салдарлары – АКИО есептеу желісінің бағдарламалық-техникалық құралдарын компьютерлік вирустармен зақымдау, құпия ақпараттың таралуы, АКИО-ның жұмыс істеу режимдерін бұзу. </w:t>
      </w:r>
    </w:p>
    <w:bookmarkStart w:name="z89" w:id="87"/>
    <w:p>
      <w:pPr>
        <w:spacing w:after="0"/>
        <w:ind w:left="0"/>
        <w:jc w:val="both"/>
      </w:pPr>
      <w:r>
        <w:rPr>
          <w:rFonts w:ascii="Times New Roman"/>
          <w:b w:val="false"/>
          <w:i w:val="false"/>
          <w:color w:val="000000"/>
          <w:sz w:val="28"/>
        </w:rPr>
        <w:t>
      14. Орта қарсы тұруы қатерлер:</w:t>
      </w:r>
    </w:p>
    <w:bookmarkEnd w:id="87"/>
    <w:bookmarkStart w:name="z90" w:id="88"/>
    <w:p>
      <w:pPr>
        <w:spacing w:after="0"/>
        <w:ind w:left="0"/>
        <w:jc w:val="both"/>
      </w:pPr>
      <w:r>
        <w:rPr>
          <w:rFonts w:ascii="Times New Roman"/>
          <w:b w:val="false"/>
          <w:i w:val="false"/>
          <w:color w:val="000000"/>
          <w:sz w:val="28"/>
        </w:rPr>
        <w:t>
      1) 1-орта қатері:</w:t>
      </w:r>
    </w:p>
    <w:bookmarkEnd w:id="88"/>
    <w:p>
      <w:pPr>
        <w:spacing w:after="0"/>
        <w:ind w:left="0"/>
        <w:jc w:val="both"/>
      </w:pPr>
      <w:r>
        <w:rPr>
          <w:rFonts w:ascii="Times New Roman"/>
          <w:b w:val="false"/>
          <w:i w:val="false"/>
          <w:color w:val="000000"/>
          <w:sz w:val="28"/>
        </w:rPr>
        <w:t>
      Қатердің сипаттау - бұзушылардың вирусқа қарсы қорғау құралдарын ажыратуы немесе бұғаттауы;</w:t>
      </w:r>
    </w:p>
    <w:p>
      <w:pPr>
        <w:spacing w:after="0"/>
        <w:ind w:left="0"/>
        <w:jc w:val="both"/>
      </w:pPr>
      <w:r>
        <w:rPr>
          <w:rFonts w:ascii="Times New Roman"/>
          <w:b w:val="false"/>
          <w:i w:val="false"/>
          <w:color w:val="000000"/>
          <w:sz w:val="28"/>
        </w:rPr>
        <w:t>
      қатер көзі – ішкі бұзушы, сыртқы бұзушы;</w:t>
      </w:r>
    </w:p>
    <w:p>
      <w:pPr>
        <w:spacing w:after="0"/>
        <w:ind w:left="0"/>
        <w:jc w:val="both"/>
      </w:pPr>
      <w:r>
        <w:rPr>
          <w:rFonts w:ascii="Times New Roman"/>
          <w:b w:val="false"/>
          <w:i w:val="false"/>
          <w:color w:val="000000"/>
          <w:sz w:val="28"/>
        </w:rPr>
        <w:t>
      қатерді іске асыру тәсілі – штаттық және штаттық емес құралдарды пайдалана отырып, ВҚҚҚ-ға рұқсатсыз қол жеткізу;</w:t>
      </w:r>
    </w:p>
    <w:p>
      <w:pPr>
        <w:spacing w:after="0"/>
        <w:ind w:left="0"/>
        <w:jc w:val="both"/>
      </w:pPr>
      <w:r>
        <w:rPr>
          <w:rFonts w:ascii="Times New Roman"/>
          <w:b w:val="false"/>
          <w:i w:val="false"/>
          <w:color w:val="000000"/>
          <w:sz w:val="28"/>
        </w:rPr>
        <w:t>
      пайдаланылатын осалдықтар – АКИО-да өкілеттіктердің аражігін ажырату рәсімдерінің жеткіліксіздігі, ВҚҚҚ-мен өзара іс-қимыл жасайтын және ВҚҚҚ-ның жұмыс істеуіне әсер етуі мүмкін АКИО техникалық, бағдарламалық және бағдарламалық-техникалық құралдарының осалдықтары, АКИО-дағы қолжетімділікті басқару, сеанстарды қорғау, жабдықты физикалық қорғау механизмдерінің жеткіліксіздігі;</w:t>
      </w:r>
    </w:p>
    <w:p>
      <w:pPr>
        <w:spacing w:after="0"/>
        <w:ind w:left="0"/>
        <w:jc w:val="both"/>
      </w:pPr>
      <w:r>
        <w:rPr>
          <w:rFonts w:ascii="Times New Roman"/>
          <w:b w:val="false"/>
          <w:i w:val="false"/>
          <w:color w:val="000000"/>
          <w:sz w:val="28"/>
        </w:rPr>
        <w:t xml:space="preserve">
      әлеуетті қатерге ұшырағыш ақпараттық ресурстардың түрі – ОҚФ деректері; </w:t>
      </w:r>
    </w:p>
    <w:p>
      <w:pPr>
        <w:spacing w:after="0"/>
        <w:ind w:left="0"/>
        <w:jc w:val="both"/>
      </w:pPr>
      <w:r>
        <w:rPr>
          <w:rFonts w:ascii="Times New Roman"/>
          <w:b w:val="false"/>
          <w:i w:val="false"/>
          <w:color w:val="000000"/>
          <w:sz w:val="28"/>
        </w:rPr>
        <w:t>
      ақпараттық ресурстардың бұзылатын қауіпсіздік ерекшеліктері –тұтастық, қолжетімділік;</w:t>
      </w:r>
    </w:p>
    <w:p>
      <w:pPr>
        <w:spacing w:after="0"/>
        <w:ind w:left="0"/>
        <w:jc w:val="both"/>
      </w:pPr>
      <w:r>
        <w:rPr>
          <w:rFonts w:ascii="Times New Roman"/>
          <w:b w:val="false"/>
          <w:i w:val="false"/>
          <w:color w:val="000000"/>
          <w:sz w:val="28"/>
        </w:rPr>
        <w:t>
      қатерді іске асырудың ықтимал салдарлары – ВҚҚҚ жұмысының тиімсіздігі;</w:t>
      </w:r>
    </w:p>
    <w:bookmarkStart w:name="z91" w:id="89"/>
    <w:p>
      <w:pPr>
        <w:spacing w:after="0"/>
        <w:ind w:left="0"/>
        <w:jc w:val="both"/>
      </w:pPr>
      <w:r>
        <w:rPr>
          <w:rFonts w:ascii="Times New Roman"/>
          <w:b w:val="false"/>
          <w:i w:val="false"/>
          <w:color w:val="000000"/>
          <w:sz w:val="28"/>
        </w:rPr>
        <w:t>
      2) 2-орта қатері:</w:t>
      </w:r>
    </w:p>
    <w:bookmarkEnd w:id="89"/>
    <w:p>
      <w:pPr>
        <w:spacing w:after="0"/>
        <w:ind w:left="0"/>
        <w:jc w:val="both"/>
      </w:pPr>
      <w:r>
        <w:rPr>
          <w:rFonts w:ascii="Times New Roman"/>
          <w:b w:val="false"/>
          <w:i w:val="false"/>
          <w:color w:val="000000"/>
          <w:sz w:val="28"/>
        </w:rPr>
        <w:t>
      қатердің сипаттау - ВҚҚҚ конфигурациясын рұқсатсыз өзгерту;</w:t>
      </w:r>
    </w:p>
    <w:p>
      <w:pPr>
        <w:spacing w:after="0"/>
        <w:ind w:left="0"/>
        <w:jc w:val="both"/>
      </w:pPr>
      <w:r>
        <w:rPr>
          <w:rFonts w:ascii="Times New Roman"/>
          <w:b w:val="false"/>
          <w:i w:val="false"/>
          <w:color w:val="000000"/>
          <w:sz w:val="28"/>
        </w:rPr>
        <w:t>
      қатер көзі – ішкі бұзушы, сыртқы бұзушы;</w:t>
      </w:r>
    </w:p>
    <w:p>
      <w:pPr>
        <w:spacing w:after="0"/>
        <w:ind w:left="0"/>
        <w:jc w:val="both"/>
      </w:pPr>
      <w:r>
        <w:rPr>
          <w:rFonts w:ascii="Times New Roman"/>
          <w:b w:val="false"/>
          <w:i w:val="false"/>
          <w:color w:val="000000"/>
          <w:sz w:val="28"/>
        </w:rPr>
        <w:t>
      қатерді іске асыру тәсілі – ВҚҚҚ-ның конфигурациялық ақпаратына (баптауларына) рұқсатсыз қол жеткізу;</w:t>
      </w:r>
    </w:p>
    <w:p>
      <w:pPr>
        <w:spacing w:after="0"/>
        <w:ind w:left="0"/>
        <w:jc w:val="both"/>
      </w:pPr>
      <w:r>
        <w:rPr>
          <w:rFonts w:ascii="Times New Roman"/>
          <w:b w:val="false"/>
          <w:i w:val="false"/>
          <w:color w:val="000000"/>
          <w:sz w:val="28"/>
        </w:rPr>
        <w:t>
      пайдаланылатын осалдық – АКИО-да өкілеттіктердің аражігін ажырату рәсімдерінің жеткіліксіздігі, ВҚҚҚ-мен өзара іс-қимыл жасайтын және ВҚҚҚ-ның жұмыс істеуіне әсер етуі мүмкін АКИО техникалық, бағдарламалық және бағдарламалық-техникалық құралдарының осалдықтары, АКИО-да қолжетімділікті басқару, сеанстарды қорғау, жабдықты физикалық қорғау механизмдерінің жеткіліксіздігі;</w:t>
      </w:r>
    </w:p>
    <w:p>
      <w:pPr>
        <w:spacing w:after="0"/>
        <w:ind w:left="0"/>
        <w:jc w:val="both"/>
      </w:pPr>
      <w:r>
        <w:rPr>
          <w:rFonts w:ascii="Times New Roman"/>
          <w:b w:val="false"/>
          <w:i w:val="false"/>
          <w:color w:val="000000"/>
          <w:sz w:val="28"/>
        </w:rPr>
        <w:t>
      әлеуетті қатерге ұшырағыш ақпараттық ресурстардың түрі – ВҚҚҚ бағдарламалық қамтылымының баптаулары;</w:t>
      </w:r>
    </w:p>
    <w:p>
      <w:pPr>
        <w:spacing w:after="0"/>
        <w:ind w:left="0"/>
        <w:jc w:val="both"/>
      </w:pPr>
      <w:r>
        <w:rPr>
          <w:rFonts w:ascii="Times New Roman"/>
          <w:b w:val="false"/>
          <w:i w:val="false"/>
          <w:color w:val="000000"/>
          <w:sz w:val="28"/>
        </w:rPr>
        <w:t>
      ақпараттық ресурстардың бұзылатын қауіпсіздік ерекшеліктері –тұтастық;</w:t>
      </w:r>
    </w:p>
    <w:p>
      <w:pPr>
        <w:spacing w:after="0"/>
        <w:ind w:left="0"/>
        <w:jc w:val="both"/>
      </w:pPr>
      <w:r>
        <w:rPr>
          <w:rFonts w:ascii="Times New Roman"/>
          <w:b w:val="false"/>
          <w:i w:val="false"/>
          <w:color w:val="000000"/>
          <w:sz w:val="28"/>
        </w:rPr>
        <w:t>
      қатерді іске асырудың ықтимал салдарлары – ВҚҚҚ-ның жұмыс істеу режимдерін бұзу, АКИО-ға КВ-ның енгізілуін айқындамау;</w:t>
      </w:r>
    </w:p>
    <w:bookmarkStart w:name="z92" w:id="90"/>
    <w:p>
      <w:pPr>
        <w:spacing w:after="0"/>
        <w:ind w:left="0"/>
        <w:jc w:val="both"/>
      </w:pPr>
      <w:r>
        <w:rPr>
          <w:rFonts w:ascii="Times New Roman"/>
          <w:b w:val="false"/>
          <w:i w:val="false"/>
          <w:color w:val="000000"/>
          <w:sz w:val="28"/>
        </w:rPr>
        <w:t>
      3) 3-орта қатері:</w:t>
      </w:r>
    </w:p>
    <w:bookmarkEnd w:id="90"/>
    <w:p>
      <w:pPr>
        <w:spacing w:after="0"/>
        <w:ind w:left="0"/>
        <w:jc w:val="both"/>
      </w:pPr>
      <w:r>
        <w:rPr>
          <w:rFonts w:ascii="Times New Roman"/>
          <w:b w:val="false"/>
          <w:i w:val="false"/>
          <w:color w:val="000000"/>
          <w:sz w:val="28"/>
        </w:rPr>
        <w:t>
      қатердің сипаттау - КВБ ДҚ-ны жаңарту механизмі арқылы ВҚҚҚ-ның жұмыс істеу логикасына рұқсатсыз өзгерістер енгізу;</w:t>
      </w:r>
    </w:p>
    <w:p>
      <w:pPr>
        <w:spacing w:after="0"/>
        <w:ind w:left="0"/>
        <w:jc w:val="both"/>
      </w:pPr>
      <w:r>
        <w:rPr>
          <w:rFonts w:ascii="Times New Roman"/>
          <w:b w:val="false"/>
          <w:i w:val="false"/>
          <w:color w:val="000000"/>
          <w:sz w:val="28"/>
        </w:rPr>
        <w:t>
      қатер көзі – ішкі бұзушы, сыртқы бұзушы;</w:t>
      </w:r>
    </w:p>
    <w:p>
      <w:pPr>
        <w:spacing w:after="0"/>
        <w:ind w:left="0"/>
        <w:jc w:val="both"/>
      </w:pPr>
      <w:r>
        <w:rPr>
          <w:rFonts w:ascii="Times New Roman"/>
          <w:b w:val="false"/>
          <w:i w:val="false"/>
          <w:color w:val="000000"/>
          <w:sz w:val="28"/>
        </w:rPr>
        <w:t>
      қатерді іске асыру тәсілі – АКИО ұсынатын штаттық емес құралдарды, сондай-ақ мамандандырылған аспаптық құралдарды пайдалана отырып, рұқсат етілмеген іс-қимылдарды жүзеге асыру;</w:t>
      </w:r>
    </w:p>
    <w:p>
      <w:pPr>
        <w:spacing w:after="0"/>
        <w:ind w:left="0"/>
        <w:jc w:val="both"/>
      </w:pPr>
      <w:r>
        <w:rPr>
          <w:rFonts w:ascii="Times New Roman"/>
          <w:b w:val="false"/>
          <w:i w:val="false"/>
          <w:color w:val="000000"/>
          <w:sz w:val="28"/>
        </w:rPr>
        <w:t>
      пайдаланылатын осалдық – КВБ ДҚ жаңартуларын алудың сенімді арнасын қамтамасыз ету механизмдерінің жеткіліксіздігі;</w:t>
      </w:r>
    </w:p>
    <w:p>
      <w:pPr>
        <w:spacing w:after="0"/>
        <w:ind w:left="0"/>
        <w:jc w:val="both"/>
      </w:pPr>
      <w:r>
        <w:rPr>
          <w:rFonts w:ascii="Times New Roman"/>
          <w:b w:val="false"/>
          <w:i w:val="false"/>
          <w:color w:val="000000"/>
          <w:sz w:val="28"/>
        </w:rPr>
        <w:t>
      әлеуетті қатерге ұшырағыш ақпараттық ресурстардың түрі – ВҚҚҚ бағдарламалық қамтылымы мен КВ белгілерінің дерекқоры;</w:t>
      </w:r>
    </w:p>
    <w:p>
      <w:pPr>
        <w:spacing w:after="0"/>
        <w:ind w:left="0"/>
        <w:jc w:val="both"/>
      </w:pPr>
      <w:r>
        <w:rPr>
          <w:rFonts w:ascii="Times New Roman"/>
          <w:b w:val="false"/>
          <w:i w:val="false"/>
          <w:color w:val="000000"/>
          <w:sz w:val="28"/>
        </w:rPr>
        <w:t>
      ақпараттық ресурстардың бұзылатын қауіпсіздік ерекшеліктері –тұтастық, қолжетімділік;</w:t>
      </w:r>
    </w:p>
    <w:p>
      <w:pPr>
        <w:spacing w:after="0"/>
        <w:ind w:left="0"/>
        <w:jc w:val="both"/>
      </w:pPr>
      <w:r>
        <w:rPr>
          <w:rFonts w:ascii="Times New Roman"/>
          <w:b w:val="false"/>
          <w:i w:val="false"/>
          <w:color w:val="000000"/>
          <w:sz w:val="28"/>
        </w:rPr>
        <w:t xml:space="preserve">
      қатерді іске асырудың ықтимал салдарлары – ВҚҚҚ-ның жұмыс істеу режимдерін бұзу, АКИО-ға КВ-ның енгізілуін айқындамау. ВҚҚҚ төменде берілген ұйымның қауіпсіздік саясаты қағидаларын басшылыққа алуы. </w:t>
      </w:r>
    </w:p>
    <w:bookmarkStart w:name="z93" w:id="91"/>
    <w:p>
      <w:pPr>
        <w:spacing w:after="0"/>
        <w:ind w:left="0"/>
        <w:jc w:val="left"/>
      </w:pPr>
      <w:r>
        <w:rPr>
          <w:rFonts w:ascii="Times New Roman"/>
          <w:b/>
          <w:i w:val="false"/>
          <w:color w:val="000000"/>
        </w:rPr>
        <w:t xml:space="preserve"> 3-Параграф. Ұйымның қауіпсіздік саясаты</w:t>
      </w:r>
    </w:p>
    <w:bookmarkEnd w:id="91"/>
    <w:bookmarkStart w:name="z94" w:id="92"/>
    <w:p>
      <w:pPr>
        <w:spacing w:after="0"/>
        <w:ind w:left="0"/>
        <w:jc w:val="both"/>
      </w:pPr>
      <w:r>
        <w:rPr>
          <w:rFonts w:ascii="Times New Roman"/>
          <w:b w:val="false"/>
          <w:i w:val="false"/>
          <w:color w:val="000000"/>
          <w:sz w:val="28"/>
        </w:rPr>
        <w:t xml:space="preserve">
      15. ВҚҚҚ ұйымның қауіпсіздік саясаты басшылыққа алуы жұмыс істейді: </w:t>
      </w:r>
    </w:p>
    <w:bookmarkEnd w:id="92"/>
    <w:bookmarkStart w:name="z95" w:id="93"/>
    <w:p>
      <w:pPr>
        <w:spacing w:after="0"/>
        <w:ind w:left="0"/>
        <w:jc w:val="both"/>
      </w:pPr>
      <w:r>
        <w:rPr>
          <w:rFonts w:ascii="Times New Roman"/>
          <w:b w:val="false"/>
          <w:i w:val="false"/>
          <w:color w:val="000000"/>
          <w:sz w:val="28"/>
        </w:rPr>
        <w:t>
      1) 1-қауіпсіздік саясаты.</w:t>
      </w:r>
    </w:p>
    <w:bookmarkEnd w:id="93"/>
    <w:p>
      <w:pPr>
        <w:spacing w:after="0"/>
        <w:ind w:left="0"/>
        <w:jc w:val="both"/>
      </w:pPr>
      <w:r>
        <w:rPr>
          <w:rFonts w:ascii="Times New Roman"/>
          <w:b w:val="false"/>
          <w:i w:val="false"/>
          <w:color w:val="000000"/>
          <w:sz w:val="28"/>
        </w:rPr>
        <w:t xml:space="preserve">
      Тіркеу механизмдері осындай уәкілеттік берілген АКИО субъектілеріне орын алған оқиғалар туралы ақпаратпен ішінара танысуға мүмкіндік беруге тиіс; </w:t>
      </w:r>
    </w:p>
    <w:bookmarkStart w:name="z96" w:id="94"/>
    <w:p>
      <w:pPr>
        <w:spacing w:after="0"/>
        <w:ind w:left="0"/>
        <w:jc w:val="both"/>
      </w:pPr>
      <w:r>
        <w:rPr>
          <w:rFonts w:ascii="Times New Roman"/>
          <w:b w:val="false"/>
          <w:i w:val="false"/>
          <w:color w:val="000000"/>
          <w:sz w:val="28"/>
        </w:rPr>
        <w:t>
      2) 2-қауіпсіздік саясаты.</w:t>
      </w:r>
    </w:p>
    <w:bookmarkEnd w:id="94"/>
    <w:p>
      <w:pPr>
        <w:spacing w:after="0"/>
        <w:ind w:left="0"/>
        <w:jc w:val="both"/>
      </w:pPr>
      <w:r>
        <w:rPr>
          <w:rFonts w:ascii="Times New Roman"/>
          <w:b w:val="false"/>
          <w:i w:val="false"/>
          <w:color w:val="000000"/>
          <w:sz w:val="28"/>
        </w:rPr>
        <w:t>
      ВҚҚҚ-ның қауіпсіздік функцияларын орындауына әсер ететін ВҚҚҚ параметрлерін басқаруды АКИО-ның уәкілетті субъектілері ғана жүзеге асыру керек;</w:t>
      </w:r>
    </w:p>
    <w:bookmarkStart w:name="z97" w:id="95"/>
    <w:p>
      <w:pPr>
        <w:spacing w:after="0"/>
        <w:ind w:left="0"/>
        <w:jc w:val="both"/>
      </w:pPr>
      <w:r>
        <w:rPr>
          <w:rFonts w:ascii="Times New Roman"/>
          <w:b w:val="false"/>
          <w:i w:val="false"/>
          <w:color w:val="000000"/>
          <w:sz w:val="28"/>
        </w:rPr>
        <w:t>
      3) 3- қауіпсіздік саясаты.</w:t>
      </w:r>
    </w:p>
    <w:bookmarkEnd w:id="95"/>
    <w:p>
      <w:pPr>
        <w:spacing w:after="0"/>
        <w:ind w:left="0"/>
        <w:jc w:val="both"/>
      </w:pPr>
      <w:r>
        <w:rPr>
          <w:rFonts w:ascii="Times New Roman"/>
          <w:b w:val="false"/>
          <w:i w:val="false"/>
          <w:color w:val="000000"/>
          <w:sz w:val="28"/>
        </w:rPr>
        <w:t>
      АКИО-ның уәкілетті субъектілері тарапынан ВҚҚҚ-ның қауіпсіздік функцияларын орындау режимдерін басқару жүзеге асырылуы тиіс;</w:t>
      </w:r>
    </w:p>
    <w:bookmarkStart w:name="z98" w:id="96"/>
    <w:p>
      <w:pPr>
        <w:spacing w:after="0"/>
        <w:ind w:left="0"/>
        <w:jc w:val="both"/>
      </w:pPr>
      <w:r>
        <w:rPr>
          <w:rFonts w:ascii="Times New Roman"/>
          <w:b w:val="false"/>
          <w:i w:val="false"/>
          <w:color w:val="000000"/>
          <w:sz w:val="28"/>
        </w:rPr>
        <w:t>
      4) 4-қауіпсіздік саясаты.</w:t>
      </w:r>
    </w:p>
    <w:bookmarkEnd w:id="96"/>
    <w:p>
      <w:pPr>
        <w:spacing w:after="0"/>
        <w:ind w:left="0"/>
        <w:jc w:val="both"/>
      </w:pPr>
      <w:r>
        <w:rPr>
          <w:rFonts w:ascii="Times New Roman"/>
          <w:b w:val="false"/>
          <w:i w:val="false"/>
          <w:color w:val="000000"/>
          <w:sz w:val="28"/>
        </w:rPr>
        <w:t xml:space="preserve">
      ВҚҚҚ рұқсатсыз қол жеткізуден және ВҚҚҚ-ның функциялары мен деректеріне қатысты бұзулардан қорғалған тиіс; </w:t>
      </w:r>
    </w:p>
    <w:bookmarkStart w:name="z99" w:id="97"/>
    <w:p>
      <w:pPr>
        <w:spacing w:after="0"/>
        <w:ind w:left="0"/>
        <w:jc w:val="both"/>
      </w:pPr>
      <w:r>
        <w:rPr>
          <w:rFonts w:ascii="Times New Roman"/>
          <w:b w:val="false"/>
          <w:i w:val="false"/>
          <w:color w:val="000000"/>
          <w:sz w:val="28"/>
        </w:rPr>
        <w:t>
      5) 5-қауіпсіздік саясаты.</w:t>
      </w:r>
    </w:p>
    <w:bookmarkEnd w:id="97"/>
    <w:p>
      <w:pPr>
        <w:spacing w:after="0"/>
        <w:ind w:left="0"/>
        <w:jc w:val="both"/>
      </w:pPr>
      <w:r>
        <w:rPr>
          <w:rFonts w:ascii="Times New Roman"/>
          <w:b w:val="false"/>
          <w:i w:val="false"/>
          <w:color w:val="000000"/>
          <w:sz w:val="28"/>
        </w:rPr>
        <w:t>
      ВҚҚҚ белгіленген жады аумақтары мен файлдардағы КВ-мен зақымдалған объектілерді айқындау мақсатында тексерулер орындауды қамтамасыз тиіс;</w:t>
      </w:r>
    </w:p>
    <w:bookmarkStart w:name="z100" w:id="98"/>
    <w:p>
      <w:pPr>
        <w:spacing w:after="0"/>
        <w:ind w:left="0"/>
        <w:jc w:val="both"/>
      </w:pPr>
      <w:r>
        <w:rPr>
          <w:rFonts w:ascii="Times New Roman"/>
          <w:b w:val="false"/>
          <w:i w:val="false"/>
          <w:color w:val="000000"/>
          <w:sz w:val="28"/>
        </w:rPr>
        <w:t>
      6) 6-қауіпсіздік саясаты.</w:t>
      </w:r>
    </w:p>
    <w:bookmarkEnd w:id="98"/>
    <w:p>
      <w:pPr>
        <w:spacing w:after="0"/>
        <w:ind w:left="0"/>
        <w:jc w:val="both"/>
      </w:pPr>
      <w:r>
        <w:rPr>
          <w:rFonts w:ascii="Times New Roman"/>
          <w:b w:val="false"/>
          <w:i w:val="false"/>
          <w:color w:val="000000"/>
          <w:sz w:val="28"/>
        </w:rPr>
        <w:t xml:space="preserve">
      КВ-мен зақымдалған объектілерді айқындау мақсатында ВҚҚҚ тексерулерді орындау режимдерін орнату мүмкіндігін қамтамасыз тиіс; </w:t>
      </w:r>
    </w:p>
    <w:bookmarkStart w:name="z101" w:id="99"/>
    <w:p>
      <w:pPr>
        <w:spacing w:after="0"/>
        <w:ind w:left="0"/>
        <w:jc w:val="both"/>
      </w:pPr>
      <w:r>
        <w:rPr>
          <w:rFonts w:ascii="Times New Roman"/>
          <w:b w:val="false"/>
          <w:i w:val="false"/>
          <w:color w:val="000000"/>
          <w:sz w:val="28"/>
        </w:rPr>
        <w:t>
      7) 7-қауіпсіздік саясаты.</w:t>
      </w:r>
    </w:p>
    <w:bookmarkEnd w:id="99"/>
    <w:p>
      <w:pPr>
        <w:spacing w:after="0"/>
        <w:ind w:left="0"/>
        <w:jc w:val="both"/>
      </w:pPr>
      <w:r>
        <w:rPr>
          <w:rFonts w:ascii="Times New Roman"/>
          <w:b w:val="false"/>
          <w:i w:val="false"/>
          <w:color w:val="000000"/>
          <w:sz w:val="28"/>
        </w:rPr>
        <w:t xml:space="preserve">
      ВҚҚҚ зақымдалған объектілерден КВ кодын жою (егер техникалық тұрғыдан жою мүмкін болса) мүмкіндігін қамтамасыз тиіс; </w:t>
      </w:r>
    </w:p>
    <w:bookmarkStart w:name="z102" w:id="100"/>
    <w:p>
      <w:pPr>
        <w:spacing w:after="0"/>
        <w:ind w:left="0"/>
        <w:jc w:val="both"/>
      </w:pPr>
      <w:r>
        <w:rPr>
          <w:rFonts w:ascii="Times New Roman"/>
          <w:b w:val="false"/>
          <w:i w:val="false"/>
          <w:color w:val="000000"/>
          <w:sz w:val="28"/>
        </w:rPr>
        <w:t xml:space="preserve">
      8) 8-қауіпсіздік саясаты. </w:t>
      </w:r>
    </w:p>
    <w:bookmarkEnd w:id="100"/>
    <w:p>
      <w:pPr>
        <w:spacing w:after="0"/>
        <w:ind w:left="0"/>
        <w:jc w:val="both"/>
      </w:pPr>
      <w:r>
        <w:rPr>
          <w:rFonts w:ascii="Times New Roman"/>
          <w:b w:val="false"/>
          <w:i w:val="false"/>
          <w:color w:val="000000"/>
          <w:sz w:val="28"/>
        </w:rPr>
        <w:t xml:space="preserve">
      ВҚҚҚ КВБ ДҚ жаңартуларын орындау режимдерін орнату мүмкіндігін ВҚҚҚ қамтамасыздандырады. </w:t>
      </w:r>
    </w:p>
    <w:bookmarkStart w:name="z103" w:id="101"/>
    <w:p>
      <w:pPr>
        <w:spacing w:after="0"/>
        <w:ind w:left="0"/>
        <w:jc w:val="left"/>
      </w:pPr>
      <w:r>
        <w:rPr>
          <w:rFonts w:ascii="Times New Roman"/>
          <w:b/>
          <w:i w:val="false"/>
          <w:color w:val="000000"/>
        </w:rPr>
        <w:t xml:space="preserve"> 3-тарау. Қауіпсіздік мақсаттары</w:t>
      </w:r>
    </w:p>
    <w:bookmarkEnd w:id="101"/>
    <w:bookmarkStart w:name="z104" w:id="102"/>
    <w:p>
      <w:pPr>
        <w:spacing w:after="0"/>
        <w:ind w:left="0"/>
        <w:jc w:val="left"/>
      </w:pPr>
      <w:r>
        <w:rPr>
          <w:rFonts w:ascii="Times New Roman"/>
          <w:b/>
          <w:i w:val="false"/>
          <w:color w:val="000000"/>
        </w:rPr>
        <w:t xml:space="preserve"> 1-Параграф. Бағалау объектісіне арналған қауіпсіздік мақсаттары</w:t>
      </w:r>
    </w:p>
    <w:bookmarkEnd w:id="102"/>
    <w:bookmarkStart w:name="z105" w:id="103"/>
    <w:p>
      <w:pPr>
        <w:spacing w:after="0"/>
        <w:ind w:left="0"/>
        <w:jc w:val="both"/>
      </w:pPr>
      <w:r>
        <w:rPr>
          <w:rFonts w:ascii="Times New Roman"/>
          <w:b w:val="false"/>
          <w:i w:val="false"/>
          <w:color w:val="000000"/>
          <w:sz w:val="28"/>
        </w:rPr>
        <w:t xml:space="preserve">
      16. БО-ға арналған қауіпсіздік мақсаттарының сипаттамасы беріледі: </w:t>
      </w:r>
    </w:p>
    <w:bookmarkEnd w:id="103"/>
    <w:bookmarkStart w:name="z106" w:id="104"/>
    <w:p>
      <w:pPr>
        <w:spacing w:after="0"/>
        <w:ind w:left="0"/>
        <w:jc w:val="both"/>
      </w:pPr>
      <w:r>
        <w:rPr>
          <w:rFonts w:ascii="Times New Roman"/>
          <w:b w:val="false"/>
          <w:i w:val="false"/>
          <w:color w:val="000000"/>
          <w:sz w:val="28"/>
        </w:rPr>
        <w:t>
      1) 1-қауіпсіздік мақсаты. ВҚҚҚ қауіпсіздік аудиті.</w:t>
      </w:r>
    </w:p>
    <w:bookmarkEnd w:id="104"/>
    <w:p>
      <w:pPr>
        <w:spacing w:after="0"/>
        <w:ind w:left="0"/>
        <w:jc w:val="both"/>
      </w:pPr>
      <w:r>
        <w:rPr>
          <w:rFonts w:ascii="Times New Roman"/>
          <w:b w:val="false"/>
          <w:i w:val="false"/>
          <w:color w:val="000000"/>
          <w:sz w:val="28"/>
        </w:rPr>
        <w:t>
      ВҚҚҚ-ның қауіпсіздікті ықтимал бұзуларға жататын кез келген оқиғаларды тіркеу мен болдырмаудың тиісті механизмдері. Тіркеу механизмдері уәкілетті АКИО субъектілеріне орын алған оқиғалар туралы ақпаратпен ішінара танысуға мүмкіндік беруге тиіс;</w:t>
      </w:r>
    </w:p>
    <w:bookmarkStart w:name="z107" w:id="105"/>
    <w:p>
      <w:pPr>
        <w:spacing w:after="0"/>
        <w:ind w:left="0"/>
        <w:jc w:val="both"/>
      </w:pPr>
      <w:r>
        <w:rPr>
          <w:rFonts w:ascii="Times New Roman"/>
          <w:b w:val="false"/>
          <w:i w:val="false"/>
          <w:color w:val="000000"/>
          <w:sz w:val="28"/>
        </w:rPr>
        <w:t>
      2) 2-қауіпсіздік мақсаты. ВҚҚҚ параметрлерін басқару.</w:t>
      </w:r>
    </w:p>
    <w:bookmarkEnd w:id="105"/>
    <w:p>
      <w:pPr>
        <w:spacing w:after="0"/>
        <w:ind w:left="0"/>
        <w:jc w:val="both"/>
      </w:pPr>
      <w:r>
        <w:rPr>
          <w:rFonts w:ascii="Times New Roman"/>
          <w:b w:val="false"/>
          <w:i w:val="false"/>
          <w:color w:val="000000"/>
          <w:sz w:val="28"/>
        </w:rPr>
        <w:t xml:space="preserve">
      ВҚҚҚ-ның қауіпсіздік функцияларын орындауына әсер ететін ВҚҚҚ параметрлерін уәкілетті АКИО субъектілері тарапынан басқару мүмкіндігін ВҚҚҚ қамтамасыз ету; </w:t>
      </w:r>
    </w:p>
    <w:bookmarkStart w:name="z108" w:id="106"/>
    <w:p>
      <w:pPr>
        <w:spacing w:after="0"/>
        <w:ind w:left="0"/>
        <w:jc w:val="both"/>
      </w:pPr>
      <w:r>
        <w:rPr>
          <w:rFonts w:ascii="Times New Roman"/>
          <w:b w:val="false"/>
          <w:i w:val="false"/>
          <w:color w:val="000000"/>
          <w:sz w:val="28"/>
        </w:rPr>
        <w:t>
      3) 3-қауіпсіздік мақсаты. ВҚҚҚ жұмысын басқару.</w:t>
      </w:r>
    </w:p>
    <w:bookmarkEnd w:id="106"/>
    <w:p>
      <w:pPr>
        <w:spacing w:after="0"/>
        <w:ind w:left="0"/>
        <w:jc w:val="both"/>
      </w:pPr>
      <w:r>
        <w:rPr>
          <w:rFonts w:ascii="Times New Roman"/>
          <w:b w:val="false"/>
          <w:i w:val="false"/>
          <w:color w:val="000000"/>
          <w:sz w:val="28"/>
        </w:rPr>
        <w:t>
      Уәкілетті АКИО субъектілері тарапынан ВҚҚҚ-ның қауіпсіздік функцияларын орындау режимдерін басқаруды ВҚҚҚ қамтамасыз етуі;</w:t>
      </w:r>
    </w:p>
    <w:bookmarkStart w:name="z109" w:id="107"/>
    <w:p>
      <w:pPr>
        <w:spacing w:after="0"/>
        <w:ind w:left="0"/>
        <w:jc w:val="both"/>
      </w:pPr>
      <w:r>
        <w:rPr>
          <w:rFonts w:ascii="Times New Roman"/>
          <w:b w:val="false"/>
          <w:i w:val="false"/>
          <w:color w:val="000000"/>
          <w:sz w:val="28"/>
        </w:rPr>
        <w:t>
      4) 4-қауіпсіздік мақсаты. ВҚҚҚ басқаруға қолжетімділіктің аражігін ажырату.</w:t>
      </w:r>
    </w:p>
    <w:bookmarkEnd w:id="107"/>
    <w:p>
      <w:pPr>
        <w:spacing w:after="0"/>
        <w:ind w:left="0"/>
        <w:jc w:val="both"/>
      </w:pPr>
      <w:r>
        <w:rPr>
          <w:rFonts w:ascii="Times New Roman"/>
          <w:b w:val="false"/>
          <w:i w:val="false"/>
          <w:color w:val="000000"/>
          <w:sz w:val="28"/>
        </w:rPr>
        <w:t>
      АКИО субъектілерінің ВҚҚҚ басқаруға қолжетімділіктің аражігін ажыратуды ВҚҚҚ қамтамасыз етуі;</w:t>
      </w:r>
    </w:p>
    <w:bookmarkStart w:name="z110" w:id="108"/>
    <w:p>
      <w:pPr>
        <w:spacing w:after="0"/>
        <w:ind w:left="0"/>
        <w:jc w:val="both"/>
      </w:pPr>
      <w:r>
        <w:rPr>
          <w:rFonts w:ascii="Times New Roman"/>
          <w:b w:val="false"/>
          <w:i w:val="false"/>
          <w:color w:val="000000"/>
          <w:sz w:val="28"/>
        </w:rPr>
        <w:t>
      5) 5-қауіпсіздік мақсаты. Объектілерді тексерулерді орындау.</w:t>
      </w:r>
    </w:p>
    <w:bookmarkEnd w:id="108"/>
    <w:p>
      <w:pPr>
        <w:spacing w:after="0"/>
        <w:ind w:left="0"/>
        <w:jc w:val="both"/>
      </w:pPr>
      <w:r>
        <w:rPr>
          <w:rFonts w:ascii="Times New Roman"/>
          <w:b w:val="false"/>
          <w:i w:val="false"/>
          <w:color w:val="000000"/>
          <w:sz w:val="28"/>
        </w:rPr>
        <w:t>
      КВ-мен зақымдалған объектілерді айқындау мақсатында ВҚҚҚ тексерулерді орындауды қамтамасыз етуі;</w:t>
      </w:r>
    </w:p>
    <w:bookmarkStart w:name="z111" w:id="109"/>
    <w:p>
      <w:pPr>
        <w:spacing w:after="0"/>
        <w:ind w:left="0"/>
        <w:jc w:val="both"/>
      </w:pPr>
      <w:r>
        <w:rPr>
          <w:rFonts w:ascii="Times New Roman"/>
          <w:b w:val="false"/>
          <w:i w:val="false"/>
          <w:color w:val="000000"/>
          <w:sz w:val="28"/>
        </w:rPr>
        <w:t>
      6) 6-қауіпсіздік мақсаты. Тексерулерді орындау режимдері.</w:t>
      </w:r>
    </w:p>
    <w:bookmarkEnd w:id="109"/>
    <w:p>
      <w:pPr>
        <w:spacing w:after="0"/>
        <w:ind w:left="0"/>
        <w:jc w:val="both"/>
      </w:pPr>
      <w:r>
        <w:rPr>
          <w:rFonts w:ascii="Times New Roman"/>
          <w:b w:val="false"/>
          <w:i w:val="false"/>
          <w:color w:val="000000"/>
          <w:sz w:val="28"/>
        </w:rPr>
        <w:t>
      КВ-мен зақымдалған объектілерді айқындау мақсатында ВҚҚҚ тексерулерді орындау режимдерін орнату мүмкіндігін қамтамасыз етуі;</w:t>
      </w:r>
    </w:p>
    <w:bookmarkStart w:name="z112" w:id="110"/>
    <w:p>
      <w:pPr>
        <w:spacing w:after="0"/>
        <w:ind w:left="0"/>
        <w:jc w:val="both"/>
      </w:pPr>
      <w:r>
        <w:rPr>
          <w:rFonts w:ascii="Times New Roman"/>
          <w:b w:val="false"/>
          <w:i w:val="false"/>
          <w:color w:val="000000"/>
          <w:sz w:val="28"/>
        </w:rPr>
        <w:t>
      7) 7-қауіпсіздік мақсаты. Зақымдалған объектілерді өңдеу.</w:t>
      </w:r>
    </w:p>
    <w:bookmarkEnd w:id="110"/>
    <w:p>
      <w:pPr>
        <w:spacing w:after="0"/>
        <w:ind w:left="0"/>
        <w:jc w:val="both"/>
      </w:pPr>
      <w:r>
        <w:rPr>
          <w:rFonts w:ascii="Times New Roman"/>
          <w:b w:val="false"/>
          <w:i w:val="false"/>
          <w:color w:val="000000"/>
          <w:sz w:val="28"/>
        </w:rPr>
        <w:t>
      ВҚҚҚ зақымдалған объектілерден КВ кодын жою (егер техникалық тұрғыдан жою мүмкін болса) мүмкіндігін қамтамасыз етуі;</w:t>
      </w:r>
    </w:p>
    <w:bookmarkStart w:name="z113" w:id="111"/>
    <w:p>
      <w:pPr>
        <w:spacing w:after="0"/>
        <w:ind w:left="0"/>
        <w:jc w:val="both"/>
      </w:pPr>
      <w:r>
        <w:rPr>
          <w:rFonts w:ascii="Times New Roman"/>
          <w:b w:val="false"/>
          <w:i w:val="false"/>
          <w:color w:val="000000"/>
          <w:sz w:val="28"/>
        </w:rPr>
        <w:t>
      8) 8-қауіпсіздік мақсаты. Дерекқорын жаңарту.</w:t>
      </w:r>
    </w:p>
    <w:bookmarkEnd w:id="111"/>
    <w:p>
      <w:pPr>
        <w:spacing w:after="0"/>
        <w:ind w:left="0"/>
        <w:jc w:val="both"/>
      </w:pPr>
      <w:r>
        <w:rPr>
          <w:rFonts w:ascii="Times New Roman"/>
          <w:b w:val="false"/>
          <w:i w:val="false"/>
          <w:color w:val="000000"/>
          <w:sz w:val="28"/>
        </w:rPr>
        <w:t>
      ВҚҚҚ КВБ ДҚ жаңартуларын орындау режимдерін орнату мүмкіндігін ВҚҚҚ қамтамасыз етуі.</w:t>
      </w:r>
    </w:p>
    <w:bookmarkStart w:name="z114" w:id="112"/>
    <w:p>
      <w:pPr>
        <w:spacing w:after="0"/>
        <w:ind w:left="0"/>
        <w:jc w:val="left"/>
      </w:pPr>
      <w:r>
        <w:rPr>
          <w:rFonts w:ascii="Times New Roman"/>
          <w:b/>
          <w:i w:val="false"/>
          <w:color w:val="000000"/>
        </w:rPr>
        <w:t xml:space="preserve"> 2-Параграф. Бағалау объектісінің ортасына арналған қауіпсіздік мақсаттары</w:t>
      </w:r>
    </w:p>
    <w:bookmarkEnd w:id="112"/>
    <w:bookmarkStart w:name="z115" w:id="113"/>
    <w:p>
      <w:pPr>
        <w:spacing w:after="0"/>
        <w:ind w:left="0"/>
        <w:jc w:val="both"/>
      </w:pPr>
      <w:r>
        <w:rPr>
          <w:rFonts w:ascii="Times New Roman"/>
          <w:b w:val="false"/>
          <w:i w:val="false"/>
          <w:color w:val="000000"/>
          <w:sz w:val="28"/>
        </w:rPr>
        <w:t xml:space="preserve">
      17. Осы бөлімде БО-ның жұмыс істеу ортасына арналған қауіпсіздік мақсаттарының сипаттамасы беріледі: </w:t>
      </w:r>
    </w:p>
    <w:bookmarkEnd w:id="113"/>
    <w:bookmarkStart w:name="z116" w:id="114"/>
    <w:p>
      <w:pPr>
        <w:spacing w:after="0"/>
        <w:ind w:left="0"/>
        <w:jc w:val="both"/>
      </w:pPr>
      <w:r>
        <w:rPr>
          <w:rFonts w:ascii="Times New Roman"/>
          <w:b w:val="false"/>
          <w:i w:val="false"/>
          <w:color w:val="000000"/>
          <w:sz w:val="28"/>
        </w:rPr>
        <w:t>
      1) БО-ның жұмыс істеу ортасына арналған 1-мақсат. АКИО деректеріне қол жеткізу.</w:t>
      </w:r>
    </w:p>
    <w:bookmarkEnd w:id="114"/>
    <w:p>
      <w:pPr>
        <w:spacing w:after="0"/>
        <w:ind w:left="0"/>
        <w:jc w:val="both"/>
      </w:pPr>
      <w:r>
        <w:rPr>
          <w:rFonts w:ascii="Times New Roman"/>
          <w:b w:val="false"/>
          <w:i w:val="false"/>
          <w:color w:val="000000"/>
          <w:sz w:val="28"/>
        </w:rPr>
        <w:t xml:space="preserve">
      БО өзінің функционалдық міндеттерін іске асыру үшін қажетті АКИО деректеріне ВҚҚҚ-ның қолжетімділігі қамтамасыз ету; </w:t>
      </w:r>
    </w:p>
    <w:bookmarkStart w:name="z117" w:id="115"/>
    <w:p>
      <w:pPr>
        <w:spacing w:after="0"/>
        <w:ind w:left="0"/>
        <w:jc w:val="both"/>
      </w:pPr>
      <w:r>
        <w:rPr>
          <w:rFonts w:ascii="Times New Roman"/>
          <w:b w:val="false"/>
          <w:i w:val="false"/>
          <w:color w:val="000000"/>
          <w:sz w:val="28"/>
        </w:rPr>
        <w:t>
      2) БО-ның жұмыс істеу ортасына арналған 2-мақсат. БО-ны пайдалану.</w:t>
      </w:r>
    </w:p>
    <w:bookmarkEnd w:id="115"/>
    <w:p>
      <w:pPr>
        <w:spacing w:after="0"/>
        <w:ind w:left="0"/>
        <w:jc w:val="both"/>
      </w:pPr>
      <w:r>
        <w:rPr>
          <w:rFonts w:ascii="Times New Roman"/>
          <w:b w:val="false"/>
          <w:i w:val="false"/>
          <w:color w:val="000000"/>
          <w:sz w:val="28"/>
        </w:rPr>
        <w:t>
      Пайдалану құжаттамасына сәйкес ВҚҚҚ-ны орнату, конфигурациялау мен басқару қамтамасыз ету;</w:t>
      </w:r>
    </w:p>
    <w:bookmarkStart w:name="z118" w:id="116"/>
    <w:p>
      <w:pPr>
        <w:spacing w:after="0"/>
        <w:ind w:left="0"/>
        <w:jc w:val="both"/>
      </w:pPr>
      <w:r>
        <w:rPr>
          <w:rFonts w:ascii="Times New Roman"/>
          <w:b w:val="false"/>
          <w:i w:val="false"/>
          <w:color w:val="000000"/>
          <w:sz w:val="28"/>
        </w:rPr>
        <w:t>
      3) БО-ның жұмыс істеу ортасына арналған 3-мақсат. Үйлесімділік.</w:t>
      </w:r>
    </w:p>
    <w:bookmarkEnd w:id="116"/>
    <w:p>
      <w:pPr>
        <w:spacing w:after="0"/>
        <w:ind w:left="0"/>
        <w:jc w:val="both"/>
      </w:pPr>
      <w:r>
        <w:rPr>
          <w:rFonts w:ascii="Times New Roman"/>
          <w:b w:val="false"/>
          <w:i w:val="false"/>
          <w:color w:val="000000"/>
          <w:sz w:val="28"/>
        </w:rPr>
        <w:t>
      ВҚҚҚ-ның бақылаудағы АКИО объектілерімен үйлесімділігі қамтамасыз ету;</w:t>
      </w:r>
    </w:p>
    <w:bookmarkStart w:name="z119" w:id="117"/>
    <w:p>
      <w:pPr>
        <w:spacing w:after="0"/>
        <w:ind w:left="0"/>
        <w:jc w:val="both"/>
      </w:pPr>
      <w:r>
        <w:rPr>
          <w:rFonts w:ascii="Times New Roman"/>
          <w:b w:val="false"/>
          <w:i w:val="false"/>
          <w:color w:val="000000"/>
          <w:sz w:val="28"/>
        </w:rPr>
        <w:t>
      4) БО-ның жұмыс істеу ортасына арналған 4-мақсат. Бірлескен жұмыс.</w:t>
      </w:r>
    </w:p>
    <w:bookmarkEnd w:id="117"/>
    <w:p>
      <w:pPr>
        <w:spacing w:after="0"/>
        <w:ind w:left="0"/>
        <w:jc w:val="both"/>
      </w:pPr>
      <w:r>
        <w:rPr>
          <w:rFonts w:ascii="Times New Roman"/>
          <w:b w:val="false"/>
          <w:i w:val="false"/>
          <w:color w:val="000000"/>
          <w:sz w:val="28"/>
        </w:rPr>
        <w:t>
      АКИО-да бірге пайдаланылған жағдайда ВҚҚҚ-ның басқа өндірушілердің ВҚҚҚ-мен бірлесіп дұрыс жұмыс істеу мүмкіндігі қамтамасыз ету;</w:t>
      </w:r>
    </w:p>
    <w:bookmarkStart w:name="z120" w:id="118"/>
    <w:p>
      <w:pPr>
        <w:spacing w:after="0"/>
        <w:ind w:left="0"/>
        <w:jc w:val="both"/>
      </w:pPr>
      <w:r>
        <w:rPr>
          <w:rFonts w:ascii="Times New Roman"/>
          <w:b w:val="false"/>
          <w:i w:val="false"/>
          <w:color w:val="000000"/>
          <w:sz w:val="28"/>
        </w:rPr>
        <w:t>
      5) БО-ның жұмыс істеу ортасына арналған 5-мақсат. БО бөліктерін физикалық қорғау.</w:t>
      </w:r>
    </w:p>
    <w:bookmarkEnd w:id="118"/>
    <w:p>
      <w:pPr>
        <w:spacing w:after="0"/>
        <w:ind w:left="0"/>
        <w:jc w:val="both"/>
      </w:pPr>
      <w:r>
        <w:rPr>
          <w:rFonts w:ascii="Times New Roman"/>
          <w:b w:val="false"/>
          <w:i w:val="false"/>
          <w:color w:val="000000"/>
          <w:sz w:val="28"/>
        </w:rPr>
        <w:t xml:space="preserve">
      ВҚҚҚ орнатылған бағдарламалық-техникалық құралдардың физикалық қорғалуы қамтамасыз етілуі; </w:t>
      </w:r>
    </w:p>
    <w:bookmarkStart w:name="z121" w:id="119"/>
    <w:p>
      <w:pPr>
        <w:spacing w:after="0"/>
        <w:ind w:left="0"/>
        <w:jc w:val="both"/>
      </w:pPr>
      <w:r>
        <w:rPr>
          <w:rFonts w:ascii="Times New Roman"/>
          <w:b w:val="false"/>
          <w:i w:val="false"/>
          <w:color w:val="000000"/>
          <w:sz w:val="28"/>
        </w:rPr>
        <w:t>
      6) БО-ның жұмыс істеу ортасына арналған 6-мақсат. Уақытты синхрондау.</w:t>
      </w:r>
    </w:p>
    <w:bookmarkEnd w:id="119"/>
    <w:p>
      <w:pPr>
        <w:spacing w:after="0"/>
        <w:ind w:left="0"/>
        <w:jc w:val="both"/>
      </w:pPr>
      <w:r>
        <w:rPr>
          <w:rFonts w:ascii="Times New Roman"/>
          <w:b w:val="false"/>
          <w:i w:val="false"/>
          <w:color w:val="000000"/>
          <w:sz w:val="28"/>
        </w:rPr>
        <w:t>
      ВҚҚҚ компоненттері арасында, сондай-ақ ВҚҚҚ мен олардың жұмыс істеу ортасы арасында тиісті уақыт белгілерінің көзі және уақыт бойынша синхрондау қамтамасыз етілуі;</w:t>
      </w:r>
    </w:p>
    <w:bookmarkStart w:name="z122" w:id="120"/>
    <w:p>
      <w:pPr>
        <w:spacing w:after="0"/>
        <w:ind w:left="0"/>
        <w:jc w:val="both"/>
      </w:pPr>
      <w:r>
        <w:rPr>
          <w:rFonts w:ascii="Times New Roman"/>
          <w:b w:val="false"/>
          <w:i w:val="false"/>
          <w:color w:val="000000"/>
          <w:sz w:val="28"/>
        </w:rPr>
        <w:t>
      7) БО-ның жұмыс істеу ортасына арналған 7-мақсат. Персоналға қойылатын талаптар.</w:t>
      </w:r>
    </w:p>
    <w:bookmarkEnd w:id="120"/>
    <w:p>
      <w:pPr>
        <w:spacing w:after="0"/>
        <w:ind w:left="0"/>
        <w:jc w:val="both"/>
      </w:pPr>
      <w:r>
        <w:rPr>
          <w:rFonts w:ascii="Times New Roman"/>
          <w:b w:val="false"/>
          <w:i w:val="false"/>
          <w:color w:val="000000"/>
          <w:sz w:val="28"/>
        </w:rPr>
        <w:t xml:space="preserve">
      ВҚҚҚ-ның жұмыс істеуіне жауапты персонал пайдалану құжаттамасын басшылыққа ала отырып, ВҚҚҚ-ның тиісінше жұмыс істеуін қамтамасыз етуі тиіс; </w:t>
      </w:r>
    </w:p>
    <w:bookmarkStart w:name="z123" w:id="121"/>
    <w:p>
      <w:pPr>
        <w:spacing w:after="0"/>
        <w:ind w:left="0"/>
        <w:jc w:val="both"/>
      </w:pPr>
      <w:r>
        <w:rPr>
          <w:rFonts w:ascii="Times New Roman"/>
          <w:b w:val="false"/>
          <w:i w:val="false"/>
          <w:color w:val="000000"/>
          <w:sz w:val="28"/>
        </w:rPr>
        <w:t>
      8) БО-ның жұмыс істеу ортасына арналған 8-мақсат. Сенімді байланыс.</w:t>
      </w:r>
    </w:p>
    <w:bookmarkEnd w:id="121"/>
    <w:p>
      <w:pPr>
        <w:spacing w:after="0"/>
        <w:ind w:left="0"/>
        <w:jc w:val="both"/>
      </w:pPr>
      <w:r>
        <w:rPr>
          <w:rFonts w:ascii="Times New Roman"/>
          <w:b w:val="false"/>
          <w:i w:val="false"/>
          <w:color w:val="000000"/>
          <w:sz w:val="28"/>
        </w:rPr>
        <w:t>
      ВҚҚҚ мен уәкілетті АКИО субъектілері (қауіпсіздік әкімшілері) арасында сенімді байланыс қамтамасыз етілуі;</w:t>
      </w:r>
    </w:p>
    <w:bookmarkStart w:name="z124" w:id="122"/>
    <w:p>
      <w:pPr>
        <w:spacing w:after="0"/>
        <w:ind w:left="0"/>
        <w:jc w:val="both"/>
      </w:pPr>
      <w:r>
        <w:rPr>
          <w:rFonts w:ascii="Times New Roman"/>
          <w:b w:val="false"/>
          <w:i w:val="false"/>
          <w:color w:val="000000"/>
          <w:sz w:val="28"/>
        </w:rPr>
        <w:t>
      9) БО-ның жұмыс істеу ортасына арналған 9-мақсат. Аутентификация және сәйкестендіру механизмдері.</w:t>
      </w:r>
    </w:p>
    <w:bookmarkEnd w:id="122"/>
    <w:p>
      <w:pPr>
        <w:spacing w:after="0"/>
        <w:ind w:left="0"/>
        <w:jc w:val="both"/>
      </w:pPr>
      <w:r>
        <w:rPr>
          <w:rFonts w:ascii="Times New Roman"/>
          <w:b w:val="false"/>
          <w:i w:val="false"/>
          <w:color w:val="000000"/>
          <w:sz w:val="28"/>
        </w:rPr>
        <w:t>
      ВҚҚҚ-ның жұмыс істеуі ВҚҚҚ қауіпсіздік әкімшілерінің аутентификациясы мен сәйкестендіру механизмдерін ұсынатын жұмыс істеу ортасында жүзеге асырылуы тиіс;</w:t>
      </w:r>
    </w:p>
    <w:bookmarkStart w:name="z125" w:id="123"/>
    <w:p>
      <w:pPr>
        <w:spacing w:after="0"/>
        <w:ind w:left="0"/>
        <w:jc w:val="both"/>
      </w:pPr>
      <w:r>
        <w:rPr>
          <w:rFonts w:ascii="Times New Roman"/>
          <w:b w:val="false"/>
          <w:i w:val="false"/>
          <w:color w:val="000000"/>
          <w:sz w:val="28"/>
        </w:rPr>
        <w:t>
      10) БО-ның жұмыс істеу ортасына арналған 10-мақсат. Сенімді арна.</w:t>
      </w:r>
    </w:p>
    <w:bookmarkEnd w:id="123"/>
    <w:p>
      <w:pPr>
        <w:spacing w:after="0"/>
        <w:ind w:left="0"/>
        <w:jc w:val="both"/>
      </w:pPr>
      <w:r>
        <w:rPr>
          <w:rFonts w:ascii="Times New Roman"/>
          <w:b w:val="false"/>
          <w:i w:val="false"/>
          <w:color w:val="000000"/>
          <w:sz w:val="28"/>
        </w:rPr>
        <w:t>
      ВҚҚҚ КВБ ДҚ жаңартуларын алудың сенімді арнасы қамтамасыз етілуі;</w:t>
      </w:r>
    </w:p>
    <w:bookmarkStart w:name="z126" w:id="124"/>
    <w:p>
      <w:pPr>
        <w:spacing w:after="0"/>
        <w:ind w:left="0"/>
        <w:jc w:val="both"/>
      </w:pPr>
      <w:r>
        <w:rPr>
          <w:rFonts w:ascii="Times New Roman"/>
          <w:b w:val="false"/>
          <w:i w:val="false"/>
          <w:color w:val="000000"/>
          <w:sz w:val="28"/>
        </w:rPr>
        <w:t>
      11) БО-ның жұмыс істеу ортасына арналған 11-мақсат ОҚФ деректерін қорғау.</w:t>
      </w:r>
    </w:p>
    <w:bookmarkEnd w:id="124"/>
    <w:p>
      <w:pPr>
        <w:spacing w:after="0"/>
        <w:ind w:left="0"/>
        <w:jc w:val="both"/>
      </w:pPr>
      <w:r>
        <w:rPr>
          <w:rFonts w:ascii="Times New Roman"/>
          <w:b w:val="false"/>
          <w:i w:val="false"/>
          <w:color w:val="000000"/>
          <w:sz w:val="28"/>
        </w:rPr>
        <w:t>
      ВҚҚҚ қауіпсіздік функцияларын орындаудың қорғалған аясы қамтамасыз етілуі;</w:t>
      </w:r>
    </w:p>
    <w:bookmarkStart w:name="z127" w:id="125"/>
    <w:p>
      <w:pPr>
        <w:spacing w:after="0"/>
        <w:ind w:left="0"/>
        <w:jc w:val="both"/>
      </w:pPr>
      <w:r>
        <w:rPr>
          <w:rFonts w:ascii="Times New Roman"/>
          <w:b w:val="false"/>
          <w:i w:val="false"/>
          <w:color w:val="000000"/>
          <w:sz w:val="28"/>
        </w:rPr>
        <w:t>
      12) БО-ның жұмыс істеу ортасына арналған 12-мақсат. Қауіпсіздік атрибуттарын басқару.</w:t>
      </w:r>
    </w:p>
    <w:bookmarkEnd w:id="125"/>
    <w:p>
      <w:pPr>
        <w:spacing w:after="0"/>
        <w:ind w:left="0"/>
        <w:jc w:val="both"/>
      </w:pPr>
      <w:r>
        <w:rPr>
          <w:rFonts w:ascii="Times New Roman"/>
          <w:b w:val="false"/>
          <w:i w:val="false"/>
          <w:color w:val="000000"/>
          <w:sz w:val="28"/>
        </w:rPr>
        <w:t xml:space="preserve">
      ВҚҚҚ функциялары мен деректеріне қол жеткізуге байланысты қауіпсіздік атрибуттарын басқару ВҚҚҚ және АКИО әкімшілерін ғана берілуі тиіс. </w:t>
      </w:r>
    </w:p>
    <w:bookmarkStart w:name="z128" w:id="126"/>
    <w:p>
      <w:pPr>
        <w:spacing w:after="0"/>
        <w:ind w:left="0"/>
        <w:jc w:val="left"/>
      </w:pPr>
      <w:r>
        <w:rPr>
          <w:rFonts w:ascii="Times New Roman"/>
          <w:b/>
          <w:i w:val="false"/>
          <w:color w:val="000000"/>
        </w:rPr>
        <w:t xml:space="preserve"> 4-тарау. Негіздеме</w:t>
      </w:r>
    </w:p>
    <w:bookmarkEnd w:id="126"/>
    <w:bookmarkStart w:name="z129" w:id="127"/>
    <w:p>
      <w:pPr>
        <w:spacing w:after="0"/>
        <w:ind w:left="0"/>
        <w:jc w:val="left"/>
      </w:pPr>
      <w:r>
        <w:rPr>
          <w:rFonts w:ascii="Times New Roman"/>
          <w:b/>
          <w:i w:val="false"/>
          <w:color w:val="000000"/>
        </w:rPr>
        <w:t xml:space="preserve"> 1-Параграф. Бағалау объектісінің қауіпсіздік мақсаттарының негіздемесі</w:t>
      </w:r>
    </w:p>
    <w:bookmarkEnd w:id="127"/>
    <w:bookmarkStart w:name="z130" w:id="128"/>
    <w:p>
      <w:pPr>
        <w:spacing w:after="0"/>
        <w:ind w:left="0"/>
        <w:jc w:val="both"/>
      </w:pPr>
      <w:r>
        <w:rPr>
          <w:rFonts w:ascii="Times New Roman"/>
          <w:b w:val="false"/>
          <w:i w:val="false"/>
          <w:color w:val="000000"/>
          <w:sz w:val="28"/>
        </w:rPr>
        <w:t>
      18. Қауіпсіздік мақсаты:</w:t>
      </w:r>
    </w:p>
    <w:bookmarkEnd w:id="128"/>
    <w:bookmarkStart w:name="z131" w:id="129"/>
    <w:p>
      <w:pPr>
        <w:spacing w:after="0"/>
        <w:ind w:left="0"/>
        <w:jc w:val="both"/>
      </w:pPr>
      <w:r>
        <w:rPr>
          <w:rFonts w:ascii="Times New Roman"/>
          <w:b w:val="false"/>
          <w:i w:val="false"/>
          <w:color w:val="000000"/>
          <w:sz w:val="28"/>
        </w:rPr>
        <w:t xml:space="preserve">
      1) 1-қауіпсіздік мақсаты. </w:t>
      </w:r>
    </w:p>
    <w:bookmarkEnd w:id="129"/>
    <w:p>
      <w:pPr>
        <w:spacing w:after="0"/>
        <w:ind w:left="0"/>
        <w:jc w:val="both"/>
      </w:pPr>
      <w:r>
        <w:rPr>
          <w:rFonts w:ascii="Times New Roman"/>
          <w:b w:val="false"/>
          <w:i w:val="false"/>
          <w:color w:val="000000"/>
          <w:sz w:val="28"/>
        </w:rPr>
        <w:t xml:space="preserve">
      Бұл қауіпсіздік мақсатына қол жеткізу 1-қатер, 2-қатер қатерлеріне қарсы тұру мен ұйымның 1-қауіпсіздік саясаты қауіпсіздік саясатын іске асыру үшін қажет, себебі қауіпсіздікті ықтимал бұзуларға жататын кез келген оқиғалардың тиісінше тіркелуін және олар туралы ескертуді, орын алған оқиғалар туралы ақпаратпен іріктеп таныстыру мүмкіндігін қамтамасыз етеді; </w:t>
      </w:r>
    </w:p>
    <w:bookmarkStart w:name="z132" w:id="130"/>
    <w:p>
      <w:pPr>
        <w:spacing w:after="0"/>
        <w:ind w:left="0"/>
        <w:jc w:val="both"/>
      </w:pPr>
      <w:r>
        <w:rPr>
          <w:rFonts w:ascii="Times New Roman"/>
          <w:b w:val="false"/>
          <w:i w:val="false"/>
          <w:color w:val="000000"/>
          <w:sz w:val="28"/>
        </w:rPr>
        <w:t xml:space="preserve">
      2) 2-қауіпсіздік мақсаты. </w:t>
      </w:r>
    </w:p>
    <w:bookmarkEnd w:id="130"/>
    <w:p>
      <w:pPr>
        <w:spacing w:after="0"/>
        <w:ind w:left="0"/>
        <w:jc w:val="both"/>
      </w:pPr>
      <w:r>
        <w:rPr>
          <w:rFonts w:ascii="Times New Roman"/>
          <w:b w:val="false"/>
          <w:i w:val="false"/>
          <w:color w:val="000000"/>
          <w:sz w:val="28"/>
        </w:rPr>
        <w:t xml:space="preserve">
      Бұл қауіпсіздік мақсатына қол жеткізу 1-қатер, 2-қатер қатерлеріне қарсы тұру мен ұйымның 2-қауіпсіздік саясаты қауіпсіздік саясатын іске асыру үшін қажет, себебі ВҚҚҚ қауіпсіздік функцияларын орындауға әсер ететін ВҚҚҚ-ның параметрлерін уәкілетті АКИО субъектілері тарапынан басқару мүмкіндігін қамтамасыз етеді; </w:t>
      </w:r>
    </w:p>
    <w:bookmarkStart w:name="z133" w:id="131"/>
    <w:p>
      <w:pPr>
        <w:spacing w:after="0"/>
        <w:ind w:left="0"/>
        <w:jc w:val="both"/>
      </w:pPr>
      <w:r>
        <w:rPr>
          <w:rFonts w:ascii="Times New Roman"/>
          <w:b w:val="false"/>
          <w:i w:val="false"/>
          <w:color w:val="000000"/>
          <w:sz w:val="28"/>
        </w:rPr>
        <w:t xml:space="preserve">
      3) 3-қауіпсіздік мақсаты. </w:t>
      </w:r>
    </w:p>
    <w:bookmarkEnd w:id="131"/>
    <w:p>
      <w:pPr>
        <w:spacing w:after="0"/>
        <w:ind w:left="0"/>
        <w:jc w:val="both"/>
      </w:pPr>
      <w:r>
        <w:rPr>
          <w:rFonts w:ascii="Times New Roman"/>
          <w:b w:val="false"/>
          <w:i w:val="false"/>
          <w:color w:val="000000"/>
          <w:sz w:val="28"/>
        </w:rPr>
        <w:t xml:space="preserve">
      Бұл қауіпсіздік мақсатына қол жеткізу 1-қатер, 2-қатер қатерлеріне қарсы тұру мен ұйымның 3-қауіпсіздік саясаты қауіпсіздік саясатын іске асыру үшін қажет, себебі ВҚҚҚ қауіпсіздік функцияларын орындау режимдерін уәкілетті АКИО субъектілері тарапынан басқару мүмкіндігін қамтамасыз етеді; </w:t>
      </w:r>
    </w:p>
    <w:bookmarkStart w:name="z134" w:id="132"/>
    <w:p>
      <w:pPr>
        <w:spacing w:after="0"/>
        <w:ind w:left="0"/>
        <w:jc w:val="both"/>
      </w:pPr>
      <w:r>
        <w:rPr>
          <w:rFonts w:ascii="Times New Roman"/>
          <w:b w:val="false"/>
          <w:i w:val="false"/>
          <w:color w:val="000000"/>
          <w:sz w:val="28"/>
        </w:rPr>
        <w:t xml:space="preserve">
      4) 4-қауіпсіздік мақсаты. </w:t>
      </w:r>
    </w:p>
    <w:bookmarkEnd w:id="132"/>
    <w:p>
      <w:pPr>
        <w:spacing w:after="0"/>
        <w:ind w:left="0"/>
        <w:jc w:val="both"/>
      </w:pPr>
      <w:r>
        <w:rPr>
          <w:rFonts w:ascii="Times New Roman"/>
          <w:b w:val="false"/>
          <w:i w:val="false"/>
          <w:color w:val="000000"/>
          <w:sz w:val="28"/>
        </w:rPr>
        <w:t xml:space="preserve">
      Бұл қауіпсіздік мақсатына қол жеткізу 2-қатер қатеріне қарсы тұру мен ұйымның 4-қауіпсіздік саясаты қауіпсіздік саясатын іске асыру үшін қажет, себебі ВҚҚҚ-ны басқаруға қолжетімділікті бөлуді уәкілетті АКИО субъектілерінің негізінде қамтамасыз етеді; </w:t>
      </w:r>
    </w:p>
    <w:bookmarkStart w:name="z135" w:id="133"/>
    <w:p>
      <w:pPr>
        <w:spacing w:after="0"/>
        <w:ind w:left="0"/>
        <w:jc w:val="both"/>
      </w:pPr>
      <w:r>
        <w:rPr>
          <w:rFonts w:ascii="Times New Roman"/>
          <w:b w:val="false"/>
          <w:i w:val="false"/>
          <w:color w:val="000000"/>
          <w:sz w:val="28"/>
        </w:rPr>
        <w:t xml:space="preserve">
      5) 5-қауіпсіздік мақсаты. </w:t>
      </w:r>
    </w:p>
    <w:bookmarkEnd w:id="133"/>
    <w:p>
      <w:pPr>
        <w:spacing w:after="0"/>
        <w:ind w:left="0"/>
        <w:jc w:val="both"/>
      </w:pPr>
      <w:r>
        <w:rPr>
          <w:rFonts w:ascii="Times New Roman"/>
          <w:b w:val="false"/>
          <w:i w:val="false"/>
          <w:color w:val="000000"/>
          <w:sz w:val="28"/>
        </w:rPr>
        <w:t xml:space="preserve">
      Бұл қауіпсіздік мақсатына қол жеткізу ұйымның 5-қауіпсіздік саясаты қауіпсіздік саясатын іске асыру үшін қажет, себебі жадының белгіленген аумағы мен файлдарда КВ-мен зақымдалған объектілерді айқындау мақсатында тексерулер орындауды қамтамасыз етеді; </w:t>
      </w:r>
    </w:p>
    <w:bookmarkStart w:name="z136" w:id="134"/>
    <w:p>
      <w:pPr>
        <w:spacing w:after="0"/>
        <w:ind w:left="0"/>
        <w:jc w:val="both"/>
      </w:pPr>
      <w:r>
        <w:rPr>
          <w:rFonts w:ascii="Times New Roman"/>
          <w:b w:val="false"/>
          <w:i w:val="false"/>
          <w:color w:val="000000"/>
          <w:sz w:val="28"/>
        </w:rPr>
        <w:t xml:space="preserve">
      6) 6-қауіпсіздік мақсаты. </w:t>
      </w:r>
    </w:p>
    <w:bookmarkEnd w:id="134"/>
    <w:p>
      <w:pPr>
        <w:spacing w:after="0"/>
        <w:ind w:left="0"/>
        <w:jc w:val="both"/>
      </w:pPr>
      <w:r>
        <w:rPr>
          <w:rFonts w:ascii="Times New Roman"/>
          <w:b w:val="false"/>
          <w:i w:val="false"/>
          <w:color w:val="000000"/>
          <w:sz w:val="28"/>
        </w:rPr>
        <w:t xml:space="preserve">
      Бұл қауіпсіздік мақсатына қол жеткізу ұйымның 6-қауіпсіздік саясаты қауіпсіздік саясатын іске асыру үшін қажет, себебі КВ-мен зақымдалған объектілерді айқындау мақсатында тексерулерді орындау режимдерін белгілеу мүмкіндігін қамтамасыз етеді; </w:t>
      </w:r>
    </w:p>
    <w:bookmarkStart w:name="z137" w:id="135"/>
    <w:p>
      <w:pPr>
        <w:spacing w:after="0"/>
        <w:ind w:left="0"/>
        <w:jc w:val="both"/>
      </w:pPr>
      <w:r>
        <w:rPr>
          <w:rFonts w:ascii="Times New Roman"/>
          <w:b w:val="false"/>
          <w:i w:val="false"/>
          <w:color w:val="000000"/>
          <w:sz w:val="28"/>
        </w:rPr>
        <w:t xml:space="preserve">
      7) 7-қауіпсіздік мақсаты. </w:t>
      </w:r>
    </w:p>
    <w:bookmarkEnd w:id="135"/>
    <w:p>
      <w:pPr>
        <w:spacing w:after="0"/>
        <w:ind w:left="0"/>
        <w:jc w:val="both"/>
      </w:pPr>
      <w:r>
        <w:rPr>
          <w:rFonts w:ascii="Times New Roman"/>
          <w:b w:val="false"/>
          <w:i w:val="false"/>
          <w:color w:val="000000"/>
          <w:sz w:val="28"/>
        </w:rPr>
        <w:t xml:space="preserve">
      Бұл қауіпсіздік мақсатына қол жеткізу ұйымның 7-қауіпсіздік саясаты қауіпсіздік саясатын іске асыру үшін қажет, себебі зақымдалған объектілерден КВ кодын жою (егер техникалық тұрғыдан жою мүмкін болса) мүмкіндігін қамтамасыз етеді; </w:t>
      </w:r>
    </w:p>
    <w:bookmarkStart w:name="z138" w:id="136"/>
    <w:p>
      <w:pPr>
        <w:spacing w:after="0"/>
        <w:ind w:left="0"/>
        <w:jc w:val="both"/>
      </w:pPr>
      <w:r>
        <w:rPr>
          <w:rFonts w:ascii="Times New Roman"/>
          <w:b w:val="false"/>
          <w:i w:val="false"/>
          <w:color w:val="000000"/>
          <w:sz w:val="28"/>
        </w:rPr>
        <w:t>
      8) 8-қауіпсіздік мақсаты.</w:t>
      </w:r>
    </w:p>
    <w:bookmarkEnd w:id="136"/>
    <w:p>
      <w:pPr>
        <w:spacing w:after="0"/>
        <w:ind w:left="0"/>
        <w:jc w:val="both"/>
      </w:pPr>
      <w:r>
        <w:rPr>
          <w:rFonts w:ascii="Times New Roman"/>
          <w:b w:val="false"/>
          <w:i w:val="false"/>
          <w:color w:val="000000"/>
          <w:sz w:val="28"/>
        </w:rPr>
        <w:t xml:space="preserve">
      Бұл қауіпсіздік мақсатына қол жеткізу ұйымның 8-қауіпсіздік саясаты қауіпсіздік саясатын іске асыру үшін қажет, себебі ВҚҚҚ КВБ ДҚ жаңартуларын орындау режимдерін орнату мүмкіндігін қамтамасыз етеді. </w:t>
      </w:r>
    </w:p>
    <w:bookmarkStart w:name="z139" w:id="137"/>
    <w:p>
      <w:pPr>
        <w:spacing w:after="0"/>
        <w:ind w:left="0"/>
        <w:jc w:val="both"/>
      </w:pPr>
      <w:r>
        <w:rPr>
          <w:rFonts w:ascii="Times New Roman"/>
          <w:b w:val="false"/>
          <w:i w:val="false"/>
          <w:color w:val="000000"/>
          <w:sz w:val="28"/>
        </w:rPr>
        <w:t xml:space="preserve">
      19. Осы ҚБ-ға </w:t>
      </w:r>
      <w:r>
        <w:rPr>
          <w:rFonts w:ascii="Times New Roman"/>
          <w:b w:val="false"/>
          <w:i w:val="false"/>
          <w:color w:val="000000"/>
          <w:sz w:val="28"/>
        </w:rPr>
        <w:t>2-қосымшада</w:t>
      </w:r>
      <w:r>
        <w:rPr>
          <w:rFonts w:ascii="Times New Roman"/>
          <w:b w:val="false"/>
          <w:i w:val="false"/>
          <w:color w:val="000000"/>
          <w:sz w:val="28"/>
        </w:rPr>
        <w:t xml:space="preserve"> БО-ға арналған ұйымның мақсаттарының қаупсіздік саясаты мен қатерлерге әсері беріледі.</w:t>
      </w:r>
    </w:p>
    <w:bookmarkEnd w:id="137"/>
    <w:bookmarkStart w:name="z140" w:id="138"/>
    <w:p>
      <w:pPr>
        <w:spacing w:after="0"/>
        <w:ind w:left="0"/>
        <w:jc w:val="left"/>
      </w:pPr>
      <w:r>
        <w:rPr>
          <w:rFonts w:ascii="Times New Roman"/>
          <w:b/>
          <w:i w:val="false"/>
          <w:color w:val="000000"/>
        </w:rPr>
        <w:t xml:space="preserve"> 2-Параграф. Бағалау объектісі ортасына арналған қауіпсіздік мақсаттарының негіздемесі</w:t>
      </w:r>
    </w:p>
    <w:bookmarkEnd w:id="138"/>
    <w:bookmarkStart w:name="z141" w:id="139"/>
    <w:p>
      <w:pPr>
        <w:spacing w:after="0"/>
        <w:ind w:left="0"/>
        <w:jc w:val="both"/>
      </w:pPr>
      <w:r>
        <w:rPr>
          <w:rFonts w:ascii="Times New Roman"/>
          <w:b w:val="false"/>
          <w:i w:val="false"/>
          <w:color w:val="000000"/>
          <w:sz w:val="28"/>
        </w:rPr>
        <w:t xml:space="preserve">
      20. Осы ҚБ-ға </w:t>
      </w:r>
      <w:r>
        <w:rPr>
          <w:rFonts w:ascii="Times New Roman"/>
          <w:b w:val="false"/>
          <w:i w:val="false"/>
          <w:color w:val="000000"/>
          <w:sz w:val="28"/>
        </w:rPr>
        <w:t>3-қосымшада</w:t>
      </w:r>
      <w:r>
        <w:rPr>
          <w:rFonts w:ascii="Times New Roman"/>
          <w:b w:val="false"/>
          <w:i w:val="false"/>
          <w:color w:val="000000"/>
          <w:sz w:val="28"/>
        </w:rPr>
        <w:t xml:space="preserve"> ортаға арналған қауіпсіздік мақсаттарының қауіпсіздік болжамдарына, қауіпсіздік саясаты мен қатерлерге әсері беріледі: </w:t>
      </w:r>
    </w:p>
    <w:bookmarkEnd w:id="139"/>
    <w:bookmarkStart w:name="z142" w:id="140"/>
    <w:p>
      <w:pPr>
        <w:spacing w:after="0"/>
        <w:ind w:left="0"/>
        <w:jc w:val="both"/>
      </w:pPr>
      <w:r>
        <w:rPr>
          <w:rFonts w:ascii="Times New Roman"/>
          <w:b w:val="false"/>
          <w:i w:val="false"/>
          <w:color w:val="000000"/>
          <w:sz w:val="28"/>
        </w:rPr>
        <w:t xml:space="preserve">
      1) БО-ның жұмыс істеу ортасына арналған 1-мақсат. </w:t>
      </w:r>
    </w:p>
    <w:bookmarkEnd w:id="140"/>
    <w:p>
      <w:pPr>
        <w:spacing w:after="0"/>
        <w:ind w:left="0"/>
        <w:jc w:val="both"/>
      </w:pPr>
      <w:r>
        <w:rPr>
          <w:rFonts w:ascii="Times New Roman"/>
          <w:b w:val="false"/>
          <w:i w:val="false"/>
          <w:color w:val="000000"/>
          <w:sz w:val="28"/>
        </w:rPr>
        <w:t>
      Бұл қауіпсіздік мақсатына қол жеткізу 1-болжам қауіпсіздік болжамын іске асыру үшін қажет, себебі ВҚҚҚ-ға өзінің функцияларын іске асыру үшін қажетті АКИО-ның барлық деректеріне ВҚҚҚ-ның қолжетімділігі қамтамасыз ету;</w:t>
      </w:r>
    </w:p>
    <w:bookmarkStart w:name="z143" w:id="141"/>
    <w:p>
      <w:pPr>
        <w:spacing w:after="0"/>
        <w:ind w:left="0"/>
        <w:jc w:val="both"/>
      </w:pPr>
      <w:r>
        <w:rPr>
          <w:rFonts w:ascii="Times New Roman"/>
          <w:b w:val="false"/>
          <w:i w:val="false"/>
          <w:color w:val="000000"/>
          <w:sz w:val="28"/>
        </w:rPr>
        <w:t xml:space="preserve">
      2) БО-ның жұмыс істеу ортасына арналған 2-мақсат. </w:t>
      </w:r>
    </w:p>
    <w:bookmarkEnd w:id="141"/>
    <w:p>
      <w:pPr>
        <w:spacing w:after="0"/>
        <w:ind w:left="0"/>
        <w:jc w:val="both"/>
      </w:pPr>
      <w:r>
        <w:rPr>
          <w:rFonts w:ascii="Times New Roman"/>
          <w:b w:val="false"/>
          <w:i w:val="false"/>
          <w:color w:val="000000"/>
          <w:sz w:val="28"/>
        </w:rPr>
        <w:t>
      Бұл қауіпсіздік мақсатына қол жеткізу 2-болжам қауіпсіздік болжамын іске асыру үшін қажет, себебі ВҚҚҚ-ны пайдалану құжаттамасына сәйкес орнату, конфигурациялау және басқару қамтамасыз ету;</w:t>
      </w:r>
    </w:p>
    <w:bookmarkStart w:name="z144" w:id="142"/>
    <w:p>
      <w:pPr>
        <w:spacing w:after="0"/>
        <w:ind w:left="0"/>
        <w:jc w:val="both"/>
      </w:pPr>
      <w:r>
        <w:rPr>
          <w:rFonts w:ascii="Times New Roman"/>
          <w:b w:val="false"/>
          <w:i w:val="false"/>
          <w:color w:val="000000"/>
          <w:sz w:val="28"/>
        </w:rPr>
        <w:t>
      3) БО-ның жұмыс істеу ортасына арналған 3-мақсат.</w:t>
      </w:r>
    </w:p>
    <w:bookmarkEnd w:id="142"/>
    <w:p>
      <w:pPr>
        <w:spacing w:after="0"/>
        <w:ind w:left="0"/>
        <w:jc w:val="both"/>
      </w:pPr>
      <w:r>
        <w:rPr>
          <w:rFonts w:ascii="Times New Roman"/>
          <w:b w:val="false"/>
          <w:i w:val="false"/>
          <w:color w:val="000000"/>
          <w:sz w:val="28"/>
        </w:rPr>
        <w:t xml:space="preserve">
      Бұл қауіпсіздік мақсатына қол жеткізу 3-болжам қауіпсіздік болжамын іске асыру үшін қажет, себебі АКИО-ның бақылаудағы ақпараттық ресурстарымен ВҚҚҚ-ның үйлесімділігін қамтамасыз ету; </w:t>
      </w:r>
    </w:p>
    <w:bookmarkStart w:name="z145" w:id="143"/>
    <w:p>
      <w:pPr>
        <w:spacing w:after="0"/>
        <w:ind w:left="0"/>
        <w:jc w:val="both"/>
      </w:pPr>
      <w:r>
        <w:rPr>
          <w:rFonts w:ascii="Times New Roman"/>
          <w:b w:val="false"/>
          <w:i w:val="false"/>
          <w:color w:val="000000"/>
          <w:sz w:val="28"/>
        </w:rPr>
        <w:t>
      4) БО-ның жұмыс істеу ортасына арналған 4-мақсат.</w:t>
      </w:r>
    </w:p>
    <w:bookmarkEnd w:id="143"/>
    <w:p>
      <w:pPr>
        <w:spacing w:after="0"/>
        <w:ind w:left="0"/>
        <w:jc w:val="both"/>
      </w:pPr>
      <w:r>
        <w:rPr>
          <w:rFonts w:ascii="Times New Roman"/>
          <w:b w:val="false"/>
          <w:i w:val="false"/>
          <w:color w:val="000000"/>
          <w:sz w:val="28"/>
        </w:rPr>
        <w:t>
      Бұл қауіпсіздік мақсатына қол жеткізу 4-болжам қауіпсіздік болжамын іске асыру үшін қажет, себебі ақпараттық жүйеде бірге пайдаланылған жағдайда ВҚҚҚ-ның басқа өндірушілердің ВҚҚҚ-мен бірлесіп дұрыс жұмыс істеу мүмкіндігі қамтамасыз ету;</w:t>
      </w:r>
    </w:p>
    <w:bookmarkStart w:name="z146" w:id="144"/>
    <w:p>
      <w:pPr>
        <w:spacing w:after="0"/>
        <w:ind w:left="0"/>
        <w:jc w:val="both"/>
      </w:pPr>
      <w:r>
        <w:rPr>
          <w:rFonts w:ascii="Times New Roman"/>
          <w:b w:val="false"/>
          <w:i w:val="false"/>
          <w:color w:val="000000"/>
          <w:sz w:val="28"/>
        </w:rPr>
        <w:t>
      5) БО-ның жұмыс істеу ортасына арналған 5-мақсат.</w:t>
      </w:r>
    </w:p>
    <w:bookmarkEnd w:id="144"/>
    <w:p>
      <w:pPr>
        <w:spacing w:after="0"/>
        <w:ind w:left="0"/>
        <w:jc w:val="both"/>
      </w:pPr>
      <w:r>
        <w:rPr>
          <w:rFonts w:ascii="Times New Roman"/>
          <w:b w:val="false"/>
          <w:i w:val="false"/>
          <w:color w:val="000000"/>
          <w:sz w:val="28"/>
        </w:rPr>
        <w:t>
      Бұл қауіпсіздік мақсатына қол жеткізу 1-орта қатері ортасына төнетін қауіпсіздік қатеріне қарсы тұру мен 5-болжам қауіпсіздік болжамын іске асыру үшін қажет, себебі ВҚҚҚ орнатылған АКИО элементтерін физикалық қорғау қамтамасыз ету;</w:t>
      </w:r>
    </w:p>
    <w:bookmarkStart w:name="z147" w:id="145"/>
    <w:p>
      <w:pPr>
        <w:spacing w:after="0"/>
        <w:ind w:left="0"/>
        <w:jc w:val="both"/>
      </w:pPr>
      <w:r>
        <w:rPr>
          <w:rFonts w:ascii="Times New Roman"/>
          <w:b w:val="false"/>
          <w:i w:val="false"/>
          <w:color w:val="000000"/>
          <w:sz w:val="28"/>
        </w:rPr>
        <w:t>
      6) БО-ның жұмыс істеу ортасына арналған 6-мақсат.</w:t>
      </w:r>
    </w:p>
    <w:bookmarkEnd w:id="145"/>
    <w:p>
      <w:pPr>
        <w:spacing w:after="0"/>
        <w:ind w:left="0"/>
        <w:jc w:val="both"/>
      </w:pPr>
      <w:r>
        <w:rPr>
          <w:rFonts w:ascii="Times New Roman"/>
          <w:b w:val="false"/>
          <w:i w:val="false"/>
          <w:color w:val="000000"/>
          <w:sz w:val="28"/>
        </w:rPr>
        <w:t>
      Бұл қауіпсіздік мақсатына қол жеткізу 6-болжам қауіпсіздік саясатын іске асыру үшін қажет, себебі ВҚҚҚ компоненттері арасында, сондай-ақ ВҚҚҚ мен оның жұмыс істеу ортасы арасында уақыт бойынша синхрондау қамтамасыз етіледі;</w:t>
      </w:r>
    </w:p>
    <w:bookmarkStart w:name="z148" w:id="146"/>
    <w:p>
      <w:pPr>
        <w:spacing w:after="0"/>
        <w:ind w:left="0"/>
        <w:jc w:val="both"/>
      </w:pPr>
      <w:r>
        <w:rPr>
          <w:rFonts w:ascii="Times New Roman"/>
          <w:b w:val="false"/>
          <w:i w:val="false"/>
          <w:color w:val="000000"/>
          <w:sz w:val="28"/>
        </w:rPr>
        <w:t>
      7) БО-ның жұмыс істеу ортасына арналған 7-мақсат.</w:t>
      </w:r>
    </w:p>
    <w:bookmarkEnd w:id="146"/>
    <w:p>
      <w:pPr>
        <w:spacing w:after="0"/>
        <w:ind w:left="0"/>
        <w:jc w:val="both"/>
      </w:pPr>
      <w:r>
        <w:rPr>
          <w:rFonts w:ascii="Times New Roman"/>
          <w:b w:val="false"/>
          <w:i w:val="false"/>
          <w:color w:val="000000"/>
          <w:sz w:val="28"/>
        </w:rPr>
        <w:t xml:space="preserve">
      Бұл қауіпсіздік мақсатына қол жеткізу 7-болжам қауіпсіздік болжамын іске асыру үшін қажет, себебі ВҚҚҚ-ның жұмыс істеуіне жауапты персонал пайдалану құжаттамасын басшылыққа ала отырып, ВҚҚҚ-ның тиісінше жұмыс істеуін қамтамасыз етеді; </w:t>
      </w:r>
    </w:p>
    <w:bookmarkStart w:name="z149" w:id="147"/>
    <w:p>
      <w:pPr>
        <w:spacing w:after="0"/>
        <w:ind w:left="0"/>
        <w:jc w:val="both"/>
      </w:pPr>
      <w:r>
        <w:rPr>
          <w:rFonts w:ascii="Times New Roman"/>
          <w:b w:val="false"/>
          <w:i w:val="false"/>
          <w:color w:val="000000"/>
          <w:sz w:val="28"/>
        </w:rPr>
        <w:t>
      8) БО-ның жұмыс істеу ортасына арналған 8-мақсат.</w:t>
      </w:r>
    </w:p>
    <w:bookmarkEnd w:id="147"/>
    <w:p>
      <w:pPr>
        <w:spacing w:after="0"/>
        <w:ind w:left="0"/>
        <w:jc w:val="both"/>
      </w:pPr>
      <w:r>
        <w:rPr>
          <w:rFonts w:ascii="Times New Roman"/>
          <w:b w:val="false"/>
          <w:i w:val="false"/>
          <w:color w:val="000000"/>
          <w:sz w:val="28"/>
        </w:rPr>
        <w:t xml:space="preserve">
      Бұл қауіпсіздік мақсатына қол жеткізу 2-орта қатері ортасына төнетін қауіпсіздік қатеріне қарсы тұру үшін қажет, себебі ВҚҚҚ мен уәкілетті АКИО субъектілері қауіпсіздік әкімшілері арасында сенімді байланысты қамтамасыз етеді; </w:t>
      </w:r>
    </w:p>
    <w:bookmarkStart w:name="z150" w:id="148"/>
    <w:p>
      <w:pPr>
        <w:spacing w:after="0"/>
        <w:ind w:left="0"/>
        <w:jc w:val="both"/>
      </w:pPr>
      <w:r>
        <w:rPr>
          <w:rFonts w:ascii="Times New Roman"/>
          <w:b w:val="false"/>
          <w:i w:val="false"/>
          <w:color w:val="000000"/>
          <w:sz w:val="28"/>
        </w:rPr>
        <w:t>
      9) БО-ның жұмыс істеу ортасына арналған 9-мақсат.</w:t>
      </w:r>
    </w:p>
    <w:bookmarkEnd w:id="148"/>
    <w:p>
      <w:pPr>
        <w:spacing w:after="0"/>
        <w:ind w:left="0"/>
        <w:jc w:val="both"/>
      </w:pPr>
      <w:r>
        <w:rPr>
          <w:rFonts w:ascii="Times New Roman"/>
          <w:b w:val="false"/>
          <w:i w:val="false"/>
          <w:color w:val="000000"/>
          <w:sz w:val="28"/>
        </w:rPr>
        <w:t xml:space="preserve">
      Бұл қауіпсіздік мақсатына қол жеткізу 1-орта қатері мен 2-орта қатері ортасына төнетін қауіпсіздік қатерлеріне қарсы тұру үшін қажет, себебі ВҚҚҚ-ның жұмыс істеуін ВҚҚҚ қауіпсіздік әкімшілерінің аутентификациясы мен сәйкестендіру механизмдерін ұсынатын жұмыс істеу ортасында қамтамасыз етеді; </w:t>
      </w:r>
    </w:p>
    <w:bookmarkStart w:name="z151" w:id="149"/>
    <w:p>
      <w:pPr>
        <w:spacing w:after="0"/>
        <w:ind w:left="0"/>
        <w:jc w:val="both"/>
      </w:pPr>
      <w:r>
        <w:rPr>
          <w:rFonts w:ascii="Times New Roman"/>
          <w:b w:val="false"/>
          <w:i w:val="false"/>
          <w:color w:val="000000"/>
          <w:sz w:val="28"/>
        </w:rPr>
        <w:t>
      10) БО-ның жұмыс істеу ортасына арналған 10-мақсат.</w:t>
      </w:r>
    </w:p>
    <w:bookmarkEnd w:id="149"/>
    <w:p>
      <w:pPr>
        <w:spacing w:after="0"/>
        <w:ind w:left="0"/>
        <w:jc w:val="both"/>
      </w:pPr>
      <w:r>
        <w:rPr>
          <w:rFonts w:ascii="Times New Roman"/>
          <w:b w:val="false"/>
          <w:i w:val="false"/>
          <w:color w:val="000000"/>
          <w:sz w:val="28"/>
        </w:rPr>
        <w:t>
      Бұл қауіпсіздік мақсатына қол жеткізу 3-орта қатері ортасына төнетін қауіпсіздік қатеріне қарсы тұру үшін қажет, себебі ВҚҚҚ КВБ ДҚ жаңартуларын алудың сенімді арнасы қамтамасыз етіледі;</w:t>
      </w:r>
    </w:p>
    <w:bookmarkStart w:name="z152" w:id="150"/>
    <w:p>
      <w:pPr>
        <w:spacing w:after="0"/>
        <w:ind w:left="0"/>
        <w:jc w:val="both"/>
      </w:pPr>
      <w:r>
        <w:rPr>
          <w:rFonts w:ascii="Times New Roman"/>
          <w:b w:val="false"/>
          <w:i w:val="false"/>
          <w:color w:val="000000"/>
          <w:sz w:val="28"/>
        </w:rPr>
        <w:t>
      11) БО-ның жұмыс істеу ортасына арналған 11-мақсат.</w:t>
      </w:r>
    </w:p>
    <w:bookmarkEnd w:id="150"/>
    <w:p>
      <w:pPr>
        <w:spacing w:after="0"/>
        <w:ind w:left="0"/>
        <w:jc w:val="both"/>
      </w:pPr>
      <w:r>
        <w:rPr>
          <w:rFonts w:ascii="Times New Roman"/>
          <w:b w:val="false"/>
          <w:i w:val="false"/>
          <w:color w:val="000000"/>
          <w:sz w:val="28"/>
        </w:rPr>
        <w:t>
      Бұл қауіпсіздік мақсатына қол жеткізу 1-орта қатері мен 2-орта қатері ортасына төнетін қауіпсіздік қатерлеріне қарсы тұру үшін қажет, себебі ВҚҚҚ-ның қауіпсіздік функцияларын орындаудың қорғалған аясы қамтамасыз етіледі;</w:t>
      </w:r>
    </w:p>
    <w:bookmarkStart w:name="z153" w:id="151"/>
    <w:p>
      <w:pPr>
        <w:spacing w:after="0"/>
        <w:ind w:left="0"/>
        <w:jc w:val="both"/>
      </w:pPr>
      <w:r>
        <w:rPr>
          <w:rFonts w:ascii="Times New Roman"/>
          <w:b w:val="false"/>
          <w:i w:val="false"/>
          <w:color w:val="000000"/>
          <w:sz w:val="28"/>
        </w:rPr>
        <w:t>
      12) БО-ның жұмыс істеу ортасына арналған 12-мақсат.</w:t>
      </w:r>
    </w:p>
    <w:bookmarkEnd w:id="151"/>
    <w:p>
      <w:pPr>
        <w:spacing w:after="0"/>
        <w:ind w:left="0"/>
        <w:jc w:val="both"/>
      </w:pPr>
      <w:r>
        <w:rPr>
          <w:rFonts w:ascii="Times New Roman"/>
          <w:b w:val="false"/>
          <w:i w:val="false"/>
          <w:color w:val="000000"/>
          <w:sz w:val="28"/>
        </w:rPr>
        <w:t xml:space="preserve">
      Бұл қауіпсіздік мақсатына қол жеткізу 1-орта қатері мен 2-орта қатері ортасына төнетін қауіпсіздік қатерлеріне қарсы тұру үшін қажет, себебі БО-ның функциялары мен деректеріне қол жеткізуге байланысты қауіпсіздік атрибуттарын басқару мүмкіндігін уәкілетті ВҚҚҚ және АКИО әкімшілеріне ғана беру қамтамасыз етіледі. </w:t>
      </w:r>
    </w:p>
    <w:bookmarkStart w:name="z154" w:id="152"/>
    <w:p>
      <w:pPr>
        <w:spacing w:after="0"/>
        <w:ind w:left="0"/>
        <w:jc w:val="left"/>
      </w:pPr>
      <w:r>
        <w:rPr>
          <w:rFonts w:ascii="Times New Roman"/>
          <w:b/>
          <w:i w:val="false"/>
          <w:color w:val="000000"/>
        </w:rPr>
        <w:t xml:space="preserve"> 2-бөлім. Желі деңгейіне басып кіруді айқындау жүйелерін қорғау бейіні</w:t>
      </w:r>
    </w:p>
    <w:bookmarkEnd w:id="152"/>
    <w:bookmarkStart w:name="z155" w:id="153"/>
    <w:p>
      <w:pPr>
        <w:spacing w:after="0"/>
        <w:ind w:left="0"/>
        <w:jc w:val="left"/>
      </w:pPr>
      <w:r>
        <w:rPr>
          <w:rFonts w:ascii="Times New Roman"/>
          <w:b/>
          <w:i w:val="false"/>
          <w:color w:val="000000"/>
        </w:rPr>
        <w:t xml:space="preserve"> 1-тарау. Жалпы ережелер</w:t>
      </w:r>
    </w:p>
    <w:bookmarkEnd w:id="153"/>
    <w:bookmarkStart w:name="z156" w:id="154"/>
    <w:p>
      <w:pPr>
        <w:spacing w:after="0"/>
        <w:ind w:left="0"/>
        <w:jc w:val="both"/>
      </w:pPr>
      <w:r>
        <w:rPr>
          <w:rFonts w:ascii="Times New Roman"/>
          <w:b w:val="false"/>
          <w:i w:val="false"/>
          <w:color w:val="000000"/>
          <w:sz w:val="28"/>
        </w:rPr>
        <w:t xml:space="preserve">
      1. Осы Желі деңгейіне басып кіруді айқындау жүйелерін қорғау бейіні "Ақпараттандыру туралы" 2015 жылғы 24 қарашадағы Қазақстан Республикасының Заңы </w:t>
      </w:r>
      <w:r>
        <w:rPr>
          <w:rFonts w:ascii="Times New Roman"/>
          <w:b w:val="false"/>
          <w:i w:val="false"/>
          <w:color w:val="000000"/>
          <w:sz w:val="28"/>
        </w:rPr>
        <w:t>7-1-бабының</w:t>
      </w:r>
      <w:r>
        <w:rPr>
          <w:rFonts w:ascii="Times New Roman"/>
          <w:b w:val="false"/>
          <w:i w:val="false"/>
          <w:color w:val="000000"/>
          <w:sz w:val="28"/>
        </w:rPr>
        <w:t xml:space="preserve"> 18) тармақшасына сәйкес әзірленді.</w:t>
      </w:r>
    </w:p>
    <w:bookmarkEnd w:id="154"/>
    <w:bookmarkStart w:name="z157" w:id="155"/>
    <w:p>
      <w:pPr>
        <w:spacing w:after="0"/>
        <w:ind w:left="0"/>
        <w:jc w:val="both"/>
      </w:pPr>
      <w:r>
        <w:rPr>
          <w:rFonts w:ascii="Times New Roman"/>
          <w:b w:val="false"/>
          <w:i w:val="false"/>
          <w:color w:val="000000"/>
          <w:sz w:val="28"/>
        </w:rPr>
        <w:t>
      2. Осы Желі деңгейіне басып кіруді айқындау жүйелерін қорғау бейінінде мынадай негізгі ұғымдар пайдаланылады:</w:t>
      </w:r>
    </w:p>
    <w:bookmarkEnd w:id="155"/>
    <w:bookmarkStart w:name="z158" w:id="156"/>
    <w:p>
      <w:pPr>
        <w:spacing w:after="0"/>
        <w:ind w:left="0"/>
        <w:jc w:val="both"/>
      </w:pPr>
      <w:r>
        <w:rPr>
          <w:rFonts w:ascii="Times New Roman"/>
          <w:b w:val="false"/>
          <w:i w:val="false"/>
          <w:color w:val="000000"/>
          <w:sz w:val="28"/>
        </w:rPr>
        <w:t>
      1) ақпараттық-коммуникациялық инфрақұрылым объектілері (бұдан әрі – АКИО) – ақпараттық жүйелер, технологиялық платформалар, аппараттық-бағдарламалық кешендер, телекоммуникация желілері, сондай-ақ техникалық құралдардың үздіксіз жұмыс істеуін және ақпараттық қауіпсіздікті қамтамасыз ету жүйелері;</w:t>
      </w:r>
    </w:p>
    <w:bookmarkEnd w:id="156"/>
    <w:bookmarkStart w:name="z159" w:id="157"/>
    <w:p>
      <w:pPr>
        <w:spacing w:after="0"/>
        <w:ind w:left="0"/>
        <w:jc w:val="both"/>
      </w:pPr>
      <w:r>
        <w:rPr>
          <w:rFonts w:ascii="Times New Roman"/>
          <w:b w:val="false"/>
          <w:i w:val="false"/>
          <w:color w:val="000000"/>
          <w:sz w:val="28"/>
        </w:rPr>
        <w:t>
      2) ақпараттың қауіпсіздік қатері – ақпараттың қауіпсіздігін бұзудың ықтимал немесе нақты төнген қатерін айқындайтын шарттар мен факторлардың жиынтығы;</w:t>
      </w:r>
    </w:p>
    <w:bookmarkEnd w:id="157"/>
    <w:bookmarkStart w:name="z160" w:id="158"/>
    <w:p>
      <w:pPr>
        <w:spacing w:after="0"/>
        <w:ind w:left="0"/>
        <w:jc w:val="both"/>
      </w:pPr>
      <w:r>
        <w:rPr>
          <w:rFonts w:ascii="Times New Roman"/>
          <w:b w:val="false"/>
          <w:i w:val="false"/>
          <w:color w:val="000000"/>
          <w:sz w:val="28"/>
        </w:rPr>
        <w:t>
      3) басып кірулерді айқындау жүйесі (бұдан әрі – БАЖ) – ақпаратқа оны алу, жою, бұрмалау және оған қолжетімділікті бұғаттау мақсатында қасақана қол жеткізуге, ақпаратқа (ақпарат тасығыштарға) арнайы әсер етуге бағытталған ақпараттық жүйедегі іс-қимылдарды автоматты айқындау (бұғаттау) функцияларын іске асыратын бағдарламалық немесе бағдарламалық-техникалық құрал;</w:t>
      </w:r>
    </w:p>
    <w:bookmarkEnd w:id="158"/>
    <w:bookmarkStart w:name="z161" w:id="159"/>
    <w:p>
      <w:pPr>
        <w:spacing w:after="0"/>
        <w:ind w:left="0"/>
        <w:jc w:val="both"/>
      </w:pPr>
      <w:r>
        <w:rPr>
          <w:rFonts w:ascii="Times New Roman"/>
          <w:b w:val="false"/>
          <w:i w:val="false"/>
          <w:color w:val="000000"/>
          <w:sz w:val="28"/>
        </w:rPr>
        <w:t>
      4) БАЖ әкімшісі – БО-ны орнатуға, әкімшілендіруге және пайдалануға пайдаланушы;</w:t>
      </w:r>
    </w:p>
    <w:bookmarkEnd w:id="159"/>
    <w:bookmarkStart w:name="z162" w:id="160"/>
    <w:p>
      <w:pPr>
        <w:spacing w:after="0"/>
        <w:ind w:left="0"/>
        <w:jc w:val="both"/>
      </w:pPr>
      <w:r>
        <w:rPr>
          <w:rFonts w:ascii="Times New Roman"/>
          <w:b w:val="false"/>
          <w:i w:val="false"/>
          <w:color w:val="000000"/>
          <w:sz w:val="28"/>
        </w:rPr>
        <w:t>
      5) БАЖ талдағышы – ақпаратты БАЖ сенсорларынан (датчиктерінен) жинауға, оның бақылаудағы АКИО-ға басып кірулерді (шабуылдарды) айқындау тұрғысынан қорытынды талдауын жинауға арналған БАЖ–дың бағдарламалық немесе бағдарламалық-техникалық компоненті;</w:t>
      </w:r>
    </w:p>
    <w:bookmarkEnd w:id="160"/>
    <w:bookmarkStart w:name="z163" w:id="161"/>
    <w:p>
      <w:pPr>
        <w:spacing w:after="0"/>
        <w:ind w:left="0"/>
        <w:jc w:val="both"/>
      </w:pPr>
      <w:r>
        <w:rPr>
          <w:rFonts w:ascii="Times New Roman"/>
          <w:b w:val="false"/>
          <w:i w:val="false"/>
          <w:color w:val="000000"/>
          <w:sz w:val="28"/>
        </w:rPr>
        <w:t>
      6) БАЖ деректері – өзінің функцияларын орындау нәтижесінде БАЖ жинаған немесе құрған деректер;</w:t>
      </w:r>
    </w:p>
    <w:bookmarkEnd w:id="161"/>
    <w:bookmarkStart w:name="z164" w:id="162"/>
    <w:p>
      <w:pPr>
        <w:spacing w:after="0"/>
        <w:ind w:left="0"/>
        <w:jc w:val="both"/>
      </w:pPr>
      <w:r>
        <w:rPr>
          <w:rFonts w:ascii="Times New Roman"/>
          <w:b w:val="false"/>
          <w:i w:val="false"/>
          <w:color w:val="000000"/>
          <w:sz w:val="28"/>
        </w:rPr>
        <w:t>
      7) БАЖ датчигі (сенсоры) – бақылаудағы АКИО-дағы оқиғалар туралы ақпаратты (деректерді) жинауға және бастапқы талдауды жүргізуге, сондай-ақ – осы ақпаратты (деректерді) БАЖ талдағышына жіберуге арналған БАЖ–дың бағдарламалық немесе бағдарламалық-техникалық компоненті;</w:t>
      </w:r>
    </w:p>
    <w:bookmarkEnd w:id="162"/>
    <w:bookmarkStart w:name="z165" w:id="163"/>
    <w:p>
      <w:pPr>
        <w:spacing w:after="0"/>
        <w:ind w:left="0"/>
        <w:jc w:val="both"/>
      </w:pPr>
      <w:r>
        <w:rPr>
          <w:rFonts w:ascii="Times New Roman"/>
          <w:b w:val="false"/>
          <w:i w:val="false"/>
          <w:color w:val="000000"/>
          <w:sz w:val="28"/>
        </w:rPr>
        <w:t>
      8) басып кіру (шабуыл) – мақсаты ақпараттық ресурстарға рұқсатсыз қол жеткізуді жүзеге асыру болып табылатын іс-қимыл;</w:t>
      </w:r>
    </w:p>
    <w:bookmarkEnd w:id="163"/>
    <w:bookmarkStart w:name="z166" w:id="164"/>
    <w:p>
      <w:pPr>
        <w:spacing w:after="0"/>
        <w:ind w:left="0"/>
        <w:jc w:val="both"/>
      </w:pPr>
      <w:r>
        <w:rPr>
          <w:rFonts w:ascii="Times New Roman"/>
          <w:b w:val="false"/>
          <w:i w:val="false"/>
          <w:color w:val="000000"/>
          <w:sz w:val="28"/>
        </w:rPr>
        <w:t>
      9) бағалау объектісі - пайдалану жөніндегі басшылығы қоса берілген сертификаттауға (бағалауға) жататын желі деңгейінің БАЖ;</w:t>
      </w:r>
    </w:p>
    <w:bookmarkEnd w:id="164"/>
    <w:bookmarkStart w:name="z167" w:id="165"/>
    <w:p>
      <w:pPr>
        <w:spacing w:after="0"/>
        <w:ind w:left="0"/>
        <w:jc w:val="both"/>
      </w:pPr>
      <w:r>
        <w:rPr>
          <w:rFonts w:ascii="Times New Roman"/>
          <w:b w:val="false"/>
          <w:i w:val="false"/>
          <w:color w:val="000000"/>
          <w:sz w:val="28"/>
        </w:rPr>
        <w:t>
      10) БО қауіпсіздік саясаты – ақпараттық ресурстарды, бақылаудағы БО басқаруды, қорғау мен бөлуді реттейтін қағидалар жиынтығы;</w:t>
      </w:r>
    </w:p>
    <w:bookmarkEnd w:id="165"/>
    <w:bookmarkStart w:name="z168" w:id="166"/>
    <w:p>
      <w:pPr>
        <w:spacing w:after="0"/>
        <w:ind w:left="0"/>
        <w:jc w:val="both"/>
      </w:pPr>
      <w:r>
        <w:rPr>
          <w:rFonts w:ascii="Times New Roman"/>
          <w:b w:val="false"/>
          <w:i w:val="false"/>
          <w:color w:val="000000"/>
          <w:sz w:val="28"/>
        </w:rPr>
        <w:t>
      11) қорғау бейіні (бұдан әрі – ҚБ) – ақпараттандыру объектілерінің компаненттері болып табылатын бағдармалық және техникалық құралдардың қауіпсіздігіне ең аз қойылатын талаптардың тізбесі;</w:t>
      </w:r>
    </w:p>
    <w:bookmarkEnd w:id="166"/>
    <w:bookmarkStart w:name="z169" w:id="167"/>
    <w:p>
      <w:pPr>
        <w:spacing w:after="0"/>
        <w:ind w:left="0"/>
        <w:jc w:val="both"/>
      </w:pPr>
      <w:r>
        <w:rPr>
          <w:rFonts w:ascii="Times New Roman"/>
          <w:b w:val="false"/>
          <w:i w:val="false"/>
          <w:color w:val="000000"/>
          <w:sz w:val="28"/>
        </w:rPr>
        <w:t>
      12) БО қауіпсіздік функциялары – бағалау объектісінің қауіпсіздік саясатын (бұдан әрі – ОҚС) жүзеге асыруға бағытталған БО-ның барлық қауіпсіздік функцияларының жиынтығы;</w:t>
      </w:r>
    </w:p>
    <w:bookmarkEnd w:id="167"/>
    <w:bookmarkStart w:name="z170" w:id="168"/>
    <w:p>
      <w:pPr>
        <w:spacing w:after="0"/>
        <w:ind w:left="0"/>
        <w:jc w:val="both"/>
      </w:pPr>
      <w:r>
        <w:rPr>
          <w:rFonts w:ascii="Times New Roman"/>
          <w:b w:val="false"/>
          <w:i w:val="false"/>
          <w:color w:val="000000"/>
          <w:sz w:val="28"/>
        </w:rPr>
        <w:t>
      13) сигнатура – басып кірудің (шабуылдың) оны айқындау үшін пайдаланылатын сипаттық белгілері;</w:t>
      </w:r>
    </w:p>
    <w:bookmarkEnd w:id="168"/>
    <w:bookmarkStart w:name="z171" w:id="169"/>
    <w:p>
      <w:pPr>
        <w:spacing w:after="0"/>
        <w:ind w:left="0"/>
        <w:jc w:val="both"/>
      </w:pPr>
      <w:r>
        <w:rPr>
          <w:rFonts w:ascii="Times New Roman"/>
          <w:b w:val="false"/>
          <w:i w:val="false"/>
          <w:color w:val="000000"/>
          <w:sz w:val="28"/>
        </w:rPr>
        <w:t>
      14) қауіпсіздік жөніндегі тапсырма – нақты БО-ны бағалаудың негізі ретінде пайдалануға арналған қауіпсіздік талаптары мен ерекшеліктердің жиынтығы;</w:t>
      </w:r>
    </w:p>
    <w:bookmarkEnd w:id="169"/>
    <w:bookmarkStart w:name="z172" w:id="170"/>
    <w:p>
      <w:pPr>
        <w:spacing w:after="0"/>
        <w:ind w:left="0"/>
        <w:jc w:val="both"/>
      </w:pPr>
      <w:r>
        <w:rPr>
          <w:rFonts w:ascii="Times New Roman"/>
          <w:b w:val="false"/>
          <w:i w:val="false"/>
          <w:color w:val="000000"/>
          <w:sz w:val="28"/>
        </w:rPr>
        <w:t>
      15) шешуші қағидалар базасы (бұдан әрі – ШҚБ) - БАЖ оның негізінде басып кірулердің (шабуылдың) орын алуы туралы шешім қабылдайтын басып кірулер (сигнатуралар) туралы ақпаратты қамтитын БАЖ - дың құрамдас бөлігі.</w:t>
      </w:r>
    </w:p>
    <w:bookmarkEnd w:id="170"/>
    <w:bookmarkStart w:name="z173" w:id="171"/>
    <w:p>
      <w:pPr>
        <w:spacing w:after="0"/>
        <w:ind w:left="0"/>
        <w:jc w:val="both"/>
      </w:pPr>
      <w:r>
        <w:rPr>
          <w:rFonts w:ascii="Times New Roman"/>
          <w:b w:val="false"/>
          <w:i w:val="false"/>
          <w:color w:val="000000"/>
          <w:sz w:val="28"/>
        </w:rPr>
        <w:t>
      3. БАЖ есептеу желілерінің базасында жұмыс істейтін ақпараттық жүйелердің ақпаратын қорғау жүйесінің элементін білдіреді және ақпараттық жүйелердегі ақпаратқа рұқсатсыз қол жеткізуден ақпаратты қорғаудың басқа құралдарымен бірге пайдаланылады.</w:t>
      </w:r>
    </w:p>
    <w:bookmarkEnd w:id="171"/>
    <w:bookmarkStart w:name="z174" w:id="172"/>
    <w:p>
      <w:pPr>
        <w:spacing w:after="0"/>
        <w:ind w:left="0"/>
        <w:jc w:val="both"/>
      </w:pPr>
      <w:r>
        <w:rPr>
          <w:rFonts w:ascii="Times New Roman"/>
          <w:b w:val="false"/>
          <w:i w:val="false"/>
          <w:color w:val="000000"/>
          <w:sz w:val="28"/>
        </w:rPr>
        <w:t>
      4. БАЖ басып кірулерге (шабуылдарға) жататын мынадай негізгі ақпараттың қауіпсіздік қатерлерін айқындауды және (немесе) бұғаттауды қамтамасыз етуі тиіс:</w:t>
      </w:r>
    </w:p>
    <w:bookmarkEnd w:id="172"/>
    <w:bookmarkStart w:name="z175" w:id="173"/>
    <w:p>
      <w:pPr>
        <w:spacing w:after="0"/>
        <w:ind w:left="0"/>
        <w:jc w:val="both"/>
      </w:pPr>
      <w:r>
        <w:rPr>
          <w:rFonts w:ascii="Times New Roman"/>
          <w:b w:val="false"/>
          <w:i w:val="false"/>
          <w:color w:val="000000"/>
          <w:sz w:val="28"/>
        </w:rPr>
        <w:t>
      1) халықаралық ақпарат алмасу желілерін қоса алғанда, ақпараттық-телекоммуникациялық желілерден іс-қимыл жасайтын сыртқы бұзушылардың тарапынан ақпаратқа (ақпарат тасығыштарға) рұқсатсыз қасақана қол жеткізу немесе арнайы әсер ету;</w:t>
      </w:r>
    </w:p>
    <w:bookmarkEnd w:id="173"/>
    <w:bookmarkStart w:name="z176" w:id="174"/>
    <w:p>
      <w:pPr>
        <w:spacing w:after="0"/>
        <w:ind w:left="0"/>
        <w:jc w:val="both"/>
      </w:pPr>
      <w:r>
        <w:rPr>
          <w:rFonts w:ascii="Times New Roman"/>
          <w:b w:val="false"/>
          <w:i w:val="false"/>
          <w:color w:val="000000"/>
          <w:sz w:val="28"/>
        </w:rPr>
        <w:t>
      2) ақпараттық жүйедегі ақпаратқа қол жеткізуге құқығы мен өкілеттігі бар ішкі бұзушылардың тарапынан ақпаратқа (ақпарат тасығыштарға) рұқсатсыз қасақана қол жеткізу немесе арнайы әсер ету.</w:t>
      </w:r>
    </w:p>
    <w:bookmarkEnd w:id="174"/>
    <w:bookmarkStart w:name="z177" w:id="175"/>
    <w:p>
      <w:pPr>
        <w:spacing w:after="0"/>
        <w:ind w:left="0"/>
        <w:jc w:val="both"/>
      </w:pPr>
      <w:r>
        <w:rPr>
          <w:rFonts w:ascii="Times New Roman"/>
          <w:b w:val="false"/>
          <w:i w:val="false"/>
          <w:color w:val="000000"/>
          <w:sz w:val="28"/>
        </w:rPr>
        <w:t>
      5. БАЖ-дың негізгі компоненттері датчиктер (сенсорлар) мен талдағыштар болып табылады.</w:t>
      </w:r>
    </w:p>
    <w:bookmarkEnd w:id="175"/>
    <w:bookmarkStart w:name="z178" w:id="176"/>
    <w:p>
      <w:pPr>
        <w:spacing w:after="0"/>
        <w:ind w:left="0"/>
        <w:jc w:val="both"/>
      </w:pPr>
      <w:r>
        <w:rPr>
          <w:rFonts w:ascii="Times New Roman"/>
          <w:b w:val="false"/>
          <w:i w:val="false"/>
          <w:color w:val="000000"/>
          <w:sz w:val="28"/>
        </w:rPr>
        <w:t>
      6. Датчиктер (сенсорлар) осы датчиктер орнатылған АКИО шегінде жіберілетін деректердің топтамалары туралы ақпарат жинайды. Желі деңгейінің БАЖ датчиктері стандартты бағдарламалық-техникалық платформаларға орнатылатын бағдарламалық қамтылым (БҚ) түрінде, сондай-ақ АКИО-ға қосылатын бағдарламалық-техникалық құрылғылар түрінде іске асырылуы мүмкін. Талдағыштар датчиктер жинаған ақпаратты талдауды орындайды, талдау нәтижелері бойынша есептерді өндіреді және айқындалған басып кірулерге әрекет ету процестерін басқарады.</w:t>
      </w:r>
    </w:p>
    <w:bookmarkEnd w:id="176"/>
    <w:bookmarkStart w:name="z179" w:id="177"/>
    <w:p>
      <w:pPr>
        <w:spacing w:after="0"/>
        <w:ind w:left="0"/>
        <w:jc w:val="both"/>
      </w:pPr>
      <w:r>
        <w:rPr>
          <w:rFonts w:ascii="Times New Roman"/>
          <w:b w:val="false"/>
          <w:i w:val="false"/>
          <w:color w:val="000000"/>
          <w:sz w:val="28"/>
        </w:rPr>
        <w:t>
      7. БАЖ басып кірудің айқындалуы туралы шешімді БАЖ шешуші қағидалар базасын пайдалана отырып, БАЖ датчиктері жинайтын ақпаратты талдау нәтижелеріне сәйкес қабылдайды.</w:t>
      </w:r>
    </w:p>
    <w:bookmarkEnd w:id="177"/>
    <w:bookmarkStart w:name="z180" w:id="178"/>
    <w:p>
      <w:pPr>
        <w:spacing w:after="0"/>
        <w:ind w:left="0"/>
        <w:jc w:val="both"/>
      </w:pPr>
      <w:r>
        <w:rPr>
          <w:rFonts w:ascii="Times New Roman"/>
          <w:b w:val="false"/>
          <w:i w:val="false"/>
          <w:color w:val="000000"/>
          <w:sz w:val="28"/>
        </w:rPr>
        <w:t>
      8. БАЖ-да мынадай қауіпсіздік функциялары іске асырылған:</w:t>
      </w:r>
    </w:p>
    <w:bookmarkEnd w:id="178"/>
    <w:bookmarkStart w:name="z181" w:id="179"/>
    <w:p>
      <w:pPr>
        <w:spacing w:after="0"/>
        <w:ind w:left="0"/>
        <w:jc w:val="both"/>
      </w:pPr>
      <w:r>
        <w:rPr>
          <w:rFonts w:ascii="Times New Roman"/>
          <w:b w:val="false"/>
          <w:i w:val="false"/>
          <w:color w:val="000000"/>
          <w:sz w:val="28"/>
        </w:rPr>
        <w:t>
      1) БАЖ-ды басқаруға қолжетімділіктің аражігін ажырату;</w:t>
      </w:r>
    </w:p>
    <w:bookmarkEnd w:id="179"/>
    <w:bookmarkStart w:name="z182" w:id="180"/>
    <w:p>
      <w:pPr>
        <w:spacing w:after="0"/>
        <w:ind w:left="0"/>
        <w:jc w:val="both"/>
      </w:pPr>
      <w:r>
        <w:rPr>
          <w:rFonts w:ascii="Times New Roman"/>
          <w:b w:val="false"/>
          <w:i w:val="false"/>
          <w:color w:val="000000"/>
          <w:sz w:val="28"/>
        </w:rPr>
        <w:t>
      2) БАЖ жұмысын басқару;</w:t>
      </w:r>
    </w:p>
    <w:bookmarkEnd w:id="180"/>
    <w:bookmarkStart w:name="z183" w:id="181"/>
    <w:p>
      <w:pPr>
        <w:spacing w:after="0"/>
        <w:ind w:left="0"/>
        <w:jc w:val="both"/>
      </w:pPr>
      <w:r>
        <w:rPr>
          <w:rFonts w:ascii="Times New Roman"/>
          <w:b w:val="false"/>
          <w:i w:val="false"/>
          <w:color w:val="000000"/>
          <w:sz w:val="28"/>
        </w:rPr>
        <w:t>
      3) БАЖ параметрлерін басқару;</w:t>
      </w:r>
    </w:p>
    <w:bookmarkEnd w:id="181"/>
    <w:bookmarkStart w:name="z184" w:id="182"/>
    <w:p>
      <w:pPr>
        <w:spacing w:after="0"/>
        <w:ind w:left="0"/>
        <w:jc w:val="both"/>
      </w:pPr>
      <w:r>
        <w:rPr>
          <w:rFonts w:ascii="Times New Roman"/>
          <w:b w:val="false"/>
          <w:i w:val="false"/>
          <w:color w:val="000000"/>
          <w:sz w:val="28"/>
        </w:rPr>
        <w:t>
      4) БАЖ-дың шешуші қағидалар базасын жаңартуларды (өзектілендіруді) орнатуды басқару;</w:t>
      </w:r>
    </w:p>
    <w:bookmarkEnd w:id="182"/>
    <w:bookmarkStart w:name="z185" w:id="183"/>
    <w:p>
      <w:pPr>
        <w:spacing w:after="0"/>
        <w:ind w:left="0"/>
        <w:jc w:val="both"/>
      </w:pPr>
      <w:r>
        <w:rPr>
          <w:rFonts w:ascii="Times New Roman"/>
          <w:b w:val="false"/>
          <w:i w:val="false"/>
          <w:color w:val="000000"/>
          <w:sz w:val="28"/>
        </w:rPr>
        <w:t>
      5) БАЖ деректерін талдау;</w:t>
      </w:r>
    </w:p>
    <w:bookmarkEnd w:id="183"/>
    <w:bookmarkStart w:name="z186" w:id="184"/>
    <w:p>
      <w:pPr>
        <w:spacing w:after="0"/>
        <w:ind w:left="0"/>
        <w:jc w:val="both"/>
      </w:pPr>
      <w:r>
        <w:rPr>
          <w:rFonts w:ascii="Times New Roman"/>
          <w:b w:val="false"/>
          <w:i w:val="false"/>
          <w:color w:val="000000"/>
          <w:sz w:val="28"/>
        </w:rPr>
        <w:t>
      6) БАЖ қауіпсіздік аудиті;</w:t>
      </w:r>
    </w:p>
    <w:bookmarkEnd w:id="184"/>
    <w:bookmarkStart w:name="z187" w:id="185"/>
    <w:p>
      <w:pPr>
        <w:spacing w:after="0"/>
        <w:ind w:left="0"/>
        <w:jc w:val="both"/>
      </w:pPr>
      <w:r>
        <w:rPr>
          <w:rFonts w:ascii="Times New Roman"/>
          <w:b w:val="false"/>
          <w:i w:val="false"/>
          <w:color w:val="000000"/>
          <w:sz w:val="28"/>
        </w:rPr>
        <w:t>
      7) бақылаудағы ақпараттық жүйедегі оқиғалар мен белсенділік туралы деректерді жинау;</w:t>
      </w:r>
    </w:p>
    <w:bookmarkEnd w:id="185"/>
    <w:bookmarkStart w:name="z188" w:id="186"/>
    <w:p>
      <w:pPr>
        <w:spacing w:after="0"/>
        <w:ind w:left="0"/>
        <w:jc w:val="both"/>
      </w:pPr>
      <w:r>
        <w:rPr>
          <w:rFonts w:ascii="Times New Roman"/>
          <w:b w:val="false"/>
          <w:i w:val="false"/>
          <w:color w:val="000000"/>
          <w:sz w:val="28"/>
        </w:rPr>
        <w:t>
      8) БАЖ-дың әрекет етуі.</w:t>
      </w:r>
    </w:p>
    <w:bookmarkEnd w:id="186"/>
    <w:bookmarkStart w:name="z189" w:id="187"/>
    <w:p>
      <w:pPr>
        <w:spacing w:after="0"/>
        <w:ind w:left="0"/>
        <w:jc w:val="both"/>
      </w:pPr>
      <w:r>
        <w:rPr>
          <w:rFonts w:ascii="Times New Roman"/>
          <w:b w:val="false"/>
          <w:i w:val="false"/>
          <w:color w:val="000000"/>
          <w:sz w:val="28"/>
        </w:rPr>
        <w:t>
      9. БАЖ жұмыс істейтін ортада ортаның мынадай қауіпсіздік функциялары іске асырылған:</w:t>
      </w:r>
    </w:p>
    <w:bookmarkEnd w:id="187"/>
    <w:bookmarkStart w:name="z190" w:id="188"/>
    <w:p>
      <w:pPr>
        <w:spacing w:after="0"/>
        <w:ind w:left="0"/>
        <w:jc w:val="both"/>
      </w:pPr>
      <w:r>
        <w:rPr>
          <w:rFonts w:ascii="Times New Roman"/>
          <w:b w:val="false"/>
          <w:i w:val="false"/>
          <w:color w:val="000000"/>
          <w:sz w:val="28"/>
        </w:rPr>
        <w:t>
      1) сенімді маршрутты қамтамасыз ету;</w:t>
      </w:r>
    </w:p>
    <w:bookmarkEnd w:id="188"/>
    <w:bookmarkStart w:name="z191" w:id="189"/>
    <w:p>
      <w:pPr>
        <w:spacing w:after="0"/>
        <w:ind w:left="0"/>
        <w:jc w:val="both"/>
      </w:pPr>
      <w:r>
        <w:rPr>
          <w:rFonts w:ascii="Times New Roman"/>
          <w:b w:val="false"/>
          <w:i w:val="false"/>
          <w:color w:val="000000"/>
          <w:sz w:val="28"/>
        </w:rPr>
        <w:t>
      2) сенімді арнаны қамтамасыз ету;</w:t>
      </w:r>
    </w:p>
    <w:bookmarkEnd w:id="189"/>
    <w:bookmarkStart w:name="z192" w:id="190"/>
    <w:p>
      <w:pPr>
        <w:spacing w:after="0"/>
        <w:ind w:left="0"/>
        <w:jc w:val="both"/>
      </w:pPr>
      <w:r>
        <w:rPr>
          <w:rFonts w:ascii="Times New Roman"/>
          <w:b w:val="false"/>
          <w:i w:val="false"/>
          <w:color w:val="000000"/>
          <w:sz w:val="28"/>
        </w:rPr>
        <w:t>
      3) қауіпсіз жұмыс істеу жағдайларын қамтамасыз ету;</w:t>
      </w:r>
    </w:p>
    <w:bookmarkEnd w:id="190"/>
    <w:bookmarkStart w:name="z193" w:id="191"/>
    <w:p>
      <w:pPr>
        <w:spacing w:after="0"/>
        <w:ind w:left="0"/>
        <w:jc w:val="both"/>
      </w:pPr>
      <w:r>
        <w:rPr>
          <w:rFonts w:ascii="Times New Roman"/>
          <w:b w:val="false"/>
          <w:i w:val="false"/>
          <w:color w:val="000000"/>
          <w:sz w:val="28"/>
        </w:rPr>
        <w:t>
      4) қауіпсіздік атрибуттарын басқару.</w:t>
      </w:r>
    </w:p>
    <w:bookmarkEnd w:id="191"/>
    <w:bookmarkStart w:name="z194" w:id="192"/>
    <w:p>
      <w:pPr>
        <w:spacing w:after="0"/>
        <w:ind w:left="0"/>
        <w:jc w:val="both"/>
      </w:pPr>
      <w:r>
        <w:rPr>
          <w:rFonts w:ascii="Times New Roman"/>
          <w:b w:val="false"/>
          <w:i w:val="false"/>
          <w:color w:val="000000"/>
          <w:sz w:val="28"/>
        </w:rPr>
        <w:t>
      10. БАЖ қауіпсіздік функцияларының осы функцияларды іске асыруды қамтамасыз ететін функционалдық мүмкіндіктер құрамы.</w:t>
      </w:r>
    </w:p>
    <w:bookmarkEnd w:id="192"/>
    <w:bookmarkStart w:name="z195" w:id="193"/>
    <w:p>
      <w:pPr>
        <w:spacing w:after="0"/>
        <w:ind w:left="0"/>
        <w:jc w:val="both"/>
      </w:pPr>
      <w:r>
        <w:rPr>
          <w:rFonts w:ascii="Times New Roman"/>
          <w:b w:val="false"/>
          <w:i w:val="false"/>
          <w:color w:val="000000"/>
          <w:sz w:val="28"/>
        </w:rPr>
        <w:t>
      11. БАЖ ҚФТ:</w:t>
      </w:r>
    </w:p>
    <w:bookmarkEnd w:id="193"/>
    <w:bookmarkStart w:name="z196" w:id="194"/>
    <w:p>
      <w:pPr>
        <w:spacing w:after="0"/>
        <w:ind w:left="0"/>
        <w:jc w:val="both"/>
      </w:pPr>
      <w:r>
        <w:rPr>
          <w:rFonts w:ascii="Times New Roman"/>
          <w:b w:val="false"/>
          <w:i w:val="false"/>
          <w:color w:val="000000"/>
          <w:sz w:val="28"/>
        </w:rPr>
        <w:t>
      1) БАЖ деректерін жинауды жүзеге асыру жөніндегі талаптарды;</w:t>
      </w:r>
    </w:p>
    <w:bookmarkEnd w:id="194"/>
    <w:bookmarkStart w:name="z197" w:id="195"/>
    <w:p>
      <w:pPr>
        <w:spacing w:after="0"/>
        <w:ind w:left="0"/>
        <w:jc w:val="both"/>
      </w:pPr>
      <w:r>
        <w:rPr>
          <w:rFonts w:ascii="Times New Roman"/>
          <w:b w:val="false"/>
          <w:i w:val="false"/>
          <w:color w:val="000000"/>
          <w:sz w:val="28"/>
        </w:rPr>
        <w:t>
      2) БАЖ деректерін талдауға қойылатын талаптарды;</w:t>
      </w:r>
    </w:p>
    <w:bookmarkEnd w:id="195"/>
    <w:bookmarkStart w:name="z198" w:id="196"/>
    <w:p>
      <w:pPr>
        <w:spacing w:after="0"/>
        <w:ind w:left="0"/>
        <w:jc w:val="both"/>
      </w:pPr>
      <w:r>
        <w:rPr>
          <w:rFonts w:ascii="Times New Roman"/>
          <w:b w:val="false"/>
          <w:i w:val="false"/>
          <w:color w:val="000000"/>
          <w:sz w:val="28"/>
        </w:rPr>
        <w:t>
      3) БАЖ-дың әрекет етуіне қойылатын талаптарды;</w:t>
      </w:r>
    </w:p>
    <w:bookmarkEnd w:id="196"/>
    <w:bookmarkStart w:name="z199" w:id="197"/>
    <w:p>
      <w:pPr>
        <w:spacing w:after="0"/>
        <w:ind w:left="0"/>
        <w:jc w:val="both"/>
      </w:pPr>
      <w:r>
        <w:rPr>
          <w:rFonts w:ascii="Times New Roman"/>
          <w:b w:val="false"/>
          <w:i w:val="false"/>
          <w:color w:val="000000"/>
          <w:sz w:val="28"/>
        </w:rPr>
        <w:t>
      4) БАЖ шешуші қағидалар базасын жаңарту құралдарына қойылатын талаптарды;</w:t>
      </w:r>
    </w:p>
    <w:bookmarkEnd w:id="197"/>
    <w:bookmarkStart w:name="z200" w:id="198"/>
    <w:p>
      <w:pPr>
        <w:spacing w:after="0"/>
        <w:ind w:left="0"/>
        <w:jc w:val="both"/>
      </w:pPr>
      <w:r>
        <w:rPr>
          <w:rFonts w:ascii="Times New Roman"/>
          <w:b w:val="false"/>
          <w:i w:val="false"/>
          <w:color w:val="000000"/>
          <w:sz w:val="28"/>
        </w:rPr>
        <w:t>
      5) БАЖ-ды қорғау жөніндегі талаптарды;</w:t>
      </w:r>
    </w:p>
    <w:bookmarkEnd w:id="198"/>
    <w:bookmarkStart w:name="z201" w:id="199"/>
    <w:p>
      <w:pPr>
        <w:spacing w:after="0"/>
        <w:ind w:left="0"/>
        <w:jc w:val="both"/>
      </w:pPr>
      <w:r>
        <w:rPr>
          <w:rFonts w:ascii="Times New Roman"/>
          <w:b w:val="false"/>
          <w:i w:val="false"/>
          <w:color w:val="000000"/>
          <w:sz w:val="28"/>
        </w:rPr>
        <w:t>
      6) қауіпсіздік функцияларын орындау (БАЖ жұмысын) режимдерін басқару жөніндегі талаптарды;</w:t>
      </w:r>
    </w:p>
    <w:bookmarkEnd w:id="199"/>
    <w:bookmarkStart w:name="z202" w:id="200"/>
    <w:p>
      <w:pPr>
        <w:spacing w:after="0"/>
        <w:ind w:left="0"/>
        <w:jc w:val="both"/>
      </w:pPr>
      <w:r>
        <w:rPr>
          <w:rFonts w:ascii="Times New Roman"/>
          <w:b w:val="false"/>
          <w:i w:val="false"/>
          <w:color w:val="000000"/>
          <w:sz w:val="28"/>
        </w:rPr>
        <w:t>
      7) қауіпсіздік функциялары деректерін (БАЖ деректерін) басқару жөніндегі талаптарды;</w:t>
      </w:r>
    </w:p>
    <w:bookmarkEnd w:id="200"/>
    <w:bookmarkStart w:name="z203" w:id="201"/>
    <w:p>
      <w:pPr>
        <w:spacing w:after="0"/>
        <w:ind w:left="0"/>
        <w:jc w:val="both"/>
      </w:pPr>
      <w:r>
        <w:rPr>
          <w:rFonts w:ascii="Times New Roman"/>
          <w:b w:val="false"/>
          <w:i w:val="false"/>
          <w:color w:val="000000"/>
          <w:sz w:val="28"/>
        </w:rPr>
        <w:t>
      8) субъектілердің басқару жөніндегі талаптарды;</w:t>
      </w:r>
    </w:p>
    <w:bookmarkEnd w:id="201"/>
    <w:bookmarkStart w:name="z204" w:id="202"/>
    <w:p>
      <w:pPr>
        <w:spacing w:after="0"/>
        <w:ind w:left="0"/>
        <w:jc w:val="both"/>
      </w:pPr>
      <w:r>
        <w:rPr>
          <w:rFonts w:ascii="Times New Roman"/>
          <w:b w:val="false"/>
          <w:i w:val="false"/>
          <w:color w:val="000000"/>
          <w:sz w:val="28"/>
        </w:rPr>
        <w:t>
      9) БАЖ-ды әкімшілендіру құралдарына қойылатын талаптарды;</w:t>
      </w:r>
    </w:p>
    <w:bookmarkEnd w:id="202"/>
    <w:bookmarkStart w:name="z205" w:id="203"/>
    <w:p>
      <w:pPr>
        <w:spacing w:after="0"/>
        <w:ind w:left="0"/>
        <w:jc w:val="both"/>
      </w:pPr>
      <w:r>
        <w:rPr>
          <w:rFonts w:ascii="Times New Roman"/>
          <w:b w:val="false"/>
          <w:i w:val="false"/>
          <w:color w:val="000000"/>
          <w:sz w:val="28"/>
        </w:rPr>
        <w:t>
      10) БАЖ-дың жұмыс істеу аудитіне қойылатын талаптарды қамтиды.</w:t>
      </w:r>
    </w:p>
    <w:bookmarkEnd w:id="203"/>
    <w:bookmarkStart w:name="z206" w:id="204"/>
    <w:p>
      <w:pPr>
        <w:spacing w:after="0"/>
        <w:ind w:left="0"/>
        <w:jc w:val="both"/>
      </w:pPr>
      <w:r>
        <w:rPr>
          <w:rFonts w:ascii="Times New Roman"/>
          <w:b w:val="false"/>
          <w:i w:val="false"/>
          <w:color w:val="000000"/>
          <w:sz w:val="28"/>
        </w:rPr>
        <w:t>
      12. ҚБ-да жазылған БАЖ-дың қауіпсіздігіне қойылатын сенімділік талаптары мынадай мәселелерді қамтиды:</w:t>
      </w:r>
    </w:p>
    <w:bookmarkEnd w:id="204"/>
    <w:bookmarkStart w:name="z207" w:id="205"/>
    <w:p>
      <w:pPr>
        <w:spacing w:after="0"/>
        <w:ind w:left="0"/>
        <w:jc w:val="both"/>
      </w:pPr>
      <w:r>
        <w:rPr>
          <w:rFonts w:ascii="Times New Roman"/>
          <w:b w:val="false"/>
          <w:i w:val="false"/>
          <w:color w:val="000000"/>
          <w:sz w:val="28"/>
        </w:rPr>
        <w:t>
      1) конфигурацияны басқару; жеткізу мен пайдалану; әзірлеу; басшылықтар;</w:t>
      </w:r>
    </w:p>
    <w:bookmarkEnd w:id="205"/>
    <w:bookmarkStart w:name="z208" w:id="206"/>
    <w:p>
      <w:pPr>
        <w:spacing w:after="0"/>
        <w:ind w:left="0"/>
        <w:jc w:val="both"/>
      </w:pPr>
      <w:r>
        <w:rPr>
          <w:rFonts w:ascii="Times New Roman"/>
          <w:b w:val="false"/>
          <w:i w:val="false"/>
          <w:color w:val="000000"/>
          <w:sz w:val="28"/>
        </w:rPr>
        <w:t>
      2) өміршеңдік кезеңін қолдау;</w:t>
      </w:r>
    </w:p>
    <w:bookmarkEnd w:id="206"/>
    <w:bookmarkStart w:name="z209" w:id="207"/>
    <w:p>
      <w:pPr>
        <w:spacing w:after="0"/>
        <w:ind w:left="0"/>
        <w:jc w:val="both"/>
      </w:pPr>
      <w:r>
        <w:rPr>
          <w:rFonts w:ascii="Times New Roman"/>
          <w:b w:val="false"/>
          <w:i w:val="false"/>
          <w:color w:val="000000"/>
          <w:sz w:val="28"/>
        </w:rPr>
        <w:t>
      3) тестілеу;</w:t>
      </w:r>
    </w:p>
    <w:bookmarkEnd w:id="207"/>
    <w:bookmarkStart w:name="z210" w:id="208"/>
    <w:p>
      <w:pPr>
        <w:spacing w:after="0"/>
        <w:ind w:left="0"/>
        <w:jc w:val="both"/>
      </w:pPr>
      <w:r>
        <w:rPr>
          <w:rFonts w:ascii="Times New Roman"/>
          <w:b w:val="false"/>
          <w:i w:val="false"/>
          <w:color w:val="000000"/>
          <w:sz w:val="28"/>
        </w:rPr>
        <w:t>
      4) осалдықтарды бағалау;</w:t>
      </w:r>
    </w:p>
    <w:bookmarkEnd w:id="208"/>
    <w:bookmarkStart w:name="z211" w:id="209"/>
    <w:p>
      <w:pPr>
        <w:spacing w:after="0"/>
        <w:ind w:left="0"/>
        <w:jc w:val="both"/>
      </w:pPr>
      <w:r>
        <w:rPr>
          <w:rFonts w:ascii="Times New Roman"/>
          <w:b w:val="false"/>
          <w:i w:val="false"/>
          <w:color w:val="000000"/>
          <w:sz w:val="28"/>
        </w:rPr>
        <w:t>
      5) шешуші қағидалар базасын жаңарту.</w:t>
      </w:r>
    </w:p>
    <w:bookmarkEnd w:id="209"/>
    <w:bookmarkStart w:name="z212" w:id="210"/>
    <w:p>
      <w:pPr>
        <w:spacing w:after="0"/>
        <w:ind w:left="0"/>
        <w:jc w:val="both"/>
      </w:pPr>
      <w:r>
        <w:rPr>
          <w:rFonts w:ascii="Times New Roman"/>
          <w:b w:val="false"/>
          <w:i w:val="false"/>
          <w:color w:val="000000"/>
          <w:sz w:val="28"/>
        </w:rPr>
        <w:t>
      13. Осы ҚБ-ға сәйкес келетін БАЖ:</w:t>
      </w:r>
    </w:p>
    <w:bookmarkEnd w:id="210"/>
    <w:bookmarkStart w:name="z213" w:id="211"/>
    <w:p>
      <w:pPr>
        <w:spacing w:after="0"/>
        <w:ind w:left="0"/>
        <w:jc w:val="both"/>
      </w:pPr>
      <w:r>
        <w:rPr>
          <w:rFonts w:ascii="Times New Roman"/>
          <w:b w:val="false"/>
          <w:i w:val="false"/>
          <w:color w:val="000000"/>
          <w:sz w:val="28"/>
        </w:rPr>
        <w:t>
      1) желілік трафик туралы ақпаратты жинау мүмкіндігін;</w:t>
      </w:r>
    </w:p>
    <w:bookmarkEnd w:id="211"/>
    <w:bookmarkStart w:name="z214" w:id="212"/>
    <w:p>
      <w:pPr>
        <w:spacing w:after="0"/>
        <w:ind w:left="0"/>
        <w:jc w:val="both"/>
      </w:pPr>
      <w:r>
        <w:rPr>
          <w:rFonts w:ascii="Times New Roman"/>
          <w:b w:val="false"/>
          <w:i w:val="false"/>
          <w:color w:val="000000"/>
          <w:sz w:val="28"/>
        </w:rPr>
        <w:t>
      2) БАЖ жинаған желілік трафик туралы деректерді уақыттың нақты масштабына жақын режимде талдауды орындау мүмкіндігін және талдаудың нәтижелері бойынша талдау жүргізілген күні мен уақыты, нәтижесі, деректер көзін сәйкестендіргіш, басып кіруді жүргізу үшін пайдаланылған хаттама туралы ақпаратты тіркеуді;</w:t>
      </w:r>
    </w:p>
    <w:bookmarkEnd w:id="212"/>
    <w:bookmarkStart w:name="z215" w:id="213"/>
    <w:p>
      <w:pPr>
        <w:spacing w:after="0"/>
        <w:ind w:left="0"/>
        <w:jc w:val="both"/>
      </w:pPr>
      <w:r>
        <w:rPr>
          <w:rFonts w:ascii="Times New Roman"/>
          <w:b w:val="false"/>
          <w:i w:val="false"/>
          <w:color w:val="000000"/>
          <w:sz w:val="28"/>
        </w:rPr>
        <w:t>
      3) сигнатуралық және эвристикалық әдістерді пайдалана отырып, басып кірулерді айқындау мақсатында жиналған деректерді талдауды орындау мүмкіндігін;</w:t>
      </w:r>
    </w:p>
    <w:bookmarkEnd w:id="213"/>
    <w:bookmarkStart w:name="z216" w:id="214"/>
    <w:p>
      <w:pPr>
        <w:spacing w:after="0"/>
        <w:ind w:left="0"/>
        <w:jc w:val="both"/>
      </w:pPr>
      <w:r>
        <w:rPr>
          <w:rFonts w:ascii="Times New Roman"/>
          <w:b w:val="false"/>
          <w:i w:val="false"/>
          <w:color w:val="000000"/>
          <w:sz w:val="28"/>
        </w:rPr>
        <w:t>
      4) эвристикалық талдаудың белгіленген деңгейінде желілік трафиктің ауытқуларын айқындау әдістеріне негізделген эвристикалық әдістерді пайдалана отырып, басып кірулерді айқындау мақсатында жиналған деректерді талдауды орындау мүмкіндігін;</w:t>
      </w:r>
    </w:p>
    <w:bookmarkEnd w:id="214"/>
    <w:bookmarkStart w:name="z217" w:id="215"/>
    <w:p>
      <w:pPr>
        <w:spacing w:after="0"/>
        <w:ind w:left="0"/>
        <w:jc w:val="both"/>
      </w:pPr>
      <w:r>
        <w:rPr>
          <w:rFonts w:ascii="Times New Roman"/>
          <w:b w:val="false"/>
          <w:i w:val="false"/>
          <w:color w:val="000000"/>
          <w:sz w:val="28"/>
        </w:rPr>
        <w:t>
      5) ашық жүйелердің өзара іс-қимылының базалық эталондық моделінің желілік деңгейі хаттамаларының қызметтік ақпаратын талдау негізінде басып кірулерді айқындау мүмкіндігін;</w:t>
      </w:r>
    </w:p>
    <w:bookmarkEnd w:id="215"/>
    <w:bookmarkStart w:name="z218" w:id="216"/>
    <w:p>
      <w:pPr>
        <w:spacing w:after="0"/>
        <w:ind w:left="0"/>
        <w:jc w:val="both"/>
      </w:pPr>
      <w:r>
        <w:rPr>
          <w:rFonts w:ascii="Times New Roman"/>
          <w:b w:val="false"/>
          <w:i w:val="false"/>
          <w:color w:val="000000"/>
          <w:sz w:val="28"/>
        </w:rPr>
        <w:t>
      6) басып кірулерді айқындау немесе қауіпсіздікті бұзу фактілерін аудит журналдарында тіркеу мүмкіндігін;</w:t>
      </w:r>
    </w:p>
    <w:bookmarkEnd w:id="216"/>
    <w:bookmarkStart w:name="z219" w:id="217"/>
    <w:p>
      <w:pPr>
        <w:spacing w:after="0"/>
        <w:ind w:left="0"/>
        <w:jc w:val="both"/>
      </w:pPr>
      <w:r>
        <w:rPr>
          <w:rFonts w:ascii="Times New Roman"/>
          <w:b w:val="false"/>
          <w:i w:val="false"/>
          <w:color w:val="000000"/>
          <w:sz w:val="28"/>
        </w:rPr>
        <w:t>
      7) басқару консоліне тиісті хабарлама бейнелеу көмегімен АКИО-ның бақылаудағы тораптарына қатысты айқындалған басып кірулер мен қауіпсіздікті бұзулар туралы БАЖ әкімшісінің хабарламасын;</w:t>
      </w:r>
    </w:p>
    <w:bookmarkEnd w:id="217"/>
    <w:bookmarkStart w:name="z220" w:id="218"/>
    <w:p>
      <w:pPr>
        <w:spacing w:after="0"/>
        <w:ind w:left="0"/>
        <w:jc w:val="both"/>
      </w:pPr>
      <w:r>
        <w:rPr>
          <w:rFonts w:ascii="Times New Roman"/>
          <w:b w:val="false"/>
          <w:i w:val="false"/>
          <w:color w:val="000000"/>
          <w:sz w:val="28"/>
        </w:rPr>
        <w:t>
      8) шешуші қағидалар базасын автоматты жаңарту мүмкіндігін;</w:t>
      </w:r>
    </w:p>
    <w:bookmarkEnd w:id="218"/>
    <w:bookmarkStart w:name="z221" w:id="219"/>
    <w:p>
      <w:pPr>
        <w:spacing w:after="0"/>
        <w:ind w:left="0"/>
        <w:jc w:val="both"/>
      </w:pPr>
      <w:r>
        <w:rPr>
          <w:rFonts w:ascii="Times New Roman"/>
          <w:b w:val="false"/>
          <w:i w:val="false"/>
          <w:color w:val="000000"/>
          <w:sz w:val="28"/>
        </w:rPr>
        <w:t>
      9) БАЖ-дың қауіпсіздік функцияларын тестілеу (өзін-өзі тестілеу) мүмкіндігін;</w:t>
      </w:r>
    </w:p>
    <w:bookmarkEnd w:id="219"/>
    <w:bookmarkStart w:name="z222" w:id="220"/>
    <w:p>
      <w:pPr>
        <w:spacing w:after="0"/>
        <w:ind w:left="0"/>
        <w:jc w:val="both"/>
      </w:pPr>
      <w:r>
        <w:rPr>
          <w:rFonts w:ascii="Times New Roman"/>
          <w:b w:val="false"/>
          <w:i w:val="false"/>
          <w:color w:val="000000"/>
          <w:sz w:val="28"/>
        </w:rPr>
        <w:t>
      10) уәкілетті әкімшілер тарапынан БАЖ-дың қауіпсіздік функцияларын орындау режимін басқару мүмкіндігін;</w:t>
      </w:r>
    </w:p>
    <w:bookmarkEnd w:id="220"/>
    <w:bookmarkStart w:name="z223" w:id="221"/>
    <w:p>
      <w:pPr>
        <w:spacing w:after="0"/>
        <w:ind w:left="0"/>
        <w:jc w:val="both"/>
      </w:pPr>
      <w:r>
        <w:rPr>
          <w:rFonts w:ascii="Times New Roman"/>
          <w:b w:val="false"/>
          <w:i w:val="false"/>
          <w:color w:val="000000"/>
          <w:sz w:val="28"/>
        </w:rPr>
        <w:t>
      11) уәкілетті әкімшілер тарапынан БАЖ-дың деректерін басқару мүмкіндігін;</w:t>
      </w:r>
    </w:p>
    <w:bookmarkEnd w:id="221"/>
    <w:bookmarkStart w:name="z224" w:id="222"/>
    <w:p>
      <w:pPr>
        <w:spacing w:after="0"/>
        <w:ind w:left="0"/>
        <w:jc w:val="both"/>
      </w:pPr>
      <w:r>
        <w:rPr>
          <w:rFonts w:ascii="Times New Roman"/>
          <w:b w:val="false"/>
          <w:i w:val="false"/>
          <w:color w:val="000000"/>
          <w:sz w:val="28"/>
        </w:rPr>
        <w:t>
      12) БАЖ-ға және олардың нақты БАЖ әкімшілері және АЖ пайдаланушыларымен байланысын қолдау;</w:t>
      </w:r>
    </w:p>
    <w:bookmarkEnd w:id="222"/>
    <w:bookmarkStart w:name="z225" w:id="223"/>
    <w:p>
      <w:pPr>
        <w:spacing w:after="0"/>
        <w:ind w:left="0"/>
        <w:jc w:val="both"/>
      </w:pPr>
      <w:r>
        <w:rPr>
          <w:rFonts w:ascii="Times New Roman"/>
          <w:b w:val="false"/>
          <w:i w:val="false"/>
          <w:color w:val="000000"/>
          <w:sz w:val="28"/>
        </w:rPr>
        <w:t>
      13) БАЖ-ды әкімшілендіру мүмкіндігін;</w:t>
      </w:r>
    </w:p>
    <w:bookmarkEnd w:id="223"/>
    <w:bookmarkStart w:name="z226" w:id="224"/>
    <w:p>
      <w:pPr>
        <w:spacing w:after="0"/>
        <w:ind w:left="0"/>
        <w:jc w:val="both"/>
      </w:pPr>
      <w:r>
        <w:rPr>
          <w:rFonts w:ascii="Times New Roman"/>
          <w:b w:val="false"/>
          <w:i w:val="false"/>
          <w:color w:val="000000"/>
          <w:sz w:val="28"/>
        </w:rPr>
        <w:t>
      14) ықтимал аудит жүргізілетін оқиғалар үшін аудит жазбаларын өндіру мүмкіндігін;</w:t>
      </w:r>
    </w:p>
    <w:bookmarkEnd w:id="224"/>
    <w:bookmarkStart w:name="z227" w:id="225"/>
    <w:p>
      <w:pPr>
        <w:spacing w:after="0"/>
        <w:ind w:left="0"/>
        <w:jc w:val="both"/>
      </w:pPr>
      <w:r>
        <w:rPr>
          <w:rFonts w:ascii="Times New Roman"/>
          <w:b w:val="false"/>
          <w:i w:val="false"/>
          <w:color w:val="000000"/>
          <w:sz w:val="28"/>
        </w:rPr>
        <w:t>
      15) аудиттің әрбір оқиғасын оны бастамалаған субъектінің сәйкестендіргішімен байланыстыру мүмкіндігін;</w:t>
      </w:r>
    </w:p>
    <w:bookmarkEnd w:id="225"/>
    <w:bookmarkStart w:name="z228" w:id="226"/>
    <w:p>
      <w:pPr>
        <w:spacing w:after="0"/>
        <w:ind w:left="0"/>
        <w:jc w:val="both"/>
      </w:pPr>
      <w:r>
        <w:rPr>
          <w:rFonts w:ascii="Times New Roman"/>
          <w:b w:val="false"/>
          <w:i w:val="false"/>
          <w:color w:val="000000"/>
          <w:sz w:val="28"/>
        </w:rPr>
        <w:t>
      16) ақпаратты аудит жазбаларынан оқуға мүмкіндік беру мүмкіндігін;</w:t>
      </w:r>
    </w:p>
    <w:bookmarkEnd w:id="226"/>
    <w:bookmarkStart w:name="z229" w:id="227"/>
    <w:p>
      <w:pPr>
        <w:spacing w:after="0"/>
        <w:ind w:left="0"/>
        <w:jc w:val="both"/>
      </w:pPr>
      <w:r>
        <w:rPr>
          <w:rFonts w:ascii="Times New Roman"/>
          <w:b w:val="false"/>
          <w:i w:val="false"/>
          <w:color w:val="000000"/>
          <w:sz w:val="28"/>
        </w:rPr>
        <w:t>
      17) аудит жазбаларын оқуға қолжетімділікті шектеуді;</w:t>
      </w:r>
    </w:p>
    <w:bookmarkEnd w:id="227"/>
    <w:bookmarkStart w:name="z230" w:id="228"/>
    <w:p>
      <w:pPr>
        <w:spacing w:after="0"/>
        <w:ind w:left="0"/>
        <w:jc w:val="both"/>
      </w:pPr>
      <w:r>
        <w:rPr>
          <w:rFonts w:ascii="Times New Roman"/>
          <w:b w:val="false"/>
          <w:i w:val="false"/>
          <w:color w:val="000000"/>
          <w:sz w:val="28"/>
        </w:rPr>
        <w:t>
      18) аудит деректерін іздеу, іріктеу, ретке кетіруді қамтамасыз етуі тиіс.</w:t>
      </w:r>
    </w:p>
    <w:bookmarkEnd w:id="228"/>
    <w:bookmarkStart w:name="z231" w:id="229"/>
    <w:p>
      <w:pPr>
        <w:spacing w:after="0"/>
        <w:ind w:left="0"/>
        <w:jc w:val="both"/>
      </w:pPr>
      <w:r>
        <w:rPr>
          <w:rFonts w:ascii="Times New Roman"/>
          <w:b w:val="false"/>
          <w:i w:val="false"/>
          <w:color w:val="000000"/>
          <w:sz w:val="28"/>
        </w:rPr>
        <w:t>
      14. БАЖ архитектурасының жалпы түрі мынадай компоненттерді қамтиды:</w:t>
      </w:r>
    </w:p>
    <w:bookmarkEnd w:id="229"/>
    <w:bookmarkStart w:name="z232" w:id="230"/>
    <w:p>
      <w:pPr>
        <w:spacing w:after="0"/>
        <w:ind w:left="0"/>
        <w:jc w:val="both"/>
      </w:pPr>
      <w:r>
        <w:rPr>
          <w:rFonts w:ascii="Times New Roman"/>
          <w:b w:val="false"/>
          <w:i w:val="false"/>
          <w:color w:val="000000"/>
          <w:sz w:val="28"/>
        </w:rPr>
        <w:t>
      1) АКИО-ның жұмыс істеуі туралы қажетті ақпаратты жинауға арналған БАЖ датчиктері (сенсорлар);</w:t>
      </w:r>
    </w:p>
    <w:bookmarkEnd w:id="230"/>
    <w:bookmarkStart w:name="z233" w:id="231"/>
    <w:p>
      <w:pPr>
        <w:spacing w:after="0"/>
        <w:ind w:left="0"/>
        <w:jc w:val="both"/>
      </w:pPr>
      <w:r>
        <w:rPr>
          <w:rFonts w:ascii="Times New Roman"/>
          <w:b w:val="false"/>
          <w:i w:val="false"/>
          <w:color w:val="000000"/>
          <w:sz w:val="28"/>
        </w:rPr>
        <w:t>
      2) басып кірулерді айқындау мақсатында датчиктер жинаған деректерді талдауды орындайтын БАЖ талдағыштары;</w:t>
      </w:r>
    </w:p>
    <w:bookmarkEnd w:id="231"/>
    <w:bookmarkStart w:name="z234" w:id="232"/>
    <w:p>
      <w:pPr>
        <w:spacing w:after="0"/>
        <w:ind w:left="0"/>
        <w:jc w:val="both"/>
      </w:pPr>
      <w:r>
        <w:rPr>
          <w:rFonts w:ascii="Times New Roman"/>
          <w:b w:val="false"/>
          <w:i w:val="false"/>
          <w:color w:val="000000"/>
          <w:sz w:val="28"/>
        </w:rPr>
        <w:t>
      3) оқиғалар, тіркелген басып кірулер туралы ақпаратты, сондай-ақ басып кірулердің сигнатуралары мен оның негізінде басып кірудің орын алатыны туралы шешім қабылданатын шешуші қағидалар базасының басқа ақпаратын сақтауды қамтамасыз ететін сақтау орны;</w:t>
      </w:r>
    </w:p>
    <w:bookmarkEnd w:id="232"/>
    <w:bookmarkStart w:name="z235" w:id="233"/>
    <w:p>
      <w:pPr>
        <w:spacing w:after="0"/>
        <w:ind w:left="0"/>
        <w:jc w:val="both"/>
      </w:pPr>
      <w:r>
        <w:rPr>
          <w:rFonts w:ascii="Times New Roman"/>
          <w:b w:val="false"/>
          <w:i w:val="false"/>
          <w:color w:val="000000"/>
          <w:sz w:val="28"/>
        </w:rPr>
        <w:t>
      4) қауіпсіздік әкімшісіне БАЖ-ды конфигурациялауға, қорғалатын АКИО және БАЖ-дың жай-күйін бақылауға, талдағыш айқындаған инциденттерді қарауға мүмкіндік беретін БАЖ компоненттерін басқару консолі.</w:t>
      </w:r>
    </w:p>
    <w:bookmarkEnd w:id="233"/>
    <w:bookmarkStart w:name="z236" w:id="234"/>
    <w:p>
      <w:pPr>
        <w:spacing w:after="0"/>
        <w:ind w:left="0"/>
        <w:jc w:val="both"/>
      </w:pPr>
      <w:r>
        <w:rPr>
          <w:rFonts w:ascii="Times New Roman"/>
          <w:b w:val="false"/>
          <w:i w:val="false"/>
          <w:color w:val="000000"/>
          <w:sz w:val="28"/>
        </w:rPr>
        <w:t>
      15. БАЖ-дың негізгі компоненттері БАЖ датчи(ктері)гі мен талдағыш(тар)ы болып табылады. Датчиктер АКИО-ға келіп түсетін желілік трафик туралы ақпаратты жинайды, бастапқы талдау жүргізеді және осы ақпаратты (деректерді) талдағышқа жібереді. Талдағыш жиналған деректерді талдауды орындайды, БАЖ әкімшілерін айқындалған басып кірулер туралы хабардар етеді, әрекет ету бойынша басқа іс-қимылдарды орындайды, жиналған ақпараттың (деректердің) негізінде есептерді өндіреді.</w:t>
      </w:r>
    </w:p>
    <w:bookmarkEnd w:id="234"/>
    <w:bookmarkStart w:name="z237" w:id="235"/>
    <w:p>
      <w:pPr>
        <w:spacing w:after="0"/>
        <w:ind w:left="0"/>
        <w:jc w:val="both"/>
      </w:pPr>
      <w:r>
        <w:rPr>
          <w:rFonts w:ascii="Times New Roman"/>
          <w:b w:val="false"/>
          <w:i w:val="false"/>
          <w:color w:val="000000"/>
          <w:sz w:val="28"/>
        </w:rPr>
        <w:t>
      16. Желі деңгейінің датчиктері бақылаудағы АЖ сегментіндегі байланыс арнасының үзілген жеріне; порттарға АКИО желілік жабдығын қосу жолымен орнатылуы, сондай-ақ желіаралық экрандарға немесе АКИО-ның коммуникациялық жабдығына интеграцияланған болуы мүмкін.</w:t>
      </w:r>
    </w:p>
    <w:bookmarkEnd w:id="235"/>
    <w:bookmarkStart w:name="z238" w:id="236"/>
    <w:p>
      <w:pPr>
        <w:spacing w:after="0"/>
        <w:ind w:left="0"/>
        <w:jc w:val="both"/>
      </w:pPr>
      <w:r>
        <w:rPr>
          <w:rFonts w:ascii="Times New Roman"/>
          <w:b w:val="false"/>
          <w:i w:val="false"/>
          <w:color w:val="000000"/>
          <w:sz w:val="28"/>
        </w:rPr>
        <w:t>
      17. Талдағыштың мынадай функционалдық мүмкіндіктері:</w:t>
      </w:r>
    </w:p>
    <w:bookmarkEnd w:id="236"/>
    <w:bookmarkStart w:name="z239" w:id="237"/>
    <w:p>
      <w:pPr>
        <w:spacing w:after="0"/>
        <w:ind w:left="0"/>
        <w:jc w:val="both"/>
      </w:pPr>
      <w:r>
        <w:rPr>
          <w:rFonts w:ascii="Times New Roman"/>
          <w:b w:val="false"/>
          <w:i w:val="false"/>
          <w:color w:val="000000"/>
          <w:sz w:val="28"/>
        </w:rPr>
        <w:t>
      1) датчиктерден деректерді қабылдау;</w:t>
      </w:r>
    </w:p>
    <w:bookmarkEnd w:id="237"/>
    <w:bookmarkStart w:name="z240" w:id="238"/>
    <w:p>
      <w:pPr>
        <w:spacing w:after="0"/>
        <w:ind w:left="0"/>
        <w:jc w:val="both"/>
      </w:pPr>
      <w:r>
        <w:rPr>
          <w:rFonts w:ascii="Times New Roman"/>
          <w:b w:val="false"/>
          <w:i w:val="false"/>
          <w:color w:val="000000"/>
          <w:sz w:val="28"/>
        </w:rPr>
        <w:t>
      2) басып кірулерді айқындау мақсатында деректерді өңдеу;</w:t>
      </w:r>
    </w:p>
    <w:bookmarkEnd w:id="238"/>
    <w:bookmarkStart w:name="z241" w:id="239"/>
    <w:p>
      <w:pPr>
        <w:spacing w:after="0"/>
        <w:ind w:left="0"/>
        <w:jc w:val="both"/>
      </w:pPr>
      <w:r>
        <w:rPr>
          <w:rFonts w:ascii="Times New Roman"/>
          <w:b w:val="false"/>
          <w:i w:val="false"/>
          <w:color w:val="000000"/>
          <w:sz w:val="28"/>
        </w:rPr>
        <w:t>
      3) айқындалған басып кірулерге әрекет ету.</w:t>
      </w:r>
    </w:p>
    <w:bookmarkEnd w:id="239"/>
    <w:bookmarkStart w:name="z242" w:id="240"/>
    <w:p>
      <w:pPr>
        <w:spacing w:after="0"/>
        <w:ind w:left="0"/>
        <w:jc w:val="both"/>
      </w:pPr>
      <w:r>
        <w:rPr>
          <w:rFonts w:ascii="Times New Roman"/>
          <w:b w:val="false"/>
          <w:i w:val="false"/>
          <w:color w:val="000000"/>
          <w:sz w:val="28"/>
        </w:rPr>
        <w:t>
      18. Әрекет етудің есептер құруды, хабарламаны басқару консолінде бейнелеу мен әрекет ету бойынша өзге мүмкіндіктерді қамтуына жол беріледі.</w:t>
      </w:r>
    </w:p>
    <w:bookmarkEnd w:id="240"/>
    <w:bookmarkStart w:name="z243" w:id="241"/>
    <w:p>
      <w:pPr>
        <w:spacing w:after="0"/>
        <w:ind w:left="0"/>
        <w:jc w:val="both"/>
      </w:pPr>
      <w:r>
        <w:rPr>
          <w:rFonts w:ascii="Times New Roman"/>
          <w:b w:val="false"/>
          <w:i w:val="false"/>
          <w:color w:val="000000"/>
          <w:sz w:val="28"/>
        </w:rPr>
        <w:t>
      19. БАЖ басып кіруді айқындау туралы шешімді БАЖ сенсорлары БАЖ шешуші қағидалар базасын пайдалана отырып жинайтын ақпаратты талдау нәтижелеріне сәйкес қабылдайды.</w:t>
      </w:r>
    </w:p>
    <w:bookmarkEnd w:id="241"/>
    <w:bookmarkStart w:name="z244" w:id="242"/>
    <w:p>
      <w:pPr>
        <w:spacing w:after="0"/>
        <w:ind w:left="0"/>
        <w:jc w:val="both"/>
      </w:pPr>
      <w:r>
        <w:rPr>
          <w:rFonts w:ascii="Times New Roman"/>
          <w:b w:val="false"/>
          <w:i w:val="false"/>
          <w:color w:val="000000"/>
          <w:sz w:val="28"/>
        </w:rPr>
        <w:t>
      20. БАЖ-ды әкімшілендіру қашықтықтан немесе локальдық тәсілдермен орындалуы мүмкін. Локальдық әкімшілендіру нақты БАЖ компоненті орнатылған тораптан, ал қашықтықтан – байланыс арналары бойынша жіберілетін командалар арқылы жүзеге асырылады.</w:t>
      </w:r>
    </w:p>
    <w:bookmarkEnd w:id="242"/>
    <w:bookmarkStart w:name="z245" w:id="243"/>
    <w:p>
      <w:pPr>
        <w:spacing w:after="0"/>
        <w:ind w:left="0"/>
        <w:jc w:val="both"/>
      </w:pPr>
      <w:r>
        <w:rPr>
          <w:rFonts w:ascii="Times New Roman"/>
          <w:b w:val="false"/>
          <w:i w:val="false"/>
          <w:color w:val="000000"/>
          <w:sz w:val="28"/>
        </w:rPr>
        <w:t>
      21. Бұдан басқа, БАЖ-дың барлық компоненттерінің мынадай функционалдық мүмкіндіктері:</w:t>
      </w:r>
    </w:p>
    <w:bookmarkEnd w:id="243"/>
    <w:bookmarkStart w:name="z246" w:id="244"/>
    <w:p>
      <w:pPr>
        <w:spacing w:after="0"/>
        <w:ind w:left="0"/>
        <w:jc w:val="both"/>
      </w:pPr>
      <w:r>
        <w:rPr>
          <w:rFonts w:ascii="Times New Roman"/>
          <w:b w:val="false"/>
          <w:i w:val="false"/>
          <w:color w:val="000000"/>
          <w:sz w:val="28"/>
        </w:rPr>
        <w:t>
      1) өзінің бағдарламалық және ақпараттық бөлігін араласудан қорғауды (жұмыс істеу ортасының мехнизмдерімен бірлесіп) жүзеге асыру;</w:t>
      </w:r>
    </w:p>
    <w:bookmarkEnd w:id="244"/>
    <w:bookmarkStart w:name="z247" w:id="245"/>
    <w:p>
      <w:pPr>
        <w:spacing w:after="0"/>
        <w:ind w:left="0"/>
        <w:jc w:val="both"/>
      </w:pPr>
      <w:r>
        <w:rPr>
          <w:rFonts w:ascii="Times New Roman"/>
          <w:b w:val="false"/>
          <w:i w:val="false"/>
          <w:color w:val="000000"/>
          <w:sz w:val="28"/>
        </w:rPr>
        <w:t>
      2) өзінің параметрлерін қауіпсіздік әкімшісі тарапынан баптауға жол беру.</w:t>
      </w:r>
    </w:p>
    <w:bookmarkEnd w:id="245"/>
    <w:p>
      <w:pPr>
        <w:spacing w:after="0"/>
        <w:ind w:left="0"/>
        <w:jc w:val="both"/>
      </w:pPr>
      <w:r>
        <w:rPr>
          <w:rFonts w:ascii="Times New Roman"/>
          <w:b w:val="false"/>
          <w:i w:val="false"/>
          <w:color w:val="000000"/>
          <w:sz w:val="28"/>
        </w:rPr>
        <w:t xml:space="preserve">
      АКИО-да желі деңгейінің БАЖ қолданудың үлгілік схемасы осы ҚБ-ға </w:t>
      </w:r>
      <w:r>
        <w:rPr>
          <w:rFonts w:ascii="Times New Roman"/>
          <w:b w:val="false"/>
          <w:i w:val="false"/>
          <w:color w:val="000000"/>
          <w:sz w:val="28"/>
        </w:rPr>
        <w:t>4-қосымшада</w:t>
      </w:r>
      <w:r>
        <w:rPr>
          <w:rFonts w:ascii="Times New Roman"/>
          <w:b w:val="false"/>
          <w:i w:val="false"/>
          <w:color w:val="000000"/>
          <w:sz w:val="28"/>
        </w:rPr>
        <w:t xml:space="preserve"> беріледі.</w:t>
      </w:r>
    </w:p>
    <w:bookmarkStart w:name="z248" w:id="246"/>
    <w:p>
      <w:pPr>
        <w:spacing w:after="0"/>
        <w:ind w:left="0"/>
        <w:jc w:val="both"/>
      </w:pPr>
      <w:r>
        <w:rPr>
          <w:rFonts w:ascii="Times New Roman"/>
          <w:b w:val="false"/>
          <w:i w:val="false"/>
          <w:color w:val="000000"/>
          <w:sz w:val="28"/>
        </w:rPr>
        <w:t>
      22. БАЖ жұмыс істеуі БАЖ қауіпсіздігінің функционалдық талаптарында көрсетілген БАЖ-дың қауіпсіздік саясатына бағындырылған.</w:t>
      </w:r>
    </w:p>
    <w:bookmarkEnd w:id="246"/>
    <w:bookmarkStart w:name="z249" w:id="247"/>
    <w:p>
      <w:pPr>
        <w:spacing w:after="0"/>
        <w:ind w:left="0"/>
        <w:jc w:val="left"/>
      </w:pPr>
      <w:r>
        <w:rPr>
          <w:rFonts w:ascii="Times New Roman"/>
          <w:b/>
          <w:i w:val="false"/>
          <w:color w:val="000000"/>
        </w:rPr>
        <w:t xml:space="preserve"> 2-тарау. Бағалау объектісі қауіпсіздік ортасы</w:t>
      </w:r>
    </w:p>
    <w:bookmarkEnd w:id="247"/>
    <w:bookmarkStart w:name="z250" w:id="248"/>
    <w:p>
      <w:pPr>
        <w:spacing w:after="0"/>
        <w:ind w:left="0"/>
        <w:jc w:val="left"/>
      </w:pPr>
      <w:r>
        <w:rPr>
          <w:rFonts w:ascii="Times New Roman"/>
          <w:b/>
          <w:i w:val="false"/>
          <w:color w:val="000000"/>
        </w:rPr>
        <w:t xml:space="preserve"> 1-Параграф. Қауіпсіздік болжамдары</w:t>
      </w:r>
    </w:p>
    <w:bookmarkEnd w:id="248"/>
    <w:bookmarkStart w:name="z251" w:id="249"/>
    <w:p>
      <w:pPr>
        <w:spacing w:after="0"/>
        <w:ind w:left="0"/>
        <w:jc w:val="both"/>
      </w:pPr>
      <w:r>
        <w:rPr>
          <w:rFonts w:ascii="Times New Roman"/>
          <w:b w:val="false"/>
          <w:i w:val="false"/>
          <w:color w:val="000000"/>
          <w:sz w:val="28"/>
        </w:rPr>
        <w:t>
      23. БАЖ-ды алдын ала белгілеп пайдалануға қатысты болжамдар:</w:t>
      </w:r>
    </w:p>
    <w:bookmarkEnd w:id="249"/>
    <w:bookmarkStart w:name="z252" w:id="250"/>
    <w:p>
      <w:pPr>
        <w:spacing w:after="0"/>
        <w:ind w:left="0"/>
        <w:jc w:val="both"/>
      </w:pPr>
      <w:r>
        <w:rPr>
          <w:rFonts w:ascii="Times New Roman"/>
          <w:b w:val="false"/>
          <w:i w:val="false"/>
          <w:color w:val="000000"/>
          <w:sz w:val="28"/>
        </w:rPr>
        <w:t>
      1) 1-болжам.</w:t>
      </w:r>
    </w:p>
    <w:bookmarkEnd w:id="250"/>
    <w:p>
      <w:pPr>
        <w:spacing w:after="0"/>
        <w:ind w:left="0"/>
        <w:jc w:val="both"/>
      </w:pPr>
      <w:r>
        <w:rPr>
          <w:rFonts w:ascii="Times New Roman"/>
          <w:b w:val="false"/>
          <w:i w:val="false"/>
          <w:color w:val="000000"/>
          <w:sz w:val="28"/>
        </w:rPr>
        <w:t xml:space="preserve">
      БАЖ-ға өзінің функционалдық мүмкіндіктерін іске асыру үшін қажетті барлық АКИО-ға (бақылаудағы АКИО-ға) БАЖ-дың қолжетімділігі қамтамасыз етілуі; </w:t>
      </w:r>
    </w:p>
    <w:bookmarkStart w:name="z253" w:id="251"/>
    <w:p>
      <w:pPr>
        <w:spacing w:after="0"/>
        <w:ind w:left="0"/>
        <w:jc w:val="both"/>
      </w:pPr>
      <w:r>
        <w:rPr>
          <w:rFonts w:ascii="Times New Roman"/>
          <w:b w:val="false"/>
          <w:i w:val="false"/>
          <w:color w:val="000000"/>
          <w:sz w:val="28"/>
        </w:rPr>
        <w:t>
      2) 2-болжам.</w:t>
      </w:r>
    </w:p>
    <w:bookmarkEnd w:id="251"/>
    <w:p>
      <w:pPr>
        <w:spacing w:after="0"/>
        <w:ind w:left="0"/>
        <w:jc w:val="both"/>
      </w:pPr>
      <w:r>
        <w:rPr>
          <w:rFonts w:ascii="Times New Roman"/>
          <w:b w:val="false"/>
          <w:i w:val="false"/>
          <w:color w:val="000000"/>
          <w:sz w:val="28"/>
        </w:rPr>
        <w:t xml:space="preserve">
      Пайдалану құжаттамасына сәйкес БАЖ-ды орнату, конфигурациясы мен басқару; </w:t>
      </w:r>
    </w:p>
    <w:bookmarkStart w:name="z254" w:id="252"/>
    <w:p>
      <w:pPr>
        <w:spacing w:after="0"/>
        <w:ind w:left="0"/>
        <w:jc w:val="both"/>
      </w:pPr>
      <w:r>
        <w:rPr>
          <w:rFonts w:ascii="Times New Roman"/>
          <w:b w:val="false"/>
          <w:i w:val="false"/>
          <w:color w:val="000000"/>
          <w:sz w:val="28"/>
        </w:rPr>
        <w:t>
      3) 3-болжам.</w:t>
      </w:r>
    </w:p>
    <w:bookmarkEnd w:id="252"/>
    <w:p>
      <w:pPr>
        <w:spacing w:after="0"/>
        <w:ind w:left="0"/>
        <w:jc w:val="both"/>
      </w:pPr>
      <w:r>
        <w:rPr>
          <w:rFonts w:ascii="Times New Roman"/>
          <w:b w:val="false"/>
          <w:i w:val="false"/>
          <w:color w:val="000000"/>
          <w:sz w:val="28"/>
        </w:rPr>
        <w:t xml:space="preserve">
      БАЖ-дың ол бақылауды жүзеге асыратын АКИО-ның элементтерімен үйлесімділігі; </w:t>
      </w:r>
    </w:p>
    <w:bookmarkStart w:name="z255" w:id="253"/>
    <w:p>
      <w:pPr>
        <w:spacing w:after="0"/>
        <w:ind w:left="0"/>
        <w:jc w:val="both"/>
      </w:pPr>
      <w:r>
        <w:rPr>
          <w:rFonts w:ascii="Times New Roman"/>
          <w:b w:val="false"/>
          <w:i w:val="false"/>
          <w:color w:val="000000"/>
          <w:sz w:val="28"/>
        </w:rPr>
        <w:t>
      4) 4-болжам.</w:t>
      </w:r>
    </w:p>
    <w:bookmarkEnd w:id="253"/>
    <w:p>
      <w:pPr>
        <w:spacing w:after="0"/>
        <w:ind w:left="0"/>
        <w:jc w:val="both"/>
      </w:pPr>
      <w:r>
        <w:rPr>
          <w:rFonts w:ascii="Times New Roman"/>
          <w:b w:val="false"/>
          <w:i w:val="false"/>
          <w:color w:val="000000"/>
          <w:sz w:val="28"/>
        </w:rPr>
        <w:t xml:space="preserve">
      БАЖ-дың қауіпсіздік саясатын жүзеге асыру тұрғысынан аса маңызды БАЖ компоненттері орнатылған АКИО элементтерін физикалық қорғау қамтамасыз етілуі; </w:t>
      </w:r>
    </w:p>
    <w:bookmarkStart w:name="z256" w:id="254"/>
    <w:p>
      <w:pPr>
        <w:spacing w:after="0"/>
        <w:ind w:left="0"/>
        <w:jc w:val="both"/>
      </w:pPr>
      <w:r>
        <w:rPr>
          <w:rFonts w:ascii="Times New Roman"/>
          <w:b w:val="false"/>
          <w:i w:val="false"/>
          <w:color w:val="000000"/>
          <w:sz w:val="28"/>
        </w:rPr>
        <w:t>
      5) 5-болжам.</w:t>
      </w:r>
    </w:p>
    <w:bookmarkEnd w:id="254"/>
    <w:p>
      <w:pPr>
        <w:spacing w:after="0"/>
        <w:ind w:left="0"/>
        <w:jc w:val="both"/>
      </w:pPr>
      <w:r>
        <w:rPr>
          <w:rFonts w:ascii="Times New Roman"/>
          <w:b w:val="false"/>
          <w:i w:val="false"/>
          <w:color w:val="000000"/>
          <w:sz w:val="28"/>
        </w:rPr>
        <w:t xml:space="preserve">
      БАЖ компоненттері арасында, сондай-ақ БАЖ бен оның жұмыс істеу ортасы арасында уақыт бойынша синхрондау қамтамасыз етілуі; </w:t>
      </w:r>
    </w:p>
    <w:bookmarkStart w:name="z257" w:id="255"/>
    <w:p>
      <w:pPr>
        <w:spacing w:after="0"/>
        <w:ind w:left="0"/>
        <w:jc w:val="both"/>
      </w:pPr>
      <w:r>
        <w:rPr>
          <w:rFonts w:ascii="Times New Roman"/>
          <w:b w:val="false"/>
          <w:i w:val="false"/>
          <w:color w:val="000000"/>
          <w:sz w:val="28"/>
        </w:rPr>
        <w:t>
      6) 6-болжам.</w:t>
      </w:r>
    </w:p>
    <w:bookmarkEnd w:id="255"/>
    <w:p>
      <w:pPr>
        <w:spacing w:after="0"/>
        <w:ind w:left="0"/>
        <w:jc w:val="both"/>
      </w:pPr>
      <w:r>
        <w:rPr>
          <w:rFonts w:ascii="Times New Roman"/>
          <w:b w:val="false"/>
          <w:i w:val="false"/>
          <w:color w:val="000000"/>
          <w:sz w:val="28"/>
        </w:rPr>
        <w:t xml:space="preserve">
      БАЖ-дың жұмыс істеуіне жауапты персонал пайдалану құжаттамасын басшылыққа ала отырып, БАЖ-дың тиісінше жұмыс істеуін қамтамасыз етуі тиіс. </w:t>
      </w:r>
    </w:p>
    <w:bookmarkStart w:name="z258" w:id="256"/>
    <w:p>
      <w:pPr>
        <w:spacing w:after="0"/>
        <w:ind w:left="0"/>
        <w:jc w:val="left"/>
      </w:pPr>
      <w:r>
        <w:rPr>
          <w:rFonts w:ascii="Times New Roman"/>
          <w:b/>
          <w:i w:val="false"/>
          <w:color w:val="000000"/>
        </w:rPr>
        <w:t xml:space="preserve"> 2-Параграф. Қатерлер</w:t>
      </w:r>
    </w:p>
    <w:bookmarkEnd w:id="256"/>
    <w:bookmarkStart w:name="z259" w:id="257"/>
    <w:p>
      <w:pPr>
        <w:spacing w:after="0"/>
        <w:ind w:left="0"/>
        <w:jc w:val="both"/>
      </w:pPr>
      <w:r>
        <w:rPr>
          <w:rFonts w:ascii="Times New Roman"/>
          <w:b w:val="false"/>
          <w:i w:val="false"/>
          <w:color w:val="000000"/>
          <w:sz w:val="28"/>
        </w:rPr>
        <w:t>
      24. БО қарсы тұруы қатерлер:</w:t>
      </w:r>
    </w:p>
    <w:bookmarkEnd w:id="257"/>
    <w:bookmarkStart w:name="z260" w:id="258"/>
    <w:p>
      <w:pPr>
        <w:spacing w:after="0"/>
        <w:ind w:left="0"/>
        <w:jc w:val="both"/>
      </w:pPr>
      <w:r>
        <w:rPr>
          <w:rFonts w:ascii="Times New Roman"/>
          <w:b w:val="false"/>
          <w:i w:val="false"/>
          <w:color w:val="000000"/>
          <w:sz w:val="28"/>
        </w:rPr>
        <w:t>
      1) 1-қатер:</w:t>
      </w:r>
    </w:p>
    <w:bookmarkEnd w:id="258"/>
    <w:p>
      <w:pPr>
        <w:spacing w:after="0"/>
        <w:ind w:left="0"/>
        <w:jc w:val="both"/>
      </w:pPr>
      <w:r>
        <w:rPr>
          <w:rFonts w:ascii="Times New Roman"/>
          <w:b w:val="false"/>
          <w:i w:val="false"/>
          <w:color w:val="000000"/>
          <w:sz w:val="28"/>
        </w:rPr>
        <w:t xml:space="preserve">
      қатердің сипаттау - халықаралық ақпарат алмасу желілерін қоса алғанда, сыртқы ақпараттық-телекоммуникациялық желілерден әрекет ететін сыртқы пайдаланушылар тарапынан ақпаратқа (ақпаратты тасығыштарға) қасақана рұқсатсыз қол жеткізу немесе арнайы әсер ету; </w:t>
      </w:r>
    </w:p>
    <w:p>
      <w:pPr>
        <w:spacing w:after="0"/>
        <w:ind w:left="0"/>
        <w:jc w:val="both"/>
      </w:pPr>
      <w:r>
        <w:rPr>
          <w:rFonts w:ascii="Times New Roman"/>
          <w:b w:val="false"/>
          <w:i w:val="false"/>
          <w:color w:val="000000"/>
          <w:sz w:val="28"/>
        </w:rPr>
        <w:t>
      қатер көзі – сыртқы бұзушылар;</w:t>
      </w:r>
    </w:p>
    <w:p>
      <w:pPr>
        <w:spacing w:after="0"/>
        <w:ind w:left="0"/>
        <w:jc w:val="both"/>
      </w:pPr>
      <w:r>
        <w:rPr>
          <w:rFonts w:ascii="Times New Roman"/>
          <w:b w:val="false"/>
          <w:i w:val="false"/>
          <w:color w:val="000000"/>
          <w:sz w:val="28"/>
        </w:rPr>
        <w:t xml:space="preserve">
      қатерді іске асыру тәсілі – АКИО ұсынатын штаттық құралдарды, сондай-ақ мамандандырылған аспаптық құралдарды пайдалана отырып, </w:t>
      </w:r>
    </w:p>
    <w:p>
      <w:pPr>
        <w:spacing w:after="0"/>
        <w:ind w:left="0"/>
        <w:jc w:val="both"/>
      </w:pPr>
      <w:r>
        <w:rPr>
          <w:rFonts w:ascii="Times New Roman"/>
          <w:b w:val="false"/>
          <w:i w:val="false"/>
          <w:color w:val="000000"/>
          <w:sz w:val="28"/>
        </w:rPr>
        <w:t>
      АКИО-ның қауіпсіздік механизмдерін ескермеу;</w:t>
      </w:r>
    </w:p>
    <w:p>
      <w:pPr>
        <w:spacing w:after="0"/>
        <w:ind w:left="0"/>
        <w:jc w:val="both"/>
      </w:pPr>
      <w:r>
        <w:rPr>
          <w:rFonts w:ascii="Times New Roman"/>
          <w:b w:val="false"/>
          <w:i w:val="false"/>
          <w:color w:val="000000"/>
          <w:sz w:val="28"/>
        </w:rPr>
        <w:t>
      пайдаланылатын осалдықтар – АКИО-да қолданылатын ақпаратты қорғау құралдарының кемшіліктері;</w:t>
      </w:r>
    </w:p>
    <w:p>
      <w:pPr>
        <w:spacing w:after="0"/>
        <w:ind w:left="0"/>
        <w:jc w:val="both"/>
      </w:pPr>
      <w:r>
        <w:rPr>
          <w:rFonts w:ascii="Times New Roman"/>
          <w:b w:val="false"/>
          <w:i w:val="false"/>
          <w:color w:val="000000"/>
          <w:sz w:val="28"/>
        </w:rPr>
        <w:t>
      әлеуетті қатерге ұшырағыш ақпараттық ресурстардың түрі – пайдаланушылардың деректері, конфигурациялау деректері, АКИО-ның басқа ресурстары;</w:t>
      </w:r>
    </w:p>
    <w:p>
      <w:pPr>
        <w:spacing w:after="0"/>
        <w:ind w:left="0"/>
        <w:jc w:val="both"/>
      </w:pPr>
      <w:r>
        <w:rPr>
          <w:rFonts w:ascii="Times New Roman"/>
          <w:b w:val="false"/>
          <w:i w:val="false"/>
          <w:color w:val="000000"/>
          <w:sz w:val="28"/>
        </w:rPr>
        <w:t>
      ақпараттық ресурстардың бұзылатын қауіпсіздік ерекшеліктері – құпиялылық, тұтастық, қолжетімділік;</w:t>
      </w:r>
    </w:p>
    <w:p>
      <w:pPr>
        <w:spacing w:after="0"/>
        <w:ind w:left="0"/>
        <w:jc w:val="both"/>
      </w:pPr>
      <w:r>
        <w:rPr>
          <w:rFonts w:ascii="Times New Roman"/>
          <w:b w:val="false"/>
          <w:i w:val="false"/>
          <w:color w:val="000000"/>
          <w:sz w:val="28"/>
        </w:rPr>
        <w:t xml:space="preserve">
      қатерді іске асырудың ықтимал салдарлары – АКИО-ның жұмыс істеу режимдерін бұзулар, АКИО қорғау деңгейінің төмендеуі; </w:t>
      </w:r>
    </w:p>
    <w:bookmarkStart w:name="z261" w:id="259"/>
    <w:p>
      <w:pPr>
        <w:spacing w:after="0"/>
        <w:ind w:left="0"/>
        <w:jc w:val="both"/>
      </w:pPr>
      <w:r>
        <w:rPr>
          <w:rFonts w:ascii="Times New Roman"/>
          <w:b w:val="false"/>
          <w:i w:val="false"/>
          <w:color w:val="000000"/>
          <w:sz w:val="28"/>
        </w:rPr>
        <w:t>
      2) 2-қатер:</w:t>
      </w:r>
    </w:p>
    <w:bookmarkEnd w:id="259"/>
    <w:p>
      <w:pPr>
        <w:spacing w:after="0"/>
        <w:ind w:left="0"/>
        <w:jc w:val="both"/>
      </w:pPr>
      <w:r>
        <w:rPr>
          <w:rFonts w:ascii="Times New Roman"/>
          <w:b w:val="false"/>
          <w:i w:val="false"/>
          <w:color w:val="000000"/>
          <w:sz w:val="28"/>
        </w:rPr>
        <w:t xml:space="preserve">
      қатердің сипаттау - ақпараттық жүйедегі ақпаратқа қол жеткізу құқығы мен өкілеттіктері бар ішкі пайдаланушылар тарапынан ақпаратқа (ақпарат тасығыштарға) қасақана рұқсатсыз қол жеткізу немесе арнайы әсер ету; </w:t>
      </w:r>
    </w:p>
    <w:p>
      <w:pPr>
        <w:spacing w:after="0"/>
        <w:ind w:left="0"/>
        <w:jc w:val="both"/>
      </w:pPr>
      <w:r>
        <w:rPr>
          <w:rFonts w:ascii="Times New Roman"/>
          <w:b w:val="false"/>
          <w:i w:val="false"/>
          <w:color w:val="000000"/>
          <w:sz w:val="28"/>
        </w:rPr>
        <w:t>
      қатер көзі – ішкі бұзушылар;</w:t>
      </w:r>
    </w:p>
    <w:p>
      <w:pPr>
        <w:spacing w:after="0"/>
        <w:ind w:left="0"/>
        <w:jc w:val="both"/>
      </w:pPr>
      <w:r>
        <w:rPr>
          <w:rFonts w:ascii="Times New Roman"/>
          <w:b w:val="false"/>
          <w:i w:val="false"/>
          <w:color w:val="000000"/>
          <w:sz w:val="28"/>
        </w:rPr>
        <w:t xml:space="preserve">
      қатерді іске асыру тәсілі – АКИО ұсынатын штаттық құралдарды, сондай-ақ мамандандырылған аспаптық құралдарды пайдалана отырып, АКИО-ның қауіпсіздік механизмдерін ескермеу; </w:t>
      </w:r>
    </w:p>
    <w:p>
      <w:pPr>
        <w:spacing w:after="0"/>
        <w:ind w:left="0"/>
        <w:jc w:val="both"/>
      </w:pPr>
      <w:r>
        <w:rPr>
          <w:rFonts w:ascii="Times New Roman"/>
          <w:b w:val="false"/>
          <w:i w:val="false"/>
          <w:color w:val="000000"/>
          <w:sz w:val="28"/>
        </w:rPr>
        <w:t xml:space="preserve">
      пайдаланылатын осалдықтар – АКИО-да қолданылатын ақпаратты қорғау құралдарының кемшіліктері; </w:t>
      </w:r>
    </w:p>
    <w:p>
      <w:pPr>
        <w:spacing w:after="0"/>
        <w:ind w:left="0"/>
        <w:jc w:val="both"/>
      </w:pPr>
      <w:r>
        <w:rPr>
          <w:rFonts w:ascii="Times New Roman"/>
          <w:b w:val="false"/>
          <w:i w:val="false"/>
          <w:color w:val="000000"/>
          <w:sz w:val="28"/>
        </w:rPr>
        <w:t xml:space="preserve">
      әлеуетті қатерге ұшырағыш ақпараттық ресурстардың түрі – пайдаланушылардың деректері, конфигурациялау деректері, АКИО-ның басқа ресурстары; </w:t>
      </w:r>
    </w:p>
    <w:p>
      <w:pPr>
        <w:spacing w:after="0"/>
        <w:ind w:left="0"/>
        <w:jc w:val="both"/>
      </w:pPr>
      <w:r>
        <w:rPr>
          <w:rFonts w:ascii="Times New Roman"/>
          <w:b w:val="false"/>
          <w:i w:val="false"/>
          <w:color w:val="000000"/>
          <w:sz w:val="28"/>
        </w:rPr>
        <w:t>
      ақпараттық ресурстардың бұзылатын қауіпсіздік ерекшеліктері – құпиялылық, тұтастық, қолжетімділік;</w:t>
      </w:r>
    </w:p>
    <w:p>
      <w:pPr>
        <w:spacing w:after="0"/>
        <w:ind w:left="0"/>
        <w:jc w:val="both"/>
      </w:pPr>
      <w:r>
        <w:rPr>
          <w:rFonts w:ascii="Times New Roman"/>
          <w:b w:val="false"/>
          <w:i w:val="false"/>
          <w:color w:val="000000"/>
          <w:sz w:val="28"/>
        </w:rPr>
        <w:t xml:space="preserve">
      қатерді іске асырудың ықтимал салдарлары – АКИО-ның жұмыс істеу режимдерін бұзулар, АКИО қорғау деңгейінің төмендеуі. </w:t>
      </w:r>
    </w:p>
    <w:bookmarkStart w:name="z262" w:id="260"/>
    <w:p>
      <w:pPr>
        <w:spacing w:after="0"/>
        <w:ind w:left="0"/>
        <w:jc w:val="both"/>
      </w:pPr>
      <w:r>
        <w:rPr>
          <w:rFonts w:ascii="Times New Roman"/>
          <w:b w:val="false"/>
          <w:i w:val="false"/>
          <w:color w:val="000000"/>
          <w:sz w:val="28"/>
        </w:rPr>
        <w:t>
      25. БАЖ жұмыс істейтін орта қарсы тұруы қатерлер:</w:t>
      </w:r>
    </w:p>
    <w:bookmarkEnd w:id="260"/>
    <w:bookmarkStart w:name="z263" w:id="261"/>
    <w:p>
      <w:pPr>
        <w:spacing w:after="0"/>
        <w:ind w:left="0"/>
        <w:jc w:val="both"/>
      </w:pPr>
      <w:r>
        <w:rPr>
          <w:rFonts w:ascii="Times New Roman"/>
          <w:b w:val="false"/>
          <w:i w:val="false"/>
          <w:color w:val="000000"/>
          <w:sz w:val="28"/>
        </w:rPr>
        <w:t>
      1) 1-орта қатері:</w:t>
      </w:r>
    </w:p>
    <w:bookmarkEnd w:id="261"/>
    <w:p>
      <w:pPr>
        <w:spacing w:after="0"/>
        <w:ind w:left="0"/>
        <w:jc w:val="both"/>
      </w:pPr>
      <w:r>
        <w:rPr>
          <w:rFonts w:ascii="Times New Roman"/>
          <w:b w:val="false"/>
          <w:i w:val="false"/>
          <w:color w:val="000000"/>
          <w:sz w:val="28"/>
        </w:rPr>
        <w:t>
      қатердің сипаттау - БАЖ жинаған немесе құрған деректердің (БАЖ деректерінің) тұтастығын бұзу;</w:t>
      </w:r>
    </w:p>
    <w:p>
      <w:pPr>
        <w:spacing w:after="0"/>
        <w:ind w:left="0"/>
        <w:jc w:val="both"/>
      </w:pPr>
      <w:r>
        <w:rPr>
          <w:rFonts w:ascii="Times New Roman"/>
          <w:b w:val="false"/>
          <w:i w:val="false"/>
          <w:color w:val="000000"/>
          <w:sz w:val="28"/>
        </w:rPr>
        <w:t>
      қатер көзі – ішкі бұзушы, сыртқы бұзушы;</w:t>
      </w:r>
    </w:p>
    <w:p>
      <w:pPr>
        <w:spacing w:after="0"/>
        <w:ind w:left="0"/>
        <w:jc w:val="both"/>
      </w:pPr>
      <w:r>
        <w:rPr>
          <w:rFonts w:ascii="Times New Roman"/>
          <w:b w:val="false"/>
          <w:i w:val="false"/>
          <w:color w:val="000000"/>
          <w:sz w:val="28"/>
        </w:rPr>
        <w:t>
      қатерді іске асыру тәсілі – штаттық және штаттық емес құралдарды пайдалана отырып, БАЖ деректеріне рұқсатсыз қол жеткізу;</w:t>
      </w:r>
    </w:p>
    <w:p>
      <w:pPr>
        <w:spacing w:after="0"/>
        <w:ind w:left="0"/>
        <w:jc w:val="both"/>
      </w:pPr>
      <w:r>
        <w:rPr>
          <w:rFonts w:ascii="Times New Roman"/>
          <w:b w:val="false"/>
          <w:i w:val="false"/>
          <w:color w:val="000000"/>
          <w:sz w:val="28"/>
        </w:rPr>
        <w:t>
      пайдаланылатын осалдық – АКИО-да қолжетімділікті басқару, сеанстарды қорғау, жабдықты физикалық қорғау механизмдерінің жеткіліксіздігі; БАЖ аудитінің журналдарын қорғау механизмдерінің жеткіліксіздігі;</w:t>
      </w:r>
    </w:p>
    <w:p>
      <w:pPr>
        <w:spacing w:after="0"/>
        <w:ind w:left="0"/>
        <w:jc w:val="both"/>
      </w:pPr>
      <w:r>
        <w:rPr>
          <w:rFonts w:ascii="Times New Roman"/>
          <w:b w:val="false"/>
          <w:i w:val="false"/>
          <w:color w:val="000000"/>
          <w:sz w:val="28"/>
        </w:rPr>
        <w:t xml:space="preserve">
      әлеуетті қатерге ұшырағыш ақпараттық ресурстардың түрі – БАЖ деректері; </w:t>
      </w:r>
    </w:p>
    <w:p>
      <w:pPr>
        <w:spacing w:after="0"/>
        <w:ind w:left="0"/>
        <w:jc w:val="both"/>
      </w:pPr>
      <w:r>
        <w:rPr>
          <w:rFonts w:ascii="Times New Roman"/>
          <w:b w:val="false"/>
          <w:i w:val="false"/>
          <w:color w:val="000000"/>
          <w:sz w:val="28"/>
        </w:rPr>
        <w:t>
      ақпараттық ресурстардың бұзылатын қауіпсіздік ерекшеліктері –тұтастық, қолжетімділік;</w:t>
      </w:r>
    </w:p>
    <w:p>
      <w:pPr>
        <w:spacing w:after="0"/>
        <w:ind w:left="0"/>
        <w:jc w:val="both"/>
      </w:pPr>
      <w:r>
        <w:rPr>
          <w:rFonts w:ascii="Times New Roman"/>
          <w:b w:val="false"/>
          <w:i w:val="false"/>
          <w:color w:val="000000"/>
          <w:sz w:val="28"/>
        </w:rPr>
        <w:t xml:space="preserve">
      қатерді іске асырудың ықтимал салдарлары – әрекет ету туралы шешімдер қабылдау үшін БАЖ жинаған ықтимал басып кірулер (шабуылдар) туралы ақпаратты пайдаланудың мүмкінсіздігі; </w:t>
      </w:r>
    </w:p>
    <w:bookmarkStart w:name="z264" w:id="262"/>
    <w:p>
      <w:pPr>
        <w:spacing w:after="0"/>
        <w:ind w:left="0"/>
        <w:jc w:val="both"/>
      </w:pPr>
      <w:r>
        <w:rPr>
          <w:rFonts w:ascii="Times New Roman"/>
          <w:b w:val="false"/>
          <w:i w:val="false"/>
          <w:color w:val="000000"/>
          <w:sz w:val="28"/>
        </w:rPr>
        <w:t>
      2) 2-орта қатері:</w:t>
      </w:r>
    </w:p>
    <w:bookmarkEnd w:id="262"/>
    <w:p>
      <w:pPr>
        <w:spacing w:after="0"/>
        <w:ind w:left="0"/>
        <w:jc w:val="both"/>
      </w:pPr>
      <w:r>
        <w:rPr>
          <w:rFonts w:ascii="Times New Roman"/>
          <w:b w:val="false"/>
          <w:i w:val="false"/>
          <w:color w:val="000000"/>
          <w:sz w:val="28"/>
        </w:rPr>
        <w:t>
      қатердің сипаттау - бұзушының БАЖ компоненттерін ажыратуы немесе бұғаттауы;</w:t>
      </w:r>
    </w:p>
    <w:p>
      <w:pPr>
        <w:spacing w:after="0"/>
        <w:ind w:left="0"/>
        <w:jc w:val="both"/>
      </w:pPr>
      <w:r>
        <w:rPr>
          <w:rFonts w:ascii="Times New Roman"/>
          <w:b w:val="false"/>
          <w:i w:val="false"/>
          <w:color w:val="000000"/>
          <w:sz w:val="28"/>
        </w:rPr>
        <w:t>
      қатер көзі – ішкі бұзушы, сыртқы бұзушы;</w:t>
      </w:r>
    </w:p>
    <w:p>
      <w:pPr>
        <w:spacing w:after="0"/>
        <w:ind w:left="0"/>
        <w:jc w:val="both"/>
      </w:pPr>
      <w:r>
        <w:rPr>
          <w:rFonts w:ascii="Times New Roman"/>
          <w:b w:val="false"/>
          <w:i w:val="false"/>
          <w:color w:val="000000"/>
          <w:sz w:val="28"/>
        </w:rPr>
        <w:t xml:space="preserve">
      қатерді іске асыру тәсілі – БАЖ компоненттеріне рұқсатсыз қол жеткізу; </w:t>
      </w:r>
    </w:p>
    <w:p>
      <w:pPr>
        <w:spacing w:after="0"/>
        <w:ind w:left="0"/>
        <w:jc w:val="both"/>
      </w:pPr>
      <w:r>
        <w:rPr>
          <w:rFonts w:ascii="Times New Roman"/>
          <w:b w:val="false"/>
          <w:i w:val="false"/>
          <w:color w:val="000000"/>
          <w:sz w:val="28"/>
        </w:rPr>
        <w:t>
      пайдаланылатын осалдық – АКИО-да өкілеттіктердің аражігін ажырату рәсімдерінің жеткіліксіздігі, жобалау мен әзірлеу кезеңдерінде енгізілген БАЖ осалдықтары, АКИО бағдарламалық ортасын бақылаудың кемшіліктері;</w:t>
      </w:r>
    </w:p>
    <w:p>
      <w:pPr>
        <w:spacing w:after="0"/>
        <w:ind w:left="0"/>
        <w:jc w:val="both"/>
      </w:pPr>
      <w:r>
        <w:rPr>
          <w:rFonts w:ascii="Times New Roman"/>
          <w:b w:val="false"/>
          <w:i w:val="false"/>
          <w:color w:val="000000"/>
          <w:sz w:val="28"/>
        </w:rPr>
        <w:t xml:space="preserve">
      әлеуетті қатерге ұшырағыш ақпараттық ресурстардың түрі – БАЖ бағдарламалық қамтылымы және шешуші қағидалар базасы; </w:t>
      </w:r>
    </w:p>
    <w:p>
      <w:pPr>
        <w:spacing w:after="0"/>
        <w:ind w:left="0"/>
        <w:jc w:val="both"/>
      </w:pPr>
      <w:r>
        <w:rPr>
          <w:rFonts w:ascii="Times New Roman"/>
          <w:b w:val="false"/>
          <w:i w:val="false"/>
          <w:color w:val="000000"/>
          <w:sz w:val="28"/>
        </w:rPr>
        <w:t>
      ақпараттық ресурстардың бұзылатын қауіпсіздік ерекшеліктері –тұтастық, қолжетімділік;</w:t>
      </w:r>
    </w:p>
    <w:p>
      <w:pPr>
        <w:spacing w:after="0"/>
        <w:ind w:left="0"/>
        <w:jc w:val="both"/>
      </w:pPr>
      <w:r>
        <w:rPr>
          <w:rFonts w:ascii="Times New Roman"/>
          <w:b w:val="false"/>
          <w:i w:val="false"/>
          <w:color w:val="000000"/>
          <w:sz w:val="28"/>
        </w:rPr>
        <w:t>
      қатерді іске асырудың ықтимал салдарлары – БАЖ-дың жұмыс істеу режимдерін бұзулар, АКИО-ға қатысты іске асырылатын басып кірулерді (шабуылдарды) айқындамау;</w:t>
      </w:r>
    </w:p>
    <w:bookmarkStart w:name="z265" w:id="263"/>
    <w:p>
      <w:pPr>
        <w:spacing w:after="0"/>
        <w:ind w:left="0"/>
        <w:jc w:val="both"/>
      </w:pPr>
      <w:r>
        <w:rPr>
          <w:rFonts w:ascii="Times New Roman"/>
          <w:b w:val="false"/>
          <w:i w:val="false"/>
          <w:color w:val="000000"/>
          <w:sz w:val="28"/>
        </w:rPr>
        <w:t>
      3) 3-орта қатері:</w:t>
      </w:r>
    </w:p>
    <w:bookmarkEnd w:id="263"/>
    <w:p>
      <w:pPr>
        <w:spacing w:after="0"/>
        <w:ind w:left="0"/>
        <w:jc w:val="both"/>
      </w:pPr>
      <w:r>
        <w:rPr>
          <w:rFonts w:ascii="Times New Roman"/>
          <w:b w:val="false"/>
          <w:i w:val="false"/>
          <w:color w:val="000000"/>
          <w:sz w:val="28"/>
        </w:rPr>
        <w:t xml:space="preserve">
      қатердің сипаттау - БАЖ конфигурациясын рұқсатсыз өзгерту; </w:t>
      </w:r>
    </w:p>
    <w:p>
      <w:pPr>
        <w:spacing w:after="0"/>
        <w:ind w:left="0"/>
        <w:jc w:val="both"/>
      </w:pPr>
      <w:r>
        <w:rPr>
          <w:rFonts w:ascii="Times New Roman"/>
          <w:b w:val="false"/>
          <w:i w:val="false"/>
          <w:color w:val="000000"/>
          <w:sz w:val="28"/>
        </w:rPr>
        <w:t>
      қатер көзі – ішкі бұзушы, сыртқы бұзушы;</w:t>
      </w:r>
    </w:p>
    <w:p>
      <w:pPr>
        <w:spacing w:after="0"/>
        <w:ind w:left="0"/>
        <w:jc w:val="both"/>
      </w:pPr>
      <w:r>
        <w:rPr>
          <w:rFonts w:ascii="Times New Roman"/>
          <w:b w:val="false"/>
          <w:i w:val="false"/>
          <w:color w:val="000000"/>
          <w:sz w:val="28"/>
        </w:rPr>
        <w:t xml:space="preserve">
      қатерді іске асыру тәсілі – БАЖ-дың конфигурациялау ақпаратына (баптауларына) рұқсатсыз қол жеткізу; </w:t>
      </w:r>
    </w:p>
    <w:p>
      <w:pPr>
        <w:spacing w:after="0"/>
        <w:ind w:left="0"/>
        <w:jc w:val="both"/>
      </w:pPr>
      <w:r>
        <w:rPr>
          <w:rFonts w:ascii="Times New Roman"/>
          <w:b w:val="false"/>
          <w:i w:val="false"/>
          <w:color w:val="000000"/>
          <w:sz w:val="28"/>
        </w:rPr>
        <w:t xml:space="preserve">
      пайдаланылатын осалдық – АКИО-да өкілеттіктердің аражігін ажырату рәсімдерінің жеткіліксіздігі, БАЖ-бен өзара іс-қимыл жасайтын және БАЖ-дың жұмыс істеуіне әсер етуі мүмкін АКИО техникалық, бағдарламалық және бағдарламалық-техникалық құралдарының осалдықтары, АКИО-да қолжетімділікті басқару, сеанстарды қорғау, жабдықты физикалық қорғау механизмдерінің жеткіліксіздігі; </w:t>
      </w:r>
    </w:p>
    <w:p>
      <w:pPr>
        <w:spacing w:after="0"/>
        <w:ind w:left="0"/>
        <w:jc w:val="both"/>
      </w:pPr>
      <w:r>
        <w:rPr>
          <w:rFonts w:ascii="Times New Roman"/>
          <w:b w:val="false"/>
          <w:i w:val="false"/>
          <w:color w:val="000000"/>
          <w:sz w:val="28"/>
        </w:rPr>
        <w:t xml:space="preserve">
      әлеуетті қатерге ұшырағыш ақпараттық ресурстардың түрі – БАЖ бағдарламалық қамтылымының баптаулары; </w:t>
      </w:r>
    </w:p>
    <w:p>
      <w:pPr>
        <w:spacing w:after="0"/>
        <w:ind w:left="0"/>
        <w:jc w:val="both"/>
      </w:pPr>
      <w:r>
        <w:rPr>
          <w:rFonts w:ascii="Times New Roman"/>
          <w:b w:val="false"/>
          <w:i w:val="false"/>
          <w:color w:val="000000"/>
          <w:sz w:val="28"/>
        </w:rPr>
        <w:t>
      активтердің бұзылатын қауіпсіздік сипаттамалары –тұтастық;</w:t>
      </w:r>
    </w:p>
    <w:p>
      <w:pPr>
        <w:spacing w:after="0"/>
        <w:ind w:left="0"/>
        <w:jc w:val="both"/>
      </w:pPr>
      <w:r>
        <w:rPr>
          <w:rFonts w:ascii="Times New Roman"/>
          <w:b w:val="false"/>
          <w:i w:val="false"/>
          <w:color w:val="000000"/>
          <w:sz w:val="28"/>
        </w:rPr>
        <w:t xml:space="preserve">
      қатерді іске асырудың ықтимал салдарлары – БАЖ-дың жұмыс істеу режимдерін бұзулар, АКИО-ға қатысты іске асырылатын енулерді (шабуылдарды) айқындамау; </w:t>
      </w:r>
    </w:p>
    <w:bookmarkStart w:name="z266" w:id="264"/>
    <w:p>
      <w:pPr>
        <w:spacing w:after="0"/>
        <w:ind w:left="0"/>
        <w:jc w:val="both"/>
      </w:pPr>
      <w:r>
        <w:rPr>
          <w:rFonts w:ascii="Times New Roman"/>
          <w:b w:val="false"/>
          <w:i w:val="false"/>
          <w:color w:val="000000"/>
          <w:sz w:val="28"/>
        </w:rPr>
        <w:t>
      4) 4-орта қатері:</w:t>
      </w:r>
    </w:p>
    <w:bookmarkEnd w:id="264"/>
    <w:p>
      <w:pPr>
        <w:spacing w:after="0"/>
        <w:ind w:left="0"/>
        <w:jc w:val="both"/>
      </w:pPr>
      <w:r>
        <w:rPr>
          <w:rFonts w:ascii="Times New Roman"/>
          <w:b w:val="false"/>
          <w:i w:val="false"/>
          <w:color w:val="000000"/>
          <w:sz w:val="28"/>
        </w:rPr>
        <w:t xml:space="preserve">
      қатердің сипаттау - шешуші қағидалар базасын жаңарту механизмі арқылы БАЖ-дың жұмыс істеу логикасына рұқсатсыз өзгерістер енгізу; </w:t>
      </w:r>
    </w:p>
    <w:p>
      <w:pPr>
        <w:spacing w:after="0"/>
        <w:ind w:left="0"/>
        <w:jc w:val="both"/>
      </w:pPr>
      <w:r>
        <w:rPr>
          <w:rFonts w:ascii="Times New Roman"/>
          <w:b w:val="false"/>
          <w:i w:val="false"/>
          <w:color w:val="000000"/>
          <w:sz w:val="28"/>
        </w:rPr>
        <w:t>
      қатер көзі – ішкі бұзушылар, сыртқы бұзушылар;</w:t>
      </w:r>
    </w:p>
    <w:p>
      <w:pPr>
        <w:spacing w:after="0"/>
        <w:ind w:left="0"/>
        <w:jc w:val="both"/>
      </w:pPr>
      <w:r>
        <w:rPr>
          <w:rFonts w:ascii="Times New Roman"/>
          <w:b w:val="false"/>
          <w:i w:val="false"/>
          <w:color w:val="000000"/>
          <w:sz w:val="28"/>
        </w:rPr>
        <w:t xml:space="preserve">
      қатерді іске асыру тәсілі – АКИО ұсынатын штаттық құралдарды, сондай-ақ мамандандырылған аспаптық құралдарды пайдалана отырып, рұқсат етілмеген іс-қимылдарды жүзеге асыру; </w:t>
      </w:r>
    </w:p>
    <w:p>
      <w:pPr>
        <w:spacing w:after="0"/>
        <w:ind w:left="0"/>
        <w:jc w:val="both"/>
      </w:pPr>
      <w:r>
        <w:rPr>
          <w:rFonts w:ascii="Times New Roman"/>
          <w:b w:val="false"/>
          <w:i w:val="false"/>
          <w:color w:val="000000"/>
          <w:sz w:val="28"/>
        </w:rPr>
        <w:t xml:space="preserve">
      пайдаланылатын осалдық – БАЖ-дың шешуші қағидалар базасын жаңартуларды алудың сенім білдірілген арнасын қамтамасыз ету механизмдерінің кемшіліктері; </w:t>
      </w:r>
    </w:p>
    <w:p>
      <w:pPr>
        <w:spacing w:after="0"/>
        <w:ind w:left="0"/>
        <w:jc w:val="both"/>
      </w:pPr>
      <w:r>
        <w:rPr>
          <w:rFonts w:ascii="Times New Roman"/>
          <w:b w:val="false"/>
          <w:i w:val="false"/>
          <w:color w:val="000000"/>
          <w:sz w:val="28"/>
        </w:rPr>
        <w:t xml:space="preserve">
      әлеуетті қатерге ұшырағыш ақпараттық ресурстардың түрі – БАЖ бағдарламалық қамтылымы және шешуші қағидалар базасы; </w:t>
      </w:r>
    </w:p>
    <w:p>
      <w:pPr>
        <w:spacing w:after="0"/>
        <w:ind w:left="0"/>
        <w:jc w:val="both"/>
      </w:pPr>
      <w:r>
        <w:rPr>
          <w:rFonts w:ascii="Times New Roman"/>
          <w:b w:val="false"/>
          <w:i w:val="false"/>
          <w:color w:val="000000"/>
          <w:sz w:val="28"/>
        </w:rPr>
        <w:t>
      ақпараттық ресурстардың бұзылатын қауіпсіздік ерекшеліктері –тұтастық, қолжетімділік;</w:t>
      </w:r>
    </w:p>
    <w:p>
      <w:pPr>
        <w:spacing w:after="0"/>
        <w:ind w:left="0"/>
        <w:jc w:val="both"/>
      </w:pPr>
      <w:r>
        <w:rPr>
          <w:rFonts w:ascii="Times New Roman"/>
          <w:b w:val="false"/>
          <w:i w:val="false"/>
          <w:color w:val="000000"/>
          <w:sz w:val="28"/>
        </w:rPr>
        <w:t>
      қатерді іске асырудың ықтимал салдарлары – БАЖ-дың жұмыс істеу режимдерін бұзу, АКИО-ға қатысты іске асырылатын басып кірулерді (шабуылдарды) айқындамау, әрекет ету туралы шешімдер қабылдау үшін БАЖ жинаған ықтимал басып кірулер (шабуылдар) туралы ақпаратты пайдаланудың мүмкінсіздігі.</w:t>
      </w:r>
    </w:p>
    <w:bookmarkStart w:name="z267" w:id="265"/>
    <w:p>
      <w:pPr>
        <w:spacing w:after="0"/>
        <w:ind w:left="0"/>
        <w:jc w:val="left"/>
      </w:pPr>
      <w:r>
        <w:rPr>
          <w:rFonts w:ascii="Times New Roman"/>
          <w:b/>
          <w:i w:val="false"/>
          <w:color w:val="000000"/>
        </w:rPr>
        <w:t xml:space="preserve"> 3-Параграф. Ұйымның қауіпсіздік саясаты</w:t>
      </w:r>
    </w:p>
    <w:bookmarkEnd w:id="265"/>
    <w:bookmarkStart w:name="z268" w:id="266"/>
    <w:p>
      <w:pPr>
        <w:spacing w:after="0"/>
        <w:ind w:left="0"/>
        <w:jc w:val="both"/>
      </w:pPr>
      <w:r>
        <w:rPr>
          <w:rFonts w:ascii="Times New Roman"/>
          <w:b w:val="false"/>
          <w:i w:val="false"/>
          <w:color w:val="000000"/>
          <w:sz w:val="28"/>
        </w:rPr>
        <w:t>
      26. БАЖ төменде келтірілген ұйымның қауіпсіздік саясаты қағидаларын сақтауы тиіс:</w:t>
      </w:r>
    </w:p>
    <w:bookmarkEnd w:id="266"/>
    <w:bookmarkStart w:name="z269" w:id="267"/>
    <w:p>
      <w:pPr>
        <w:spacing w:after="0"/>
        <w:ind w:left="0"/>
        <w:jc w:val="both"/>
      </w:pPr>
      <w:r>
        <w:rPr>
          <w:rFonts w:ascii="Times New Roman"/>
          <w:b w:val="false"/>
          <w:i w:val="false"/>
          <w:color w:val="000000"/>
          <w:sz w:val="28"/>
        </w:rPr>
        <w:t>
      1) 1-қауіпсіздік саясаты.</w:t>
      </w:r>
    </w:p>
    <w:bookmarkEnd w:id="267"/>
    <w:p>
      <w:pPr>
        <w:spacing w:after="0"/>
        <w:ind w:left="0"/>
        <w:jc w:val="both"/>
      </w:pPr>
      <w:r>
        <w:rPr>
          <w:rFonts w:ascii="Times New Roman"/>
          <w:b w:val="false"/>
          <w:i w:val="false"/>
          <w:color w:val="000000"/>
          <w:sz w:val="28"/>
        </w:rPr>
        <w:t xml:space="preserve">
      БАЖ-дың қауіпсіздік функцияларын орындауына әсер ететін БАЖ параметрлерін басқаруды БАЖ әкімшілері ғана жүзеге асыру керек; </w:t>
      </w:r>
    </w:p>
    <w:bookmarkStart w:name="z270" w:id="268"/>
    <w:p>
      <w:pPr>
        <w:spacing w:after="0"/>
        <w:ind w:left="0"/>
        <w:jc w:val="both"/>
      </w:pPr>
      <w:r>
        <w:rPr>
          <w:rFonts w:ascii="Times New Roman"/>
          <w:b w:val="false"/>
          <w:i w:val="false"/>
          <w:color w:val="000000"/>
          <w:sz w:val="28"/>
        </w:rPr>
        <w:t>
      2) 2-қауіпсіздік саясаты.</w:t>
      </w:r>
    </w:p>
    <w:bookmarkEnd w:id="268"/>
    <w:p>
      <w:pPr>
        <w:spacing w:after="0"/>
        <w:ind w:left="0"/>
        <w:jc w:val="both"/>
      </w:pPr>
      <w:r>
        <w:rPr>
          <w:rFonts w:ascii="Times New Roman"/>
          <w:b w:val="false"/>
          <w:i w:val="false"/>
          <w:color w:val="000000"/>
          <w:sz w:val="28"/>
        </w:rPr>
        <w:t xml:space="preserve">
      БО желілік трафик туралы ақпаратты жинауды жүзеге асыруы тиіс; </w:t>
      </w:r>
    </w:p>
    <w:bookmarkStart w:name="z271" w:id="269"/>
    <w:p>
      <w:pPr>
        <w:spacing w:after="0"/>
        <w:ind w:left="0"/>
        <w:jc w:val="both"/>
      </w:pPr>
      <w:r>
        <w:rPr>
          <w:rFonts w:ascii="Times New Roman"/>
          <w:b w:val="false"/>
          <w:i w:val="false"/>
          <w:color w:val="000000"/>
          <w:sz w:val="28"/>
        </w:rPr>
        <w:t>
      3) 3-қауіпсіздік саясаты.</w:t>
      </w:r>
    </w:p>
    <w:bookmarkEnd w:id="269"/>
    <w:p>
      <w:pPr>
        <w:spacing w:after="0"/>
        <w:ind w:left="0"/>
        <w:jc w:val="both"/>
      </w:pPr>
      <w:r>
        <w:rPr>
          <w:rFonts w:ascii="Times New Roman"/>
          <w:b w:val="false"/>
          <w:i w:val="false"/>
          <w:color w:val="000000"/>
          <w:sz w:val="28"/>
        </w:rPr>
        <w:t>
      Басып кіруді айқындау туралы шешім шығару мақсатында бақылаудағы АКИО-ның жұмыс істеуі туралы БАЖ жинаған деректерді белгіленген әдістермен аналитикалық өңдеу жүзеге асырылуы тиіс;</w:t>
      </w:r>
    </w:p>
    <w:bookmarkStart w:name="z272" w:id="270"/>
    <w:p>
      <w:pPr>
        <w:spacing w:after="0"/>
        <w:ind w:left="0"/>
        <w:jc w:val="both"/>
      </w:pPr>
      <w:r>
        <w:rPr>
          <w:rFonts w:ascii="Times New Roman"/>
          <w:b w:val="false"/>
          <w:i w:val="false"/>
          <w:color w:val="000000"/>
          <w:sz w:val="28"/>
        </w:rPr>
        <w:t>
      4) 4-қауіпсіздік саясаты.</w:t>
      </w:r>
    </w:p>
    <w:bookmarkEnd w:id="270"/>
    <w:p>
      <w:pPr>
        <w:spacing w:after="0"/>
        <w:ind w:left="0"/>
        <w:jc w:val="both"/>
      </w:pPr>
      <w:r>
        <w:rPr>
          <w:rFonts w:ascii="Times New Roman"/>
          <w:b w:val="false"/>
          <w:i w:val="false"/>
          <w:color w:val="000000"/>
          <w:sz w:val="28"/>
        </w:rPr>
        <w:t>
      БАЖ-дың айқындалған басып кірулерге әрекет етуі жүзеге асырылуы тиіс;</w:t>
      </w:r>
    </w:p>
    <w:bookmarkStart w:name="z273" w:id="271"/>
    <w:p>
      <w:pPr>
        <w:spacing w:after="0"/>
        <w:ind w:left="0"/>
        <w:jc w:val="both"/>
      </w:pPr>
      <w:r>
        <w:rPr>
          <w:rFonts w:ascii="Times New Roman"/>
          <w:b w:val="false"/>
          <w:i w:val="false"/>
          <w:color w:val="000000"/>
          <w:sz w:val="28"/>
        </w:rPr>
        <w:t>
      5) 5-қауіпсіздік саясаты.</w:t>
      </w:r>
    </w:p>
    <w:bookmarkEnd w:id="271"/>
    <w:p>
      <w:pPr>
        <w:spacing w:after="0"/>
        <w:ind w:left="0"/>
        <w:jc w:val="both"/>
      </w:pPr>
      <w:r>
        <w:rPr>
          <w:rFonts w:ascii="Times New Roman"/>
          <w:b w:val="false"/>
          <w:i w:val="false"/>
          <w:color w:val="000000"/>
          <w:sz w:val="28"/>
        </w:rPr>
        <w:t>
      БАЖ-дың уәкілетті әкімшілері тарапынан БАЖ-дың қауіпсіздік функцияларын орындау режимдерін басқару жүзеге асырылуы тиіс;</w:t>
      </w:r>
    </w:p>
    <w:bookmarkStart w:name="z274" w:id="272"/>
    <w:p>
      <w:pPr>
        <w:spacing w:after="0"/>
        <w:ind w:left="0"/>
        <w:jc w:val="both"/>
      </w:pPr>
      <w:r>
        <w:rPr>
          <w:rFonts w:ascii="Times New Roman"/>
          <w:b w:val="false"/>
          <w:i w:val="false"/>
          <w:color w:val="000000"/>
          <w:sz w:val="28"/>
        </w:rPr>
        <w:t>
      6) 6-қауіпсіздік саясаты.</w:t>
      </w:r>
    </w:p>
    <w:bookmarkEnd w:id="272"/>
    <w:p>
      <w:pPr>
        <w:spacing w:after="0"/>
        <w:ind w:left="0"/>
        <w:jc w:val="both"/>
      </w:pPr>
      <w:r>
        <w:rPr>
          <w:rFonts w:ascii="Times New Roman"/>
          <w:b w:val="false"/>
          <w:i w:val="false"/>
          <w:color w:val="000000"/>
          <w:sz w:val="28"/>
        </w:rPr>
        <w:t xml:space="preserve">
      Бақылау объектісі рұқсатсыз қолжетімділіктен және БАЖ-дың функциялары мен деректеріне қатысты бұзулардан қорғалған болуы тиіс; </w:t>
      </w:r>
    </w:p>
    <w:bookmarkStart w:name="z275" w:id="273"/>
    <w:p>
      <w:pPr>
        <w:spacing w:after="0"/>
        <w:ind w:left="0"/>
        <w:jc w:val="both"/>
      </w:pPr>
      <w:r>
        <w:rPr>
          <w:rFonts w:ascii="Times New Roman"/>
          <w:b w:val="false"/>
          <w:i w:val="false"/>
          <w:color w:val="000000"/>
          <w:sz w:val="28"/>
        </w:rPr>
        <w:t>
      7) 7-қауіпсіздік саясаты.</w:t>
      </w:r>
    </w:p>
    <w:bookmarkEnd w:id="273"/>
    <w:p>
      <w:pPr>
        <w:spacing w:after="0"/>
        <w:ind w:left="0"/>
        <w:jc w:val="both"/>
      </w:pPr>
      <w:r>
        <w:rPr>
          <w:rFonts w:ascii="Times New Roman"/>
          <w:b w:val="false"/>
          <w:i w:val="false"/>
          <w:color w:val="000000"/>
          <w:sz w:val="28"/>
        </w:rPr>
        <w:t>
      БАЖ қауіпсіздік функцияларының орындалуын тіркеу мен есебін жүргізу қамтамасыз етілуі;</w:t>
      </w:r>
    </w:p>
    <w:bookmarkStart w:name="z276" w:id="274"/>
    <w:p>
      <w:pPr>
        <w:spacing w:after="0"/>
        <w:ind w:left="0"/>
        <w:jc w:val="both"/>
      </w:pPr>
      <w:r>
        <w:rPr>
          <w:rFonts w:ascii="Times New Roman"/>
          <w:b w:val="false"/>
          <w:i w:val="false"/>
          <w:color w:val="000000"/>
          <w:sz w:val="28"/>
        </w:rPr>
        <w:t>
      8) 8-қауіпсіздік саясаты.</w:t>
      </w:r>
    </w:p>
    <w:bookmarkEnd w:id="274"/>
    <w:p>
      <w:pPr>
        <w:spacing w:after="0"/>
        <w:ind w:left="0"/>
        <w:jc w:val="both"/>
      </w:pPr>
      <w:r>
        <w:rPr>
          <w:rFonts w:ascii="Times New Roman"/>
          <w:b w:val="false"/>
          <w:i w:val="false"/>
          <w:color w:val="000000"/>
          <w:sz w:val="28"/>
        </w:rPr>
        <w:t>
      БАЖ бағдарламалық кодының тұтастығын бақылау қамтамасыз етілуі;</w:t>
      </w:r>
    </w:p>
    <w:bookmarkStart w:name="z277" w:id="275"/>
    <w:p>
      <w:pPr>
        <w:spacing w:after="0"/>
        <w:ind w:left="0"/>
        <w:jc w:val="both"/>
      </w:pPr>
      <w:r>
        <w:rPr>
          <w:rFonts w:ascii="Times New Roman"/>
          <w:b w:val="false"/>
          <w:i w:val="false"/>
          <w:color w:val="000000"/>
          <w:sz w:val="28"/>
        </w:rPr>
        <w:t>
      9) 9-қауіпсіздік саясаты.</w:t>
      </w:r>
    </w:p>
    <w:bookmarkEnd w:id="275"/>
    <w:p>
      <w:pPr>
        <w:spacing w:after="0"/>
        <w:ind w:left="0"/>
        <w:jc w:val="both"/>
      </w:pPr>
      <w:r>
        <w:rPr>
          <w:rFonts w:ascii="Times New Roman"/>
          <w:b w:val="false"/>
          <w:i w:val="false"/>
          <w:color w:val="000000"/>
          <w:sz w:val="28"/>
        </w:rPr>
        <w:t xml:space="preserve">
      Бақылау объектісінің әкімшілендіру интерфейсі. </w:t>
      </w:r>
    </w:p>
    <w:bookmarkStart w:name="z278" w:id="276"/>
    <w:p>
      <w:pPr>
        <w:spacing w:after="0"/>
        <w:ind w:left="0"/>
        <w:jc w:val="both"/>
      </w:pPr>
      <w:r>
        <w:rPr>
          <w:rFonts w:ascii="Times New Roman"/>
          <w:b w:val="false"/>
          <w:i w:val="false"/>
          <w:color w:val="000000"/>
          <w:sz w:val="28"/>
        </w:rPr>
        <w:t>
      10) 10-қауіпсіздік саясаты.</w:t>
      </w:r>
    </w:p>
    <w:bookmarkEnd w:id="276"/>
    <w:p>
      <w:pPr>
        <w:spacing w:after="0"/>
        <w:ind w:left="0"/>
        <w:jc w:val="both"/>
      </w:pPr>
      <w:r>
        <w:rPr>
          <w:rFonts w:ascii="Times New Roman"/>
          <w:b w:val="false"/>
          <w:i w:val="false"/>
          <w:color w:val="000000"/>
          <w:sz w:val="28"/>
        </w:rPr>
        <w:t xml:space="preserve">
      Бақылау объектісінің БАЖ-дың шешуші қағидалар базасын (бұдан әрі – ШҚБ) жаңартуларды (өзектілендіру) алу және орнату режимдерін басқару. </w:t>
      </w:r>
    </w:p>
    <w:bookmarkStart w:name="z279" w:id="277"/>
    <w:p>
      <w:pPr>
        <w:spacing w:after="0"/>
        <w:ind w:left="0"/>
        <w:jc w:val="left"/>
      </w:pPr>
      <w:r>
        <w:rPr>
          <w:rFonts w:ascii="Times New Roman"/>
          <w:b/>
          <w:i w:val="false"/>
          <w:color w:val="000000"/>
        </w:rPr>
        <w:t xml:space="preserve"> 3-тарау. Қауіпсіздік мақсаттары</w:t>
      </w:r>
    </w:p>
    <w:bookmarkEnd w:id="277"/>
    <w:bookmarkStart w:name="z280" w:id="278"/>
    <w:p>
      <w:pPr>
        <w:spacing w:after="0"/>
        <w:ind w:left="0"/>
        <w:jc w:val="left"/>
      </w:pPr>
      <w:r>
        <w:rPr>
          <w:rFonts w:ascii="Times New Roman"/>
          <w:b/>
          <w:i w:val="false"/>
          <w:color w:val="000000"/>
        </w:rPr>
        <w:t xml:space="preserve"> 1-Параграф. Бағалау объектісіне арналған қауіпсіздік мақсаттары</w:t>
      </w:r>
    </w:p>
    <w:bookmarkEnd w:id="278"/>
    <w:bookmarkStart w:name="z281" w:id="279"/>
    <w:p>
      <w:pPr>
        <w:spacing w:after="0"/>
        <w:ind w:left="0"/>
        <w:jc w:val="both"/>
      </w:pPr>
      <w:r>
        <w:rPr>
          <w:rFonts w:ascii="Times New Roman"/>
          <w:b w:val="false"/>
          <w:i w:val="false"/>
          <w:color w:val="000000"/>
          <w:sz w:val="28"/>
        </w:rPr>
        <w:t xml:space="preserve">
      27. БАЖ-ға арналған қауіпсіздік мақсаттарының сипаттамасы: </w:t>
      </w:r>
    </w:p>
    <w:bookmarkEnd w:id="279"/>
    <w:bookmarkStart w:name="z282" w:id="280"/>
    <w:p>
      <w:pPr>
        <w:spacing w:after="0"/>
        <w:ind w:left="0"/>
        <w:jc w:val="both"/>
      </w:pPr>
      <w:r>
        <w:rPr>
          <w:rFonts w:ascii="Times New Roman"/>
          <w:b w:val="false"/>
          <w:i w:val="false"/>
          <w:color w:val="000000"/>
          <w:sz w:val="28"/>
        </w:rPr>
        <w:t>
      1) 1-қауіпсіздік мақсаты БАЖ параметрлерін басқару.</w:t>
      </w:r>
    </w:p>
    <w:bookmarkEnd w:id="280"/>
    <w:p>
      <w:pPr>
        <w:spacing w:after="0"/>
        <w:ind w:left="0"/>
        <w:jc w:val="both"/>
      </w:pPr>
      <w:r>
        <w:rPr>
          <w:rFonts w:ascii="Times New Roman"/>
          <w:b w:val="false"/>
          <w:i w:val="false"/>
          <w:color w:val="000000"/>
          <w:sz w:val="28"/>
        </w:rPr>
        <w:t xml:space="preserve">
      БАЖ-дың қауіпсіздік функцияларын орындауына әсер ететін БАЖ параметрлерін БАЖ-дың уәкілетті әкімшілері тарапынан басқару мүмкіндігін (БАЖ ШҚБ-дағы қағидалармен, БАЖ басқа деректерімен) БАЖ қамтамасыз етуі тиіс; </w:t>
      </w:r>
    </w:p>
    <w:bookmarkStart w:name="z283" w:id="281"/>
    <w:p>
      <w:pPr>
        <w:spacing w:after="0"/>
        <w:ind w:left="0"/>
        <w:jc w:val="both"/>
      </w:pPr>
      <w:r>
        <w:rPr>
          <w:rFonts w:ascii="Times New Roman"/>
          <w:b w:val="false"/>
          <w:i w:val="false"/>
          <w:color w:val="000000"/>
          <w:sz w:val="28"/>
        </w:rPr>
        <w:t>
      2) 2-қауіпсіздік мақсаты. Бақылаудағы АКИО оқиғалары мен белсенділік туралы деректерді жинау.</w:t>
      </w:r>
    </w:p>
    <w:bookmarkEnd w:id="281"/>
    <w:p>
      <w:pPr>
        <w:spacing w:after="0"/>
        <w:ind w:left="0"/>
        <w:jc w:val="both"/>
      </w:pPr>
      <w:r>
        <w:rPr>
          <w:rFonts w:ascii="Times New Roman"/>
          <w:b w:val="false"/>
          <w:i w:val="false"/>
          <w:color w:val="000000"/>
          <w:sz w:val="28"/>
        </w:rPr>
        <w:t xml:space="preserve">
      БАЖ желілік трафикті беру туралы ақпаратты жинауды жүзеге асыруы тиіс; </w:t>
      </w:r>
    </w:p>
    <w:bookmarkStart w:name="z284" w:id="282"/>
    <w:p>
      <w:pPr>
        <w:spacing w:after="0"/>
        <w:ind w:left="0"/>
        <w:jc w:val="both"/>
      </w:pPr>
      <w:r>
        <w:rPr>
          <w:rFonts w:ascii="Times New Roman"/>
          <w:b w:val="false"/>
          <w:i w:val="false"/>
          <w:color w:val="000000"/>
          <w:sz w:val="28"/>
        </w:rPr>
        <w:t>
      3) 3-қауіпсіздік мақсаты. БАЖ деректерін талдау.</w:t>
      </w:r>
    </w:p>
    <w:bookmarkEnd w:id="282"/>
    <w:p>
      <w:pPr>
        <w:spacing w:after="0"/>
        <w:ind w:left="0"/>
        <w:jc w:val="both"/>
      </w:pPr>
      <w:r>
        <w:rPr>
          <w:rFonts w:ascii="Times New Roman"/>
          <w:b w:val="false"/>
          <w:i w:val="false"/>
          <w:color w:val="000000"/>
          <w:sz w:val="28"/>
        </w:rPr>
        <w:t xml:space="preserve">
      БАЖ басып кіруді айқындау туралы шешім шығару мақсатында бақылаудағы АКИО-ның жұмыс істеуі туралы БАЖ жинаған деректерді белгіленген әдістермен аналитикалық өңдеуді жүзеге асыруы тиіс; </w:t>
      </w:r>
    </w:p>
    <w:bookmarkStart w:name="z285" w:id="283"/>
    <w:p>
      <w:pPr>
        <w:spacing w:after="0"/>
        <w:ind w:left="0"/>
        <w:jc w:val="both"/>
      </w:pPr>
      <w:r>
        <w:rPr>
          <w:rFonts w:ascii="Times New Roman"/>
          <w:b w:val="false"/>
          <w:i w:val="false"/>
          <w:color w:val="000000"/>
          <w:sz w:val="28"/>
        </w:rPr>
        <w:t>
      4) 4-қауіпсіздік мақсаты. БАЖ-дың әрекет етуі.</w:t>
      </w:r>
    </w:p>
    <w:bookmarkEnd w:id="283"/>
    <w:p>
      <w:pPr>
        <w:spacing w:after="0"/>
        <w:ind w:left="0"/>
        <w:jc w:val="both"/>
      </w:pPr>
      <w:r>
        <w:rPr>
          <w:rFonts w:ascii="Times New Roman"/>
          <w:b w:val="false"/>
          <w:i w:val="false"/>
          <w:color w:val="000000"/>
          <w:sz w:val="28"/>
        </w:rPr>
        <w:t>
      БАЖ айқындалған басып кірулерге әрекет етуді жүзеге асыруы тиіс;</w:t>
      </w:r>
    </w:p>
    <w:bookmarkStart w:name="z286" w:id="284"/>
    <w:p>
      <w:pPr>
        <w:spacing w:after="0"/>
        <w:ind w:left="0"/>
        <w:jc w:val="both"/>
      </w:pPr>
      <w:r>
        <w:rPr>
          <w:rFonts w:ascii="Times New Roman"/>
          <w:b w:val="false"/>
          <w:i w:val="false"/>
          <w:color w:val="000000"/>
          <w:sz w:val="28"/>
        </w:rPr>
        <w:t>
      5) 5-қауіпсіздік мақсаты. БАЖ-дың жұмысын басқару.</w:t>
      </w:r>
    </w:p>
    <w:bookmarkEnd w:id="284"/>
    <w:p>
      <w:pPr>
        <w:spacing w:after="0"/>
        <w:ind w:left="0"/>
        <w:jc w:val="both"/>
      </w:pPr>
      <w:r>
        <w:rPr>
          <w:rFonts w:ascii="Times New Roman"/>
          <w:b w:val="false"/>
          <w:i w:val="false"/>
          <w:color w:val="000000"/>
          <w:sz w:val="28"/>
        </w:rPr>
        <w:t>
      БАЖ уәкілетті әкімшілері тарапынан БАЖ-дың қауіпсіздік функцияларын орындау режимдерін басқаруды қамтамасыз етуі тиіс;</w:t>
      </w:r>
    </w:p>
    <w:bookmarkStart w:name="z287" w:id="285"/>
    <w:p>
      <w:pPr>
        <w:spacing w:after="0"/>
        <w:ind w:left="0"/>
        <w:jc w:val="both"/>
      </w:pPr>
      <w:r>
        <w:rPr>
          <w:rFonts w:ascii="Times New Roman"/>
          <w:b w:val="false"/>
          <w:i w:val="false"/>
          <w:color w:val="000000"/>
          <w:sz w:val="28"/>
        </w:rPr>
        <w:t>
      6) 6-қауіпсіздік мақсаты. БАЖ басқаруға қолжетімділіктің аражігін ажырату.</w:t>
      </w:r>
    </w:p>
    <w:bookmarkEnd w:id="285"/>
    <w:p>
      <w:pPr>
        <w:spacing w:after="0"/>
        <w:ind w:left="0"/>
        <w:jc w:val="both"/>
      </w:pPr>
      <w:r>
        <w:rPr>
          <w:rFonts w:ascii="Times New Roman"/>
          <w:b w:val="false"/>
          <w:i w:val="false"/>
          <w:color w:val="000000"/>
          <w:sz w:val="28"/>
        </w:rPr>
        <w:t>
      БАЖ әкімшілерінің негізінде БАЖ-ды басқаруға қолжетімділіктің аражігін ажыратуды БАЖ қамтамасыз етуі тиіс;</w:t>
      </w:r>
    </w:p>
    <w:bookmarkStart w:name="z288" w:id="286"/>
    <w:p>
      <w:pPr>
        <w:spacing w:after="0"/>
        <w:ind w:left="0"/>
        <w:jc w:val="both"/>
      </w:pPr>
      <w:r>
        <w:rPr>
          <w:rFonts w:ascii="Times New Roman"/>
          <w:b w:val="false"/>
          <w:i w:val="false"/>
          <w:color w:val="000000"/>
          <w:sz w:val="28"/>
        </w:rPr>
        <w:t>
      7) 7-қауіпсіздік мақсаты. БАЖ қауіпсіздік аудиті.</w:t>
      </w:r>
    </w:p>
    <w:bookmarkEnd w:id="286"/>
    <w:p>
      <w:pPr>
        <w:spacing w:after="0"/>
        <w:ind w:left="0"/>
        <w:jc w:val="both"/>
      </w:pPr>
      <w:r>
        <w:rPr>
          <w:rFonts w:ascii="Times New Roman"/>
          <w:b w:val="false"/>
          <w:i w:val="false"/>
          <w:color w:val="000000"/>
          <w:sz w:val="28"/>
        </w:rPr>
        <w:t>
      БАЖ қауіпсіздік функцияларының орындалуын тіркеу мен есебін БАЖ қамтамасыз етуі тиіс;</w:t>
      </w:r>
    </w:p>
    <w:bookmarkStart w:name="z289" w:id="287"/>
    <w:p>
      <w:pPr>
        <w:spacing w:after="0"/>
        <w:ind w:left="0"/>
        <w:jc w:val="both"/>
      </w:pPr>
      <w:r>
        <w:rPr>
          <w:rFonts w:ascii="Times New Roman"/>
          <w:b w:val="false"/>
          <w:i w:val="false"/>
          <w:color w:val="000000"/>
          <w:sz w:val="28"/>
        </w:rPr>
        <w:t xml:space="preserve">
      8) 8-қауіпсіздік мақсаты. БАЖ тұтастығын бақылау. </w:t>
      </w:r>
    </w:p>
    <w:bookmarkEnd w:id="287"/>
    <w:p>
      <w:pPr>
        <w:spacing w:after="0"/>
        <w:ind w:left="0"/>
        <w:jc w:val="both"/>
      </w:pPr>
      <w:r>
        <w:rPr>
          <w:rFonts w:ascii="Times New Roman"/>
          <w:b w:val="false"/>
          <w:i w:val="false"/>
          <w:color w:val="000000"/>
          <w:sz w:val="28"/>
        </w:rPr>
        <w:t>
      БАЖ бағдарламалық кодының тұтастығын бақылауды БАЖ қамтамасыз етуі тиіс;</w:t>
      </w:r>
    </w:p>
    <w:bookmarkStart w:name="z290" w:id="288"/>
    <w:p>
      <w:pPr>
        <w:spacing w:after="0"/>
        <w:ind w:left="0"/>
        <w:jc w:val="both"/>
      </w:pPr>
      <w:r>
        <w:rPr>
          <w:rFonts w:ascii="Times New Roman"/>
          <w:b w:val="false"/>
          <w:i w:val="false"/>
          <w:color w:val="000000"/>
          <w:sz w:val="28"/>
        </w:rPr>
        <w:t>
      9) 9-қауіпсіздік мақсаты. БАЖ интерфейсі.</w:t>
      </w:r>
    </w:p>
    <w:bookmarkEnd w:id="288"/>
    <w:p>
      <w:pPr>
        <w:spacing w:after="0"/>
        <w:ind w:left="0"/>
        <w:jc w:val="both"/>
      </w:pPr>
      <w:r>
        <w:rPr>
          <w:rFonts w:ascii="Times New Roman"/>
          <w:b w:val="false"/>
          <w:i w:val="false"/>
          <w:color w:val="000000"/>
          <w:sz w:val="28"/>
        </w:rPr>
        <w:t>
      БАЖ әкімшісіне әкімшілендіру интерфейсін БАЖ беруі тиіс;</w:t>
      </w:r>
    </w:p>
    <w:bookmarkStart w:name="z291" w:id="289"/>
    <w:p>
      <w:pPr>
        <w:spacing w:after="0"/>
        <w:ind w:left="0"/>
        <w:jc w:val="both"/>
      </w:pPr>
      <w:r>
        <w:rPr>
          <w:rFonts w:ascii="Times New Roman"/>
          <w:b w:val="false"/>
          <w:i w:val="false"/>
          <w:color w:val="000000"/>
          <w:sz w:val="28"/>
        </w:rPr>
        <w:t>
      10) 10-қауіпсіздік мақсаты. ЕАЖ ШҚБ жаңартуларын (өзектілендіруді) орнатуды басқару.</w:t>
      </w:r>
    </w:p>
    <w:bookmarkEnd w:id="289"/>
    <w:p>
      <w:pPr>
        <w:spacing w:after="0"/>
        <w:ind w:left="0"/>
        <w:jc w:val="both"/>
      </w:pPr>
      <w:r>
        <w:rPr>
          <w:rFonts w:ascii="Times New Roman"/>
          <w:b w:val="false"/>
          <w:i w:val="false"/>
          <w:color w:val="000000"/>
          <w:sz w:val="28"/>
        </w:rPr>
        <w:t xml:space="preserve">
      БАЖ ШҚБ жаңартуларды (өзектілендіру) алу және орнату режимдерін басқару мүмкіндігі БАЖ-да. </w:t>
      </w:r>
    </w:p>
    <w:bookmarkStart w:name="z292" w:id="290"/>
    <w:p>
      <w:pPr>
        <w:spacing w:after="0"/>
        <w:ind w:left="0"/>
        <w:jc w:val="left"/>
      </w:pPr>
      <w:r>
        <w:rPr>
          <w:rFonts w:ascii="Times New Roman"/>
          <w:b/>
          <w:i w:val="false"/>
          <w:color w:val="000000"/>
        </w:rPr>
        <w:t xml:space="preserve"> 2-Параграф. Бағалау объектісі ортасына арналған қауіпсіздік мақсаттары</w:t>
      </w:r>
    </w:p>
    <w:bookmarkEnd w:id="290"/>
    <w:bookmarkStart w:name="z293" w:id="291"/>
    <w:p>
      <w:pPr>
        <w:spacing w:after="0"/>
        <w:ind w:left="0"/>
        <w:jc w:val="both"/>
      </w:pPr>
      <w:r>
        <w:rPr>
          <w:rFonts w:ascii="Times New Roman"/>
          <w:b w:val="false"/>
          <w:i w:val="false"/>
          <w:color w:val="000000"/>
          <w:sz w:val="28"/>
        </w:rPr>
        <w:t xml:space="preserve">
      28. БАЖ-дың жұмыс істеу ортасына арналған қауіпсіздік мақсаттарының сипаттамасы: </w:t>
      </w:r>
    </w:p>
    <w:bookmarkEnd w:id="291"/>
    <w:bookmarkStart w:name="z294" w:id="292"/>
    <w:p>
      <w:pPr>
        <w:spacing w:after="0"/>
        <w:ind w:left="0"/>
        <w:jc w:val="both"/>
      </w:pPr>
      <w:r>
        <w:rPr>
          <w:rFonts w:ascii="Times New Roman"/>
          <w:b w:val="false"/>
          <w:i w:val="false"/>
          <w:color w:val="000000"/>
          <w:sz w:val="28"/>
        </w:rPr>
        <w:t>
      1) БО-ның жұмыс істеу ортасына арналған 1-мақсат АКИО деректеріне қол жеткізу.</w:t>
      </w:r>
    </w:p>
    <w:bookmarkEnd w:id="292"/>
    <w:p>
      <w:pPr>
        <w:spacing w:after="0"/>
        <w:ind w:left="0"/>
        <w:jc w:val="both"/>
      </w:pPr>
      <w:r>
        <w:rPr>
          <w:rFonts w:ascii="Times New Roman"/>
          <w:b w:val="false"/>
          <w:i w:val="false"/>
          <w:color w:val="000000"/>
          <w:sz w:val="28"/>
        </w:rPr>
        <w:t xml:space="preserve">
      БАЖ-ға өзінің функционалдық міндеттерін (АКИО бақылаудағы объектілеріне) іске асыру үшін қажетті АКИО деректеріне БАЖ-дың қолжетімділігі қамтамасыз етілуі; </w:t>
      </w:r>
    </w:p>
    <w:bookmarkStart w:name="z295" w:id="293"/>
    <w:p>
      <w:pPr>
        <w:spacing w:after="0"/>
        <w:ind w:left="0"/>
        <w:jc w:val="both"/>
      </w:pPr>
      <w:r>
        <w:rPr>
          <w:rFonts w:ascii="Times New Roman"/>
          <w:b w:val="false"/>
          <w:i w:val="false"/>
          <w:color w:val="000000"/>
          <w:sz w:val="28"/>
        </w:rPr>
        <w:t>
      2) БО-ның жұмыс істеу ортасына арналған 2-мақсат. БАЖ-ды пайдалану.</w:t>
      </w:r>
    </w:p>
    <w:bookmarkEnd w:id="293"/>
    <w:p>
      <w:pPr>
        <w:spacing w:after="0"/>
        <w:ind w:left="0"/>
        <w:jc w:val="both"/>
      </w:pPr>
      <w:r>
        <w:rPr>
          <w:rFonts w:ascii="Times New Roman"/>
          <w:b w:val="false"/>
          <w:i w:val="false"/>
          <w:color w:val="000000"/>
          <w:sz w:val="28"/>
        </w:rPr>
        <w:t>
      Пайдалану құжаттамасына сәйкес БАЖ-ды орнату, конфигурациялау мен басқару қамтамасыз етілуі;</w:t>
      </w:r>
    </w:p>
    <w:bookmarkStart w:name="z296" w:id="294"/>
    <w:p>
      <w:pPr>
        <w:spacing w:after="0"/>
        <w:ind w:left="0"/>
        <w:jc w:val="both"/>
      </w:pPr>
      <w:r>
        <w:rPr>
          <w:rFonts w:ascii="Times New Roman"/>
          <w:b w:val="false"/>
          <w:i w:val="false"/>
          <w:color w:val="000000"/>
          <w:sz w:val="28"/>
        </w:rPr>
        <w:t>
      3) БО-ның жұмыс істеу ортасына арналған 3-мақсат. Үйлесімділік.</w:t>
      </w:r>
    </w:p>
    <w:bookmarkEnd w:id="294"/>
    <w:p>
      <w:pPr>
        <w:spacing w:after="0"/>
        <w:ind w:left="0"/>
        <w:jc w:val="both"/>
      </w:pPr>
      <w:r>
        <w:rPr>
          <w:rFonts w:ascii="Times New Roman"/>
          <w:b w:val="false"/>
          <w:i w:val="false"/>
          <w:color w:val="000000"/>
          <w:sz w:val="28"/>
        </w:rPr>
        <w:t>
      БАЖ-дың ол бақылауды жүзеге асыратын АКИО элементтерімен үйлесімділігі қамтамасыз етілуі;</w:t>
      </w:r>
    </w:p>
    <w:bookmarkStart w:name="z297" w:id="295"/>
    <w:p>
      <w:pPr>
        <w:spacing w:after="0"/>
        <w:ind w:left="0"/>
        <w:jc w:val="both"/>
      </w:pPr>
      <w:r>
        <w:rPr>
          <w:rFonts w:ascii="Times New Roman"/>
          <w:b w:val="false"/>
          <w:i w:val="false"/>
          <w:color w:val="000000"/>
          <w:sz w:val="28"/>
        </w:rPr>
        <w:t>
      4) БО-ның жұмыс істеу ортасына арналған 4-мақсат. БАЖ бөліктерін физикалық қорғау.</w:t>
      </w:r>
    </w:p>
    <w:bookmarkEnd w:id="295"/>
    <w:p>
      <w:pPr>
        <w:spacing w:after="0"/>
        <w:ind w:left="0"/>
        <w:jc w:val="both"/>
      </w:pPr>
      <w:r>
        <w:rPr>
          <w:rFonts w:ascii="Times New Roman"/>
          <w:b w:val="false"/>
          <w:i w:val="false"/>
          <w:color w:val="000000"/>
          <w:sz w:val="28"/>
        </w:rPr>
        <w:t xml:space="preserve">
      БАЖ-дың қауіпсіздік саясатын жүзеге асыру тұрғысынан аса маңызды БАЖ компоненттері орнатылған АКИО элементтерінің физикалық қорғауы қамтамасыз етілуі; </w:t>
      </w:r>
    </w:p>
    <w:bookmarkStart w:name="z298" w:id="296"/>
    <w:p>
      <w:pPr>
        <w:spacing w:after="0"/>
        <w:ind w:left="0"/>
        <w:jc w:val="both"/>
      </w:pPr>
      <w:r>
        <w:rPr>
          <w:rFonts w:ascii="Times New Roman"/>
          <w:b w:val="false"/>
          <w:i w:val="false"/>
          <w:color w:val="000000"/>
          <w:sz w:val="28"/>
        </w:rPr>
        <w:t>
      5) БО-ның жұмыс істеу ортасына арналған 5-мақсат. Сенімді байланыс.</w:t>
      </w:r>
    </w:p>
    <w:bookmarkEnd w:id="296"/>
    <w:p>
      <w:pPr>
        <w:spacing w:after="0"/>
        <w:ind w:left="0"/>
        <w:jc w:val="both"/>
      </w:pPr>
      <w:r>
        <w:rPr>
          <w:rFonts w:ascii="Times New Roman"/>
          <w:b w:val="false"/>
          <w:i w:val="false"/>
          <w:color w:val="000000"/>
          <w:sz w:val="28"/>
        </w:rPr>
        <w:t>
      БАЖ мен БАЖ-дың әкімшілері арасында сенімді байланыс (бағдар) қамтамасыз етілуі;</w:t>
      </w:r>
    </w:p>
    <w:bookmarkStart w:name="z299" w:id="297"/>
    <w:p>
      <w:pPr>
        <w:spacing w:after="0"/>
        <w:ind w:left="0"/>
        <w:jc w:val="both"/>
      </w:pPr>
      <w:r>
        <w:rPr>
          <w:rFonts w:ascii="Times New Roman"/>
          <w:b w:val="false"/>
          <w:i w:val="false"/>
          <w:color w:val="000000"/>
          <w:sz w:val="28"/>
        </w:rPr>
        <w:t>
      6) БО-ның жұмыс істеу ортасына арналған 6-мақсат. Аутентификация және сәйкестендіру механизмдері.</w:t>
      </w:r>
    </w:p>
    <w:bookmarkEnd w:id="297"/>
    <w:p>
      <w:pPr>
        <w:spacing w:after="0"/>
        <w:ind w:left="0"/>
        <w:jc w:val="both"/>
      </w:pPr>
      <w:r>
        <w:rPr>
          <w:rFonts w:ascii="Times New Roman"/>
          <w:b w:val="false"/>
          <w:i w:val="false"/>
          <w:color w:val="000000"/>
          <w:sz w:val="28"/>
        </w:rPr>
        <w:t>
      БАЖ-дың жұмыс істеуі БАЖ әкімшілерінің аутентификациясы мен сәйкестендіру механизмдерін ұсынатын жұмыс істеу ортасында жүзеге асырылуы тиіс;</w:t>
      </w:r>
    </w:p>
    <w:bookmarkStart w:name="z300" w:id="298"/>
    <w:p>
      <w:pPr>
        <w:spacing w:after="0"/>
        <w:ind w:left="0"/>
        <w:jc w:val="both"/>
      </w:pPr>
      <w:r>
        <w:rPr>
          <w:rFonts w:ascii="Times New Roman"/>
          <w:b w:val="false"/>
          <w:i w:val="false"/>
          <w:color w:val="000000"/>
          <w:sz w:val="28"/>
        </w:rPr>
        <w:t>
      7) БО-ның жұмыс істеу ортасына арналған 7-мақсат. Сенімді арна.</w:t>
      </w:r>
    </w:p>
    <w:bookmarkEnd w:id="298"/>
    <w:p>
      <w:pPr>
        <w:spacing w:after="0"/>
        <w:ind w:left="0"/>
        <w:jc w:val="both"/>
      </w:pPr>
      <w:r>
        <w:rPr>
          <w:rFonts w:ascii="Times New Roman"/>
          <w:b w:val="false"/>
          <w:i w:val="false"/>
          <w:color w:val="000000"/>
          <w:sz w:val="28"/>
        </w:rPr>
        <w:t>
      БАЖ ШҚБ жаңартуларын алудың сенімді арнасы қамтамасыз етілуі;</w:t>
      </w:r>
    </w:p>
    <w:bookmarkStart w:name="z301" w:id="299"/>
    <w:p>
      <w:pPr>
        <w:spacing w:after="0"/>
        <w:ind w:left="0"/>
        <w:jc w:val="both"/>
      </w:pPr>
      <w:r>
        <w:rPr>
          <w:rFonts w:ascii="Times New Roman"/>
          <w:b w:val="false"/>
          <w:i w:val="false"/>
          <w:color w:val="000000"/>
          <w:sz w:val="28"/>
        </w:rPr>
        <w:t>
      8) БО-ның жұмыс істеу ортасына арналған 8-мақсат. ОҚФ деректерін қорғау.</w:t>
      </w:r>
    </w:p>
    <w:bookmarkEnd w:id="299"/>
    <w:p>
      <w:pPr>
        <w:spacing w:after="0"/>
        <w:ind w:left="0"/>
        <w:jc w:val="both"/>
      </w:pPr>
      <w:r>
        <w:rPr>
          <w:rFonts w:ascii="Times New Roman"/>
          <w:b w:val="false"/>
          <w:i w:val="false"/>
          <w:color w:val="000000"/>
          <w:sz w:val="28"/>
        </w:rPr>
        <w:t>
      БАЖ қауіпсіздік функцияларын орындаудың қорғалған аясы қамтамасыз етілуі;</w:t>
      </w:r>
    </w:p>
    <w:bookmarkStart w:name="z302" w:id="300"/>
    <w:p>
      <w:pPr>
        <w:spacing w:after="0"/>
        <w:ind w:left="0"/>
        <w:jc w:val="both"/>
      </w:pPr>
      <w:r>
        <w:rPr>
          <w:rFonts w:ascii="Times New Roman"/>
          <w:b w:val="false"/>
          <w:i w:val="false"/>
          <w:color w:val="000000"/>
          <w:sz w:val="28"/>
        </w:rPr>
        <w:t>
      9) БО-ның жұмыс істеу ортасына арналған 9-мақсат. Уақыт бойынша синхрондау.</w:t>
      </w:r>
    </w:p>
    <w:bookmarkEnd w:id="300"/>
    <w:p>
      <w:pPr>
        <w:spacing w:after="0"/>
        <w:ind w:left="0"/>
        <w:jc w:val="both"/>
      </w:pPr>
      <w:r>
        <w:rPr>
          <w:rFonts w:ascii="Times New Roman"/>
          <w:b w:val="false"/>
          <w:i w:val="false"/>
          <w:color w:val="000000"/>
          <w:sz w:val="28"/>
        </w:rPr>
        <w:t xml:space="preserve">
      БАЖ компоненттері арасында, сондай-ақ БАЖ мен оның жұмыс істеу ортасы арасында тиісті уақыт белгілерінің көзі және уақыт бойынша синхрондау қамтамасыз етілуі; </w:t>
      </w:r>
    </w:p>
    <w:bookmarkStart w:name="z303" w:id="301"/>
    <w:p>
      <w:pPr>
        <w:spacing w:after="0"/>
        <w:ind w:left="0"/>
        <w:jc w:val="both"/>
      </w:pPr>
      <w:r>
        <w:rPr>
          <w:rFonts w:ascii="Times New Roman"/>
          <w:b w:val="false"/>
          <w:i w:val="false"/>
          <w:color w:val="000000"/>
          <w:sz w:val="28"/>
        </w:rPr>
        <w:t>
      10) БО-ның жұмыс істеу ортасына арналған 10-мақсат. Аудит деректерін сақтау.</w:t>
      </w:r>
    </w:p>
    <w:bookmarkEnd w:id="301"/>
    <w:p>
      <w:pPr>
        <w:spacing w:after="0"/>
        <w:ind w:left="0"/>
        <w:jc w:val="both"/>
      </w:pPr>
      <w:r>
        <w:rPr>
          <w:rFonts w:ascii="Times New Roman"/>
          <w:b w:val="false"/>
          <w:i w:val="false"/>
          <w:color w:val="000000"/>
          <w:sz w:val="28"/>
        </w:rPr>
        <w:t xml:space="preserve">
      Аудит журналын рұқсатсыз өзгерту мен жоюдан қорғау, сондай-ақ аудит деректерін сақтау аймақтарының шамадан тыс толуына әкелуі ықтимал оқиғаларды басқару мүмкіндігі қамтамасыз етілуі; </w:t>
      </w:r>
    </w:p>
    <w:bookmarkStart w:name="z304" w:id="302"/>
    <w:p>
      <w:pPr>
        <w:spacing w:after="0"/>
        <w:ind w:left="0"/>
        <w:jc w:val="both"/>
      </w:pPr>
      <w:r>
        <w:rPr>
          <w:rFonts w:ascii="Times New Roman"/>
          <w:b w:val="false"/>
          <w:i w:val="false"/>
          <w:color w:val="000000"/>
          <w:sz w:val="28"/>
        </w:rPr>
        <w:t>
      11) БО-ның жұмыс істеу ортасына арналған 11-мақсат. Қауіпсіздік атрибуттарын басқару.</w:t>
      </w:r>
    </w:p>
    <w:bookmarkEnd w:id="302"/>
    <w:p>
      <w:pPr>
        <w:spacing w:after="0"/>
        <w:ind w:left="0"/>
        <w:jc w:val="both"/>
      </w:pPr>
      <w:r>
        <w:rPr>
          <w:rFonts w:ascii="Times New Roman"/>
          <w:b w:val="false"/>
          <w:i w:val="false"/>
          <w:color w:val="000000"/>
          <w:sz w:val="28"/>
        </w:rPr>
        <w:t xml:space="preserve">
      БАЖ компоненттерінің және бақылаудағы АКИО объектілерінің қауіпсіздік атрибуттарын басқару мүмкіндігі уәкілетті рөлдерге (БАЖ және АКИО әкімшілерінің) ғана берілуі тиіс. </w:t>
      </w:r>
    </w:p>
    <w:bookmarkStart w:name="z305" w:id="303"/>
    <w:p>
      <w:pPr>
        <w:spacing w:after="0"/>
        <w:ind w:left="0"/>
        <w:jc w:val="both"/>
      </w:pPr>
      <w:r>
        <w:rPr>
          <w:rFonts w:ascii="Times New Roman"/>
          <w:b w:val="false"/>
          <w:i w:val="false"/>
          <w:color w:val="000000"/>
          <w:sz w:val="28"/>
        </w:rPr>
        <w:t>
      12) БО-ның жұмыс істеу ортасына арналған 12-мақсат Персоналға қойылатын талаптар.</w:t>
      </w:r>
    </w:p>
    <w:bookmarkEnd w:id="303"/>
    <w:p>
      <w:pPr>
        <w:spacing w:after="0"/>
        <w:ind w:left="0"/>
        <w:jc w:val="both"/>
      </w:pPr>
      <w:r>
        <w:rPr>
          <w:rFonts w:ascii="Times New Roman"/>
          <w:b w:val="false"/>
          <w:i w:val="false"/>
          <w:color w:val="000000"/>
          <w:sz w:val="28"/>
        </w:rPr>
        <w:t>
      БО жұмыс істеуіне жауапты персонал пайдалану құжаттамасын басшылыққа ала отырып, БО тиісінше жұмыс істеуін қамтамасыз етуі тиіс.</w:t>
      </w:r>
    </w:p>
    <w:bookmarkStart w:name="z306" w:id="304"/>
    <w:p>
      <w:pPr>
        <w:spacing w:after="0"/>
        <w:ind w:left="0"/>
        <w:jc w:val="left"/>
      </w:pPr>
      <w:r>
        <w:rPr>
          <w:rFonts w:ascii="Times New Roman"/>
          <w:b/>
          <w:i w:val="false"/>
          <w:color w:val="000000"/>
        </w:rPr>
        <w:t xml:space="preserve"> 4-тарау. Негіздеме</w:t>
      </w:r>
    </w:p>
    <w:bookmarkEnd w:id="304"/>
    <w:bookmarkStart w:name="z307" w:id="305"/>
    <w:p>
      <w:pPr>
        <w:spacing w:after="0"/>
        <w:ind w:left="0"/>
        <w:jc w:val="left"/>
      </w:pPr>
      <w:r>
        <w:rPr>
          <w:rFonts w:ascii="Times New Roman"/>
          <w:b/>
          <w:i w:val="false"/>
          <w:color w:val="000000"/>
        </w:rPr>
        <w:t xml:space="preserve"> 1-Параграф. Бағалау объектісінің қауіпсіздік мақсаттарының негіздемесі</w:t>
      </w:r>
    </w:p>
    <w:bookmarkEnd w:id="305"/>
    <w:bookmarkStart w:name="z308" w:id="306"/>
    <w:p>
      <w:pPr>
        <w:spacing w:after="0"/>
        <w:ind w:left="0"/>
        <w:jc w:val="both"/>
      </w:pPr>
      <w:r>
        <w:rPr>
          <w:rFonts w:ascii="Times New Roman"/>
          <w:b w:val="false"/>
          <w:i w:val="false"/>
          <w:color w:val="000000"/>
          <w:sz w:val="28"/>
        </w:rPr>
        <w:t xml:space="preserve">
      29. БО-ға арналған қауіпсіздік мақсаттарының ұйымның қауіпсіздік қатерлері мен саясатына осы ҚБ-ға </w:t>
      </w:r>
      <w:r>
        <w:rPr>
          <w:rFonts w:ascii="Times New Roman"/>
          <w:b w:val="false"/>
          <w:i w:val="false"/>
          <w:color w:val="000000"/>
          <w:sz w:val="28"/>
        </w:rPr>
        <w:t>5-қосымшада</w:t>
      </w:r>
      <w:r>
        <w:rPr>
          <w:rFonts w:ascii="Times New Roman"/>
          <w:b w:val="false"/>
          <w:i w:val="false"/>
          <w:color w:val="000000"/>
          <w:sz w:val="28"/>
        </w:rPr>
        <w:t xml:space="preserve"> әсері беріледі: </w:t>
      </w:r>
    </w:p>
    <w:bookmarkEnd w:id="306"/>
    <w:bookmarkStart w:name="z309" w:id="307"/>
    <w:p>
      <w:pPr>
        <w:spacing w:after="0"/>
        <w:ind w:left="0"/>
        <w:jc w:val="both"/>
      </w:pPr>
      <w:r>
        <w:rPr>
          <w:rFonts w:ascii="Times New Roman"/>
          <w:b w:val="false"/>
          <w:i w:val="false"/>
          <w:color w:val="000000"/>
          <w:sz w:val="28"/>
        </w:rPr>
        <w:t>
      1) 1-қауіпсіздік мақсаты.</w:t>
      </w:r>
    </w:p>
    <w:bookmarkEnd w:id="307"/>
    <w:p>
      <w:pPr>
        <w:spacing w:after="0"/>
        <w:ind w:left="0"/>
        <w:jc w:val="both"/>
      </w:pPr>
      <w:r>
        <w:rPr>
          <w:rFonts w:ascii="Times New Roman"/>
          <w:b w:val="false"/>
          <w:i w:val="false"/>
          <w:color w:val="000000"/>
          <w:sz w:val="28"/>
        </w:rPr>
        <w:t xml:space="preserve">
      Бұл қауіпсіздік мақсатына қол жеткізу 1-қатер және 2-қатер қатерлеріне қарсы тұруға, сондай-ақ 1-қауіпсіздік саясаты қауіпсіздік саясатын іске асыру үшін қажет, себебі БАЖ-дың қауіпсіздік функцияларын орындауға әсер ететін БАЖ параметрлерін (БАЖ ШҚБ-дағы қағидалармен, БАЖ басқа деректерімен) БАЖ-дың уәкілетті әкімшілері тарапынан басқару мүмкіндігін қамтамасыз етеді; </w:t>
      </w:r>
    </w:p>
    <w:bookmarkStart w:name="z310" w:id="308"/>
    <w:p>
      <w:pPr>
        <w:spacing w:after="0"/>
        <w:ind w:left="0"/>
        <w:jc w:val="both"/>
      </w:pPr>
      <w:r>
        <w:rPr>
          <w:rFonts w:ascii="Times New Roman"/>
          <w:b w:val="false"/>
          <w:i w:val="false"/>
          <w:color w:val="000000"/>
          <w:sz w:val="28"/>
        </w:rPr>
        <w:t>
      2) 2-қауіпсіздік мақсаты.</w:t>
      </w:r>
    </w:p>
    <w:bookmarkEnd w:id="308"/>
    <w:p>
      <w:pPr>
        <w:spacing w:after="0"/>
        <w:ind w:left="0"/>
        <w:jc w:val="both"/>
      </w:pPr>
      <w:r>
        <w:rPr>
          <w:rFonts w:ascii="Times New Roman"/>
          <w:b w:val="false"/>
          <w:i w:val="false"/>
          <w:color w:val="000000"/>
          <w:sz w:val="28"/>
        </w:rPr>
        <w:t xml:space="preserve">
      Бұл қауіпсіздік мақсатына қол жеткізу 1-қатер және 2-қатер қатерлеріне қарсы тұруға, сондай-ақ 2-қауіпсіздік саясаты қауіпсіздік саясатын іске асыру үшін қажет, себебі желілік трафикті беру туралы ақпаратты жинауды қамтамасыз етеді; </w:t>
      </w:r>
    </w:p>
    <w:bookmarkStart w:name="z311" w:id="309"/>
    <w:p>
      <w:pPr>
        <w:spacing w:after="0"/>
        <w:ind w:left="0"/>
        <w:jc w:val="both"/>
      </w:pPr>
      <w:r>
        <w:rPr>
          <w:rFonts w:ascii="Times New Roman"/>
          <w:b w:val="false"/>
          <w:i w:val="false"/>
          <w:color w:val="000000"/>
          <w:sz w:val="28"/>
        </w:rPr>
        <w:t>
      3) 3-қауіпсіздік мақсаты.</w:t>
      </w:r>
    </w:p>
    <w:bookmarkEnd w:id="309"/>
    <w:p>
      <w:pPr>
        <w:spacing w:after="0"/>
        <w:ind w:left="0"/>
        <w:jc w:val="both"/>
      </w:pPr>
      <w:r>
        <w:rPr>
          <w:rFonts w:ascii="Times New Roman"/>
          <w:b w:val="false"/>
          <w:i w:val="false"/>
          <w:color w:val="000000"/>
          <w:sz w:val="28"/>
        </w:rPr>
        <w:t xml:space="preserve">
      Бұл қауіпсіздік мақсатына қол жеткізу 1-қатер және 2-қатер қатерлеріне қарсы тұруға, сондай-ақ 3-қауіпсіздік саясаты қауіпсіздік саясатын іске асыру үшін қажет, себебі басып кіруді айқындау туралы шешім шығару мақсатында бақылаудағы АКИО-ның жұмыс істеуі туралы БАЖ жинаған деректерді белгіленген әдістермен талдамалық өңдеуді жүзеге асыруды қамтамасыз етеді; </w:t>
      </w:r>
    </w:p>
    <w:bookmarkStart w:name="z312" w:id="310"/>
    <w:p>
      <w:pPr>
        <w:spacing w:after="0"/>
        <w:ind w:left="0"/>
        <w:jc w:val="both"/>
      </w:pPr>
      <w:r>
        <w:rPr>
          <w:rFonts w:ascii="Times New Roman"/>
          <w:b w:val="false"/>
          <w:i w:val="false"/>
          <w:color w:val="000000"/>
          <w:sz w:val="28"/>
        </w:rPr>
        <w:t>
      4) 4-қауіпсіздік мақсаты.</w:t>
      </w:r>
    </w:p>
    <w:bookmarkEnd w:id="310"/>
    <w:p>
      <w:pPr>
        <w:spacing w:after="0"/>
        <w:ind w:left="0"/>
        <w:jc w:val="both"/>
      </w:pPr>
      <w:r>
        <w:rPr>
          <w:rFonts w:ascii="Times New Roman"/>
          <w:b w:val="false"/>
          <w:i w:val="false"/>
          <w:color w:val="000000"/>
          <w:sz w:val="28"/>
        </w:rPr>
        <w:t xml:space="preserve">
      Бұл қауіпсіздік мақсатына қол жеткізу 1-қатер және 2-қатер қатерлеріне қарсы тұруға, сондай-ақ 4-қауіпсіздік саясаты қауіпсіздік саясатын іске асыру үшін қажет, себебі айқындалған басып кірулерге әрекет етуді жүзеге асыруды қамтамасыз етеді; </w:t>
      </w:r>
    </w:p>
    <w:bookmarkStart w:name="z313" w:id="311"/>
    <w:p>
      <w:pPr>
        <w:spacing w:after="0"/>
        <w:ind w:left="0"/>
        <w:jc w:val="both"/>
      </w:pPr>
      <w:r>
        <w:rPr>
          <w:rFonts w:ascii="Times New Roman"/>
          <w:b w:val="false"/>
          <w:i w:val="false"/>
          <w:color w:val="000000"/>
          <w:sz w:val="28"/>
        </w:rPr>
        <w:t>
      5) 5-қауіпсіздік мақсаты.</w:t>
      </w:r>
    </w:p>
    <w:bookmarkEnd w:id="311"/>
    <w:p>
      <w:pPr>
        <w:spacing w:after="0"/>
        <w:ind w:left="0"/>
        <w:jc w:val="both"/>
      </w:pPr>
      <w:r>
        <w:rPr>
          <w:rFonts w:ascii="Times New Roman"/>
          <w:b w:val="false"/>
          <w:i w:val="false"/>
          <w:color w:val="000000"/>
          <w:sz w:val="28"/>
        </w:rPr>
        <w:t xml:space="preserve">
      Бұл қауіпсіздік мақсатына қол жеткізу 1-қатер және 2-қатер қатерлеріне қарсы тұруға, сондай-ақ 5-қауіпсіздік саясаты қауіпсіздік саясатын іске асыру үшін қажет, себебі БАЖ қауіпсіздік функцияларын орындау режимдерін БАЖ-дың уәкілетті әкімшілері тарапынан басқаруды қамтамасыз етеді; </w:t>
      </w:r>
    </w:p>
    <w:bookmarkStart w:name="z314" w:id="312"/>
    <w:p>
      <w:pPr>
        <w:spacing w:after="0"/>
        <w:ind w:left="0"/>
        <w:jc w:val="both"/>
      </w:pPr>
      <w:r>
        <w:rPr>
          <w:rFonts w:ascii="Times New Roman"/>
          <w:b w:val="false"/>
          <w:i w:val="false"/>
          <w:color w:val="000000"/>
          <w:sz w:val="28"/>
        </w:rPr>
        <w:t>
      6) 6-қауіпсіздік мақсаты.</w:t>
      </w:r>
    </w:p>
    <w:bookmarkEnd w:id="312"/>
    <w:p>
      <w:pPr>
        <w:spacing w:after="0"/>
        <w:ind w:left="0"/>
        <w:jc w:val="both"/>
      </w:pPr>
      <w:r>
        <w:rPr>
          <w:rFonts w:ascii="Times New Roman"/>
          <w:b w:val="false"/>
          <w:i w:val="false"/>
          <w:color w:val="000000"/>
          <w:sz w:val="28"/>
        </w:rPr>
        <w:t xml:space="preserve">
      Бұл қауіпсіздік мақсатына қол жеткізу 1-қатер және 2-қатер қатерлеріне қарсы тұруға, сондай-ақ 6-қауіпсіздік саясаты қауіпсіздік саясатын іске асыру үшін қажет, себебі БАЖ-ды басқаруға қолжетімділіктің аражігін БАЖ әкімшілерінің негізінде ажыратуды қамтамасыз етеді; </w:t>
      </w:r>
    </w:p>
    <w:bookmarkStart w:name="z315" w:id="313"/>
    <w:p>
      <w:pPr>
        <w:spacing w:after="0"/>
        <w:ind w:left="0"/>
        <w:jc w:val="both"/>
      </w:pPr>
      <w:r>
        <w:rPr>
          <w:rFonts w:ascii="Times New Roman"/>
          <w:b w:val="false"/>
          <w:i w:val="false"/>
          <w:color w:val="000000"/>
          <w:sz w:val="28"/>
        </w:rPr>
        <w:t>
      7) 7-қауіпсіздік мақсаты.</w:t>
      </w:r>
    </w:p>
    <w:bookmarkEnd w:id="313"/>
    <w:p>
      <w:pPr>
        <w:spacing w:after="0"/>
        <w:ind w:left="0"/>
        <w:jc w:val="both"/>
      </w:pPr>
      <w:r>
        <w:rPr>
          <w:rFonts w:ascii="Times New Roman"/>
          <w:b w:val="false"/>
          <w:i w:val="false"/>
          <w:color w:val="000000"/>
          <w:sz w:val="28"/>
        </w:rPr>
        <w:t xml:space="preserve">
      Бұл қауіпсіздік мақсатына қол жеткізу 1-қатер және 2-қатер қатерлеріне қарсы тұруға, сондай-ақ 7-қауіпсіздік саясаты қауіпсіздік саясатын іске асыру үшін қажет, себебі БАЖ қауіпсіздік функцияларын тіркеу мен орындалуын есепке алуды қамтамасыз етеді; </w:t>
      </w:r>
    </w:p>
    <w:bookmarkStart w:name="z316" w:id="314"/>
    <w:p>
      <w:pPr>
        <w:spacing w:after="0"/>
        <w:ind w:left="0"/>
        <w:jc w:val="both"/>
      </w:pPr>
      <w:r>
        <w:rPr>
          <w:rFonts w:ascii="Times New Roman"/>
          <w:b w:val="false"/>
          <w:i w:val="false"/>
          <w:color w:val="000000"/>
          <w:sz w:val="28"/>
        </w:rPr>
        <w:t>
      8) 8-қауіпсіздік мақсаты.</w:t>
      </w:r>
    </w:p>
    <w:bookmarkEnd w:id="314"/>
    <w:p>
      <w:pPr>
        <w:spacing w:after="0"/>
        <w:ind w:left="0"/>
        <w:jc w:val="both"/>
      </w:pPr>
      <w:r>
        <w:rPr>
          <w:rFonts w:ascii="Times New Roman"/>
          <w:b w:val="false"/>
          <w:i w:val="false"/>
          <w:color w:val="000000"/>
          <w:sz w:val="28"/>
        </w:rPr>
        <w:t xml:space="preserve">
      Бұл қауіпсіздік мақсатына қол жеткізу 1-қатер және 2-қатер қатерлеріне қарсы тұруға, сондай-ақ 8-қауіпсіздік саясаты қауіпсіздік саясатын іске асыру үшін қажет, себебі бағдарламалық кодтын тұтастығын бақылауды қамтамасыз етеді; </w:t>
      </w:r>
    </w:p>
    <w:bookmarkStart w:name="z317" w:id="315"/>
    <w:p>
      <w:pPr>
        <w:spacing w:after="0"/>
        <w:ind w:left="0"/>
        <w:jc w:val="both"/>
      </w:pPr>
      <w:r>
        <w:rPr>
          <w:rFonts w:ascii="Times New Roman"/>
          <w:b w:val="false"/>
          <w:i w:val="false"/>
          <w:color w:val="000000"/>
          <w:sz w:val="28"/>
        </w:rPr>
        <w:t>
      9) 9-қауіпсіздік мақсаты.</w:t>
      </w:r>
    </w:p>
    <w:bookmarkEnd w:id="315"/>
    <w:p>
      <w:pPr>
        <w:spacing w:after="0"/>
        <w:ind w:left="0"/>
        <w:jc w:val="both"/>
      </w:pPr>
      <w:r>
        <w:rPr>
          <w:rFonts w:ascii="Times New Roman"/>
          <w:b w:val="false"/>
          <w:i w:val="false"/>
          <w:color w:val="000000"/>
          <w:sz w:val="28"/>
        </w:rPr>
        <w:t xml:space="preserve">
      Бұл қауіпсіздік мақсатына қол жеткізу 9- қауіпсіздік саясаты қауіпсіздік саясатын іске асыру үшін қажет, себебі әкімшілендіру интерфейсінің болуын қамтамасыз етеді; </w:t>
      </w:r>
    </w:p>
    <w:bookmarkStart w:name="z318" w:id="316"/>
    <w:p>
      <w:pPr>
        <w:spacing w:after="0"/>
        <w:ind w:left="0"/>
        <w:jc w:val="both"/>
      </w:pPr>
      <w:r>
        <w:rPr>
          <w:rFonts w:ascii="Times New Roman"/>
          <w:b w:val="false"/>
          <w:i w:val="false"/>
          <w:color w:val="000000"/>
          <w:sz w:val="28"/>
        </w:rPr>
        <w:t>
      10) 10-қауіпсіздік мақсаты.</w:t>
      </w:r>
    </w:p>
    <w:bookmarkEnd w:id="316"/>
    <w:p>
      <w:pPr>
        <w:spacing w:after="0"/>
        <w:ind w:left="0"/>
        <w:jc w:val="both"/>
      </w:pPr>
      <w:r>
        <w:rPr>
          <w:rFonts w:ascii="Times New Roman"/>
          <w:b w:val="false"/>
          <w:i w:val="false"/>
          <w:color w:val="000000"/>
          <w:sz w:val="28"/>
        </w:rPr>
        <w:t>
      Бұл қауіпсіздік мақсатына қол жеткізу 10-қауіпсіздік саясаты қауіпсіздік саясатын іске асыру үшін қажет, себебі БАЖ ШҚБ жаңартуларын (өзектілендіруді) алу және орнату режимдерін басқару мүмкіндігін қамтамасыз етеді.</w:t>
      </w:r>
    </w:p>
    <w:bookmarkStart w:name="z319" w:id="317"/>
    <w:p>
      <w:pPr>
        <w:spacing w:after="0"/>
        <w:ind w:left="0"/>
        <w:jc w:val="left"/>
      </w:pPr>
      <w:r>
        <w:rPr>
          <w:rFonts w:ascii="Times New Roman"/>
          <w:b/>
          <w:i w:val="false"/>
          <w:color w:val="000000"/>
        </w:rPr>
        <w:t xml:space="preserve"> 2-Параграф. Бағалау объектісі ортасына арналған қауіпсіздік мақсаттарының негіздемесі</w:t>
      </w:r>
    </w:p>
    <w:bookmarkEnd w:id="317"/>
    <w:bookmarkStart w:name="z320" w:id="318"/>
    <w:p>
      <w:pPr>
        <w:spacing w:after="0"/>
        <w:ind w:left="0"/>
        <w:jc w:val="both"/>
      </w:pPr>
      <w:r>
        <w:rPr>
          <w:rFonts w:ascii="Times New Roman"/>
          <w:b w:val="false"/>
          <w:i w:val="false"/>
          <w:color w:val="000000"/>
          <w:sz w:val="28"/>
        </w:rPr>
        <w:t xml:space="preserve">
      30. Ұйымның қауіпсіздік болжамдарына арналған қауіпсіздік мақсаттары ҚБ-ның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 ұйымның қауіпсіздік ортасының қатерлеріне қауіпсіздік мақсаттары </w:t>
      </w:r>
      <w:r>
        <w:rPr>
          <w:rFonts w:ascii="Times New Roman"/>
          <w:b w:val="false"/>
          <w:i w:val="false"/>
          <w:color w:val="000000"/>
          <w:sz w:val="28"/>
        </w:rPr>
        <w:t>7-қосымшасында</w:t>
      </w:r>
      <w:r>
        <w:rPr>
          <w:rFonts w:ascii="Times New Roman"/>
          <w:b w:val="false"/>
          <w:i w:val="false"/>
          <w:color w:val="000000"/>
          <w:sz w:val="28"/>
        </w:rPr>
        <w:t xml:space="preserve"> көрсетіледі: </w:t>
      </w:r>
    </w:p>
    <w:bookmarkEnd w:id="318"/>
    <w:bookmarkStart w:name="z321" w:id="319"/>
    <w:p>
      <w:pPr>
        <w:spacing w:after="0"/>
        <w:ind w:left="0"/>
        <w:jc w:val="both"/>
      </w:pPr>
      <w:r>
        <w:rPr>
          <w:rFonts w:ascii="Times New Roman"/>
          <w:b w:val="false"/>
          <w:i w:val="false"/>
          <w:color w:val="000000"/>
          <w:sz w:val="28"/>
        </w:rPr>
        <w:t xml:space="preserve">
      1) БО-ның жұмыс істеу ортасына арналған 1-мақсат. </w:t>
      </w:r>
    </w:p>
    <w:bookmarkEnd w:id="319"/>
    <w:p>
      <w:pPr>
        <w:spacing w:after="0"/>
        <w:ind w:left="0"/>
        <w:jc w:val="both"/>
      </w:pPr>
      <w:r>
        <w:rPr>
          <w:rFonts w:ascii="Times New Roman"/>
          <w:b w:val="false"/>
          <w:i w:val="false"/>
          <w:color w:val="000000"/>
          <w:sz w:val="28"/>
        </w:rPr>
        <w:t>
      Бұл қауіпсіздік мақсатына қол жеткізу 1-болжам қауіпсіздік болжамын іске асыру үшін қажет, себебі БО өзінің функцияларын іске асыру үшін қажетті АКИО-ның барлық объектілеріне (бақылаудағы АКИО-ға) БАЖ-дың қолжетімділігін қамтамасыз етеді;</w:t>
      </w:r>
    </w:p>
    <w:bookmarkStart w:name="z322" w:id="320"/>
    <w:p>
      <w:pPr>
        <w:spacing w:after="0"/>
        <w:ind w:left="0"/>
        <w:jc w:val="both"/>
      </w:pPr>
      <w:r>
        <w:rPr>
          <w:rFonts w:ascii="Times New Roman"/>
          <w:b w:val="false"/>
          <w:i w:val="false"/>
          <w:color w:val="000000"/>
          <w:sz w:val="28"/>
        </w:rPr>
        <w:t xml:space="preserve">
      2) БО-ның жұмыс істеу ортасына арналған 2-мақсат. </w:t>
      </w:r>
    </w:p>
    <w:bookmarkEnd w:id="320"/>
    <w:p>
      <w:pPr>
        <w:spacing w:after="0"/>
        <w:ind w:left="0"/>
        <w:jc w:val="both"/>
      </w:pPr>
      <w:r>
        <w:rPr>
          <w:rFonts w:ascii="Times New Roman"/>
          <w:b w:val="false"/>
          <w:i w:val="false"/>
          <w:color w:val="000000"/>
          <w:sz w:val="28"/>
        </w:rPr>
        <w:t>
      Бұл қауіпсіздік мақсатына қол жеткізу 2-болжам қауіпсіздік болжамын іске асыру үшін қажет, себебі пайдалану құжаттамасына сәйкес БАЖ-ды орнатуды, конфигурациялау мен басқаруды қамтамасыз етеді;</w:t>
      </w:r>
    </w:p>
    <w:bookmarkStart w:name="z323" w:id="321"/>
    <w:p>
      <w:pPr>
        <w:spacing w:after="0"/>
        <w:ind w:left="0"/>
        <w:jc w:val="both"/>
      </w:pPr>
      <w:r>
        <w:rPr>
          <w:rFonts w:ascii="Times New Roman"/>
          <w:b w:val="false"/>
          <w:i w:val="false"/>
          <w:color w:val="000000"/>
          <w:sz w:val="28"/>
        </w:rPr>
        <w:t xml:space="preserve">
      3) БО-ның жұмыс істеу ортасына арналған 3-мақсат. </w:t>
      </w:r>
    </w:p>
    <w:bookmarkEnd w:id="321"/>
    <w:p>
      <w:pPr>
        <w:spacing w:after="0"/>
        <w:ind w:left="0"/>
        <w:jc w:val="both"/>
      </w:pPr>
      <w:r>
        <w:rPr>
          <w:rFonts w:ascii="Times New Roman"/>
          <w:b w:val="false"/>
          <w:i w:val="false"/>
          <w:color w:val="000000"/>
          <w:sz w:val="28"/>
        </w:rPr>
        <w:t xml:space="preserve">
      Бұл қауіпсіздік мақсатына қол жеткізу 3-болжам қауіпсіздік болжамын іске асыру үшін қажет, себебі БАЖ бақылауындағы АКИО элементтерімен үйлесімділікті қамтамасыз етеді; </w:t>
      </w:r>
    </w:p>
    <w:bookmarkStart w:name="z324" w:id="322"/>
    <w:p>
      <w:pPr>
        <w:spacing w:after="0"/>
        <w:ind w:left="0"/>
        <w:jc w:val="both"/>
      </w:pPr>
      <w:r>
        <w:rPr>
          <w:rFonts w:ascii="Times New Roman"/>
          <w:b w:val="false"/>
          <w:i w:val="false"/>
          <w:color w:val="000000"/>
          <w:sz w:val="28"/>
        </w:rPr>
        <w:t>
      4) БО-ның жұмыс істеу ортасына арналған 4-мақсат.</w:t>
      </w:r>
    </w:p>
    <w:bookmarkEnd w:id="322"/>
    <w:p>
      <w:pPr>
        <w:spacing w:after="0"/>
        <w:ind w:left="0"/>
        <w:jc w:val="both"/>
      </w:pPr>
      <w:r>
        <w:rPr>
          <w:rFonts w:ascii="Times New Roman"/>
          <w:b w:val="false"/>
          <w:i w:val="false"/>
          <w:color w:val="000000"/>
          <w:sz w:val="28"/>
        </w:rPr>
        <w:t xml:space="preserve">
      Бұл қауіпсіздік мақсатына қол жеткізу 4-болжам қауіпсіздік болжамын іске асыру мен 3-орта қатері ортаға арналған қатерге қарсы тұру үшін қажет, себебі БАЖ қауіпсіздік саясатын жүзеге асыру тұрғысынан аса маңызды БАЖ компоненттері орнатылған АКИО элементтерін физикалық қорғауды қамтамасыз етеді; </w:t>
      </w:r>
    </w:p>
    <w:bookmarkStart w:name="z325" w:id="323"/>
    <w:p>
      <w:pPr>
        <w:spacing w:after="0"/>
        <w:ind w:left="0"/>
        <w:jc w:val="both"/>
      </w:pPr>
      <w:r>
        <w:rPr>
          <w:rFonts w:ascii="Times New Roman"/>
          <w:b w:val="false"/>
          <w:i w:val="false"/>
          <w:color w:val="000000"/>
          <w:sz w:val="28"/>
        </w:rPr>
        <w:t>
      5) БО-ның жұмыс істеу ортасына арналған 5-мақсат.</w:t>
      </w:r>
    </w:p>
    <w:bookmarkEnd w:id="323"/>
    <w:bookmarkStart w:name="z326" w:id="324"/>
    <w:p>
      <w:pPr>
        <w:spacing w:after="0"/>
        <w:ind w:left="0"/>
        <w:jc w:val="both"/>
      </w:pPr>
      <w:r>
        <w:rPr>
          <w:rFonts w:ascii="Times New Roman"/>
          <w:b w:val="false"/>
          <w:i w:val="false"/>
          <w:color w:val="000000"/>
          <w:sz w:val="28"/>
        </w:rPr>
        <w:t>
      Бұл қауіпсіздік мақсатына қол жеткізу 2-орта қатері ортаға арналған қауіпсіздік қатеріне қарсы тұру үшін қажет, себебі БАЖ және БАЖ әкімшілері арасында сенімді байланысты (бағдарды) қамтамасыз етеді;</w:t>
      </w:r>
    </w:p>
    <w:bookmarkEnd w:id="324"/>
    <w:bookmarkStart w:name="z327" w:id="325"/>
    <w:p>
      <w:pPr>
        <w:spacing w:after="0"/>
        <w:ind w:left="0"/>
        <w:jc w:val="both"/>
      </w:pPr>
      <w:r>
        <w:rPr>
          <w:rFonts w:ascii="Times New Roman"/>
          <w:b w:val="false"/>
          <w:i w:val="false"/>
          <w:color w:val="000000"/>
          <w:sz w:val="28"/>
        </w:rPr>
        <w:t>
      6) БО-ның жұмыс істеу ортасына арналған 6-мақсат.</w:t>
      </w:r>
    </w:p>
    <w:bookmarkEnd w:id="325"/>
    <w:p>
      <w:pPr>
        <w:spacing w:after="0"/>
        <w:ind w:left="0"/>
        <w:jc w:val="both"/>
      </w:pPr>
      <w:r>
        <w:rPr>
          <w:rFonts w:ascii="Times New Roman"/>
          <w:b w:val="false"/>
          <w:i w:val="false"/>
          <w:color w:val="000000"/>
          <w:sz w:val="28"/>
        </w:rPr>
        <w:t xml:space="preserve">
      Бұл қауіпсіздік мақсатына қол жеткізу 1,2,3-орта қатерлері ортаға арналған қауіпсіздік қатерлеріне қарсы тұру үшін қажет, себебі БАЖ әкімшілерінің аутентификациясы мен сәйкестендіру механизмдерін ұсынатын жұмыс істеу ортасында БАЖ-дың жұмыс істеуін қамтамасыз етеді; </w:t>
      </w:r>
    </w:p>
    <w:bookmarkStart w:name="z328" w:id="326"/>
    <w:p>
      <w:pPr>
        <w:spacing w:after="0"/>
        <w:ind w:left="0"/>
        <w:jc w:val="both"/>
      </w:pPr>
      <w:r>
        <w:rPr>
          <w:rFonts w:ascii="Times New Roman"/>
          <w:b w:val="false"/>
          <w:i w:val="false"/>
          <w:color w:val="000000"/>
          <w:sz w:val="28"/>
        </w:rPr>
        <w:t>
      7) БО-ның жұмыс істеу ортасына арналған 7-мақсат.</w:t>
      </w:r>
    </w:p>
    <w:bookmarkEnd w:id="326"/>
    <w:p>
      <w:pPr>
        <w:spacing w:after="0"/>
        <w:ind w:left="0"/>
        <w:jc w:val="both"/>
      </w:pPr>
      <w:r>
        <w:rPr>
          <w:rFonts w:ascii="Times New Roman"/>
          <w:b w:val="false"/>
          <w:i w:val="false"/>
          <w:color w:val="000000"/>
          <w:sz w:val="28"/>
        </w:rPr>
        <w:t xml:space="preserve">
      Бұл қауіпсіздік мақсатына қол жеткізу 4-орта қатері ортаға арналған қауіпсіздік қатеріне қарсы тұру үшін қажет, себебі БАЖ ШҚБ жаңартуларын сенімді арна бойынша алуды қамтамасыз етеді; </w:t>
      </w:r>
    </w:p>
    <w:bookmarkStart w:name="z329" w:id="327"/>
    <w:p>
      <w:pPr>
        <w:spacing w:after="0"/>
        <w:ind w:left="0"/>
        <w:jc w:val="both"/>
      </w:pPr>
      <w:r>
        <w:rPr>
          <w:rFonts w:ascii="Times New Roman"/>
          <w:b w:val="false"/>
          <w:i w:val="false"/>
          <w:color w:val="000000"/>
          <w:sz w:val="28"/>
        </w:rPr>
        <w:t>
      8) БО-ның жұмыс істеу ортасына арналған 8-мақсат.</w:t>
      </w:r>
    </w:p>
    <w:bookmarkEnd w:id="327"/>
    <w:p>
      <w:pPr>
        <w:spacing w:after="0"/>
        <w:ind w:left="0"/>
        <w:jc w:val="both"/>
      </w:pPr>
      <w:r>
        <w:rPr>
          <w:rFonts w:ascii="Times New Roman"/>
          <w:b w:val="false"/>
          <w:i w:val="false"/>
          <w:color w:val="000000"/>
          <w:sz w:val="28"/>
        </w:rPr>
        <w:t>
      Бұл қауіпсіздік мақсатына қол жеткізу 1,2,3-орта қатерлері ортаға арналған қауіпсіздік қатерлеріне қарсы тұру үшін қажет, себебі БАЖ қауіпсіздік функцияларын орындауға арналған қорғалған аясы қамтамасыз етіледі;</w:t>
      </w:r>
    </w:p>
    <w:bookmarkStart w:name="z330" w:id="328"/>
    <w:p>
      <w:pPr>
        <w:spacing w:after="0"/>
        <w:ind w:left="0"/>
        <w:jc w:val="both"/>
      </w:pPr>
      <w:r>
        <w:rPr>
          <w:rFonts w:ascii="Times New Roman"/>
          <w:b w:val="false"/>
          <w:i w:val="false"/>
          <w:color w:val="000000"/>
          <w:sz w:val="28"/>
        </w:rPr>
        <w:t>
      9) БО-ның жұмыс істеу ортасына арналған 9-мақсат.</w:t>
      </w:r>
    </w:p>
    <w:bookmarkEnd w:id="328"/>
    <w:p>
      <w:pPr>
        <w:spacing w:after="0"/>
        <w:ind w:left="0"/>
        <w:jc w:val="both"/>
      </w:pPr>
      <w:r>
        <w:rPr>
          <w:rFonts w:ascii="Times New Roman"/>
          <w:b w:val="false"/>
          <w:i w:val="false"/>
          <w:color w:val="000000"/>
          <w:sz w:val="28"/>
        </w:rPr>
        <w:t>
      Бұл қауіпсіздік мақсатына қол жеткізу 5-болжам қауіпсіздік болжамын іске асыру үшін қажет, себебі БАЖ компоненттері мен БАЖ және олардың жұмыс істеу ортасы арасында уақыт белгілерінің тиісті көзін ұсыну мен уақыт бойынша синхрондау қамтамасыз етіледі;</w:t>
      </w:r>
    </w:p>
    <w:bookmarkStart w:name="z331" w:id="329"/>
    <w:p>
      <w:pPr>
        <w:spacing w:after="0"/>
        <w:ind w:left="0"/>
        <w:jc w:val="both"/>
      </w:pPr>
      <w:r>
        <w:rPr>
          <w:rFonts w:ascii="Times New Roman"/>
          <w:b w:val="false"/>
          <w:i w:val="false"/>
          <w:color w:val="000000"/>
          <w:sz w:val="28"/>
        </w:rPr>
        <w:t>
      10) БО-ның жұмыс істеу ортасына арналған 10-мақсат.</w:t>
      </w:r>
    </w:p>
    <w:bookmarkEnd w:id="329"/>
    <w:p>
      <w:pPr>
        <w:spacing w:after="0"/>
        <w:ind w:left="0"/>
        <w:jc w:val="both"/>
      </w:pPr>
      <w:r>
        <w:rPr>
          <w:rFonts w:ascii="Times New Roman"/>
          <w:b w:val="false"/>
          <w:i w:val="false"/>
          <w:color w:val="000000"/>
          <w:sz w:val="28"/>
        </w:rPr>
        <w:t>
      Бұл қауіпсіздік мақсатына қол жеткізу 1-орта қатері ортаға арналған қауіпсіздік қатеріне қарсы тұру үшін қажет, себебі аудит журналын рұқсатсыз өзгерту мен жоюдан қорғау, сондай-ақ аудит деректерін сақтау аймақтарының шамадан тыс толуына әкелуі ықтимал оқиғаларды басқару мүмкіндігі қамтамасыз етіледі;</w:t>
      </w:r>
    </w:p>
    <w:bookmarkStart w:name="z332" w:id="330"/>
    <w:p>
      <w:pPr>
        <w:spacing w:after="0"/>
        <w:ind w:left="0"/>
        <w:jc w:val="both"/>
      </w:pPr>
      <w:r>
        <w:rPr>
          <w:rFonts w:ascii="Times New Roman"/>
          <w:b w:val="false"/>
          <w:i w:val="false"/>
          <w:color w:val="000000"/>
          <w:sz w:val="28"/>
        </w:rPr>
        <w:t>
      11) БО-ның жұмыс істеу ортасына арналған 11-мақсат.</w:t>
      </w:r>
    </w:p>
    <w:bookmarkEnd w:id="330"/>
    <w:p>
      <w:pPr>
        <w:spacing w:after="0"/>
        <w:ind w:left="0"/>
        <w:jc w:val="both"/>
      </w:pPr>
      <w:r>
        <w:rPr>
          <w:rFonts w:ascii="Times New Roman"/>
          <w:b w:val="false"/>
          <w:i w:val="false"/>
          <w:color w:val="000000"/>
          <w:sz w:val="28"/>
        </w:rPr>
        <w:t>
      Бұл қауіпсіздік мақсатына қол жеткізу 2,3-орта қатерлері ортаға арналған қауіпсіздік қатерлеріне қарсы тұру үшін қажет, себебі БАЖ компоненттерінің және бақылаудағы АКИО ақпараттық қауіпсіздік компоненттерін басқару мүмкіндігін тек қана уәкілетті рөлдерге (БАЖ және АКИО әкімшілерінің) беру қамтамасыз етіледі;</w:t>
      </w:r>
    </w:p>
    <w:bookmarkStart w:name="z333" w:id="331"/>
    <w:p>
      <w:pPr>
        <w:spacing w:after="0"/>
        <w:ind w:left="0"/>
        <w:jc w:val="both"/>
      </w:pPr>
      <w:r>
        <w:rPr>
          <w:rFonts w:ascii="Times New Roman"/>
          <w:b w:val="false"/>
          <w:i w:val="false"/>
          <w:color w:val="000000"/>
          <w:sz w:val="28"/>
        </w:rPr>
        <w:t>
      12) БО-ның жұмыс істеу ортасына арналған 12-мақсат.</w:t>
      </w:r>
    </w:p>
    <w:bookmarkEnd w:id="331"/>
    <w:p>
      <w:pPr>
        <w:spacing w:after="0"/>
        <w:ind w:left="0"/>
        <w:jc w:val="both"/>
      </w:pPr>
      <w:r>
        <w:rPr>
          <w:rFonts w:ascii="Times New Roman"/>
          <w:b w:val="false"/>
          <w:i w:val="false"/>
          <w:color w:val="000000"/>
          <w:sz w:val="28"/>
        </w:rPr>
        <w:t xml:space="preserve">
      Бұл қауіпсіздік мақсатына қол жеткізу 5-болжам қауіпсіздік болжамын іске асыру үшін қажет, себебі БАЖ-дың жұмыс істеуіне жауапты персоналдың міндеттерді пайдалану құжаттамасын басшылыққа ала отырып орындауын қамтамасыз етеді.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станцияларына және</w:t>
            </w:r>
            <w:r>
              <w:br/>
            </w:r>
            <w:r>
              <w:rPr>
                <w:rFonts w:ascii="Times New Roman"/>
                <w:b w:val="false"/>
                <w:i w:val="false"/>
                <w:color w:val="000000"/>
                <w:sz w:val="20"/>
              </w:rPr>
              <w:t>серверлерге арналған вирусқа</w:t>
            </w:r>
            <w:r>
              <w:br/>
            </w:r>
            <w:r>
              <w:rPr>
                <w:rFonts w:ascii="Times New Roman"/>
                <w:b w:val="false"/>
                <w:i w:val="false"/>
                <w:color w:val="000000"/>
                <w:sz w:val="20"/>
              </w:rPr>
              <w:t>қарсы қорғау құралдарының,</w:t>
            </w:r>
            <w:r>
              <w:br/>
            </w:r>
            <w:r>
              <w:rPr>
                <w:rFonts w:ascii="Times New Roman"/>
                <w:b w:val="false"/>
                <w:i w:val="false"/>
                <w:color w:val="000000"/>
                <w:sz w:val="20"/>
              </w:rPr>
              <w:t>сондай-ақ желі деңгейіне басып</w:t>
            </w:r>
            <w:r>
              <w:br/>
            </w:r>
            <w:r>
              <w:rPr>
                <w:rFonts w:ascii="Times New Roman"/>
                <w:b w:val="false"/>
                <w:i w:val="false"/>
                <w:color w:val="000000"/>
                <w:sz w:val="20"/>
              </w:rPr>
              <w:t>кіруді айқындау жүйелерінің</w:t>
            </w:r>
            <w:r>
              <w:br/>
            </w:r>
            <w:r>
              <w:rPr>
                <w:rFonts w:ascii="Times New Roman"/>
                <w:b w:val="false"/>
                <w:i w:val="false"/>
                <w:color w:val="000000"/>
                <w:sz w:val="20"/>
              </w:rPr>
              <w:t>қорғау бейіндеріне</w:t>
            </w:r>
            <w:r>
              <w:br/>
            </w:r>
            <w:r>
              <w:rPr>
                <w:rFonts w:ascii="Times New Roman"/>
                <w:b w:val="false"/>
                <w:i w:val="false"/>
                <w:color w:val="000000"/>
                <w:sz w:val="20"/>
              </w:rPr>
              <w:t>1-қосымша</w:t>
            </w:r>
          </w:p>
        </w:tc>
      </w:tr>
    </w:tbl>
    <w:bookmarkStart w:name="z335" w:id="332"/>
    <w:p>
      <w:pPr>
        <w:spacing w:after="0"/>
        <w:ind w:left="0"/>
        <w:jc w:val="left"/>
      </w:pPr>
      <w:r>
        <w:rPr>
          <w:rFonts w:ascii="Times New Roman"/>
          <w:b/>
          <w:i w:val="false"/>
          <w:color w:val="000000"/>
        </w:rPr>
        <w:t xml:space="preserve"> Вирусқа қарсы қорғау құралы пайдаланылатын ақпараттық-коммуникациялық инфрақұрылым объектілерін үлгілік схемасы</w:t>
      </w:r>
    </w:p>
    <w:bookmarkEnd w:id="332"/>
    <w:p>
      <w:pPr>
        <w:spacing w:after="0"/>
        <w:ind w:left="0"/>
        <w:jc w:val="left"/>
      </w:pPr>
      <w:r>
        <w:br/>
      </w: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станцияларына және</w:t>
            </w:r>
            <w:r>
              <w:br/>
            </w:r>
            <w:r>
              <w:rPr>
                <w:rFonts w:ascii="Times New Roman"/>
                <w:b w:val="false"/>
                <w:i w:val="false"/>
                <w:color w:val="000000"/>
                <w:sz w:val="20"/>
              </w:rPr>
              <w:t>серверлерге арналған вирусқа</w:t>
            </w:r>
            <w:r>
              <w:br/>
            </w:r>
            <w:r>
              <w:rPr>
                <w:rFonts w:ascii="Times New Roman"/>
                <w:b w:val="false"/>
                <w:i w:val="false"/>
                <w:color w:val="000000"/>
                <w:sz w:val="20"/>
              </w:rPr>
              <w:t>қарсы қорғау құралдарының,</w:t>
            </w:r>
            <w:r>
              <w:br/>
            </w:r>
            <w:r>
              <w:rPr>
                <w:rFonts w:ascii="Times New Roman"/>
                <w:b w:val="false"/>
                <w:i w:val="false"/>
                <w:color w:val="000000"/>
                <w:sz w:val="20"/>
              </w:rPr>
              <w:t>сондай-ақ желі деңгейіне басып</w:t>
            </w:r>
            <w:r>
              <w:br/>
            </w:r>
            <w:r>
              <w:rPr>
                <w:rFonts w:ascii="Times New Roman"/>
                <w:b w:val="false"/>
                <w:i w:val="false"/>
                <w:color w:val="000000"/>
                <w:sz w:val="20"/>
              </w:rPr>
              <w:t>кіруді айқындау жүйелерінің</w:t>
            </w:r>
            <w:r>
              <w:br/>
            </w:r>
            <w:r>
              <w:rPr>
                <w:rFonts w:ascii="Times New Roman"/>
                <w:b w:val="false"/>
                <w:i w:val="false"/>
                <w:color w:val="000000"/>
                <w:sz w:val="20"/>
              </w:rPr>
              <w:t>қорғау бейіндеріне</w:t>
            </w:r>
            <w:r>
              <w:br/>
            </w:r>
            <w:r>
              <w:rPr>
                <w:rFonts w:ascii="Times New Roman"/>
                <w:b w:val="false"/>
                <w:i w:val="false"/>
                <w:color w:val="000000"/>
                <w:sz w:val="20"/>
              </w:rPr>
              <w:t>2-қосымша</w:t>
            </w:r>
          </w:p>
        </w:tc>
      </w:tr>
    </w:tbl>
    <w:bookmarkStart w:name="z337" w:id="333"/>
    <w:p>
      <w:pPr>
        <w:spacing w:after="0"/>
        <w:ind w:left="0"/>
        <w:jc w:val="left"/>
      </w:pPr>
      <w:r>
        <w:rPr>
          <w:rFonts w:ascii="Times New Roman"/>
          <w:b/>
          <w:i w:val="false"/>
          <w:color w:val="000000"/>
        </w:rPr>
        <w:t xml:space="preserve"> Қауіпсіздік мақсаттарының ұйымның қауіпсіздік бағалау объектісі қатерлері мен саясатына әсері</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1389"/>
        <w:gridCol w:w="1389"/>
        <w:gridCol w:w="1389"/>
        <w:gridCol w:w="1389"/>
        <w:gridCol w:w="1389"/>
        <w:gridCol w:w="1389"/>
        <w:gridCol w:w="1389"/>
        <w:gridCol w:w="1389"/>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мақсаты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қауіпсіздік мақсаты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қауіпсіздік мақсаты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қауіпсіздік мақсаты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қауіпсіздік мақсаты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қауіпсіздік мақсаты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қауіпсіздік мақсаты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қауіпсіздік мақсаты</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1-қатер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2-қатер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1-қауіпсіздік саясаты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2-қауіпсіздік саясаты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3-қауіпсіздік саясаты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4-қауіпсіздік саясаты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5-қауіпсіздік саясаты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6-қауіпсіздік саясаты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7-қауіпсіздік саясаты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8-қауіпсіздік саясаты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станцияларына және</w:t>
            </w:r>
            <w:r>
              <w:br/>
            </w:r>
            <w:r>
              <w:rPr>
                <w:rFonts w:ascii="Times New Roman"/>
                <w:b w:val="false"/>
                <w:i w:val="false"/>
                <w:color w:val="000000"/>
                <w:sz w:val="20"/>
              </w:rPr>
              <w:t>серверлерге арналған вирусқа</w:t>
            </w:r>
            <w:r>
              <w:br/>
            </w:r>
            <w:r>
              <w:rPr>
                <w:rFonts w:ascii="Times New Roman"/>
                <w:b w:val="false"/>
                <w:i w:val="false"/>
                <w:color w:val="000000"/>
                <w:sz w:val="20"/>
              </w:rPr>
              <w:t>қарсы қорғау құралдарының,</w:t>
            </w:r>
            <w:r>
              <w:br/>
            </w:r>
            <w:r>
              <w:rPr>
                <w:rFonts w:ascii="Times New Roman"/>
                <w:b w:val="false"/>
                <w:i w:val="false"/>
                <w:color w:val="000000"/>
                <w:sz w:val="20"/>
              </w:rPr>
              <w:t>сондай-ақ желі деңгейіне басып</w:t>
            </w:r>
            <w:r>
              <w:br/>
            </w:r>
            <w:r>
              <w:rPr>
                <w:rFonts w:ascii="Times New Roman"/>
                <w:b w:val="false"/>
                <w:i w:val="false"/>
                <w:color w:val="000000"/>
                <w:sz w:val="20"/>
              </w:rPr>
              <w:t>кіруді айқындау жүйелерінің</w:t>
            </w:r>
            <w:r>
              <w:br/>
            </w:r>
            <w:r>
              <w:rPr>
                <w:rFonts w:ascii="Times New Roman"/>
                <w:b w:val="false"/>
                <w:i w:val="false"/>
                <w:color w:val="000000"/>
                <w:sz w:val="20"/>
              </w:rPr>
              <w:t>қорғау бейіндеріне</w:t>
            </w:r>
            <w:r>
              <w:br/>
            </w:r>
            <w:r>
              <w:rPr>
                <w:rFonts w:ascii="Times New Roman"/>
                <w:b w:val="false"/>
                <w:i w:val="false"/>
                <w:color w:val="000000"/>
                <w:sz w:val="20"/>
              </w:rPr>
              <w:t>3-қосымша</w:t>
            </w:r>
          </w:p>
        </w:tc>
      </w:tr>
    </w:tbl>
    <w:bookmarkStart w:name="z339" w:id="334"/>
    <w:p>
      <w:pPr>
        <w:spacing w:after="0"/>
        <w:ind w:left="0"/>
        <w:jc w:val="left"/>
      </w:pPr>
      <w:r>
        <w:rPr>
          <w:rFonts w:ascii="Times New Roman"/>
          <w:b/>
          <w:i w:val="false"/>
          <w:color w:val="000000"/>
        </w:rPr>
        <w:t xml:space="preserve"> Ортаға арналған қауіпсіздік мақсаттарының қауіпсіздік болжамдарына, қауіпсіздік саясаты мен қатерлерге әсері</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942"/>
        <w:gridCol w:w="942"/>
        <w:gridCol w:w="942"/>
        <w:gridCol w:w="942"/>
        <w:gridCol w:w="942"/>
        <w:gridCol w:w="942"/>
        <w:gridCol w:w="942"/>
        <w:gridCol w:w="942"/>
        <w:gridCol w:w="942"/>
        <w:gridCol w:w="1108"/>
        <w:gridCol w:w="1109"/>
        <w:gridCol w:w="1109"/>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1-мақсат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2-мақсат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3-мақсат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4-мақсат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5-мақсат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6-мақсат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7-мақсат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8-мақсат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9-мақсат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10-мақсат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11-мақсат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12-мақсат</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1-болжам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2-болжам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3-болжам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4-болжам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5-болжам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6-болжам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7-болжам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1-орта қатері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2-орта қатері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3-орта қатері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станцияларына және</w:t>
            </w:r>
            <w:r>
              <w:br/>
            </w:r>
            <w:r>
              <w:rPr>
                <w:rFonts w:ascii="Times New Roman"/>
                <w:b w:val="false"/>
                <w:i w:val="false"/>
                <w:color w:val="000000"/>
                <w:sz w:val="20"/>
              </w:rPr>
              <w:t>серверлерге арналған вирусқа</w:t>
            </w:r>
            <w:r>
              <w:br/>
            </w:r>
            <w:r>
              <w:rPr>
                <w:rFonts w:ascii="Times New Roman"/>
                <w:b w:val="false"/>
                <w:i w:val="false"/>
                <w:color w:val="000000"/>
                <w:sz w:val="20"/>
              </w:rPr>
              <w:t>қарсы қорғау құралдарының,</w:t>
            </w:r>
            <w:r>
              <w:br/>
            </w:r>
            <w:r>
              <w:rPr>
                <w:rFonts w:ascii="Times New Roman"/>
                <w:b w:val="false"/>
                <w:i w:val="false"/>
                <w:color w:val="000000"/>
                <w:sz w:val="20"/>
              </w:rPr>
              <w:t>сондай-ақ желі деңгейіне басып</w:t>
            </w:r>
            <w:r>
              <w:br/>
            </w:r>
            <w:r>
              <w:rPr>
                <w:rFonts w:ascii="Times New Roman"/>
                <w:b w:val="false"/>
                <w:i w:val="false"/>
                <w:color w:val="000000"/>
                <w:sz w:val="20"/>
              </w:rPr>
              <w:t>кіруді айқындау жүйелерінің</w:t>
            </w:r>
            <w:r>
              <w:br/>
            </w:r>
            <w:r>
              <w:rPr>
                <w:rFonts w:ascii="Times New Roman"/>
                <w:b w:val="false"/>
                <w:i w:val="false"/>
                <w:color w:val="000000"/>
                <w:sz w:val="20"/>
              </w:rPr>
              <w:t>қорғау бейіндеріне</w:t>
            </w:r>
            <w:r>
              <w:br/>
            </w:r>
            <w:r>
              <w:rPr>
                <w:rFonts w:ascii="Times New Roman"/>
                <w:b w:val="false"/>
                <w:i w:val="false"/>
                <w:color w:val="000000"/>
                <w:sz w:val="20"/>
              </w:rPr>
              <w:t>4-қосымша</w:t>
            </w:r>
          </w:p>
        </w:tc>
      </w:tr>
    </w:tbl>
    <w:bookmarkStart w:name="z341" w:id="335"/>
    <w:p>
      <w:pPr>
        <w:spacing w:after="0"/>
        <w:ind w:left="0"/>
        <w:jc w:val="left"/>
      </w:pPr>
      <w:r>
        <w:rPr>
          <w:rFonts w:ascii="Times New Roman"/>
          <w:b/>
          <w:i w:val="false"/>
          <w:color w:val="000000"/>
        </w:rPr>
        <w:t xml:space="preserve"> Ақпараттық-коммуникациялық инфрақұрылым объектілері желі деңгейінің басып кірулерді айқындау жүйесі қолданудың үлгілік схемасы </w:t>
      </w:r>
    </w:p>
    <w:bookmarkEnd w:id="335"/>
    <w:p>
      <w:pPr>
        <w:spacing w:after="0"/>
        <w:ind w:left="0"/>
        <w:jc w:val="left"/>
      </w:pPr>
      <w:r>
        <w:br/>
      </w:r>
    </w:p>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станцияларына және</w:t>
            </w:r>
            <w:r>
              <w:br/>
            </w:r>
            <w:r>
              <w:rPr>
                <w:rFonts w:ascii="Times New Roman"/>
                <w:b w:val="false"/>
                <w:i w:val="false"/>
                <w:color w:val="000000"/>
                <w:sz w:val="20"/>
              </w:rPr>
              <w:t>серверлерге арналған вирусқа</w:t>
            </w:r>
            <w:r>
              <w:br/>
            </w:r>
            <w:r>
              <w:rPr>
                <w:rFonts w:ascii="Times New Roman"/>
                <w:b w:val="false"/>
                <w:i w:val="false"/>
                <w:color w:val="000000"/>
                <w:sz w:val="20"/>
              </w:rPr>
              <w:t>қарсы қорғау құралдарының,</w:t>
            </w:r>
            <w:r>
              <w:br/>
            </w:r>
            <w:r>
              <w:rPr>
                <w:rFonts w:ascii="Times New Roman"/>
                <w:b w:val="false"/>
                <w:i w:val="false"/>
                <w:color w:val="000000"/>
                <w:sz w:val="20"/>
              </w:rPr>
              <w:t>сондай-ақ желі деңгейіне басып</w:t>
            </w:r>
            <w:r>
              <w:br/>
            </w:r>
            <w:r>
              <w:rPr>
                <w:rFonts w:ascii="Times New Roman"/>
                <w:b w:val="false"/>
                <w:i w:val="false"/>
                <w:color w:val="000000"/>
                <w:sz w:val="20"/>
              </w:rPr>
              <w:t>кіруді айқындау жүйелерінің</w:t>
            </w:r>
            <w:r>
              <w:br/>
            </w:r>
            <w:r>
              <w:rPr>
                <w:rFonts w:ascii="Times New Roman"/>
                <w:b w:val="false"/>
                <w:i w:val="false"/>
                <w:color w:val="000000"/>
                <w:sz w:val="20"/>
              </w:rPr>
              <w:t>қорғау бейіндеріне</w:t>
            </w:r>
            <w:r>
              <w:br/>
            </w:r>
            <w:r>
              <w:rPr>
                <w:rFonts w:ascii="Times New Roman"/>
                <w:b w:val="false"/>
                <w:i w:val="false"/>
                <w:color w:val="000000"/>
                <w:sz w:val="20"/>
              </w:rPr>
              <w:t>5-қосымша</w:t>
            </w:r>
          </w:p>
        </w:tc>
      </w:tr>
    </w:tbl>
    <w:bookmarkStart w:name="z343" w:id="336"/>
    <w:p>
      <w:pPr>
        <w:spacing w:after="0"/>
        <w:ind w:left="0"/>
        <w:jc w:val="left"/>
      </w:pPr>
      <w:r>
        <w:rPr>
          <w:rFonts w:ascii="Times New Roman"/>
          <w:b/>
          <w:i w:val="false"/>
          <w:color w:val="000000"/>
        </w:rPr>
        <w:t xml:space="preserve"> БО-ға арналған қауіпсіздік мақсаттарының ұйымның қауіпсіздік қатерлері мен саясатына әсері.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1053"/>
        <w:gridCol w:w="1054"/>
        <w:gridCol w:w="1054"/>
        <w:gridCol w:w="1054"/>
        <w:gridCol w:w="1054"/>
        <w:gridCol w:w="1054"/>
        <w:gridCol w:w="1054"/>
        <w:gridCol w:w="1054"/>
        <w:gridCol w:w="1054"/>
        <w:gridCol w:w="1408"/>
      </w:tblGrid>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1-қауіпсіздік мақсаты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2-қауіпсіздік мақсаты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3-қауіпсіздік мақсаты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4-қауіпсіздік мақсаты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5-қауіпсіздік мақсаты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6-қауіпсіздік мақсаты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7-қауіпсіздік мақсаты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8-қауіпсіздік мақсаты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9-қауіпсіздік мақсаты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10-қауіпсіздік мақсаты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1-қатер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2-қатер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1-қауіпсіздік саясаты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2-қауіпсіздік саясаты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3-қауіпсіздік саясаты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4-қауіпсіздік саясаты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5-қауіпсіздік саясаты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6-қауіпсіздік саясаты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7-қауіпсіздік саясаты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8-қауіпсіздік саясаты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9-қауіпсіздік саясаты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10-қауіпсіздік саясаты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станцияларына және</w:t>
            </w:r>
            <w:r>
              <w:br/>
            </w:r>
            <w:r>
              <w:rPr>
                <w:rFonts w:ascii="Times New Roman"/>
                <w:b w:val="false"/>
                <w:i w:val="false"/>
                <w:color w:val="000000"/>
                <w:sz w:val="20"/>
              </w:rPr>
              <w:t>серверлерге арналған вирусқа</w:t>
            </w:r>
            <w:r>
              <w:br/>
            </w:r>
            <w:r>
              <w:rPr>
                <w:rFonts w:ascii="Times New Roman"/>
                <w:b w:val="false"/>
                <w:i w:val="false"/>
                <w:color w:val="000000"/>
                <w:sz w:val="20"/>
              </w:rPr>
              <w:t>қарсы қорғау құралдарының,</w:t>
            </w:r>
            <w:r>
              <w:br/>
            </w:r>
            <w:r>
              <w:rPr>
                <w:rFonts w:ascii="Times New Roman"/>
                <w:b w:val="false"/>
                <w:i w:val="false"/>
                <w:color w:val="000000"/>
                <w:sz w:val="20"/>
              </w:rPr>
              <w:t>сондай-ақ желі деңгейіне басып</w:t>
            </w:r>
            <w:r>
              <w:br/>
            </w:r>
            <w:r>
              <w:rPr>
                <w:rFonts w:ascii="Times New Roman"/>
                <w:b w:val="false"/>
                <w:i w:val="false"/>
                <w:color w:val="000000"/>
                <w:sz w:val="20"/>
              </w:rPr>
              <w:t>кіруді айқындау жүйелерінің</w:t>
            </w:r>
            <w:r>
              <w:br/>
            </w:r>
            <w:r>
              <w:rPr>
                <w:rFonts w:ascii="Times New Roman"/>
                <w:b w:val="false"/>
                <w:i w:val="false"/>
                <w:color w:val="000000"/>
                <w:sz w:val="20"/>
              </w:rPr>
              <w:t>қорғау бейіндеріне</w:t>
            </w:r>
            <w:r>
              <w:br/>
            </w:r>
            <w:r>
              <w:rPr>
                <w:rFonts w:ascii="Times New Roman"/>
                <w:b w:val="false"/>
                <w:i w:val="false"/>
                <w:color w:val="000000"/>
                <w:sz w:val="20"/>
              </w:rPr>
              <w:t>6-қосымша</w:t>
            </w:r>
          </w:p>
        </w:tc>
      </w:tr>
    </w:tbl>
    <w:bookmarkStart w:name="z345" w:id="337"/>
    <w:p>
      <w:pPr>
        <w:spacing w:after="0"/>
        <w:ind w:left="0"/>
        <w:jc w:val="left"/>
      </w:pPr>
      <w:r>
        <w:rPr>
          <w:rFonts w:ascii="Times New Roman"/>
          <w:b/>
          <w:i w:val="false"/>
          <w:color w:val="000000"/>
        </w:rPr>
        <w:t xml:space="preserve"> Ортаға арналған қауіпсіздік мақсаттарының ұйымның қауіпсіздік болжамдарына, қауіпсіздік қатерлері мен саясатына әсері.</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948"/>
        <w:gridCol w:w="948"/>
        <w:gridCol w:w="948"/>
        <w:gridCol w:w="948"/>
        <w:gridCol w:w="948"/>
        <w:gridCol w:w="948"/>
        <w:gridCol w:w="949"/>
        <w:gridCol w:w="949"/>
        <w:gridCol w:w="949"/>
        <w:gridCol w:w="1116"/>
        <w:gridCol w:w="1117"/>
        <w:gridCol w:w="1117"/>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1-мақсат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2-мақсат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3-мақсат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4-мақсат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5-мақсат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6-мақсат</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7-мақсат</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8-мақсат</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9-мақсат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10-мақсат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11-мақсат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12-мақсат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1-болжам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2-болжам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3-болжам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4-болжам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5-болжам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6-болжам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станцияларына және</w:t>
            </w:r>
            <w:r>
              <w:br/>
            </w:r>
            <w:r>
              <w:rPr>
                <w:rFonts w:ascii="Times New Roman"/>
                <w:b w:val="false"/>
                <w:i w:val="false"/>
                <w:color w:val="000000"/>
                <w:sz w:val="20"/>
              </w:rPr>
              <w:t>серверлерге арналған вирусқа</w:t>
            </w:r>
            <w:r>
              <w:br/>
            </w:r>
            <w:r>
              <w:rPr>
                <w:rFonts w:ascii="Times New Roman"/>
                <w:b w:val="false"/>
                <w:i w:val="false"/>
                <w:color w:val="000000"/>
                <w:sz w:val="20"/>
              </w:rPr>
              <w:t>қарсы қорғау құралдарының,</w:t>
            </w:r>
            <w:r>
              <w:br/>
            </w:r>
            <w:r>
              <w:rPr>
                <w:rFonts w:ascii="Times New Roman"/>
                <w:b w:val="false"/>
                <w:i w:val="false"/>
                <w:color w:val="000000"/>
                <w:sz w:val="20"/>
              </w:rPr>
              <w:t>сондай-ақ желі деңгейіне басып</w:t>
            </w:r>
            <w:r>
              <w:br/>
            </w:r>
            <w:r>
              <w:rPr>
                <w:rFonts w:ascii="Times New Roman"/>
                <w:b w:val="false"/>
                <w:i w:val="false"/>
                <w:color w:val="000000"/>
                <w:sz w:val="20"/>
              </w:rPr>
              <w:t>кіруді айқындау жүйелерінің</w:t>
            </w:r>
            <w:r>
              <w:br/>
            </w:r>
            <w:r>
              <w:rPr>
                <w:rFonts w:ascii="Times New Roman"/>
                <w:b w:val="false"/>
                <w:i w:val="false"/>
                <w:color w:val="000000"/>
                <w:sz w:val="20"/>
              </w:rPr>
              <w:t>қорғау бейіндеріне</w:t>
            </w:r>
            <w:r>
              <w:br/>
            </w:r>
            <w:r>
              <w:rPr>
                <w:rFonts w:ascii="Times New Roman"/>
                <w:b w:val="false"/>
                <w:i w:val="false"/>
                <w:color w:val="000000"/>
                <w:sz w:val="20"/>
              </w:rPr>
              <w:t>7-қосымша</w:t>
            </w:r>
          </w:p>
        </w:tc>
      </w:tr>
    </w:tbl>
    <w:bookmarkStart w:name="z347" w:id="338"/>
    <w:p>
      <w:pPr>
        <w:spacing w:after="0"/>
        <w:ind w:left="0"/>
        <w:jc w:val="left"/>
      </w:pPr>
      <w:r>
        <w:rPr>
          <w:rFonts w:ascii="Times New Roman"/>
          <w:b/>
          <w:i w:val="false"/>
          <w:color w:val="000000"/>
        </w:rPr>
        <w:t xml:space="preserve"> Ортаға арналған қауіпсіздік мақсаттарының ұйымның қауіпсіздік болжамдарына, қауіпсіздік қатерлері мен саясатына әсері.</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942"/>
        <w:gridCol w:w="942"/>
        <w:gridCol w:w="942"/>
        <w:gridCol w:w="942"/>
        <w:gridCol w:w="942"/>
        <w:gridCol w:w="942"/>
        <w:gridCol w:w="942"/>
        <w:gridCol w:w="942"/>
        <w:gridCol w:w="942"/>
        <w:gridCol w:w="1108"/>
        <w:gridCol w:w="1109"/>
        <w:gridCol w:w="1109"/>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1-мақсат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2-мақсат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3-мақсат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4-мақсат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5-мақсат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6-мақсат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7-мақсат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8-мақсат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9-мақсат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10-мақсат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11-мақсат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БО-ның жұмыс істеу ортасына арналған 12-мақсат</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1-орта қатері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2-орта қатері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3-орта қатері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4-орта қатері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27 маусымдағы</w:t>
            </w:r>
            <w:r>
              <w:br/>
            </w:r>
            <w:r>
              <w:rPr>
                <w:rFonts w:ascii="Times New Roman"/>
                <w:b w:val="false"/>
                <w:i w:val="false"/>
                <w:color w:val="000000"/>
                <w:sz w:val="20"/>
              </w:rPr>
              <w:t>№ 105/НҚ бұйрығына</w:t>
            </w:r>
            <w:r>
              <w:br/>
            </w:r>
            <w:r>
              <w:rPr>
                <w:rFonts w:ascii="Times New Roman"/>
                <w:b w:val="false"/>
                <w:i w:val="false"/>
                <w:color w:val="000000"/>
                <w:sz w:val="20"/>
              </w:rPr>
              <w:t>2-қосымша</w:t>
            </w:r>
          </w:p>
        </w:tc>
      </w:tr>
    </w:tbl>
    <w:bookmarkStart w:name="z349" w:id="339"/>
    <w:p>
      <w:pPr>
        <w:spacing w:after="0"/>
        <w:ind w:left="0"/>
        <w:jc w:val="left"/>
      </w:pPr>
      <w:r>
        <w:rPr>
          <w:rFonts w:ascii="Times New Roman"/>
          <w:b/>
          <w:i w:val="false"/>
          <w:color w:val="000000"/>
        </w:rPr>
        <w:t xml:space="preserve"> Қорғау бейіндерін әзірлеу әдістемесі</w:t>
      </w:r>
    </w:p>
    <w:bookmarkEnd w:id="339"/>
    <w:bookmarkStart w:name="z350" w:id="340"/>
    <w:p>
      <w:pPr>
        <w:spacing w:after="0"/>
        <w:ind w:left="0"/>
        <w:jc w:val="left"/>
      </w:pPr>
      <w:r>
        <w:rPr>
          <w:rFonts w:ascii="Times New Roman"/>
          <w:b/>
          <w:i w:val="false"/>
          <w:color w:val="000000"/>
        </w:rPr>
        <w:t xml:space="preserve"> 1-тарау. Жалпы ережелер</w:t>
      </w:r>
    </w:p>
    <w:bookmarkEnd w:id="340"/>
    <w:bookmarkStart w:name="z351" w:id="341"/>
    <w:p>
      <w:pPr>
        <w:spacing w:after="0"/>
        <w:ind w:left="0"/>
        <w:jc w:val="both"/>
      </w:pPr>
      <w:r>
        <w:rPr>
          <w:rFonts w:ascii="Times New Roman"/>
          <w:b w:val="false"/>
          <w:i w:val="false"/>
          <w:color w:val="000000"/>
          <w:sz w:val="28"/>
        </w:rPr>
        <w:t xml:space="preserve">
      1. Осы Қорғау бейіндерін әзірлеу әдістемесі (бұдан әрі – Әдістеме) "Ақпараттандыру туралы" 2015 жылғы 24 қарашадағы Қазақстан Республикасының Заңы (бұдан әрі – Заң) </w:t>
      </w:r>
      <w:r>
        <w:rPr>
          <w:rFonts w:ascii="Times New Roman"/>
          <w:b w:val="false"/>
          <w:i w:val="false"/>
          <w:color w:val="000000"/>
          <w:sz w:val="28"/>
        </w:rPr>
        <w:t>7-1-бабының</w:t>
      </w:r>
      <w:r>
        <w:rPr>
          <w:rFonts w:ascii="Times New Roman"/>
          <w:b w:val="false"/>
          <w:i w:val="false"/>
          <w:color w:val="000000"/>
          <w:sz w:val="28"/>
        </w:rPr>
        <w:t xml:space="preserve"> 18) тармақшасына сәйкес әзірленді. </w:t>
      </w:r>
    </w:p>
    <w:bookmarkEnd w:id="341"/>
    <w:bookmarkStart w:name="z352" w:id="342"/>
    <w:p>
      <w:pPr>
        <w:spacing w:after="0"/>
        <w:ind w:left="0"/>
        <w:jc w:val="both"/>
      </w:pPr>
      <w:r>
        <w:rPr>
          <w:rFonts w:ascii="Times New Roman"/>
          <w:b w:val="false"/>
          <w:i w:val="false"/>
          <w:color w:val="000000"/>
          <w:sz w:val="28"/>
        </w:rPr>
        <w:t xml:space="preserve">
      2. Әдістеме қорғау бейіндерін, ақпараттық-коммуникациялық инфрақұрылым объектілерін әзірлеу үшін арналған. </w:t>
      </w:r>
    </w:p>
    <w:bookmarkEnd w:id="342"/>
    <w:bookmarkStart w:name="z353" w:id="343"/>
    <w:p>
      <w:pPr>
        <w:spacing w:after="0"/>
        <w:ind w:left="0"/>
        <w:jc w:val="both"/>
      </w:pPr>
      <w:r>
        <w:rPr>
          <w:rFonts w:ascii="Times New Roman"/>
          <w:b w:val="false"/>
          <w:i w:val="false"/>
          <w:color w:val="000000"/>
          <w:sz w:val="28"/>
        </w:rPr>
        <w:t>
      3. Осы Әдістемеде мынадай терминдер мен анықтамалар пайдаланылады:</w:t>
      </w:r>
    </w:p>
    <w:bookmarkEnd w:id="343"/>
    <w:bookmarkStart w:name="z354" w:id="344"/>
    <w:p>
      <w:pPr>
        <w:spacing w:after="0"/>
        <w:ind w:left="0"/>
        <w:jc w:val="both"/>
      </w:pPr>
      <w:r>
        <w:rPr>
          <w:rFonts w:ascii="Times New Roman"/>
          <w:b w:val="false"/>
          <w:i w:val="false"/>
          <w:color w:val="000000"/>
          <w:sz w:val="28"/>
        </w:rPr>
        <w:t>
      1) ақпараттық-коммуникациялық инфрақұрылым объектілері (бұдан әрі – АКИО) – ақпараттық жүйелер, технологиялық платформалар, аппараттық-бағдарламалық кешендер, телекоммуникация желілері, сондай-ақ техникалық құралдардың үздіксіз жұмыс істеуін және ақпараттық қауіпсіздікті қамтамасыз ету жүйелері;</w:t>
      </w:r>
    </w:p>
    <w:bookmarkEnd w:id="344"/>
    <w:bookmarkStart w:name="z355" w:id="345"/>
    <w:p>
      <w:pPr>
        <w:spacing w:after="0"/>
        <w:ind w:left="0"/>
        <w:jc w:val="both"/>
      </w:pPr>
      <w:r>
        <w:rPr>
          <w:rFonts w:ascii="Times New Roman"/>
          <w:b w:val="false"/>
          <w:i w:val="false"/>
          <w:color w:val="000000"/>
          <w:sz w:val="28"/>
        </w:rPr>
        <w:t>
      2) ақпараттық-коммуникациялық инфрақұрылым – электрондық ақпараттық ресурстарды қалыптастыру және оларға қолжетімділік беру мақсатында технологиялық ортаның жұмыс істеуін қамтамасыз етуге арналған ақпараттық-коммуникациялық инфрақұрылым объектілерінің жиынтығы;</w:t>
      </w:r>
    </w:p>
    <w:bookmarkEnd w:id="345"/>
    <w:bookmarkStart w:name="z356" w:id="346"/>
    <w:p>
      <w:pPr>
        <w:spacing w:after="0"/>
        <w:ind w:left="0"/>
        <w:jc w:val="both"/>
      </w:pPr>
      <w:r>
        <w:rPr>
          <w:rFonts w:ascii="Times New Roman"/>
          <w:b w:val="false"/>
          <w:i w:val="false"/>
          <w:color w:val="000000"/>
          <w:sz w:val="28"/>
        </w:rPr>
        <w:t>
      3) бағалау объектісі (бұдан әрі – БО) – әкімші және пайдаланушы басшылықтары берілген АКИО-ның бағалауға жататын компоненттері;</w:t>
      </w:r>
    </w:p>
    <w:bookmarkEnd w:id="346"/>
    <w:bookmarkStart w:name="z357" w:id="347"/>
    <w:p>
      <w:pPr>
        <w:spacing w:after="0"/>
        <w:ind w:left="0"/>
        <w:jc w:val="both"/>
      </w:pPr>
      <w:r>
        <w:rPr>
          <w:rFonts w:ascii="Times New Roman"/>
          <w:b w:val="false"/>
          <w:i w:val="false"/>
          <w:color w:val="000000"/>
          <w:sz w:val="28"/>
        </w:rPr>
        <w:t>
      4) қауіпсіздігі тұрғысынан сенімділік - АКИО компоненттерінің өзінің қауіпсіздік мақсаттарына жауап беретініне сенімді болудың негіздемесі;</w:t>
      </w:r>
    </w:p>
    <w:bookmarkEnd w:id="347"/>
    <w:bookmarkStart w:name="z358" w:id="348"/>
    <w:p>
      <w:pPr>
        <w:spacing w:after="0"/>
        <w:ind w:left="0"/>
        <w:jc w:val="both"/>
      </w:pPr>
      <w:r>
        <w:rPr>
          <w:rFonts w:ascii="Times New Roman"/>
          <w:b w:val="false"/>
          <w:i w:val="false"/>
          <w:color w:val="000000"/>
          <w:sz w:val="28"/>
        </w:rPr>
        <w:t>
      5) қорғау бейіні (бұдан әрі – ҚБ) – ақпараттандыру объектілерінің компоненттері болып табылатын бағдарламалық және техникалық құралдардың қауіпсіздігіне қойылатын ең төменгі талаптардың тізілімі;</w:t>
      </w:r>
    </w:p>
    <w:bookmarkEnd w:id="348"/>
    <w:bookmarkStart w:name="z359" w:id="349"/>
    <w:p>
      <w:pPr>
        <w:spacing w:after="0"/>
        <w:ind w:left="0"/>
        <w:jc w:val="both"/>
      </w:pPr>
      <w:r>
        <w:rPr>
          <w:rFonts w:ascii="Times New Roman"/>
          <w:b w:val="false"/>
          <w:i w:val="false"/>
          <w:color w:val="000000"/>
          <w:sz w:val="28"/>
        </w:rPr>
        <w:t>
      6) қауіпсіздік жөніндегі тапсырма – нақты АКИО-ны бағалаудың негізі ретінде пайдалануға арналған қауіпсіздік талаптары мен ерекшеліктер жиынтығы;</w:t>
      </w:r>
    </w:p>
    <w:bookmarkEnd w:id="349"/>
    <w:bookmarkStart w:name="z360" w:id="350"/>
    <w:p>
      <w:pPr>
        <w:spacing w:after="0"/>
        <w:ind w:left="0"/>
        <w:jc w:val="both"/>
      </w:pPr>
      <w:r>
        <w:rPr>
          <w:rFonts w:ascii="Times New Roman"/>
          <w:b w:val="false"/>
          <w:i w:val="false"/>
          <w:color w:val="000000"/>
          <w:sz w:val="28"/>
        </w:rPr>
        <w:t>
      7) БО қауіпсіздік саясаты – активтерді басқаруды, оларды қорғауды және АКИО шегінде бөлуді реттейтін қағидалар жиынтығы;</w:t>
      </w:r>
    </w:p>
    <w:bookmarkEnd w:id="350"/>
    <w:bookmarkStart w:name="z361" w:id="351"/>
    <w:p>
      <w:pPr>
        <w:spacing w:after="0"/>
        <w:ind w:left="0"/>
        <w:jc w:val="both"/>
      </w:pPr>
      <w:r>
        <w:rPr>
          <w:rFonts w:ascii="Times New Roman"/>
          <w:b w:val="false"/>
          <w:i w:val="false"/>
          <w:color w:val="000000"/>
          <w:sz w:val="28"/>
        </w:rPr>
        <w:t>
      8) ұйымның қауіпсіздік саясаты – ұйым өз қызметінде басшылыққа алатын қауіпсіздік саласындағы бір немесе бірнеше қағидалар, рәсімдер, практикалық тәсілдер немесе басшылық қағидаттары;</w:t>
      </w:r>
    </w:p>
    <w:bookmarkEnd w:id="351"/>
    <w:bookmarkStart w:name="z362" w:id="352"/>
    <w:p>
      <w:pPr>
        <w:spacing w:after="0"/>
        <w:ind w:left="0"/>
        <w:jc w:val="both"/>
      </w:pPr>
      <w:r>
        <w:rPr>
          <w:rFonts w:ascii="Times New Roman"/>
          <w:b w:val="false"/>
          <w:i w:val="false"/>
          <w:color w:val="000000"/>
          <w:sz w:val="28"/>
        </w:rPr>
        <w:t>
      9) қауіпсіздік функциясы – БО қауіпсіздік саясатының өзара байланысты қағидаларының ішкі жиынтығын орындауды қамтамасыз ететін АКИО бөлігінің немесе бөліктерінің функционалдық мүмкіндіктері;</w:t>
      </w:r>
    </w:p>
    <w:bookmarkEnd w:id="352"/>
    <w:bookmarkStart w:name="z363" w:id="353"/>
    <w:p>
      <w:pPr>
        <w:spacing w:after="0"/>
        <w:ind w:left="0"/>
        <w:jc w:val="both"/>
      </w:pPr>
      <w:r>
        <w:rPr>
          <w:rFonts w:ascii="Times New Roman"/>
          <w:b w:val="false"/>
          <w:i w:val="false"/>
          <w:color w:val="000000"/>
          <w:sz w:val="28"/>
        </w:rPr>
        <w:t>
      10) қауіпсіздік қатері (бұдан әрі – қатер) – АКИО немесе оның иесіне зиян келтіруге әкелуі ықтимал инциденттің туындауының әлеуетті немесе нақты орын алатын қауіп-қатерін айқындайтын шарттар мен факторлардың жиынтығы;</w:t>
      </w:r>
    </w:p>
    <w:bookmarkEnd w:id="353"/>
    <w:bookmarkStart w:name="z364" w:id="354"/>
    <w:p>
      <w:pPr>
        <w:spacing w:after="0"/>
        <w:ind w:left="0"/>
        <w:jc w:val="both"/>
      </w:pPr>
      <w:r>
        <w:rPr>
          <w:rFonts w:ascii="Times New Roman"/>
          <w:b w:val="false"/>
          <w:i w:val="false"/>
          <w:color w:val="000000"/>
          <w:sz w:val="28"/>
        </w:rPr>
        <w:t>
      11) қауіпсіздік мақсаты – ұйымның анықталған қатерлерге қарсы тұру және/немесе белгіленген қауіпсіздік саясаты мен болжамдарды қанағаттандырудың жазылған ниеті.</w:t>
      </w:r>
    </w:p>
    <w:bookmarkEnd w:id="354"/>
    <w:bookmarkStart w:name="z365" w:id="355"/>
    <w:p>
      <w:pPr>
        <w:spacing w:after="0"/>
        <w:ind w:left="0"/>
        <w:jc w:val="left"/>
      </w:pPr>
      <w:r>
        <w:rPr>
          <w:rFonts w:ascii="Times New Roman"/>
          <w:b/>
          <w:i w:val="false"/>
          <w:color w:val="000000"/>
        </w:rPr>
        <w:t xml:space="preserve"> 2-тарау. Қорғау бейіндеріне қойылатын талаптар</w:t>
      </w:r>
    </w:p>
    <w:bookmarkEnd w:id="355"/>
    <w:bookmarkStart w:name="z366" w:id="356"/>
    <w:p>
      <w:pPr>
        <w:spacing w:after="0"/>
        <w:ind w:left="0"/>
        <w:jc w:val="both"/>
      </w:pPr>
      <w:r>
        <w:rPr>
          <w:rFonts w:ascii="Times New Roman"/>
          <w:b w:val="false"/>
          <w:i w:val="false"/>
          <w:color w:val="000000"/>
          <w:sz w:val="28"/>
        </w:rPr>
        <w:t xml:space="preserve">
      4. ҚБ қауіпсіздік талаптарының АКИО компоненттерінің сыныптау санаты қанағаттандыруы тиіс үлгілік (стандартталған) жинағын білдіреді. </w:t>
      </w:r>
    </w:p>
    <w:bookmarkEnd w:id="356"/>
    <w:bookmarkStart w:name="z367" w:id="357"/>
    <w:p>
      <w:pPr>
        <w:spacing w:after="0"/>
        <w:ind w:left="0"/>
        <w:jc w:val="both"/>
      </w:pPr>
      <w:r>
        <w:rPr>
          <w:rFonts w:ascii="Times New Roman"/>
          <w:b w:val="false"/>
          <w:i w:val="false"/>
          <w:color w:val="000000"/>
          <w:sz w:val="28"/>
        </w:rPr>
        <w:t>
      5. ҚБ:</w:t>
      </w:r>
    </w:p>
    <w:bookmarkEnd w:id="357"/>
    <w:bookmarkStart w:name="z368" w:id="358"/>
    <w:p>
      <w:pPr>
        <w:spacing w:after="0"/>
        <w:ind w:left="0"/>
        <w:jc w:val="both"/>
      </w:pPr>
      <w:r>
        <w:rPr>
          <w:rFonts w:ascii="Times New Roman"/>
          <w:b w:val="false"/>
          <w:i w:val="false"/>
          <w:color w:val="000000"/>
          <w:sz w:val="28"/>
        </w:rPr>
        <w:t>
      1) АКИО компоненттерін пайдаланушылардың қауіпсіздікті қамтамасыз етуге мұқтаждығының сипаттамасын;</w:t>
      </w:r>
    </w:p>
    <w:bookmarkEnd w:id="358"/>
    <w:bookmarkStart w:name="z369" w:id="359"/>
    <w:p>
      <w:pPr>
        <w:spacing w:after="0"/>
        <w:ind w:left="0"/>
        <w:jc w:val="both"/>
      </w:pPr>
      <w:r>
        <w:rPr>
          <w:rFonts w:ascii="Times New Roman"/>
          <w:b w:val="false"/>
          <w:i w:val="false"/>
          <w:color w:val="000000"/>
          <w:sz w:val="28"/>
        </w:rPr>
        <w:t>
      2) ұйымның қауіпсіздік саясатының және АКИО компоненттерінің қауіпсіздік ортасының ол туғызатын ықтимал қатерлері ескерілген сипаттамасын;</w:t>
      </w:r>
    </w:p>
    <w:bookmarkEnd w:id="359"/>
    <w:bookmarkStart w:name="z370" w:id="360"/>
    <w:p>
      <w:pPr>
        <w:spacing w:after="0"/>
        <w:ind w:left="0"/>
        <w:jc w:val="both"/>
      </w:pPr>
      <w:r>
        <w:rPr>
          <w:rFonts w:ascii="Times New Roman"/>
          <w:b w:val="false"/>
          <w:i w:val="false"/>
          <w:color w:val="000000"/>
          <w:sz w:val="28"/>
        </w:rPr>
        <w:t>
      3) АКИО компоненттерінің олардың қауіпсіздік ортасының сипаттамасына негізделген қауіпсіздік мақсаттарын, сондай-ақ оны қамтамасыз етуге арналған шарларды;</w:t>
      </w:r>
    </w:p>
    <w:bookmarkEnd w:id="360"/>
    <w:bookmarkStart w:name="z371" w:id="361"/>
    <w:p>
      <w:pPr>
        <w:spacing w:after="0"/>
        <w:ind w:left="0"/>
        <w:jc w:val="both"/>
      </w:pPr>
      <w:r>
        <w:rPr>
          <w:rFonts w:ascii="Times New Roman"/>
          <w:b w:val="false"/>
          <w:i w:val="false"/>
          <w:color w:val="000000"/>
          <w:sz w:val="28"/>
        </w:rPr>
        <w:t>
      4) АКИО компоненттерінің олардың қауіпсіздік проблемасын шешуге бағытталған қауіпсіздіктің функционалдық талаптары мен қауіпсіздігіне қойылатын сенімділік талаптарын;</w:t>
      </w:r>
    </w:p>
    <w:bookmarkEnd w:id="361"/>
    <w:bookmarkStart w:name="z372" w:id="362"/>
    <w:p>
      <w:pPr>
        <w:spacing w:after="0"/>
        <w:ind w:left="0"/>
        <w:jc w:val="both"/>
      </w:pPr>
      <w:r>
        <w:rPr>
          <w:rFonts w:ascii="Times New Roman"/>
          <w:b w:val="false"/>
          <w:i w:val="false"/>
          <w:color w:val="000000"/>
          <w:sz w:val="28"/>
        </w:rPr>
        <w:t>
      5) қауіпсіздік проблемаларының (қатерлердің, болжамдар мен қауіпсіздік саясатының ережелері терминдерінде) және олардың шешімдерінің сипаттамасын;</w:t>
      </w:r>
    </w:p>
    <w:bookmarkEnd w:id="362"/>
    <w:bookmarkStart w:name="z373" w:id="363"/>
    <w:p>
      <w:pPr>
        <w:spacing w:after="0"/>
        <w:ind w:left="0"/>
        <w:jc w:val="both"/>
      </w:pPr>
      <w:r>
        <w:rPr>
          <w:rFonts w:ascii="Times New Roman"/>
          <w:b w:val="false"/>
          <w:i w:val="false"/>
          <w:color w:val="000000"/>
          <w:sz w:val="28"/>
        </w:rPr>
        <w:t>
      6) ҚБ-да берілген АКИО компоненттерін пайдаланушылардың олардың қауіпсіз болу мұқтаждығын қанағаттандыруға арналған қауіпсіздіктің функционалдық талаптары мен қауіпсіздігіне қойылатын сенімділік талаптары жеткіліктігінің негіздемесін қамтиды.</w:t>
      </w:r>
    </w:p>
    <w:bookmarkEnd w:id="363"/>
    <w:bookmarkStart w:name="z374" w:id="364"/>
    <w:p>
      <w:pPr>
        <w:spacing w:after="0"/>
        <w:ind w:left="0"/>
        <w:jc w:val="left"/>
      </w:pPr>
      <w:r>
        <w:rPr>
          <w:rFonts w:ascii="Times New Roman"/>
          <w:b/>
          <w:i w:val="false"/>
          <w:color w:val="000000"/>
        </w:rPr>
        <w:t xml:space="preserve"> 3-тарау. Қорғау бейінінің құрылымы мен мазмұны</w:t>
      </w:r>
    </w:p>
    <w:bookmarkEnd w:id="364"/>
    <w:bookmarkStart w:name="z375" w:id="365"/>
    <w:p>
      <w:pPr>
        <w:spacing w:after="0"/>
        <w:ind w:left="0"/>
        <w:jc w:val="both"/>
      </w:pPr>
      <w:r>
        <w:rPr>
          <w:rFonts w:ascii="Times New Roman"/>
          <w:b w:val="false"/>
          <w:i w:val="false"/>
          <w:color w:val="000000"/>
          <w:sz w:val="28"/>
        </w:rPr>
        <w:t>
      6. Қорғау бейіні мына тараулардан тұрады:</w:t>
      </w:r>
    </w:p>
    <w:bookmarkEnd w:id="365"/>
    <w:bookmarkStart w:name="z376" w:id="366"/>
    <w:p>
      <w:pPr>
        <w:spacing w:after="0"/>
        <w:ind w:left="0"/>
        <w:jc w:val="both"/>
      </w:pPr>
      <w:r>
        <w:rPr>
          <w:rFonts w:ascii="Times New Roman"/>
          <w:b w:val="false"/>
          <w:i w:val="false"/>
          <w:color w:val="000000"/>
          <w:sz w:val="28"/>
        </w:rPr>
        <w:t>
      1) Жалпы ережелер;</w:t>
      </w:r>
    </w:p>
    <w:bookmarkEnd w:id="366"/>
    <w:bookmarkStart w:name="z377" w:id="367"/>
    <w:p>
      <w:pPr>
        <w:spacing w:after="0"/>
        <w:ind w:left="0"/>
        <w:jc w:val="both"/>
      </w:pPr>
      <w:r>
        <w:rPr>
          <w:rFonts w:ascii="Times New Roman"/>
          <w:b w:val="false"/>
          <w:i w:val="false"/>
          <w:color w:val="000000"/>
          <w:sz w:val="28"/>
        </w:rPr>
        <w:t>
      2) Бағалау объектісі қауіпсіздік ортасы;</w:t>
      </w:r>
    </w:p>
    <w:bookmarkEnd w:id="367"/>
    <w:bookmarkStart w:name="z378" w:id="368"/>
    <w:p>
      <w:pPr>
        <w:spacing w:after="0"/>
        <w:ind w:left="0"/>
        <w:jc w:val="both"/>
      </w:pPr>
      <w:r>
        <w:rPr>
          <w:rFonts w:ascii="Times New Roman"/>
          <w:b w:val="false"/>
          <w:i w:val="false"/>
          <w:color w:val="000000"/>
          <w:sz w:val="28"/>
        </w:rPr>
        <w:t>
      3) Қауіпсіздік мақсаттары;</w:t>
      </w:r>
    </w:p>
    <w:bookmarkEnd w:id="368"/>
    <w:bookmarkStart w:name="z379" w:id="369"/>
    <w:p>
      <w:pPr>
        <w:spacing w:after="0"/>
        <w:ind w:left="0"/>
        <w:jc w:val="both"/>
      </w:pPr>
      <w:r>
        <w:rPr>
          <w:rFonts w:ascii="Times New Roman"/>
          <w:b w:val="false"/>
          <w:i w:val="false"/>
          <w:color w:val="000000"/>
          <w:sz w:val="28"/>
        </w:rPr>
        <w:t>
      4) Негіздеме.</w:t>
      </w:r>
    </w:p>
    <w:bookmarkEnd w:id="369"/>
    <w:bookmarkStart w:name="z380" w:id="370"/>
    <w:p>
      <w:pPr>
        <w:spacing w:after="0"/>
        <w:ind w:left="0"/>
        <w:jc w:val="both"/>
      </w:pPr>
      <w:r>
        <w:rPr>
          <w:rFonts w:ascii="Times New Roman"/>
          <w:b w:val="false"/>
          <w:i w:val="false"/>
          <w:color w:val="000000"/>
          <w:sz w:val="28"/>
        </w:rPr>
        <w:t>
      7. "Жалпы ережелер" тарауында ҚБ туралы деректер сипатталады, ҚБ сәйкестендіріледі және ҚБ каталогтары мен тізілімдеріне енгізу үшін ең қолайлы нысанда оның аннотациясы беріледі.</w:t>
      </w:r>
    </w:p>
    <w:bookmarkEnd w:id="370"/>
    <w:bookmarkStart w:name="z381" w:id="371"/>
    <w:p>
      <w:pPr>
        <w:spacing w:after="0"/>
        <w:ind w:left="0"/>
        <w:jc w:val="both"/>
      </w:pPr>
      <w:r>
        <w:rPr>
          <w:rFonts w:ascii="Times New Roman"/>
          <w:b w:val="false"/>
          <w:i w:val="false"/>
          <w:color w:val="000000"/>
          <w:sz w:val="28"/>
        </w:rPr>
        <w:t>
      8. "Бағалау объектісінің қауіпсіздік ортасы" тарауына АКИО компонентінің (БО-ны білдіретін) оны пайдалану болжамдалатын қауіпсіздік ортасы аспектілерінің сипаттамасы, сондай-ақ аталған АКИО компонентін пайдалану тәсілі енгізіледі.</w:t>
      </w:r>
    </w:p>
    <w:bookmarkEnd w:id="371"/>
    <w:bookmarkStart w:name="z382" w:id="372"/>
    <w:p>
      <w:pPr>
        <w:spacing w:after="0"/>
        <w:ind w:left="0"/>
        <w:jc w:val="both"/>
      </w:pPr>
      <w:r>
        <w:rPr>
          <w:rFonts w:ascii="Times New Roman"/>
          <w:b w:val="false"/>
          <w:i w:val="false"/>
          <w:color w:val="000000"/>
          <w:sz w:val="28"/>
        </w:rPr>
        <w:t>
      Бұл тарау мына параграфтарды қамтиды:</w:t>
      </w:r>
    </w:p>
    <w:bookmarkEnd w:id="372"/>
    <w:bookmarkStart w:name="z383" w:id="373"/>
    <w:p>
      <w:pPr>
        <w:spacing w:after="0"/>
        <w:ind w:left="0"/>
        <w:jc w:val="both"/>
      </w:pPr>
      <w:r>
        <w:rPr>
          <w:rFonts w:ascii="Times New Roman"/>
          <w:b w:val="false"/>
          <w:i w:val="false"/>
          <w:color w:val="000000"/>
          <w:sz w:val="28"/>
        </w:rPr>
        <w:t>
      1) Қауіпсіздік болжамдары (АКИО компонентінің мақсаты мен оны пайдалану ортасы туралы болжамдар);</w:t>
      </w:r>
    </w:p>
    <w:bookmarkEnd w:id="373"/>
    <w:bookmarkStart w:name="z384" w:id="374"/>
    <w:p>
      <w:pPr>
        <w:spacing w:after="0"/>
        <w:ind w:left="0"/>
        <w:jc w:val="both"/>
      </w:pPr>
      <w:r>
        <w:rPr>
          <w:rFonts w:ascii="Times New Roman"/>
          <w:b w:val="false"/>
          <w:i w:val="false"/>
          <w:color w:val="000000"/>
          <w:sz w:val="28"/>
        </w:rPr>
        <w:t>
      2) Қатерлер (АКИО компонентінің қауіпсіз жұмыс істеуне төнетін қатерлер);</w:t>
      </w:r>
    </w:p>
    <w:bookmarkEnd w:id="374"/>
    <w:bookmarkStart w:name="z385" w:id="375"/>
    <w:p>
      <w:pPr>
        <w:spacing w:after="0"/>
        <w:ind w:left="0"/>
        <w:jc w:val="both"/>
      </w:pPr>
      <w:r>
        <w:rPr>
          <w:rFonts w:ascii="Times New Roman"/>
          <w:b w:val="false"/>
          <w:i w:val="false"/>
          <w:color w:val="000000"/>
          <w:sz w:val="28"/>
        </w:rPr>
        <w:t>
      3) Ұйымның қауіпсіздік саясаты (ұйымның АКИО компоненті қанағаттандыруы тиіс қауіпсіздік саясаты).</w:t>
      </w:r>
    </w:p>
    <w:bookmarkEnd w:id="375"/>
    <w:bookmarkStart w:name="z386" w:id="376"/>
    <w:p>
      <w:pPr>
        <w:spacing w:after="0"/>
        <w:ind w:left="0"/>
        <w:jc w:val="both"/>
      </w:pPr>
      <w:r>
        <w:rPr>
          <w:rFonts w:ascii="Times New Roman"/>
          <w:b w:val="false"/>
          <w:i w:val="false"/>
          <w:color w:val="000000"/>
          <w:sz w:val="28"/>
        </w:rPr>
        <w:t>
      9. "Қауіпсіздік мақсаттары" тарауына БО қауіпсіздік мақсаттарының (АКИО компонентінің қауіпсіз жұмыс істеуне төнетін қатерлерге қарсы тұру бойынша қалыптастырыған шешімдер) және БО ортасына арналған қауіпсіздік мақсаттарының (АКИО компонентінің ортасына арналған қауіпсіздік қатерлеріне қарсы тұру бойынша қалыптастырыған шешімдер) сипаттамасы енгізіледі.</w:t>
      </w:r>
    </w:p>
    <w:bookmarkEnd w:id="376"/>
    <w:bookmarkStart w:name="z387" w:id="377"/>
    <w:p>
      <w:pPr>
        <w:spacing w:after="0"/>
        <w:ind w:left="0"/>
        <w:jc w:val="both"/>
      </w:pPr>
      <w:r>
        <w:rPr>
          <w:rFonts w:ascii="Times New Roman"/>
          <w:b w:val="false"/>
          <w:i w:val="false"/>
          <w:color w:val="000000"/>
          <w:sz w:val="28"/>
        </w:rPr>
        <w:t>
      Бұл тарау мына параграфтарды қамтиды:</w:t>
      </w:r>
    </w:p>
    <w:bookmarkEnd w:id="377"/>
    <w:bookmarkStart w:name="z388" w:id="378"/>
    <w:p>
      <w:pPr>
        <w:spacing w:after="0"/>
        <w:ind w:left="0"/>
        <w:jc w:val="both"/>
      </w:pPr>
      <w:r>
        <w:rPr>
          <w:rFonts w:ascii="Times New Roman"/>
          <w:b w:val="false"/>
          <w:i w:val="false"/>
          <w:color w:val="000000"/>
          <w:sz w:val="28"/>
        </w:rPr>
        <w:t>
      1) Бағалау объектісіне арналған қауіпсіздік мақсаттары;</w:t>
      </w:r>
    </w:p>
    <w:bookmarkEnd w:id="378"/>
    <w:bookmarkStart w:name="z389" w:id="379"/>
    <w:p>
      <w:pPr>
        <w:spacing w:after="0"/>
        <w:ind w:left="0"/>
        <w:jc w:val="both"/>
      </w:pPr>
      <w:r>
        <w:rPr>
          <w:rFonts w:ascii="Times New Roman"/>
          <w:b w:val="false"/>
          <w:i w:val="false"/>
          <w:color w:val="000000"/>
          <w:sz w:val="28"/>
        </w:rPr>
        <w:t>
      2) Бағалау объектісі ортасына арналған қауіпсіздік мақсаттары.</w:t>
      </w:r>
    </w:p>
    <w:bookmarkEnd w:id="379"/>
    <w:bookmarkStart w:name="z390" w:id="380"/>
    <w:p>
      <w:pPr>
        <w:spacing w:after="0"/>
        <w:ind w:left="0"/>
        <w:jc w:val="both"/>
      </w:pPr>
      <w:r>
        <w:rPr>
          <w:rFonts w:ascii="Times New Roman"/>
          <w:b w:val="false"/>
          <w:i w:val="false"/>
          <w:color w:val="000000"/>
          <w:sz w:val="28"/>
        </w:rPr>
        <w:t>
      10. "Негіздеме" тарауына қауіпсіздік мақсаттарының және қауіпсіздік талаптарының, соның ішінде:</w:t>
      </w:r>
    </w:p>
    <w:bookmarkEnd w:id="380"/>
    <w:p>
      <w:pPr>
        <w:spacing w:after="0"/>
        <w:ind w:left="0"/>
        <w:jc w:val="both"/>
      </w:pPr>
      <w:r>
        <w:rPr>
          <w:rFonts w:ascii="Times New Roman"/>
          <w:b w:val="false"/>
          <w:i w:val="false"/>
          <w:color w:val="000000"/>
          <w:sz w:val="28"/>
        </w:rPr>
        <w:t>
      АКИО компоненті мен оның ортасына арналған функционалдық талаптар мен қауіпсіздігіне қойылатын сенімділік талаптары қауіпсіздік мақсаттарына сәйкес келетіні;</w:t>
      </w:r>
    </w:p>
    <w:p>
      <w:pPr>
        <w:spacing w:after="0"/>
        <w:ind w:left="0"/>
        <w:jc w:val="both"/>
      </w:pPr>
      <w:r>
        <w:rPr>
          <w:rFonts w:ascii="Times New Roman"/>
          <w:b w:val="false"/>
          <w:i w:val="false"/>
          <w:color w:val="000000"/>
          <w:sz w:val="28"/>
        </w:rPr>
        <w:t>
      қауіпсіздік талаптарының бір-біріне қайшы еместігі;</w:t>
      </w:r>
    </w:p>
    <w:p>
      <w:pPr>
        <w:spacing w:after="0"/>
        <w:ind w:left="0"/>
        <w:jc w:val="both"/>
      </w:pPr>
      <w:r>
        <w:rPr>
          <w:rFonts w:ascii="Times New Roman"/>
          <w:b w:val="false"/>
          <w:i w:val="false"/>
          <w:color w:val="000000"/>
          <w:sz w:val="28"/>
        </w:rPr>
        <w:t>
      қауіпсіздік талаптарын таңдау негізделген болып табылатыны;</w:t>
      </w:r>
    </w:p>
    <w:p>
      <w:pPr>
        <w:spacing w:after="0"/>
        <w:ind w:left="0"/>
        <w:jc w:val="both"/>
      </w:pPr>
      <w:r>
        <w:rPr>
          <w:rFonts w:ascii="Times New Roman"/>
          <w:b w:val="false"/>
          <w:i w:val="false"/>
          <w:color w:val="000000"/>
          <w:sz w:val="28"/>
        </w:rPr>
        <w:t>
      АКИО компоненті функцияларының оның қауіпсіздік мақсаттарына үйлесімділігі туралы логикалық негіздемесі енгізіледі.</w:t>
      </w:r>
    </w:p>
    <w:bookmarkStart w:name="z391" w:id="381"/>
    <w:p>
      <w:pPr>
        <w:spacing w:after="0"/>
        <w:ind w:left="0"/>
        <w:jc w:val="both"/>
      </w:pPr>
      <w:r>
        <w:rPr>
          <w:rFonts w:ascii="Times New Roman"/>
          <w:b w:val="false"/>
          <w:i w:val="false"/>
          <w:color w:val="000000"/>
          <w:sz w:val="28"/>
        </w:rPr>
        <w:t>
      Бұл тарау мына параграфтарды қамтиды:</w:t>
      </w:r>
    </w:p>
    <w:bookmarkEnd w:id="381"/>
    <w:bookmarkStart w:name="z392" w:id="382"/>
    <w:p>
      <w:pPr>
        <w:spacing w:after="0"/>
        <w:ind w:left="0"/>
        <w:jc w:val="both"/>
      </w:pPr>
      <w:r>
        <w:rPr>
          <w:rFonts w:ascii="Times New Roman"/>
          <w:b w:val="false"/>
          <w:i w:val="false"/>
          <w:color w:val="000000"/>
          <w:sz w:val="28"/>
        </w:rPr>
        <w:t>
      1) Бағалау объектісі қауіпсіздік мақсаттарының негіздемесі;</w:t>
      </w:r>
    </w:p>
    <w:bookmarkEnd w:id="382"/>
    <w:bookmarkStart w:name="z393" w:id="383"/>
    <w:p>
      <w:pPr>
        <w:spacing w:after="0"/>
        <w:ind w:left="0"/>
        <w:jc w:val="both"/>
      </w:pPr>
      <w:r>
        <w:rPr>
          <w:rFonts w:ascii="Times New Roman"/>
          <w:b w:val="false"/>
          <w:i w:val="false"/>
          <w:color w:val="000000"/>
          <w:sz w:val="28"/>
        </w:rPr>
        <w:t>
      2) Бағалау объектісі ортасына арналған қауіпсіздік мақсаттарының негіздемесі.</w:t>
      </w:r>
    </w:p>
    <w:bookmarkEnd w:id="3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