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75dc" w14:textId="9897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16 шілдедегі № 662 бұйрығы. Қазақстан Республикасының Әділет министрлігінде 2018 жылғы 31 шілдеде № 17251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Қазақстан Республикасының Нормативтік құқықтық актілердің эталондық бақылау банкінде 2018 жылғы 16 наурызда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10-жол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4231"/>
        <w:gridCol w:w="6116"/>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(мәжбүрлеп орындауға сот қаулысы келіп түскен жағдайда)</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15-жол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94"/>
        <w:gridCol w:w="915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мынадай мазмұндағы реттік нөмірі 15-1-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018"/>
        <w:gridCol w:w="7069"/>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(Э.Б. Ержанов)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 алғаш ресми жарияланған күннен кейін он күнтізбелік күн өткен соң қолданысқа енгізіледі және 2018 жылғы 1 шілдеден бастап туындаған құқықтық қатынастарға қолданылады.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 М. Бекетаев</w:t>
      </w:r>
    </w:p>
    <w:p>
      <w:pPr>
        <w:spacing w:after="0"/>
        <w:ind w:left="0"/>
        <w:jc w:val="both"/>
      </w:pPr>
      <w:r>
        <w:rPr>
          <w:rFonts w:ascii="Times New Roman"/>
          <w:b w:val="false"/>
          <w:i w:val="false"/>
          <w:color w:val="000000"/>
          <w:sz w:val="28"/>
        </w:rPr>
        <w:t>
      201__ жылғы "___" 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 Қ. Қасымов</w:t>
      </w:r>
    </w:p>
    <w:p>
      <w:pPr>
        <w:spacing w:after="0"/>
        <w:ind w:left="0"/>
        <w:jc w:val="both"/>
      </w:pPr>
      <w:r>
        <w:rPr>
          <w:rFonts w:ascii="Times New Roman"/>
          <w:b w:val="false"/>
          <w:i w:val="false"/>
          <w:color w:val="000000"/>
          <w:sz w:val="28"/>
        </w:rPr>
        <w:t>
      201__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