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d8374" w14:textId="1fd83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"Оқулықтардың, оқу-әдiстемелiк кешендерiнiң, құралдарының және басқа да қосымша әдебиеттердiң, оның ішінде электрондық жеткізгіштегілерінің тiзбесiн бекіту туралы" Қазақстан Республикасы Білім және ғылым министрі міндетін атқарушысының 2013 жылғы 27 қыркүйектегі № 400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2018 жылғы 24 шілдедегі № 372 бұйрығы. Қазақстан Республикасының Әділет министрлігінде 2018 жылғы 3 тамызда № 17268 болып тіркелді. Күші жойылды - Қазақстан Республикасы Білім және ғылым министрінің 2019 жылғы 17 мамырдағы № 217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17.05.2019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"Оқулықтардың, оқу-әдiстемелiк кешендерiнiң, құралдарының және басқа да қосымша әдебиеттердiң, оның ішінде электрондық жеткізгіштегілерінің тiзбесiн бекіту туралы" Қазақстан Республикасы Білім және ғылым министрінің міндетін атқарушының 2013 жылғы 27 қыркүйектегі № 400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8890 болып тіркелген, "Егемен Қазақстан" газетінің 2013 жылғы 28 қарашадағы № 263 (28202) санында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"1-11-сыныптарға арналған оқулықтар мен оқу-әдістемелік кешендер тізбесі" деген </w:t>
      </w:r>
      <w:r>
        <w:rPr>
          <w:rFonts w:ascii="Times New Roman"/>
          <w:b w:val="false"/>
          <w:i w:val="false"/>
          <w:color w:val="000000"/>
          <w:sz w:val="28"/>
        </w:rPr>
        <w:t>1-қосымшада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"Қазақ тілінде оқыту" деген </w:t>
      </w:r>
      <w:r>
        <w:rPr>
          <w:rFonts w:ascii="Times New Roman"/>
          <w:b w:val="false"/>
          <w:i w:val="false"/>
          <w:color w:val="000000"/>
          <w:sz w:val="28"/>
        </w:rPr>
        <w:t>бөлім</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"6-сынып" деген кіші бөлім:</w:t>
      </w:r>
    </w:p>
    <w:bookmarkEnd w:id="4"/>
    <w:bookmarkStart w:name="z6" w:id="5"/>
    <w:p>
      <w:pPr>
        <w:spacing w:after="0"/>
        <w:ind w:left="0"/>
        <w:jc w:val="both"/>
      </w:pPr>
      <w:r>
        <w:rPr>
          <w:rFonts w:ascii="Times New Roman"/>
          <w:b w:val="false"/>
          <w:i w:val="false"/>
          <w:color w:val="000000"/>
          <w:sz w:val="28"/>
        </w:rPr>
        <w:t xml:space="preserve">
      мынадай мазмұндағы реттік нөмірі 69-жолмен толықтырылсын: </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5"/>
        <w:gridCol w:w="1642"/>
        <w:gridCol w:w="2098"/>
        <w:gridCol w:w="4369"/>
        <w:gridCol w:w="1186"/>
      </w:tblGrid>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Оқулық</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Мұсақожаева,</w:t>
            </w:r>
            <w:r>
              <w:br/>
            </w:r>
            <w:r>
              <w:rPr>
                <w:rFonts w:ascii="Times New Roman"/>
                <w:b w:val="false"/>
                <w:i w:val="false"/>
                <w:color w:val="000000"/>
                <w:sz w:val="20"/>
              </w:rPr>
              <w:t>
Ә. Сабырова,</w:t>
            </w:r>
            <w:r>
              <w:br/>
            </w:r>
            <w:r>
              <w:rPr>
                <w:rFonts w:ascii="Times New Roman"/>
                <w:b w:val="false"/>
                <w:i w:val="false"/>
                <w:color w:val="000000"/>
                <w:sz w:val="20"/>
              </w:rPr>
              <w:t>
М. Әбуғазы,</w:t>
            </w:r>
            <w:r>
              <w:br/>
            </w:r>
            <w:r>
              <w:rPr>
                <w:rFonts w:ascii="Times New Roman"/>
                <w:b w:val="false"/>
                <w:i w:val="false"/>
                <w:color w:val="000000"/>
                <w:sz w:val="20"/>
              </w:rPr>
              <w:t>
Г. Ғизатова</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энциклопедиясы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xml:space="preserve">
      "Орыс тілінде оқыту" деген </w:t>
      </w:r>
      <w:r>
        <w:rPr>
          <w:rFonts w:ascii="Times New Roman"/>
          <w:b w:val="false"/>
          <w:i w:val="false"/>
          <w:color w:val="000000"/>
          <w:sz w:val="28"/>
        </w:rPr>
        <w:t>бөлім</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"6-сынып" деген кіші бөлім:</w:t>
      </w:r>
    </w:p>
    <w:bookmarkEnd w:id="7"/>
    <w:bookmarkStart w:name="z9" w:id="8"/>
    <w:p>
      <w:pPr>
        <w:spacing w:after="0"/>
        <w:ind w:left="0"/>
        <w:jc w:val="both"/>
      </w:pPr>
      <w:r>
        <w:rPr>
          <w:rFonts w:ascii="Times New Roman"/>
          <w:b w:val="false"/>
          <w:i w:val="false"/>
          <w:color w:val="000000"/>
          <w:sz w:val="28"/>
        </w:rPr>
        <w:t xml:space="preserve">
      мынадай мазмұндағы реттік нөмірі 52-жолмен толықтырылсын: </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2023"/>
        <w:gridCol w:w="2024"/>
        <w:gridCol w:w="4212"/>
        <w:gridCol w:w="1144"/>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Учебник.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Мусаходжаева А.,</w:t>
            </w:r>
            <w:r>
              <w:br/>
            </w:r>
            <w:r>
              <w:rPr>
                <w:rFonts w:ascii="Times New Roman"/>
                <w:b w:val="false"/>
                <w:i w:val="false"/>
                <w:color w:val="000000"/>
                <w:sz w:val="20"/>
              </w:rPr>
              <w:t>
Сабырова А.,</w:t>
            </w:r>
            <w:r>
              <w:br/>
            </w:r>
            <w:r>
              <w:rPr>
                <w:rFonts w:ascii="Times New Roman"/>
                <w:b w:val="false"/>
                <w:i w:val="false"/>
                <w:color w:val="000000"/>
                <w:sz w:val="20"/>
              </w:rPr>
              <w:t>
Абугазы М.,</w:t>
            </w:r>
            <w:r>
              <w:br/>
            </w:r>
            <w:r>
              <w:rPr>
                <w:rFonts w:ascii="Times New Roman"/>
                <w:b w:val="false"/>
                <w:i w:val="false"/>
                <w:color w:val="000000"/>
                <w:sz w:val="20"/>
              </w:rPr>
              <w:t>
Гизатова Г.</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энциклопедиясы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9"/>
    <w:p>
      <w:pPr>
        <w:spacing w:after="0"/>
        <w:ind w:left="0"/>
        <w:jc w:val="both"/>
      </w:pPr>
      <w:r>
        <w:rPr>
          <w:rFonts w:ascii="Times New Roman"/>
          <w:b w:val="false"/>
          <w:i w:val="false"/>
          <w:color w:val="000000"/>
          <w:sz w:val="28"/>
        </w:rPr>
        <w:t>
      "8-сынып" деген кіші бөлім:</w:t>
      </w:r>
    </w:p>
    <w:bookmarkEnd w:id="9"/>
    <w:bookmarkStart w:name="z11" w:id="10"/>
    <w:p>
      <w:pPr>
        <w:spacing w:after="0"/>
        <w:ind w:left="0"/>
        <w:jc w:val="both"/>
      </w:pPr>
      <w:r>
        <w:rPr>
          <w:rFonts w:ascii="Times New Roman"/>
          <w:b w:val="false"/>
          <w:i w:val="false"/>
          <w:color w:val="000000"/>
          <w:sz w:val="28"/>
        </w:rPr>
        <w:t>
      мынадай мазмұндағы реттік нөмірлері 85-88-жолдармен толықтырылсын: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8"/>
        <w:gridCol w:w="6011"/>
        <w:gridCol w:w="1221"/>
        <w:gridCol w:w="2542"/>
        <w:gridCol w:w="778"/>
      </w:tblGrid>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(Informatics)</w:t>
            </w:r>
            <w:r>
              <w:br/>
            </w:r>
            <w:r>
              <w:rPr>
                <w:rFonts w:ascii="Times New Roman"/>
                <w:b w:val="false"/>
                <w:i w:val="false"/>
                <w:color w:val="000000"/>
                <w:sz w:val="20"/>
              </w:rPr>
              <w:t>
Қостілді оқулық)</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Шаниев,</w:t>
            </w:r>
            <w:r>
              <w:br/>
            </w:r>
            <w:r>
              <w:rPr>
                <w:rFonts w:ascii="Times New Roman"/>
                <w:b w:val="false"/>
                <w:i w:val="false"/>
                <w:color w:val="000000"/>
                <w:sz w:val="20"/>
              </w:rPr>
              <w:t>
И. Гесен,</w:t>
            </w:r>
            <w:r>
              <w:br/>
            </w:r>
            <w:r>
              <w:rPr>
                <w:rFonts w:ascii="Times New Roman"/>
                <w:b w:val="false"/>
                <w:i w:val="false"/>
                <w:color w:val="000000"/>
                <w:sz w:val="20"/>
              </w:rPr>
              <w:t>
Н. Айдарбаев,</w:t>
            </w:r>
            <w:r>
              <w:br/>
            </w:r>
            <w:r>
              <w:rPr>
                <w:rFonts w:ascii="Times New Roman"/>
                <w:b w:val="false"/>
                <w:i w:val="false"/>
                <w:color w:val="000000"/>
                <w:sz w:val="20"/>
              </w:rPr>
              <w:t>
Н. Ахметов,</w:t>
            </w:r>
            <w:r>
              <w:br/>
            </w:r>
            <w:r>
              <w:rPr>
                <w:rFonts w:ascii="Times New Roman"/>
                <w:b w:val="false"/>
                <w:i w:val="false"/>
                <w:color w:val="000000"/>
                <w:sz w:val="20"/>
              </w:rPr>
              <w:t>
Э. Ержанов</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(Physics)</w:t>
            </w:r>
            <w:r>
              <w:br/>
            </w:r>
            <w:r>
              <w:rPr>
                <w:rFonts w:ascii="Times New Roman"/>
                <w:b w:val="false"/>
                <w:i w:val="false"/>
                <w:color w:val="000000"/>
                <w:sz w:val="20"/>
              </w:rPr>
              <w:t>
Қостілді оқулық</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Карабатыров,</w:t>
            </w:r>
            <w:r>
              <w:br/>
            </w:r>
            <w:r>
              <w:rPr>
                <w:rFonts w:ascii="Times New Roman"/>
                <w:b w:val="false"/>
                <w:i w:val="false"/>
                <w:color w:val="000000"/>
                <w:sz w:val="20"/>
              </w:rPr>
              <w:t>
А. Байешов,</w:t>
            </w:r>
            <w:r>
              <w:br/>
            </w:r>
            <w:r>
              <w:rPr>
                <w:rFonts w:ascii="Times New Roman"/>
                <w:b w:val="false"/>
                <w:i w:val="false"/>
                <w:color w:val="000000"/>
                <w:sz w:val="20"/>
              </w:rPr>
              <w:t>
Е. Дуйсеев,</w:t>
            </w:r>
            <w:r>
              <w:br/>
            </w:r>
            <w:r>
              <w:rPr>
                <w:rFonts w:ascii="Times New Roman"/>
                <w:b w:val="false"/>
                <w:i w:val="false"/>
                <w:color w:val="000000"/>
                <w:sz w:val="20"/>
              </w:rPr>
              <w:t>
Н. Шокобалинов,</w:t>
            </w:r>
            <w:r>
              <w:br/>
            </w:r>
            <w:r>
              <w:rPr>
                <w:rFonts w:ascii="Times New Roman"/>
                <w:b w:val="false"/>
                <w:i w:val="false"/>
                <w:color w:val="000000"/>
                <w:sz w:val="20"/>
              </w:rPr>
              <w:t>
Н. Ташев</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(Biology)</w:t>
            </w:r>
            <w:r>
              <w:br/>
            </w:r>
            <w:r>
              <w:rPr>
                <w:rFonts w:ascii="Times New Roman"/>
                <w:b w:val="false"/>
                <w:i w:val="false"/>
                <w:color w:val="000000"/>
                <w:sz w:val="20"/>
              </w:rPr>
              <w:t>
Қостілді оқулық</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Эрметов,</w:t>
            </w:r>
            <w:r>
              <w:br/>
            </w:r>
            <w:r>
              <w:rPr>
                <w:rFonts w:ascii="Times New Roman"/>
                <w:b w:val="false"/>
                <w:i w:val="false"/>
                <w:color w:val="000000"/>
                <w:sz w:val="20"/>
              </w:rPr>
              <w:t>
А. Сагинтаев,</w:t>
            </w:r>
            <w:r>
              <w:br/>
            </w:r>
            <w:r>
              <w:rPr>
                <w:rFonts w:ascii="Times New Roman"/>
                <w:b w:val="false"/>
                <w:i w:val="false"/>
                <w:color w:val="000000"/>
                <w:sz w:val="20"/>
              </w:rPr>
              <w:t>
К. Байрам,</w:t>
            </w:r>
            <w:r>
              <w:br/>
            </w:r>
            <w:r>
              <w:rPr>
                <w:rFonts w:ascii="Times New Roman"/>
                <w:b w:val="false"/>
                <w:i w:val="false"/>
                <w:color w:val="000000"/>
                <w:sz w:val="20"/>
              </w:rPr>
              <w:t>
А. Ахметова,</w:t>
            </w:r>
            <w:r>
              <w:br/>
            </w:r>
            <w:r>
              <w:rPr>
                <w:rFonts w:ascii="Times New Roman"/>
                <w:b w:val="false"/>
                <w:i w:val="false"/>
                <w:color w:val="000000"/>
                <w:sz w:val="20"/>
              </w:rPr>
              <w:t>
Л. Нуралиева,</w:t>
            </w:r>
            <w:r>
              <w:br/>
            </w:r>
            <w:r>
              <w:rPr>
                <w:rFonts w:ascii="Times New Roman"/>
                <w:b w:val="false"/>
                <w:i w:val="false"/>
                <w:color w:val="000000"/>
                <w:sz w:val="20"/>
              </w:rPr>
              <w:t>
А. Джилкайдарова,</w:t>
            </w:r>
            <w:r>
              <w:br/>
            </w:r>
            <w:r>
              <w:rPr>
                <w:rFonts w:ascii="Times New Roman"/>
                <w:b w:val="false"/>
                <w:i w:val="false"/>
                <w:color w:val="000000"/>
                <w:sz w:val="20"/>
              </w:rPr>
              <w:t>
Н. Кәрімова</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(Chemistry)</w:t>
            </w:r>
            <w:r>
              <w:br/>
            </w:r>
            <w:r>
              <w:rPr>
                <w:rFonts w:ascii="Times New Roman"/>
                <w:b w:val="false"/>
                <w:i w:val="false"/>
                <w:color w:val="000000"/>
                <w:sz w:val="20"/>
              </w:rPr>
              <w:t>
Қостілді оқулық</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Калиев,</w:t>
            </w:r>
            <w:r>
              <w:br/>
            </w:r>
            <w:r>
              <w:rPr>
                <w:rFonts w:ascii="Times New Roman"/>
                <w:b w:val="false"/>
                <w:i w:val="false"/>
                <w:color w:val="000000"/>
                <w:sz w:val="20"/>
              </w:rPr>
              <w:t>
А. Ордабаев,</w:t>
            </w:r>
            <w:r>
              <w:br/>
            </w:r>
            <w:r>
              <w:rPr>
                <w:rFonts w:ascii="Times New Roman"/>
                <w:b w:val="false"/>
                <w:i w:val="false"/>
                <w:color w:val="000000"/>
                <w:sz w:val="20"/>
              </w:rPr>
              <w:t>
Н. Жұмағұлов,</w:t>
            </w:r>
            <w:r>
              <w:br/>
            </w:r>
            <w:r>
              <w:rPr>
                <w:rFonts w:ascii="Times New Roman"/>
                <w:b w:val="false"/>
                <w:i w:val="false"/>
                <w:color w:val="000000"/>
                <w:sz w:val="20"/>
              </w:rPr>
              <w:t>
А. Саматов,</w:t>
            </w:r>
            <w:r>
              <w:br/>
            </w:r>
            <w:r>
              <w:rPr>
                <w:rFonts w:ascii="Times New Roman"/>
                <w:b w:val="false"/>
                <w:i w:val="false"/>
                <w:color w:val="000000"/>
                <w:sz w:val="20"/>
              </w:rPr>
              <w:t>
А. Тор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11"/>
    <w:p>
      <w:pPr>
        <w:spacing w:after="0"/>
        <w:ind w:left="0"/>
        <w:jc w:val="both"/>
      </w:pPr>
      <w:r>
        <w:rPr>
          <w:rFonts w:ascii="Times New Roman"/>
          <w:b w:val="false"/>
          <w:i w:val="false"/>
          <w:color w:val="000000"/>
          <w:sz w:val="28"/>
        </w:rPr>
        <w:t xml:space="preserve">
      "8-сынып оқыту қазақ және орыс тілдеріндегі мектептер үшін" деген </w:t>
      </w:r>
      <w:r>
        <w:rPr>
          <w:rFonts w:ascii="Times New Roman"/>
          <w:b w:val="false"/>
          <w:i w:val="false"/>
          <w:color w:val="000000"/>
          <w:sz w:val="28"/>
        </w:rPr>
        <w:t>бөлім:</w:t>
      </w:r>
    </w:p>
    <w:bookmarkEnd w:id="11"/>
    <w:bookmarkStart w:name="z13" w:id="12"/>
    <w:p>
      <w:pPr>
        <w:spacing w:after="0"/>
        <w:ind w:left="0"/>
        <w:jc w:val="both"/>
      </w:pPr>
      <w:r>
        <w:rPr>
          <w:rFonts w:ascii="Times New Roman"/>
          <w:b w:val="false"/>
          <w:i w:val="false"/>
          <w:color w:val="000000"/>
          <w:sz w:val="28"/>
        </w:rPr>
        <w:t>
      мынадай мазмұндағы реттік нөмірлері 9-12-жолдармен толықтырылсын: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3863"/>
        <w:gridCol w:w="5132"/>
        <w:gridCol w:w="1658"/>
        <w:gridCol w:w="507"/>
      </w:tblGrid>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Оқулық</w:t>
            </w:r>
            <w:r>
              <w:br/>
            </w:r>
            <w:r>
              <w:rPr>
                <w:rFonts w:ascii="Times New Roman"/>
                <w:b w:val="false"/>
                <w:i w:val="false"/>
                <w:color w:val="000000"/>
                <w:sz w:val="20"/>
              </w:rPr>
              <w:t>
(Informatics.</w:t>
            </w:r>
            <w:r>
              <w:br/>
            </w:r>
            <w:r>
              <w:rPr>
                <w:rFonts w:ascii="Times New Roman"/>
                <w:b w:val="false"/>
                <w:i w:val="false"/>
                <w:color w:val="000000"/>
                <w:sz w:val="20"/>
              </w:rPr>
              <w:t>
Textbook)</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Шаниев,</w:t>
            </w:r>
            <w:r>
              <w:br/>
            </w:r>
            <w:r>
              <w:rPr>
                <w:rFonts w:ascii="Times New Roman"/>
                <w:b w:val="false"/>
                <w:i w:val="false"/>
                <w:color w:val="000000"/>
                <w:sz w:val="20"/>
              </w:rPr>
              <w:t>
И. Гесен,</w:t>
            </w:r>
            <w:r>
              <w:br/>
            </w:r>
            <w:r>
              <w:rPr>
                <w:rFonts w:ascii="Times New Roman"/>
                <w:b w:val="false"/>
                <w:i w:val="false"/>
                <w:color w:val="000000"/>
                <w:sz w:val="20"/>
              </w:rPr>
              <w:t>
Н. Айдарбаев,</w:t>
            </w:r>
            <w:r>
              <w:br/>
            </w:r>
            <w:r>
              <w:rPr>
                <w:rFonts w:ascii="Times New Roman"/>
                <w:b w:val="false"/>
                <w:i w:val="false"/>
                <w:color w:val="000000"/>
                <w:sz w:val="20"/>
              </w:rPr>
              <w:t>
Н. Ахметов,</w:t>
            </w:r>
            <w:r>
              <w:br/>
            </w:r>
            <w:r>
              <w:rPr>
                <w:rFonts w:ascii="Times New Roman"/>
                <w:b w:val="false"/>
                <w:i w:val="false"/>
                <w:color w:val="000000"/>
                <w:sz w:val="20"/>
              </w:rPr>
              <w:t>
Э. Ержанов</w:t>
            </w:r>
            <w:r>
              <w:br/>
            </w:r>
            <w:r>
              <w:rPr>
                <w:rFonts w:ascii="Times New Roman"/>
                <w:b w:val="false"/>
                <w:i w:val="false"/>
                <w:color w:val="000000"/>
                <w:sz w:val="20"/>
              </w:rPr>
              <w:t>
(Y. Shaniyev,</w:t>
            </w:r>
            <w:r>
              <w:br/>
            </w:r>
            <w:r>
              <w:rPr>
                <w:rFonts w:ascii="Times New Roman"/>
                <w:b w:val="false"/>
                <w:i w:val="false"/>
                <w:color w:val="000000"/>
                <w:sz w:val="20"/>
              </w:rPr>
              <w:t>
I. Gesen,</w:t>
            </w:r>
            <w:r>
              <w:br/>
            </w:r>
            <w:r>
              <w:rPr>
                <w:rFonts w:ascii="Times New Roman"/>
                <w:b w:val="false"/>
                <w:i w:val="false"/>
                <w:color w:val="000000"/>
                <w:sz w:val="20"/>
              </w:rPr>
              <w:t>
N. Aidarbayev,</w:t>
            </w:r>
            <w:r>
              <w:br/>
            </w:r>
            <w:r>
              <w:rPr>
                <w:rFonts w:ascii="Times New Roman"/>
                <w:b w:val="false"/>
                <w:i w:val="false"/>
                <w:color w:val="000000"/>
                <w:sz w:val="20"/>
              </w:rPr>
              <w:t>
N. Akhmetov,</w:t>
            </w:r>
            <w:r>
              <w:br/>
            </w:r>
            <w:r>
              <w:rPr>
                <w:rFonts w:ascii="Times New Roman"/>
                <w:b w:val="false"/>
                <w:i w:val="false"/>
                <w:color w:val="000000"/>
                <w:sz w:val="20"/>
              </w:rPr>
              <w:t>
E. Yerzhanov)</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Оқулық</w:t>
            </w:r>
            <w:r>
              <w:br/>
            </w:r>
            <w:r>
              <w:rPr>
                <w:rFonts w:ascii="Times New Roman"/>
                <w:b w:val="false"/>
                <w:i w:val="false"/>
                <w:color w:val="000000"/>
                <w:sz w:val="20"/>
              </w:rPr>
              <w:t>
(Physics.</w:t>
            </w:r>
            <w:r>
              <w:br/>
            </w:r>
            <w:r>
              <w:rPr>
                <w:rFonts w:ascii="Times New Roman"/>
                <w:b w:val="false"/>
                <w:i w:val="false"/>
                <w:color w:val="000000"/>
                <w:sz w:val="20"/>
              </w:rPr>
              <w:t>
Textbook)</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Карабатыров,</w:t>
            </w:r>
            <w:r>
              <w:br/>
            </w:r>
            <w:r>
              <w:rPr>
                <w:rFonts w:ascii="Times New Roman"/>
                <w:b w:val="false"/>
                <w:i w:val="false"/>
                <w:color w:val="000000"/>
                <w:sz w:val="20"/>
              </w:rPr>
              <w:t>
А. Байешов,</w:t>
            </w:r>
            <w:r>
              <w:br/>
            </w:r>
            <w:r>
              <w:rPr>
                <w:rFonts w:ascii="Times New Roman"/>
                <w:b w:val="false"/>
                <w:i w:val="false"/>
                <w:color w:val="000000"/>
                <w:sz w:val="20"/>
              </w:rPr>
              <w:t>
Е. Дуйсеев,</w:t>
            </w:r>
            <w:r>
              <w:br/>
            </w:r>
            <w:r>
              <w:rPr>
                <w:rFonts w:ascii="Times New Roman"/>
                <w:b w:val="false"/>
                <w:i w:val="false"/>
                <w:color w:val="000000"/>
                <w:sz w:val="20"/>
              </w:rPr>
              <w:t>
Н. Шокобалинов,</w:t>
            </w:r>
            <w:r>
              <w:br/>
            </w:r>
            <w:r>
              <w:rPr>
                <w:rFonts w:ascii="Times New Roman"/>
                <w:b w:val="false"/>
                <w:i w:val="false"/>
                <w:color w:val="000000"/>
                <w:sz w:val="20"/>
              </w:rPr>
              <w:t>
Н. Ташев</w:t>
            </w:r>
            <w:r>
              <w:br/>
            </w:r>
            <w:r>
              <w:rPr>
                <w:rFonts w:ascii="Times New Roman"/>
                <w:b w:val="false"/>
                <w:i w:val="false"/>
                <w:color w:val="000000"/>
                <w:sz w:val="20"/>
              </w:rPr>
              <w:t>
(A. Karabatyrov,</w:t>
            </w:r>
            <w:r>
              <w:br/>
            </w:r>
            <w:r>
              <w:rPr>
                <w:rFonts w:ascii="Times New Roman"/>
                <w:b w:val="false"/>
                <w:i w:val="false"/>
                <w:color w:val="000000"/>
                <w:sz w:val="20"/>
              </w:rPr>
              <w:t>
A. Baieshov,</w:t>
            </w:r>
            <w:r>
              <w:br/>
            </w:r>
            <w:r>
              <w:rPr>
                <w:rFonts w:ascii="Times New Roman"/>
                <w:b w:val="false"/>
                <w:i w:val="false"/>
                <w:color w:val="000000"/>
                <w:sz w:val="20"/>
              </w:rPr>
              <w:t>
Y. Duiseyev,</w:t>
            </w:r>
            <w:r>
              <w:br/>
            </w:r>
            <w:r>
              <w:rPr>
                <w:rFonts w:ascii="Times New Roman"/>
                <w:b w:val="false"/>
                <w:i w:val="false"/>
                <w:color w:val="000000"/>
                <w:sz w:val="20"/>
              </w:rPr>
              <w:t>
N. Shokobalinov,</w:t>
            </w:r>
            <w:r>
              <w:br/>
            </w:r>
            <w:r>
              <w:rPr>
                <w:rFonts w:ascii="Times New Roman"/>
                <w:b w:val="false"/>
                <w:i w:val="false"/>
                <w:color w:val="000000"/>
                <w:sz w:val="20"/>
              </w:rPr>
              <w:t>
N. Tashev)</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Оқулық</w:t>
            </w:r>
            <w:r>
              <w:br/>
            </w:r>
            <w:r>
              <w:rPr>
                <w:rFonts w:ascii="Times New Roman"/>
                <w:b w:val="false"/>
                <w:i w:val="false"/>
                <w:color w:val="000000"/>
                <w:sz w:val="20"/>
              </w:rPr>
              <w:t>
(Biology.</w:t>
            </w:r>
            <w:r>
              <w:br/>
            </w:r>
            <w:r>
              <w:rPr>
                <w:rFonts w:ascii="Times New Roman"/>
                <w:b w:val="false"/>
                <w:i w:val="false"/>
                <w:color w:val="000000"/>
                <w:sz w:val="20"/>
              </w:rPr>
              <w:t>
Textbook)</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Эрметов,</w:t>
            </w:r>
            <w:r>
              <w:br/>
            </w:r>
            <w:r>
              <w:rPr>
                <w:rFonts w:ascii="Times New Roman"/>
                <w:b w:val="false"/>
                <w:i w:val="false"/>
                <w:color w:val="000000"/>
                <w:sz w:val="20"/>
              </w:rPr>
              <w:t>
А. Сагинтаев,</w:t>
            </w:r>
            <w:r>
              <w:br/>
            </w:r>
            <w:r>
              <w:rPr>
                <w:rFonts w:ascii="Times New Roman"/>
                <w:b w:val="false"/>
                <w:i w:val="false"/>
                <w:color w:val="000000"/>
                <w:sz w:val="20"/>
              </w:rPr>
              <w:t>
К. Байрам,</w:t>
            </w:r>
            <w:r>
              <w:br/>
            </w:r>
            <w:r>
              <w:rPr>
                <w:rFonts w:ascii="Times New Roman"/>
                <w:b w:val="false"/>
                <w:i w:val="false"/>
                <w:color w:val="000000"/>
                <w:sz w:val="20"/>
              </w:rPr>
              <w:t>
А. Ахметова,</w:t>
            </w:r>
            <w:r>
              <w:br/>
            </w:r>
            <w:r>
              <w:rPr>
                <w:rFonts w:ascii="Times New Roman"/>
                <w:b w:val="false"/>
                <w:i w:val="false"/>
                <w:color w:val="000000"/>
                <w:sz w:val="20"/>
              </w:rPr>
              <w:t>
Л. Нуралиева,</w:t>
            </w:r>
            <w:r>
              <w:br/>
            </w:r>
            <w:r>
              <w:rPr>
                <w:rFonts w:ascii="Times New Roman"/>
                <w:b w:val="false"/>
                <w:i w:val="false"/>
                <w:color w:val="000000"/>
                <w:sz w:val="20"/>
              </w:rPr>
              <w:t>
А. Джилкайдарова,</w:t>
            </w:r>
            <w:r>
              <w:br/>
            </w:r>
            <w:r>
              <w:rPr>
                <w:rFonts w:ascii="Times New Roman"/>
                <w:b w:val="false"/>
                <w:i w:val="false"/>
                <w:color w:val="000000"/>
                <w:sz w:val="20"/>
              </w:rPr>
              <w:t>
Н. Кәрімова</w:t>
            </w:r>
            <w:r>
              <w:br/>
            </w:r>
            <w:r>
              <w:rPr>
                <w:rFonts w:ascii="Times New Roman"/>
                <w:b w:val="false"/>
                <w:i w:val="false"/>
                <w:color w:val="000000"/>
                <w:sz w:val="20"/>
              </w:rPr>
              <w:t>
(B. Ermetov,</w:t>
            </w:r>
            <w:r>
              <w:br/>
            </w:r>
            <w:r>
              <w:rPr>
                <w:rFonts w:ascii="Times New Roman"/>
                <w:b w:val="false"/>
                <w:i w:val="false"/>
                <w:color w:val="000000"/>
                <w:sz w:val="20"/>
              </w:rPr>
              <w:t>
A. Sagintayev,</w:t>
            </w:r>
            <w:r>
              <w:br/>
            </w:r>
            <w:r>
              <w:rPr>
                <w:rFonts w:ascii="Times New Roman"/>
                <w:b w:val="false"/>
                <w:i w:val="false"/>
                <w:color w:val="000000"/>
                <w:sz w:val="20"/>
              </w:rPr>
              <w:t>
K. Bayram,</w:t>
            </w:r>
            <w:r>
              <w:br/>
            </w:r>
            <w:r>
              <w:rPr>
                <w:rFonts w:ascii="Times New Roman"/>
                <w:b w:val="false"/>
                <w:i w:val="false"/>
                <w:color w:val="000000"/>
                <w:sz w:val="20"/>
              </w:rPr>
              <w:t>
A. Akhmetova,</w:t>
            </w:r>
            <w:r>
              <w:br/>
            </w:r>
            <w:r>
              <w:rPr>
                <w:rFonts w:ascii="Times New Roman"/>
                <w:b w:val="false"/>
                <w:i w:val="false"/>
                <w:color w:val="000000"/>
                <w:sz w:val="20"/>
              </w:rPr>
              <w:t>
L. Nuraliyeva,</w:t>
            </w:r>
            <w:r>
              <w:br/>
            </w:r>
            <w:r>
              <w:rPr>
                <w:rFonts w:ascii="Times New Roman"/>
                <w:b w:val="false"/>
                <w:i w:val="false"/>
                <w:color w:val="000000"/>
                <w:sz w:val="20"/>
              </w:rPr>
              <w:t>
A. Jilkaidarova,</w:t>
            </w:r>
            <w:r>
              <w:br/>
            </w:r>
            <w:r>
              <w:rPr>
                <w:rFonts w:ascii="Times New Roman"/>
                <w:b w:val="false"/>
                <w:i w:val="false"/>
                <w:color w:val="000000"/>
                <w:sz w:val="20"/>
              </w:rPr>
              <w:t>
N. Karimova)</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Оқулық</w:t>
            </w:r>
            <w:r>
              <w:br/>
            </w:r>
            <w:r>
              <w:rPr>
                <w:rFonts w:ascii="Times New Roman"/>
                <w:b w:val="false"/>
                <w:i w:val="false"/>
                <w:color w:val="000000"/>
                <w:sz w:val="20"/>
              </w:rPr>
              <w:t>
(Chemistry.</w:t>
            </w:r>
            <w:r>
              <w:br/>
            </w:r>
            <w:r>
              <w:rPr>
                <w:rFonts w:ascii="Times New Roman"/>
                <w:b w:val="false"/>
                <w:i w:val="false"/>
                <w:color w:val="000000"/>
                <w:sz w:val="20"/>
              </w:rPr>
              <w:t>
Textbook)</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Калиев,</w:t>
            </w:r>
            <w:r>
              <w:br/>
            </w:r>
            <w:r>
              <w:rPr>
                <w:rFonts w:ascii="Times New Roman"/>
                <w:b w:val="false"/>
                <w:i w:val="false"/>
                <w:color w:val="000000"/>
                <w:sz w:val="20"/>
              </w:rPr>
              <w:t>
А. Ордабаев,</w:t>
            </w:r>
            <w:r>
              <w:br/>
            </w:r>
            <w:r>
              <w:rPr>
                <w:rFonts w:ascii="Times New Roman"/>
                <w:b w:val="false"/>
                <w:i w:val="false"/>
                <w:color w:val="000000"/>
                <w:sz w:val="20"/>
              </w:rPr>
              <w:t>
Н. Жұмағұлов,</w:t>
            </w:r>
            <w:r>
              <w:br/>
            </w:r>
            <w:r>
              <w:rPr>
                <w:rFonts w:ascii="Times New Roman"/>
                <w:b w:val="false"/>
                <w:i w:val="false"/>
                <w:color w:val="000000"/>
                <w:sz w:val="20"/>
              </w:rPr>
              <w:t>
А. Саматов,</w:t>
            </w:r>
            <w:r>
              <w:br/>
            </w:r>
            <w:r>
              <w:rPr>
                <w:rFonts w:ascii="Times New Roman"/>
                <w:b w:val="false"/>
                <w:i w:val="false"/>
                <w:color w:val="000000"/>
                <w:sz w:val="20"/>
              </w:rPr>
              <w:t>
А. Тор</w:t>
            </w:r>
            <w:r>
              <w:br/>
            </w:r>
            <w:r>
              <w:rPr>
                <w:rFonts w:ascii="Times New Roman"/>
                <w:b w:val="false"/>
                <w:i w:val="false"/>
                <w:color w:val="000000"/>
                <w:sz w:val="20"/>
              </w:rPr>
              <w:t>
(D. Kaliyev,</w:t>
            </w:r>
            <w:r>
              <w:br/>
            </w:r>
            <w:r>
              <w:rPr>
                <w:rFonts w:ascii="Times New Roman"/>
                <w:b w:val="false"/>
                <w:i w:val="false"/>
                <w:color w:val="000000"/>
                <w:sz w:val="20"/>
              </w:rPr>
              <w:t>
A. Ordabayev,</w:t>
            </w:r>
            <w:r>
              <w:br/>
            </w:r>
            <w:r>
              <w:rPr>
                <w:rFonts w:ascii="Times New Roman"/>
                <w:b w:val="false"/>
                <w:i w:val="false"/>
                <w:color w:val="000000"/>
                <w:sz w:val="20"/>
              </w:rPr>
              <w:t>
N. Zhumagulov,</w:t>
            </w:r>
            <w:r>
              <w:br/>
            </w:r>
            <w:r>
              <w:rPr>
                <w:rFonts w:ascii="Times New Roman"/>
                <w:b w:val="false"/>
                <w:i w:val="false"/>
                <w:color w:val="000000"/>
                <w:sz w:val="20"/>
              </w:rPr>
              <w:t>
A. Samatov,</w:t>
            </w:r>
            <w:r>
              <w:br/>
            </w:r>
            <w:r>
              <w:rPr>
                <w:rFonts w:ascii="Times New Roman"/>
                <w:b w:val="false"/>
                <w:i w:val="false"/>
                <w:color w:val="000000"/>
                <w:sz w:val="20"/>
              </w:rPr>
              <w:t>
A. Tor)</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13"/>
    <w:p>
      <w:pPr>
        <w:spacing w:after="0"/>
        <w:ind w:left="0"/>
        <w:jc w:val="both"/>
      </w:pPr>
      <w:r>
        <w:rPr>
          <w:rFonts w:ascii="Times New Roman"/>
          <w:b w:val="false"/>
          <w:i w:val="false"/>
          <w:color w:val="000000"/>
          <w:sz w:val="28"/>
        </w:rPr>
        <w:t>
      "Қазақ тілінде оқыту" деген бөлім:</w:t>
      </w:r>
    </w:p>
    <w:bookmarkEnd w:id="13"/>
    <w:bookmarkStart w:name="z15" w:id="14"/>
    <w:p>
      <w:pPr>
        <w:spacing w:after="0"/>
        <w:ind w:left="0"/>
        <w:jc w:val="both"/>
      </w:pPr>
      <w:r>
        <w:rPr>
          <w:rFonts w:ascii="Times New Roman"/>
          <w:b w:val="false"/>
          <w:i w:val="false"/>
          <w:color w:val="000000"/>
          <w:sz w:val="28"/>
        </w:rPr>
        <w:t xml:space="preserve">
      "9-сынып" деген кіші </w:t>
      </w:r>
      <w:r>
        <w:rPr>
          <w:rFonts w:ascii="Times New Roman"/>
          <w:b w:val="false"/>
          <w:i w:val="false"/>
          <w:color w:val="000000"/>
          <w:sz w:val="28"/>
        </w:rPr>
        <w:t>бөлім</w:t>
      </w:r>
      <w:r>
        <w:rPr>
          <w:rFonts w:ascii="Times New Roman"/>
          <w:b w:val="false"/>
          <w:i w:val="false"/>
          <w:color w:val="000000"/>
          <w:sz w:val="28"/>
        </w:rPr>
        <w:t>:</w:t>
      </w:r>
    </w:p>
    <w:bookmarkEnd w:id="14"/>
    <w:bookmarkStart w:name="z16" w:id="15"/>
    <w:p>
      <w:pPr>
        <w:spacing w:after="0"/>
        <w:ind w:left="0"/>
        <w:jc w:val="both"/>
      </w:pPr>
      <w:r>
        <w:rPr>
          <w:rFonts w:ascii="Times New Roman"/>
          <w:b w:val="false"/>
          <w:i w:val="false"/>
          <w:color w:val="000000"/>
          <w:sz w:val="28"/>
        </w:rPr>
        <w:t xml:space="preserve">
      мынадай мазмұндағы реттік нөмірлері 114-117-жолдармен толықтырылсын: </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5"/>
        <w:gridCol w:w="5762"/>
        <w:gridCol w:w="1170"/>
        <w:gridCol w:w="2437"/>
        <w:gridCol w:w="746"/>
      </w:tblGrid>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(Informatics)</w:t>
            </w:r>
            <w:r>
              <w:br/>
            </w:r>
            <w:r>
              <w:rPr>
                <w:rFonts w:ascii="Times New Roman"/>
                <w:b w:val="false"/>
                <w:i w:val="false"/>
                <w:color w:val="000000"/>
                <w:sz w:val="20"/>
              </w:rPr>
              <w:t>
Қостілді оқулық</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Ержанов,</w:t>
            </w:r>
            <w:r>
              <w:br/>
            </w:r>
            <w:r>
              <w:rPr>
                <w:rFonts w:ascii="Times New Roman"/>
                <w:b w:val="false"/>
                <w:i w:val="false"/>
                <w:color w:val="000000"/>
                <w:sz w:val="20"/>
              </w:rPr>
              <w:t>
И. Гесен,</w:t>
            </w:r>
            <w:r>
              <w:br/>
            </w:r>
            <w:r>
              <w:rPr>
                <w:rFonts w:ascii="Times New Roman"/>
                <w:b w:val="false"/>
                <w:i w:val="false"/>
                <w:color w:val="000000"/>
                <w:sz w:val="20"/>
              </w:rPr>
              <w:t>
Н. Айдарбаев,</w:t>
            </w:r>
            <w:r>
              <w:br/>
            </w:r>
            <w:r>
              <w:rPr>
                <w:rFonts w:ascii="Times New Roman"/>
                <w:b w:val="false"/>
                <w:i w:val="false"/>
                <w:color w:val="000000"/>
                <w:sz w:val="20"/>
              </w:rPr>
              <w:t>
Н. Ахметов,</w:t>
            </w:r>
            <w:r>
              <w:br/>
            </w:r>
            <w:r>
              <w:rPr>
                <w:rFonts w:ascii="Times New Roman"/>
                <w:b w:val="false"/>
                <w:i w:val="false"/>
                <w:color w:val="000000"/>
                <w:sz w:val="20"/>
              </w:rPr>
              <w:t>
Е. Шаниев</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(Physics)</w:t>
            </w:r>
            <w:r>
              <w:br/>
            </w:r>
            <w:r>
              <w:rPr>
                <w:rFonts w:ascii="Times New Roman"/>
                <w:b w:val="false"/>
                <w:i w:val="false"/>
                <w:color w:val="000000"/>
                <w:sz w:val="20"/>
              </w:rPr>
              <w:t>
Қостілді оқулық</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Ташев,</w:t>
            </w:r>
            <w:r>
              <w:br/>
            </w:r>
            <w:r>
              <w:rPr>
                <w:rFonts w:ascii="Times New Roman"/>
                <w:b w:val="false"/>
                <w:i w:val="false"/>
                <w:color w:val="000000"/>
                <w:sz w:val="20"/>
              </w:rPr>
              <w:t>
Н. Шокобалинов,</w:t>
            </w:r>
            <w:r>
              <w:br/>
            </w:r>
            <w:r>
              <w:rPr>
                <w:rFonts w:ascii="Times New Roman"/>
                <w:b w:val="false"/>
                <w:i w:val="false"/>
                <w:color w:val="000000"/>
                <w:sz w:val="20"/>
              </w:rPr>
              <w:t>
Е. Дуйсеев,</w:t>
            </w:r>
            <w:r>
              <w:br/>
            </w:r>
            <w:r>
              <w:rPr>
                <w:rFonts w:ascii="Times New Roman"/>
                <w:b w:val="false"/>
                <w:i w:val="false"/>
                <w:color w:val="000000"/>
                <w:sz w:val="20"/>
              </w:rPr>
              <w:t>
А. Карабатыров,</w:t>
            </w:r>
            <w:r>
              <w:br/>
            </w:r>
            <w:r>
              <w:rPr>
                <w:rFonts w:ascii="Times New Roman"/>
                <w:b w:val="false"/>
                <w:i w:val="false"/>
                <w:color w:val="000000"/>
                <w:sz w:val="20"/>
              </w:rPr>
              <w:t>
А. Байешов,</w:t>
            </w:r>
            <w:r>
              <w:br/>
            </w:r>
            <w:r>
              <w:rPr>
                <w:rFonts w:ascii="Times New Roman"/>
                <w:b w:val="false"/>
                <w:i w:val="false"/>
                <w:color w:val="000000"/>
                <w:sz w:val="20"/>
              </w:rPr>
              <w:t>
А. Артыкбаев,</w:t>
            </w:r>
            <w:r>
              <w:br/>
            </w:r>
            <w:r>
              <w:rPr>
                <w:rFonts w:ascii="Times New Roman"/>
                <w:b w:val="false"/>
                <w:i w:val="false"/>
                <w:color w:val="000000"/>
                <w:sz w:val="20"/>
              </w:rPr>
              <w:t>
К. Ауелбаева,</w:t>
            </w:r>
            <w:r>
              <w:br/>
            </w:r>
            <w:r>
              <w:rPr>
                <w:rFonts w:ascii="Times New Roman"/>
                <w:b w:val="false"/>
                <w:i w:val="false"/>
                <w:color w:val="000000"/>
                <w:sz w:val="20"/>
              </w:rPr>
              <w:t>
Ш. Алтынбеков</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(Chemistry)</w:t>
            </w:r>
            <w:r>
              <w:br/>
            </w:r>
            <w:r>
              <w:rPr>
                <w:rFonts w:ascii="Times New Roman"/>
                <w:b w:val="false"/>
                <w:i w:val="false"/>
                <w:color w:val="000000"/>
                <w:sz w:val="20"/>
              </w:rPr>
              <w:t>
Қостілді оқулық</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Байкенов,</w:t>
            </w:r>
            <w:r>
              <w:br/>
            </w:r>
            <w:r>
              <w:rPr>
                <w:rFonts w:ascii="Times New Roman"/>
                <w:b w:val="false"/>
                <w:i w:val="false"/>
                <w:color w:val="000000"/>
                <w:sz w:val="20"/>
              </w:rPr>
              <w:t>
Т. Хасен,</w:t>
            </w:r>
            <w:r>
              <w:br/>
            </w:r>
            <w:r>
              <w:rPr>
                <w:rFonts w:ascii="Times New Roman"/>
                <w:b w:val="false"/>
                <w:i w:val="false"/>
                <w:color w:val="000000"/>
                <w:sz w:val="20"/>
              </w:rPr>
              <w:t>
Н. Жұмағұлов,</w:t>
            </w:r>
            <w:r>
              <w:br/>
            </w:r>
            <w:r>
              <w:rPr>
                <w:rFonts w:ascii="Times New Roman"/>
                <w:b w:val="false"/>
                <w:i w:val="false"/>
                <w:color w:val="000000"/>
                <w:sz w:val="20"/>
              </w:rPr>
              <w:t>
Д. Калиев,</w:t>
            </w:r>
            <w:r>
              <w:br/>
            </w:r>
            <w:r>
              <w:rPr>
                <w:rFonts w:ascii="Times New Roman"/>
                <w:b w:val="false"/>
                <w:i w:val="false"/>
                <w:color w:val="000000"/>
                <w:sz w:val="20"/>
              </w:rPr>
              <w:t>
О. Юсупов,</w:t>
            </w:r>
            <w:r>
              <w:br/>
            </w:r>
            <w:r>
              <w:rPr>
                <w:rFonts w:ascii="Times New Roman"/>
                <w:b w:val="false"/>
                <w:i w:val="false"/>
                <w:color w:val="000000"/>
                <w:sz w:val="20"/>
              </w:rPr>
              <w:t>
А. Саматов,</w:t>
            </w:r>
            <w:r>
              <w:br/>
            </w:r>
            <w:r>
              <w:rPr>
                <w:rFonts w:ascii="Times New Roman"/>
                <w:b w:val="false"/>
                <w:i w:val="false"/>
                <w:color w:val="000000"/>
                <w:sz w:val="20"/>
              </w:rPr>
              <w:t>
А. Сел,</w:t>
            </w:r>
            <w:r>
              <w:br/>
            </w:r>
            <w:r>
              <w:rPr>
                <w:rFonts w:ascii="Times New Roman"/>
                <w:b w:val="false"/>
                <w:i w:val="false"/>
                <w:color w:val="000000"/>
                <w:sz w:val="20"/>
              </w:rPr>
              <w:t>
А. Тор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(Biology)</w:t>
            </w:r>
            <w:r>
              <w:br/>
            </w:r>
            <w:r>
              <w:rPr>
                <w:rFonts w:ascii="Times New Roman"/>
                <w:b w:val="false"/>
                <w:i w:val="false"/>
                <w:color w:val="000000"/>
                <w:sz w:val="20"/>
              </w:rPr>
              <w:t>
Қостілді оқулық</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Кәрімова,</w:t>
            </w:r>
            <w:r>
              <w:br/>
            </w:r>
            <w:r>
              <w:rPr>
                <w:rFonts w:ascii="Times New Roman"/>
                <w:b w:val="false"/>
                <w:i w:val="false"/>
                <w:color w:val="000000"/>
                <w:sz w:val="20"/>
              </w:rPr>
              <w:t>
А. Сагинтаев,</w:t>
            </w:r>
            <w:r>
              <w:br/>
            </w:r>
            <w:r>
              <w:rPr>
                <w:rFonts w:ascii="Times New Roman"/>
                <w:b w:val="false"/>
                <w:i w:val="false"/>
                <w:color w:val="000000"/>
                <w:sz w:val="20"/>
              </w:rPr>
              <w:t>
Б. Эрметов,</w:t>
            </w:r>
            <w:r>
              <w:br/>
            </w:r>
            <w:r>
              <w:rPr>
                <w:rFonts w:ascii="Times New Roman"/>
                <w:b w:val="false"/>
                <w:i w:val="false"/>
                <w:color w:val="000000"/>
                <w:sz w:val="20"/>
              </w:rPr>
              <w:t>
К. Байрам,</w:t>
            </w:r>
            <w:r>
              <w:br/>
            </w:r>
            <w:r>
              <w:rPr>
                <w:rFonts w:ascii="Times New Roman"/>
                <w:b w:val="false"/>
                <w:i w:val="false"/>
                <w:color w:val="000000"/>
                <w:sz w:val="20"/>
              </w:rPr>
              <w:t>
А. Ахметова,</w:t>
            </w:r>
            <w:r>
              <w:br/>
            </w:r>
            <w:r>
              <w:rPr>
                <w:rFonts w:ascii="Times New Roman"/>
                <w:b w:val="false"/>
                <w:i w:val="false"/>
                <w:color w:val="000000"/>
                <w:sz w:val="20"/>
              </w:rPr>
              <w:t>
Л. Нуралиева,</w:t>
            </w:r>
            <w:r>
              <w:br/>
            </w:r>
            <w:r>
              <w:rPr>
                <w:rFonts w:ascii="Times New Roman"/>
                <w:b w:val="false"/>
                <w:i w:val="false"/>
                <w:color w:val="000000"/>
                <w:sz w:val="20"/>
              </w:rPr>
              <w:t>
А. Джилкайдарова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 w:id="16"/>
    <w:p>
      <w:pPr>
        <w:spacing w:after="0"/>
        <w:ind w:left="0"/>
        <w:jc w:val="both"/>
      </w:pPr>
      <w:r>
        <w:rPr>
          <w:rFonts w:ascii="Times New Roman"/>
          <w:b w:val="false"/>
          <w:i w:val="false"/>
          <w:color w:val="000000"/>
          <w:sz w:val="28"/>
        </w:rPr>
        <w:t xml:space="preserve">
      мынадай мазмұндағы "9-сынып оқыту қазақ және орыс тілдеріндегі мектептер үшін" деген бөліммен толықтырылсын: </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5167"/>
        <w:gridCol w:w="3173"/>
        <w:gridCol w:w="771"/>
        <w:gridCol w:w="2819"/>
      </w:tblGrid>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Оқулық</w:t>
            </w:r>
            <w:r>
              <w:br/>
            </w:r>
            <w:r>
              <w:rPr>
                <w:rFonts w:ascii="Times New Roman"/>
                <w:b w:val="false"/>
                <w:i w:val="false"/>
                <w:color w:val="000000"/>
                <w:sz w:val="20"/>
              </w:rPr>
              <w:t>
(Informatics Textbook)</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Ержанов,</w:t>
            </w:r>
            <w:r>
              <w:br/>
            </w:r>
            <w:r>
              <w:rPr>
                <w:rFonts w:ascii="Times New Roman"/>
                <w:b w:val="false"/>
                <w:i w:val="false"/>
                <w:color w:val="000000"/>
                <w:sz w:val="20"/>
              </w:rPr>
              <w:t>
И. Гесен,</w:t>
            </w:r>
            <w:r>
              <w:br/>
            </w:r>
            <w:r>
              <w:rPr>
                <w:rFonts w:ascii="Times New Roman"/>
                <w:b w:val="false"/>
                <w:i w:val="false"/>
                <w:color w:val="000000"/>
                <w:sz w:val="20"/>
              </w:rPr>
              <w:t>
Н. Айдарбаев,</w:t>
            </w:r>
            <w:r>
              <w:br/>
            </w:r>
            <w:r>
              <w:rPr>
                <w:rFonts w:ascii="Times New Roman"/>
                <w:b w:val="false"/>
                <w:i w:val="false"/>
                <w:color w:val="000000"/>
                <w:sz w:val="20"/>
              </w:rPr>
              <w:t>
Н. Ахметов,</w:t>
            </w:r>
            <w:r>
              <w:br/>
            </w:r>
            <w:r>
              <w:rPr>
                <w:rFonts w:ascii="Times New Roman"/>
                <w:b w:val="false"/>
                <w:i w:val="false"/>
                <w:color w:val="000000"/>
                <w:sz w:val="20"/>
              </w:rPr>
              <w:t>
Е. Шаниев</w:t>
            </w:r>
            <w:r>
              <w:br/>
            </w:r>
            <w:r>
              <w:rPr>
                <w:rFonts w:ascii="Times New Roman"/>
                <w:b w:val="false"/>
                <w:i w:val="false"/>
                <w:color w:val="000000"/>
                <w:sz w:val="20"/>
              </w:rPr>
              <w:t>
(E. Yerzhanov,</w:t>
            </w:r>
            <w:r>
              <w:br/>
            </w:r>
            <w:r>
              <w:rPr>
                <w:rFonts w:ascii="Times New Roman"/>
                <w:b w:val="false"/>
                <w:i w:val="false"/>
                <w:color w:val="000000"/>
                <w:sz w:val="20"/>
              </w:rPr>
              <w:t>
I. Gesen,</w:t>
            </w:r>
            <w:r>
              <w:br/>
            </w:r>
            <w:r>
              <w:rPr>
                <w:rFonts w:ascii="Times New Roman"/>
                <w:b w:val="false"/>
                <w:i w:val="false"/>
                <w:color w:val="000000"/>
                <w:sz w:val="20"/>
              </w:rPr>
              <w:t>
N. Aidarbayev,</w:t>
            </w:r>
            <w:r>
              <w:br/>
            </w:r>
            <w:r>
              <w:rPr>
                <w:rFonts w:ascii="Times New Roman"/>
                <w:b w:val="false"/>
                <w:i w:val="false"/>
                <w:color w:val="000000"/>
                <w:sz w:val="20"/>
              </w:rPr>
              <w:t>
N. Akhmetov,</w:t>
            </w:r>
            <w:r>
              <w:br/>
            </w:r>
            <w:r>
              <w:rPr>
                <w:rFonts w:ascii="Times New Roman"/>
                <w:b w:val="false"/>
                <w:i w:val="false"/>
                <w:color w:val="000000"/>
                <w:sz w:val="20"/>
              </w:rPr>
              <w:t>
Y. Shaniyev)</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Оқулық</w:t>
            </w:r>
            <w:r>
              <w:br/>
            </w:r>
            <w:r>
              <w:rPr>
                <w:rFonts w:ascii="Times New Roman"/>
                <w:b w:val="false"/>
                <w:i w:val="false"/>
                <w:color w:val="000000"/>
                <w:sz w:val="20"/>
              </w:rPr>
              <w:t>
(Physics Textbook)</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Ташев,</w:t>
            </w:r>
            <w:r>
              <w:br/>
            </w:r>
            <w:r>
              <w:rPr>
                <w:rFonts w:ascii="Times New Roman"/>
                <w:b w:val="false"/>
                <w:i w:val="false"/>
                <w:color w:val="000000"/>
                <w:sz w:val="20"/>
              </w:rPr>
              <w:t>
Н. Шокобалинов,</w:t>
            </w:r>
            <w:r>
              <w:br/>
            </w:r>
            <w:r>
              <w:rPr>
                <w:rFonts w:ascii="Times New Roman"/>
                <w:b w:val="false"/>
                <w:i w:val="false"/>
                <w:color w:val="000000"/>
                <w:sz w:val="20"/>
              </w:rPr>
              <w:t>
Е. Дуйсеев,</w:t>
            </w:r>
            <w:r>
              <w:br/>
            </w:r>
            <w:r>
              <w:rPr>
                <w:rFonts w:ascii="Times New Roman"/>
                <w:b w:val="false"/>
                <w:i w:val="false"/>
                <w:color w:val="000000"/>
                <w:sz w:val="20"/>
              </w:rPr>
              <w:t>
А. Карабатыров,</w:t>
            </w:r>
            <w:r>
              <w:br/>
            </w:r>
            <w:r>
              <w:rPr>
                <w:rFonts w:ascii="Times New Roman"/>
                <w:b w:val="false"/>
                <w:i w:val="false"/>
                <w:color w:val="000000"/>
                <w:sz w:val="20"/>
              </w:rPr>
              <w:t>
А. Байешов,</w:t>
            </w:r>
            <w:r>
              <w:br/>
            </w:r>
            <w:r>
              <w:rPr>
                <w:rFonts w:ascii="Times New Roman"/>
                <w:b w:val="false"/>
                <w:i w:val="false"/>
                <w:color w:val="000000"/>
                <w:sz w:val="20"/>
              </w:rPr>
              <w:t>
А. Артыкбаев,</w:t>
            </w:r>
            <w:r>
              <w:br/>
            </w:r>
            <w:r>
              <w:rPr>
                <w:rFonts w:ascii="Times New Roman"/>
                <w:b w:val="false"/>
                <w:i w:val="false"/>
                <w:color w:val="000000"/>
                <w:sz w:val="20"/>
              </w:rPr>
              <w:t>
К. Ауелбаева,</w:t>
            </w:r>
            <w:r>
              <w:br/>
            </w:r>
            <w:r>
              <w:rPr>
                <w:rFonts w:ascii="Times New Roman"/>
                <w:b w:val="false"/>
                <w:i w:val="false"/>
                <w:color w:val="000000"/>
                <w:sz w:val="20"/>
              </w:rPr>
              <w:t>
Ш. Алтынбеков</w:t>
            </w:r>
            <w:r>
              <w:br/>
            </w:r>
            <w:r>
              <w:rPr>
                <w:rFonts w:ascii="Times New Roman"/>
                <w:b w:val="false"/>
                <w:i w:val="false"/>
                <w:color w:val="000000"/>
                <w:sz w:val="20"/>
              </w:rPr>
              <w:t>
(N. Tashev,</w:t>
            </w:r>
            <w:r>
              <w:br/>
            </w:r>
            <w:r>
              <w:rPr>
                <w:rFonts w:ascii="Times New Roman"/>
                <w:b w:val="false"/>
                <w:i w:val="false"/>
                <w:color w:val="000000"/>
                <w:sz w:val="20"/>
              </w:rPr>
              <w:t>
N. Shokobalinov,</w:t>
            </w:r>
            <w:r>
              <w:br/>
            </w:r>
            <w:r>
              <w:rPr>
                <w:rFonts w:ascii="Times New Roman"/>
                <w:b w:val="false"/>
                <w:i w:val="false"/>
                <w:color w:val="000000"/>
                <w:sz w:val="20"/>
              </w:rPr>
              <w:t>
Y. Duiseyev,</w:t>
            </w:r>
            <w:r>
              <w:br/>
            </w:r>
            <w:r>
              <w:rPr>
                <w:rFonts w:ascii="Times New Roman"/>
                <w:b w:val="false"/>
                <w:i w:val="false"/>
                <w:color w:val="000000"/>
                <w:sz w:val="20"/>
              </w:rPr>
              <w:t>
A. Karabatyrov,</w:t>
            </w:r>
            <w:r>
              <w:br/>
            </w:r>
            <w:r>
              <w:rPr>
                <w:rFonts w:ascii="Times New Roman"/>
                <w:b w:val="false"/>
                <w:i w:val="false"/>
                <w:color w:val="000000"/>
                <w:sz w:val="20"/>
              </w:rPr>
              <w:t>
A. Baieshov,</w:t>
            </w:r>
            <w:r>
              <w:br/>
            </w:r>
            <w:r>
              <w:rPr>
                <w:rFonts w:ascii="Times New Roman"/>
                <w:b w:val="false"/>
                <w:i w:val="false"/>
                <w:color w:val="000000"/>
                <w:sz w:val="20"/>
              </w:rPr>
              <w:t>
A. Artykbayev,</w:t>
            </w:r>
            <w:r>
              <w:br/>
            </w:r>
            <w:r>
              <w:rPr>
                <w:rFonts w:ascii="Times New Roman"/>
                <w:b w:val="false"/>
                <w:i w:val="false"/>
                <w:color w:val="000000"/>
                <w:sz w:val="20"/>
              </w:rPr>
              <w:t>
K. Auyelbayeva)</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Оқулық</w:t>
            </w:r>
            <w:r>
              <w:br/>
            </w:r>
            <w:r>
              <w:rPr>
                <w:rFonts w:ascii="Times New Roman"/>
                <w:b w:val="false"/>
                <w:i w:val="false"/>
                <w:color w:val="000000"/>
                <w:sz w:val="20"/>
              </w:rPr>
              <w:t>
(Biology Textbook)</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Кәрімова,</w:t>
            </w:r>
            <w:r>
              <w:br/>
            </w:r>
            <w:r>
              <w:rPr>
                <w:rFonts w:ascii="Times New Roman"/>
                <w:b w:val="false"/>
                <w:i w:val="false"/>
                <w:color w:val="000000"/>
                <w:sz w:val="20"/>
              </w:rPr>
              <w:t>
А. Сагинтаев,</w:t>
            </w:r>
            <w:r>
              <w:br/>
            </w:r>
            <w:r>
              <w:rPr>
                <w:rFonts w:ascii="Times New Roman"/>
                <w:b w:val="false"/>
                <w:i w:val="false"/>
                <w:color w:val="000000"/>
                <w:sz w:val="20"/>
              </w:rPr>
              <w:t>
Б. Эрметов,</w:t>
            </w:r>
            <w:r>
              <w:br/>
            </w:r>
            <w:r>
              <w:rPr>
                <w:rFonts w:ascii="Times New Roman"/>
                <w:b w:val="false"/>
                <w:i w:val="false"/>
                <w:color w:val="000000"/>
                <w:sz w:val="20"/>
              </w:rPr>
              <w:t>
К. Байрам,</w:t>
            </w:r>
            <w:r>
              <w:br/>
            </w:r>
            <w:r>
              <w:rPr>
                <w:rFonts w:ascii="Times New Roman"/>
                <w:b w:val="false"/>
                <w:i w:val="false"/>
                <w:color w:val="000000"/>
                <w:sz w:val="20"/>
              </w:rPr>
              <w:t>
А. Ахметова,</w:t>
            </w:r>
            <w:r>
              <w:br/>
            </w:r>
            <w:r>
              <w:rPr>
                <w:rFonts w:ascii="Times New Roman"/>
                <w:b w:val="false"/>
                <w:i w:val="false"/>
                <w:color w:val="000000"/>
                <w:sz w:val="20"/>
              </w:rPr>
              <w:t>
Л. Нуралиева,</w:t>
            </w:r>
            <w:r>
              <w:br/>
            </w:r>
            <w:r>
              <w:rPr>
                <w:rFonts w:ascii="Times New Roman"/>
                <w:b w:val="false"/>
                <w:i w:val="false"/>
                <w:color w:val="000000"/>
                <w:sz w:val="20"/>
              </w:rPr>
              <w:t>
А. Джилкайдарова (N. Karimova,</w:t>
            </w:r>
            <w:r>
              <w:br/>
            </w:r>
            <w:r>
              <w:rPr>
                <w:rFonts w:ascii="Times New Roman"/>
                <w:b w:val="false"/>
                <w:i w:val="false"/>
                <w:color w:val="000000"/>
                <w:sz w:val="20"/>
              </w:rPr>
              <w:t>
A. Sagintayev,</w:t>
            </w:r>
            <w:r>
              <w:br/>
            </w:r>
            <w:r>
              <w:rPr>
                <w:rFonts w:ascii="Times New Roman"/>
                <w:b w:val="false"/>
                <w:i w:val="false"/>
                <w:color w:val="000000"/>
                <w:sz w:val="20"/>
              </w:rPr>
              <w:t>
B. Ermetov,</w:t>
            </w:r>
            <w:r>
              <w:br/>
            </w:r>
            <w:r>
              <w:rPr>
                <w:rFonts w:ascii="Times New Roman"/>
                <w:b w:val="false"/>
                <w:i w:val="false"/>
                <w:color w:val="000000"/>
                <w:sz w:val="20"/>
              </w:rPr>
              <w:t>
B. Kenci,</w:t>
            </w:r>
            <w:r>
              <w:br/>
            </w:r>
            <w:r>
              <w:rPr>
                <w:rFonts w:ascii="Times New Roman"/>
                <w:b w:val="false"/>
                <w:i w:val="false"/>
                <w:color w:val="000000"/>
                <w:sz w:val="20"/>
              </w:rPr>
              <w:t>
A. Akhmetova,</w:t>
            </w:r>
            <w:r>
              <w:br/>
            </w:r>
            <w:r>
              <w:rPr>
                <w:rFonts w:ascii="Times New Roman"/>
                <w:b w:val="false"/>
                <w:i w:val="false"/>
                <w:color w:val="000000"/>
                <w:sz w:val="20"/>
              </w:rPr>
              <w:t>
L. Nuraliyeva,</w:t>
            </w:r>
            <w:r>
              <w:br/>
            </w:r>
            <w:r>
              <w:rPr>
                <w:rFonts w:ascii="Times New Roman"/>
                <w:b w:val="false"/>
                <w:i w:val="false"/>
                <w:color w:val="000000"/>
                <w:sz w:val="20"/>
              </w:rPr>
              <w:t>
A. Jilkaidarova)</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Оқулық</w:t>
            </w:r>
            <w:r>
              <w:br/>
            </w:r>
            <w:r>
              <w:rPr>
                <w:rFonts w:ascii="Times New Roman"/>
                <w:b w:val="false"/>
                <w:i w:val="false"/>
                <w:color w:val="000000"/>
                <w:sz w:val="20"/>
              </w:rPr>
              <w:t>
(Chemistry Textbook)</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Байкенов,</w:t>
            </w:r>
            <w:r>
              <w:br/>
            </w:r>
            <w:r>
              <w:rPr>
                <w:rFonts w:ascii="Times New Roman"/>
                <w:b w:val="false"/>
                <w:i w:val="false"/>
                <w:color w:val="000000"/>
                <w:sz w:val="20"/>
              </w:rPr>
              <w:t>
Т. Хасен,</w:t>
            </w:r>
            <w:r>
              <w:br/>
            </w:r>
            <w:r>
              <w:rPr>
                <w:rFonts w:ascii="Times New Roman"/>
                <w:b w:val="false"/>
                <w:i w:val="false"/>
                <w:color w:val="000000"/>
                <w:sz w:val="20"/>
              </w:rPr>
              <w:t>
Н. Жұмағұлов,</w:t>
            </w:r>
            <w:r>
              <w:br/>
            </w:r>
            <w:r>
              <w:rPr>
                <w:rFonts w:ascii="Times New Roman"/>
                <w:b w:val="false"/>
                <w:i w:val="false"/>
                <w:color w:val="000000"/>
                <w:sz w:val="20"/>
              </w:rPr>
              <w:t>
Д. Калиев,</w:t>
            </w:r>
            <w:r>
              <w:br/>
            </w:r>
            <w:r>
              <w:rPr>
                <w:rFonts w:ascii="Times New Roman"/>
                <w:b w:val="false"/>
                <w:i w:val="false"/>
                <w:color w:val="000000"/>
                <w:sz w:val="20"/>
              </w:rPr>
              <w:t>
О. Юсупов,</w:t>
            </w:r>
            <w:r>
              <w:br/>
            </w:r>
            <w:r>
              <w:rPr>
                <w:rFonts w:ascii="Times New Roman"/>
                <w:b w:val="false"/>
                <w:i w:val="false"/>
                <w:color w:val="000000"/>
                <w:sz w:val="20"/>
              </w:rPr>
              <w:t>
А. Саматов,</w:t>
            </w:r>
            <w:r>
              <w:br/>
            </w:r>
            <w:r>
              <w:rPr>
                <w:rFonts w:ascii="Times New Roman"/>
                <w:b w:val="false"/>
                <w:i w:val="false"/>
                <w:color w:val="000000"/>
                <w:sz w:val="20"/>
              </w:rPr>
              <w:t>
А. Сел,</w:t>
            </w:r>
            <w:r>
              <w:br/>
            </w:r>
            <w:r>
              <w:rPr>
                <w:rFonts w:ascii="Times New Roman"/>
                <w:b w:val="false"/>
                <w:i w:val="false"/>
                <w:color w:val="000000"/>
                <w:sz w:val="20"/>
              </w:rPr>
              <w:t>
А. Тор</w:t>
            </w:r>
            <w:r>
              <w:br/>
            </w:r>
            <w:r>
              <w:rPr>
                <w:rFonts w:ascii="Times New Roman"/>
                <w:b w:val="false"/>
                <w:i w:val="false"/>
                <w:color w:val="000000"/>
                <w:sz w:val="20"/>
              </w:rPr>
              <w:t>
(K. Baikenov,</w:t>
            </w:r>
            <w:r>
              <w:br/>
            </w:r>
            <w:r>
              <w:rPr>
                <w:rFonts w:ascii="Times New Roman"/>
                <w:b w:val="false"/>
                <w:i w:val="false"/>
                <w:color w:val="000000"/>
                <w:sz w:val="20"/>
              </w:rPr>
              <w:t>
T. Khassen,</w:t>
            </w:r>
            <w:r>
              <w:br/>
            </w:r>
            <w:r>
              <w:rPr>
                <w:rFonts w:ascii="Times New Roman"/>
                <w:b w:val="false"/>
                <w:i w:val="false"/>
                <w:color w:val="000000"/>
                <w:sz w:val="20"/>
              </w:rPr>
              <w:t>
N. Zhumagulov,</w:t>
            </w:r>
            <w:r>
              <w:br/>
            </w:r>
            <w:r>
              <w:rPr>
                <w:rFonts w:ascii="Times New Roman"/>
                <w:b w:val="false"/>
                <w:i w:val="false"/>
                <w:color w:val="000000"/>
                <w:sz w:val="20"/>
              </w:rPr>
              <w:t>
D. Kaliyev,</w:t>
            </w:r>
            <w:r>
              <w:br/>
            </w:r>
            <w:r>
              <w:rPr>
                <w:rFonts w:ascii="Times New Roman"/>
                <w:b w:val="false"/>
                <w:i w:val="false"/>
                <w:color w:val="000000"/>
                <w:sz w:val="20"/>
              </w:rPr>
              <w:t>
O. Yussupov,</w:t>
            </w:r>
            <w:r>
              <w:br/>
            </w:r>
            <w:r>
              <w:rPr>
                <w:rFonts w:ascii="Times New Roman"/>
                <w:b w:val="false"/>
                <w:i w:val="false"/>
                <w:color w:val="000000"/>
                <w:sz w:val="20"/>
              </w:rPr>
              <w:t>
A. Samatov,</w:t>
            </w:r>
            <w:r>
              <w:br/>
            </w:r>
            <w:r>
              <w:rPr>
                <w:rFonts w:ascii="Times New Roman"/>
                <w:b w:val="false"/>
                <w:i w:val="false"/>
                <w:color w:val="000000"/>
                <w:sz w:val="20"/>
              </w:rPr>
              <w:t>
A. Sel,</w:t>
            </w:r>
            <w:r>
              <w:br/>
            </w:r>
            <w:r>
              <w:rPr>
                <w:rFonts w:ascii="Times New Roman"/>
                <w:b w:val="false"/>
                <w:i w:val="false"/>
                <w:color w:val="000000"/>
                <w:sz w:val="20"/>
              </w:rPr>
              <w:t>
A. Tor)</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9 сынып. Оқулық</w:t>
            </w:r>
            <w:r>
              <w:br/>
            </w:r>
            <w:r>
              <w:rPr>
                <w:rFonts w:ascii="Times New Roman"/>
                <w:b w:val="false"/>
                <w:i w:val="false"/>
                <w:color w:val="000000"/>
                <w:sz w:val="20"/>
              </w:rPr>
              <w:t>
(IT. Grade 9. Student`s book)</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M. Хизкоут,</w:t>
            </w:r>
            <w:r>
              <w:br/>
            </w:r>
            <w:r>
              <w:rPr>
                <w:rFonts w:ascii="Times New Roman"/>
                <w:b w:val="false"/>
                <w:i w:val="false"/>
                <w:color w:val="000000"/>
                <w:sz w:val="20"/>
              </w:rPr>
              <w:t>
Г. Бурумкулова,</w:t>
            </w:r>
            <w:r>
              <w:br/>
            </w:r>
            <w:r>
              <w:rPr>
                <w:rFonts w:ascii="Times New Roman"/>
                <w:b w:val="false"/>
                <w:i w:val="false"/>
                <w:color w:val="000000"/>
                <w:sz w:val="20"/>
              </w:rPr>
              <w:t>
А. Актаев</w:t>
            </w:r>
            <w:r>
              <w:br/>
            </w:r>
            <w:r>
              <w:rPr>
                <w:rFonts w:ascii="Times New Roman"/>
                <w:b w:val="false"/>
                <w:i w:val="false"/>
                <w:color w:val="000000"/>
                <w:sz w:val="20"/>
              </w:rPr>
              <w:t>
(P.M. Heathcote,</w:t>
            </w:r>
            <w:r>
              <w:br/>
            </w:r>
            <w:r>
              <w:rPr>
                <w:rFonts w:ascii="Times New Roman"/>
                <w:b w:val="false"/>
                <w:i w:val="false"/>
                <w:color w:val="000000"/>
                <w:sz w:val="20"/>
              </w:rPr>
              <w:t>
Burumkulova Gaukhar,</w:t>
            </w:r>
            <w:r>
              <w:br/>
            </w:r>
            <w:r>
              <w:rPr>
                <w:rFonts w:ascii="Times New Roman"/>
                <w:b w:val="false"/>
                <w:i w:val="false"/>
                <w:color w:val="000000"/>
                <w:sz w:val="20"/>
              </w:rPr>
              <w:t>
Aktayev Askar)</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9 сынып. Оқулық.</w:t>
            </w:r>
            <w:r>
              <w:br/>
            </w:r>
            <w:r>
              <w:rPr>
                <w:rFonts w:ascii="Times New Roman"/>
                <w:b w:val="false"/>
                <w:i w:val="false"/>
                <w:color w:val="000000"/>
                <w:sz w:val="20"/>
              </w:rPr>
              <w:t>
(Biology. Grade 9. Student`s book)</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 Калаган,</w:t>
            </w:r>
            <w:r>
              <w:br/>
            </w:r>
            <w:r>
              <w:rPr>
                <w:rFonts w:ascii="Times New Roman"/>
                <w:b w:val="false"/>
                <w:i w:val="false"/>
                <w:color w:val="000000"/>
                <w:sz w:val="20"/>
              </w:rPr>
              <w:t>
П. Дойл,</w:t>
            </w:r>
            <w:r>
              <w:br/>
            </w:r>
            <w:r>
              <w:rPr>
                <w:rFonts w:ascii="Times New Roman"/>
                <w:b w:val="false"/>
                <w:i w:val="false"/>
                <w:color w:val="000000"/>
                <w:sz w:val="20"/>
              </w:rPr>
              <w:t>
О. Моламфи,</w:t>
            </w:r>
            <w:r>
              <w:br/>
            </w:r>
            <w:r>
              <w:rPr>
                <w:rFonts w:ascii="Times New Roman"/>
                <w:b w:val="false"/>
                <w:i w:val="false"/>
                <w:color w:val="000000"/>
                <w:sz w:val="20"/>
              </w:rPr>
              <w:t>
Г. Рейли,</w:t>
            </w:r>
            <w:r>
              <w:br/>
            </w:r>
            <w:r>
              <w:rPr>
                <w:rFonts w:ascii="Times New Roman"/>
                <w:b w:val="false"/>
                <w:i w:val="false"/>
                <w:color w:val="000000"/>
                <w:sz w:val="20"/>
              </w:rPr>
              <w:t>
С. Тиернан,</w:t>
            </w:r>
            <w:r>
              <w:br/>
            </w:r>
            <w:r>
              <w:rPr>
                <w:rFonts w:ascii="Times New Roman"/>
                <w:b w:val="false"/>
                <w:i w:val="false"/>
                <w:color w:val="000000"/>
                <w:sz w:val="20"/>
              </w:rPr>
              <w:t>
Ы. Шаяхметова,</w:t>
            </w:r>
            <w:r>
              <w:br/>
            </w:r>
            <w:r>
              <w:rPr>
                <w:rFonts w:ascii="Times New Roman"/>
                <w:b w:val="false"/>
                <w:i w:val="false"/>
                <w:color w:val="000000"/>
                <w:sz w:val="20"/>
              </w:rPr>
              <w:t>
Е. Дякина</w:t>
            </w:r>
            <w:r>
              <w:br/>
            </w:r>
            <w:r>
              <w:rPr>
                <w:rFonts w:ascii="Times New Roman"/>
                <w:b w:val="false"/>
                <w:i w:val="false"/>
                <w:color w:val="000000"/>
                <w:sz w:val="20"/>
              </w:rPr>
              <w:t>
(Michael O`Callaghan,</w:t>
            </w:r>
            <w:r>
              <w:br/>
            </w:r>
            <w:r>
              <w:rPr>
                <w:rFonts w:ascii="Times New Roman"/>
                <w:b w:val="false"/>
                <w:i w:val="false"/>
                <w:color w:val="000000"/>
                <w:sz w:val="20"/>
              </w:rPr>
              <w:t>
Pat Doyle,</w:t>
            </w:r>
            <w:r>
              <w:br/>
            </w:r>
            <w:r>
              <w:rPr>
                <w:rFonts w:ascii="Times New Roman"/>
                <w:b w:val="false"/>
                <w:i w:val="false"/>
                <w:color w:val="000000"/>
                <w:sz w:val="20"/>
              </w:rPr>
              <w:t>
Orla Molamphy,</w:t>
            </w:r>
            <w:r>
              <w:br/>
            </w:r>
            <w:r>
              <w:rPr>
                <w:rFonts w:ascii="Times New Roman"/>
                <w:b w:val="false"/>
                <w:i w:val="false"/>
                <w:color w:val="000000"/>
                <w:sz w:val="20"/>
              </w:rPr>
              <w:t>
Ger Reilly,</w:t>
            </w:r>
            <w:r>
              <w:br/>
            </w:r>
            <w:r>
              <w:rPr>
                <w:rFonts w:ascii="Times New Roman"/>
                <w:b w:val="false"/>
                <w:i w:val="false"/>
                <w:color w:val="000000"/>
                <w:sz w:val="20"/>
              </w:rPr>
              <w:t>
Dyakina Elena,</w:t>
            </w:r>
            <w:r>
              <w:br/>
            </w:r>
            <w:r>
              <w:rPr>
                <w:rFonts w:ascii="Times New Roman"/>
                <w:b w:val="false"/>
                <w:i w:val="false"/>
                <w:color w:val="000000"/>
                <w:sz w:val="20"/>
              </w:rPr>
              <w:t>
Yntyk Shayakhmetova)</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9 сынып. Жұмыс дәптері</w:t>
            </w:r>
            <w:r>
              <w:br/>
            </w:r>
            <w:r>
              <w:rPr>
                <w:rFonts w:ascii="Times New Roman"/>
                <w:b w:val="false"/>
                <w:i w:val="false"/>
                <w:color w:val="000000"/>
                <w:sz w:val="20"/>
              </w:rPr>
              <w:t>
(Biology. Grade 9. Student`s Portfolio)</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 Калаган,</w:t>
            </w:r>
            <w:r>
              <w:br/>
            </w:r>
            <w:r>
              <w:rPr>
                <w:rFonts w:ascii="Times New Roman"/>
                <w:b w:val="false"/>
                <w:i w:val="false"/>
                <w:color w:val="000000"/>
                <w:sz w:val="20"/>
              </w:rPr>
              <w:t>
П. Дойл,</w:t>
            </w:r>
            <w:r>
              <w:br/>
            </w:r>
            <w:r>
              <w:rPr>
                <w:rFonts w:ascii="Times New Roman"/>
                <w:b w:val="false"/>
                <w:i w:val="false"/>
                <w:color w:val="000000"/>
                <w:sz w:val="20"/>
              </w:rPr>
              <w:t>
О. Моламфи,</w:t>
            </w:r>
            <w:r>
              <w:br/>
            </w:r>
            <w:r>
              <w:rPr>
                <w:rFonts w:ascii="Times New Roman"/>
                <w:b w:val="false"/>
                <w:i w:val="false"/>
                <w:color w:val="000000"/>
                <w:sz w:val="20"/>
              </w:rPr>
              <w:t>
Г. Рейли,</w:t>
            </w:r>
            <w:r>
              <w:br/>
            </w:r>
            <w:r>
              <w:rPr>
                <w:rFonts w:ascii="Times New Roman"/>
                <w:b w:val="false"/>
                <w:i w:val="false"/>
                <w:color w:val="000000"/>
                <w:sz w:val="20"/>
              </w:rPr>
              <w:t>
С. Тиернан,</w:t>
            </w:r>
            <w:r>
              <w:br/>
            </w:r>
            <w:r>
              <w:rPr>
                <w:rFonts w:ascii="Times New Roman"/>
                <w:b w:val="false"/>
                <w:i w:val="false"/>
                <w:color w:val="000000"/>
                <w:sz w:val="20"/>
              </w:rPr>
              <w:t>
Ы. Шаяхметова,</w:t>
            </w:r>
            <w:r>
              <w:br/>
            </w:r>
            <w:r>
              <w:rPr>
                <w:rFonts w:ascii="Times New Roman"/>
                <w:b w:val="false"/>
                <w:i w:val="false"/>
                <w:color w:val="000000"/>
                <w:sz w:val="20"/>
              </w:rPr>
              <w:t>
Е. Дякина</w:t>
            </w:r>
            <w:r>
              <w:br/>
            </w:r>
            <w:r>
              <w:rPr>
                <w:rFonts w:ascii="Times New Roman"/>
                <w:b w:val="false"/>
                <w:i w:val="false"/>
                <w:color w:val="000000"/>
                <w:sz w:val="20"/>
              </w:rPr>
              <w:t>
(Michael O`Callaghan,</w:t>
            </w:r>
            <w:r>
              <w:br/>
            </w:r>
            <w:r>
              <w:rPr>
                <w:rFonts w:ascii="Times New Roman"/>
                <w:b w:val="false"/>
                <w:i w:val="false"/>
                <w:color w:val="000000"/>
                <w:sz w:val="20"/>
              </w:rPr>
              <w:t>
Pat Doyle,</w:t>
            </w:r>
            <w:r>
              <w:br/>
            </w:r>
            <w:r>
              <w:rPr>
                <w:rFonts w:ascii="Times New Roman"/>
                <w:b w:val="false"/>
                <w:i w:val="false"/>
                <w:color w:val="000000"/>
                <w:sz w:val="20"/>
              </w:rPr>
              <w:t>
Orla Molamphy,</w:t>
            </w:r>
            <w:r>
              <w:br/>
            </w:r>
            <w:r>
              <w:rPr>
                <w:rFonts w:ascii="Times New Roman"/>
                <w:b w:val="false"/>
                <w:i w:val="false"/>
                <w:color w:val="000000"/>
                <w:sz w:val="20"/>
              </w:rPr>
              <w:t>
Ger Reilly,</w:t>
            </w:r>
            <w:r>
              <w:br/>
            </w:r>
            <w:r>
              <w:rPr>
                <w:rFonts w:ascii="Times New Roman"/>
                <w:b w:val="false"/>
                <w:i w:val="false"/>
                <w:color w:val="000000"/>
                <w:sz w:val="20"/>
              </w:rPr>
              <w:t>
Dyakina Elena,</w:t>
            </w:r>
            <w:r>
              <w:br/>
            </w:r>
            <w:r>
              <w:rPr>
                <w:rFonts w:ascii="Times New Roman"/>
                <w:b w:val="false"/>
                <w:i w:val="false"/>
                <w:color w:val="000000"/>
                <w:sz w:val="20"/>
              </w:rPr>
              <w:t>
Yntyk Shayakhmetova)</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 w:id="17"/>
    <w:p>
      <w:pPr>
        <w:spacing w:after="0"/>
        <w:ind w:left="0"/>
        <w:jc w:val="both"/>
      </w:pPr>
      <w:r>
        <w:rPr>
          <w:rFonts w:ascii="Times New Roman"/>
          <w:b w:val="false"/>
          <w:i w:val="false"/>
          <w:color w:val="000000"/>
          <w:sz w:val="28"/>
        </w:rPr>
        <w:t>
      "Орыс тілінде оқыту" деген бөлім:</w:t>
      </w:r>
    </w:p>
    <w:bookmarkEnd w:id="17"/>
    <w:bookmarkStart w:name="z19" w:id="18"/>
    <w:p>
      <w:pPr>
        <w:spacing w:after="0"/>
        <w:ind w:left="0"/>
        <w:jc w:val="both"/>
      </w:pPr>
      <w:r>
        <w:rPr>
          <w:rFonts w:ascii="Times New Roman"/>
          <w:b w:val="false"/>
          <w:i w:val="false"/>
          <w:color w:val="000000"/>
          <w:sz w:val="28"/>
        </w:rPr>
        <w:t xml:space="preserve">
      "9-сынып" деген кіші </w:t>
      </w:r>
      <w:r>
        <w:rPr>
          <w:rFonts w:ascii="Times New Roman"/>
          <w:b w:val="false"/>
          <w:i w:val="false"/>
          <w:color w:val="000000"/>
          <w:sz w:val="28"/>
        </w:rPr>
        <w:t>бөлім</w:t>
      </w:r>
      <w:r>
        <w:rPr>
          <w:rFonts w:ascii="Times New Roman"/>
          <w:b w:val="false"/>
          <w:i w:val="false"/>
          <w:color w:val="000000"/>
          <w:sz w:val="28"/>
        </w:rPr>
        <w:t>:</w:t>
      </w:r>
    </w:p>
    <w:bookmarkEnd w:id="18"/>
    <w:bookmarkStart w:name="z20" w:id="19"/>
    <w:p>
      <w:pPr>
        <w:spacing w:after="0"/>
        <w:ind w:left="0"/>
        <w:jc w:val="both"/>
      </w:pPr>
      <w:r>
        <w:rPr>
          <w:rFonts w:ascii="Times New Roman"/>
          <w:b w:val="false"/>
          <w:i w:val="false"/>
          <w:color w:val="000000"/>
          <w:sz w:val="28"/>
        </w:rPr>
        <w:t xml:space="preserve">
      мынадай мазмұндағы реттік нөмірлері 122-125-жолдармен толықтырылсын: </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5"/>
        <w:gridCol w:w="5762"/>
        <w:gridCol w:w="1170"/>
        <w:gridCol w:w="2437"/>
        <w:gridCol w:w="746"/>
      </w:tblGrid>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(Informatics)</w:t>
            </w:r>
            <w:r>
              <w:br/>
            </w:r>
            <w:r>
              <w:rPr>
                <w:rFonts w:ascii="Times New Roman"/>
                <w:b w:val="false"/>
                <w:i w:val="false"/>
                <w:color w:val="000000"/>
                <w:sz w:val="20"/>
              </w:rPr>
              <w:t>
Билингвальный учебник</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 Э.,</w:t>
            </w:r>
            <w:r>
              <w:br/>
            </w:r>
            <w:r>
              <w:rPr>
                <w:rFonts w:ascii="Times New Roman"/>
                <w:b w:val="false"/>
                <w:i w:val="false"/>
                <w:color w:val="000000"/>
                <w:sz w:val="20"/>
              </w:rPr>
              <w:t>
Гесен И.,</w:t>
            </w:r>
            <w:r>
              <w:br/>
            </w:r>
            <w:r>
              <w:rPr>
                <w:rFonts w:ascii="Times New Roman"/>
                <w:b w:val="false"/>
                <w:i w:val="false"/>
                <w:color w:val="000000"/>
                <w:sz w:val="20"/>
              </w:rPr>
              <w:t>
Айдарбаев Н.,</w:t>
            </w:r>
            <w:r>
              <w:br/>
            </w:r>
            <w:r>
              <w:rPr>
                <w:rFonts w:ascii="Times New Roman"/>
                <w:b w:val="false"/>
                <w:i w:val="false"/>
                <w:color w:val="000000"/>
                <w:sz w:val="20"/>
              </w:rPr>
              <w:t>
Ахметов Н.,</w:t>
            </w:r>
            <w:r>
              <w:br/>
            </w:r>
            <w:r>
              <w:rPr>
                <w:rFonts w:ascii="Times New Roman"/>
                <w:b w:val="false"/>
                <w:i w:val="false"/>
                <w:color w:val="000000"/>
                <w:sz w:val="20"/>
              </w:rPr>
              <w:t>
Шаниев Е.</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(Physics)</w:t>
            </w:r>
            <w:r>
              <w:br/>
            </w:r>
            <w:r>
              <w:rPr>
                <w:rFonts w:ascii="Times New Roman"/>
                <w:b w:val="false"/>
                <w:i w:val="false"/>
                <w:color w:val="000000"/>
                <w:sz w:val="20"/>
              </w:rPr>
              <w:t>
Билингвальный учебник</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Ташев Н.,</w:t>
            </w:r>
            <w:r>
              <w:br/>
            </w:r>
            <w:r>
              <w:rPr>
                <w:rFonts w:ascii="Times New Roman"/>
                <w:b w:val="false"/>
                <w:i w:val="false"/>
                <w:color w:val="000000"/>
                <w:sz w:val="20"/>
              </w:rPr>
              <w:t>
Шокобалинов Н.,</w:t>
            </w:r>
            <w:r>
              <w:br/>
            </w:r>
            <w:r>
              <w:rPr>
                <w:rFonts w:ascii="Times New Roman"/>
                <w:b w:val="false"/>
                <w:i w:val="false"/>
                <w:color w:val="000000"/>
                <w:sz w:val="20"/>
              </w:rPr>
              <w:t>
Дуйсеев Е.,</w:t>
            </w:r>
            <w:r>
              <w:br/>
            </w:r>
            <w:r>
              <w:rPr>
                <w:rFonts w:ascii="Times New Roman"/>
                <w:b w:val="false"/>
                <w:i w:val="false"/>
                <w:color w:val="000000"/>
                <w:sz w:val="20"/>
              </w:rPr>
              <w:t>
Карабатыров А.,</w:t>
            </w:r>
            <w:r>
              <w:br/>
            </w:r>
            <w:r>
              <w:rPr>
                <w:rFonts w:ascii="Times New Roman"/>
                <w:b w:val="false"/>
                <w:i w:val="false"/>
                <w:color w:val="000000"/>
                <w:sz w:val="20"/>
              </w:rPr>
              <w:t>
Байешов А.,</w:t>
            </w:r>
            <w:r>
              <w:br/>
            </w:r>
            <w:r>
              <w:rPr>
                <w:rFonts w:ascii="Times New Roman"/>
                <w:b w:val="false"/>
                <w:i w:val="false"/>
                <w:color w:val="000000"/>
                <w:sz w:val="20"/>
              </w:rPr>
              <w:t>
Артыкбаев А.,</w:t>
            </w:r>
            <w:r>
              <w:br/>
            </w:r>
            <w:r>
              <w:rPr>
                <w:rFonts w:ascii="Times New Roman"/>
                <w:b w:val="false"/>
                <w:i w:val="false"/>
                <w:color w:val="000000"/>
                <w:sz w:val="20"/>
              </w:rPr>
              <w:t>
Ауелбаева К.,</w:t>
            </w:r>
            <w:r>
              <w:br/>
            </w:r>
            <w:r>
              <w:rPr>
                <w:rFonts w:ascii="Times New Roman"/>
                <w:b w:val="false"/>
                <w:i w:val="false"/>
                <w:color w:val="000000"/>
                <w:sz w:val="20"/>
              </w:rPr>
              <w:t>
Алтынбеков Ш.</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(Biology)</w:t>
            </w:r>
            <w:r>
              <w:br/>
            </w:r>
            <w:r>
              <w:rPr>
                <w:rFonts w:ascii="Times New Roman"/>
                <w:b w:val="false"/>
                <w:i w:val="false"/>
                <w:color w:val="000000"/>
                <w:sz w:val="20"/>
              </w:rPr>
              <w:t>
Билингвальный учебник</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Каримова Н.,</w:t>
            </w:r>
            <w:r>
              <w:br/>
            </w:r>
            <w:r>
              <w:rPr>
                <w:rFonts w:ascii="Times New Roman"/>
                <w:b w:val="false"/>
                <w:i w:val="false"/>
                <w:color w:val="000000"/>
                <w:sz w:val="20"/>
              </w:rPr>
              <w:t>
Сагинтаев А.,</w:t>
            </w:r>
            <w:r>
              <w:br/>
            </w:r>
            <w:r>
              <w:rPr>
                <w:rFonts w:ascii="Times New Roman"/>
                <w:b w:val="false"/>
                <w:i w:val="false"/>
                <w:color w:val="000000"/>
                <w:sz w:val="20"/>
              </w:rPr>
              <w:t>
Эрметов Б.,</w:t>
            </w:r>
            <w:r>
              <w:br/>
            </w:r>
            <w:r>
              <w:rPr>
                <w:rFonts w:ascii="Times New Roman"/>
                <w:b w:val="false"/>
                <w:i w:val="false"/>
                <w:color w:val="000000"/>
                <w:sz w:val="20"/>
              </w:rPr>
              <w:t>
Байрам К.,</w:t>
            </w:r>
            <w:r>
              <w:br/>
            </w:r>
            <w:r>
              <w:rPr>
                <w:rFonts w:ascii="Times New Roman"/>
                <w:b w:val="false"/>
                <w:i w:val="false"/>
                <w:color w:val="000000"/>
                <w:sz w:val="20"/>
              </w:rPr>
              <w:t>
Ахметова А.,</w:t>
            </w:r>
            <w:r>
              <w:br/>
            </w:r>
            <w:r>
              <w:rPr>
                <w:rFonts w:ascii="Times New Roman"/>
                <w:b w:val="false"/>
                <w:i w:val="false"/>
                <w:color w:val="000000"/>
                <w:sz w:val="20"/>
              </w:rPr>
              <w:t>
Нуралиева Л.,</w:t>
            </w:r>
            <w:r>
              <w:br/>
            </w:r>
            <w:r>
              <w:rPr>
                <w:rFonts w:ascii="Times New Roman"/>
                <w:b w:val="false"/>
                <w:i w:val="false"/>
                <w:color w:val="000000"/>
                <w:sz w:val="20"/>
              </w:rPr>
              <w:t>
Джилкайдарова 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(Chemistry)</w:t>
            </w:r>
            <w:r>
              <w:br/>
            </w:r>
            <w:r>
              <w:rPr>
                <w:rFonts w:ascii="Times New Roman"/>
                <w:b w:val="false"/>
                <w:i w:val="false"/>
                <w:color w:val="000000"/>
                <w:sz w:val="20"/>
              </w:rPr>
              <w:t>
Билингвальный учебник</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Байкенов К.,</w:t>
            </w:r>
            <w:r>
              <w:br/>
            </w:r>
            <w:r>
              <w:rPr>
                <w:rFonts w:ascii="Times New Roman"/>
                <w:b w:val="false"/>
                <w:i w:val="false"/>
                <w:color w:val="000000"/>
                <w:sz w:val="20"/>
              </w:rPr>
              <w:t>
Хасен Т.,</w:t>
            </w:r>
            <w:r>
              <w:br/>
            </w:r>
            <w:r>
              <w:rPr>
                <w:rFonts w:ascii="Times New Roman"/>
                <w:b w:val="false"/>
                <w:i w:val="false"/>
                <w:color w:val="000000"/>
                <w:sz w:val="20"/>
              </w:rPr>
              <w:t>
Жұмағұлов Н.,</w:t>
            </w:r>
            <w:r>
              <w:br/>
            </w:r>
            <w:r>
              <w:rPr>
                <w:rFonts w:ascii="Times New Roman"/>
                <w:b w:val="false"/>
                <w:i w:val="false"/>
                <w:color w:val="000000"/>
                <w:sz w:val="20"/>
              </w:rPr>
              <w:t>
Калиев Д.,</w:t>
            </w:r>
            <w:r>
              <w:br/>
            </w:r>
            <w:r>
              <w:rPr>
                <w:rFonts w:ascii="Times New Roman"/>
                <w:b w:val="false"/>
                <w:i w:val="false"/>
                <w:color w:val="000000"/>
                <w:sz w:val="20"/>
              </w:rPr>
              <w:t>
Юсупов О.,</w:t>
            </w:r>
            <w:r>
              <w:br/>
            </w:r>
            <w:r>
              <w:rPr>
                <w:rFonts w:ascii="Times New Roman"/>
                <w:b w:val="false"/>
                <w:i w:val="false"/>
                <w:color w:val="000000"/>
                <w:sz w:val="20"/>
              </w:rPr>
              <w:t>
Саматов А.,</w:t>
            </w:r>
            <w:r>
              <w:br/>
            </w:r>
            <w:r>
              <w:rPr>
                <w:rFonts w:ascii="Times New Roman"/>
                <w:b w:val="false"/>
                <w:i w:val="false"/>
                <w:color w:val="000000"/>
                <w:sz w:val="20"/>
              </w:rPr>
              <w:t>
Сел А.,</w:t>
            </w:r>
            <w:r>
              <w:br/>
            </w:r>
            <w:r>
              <w:rPr>
                <w:rFonts w:ascii="Times New Roman"/>
                <w:b w:val="false"/>
                <w:i w:val="false"/>
                <w:color w:val="000000"/>
                <w:sz w:val="20"/>
              </w:rPr>
              <w:t>
Тор 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 w:id="20"/>
    <w:p>
      <w:pPr>
        <w:spacing w:after="0"/>
        <w:ind w:left="0"/>
        <w:jc w:val="both"/>
      </w:pPr>
      <w:r>
        <w:rPr>
          <w:rFonts w:ascii="Times New Roman"/>
          <w:b w:val="false"/>
          <w:i w:val="false"/>
          <w:color w:val="000000"/>
          <w:sz w:val="28"/>
        </w:rPr>
        <w:t xml:space="preserve">
      "Ұйғыр тілінде оқыту" деген </w:t>
      </w:r>
      <w:r>
        <w:rPr>
          <w:rFonts w:ascii="Times New Roman"/>
          <w:b w:val="false"/>
          <w:i w:val="false"/>
          <w:color w:val="000000"/>
          <w:sz w:val="28"/>
        </w:rPr>
        <w:t>бөлім</w:t>
      </w:r>
      <w:r>
        <w:rPr>
          <w:rFonts w:ascii="Times New Roman"/>
          <w:b w:val="false"/>
          <w:i w:val="false"/>
          <w:color w:val="000000"/>
          <w:sz w:val="28"/>
        </w:rPr>
        <w:t>:</w:t>
      </w:r>
    </w:p>
    <w:bookmarkEnd w:id="20"/>
    <w:bookmarkStart w:name="z22" w:id="21"/>
    <w:p>
      <w:pPr>
        <w:spacing w:after="0"/>
        <w:ind w:left="0"/>
        <w:jc w:val="both"/>
      </w:pPr>
      <w:r>
        <w:rPr>
          <w:rFonts w:ascii="Times New Roman"/>
          <w:b w:val="false"/>
          <w:i w:val="false"/>
          <w:color w:val="000000"/>
          <w:sz w:val="28"/>
        </w:rPr>
        <w:t>
      "3-сынып" деген кіші бөлім:</w:t>
      </w:r>
    </w:p>
    <w:bookmarkEnd w:id="21"/>
    <w:bookmarkStart w:name="z23" w:id="22"/>
    <w:p>
      <w:pPr>
        <w:spacing w:after="0"/>
        <w:ind w:left="0"/>
        <w:jc w:val="both"/>
      </w:pPr>
      <w:r>
        <w:rPr>
          <w:rFonts w:ascii="Times New Roman"/>
          <w:b w:val="false"/>
          <w:i w:val="false"/>
          <w:color w:val="000000"/>
          <w:sz w:val="28"/>
        </w:rPr>
        <w:t>
      мынадай мазмұндағы реттік нөмірлері 10-20-жолдармен толықтырылсын: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4"/>
        <w:gridCol w:w="6351"/>
        <w:gridCol w:w="1079"/>
        <w:gridCol w:w="2246"/>
        <w:gridCol w:w="1080"/>
      </w:tblGrid>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Оқулық+СD</w:t>
            </w:r>
            <w:r>
              <w:br/>
            </w:r>
            <w:r>
              <w:rPr>
                <w:rFonts w:ascii="Times New Roman"/>
                <w:b w:val="false"/>
                <w:i w:val="false"/>
                <w:color w:val="000000"/>
                <w:sz w:val="20"/>
              </w:rPr>
              <w:t>
№ 1, 2, 3, 4 бөлім (Математика.</w:t>
            </w:r>
            <w:r>
              <w:br/>
            </w:r>
            <w:r>
              <w:rPr>
                <w:rFonts w:ascii="Times New Roman"/>
                <w:b w:val="false"/>
                <w:i w:val="false"/>
                <w:color w:val="000000"/>
                <w:sz w:val="20"/>
              </w:rPr>
              <w:t>
Дәрислик + СD. 1, 2, 3, 4 бөлүм)</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w:t>
            </w:r>
            <w:r>
              <w:br/>
            </w:r>
            <w:r>
              <w:rPr>
                <w:rFonts w:ascii="Times New Roman"/>
                <w:b w:val="false"/>
                <w:i w:val="false"/>
                <w:color w:val="000000"/>
                <w:sz w:val="20"/>
              </w:rPr>
              <w:t>
Л. Лебедева,</w:t>
            </w:r>
            <w:r>
              <w:br/>
            </w:r>
            <w:r>
              <w:rPr>
                <w:rFonts w:ascii="Times New Roman"/>
                <w:b w:val="false"/>
                <w:i w:val="false"/>
                <w:color w:val="000000"/>
                <w:sz w:val="20"/>
              </w:rPr>
              <w:t>
М. Мынжасарова,</w:t>
            </w:r>
            <w:r>
              <w:br/>
            </w:r>
            <w:r>
              <w:rPr>
                <w:rFonts w:ascii="Times New Roman"/>
                <w:b w:val="false"/>
                <w:i w:val="false"/>
                <w:color w:val="000000"/>
                <w:sz w:val="20"/>
              </w:rPr>
              <w:t>
Т. Лихобабенко</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нұсқау. Электронды нұсқа.</w:t>
            </w:r>
            <w:r>
              <w:br/>
            </w:r>
            <w:r>
              <w:rPr>
                <w:rFonts w:ascii="Times New Roman"/>
                <w:b w:val="false"/>
                <w:i w:val="false"/>
                <w:color w:val="000000"/>
                <w:sz w:val="20"/>
              </w:rPr>
              <w:t>
(Математика.</w:t>
            </w:r>
            <w:r>
              <w:br/>
            </w:r>
            <w:r>
              <w:rPr>
                <w:rFonts w:ascii="Times New Roman"/>
                <w:b w:val="false"/>
                <w:i w:val="false"/>
                <w:color w:val="000000"/>
                <w:sz w:val="20"/>
              </w:rPr>
              <w:t>
Методикилиқ қурал. Электронлуқ нусха)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w:t>
            </w:r>
            <w:r>
              <w:br/>
            </w:r>
            <w:r>
              <w:rPr>
                <w:rFonts w:ascii="Times New Roman"/>
                <w:b w:val="false"/>
                <w:i w:val="false"/>
                <w:color w:val="000000"/>
                <w:sz w:val="20"/>
              </w:rPr>
              <w:t>
Л. Лебедева,</w:t>
            </w:r>
            <w:r>
              <w:br/>
            </w:r>
            <w:r>
              <w:rPr>
                <w:rFonts w:ascii="Times New Roman"/>
                <w:b w:val="false"/>
                <w:i w:val="false"/>
                <w:color w:val="000000"/>
                <w:sz w:val="20"/>
              </w:rPr>
              <w:t>
М. Мынжасарова,</w:t>
            </w:r>
            <w:r>
              <w:br/>
            </w:r>
            <w:r>
              <w:rPr>
                <w:rFonts w:ascii="Times New Roman"/>
                <w:b w:val="false"/>
                <w:i w:val="false"/>
                <w:color w:val="000000"/>
                <w:sz w:val="20"/>
              </w:rPr>
              <w:t>
Т. Лихобабенко</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 1, 2, 3, 4 жұмыс дәптері (Математика.</w:t>
            </w:r>
            <w:r>
              <w:br/>
            </w:r>
            <w:r>
              <w:rPr>
                <w:rFonts w:ascii="Times New Roman"/>
                <w:b w:val="false"/>
                <w:i w:val="false"/>
                <w:color w:val="000000"/>
                <w:sz w:val="20"/>
              </w:rPr>
              <w:t>
Иш дәптири. 1, 2, 3, 4 бөлүм)</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w:t>
            </w:r>
            <w:r>
              <w:br/>
            </w:r>
            <w:r>
              <w:rPr>
                <w:rFonts w:ascii="Times New Roman"/>
                <w:b w:val="false"/>
                <w:i w:val="false"/>
                <w:color w:val="000000"/>
                <w:sz w:val="20"/>
              </w:rPr>
              <w:t>
Л. Лебедева,</w:t>
            </w:r>
            <w:r>
              <w:br/>
            </w:r>
            <w:r>
              <w:rPr>
                <w:rFonts w:ascii="Times New Roman"/>
                <w:b w:val="false"/>
                <w:i w:val="false"/>
                <w:color w:val="000000"/>
                <w:sz w:val="20"/>
              </w:rPr>
              <w:t>
М. Мынжасарова</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 (Тәбиәтшунаслиқ. Дәрислик)</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Кучербаева,</w:t>
            </w:r>
            <w:r>
              <w:br/>
            </w:r>
            <w:r>
              <w:rPr>
                <w:rFonts w:ascii="Times New Roman"/>
                <w:b w:val="false"/>
                <w:i w:val="false"/>
                <w:color w:val="000000"/>
                <w:sz w:val="20"/>
              </w:rPr>
              <w:t>
И. Темникова,</w:t>
            </w:r>
            <w:r>
              <w:br/>
            </w:r>
            <w:r>
              <w:rPr>
                <w:rFonts w:ascii="Times New Roman"/>
                <w:b w:val="false"/>
                <w:i w:val="false"/>
                <w:color w:val="000000"/>
                <w:sz w:val="20"/>
              </w:rPr>
              <w:t>
Г. Ташенова</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Оқулық (Дуниятонуш. Дәрислик)</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w:t>
            </w:r>
            <w:r>
              <w:br/>
            </w:r>
            <w:r>
              <w:rPr>
                <w:rFonts w:ascii="Times New Roman"/>
                <w:b w:val="false"/>
                <w:i w:val="false"/>
                <w:color w:val="000000"/>
                <w:sz w:val="20"/>
              </w:rPr>
              <w:t>
С. Салиш,</w:t>
            </w:r>
            <w:r>
              <w:br/>
            </w:r>
            <w:r>
              <w:rPr>
                <w:rFonts w:ascii="Times New Roman"/>
                <w:b w:val="false"/>
                <w:i w:val="false"/>
                <w:color w:val="000000"/>
                <w:sz w:val="20"/>
              </w:rPr>
              <w:t>
В. Пугач</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Оқулық (Музыка. Дәрислик)</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Б. Сулейменова,</w:t>
            </w:r>
            <w:r>
              <w:br/>
            </w:r>
            <w:r>
              <w:rPr>
                <w:rFonts w:ascii="Times New Roman"/>
                <w:b w:val="false"/>
                <w:i w:val="false"/>
                <w:color w:val="000000"/>
                <w:sz w:val="20"/>
              </w:rPr>
              <w:t>
Т. Тоқжанов,</w:t>
            </w:r>
            <w:r>
              <w:br/>
            </w:r>
            <w:r>
              <w:rPr>
                <w:rFonts w:ascii="Times New Roman"/>
                <w:b w:val="false"/>
                <w:i w:val="false"/>
                <w:color w:val="000000"/>
                <w:sz w:val="20"/>
              </w:rPr>
              <w:t>
Ж. Махамбетова,</w:t>
            </w:r>
            <w:r>
              <w:br/>
            </w:r>
            <w:r>
              <w:rPr>
                <w:rFonts w:ascii="Times New Roman"/>
                <w:b w:val="false"/>
                <w:i w:val="false"/>
                <w:color w:val="000000"/>
                <w:sz w:val="20"/>
              </w:rPr>
              <w:t>
Д. Шарипов</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Оқулық (Әхбаратлиқ – коммуникациялик технологияләр. Дәрислик).</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r>
              <w:br/>
            </w:r>
            <w:r>
              <w:rPr>
                <w:rFonts w:ascii="Times New Roman"/>
                <w:b w:val="false"/>
                <w:i w:val="false"/>
                <w:color w:val="000000"/>
                <w:sz w:val="20"/>
              </w:rPr>
              <w:t>
Ү. Дилманова</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Жұмыс дәптері. (Әхбаратлиқ – коммуникациялик технологияләр. Иш дәптири).</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 (Өзини-өзи тонуш. Дәрислик)</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w:t>
            </w:r>
            <w:r>
              <w:br/>
            </w:r>
            <w:r>
              <w:rPr>
                <w:rFonts w:ascii="Times New Roman"/>
                <w:b w:val="false"/>
                <w:i w:val="false"/>
                <w:color w:val="000000"/>
                <w:sz w:val="20"/>
              </w:rPr>
              <w:t>
Р. Мұратханова,</w:t>
            </w:r>
            <w:r>
              <w:br/>
            </w:r>
            <w:r>
              <w:rPr>
                <w:rFonts w:ascii="Times New Roman"/>
                <w:b w:val="false"/>
                <w:i w:val="false"/>
                <w:color w:val="000000"/>
                <w:sz w:val="20"/>
              </w:rPr>
              <w:t>
Ә. Оралбекова</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Әдістемелік нұсқау.(Өзини-өзи тонуш. Методикилиқ қолланма)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w:t>
            </w:r>
            <w:r>
              <w:br/>
            </w:r>
            <w:r>
              <w:rPr>
                <w:rFonts w:ascii="Times New Roman"/>
                <w:b w:val="false"/>
                <w:i w:val="false"/>
                <w:color w:val="000000"/>
                <w:sz w:val="20"/>
              </w:rPr>
              <w:t>
Р. Мұратханова,</w:t>
            </w:r>
            <w:r>
              <w:br/>
            </w:r>
            <w:r>
              <w:rPr>
                <w:rFonts w:ascii="Times New Roman"/>
                <w:b w:val="false"/>
                <w:i w:val="false"/>
                <w:color w:val="000000"/>
                <w:sz w:val="20"/>
              </w:rPr>
              <w:t>
Ә. Оралбекова</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Оқушы дәптері (Өзини-өзи тонуш. Оқуғучи дәптири)</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w:t>
            </w:r>
            <w:r>
              <w:br/>
            </w:r>
            <w:r>
              <w:rPr>
                <w:rFonts w:ascii="Times New Roman"/>
                <w:b w:val="false"/>
                <w:i w:val="false"/>
                <w:color w:val="000000"/>
                <w:sz w:val="20"/>
              </w:rPr>
              <w:t>
Р. Мұратханова,</w:t>
            </w:r>
            <w:r>
              <w:br/>
            </w:r>
            <w:r>
              <w:rPr>
                <w:rFonts w:ascii="Times New Roman"/>
                <w:b w:val="false"/>
                <w:i w:val="false"/>
                <w:color w:val="000000"/>
                <w:sz w:val="20"/>
              </w:rPr>
              <w:t>
Ә. Оралбекова</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 w:id="23"/>
    <w:p>
      <w:pPr>
        <w:spacing w:after="0"/>
        <w:ind w:left="0"/>
        <w:jc w:val="both"/>
      </w:pPr>
      <w:r>
        <w:rPr>
          <w:rFonts w:ascii="Times New Roman"/>
          <w:b w:val="false"/>
          <w:i w:val="false"/>
          <w:color w:val="000000"/>
          <w:sz w:val="28"/>
        </w:rPr>
        <w:t>
      "6-сынып" деген кіші бөлім:</w:t>
      </w:r>
    </w:p>
    <w:bookmarkEnd w:id="23"/>
    <w:bookmarkStart w:name="z25" w:id="24"/>
    <w:p>
      <w:pPr>
        <w:spacing w:after="0"/>
        <w:ind w:left="0"/>
        <w:jc w:val="both"/>
      </w:pPr>
      <w:r>
        <w:rPr>
          <w:rFonts w:ascii="Times New Roman"/>
          <w:b w:val="false"/>
          <w:i w:val="false"/>
          <w:color w:val="000000"/>
          <w:sz w:val="28"/>
        </w:rPr>
        <w:t>
      мынадай мазмұндағы реттік нөмірлері 9-13-жолдармен толықтырылсын: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2"/>
        <w:gridCol w:w="4790"/>
        <w:gridCol w:w="1545"/>
        <w:gridCol w:w="3216"/>
        <w:gridCol w:w="537"/>
      </w:tblGrid>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w:t>
            </w:r>
            <w:r>
              <w:br/>
            </w:r>
            <w:r>
              <w:rPr>
                <w:rFonts w:ascii="Times New Roman"/>
                <w:b w:val="false"/>
                <w:i w:val="false"/>
                <w:color w:val="000000"/>
                <w:sz w:val="20"/>
              </w:rPr>
              <w:t>
1, 2 бөлім</w:t>
            </w:r>
            <w:r>
              <w:br/>
            </w:r>
            <w:r>
              <w:rPr>
                <w:rFonts w:ascii="Times New Roman"/>
                <w:b w:val="false"/>
                <w:i w:val="false"/>
                <w:color w:val="000000"/>
                <w:sz w:val="20"/>
              </w:rPr>
              <w:t>
(Математика 1, 2 бөлүм. Дәрислик)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Әбілқасимова,</w:t>
            </w:r>
            <w:r>
              <w:br/>
            </w:r>
            <w:r>
              <w:rPr>
                <w:rFonts w:ascii="Times New Roman"/>
                <w:b w:val="false"/>
                <w:i w:val="false"/>
                <w:color w:val="000000"/>
                <w:sz w:val="20"/>
              </w:rPr>
              <w:t>
Т. Кучер,</w:t>
            </w:r>
            <w:r>
              <w:br/>
            </w:r>
            <w:r>
              <w:rPr>
                <w:rFonts w:ascii="Times New Roman"/>
                <w:b w:val="false"/>
                <w:i w:val="false"/>
                <w:color w:val="000000"/>
                <w:sz w:val="20"/>
              </w:rPr>
              <w:t>
З. Жумағулова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 (Қазақстан тарихи. Дәрислик)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w:t>
            </w:r>
            <w:r>
              <w:br/>
            </w:r>
            <w:r>
              <w:rPr>
                <w:rFonts w:ascii="Times New Roman"/>
                <w:b w:val="false"/>
                <w:i w:val="false"/>
                <w:color w:val="000000"/>
                <w:sz w:val="20"/>
              </w:rPr>
              <w:t>
Г. Хабижанова,</w:t>
            </w:r>
            <w:r>
              <w:br/>
            </w:r>
            <w:r>
              <w:rPr>
                <w:rFonts w:ascii="Times New Roman"/>
                <w:b w:val="false"/>
                <w:i w:val="false"/>
                <w:color w:val="000000"/>
                <w:sz w:val="20"/>
              </w:rPr>
              <w:t>
Т. Қартаева,</w:t>
            </w:r>
            <w:r>
              <w:br/>
            </w:r>
            <w:r>
              <w:rPr>
                <w:rFonts w:ascii="Times New Roman"/>
                <w:b w:val="false"/>
                <w:i w:val="false"/>
                <w:color w:val="000000"/>
                <w:sz w:val="20"/>
              </w:rPr>
              <w:t>
М. Ноғайбаева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 (Дүния тарихи. Дәрислик)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Көкебаева,</w:t>
            </w:r>
            <w:r>
              <w:br/>
            </w:r>
            <w:r>
              <w:rPr>
                <w:rFonts w:ascii="Times New Roman"/>
                <w:b w:val="false"/>
                <w:i w:val="false"/>
                <w:color w:val="000000"/>
                <w:sz w:val="20"/>
              </w:rPr>
              <w:t>
Р. Мырзабекова,</w:t>
            </w:r>
            <w:r>
              <w:br/>
            </w:r>
            <w:r>
              <w:rPr>
                <w:rFonts w:ascii="Times New Roman"/>
                <w:b w:val="false"/>
                <w:i w:val="false"/>
                <w:color w:val="000000"/>
                <w:sz w:val="20"/>
              </w:rPr>
              <w:t>
Е. Қартабаева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 (Өзини-өзи тонуш. Дәрислик)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Нуркеева,</w:t>
            </w:r>
            <w:r>
              <w:br/>
            </w:r>
            <w:r>
              <w:rPr>
                <w:rFonts w:ascii="Times New Roman"/>
                <w:b w:val="false"/>
                <w:i w:val="false"/>
                <w:color w:val="000000"/>
                <w:sz w:val="20"/>
              </w:rPr>
              <w:t>
Б. Әлиев,</w:t>
            </w:r>
            <w:r>
              <w:br/>
            </w:r>
            <w:r>
              <w:rPr>
                <w:rFonts w:ascii="Times New Roman"/>
                <w:b w:val="false"/>
                <w:i w:val="false"/>
                <w:color w:val="000000"/>
                <w:sz w:val="20"/>
              </w:rPr>
              <w:t>
Е. Бакаш</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Әдістемелік нұсқау.</w:t>
            </w:r>
            <w:r>
              <w:br/>
            </w:r>
            <w:r>
              <w:rPr>
                <w:rFonts w:ascii="Times New Roman"/>
                <w:b w:val="false"/>
                <w:i w:val="false"/>
                <w:color w:val="000000"/>
                <w:sz w:val="20"/>
              </w:rPr>
              <w:t>
(Өзини-өзи тонуш. Методикилиқ қолланма)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Нуркеева,</w:t>
            </w:r>
            <w:r>
              <w:br/>
            </w:r>
            <w:r>
              <w:rPr>
                <w:rFonts w:ascii="Times New Roman"/>
                <w:b w:val="false"/>
                <w:i w:val="false"/>
                <w:color w:val="000000"/>
                <w:sz w:val="20"/>
              </w:rPr>
              <w:t>
Б. Әлиев,</w:t>
            </w:r>
            <w:r>
              <w:br/>
            </w:r>
            <w:r>
              <w:rPr>
                <w:rFonts w:ascii="Times New Roman"/>
                <w:b w:val="false"/>
                <w:i w:val="false"/>
                <w:color w:val="000000"/>
                <w:sz w:val="20"/>
              </w:rPr>
              <w:t>
Е. Бакаш</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 w:id="25"/>
    <w:p>
      <w:pPr>
        <w:spacing w:after="0"/>
        <w:ind w:left="0"/>
        <w:jc w:val="both"/>
      </w:pPr>
      <w:r>
        <w:rPr>
          <w:rFonts w:ascii="Times New Roman"/>
          <w:b w:val="false"/>
          <w:i w:val="false"/>
          <w:color w:val="000000"/>
          <w:sz w:val="28"/>
        </w:rPr>
        <w:t>
      "8-сынып" деген кіші бөлім:</w:t>
      </w:r>
    </w:p>
    <w:bookmarkEnd w:id="25"/>
    <w:bookmarkStart w:name="z27" w:id="26"/>
    <w:p>
      <w:pPr>
        <w:spacing w:after="0"/>
        <w:ind w:left="0"/>
        <w:jc w:val="both"/>
      </w:pPr>
      <w:r>
        <w:rPr>
          <w:rFonts w:ascii="Times New Roman"/>
          <w:b w:val="false"/>
          <w:i w:val="false"/>
          <w:color w:val="000000"/>
          <w:sz w:val="28"/>
        </w:rPr>
        <w:t>
      мынадай мазмұндағы реттік нөмірлері 8-23-жолдармен толықтырылсын: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6"/>
        <w:gridCol w:w="4631"/>
        <w:gridCol w:w="2502"/>
        <w:gridCol w:w="2785"/>
        <w:gridCol w:w="466"/>
      </w:tblGrid>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 (Биология. Дәрислик)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w:t>
            </w:r>
            <w:r>
              <w:br/>
            </w:r>
            <w:r>
              <w:rPr>
                <w:rFonts w:ascii="Times New Roman"/>
                <w:b w:val="false"/>
                <w:i w:val="false"/>
                <w:color w:val="000000"/>
                <w:sz w:val="20"/>
              </w:rPr>
              <w:t>
Б. Ибраимова</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 Оқулық. (Уйғур тили. Дәрислик)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w:t>
            </w:r>
            <w:r>
              <w:br/>
            </w:r>
            <w:r>
              <w:rPr>
                <w:rFonts w:ascii="Times New Roman"/>
                <w:b w:val="false"/>
                <w:i w:val="false"/>
                <w:color w:val="000000"/>
                <w:sz w:val="20"/>
              </w:rPr>
              <w:t>
Г. Дуганова,</w:t>
            </w:r>
            <w:r>
              <w:br/>
            </w:r>
            <w:r>
              <w:rPr>
                <w:rFonts w:ascii="Times New Roman"/>
                <w:b w:val="false"/>
                <w:i w:val="false"/>
                <w:color w:val="000000"/>
                <w:sz w:val="20"/>
              </w:rPr>
              <w:t>
И. Имиров</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 Әдістемелік нұсқау. (Уйғур тили. Методикилиқ қолланма)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w:t>
            </w:r>
            <w:r>
              <w:br/>
            </w:r>
            <w:r>
              <w:rPr>
                <w:rFonts w:ascii="Times New Roman"/>
                <w:b w:val="false"/>
                <w:i w:val="false"/>
                <w:color w:val="000000"/>
                <w:sz w:val="20"/>
              </w:rPr>
              <w:t>
Г. Дуганова,</w:t>
            </w:r>
            <w:r>
              <w:br/>
            </w:r>
            <w:r>
              <w:rPr>
                <w:rFonts w:ascii="Times New Roman"/>
                <w:b w:val="false"/>
                <w:i w:val="false"/>
                <w:color w:val="000000"/>
                <w:sz w:val="20"/>
              </w:rPr>
              <w:t>
И. Имиров</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әдебиеті. Оқулық. (Уйғур әдәбияти. Дәрислик)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w:t>
            </w:r>
            <w:r>
              <w:br/>
            </w:r>
            <w:r>
              <w:rPr>
                <w:rFonts w:ascii="Times New Roman"/>
                <w:b w:val="false"/>
                <w:i w:val="false"/>
                <w:color w:val="000000"/>
                <w:sz w:val="20"/>
              </w:rPr>
              <w:t>
Р. Муһәммәтова</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әдебиеті. Әдістемелік нұсқау.</w:t>
            </w:r>
            <w:r>
              <w:br/>
            </w:r>
            <w:r>
              <w:rPr>
                <w:rFonts w:ascii="Times New Roman"/>
                <w:b w:val="false"/>
                <w:i w:val="false"/>
                <w:color w:val="000000"/>
                <w:sz w:val="20"/>
              </w:rPr>
              <w:t>
(Уйғур әдәбияти. Методикилиқ қолланма)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w:t>
            </w:r>
            <w:r>
              <w:br/>
            </w:r>
            <w:r>
              <w:rPr>
                <w:rFonts w:ascii="Times New Roman"/>
                <w:b w:val="false"/>
                <w:i w:val="false"/>
                <w:color w:val="000000"/>
                <w:sz w:val="20"/>
              </w:rPr>
              <w:t>
М. Савутова</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әдебиеті. Хрестоматия (Уйғур әдәбияти. Хрестоматия)</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w:t>
            </w:r>
            <w:r>
              <w:br/>
            </w:r>
            <w:r>
              <w:rPr>
                <w:rFonts w:ascii="Times New Roman"/>
                <w:b w:val="false"/>
                <w:i w:val="false"/>
                <w:color w:val="000000"/>
                <w:sz w:val="20"/>
              </w:rPr>
              <w:t>
Г. Тайирова</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 (Алгебра. Дәрислик)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r>
              <w:br/>
            </w:r>
            <w:r>
              <w:rPr>
                <w:rFonts w:ascii="Times New Roman"/>
                <w:b w:val="false"/>
                <w:i w:val="false"/>
                <w:color w:val="000000"/>
                <w:sz w:val="20"/>
              </w:rPr>
              <w:t>
Т. Кучер,</w:t>
            </w:r>
            <w:r>
              <w:br/>
            </w:r>
            <w:r>
              <w:rPr>
                <w:rFonts w:ascii="Times New Roman"/>
                <w:b w:val="false"/>
                <w:i w:val="false"/>
                <w:color w:val="000000"/>
                <w:sz w:val="20"/>
              </w:rPr>
              <w:t>
З. Жумағулова,</w:t>
            </w:r>
            <w:r>
              <w:br/>
            </w:r>
            <w:r>
              <w:rPr>
                <w:rFonts w:ascii="Times New Roman"/>
                <w:b w:val="false"/>
                <w:i w:val="false"/>
                <w:color w:val="000000"/>
                <w:sz w:val="20"/>
              </w:rPr>
              <w:t>
В. Корчевский</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 (Геометрия. Дәрислик)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Туяқов</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 (Физика. Дәрислик)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Кронгарт,</w:t>
            </w:r>
            <w:r>
              <w:br/>
            </w:r>
            <w:r>
              <w:rPr>
                <w:rFonts w:ascii="Times New Roman"/>
                <w:b w:val="false"/>
                <w:i w:val="false"/>
                <w:color w:val="000000"/>
                <w:sz w:val="20"/>
              </w:rPr>
              <w:t>
Ш. Насохова</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 (Химия. Дәрислик)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r>
              <w:br/>
            </w:r>
            <w:r>
              <w:rPr>
                <w:rFonts w:ascii="Times New Roman"/>
                <w:b w:val="false"/>
                <w:i w:val="false"/>
                <w:color w:val="000000"/>
                <w:sz w:val="20"/>
              </w:rPr>
              <w:t>
К. Аухадиева,</w:t>
            </w:r>
            <w:r>
              <w:br/>
            </w:r>
            <w:r>
              <w:rPr>
                <w:rFonts w:ascii="Times New Roman"/>
                <w:b w:val="false"/>
                <w:i w:val="false"/>
                <w:color w:val="000000"/>
                <w:sz w:val="20"/>
              </w:rPr>
              <w:t>
Т. Белоусова</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Оқулық (География. Дәрислик)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С.Әбілмәжінова,</w:t>
            </w:r>
            <w:r>
              <w:br/>
            </w:r>
            <w:r>
              <w:rPr>
                <w:rFonts w:ascii="Times New Roman"/>
                <w:b w:val="false"/>
                <w:i w:val="false"/>
                <w:color w:val="000000"/>
                <w:sz w:val="20"/>
              </w:rPr>
              <w:t>
К. Каймулдинова</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 (Қазақстан тарихи. Дәрислик)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w:t>
            </w:r>
            <w:r>
              <w:br/>
            </w:r>
            <w:r>
              <w:rPr>
                <w:rFonts w:ascii="Times New Roman"/>
                <w:b w:val="false"/>
                <w:i w:val="false"/>
                <w:color w:val="000000"/>
                <w:sz w:val="20"/>
              </w:rPr>
              <w:t>
Г. Хабижанова,</w:t>
            </w:r>
            <w:r>
              <w:br/>
            </w:r>
            <w:r>
              <w:rPr>
                <w:rFonts w:ascii="Times New Roman"/>
                <w:b w:val="false"/>
                <w:i w:val="false"/>
                <w:color w:val="000000"/>
                <w:sz w:val="20"/>
              </w:rPr>
              <w:t>
Т. Қартаева,</w:t>
            </w:r>
            <w:r>
              <w:br/>
            </w:r>
            <w:r>
              <w:rPr>
                <w:rFonts w:ascii="Times New Roman"/>
                <w:b w:val="false"/>
                <w:i w:val="false"/>
                <w:color w:val="000000"/>
                <w:sz w:val="20"/>
              </w:rPr>
              <w:t>
М. Ноғайбаева</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 (Дуния тарихи. Дәрислик)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w:t>
            </w:r>
            <w:r>
              <w:br/>
            </w:r>
            <w:r>
              <w:rPr>
                <w:rFonts w:ascii="Times New Roman"/>
                <w:b w:val="false"/>
                <w:i w:val="false"/>
                <w:color w:val="000000"/>
                <w:sz w:val="20"/>
              </w:rPr>
              <w:t>
К. Мақашева,</w:t>
            </w:r>
            <w:r>
              <w:br/>
            </w:r>
            <w:r>
              <w:rPr>
                <w:rFonts w:ascii="Times New Roman"/>
                <w:b w:val="false"/>
                <w:i w:val="false"/>
                <w:color w:val="000000"/>
                <w:sz w:val="20"/>
              </w:rPr>
              <w:t>
К. Байзақова</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 (Өзини-өзи тонуш. Дәрислик)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Мұратханова</w:t>
            </w:r>
            <w:r>
              <w:br/>
            </w:r>
            <w:r>
              <w:rPr>
                <w:rFonts w:ascii="Times New Roman"/>
                <w:b w:val="false"/>
                <w:i w:val="false"/>
                <w:color w:val="000000"/>
                <w:sz w:val="20"/>
              </w:rPr>
              <w:t>
Р. Ізғұттынова</w:t>
            </w:r>
            <w:r>
              <w:br/>
            </w:r>
            <w:r>
              <w:rPr>
                <w:rFonts w:ascii="Times New Roman"/>
                <w:b w:val="false"/>
                <w:i w:val="false"/>
                <w:color w:val="000000"/>
                <w:sz w:val="20"/>
              </w:rPr>
              <w:t>
Б. Әлиев</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Әдістемелік нұсқау (Өзини-өзи тонуш. Методикилиқ қолланма)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Мұратханова</w:t>
            </w:r>
            <w:r>
              <w:br/>
            </w:r>
            <w:r>
              <w:rPr>
                <w:rFonts w:ascii="Times New Roman"/>
                <w:b w:val="false"/>
                <w:i w:val="false"/>
                <w:color w:val="000000"/>
                <w:sz w:val="20"/>
              </w:rPr>
              <w:t>
Р. Ізғұттынова</w:t>
            </w:r>
            <w:r>
              <w:br/>
            </w:r>
            <w:r>
              <w:rPr>
                <w:rFonts w:ascii="Times New Roman"/>
                <w:b w:val="false"/>
                <w:i w:val="false"/>
                <w:color w:val="000000"/>
                <w:sz w:val="20"/>
              </w:rPr>
              <w:t>
Б. Әлиев</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(Информатика.</w:t>
            </w:r>
            <w:r>
              <w:br/>
            </w:r>
            <w:r>
              <w:rPr>
                <w:rFonts w:ascii="Times New Roman"/>
                <w:b w:val="false"/>
                <w:i w:val="false"/>
                <w:color w:val="000000"/>
                <w:sz w:val="20"/>
              </w:rPr>
              <w:t>
Дәрислик)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 А. Тен,</w:t>
            </w:r>
            <w:r>
              <w:br/>
            </w:r>
            <w:r>
              <w:rPr>
                <w:rFonts w:ascii="Times New Roman"/>
                <w:b w:val="false"/>
                <w:i w:val="false"/>
                <w:color w:val="000000"/>
                <w:sz w:val="20"/>
              </w:rPr>
              <w:t>
Н. Маликова</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 w:id="27"/>
    <w:p>
      <w:pPr>
        <w:spacing w:after="0"/>
        <w:ind w:left="0"/>
        <w:jc w:val="both"/>
      </w:pPr>
      <w:r>
        <w:rPr>
          <w:rFonts w:ascii="Times New Roman"/>
          <w:b w:val="false"/>
          <w:i w:val="false"/>
          <w:color w:val="000000"/>
          <w:sz w:val="28"/>
        </w:rPr>
        <w:t xml:space="preserve">
      "Өзбек тілінде оқыту" деген </w:t>
      </w:r>
      <w:r>
        <w:rPr>
          <w:rFonts w:ascii="Times New Roman"/>
          <w:b w:val="false"/>
          <w:i w:val="false"/>
          <w:color w:val="000000"/>
          <w:sz w:val="28"/>
        </w:rPr>
        <w:t>бөлім:</w:t>
      </w:r>
      <w:r>
        <w:rPr>
          <w:rFonts w:ascii="Times New Roman"/>
          <w:b w:val="false"/>
          <w:i w:val="false"/>
          <w:color w:val="000000"/>
          <w:sz w:val="28"/>
        </w:rPr>
        <w:t xml:space="preserve"> </w:t>
      </w:r>
    </w:p>
    <w:bookmarkEnd w:id="27"/>
    <w:bookmarkStart w:name="z29" w:id="28"/>
    <w:p>
      <w:pPr>
        <w:spacing w:after="0"/>
        <w:ind w:left="0"/>
        <w:jc w:val="both"/>
      </w:pPr>
      <w:r>
        <w:rPr>
          <w:rFonts w:ascii="Times New Roman"/>
          <w:b w:val="false"/>
          <w:i w:val="false"/>
          <w:color w:val="000000"/>
          <w:sz w:val="28"/>
        </w:rPr>
        <w:t xml:space="preserve">
      "3-сынып" деген кіші </w:t>
      </w:r>
      <w:r>
        <w:rPr>
          <w:rFonts w:ascii="Times New Roman"/>
          <w:b w:val="false"/>
          <w:i w:val="false"/>
          <w:color w:val="000000"/>
          <w:sz w:val="28"/>
        </w:rPr>
        <w:t>бөлім</w:t>
      </w:r>
      <w:r>
        <w:rPr>
          <w:rFonts w:ascii="Times New Roman"/>
          <w:b w:val="false"/>
          <w:i w:val="false"/>
          <w:color w:val="000000"/>
          <w:sz w:val="28"/>
        </w:rPr>
        <w:t>:</w:t>
      </w:r>
    </w:p>
    <w:bookmarkEnd w:id="28"/>
    <w:bookmarkStart w:name="z30" w:id="29"/>
    <w:p>
      <w:pPr>
        <w:spacing w:after="0"/>
        <w:ind w:left="0"/>
        <w:jc w:val="both"/>
      </w:pPr>
      <w:r>
        <w:rPr>
          <w:rFonts w:ascii="Times New Roman"/>
          <w:b w:val="false"/>
          <w:i w:val="false"/>
          <w:color w:val="000000"/>
          <w:sz w:val="28"/>
        </w:rPr>
        <w:t>
      мынадай мазмұндағы реттік нөмірлері 5-12-жолдармен толықтырылсын:</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9"/>
        <w:gridCol w:w="5968"/>
        <w:gridCol w:w="1179"/>
        <w:gridCol w:w="2456"/>
        <w:gridCol w:w="1008"/>
      </w:tblGrid>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w:t>
            </w:r>
            <w:r>
              <w:br/>
            </w:r>
            <w:r>
              <w:rPr>
                <w:rFonts w:ascii="Times New Roman"/>
                <w:b w:val="false"/>
                <w:i w:val="false"/>
                <w:color w:val="000000"/>
                <w:sz w:val="20"/>
              </w:rPr>
              <w:t>
1, 2, 3, 4 бөлім</w:t>
            </w:r>
            <w:r>
              <w:br/>
            </w:r>
            <w:r>
              <w:rPr>
                <w:rFonts w:ascii="Times New Roman"/>
                <w:b w:val="false"/>
                <w:i w:val="false"/>
                <w:color w:val="000000"/>
                <w:sz w:val="20"/>
              </w:rPr>
              <w:t>
(Математика. Дарслик. 1, 2, 3, 4 қисм)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w:t>
            </w:r>
            <w:r>
              <w:br/>
            </w:r>
            <w:r>
              <w:rPr>
                <w:rFonts w:ascii="Times New Roman"/>
                <w:b w:val="false"/>
                <w:i w:val="false"/>
                <w:color w:val="000000"/>
                <w:sz w:val="20"/>
              </w:rPr>
              <w:t>
Л. Лебедева,</w:t>
            </w:r>
            <w:r>
              <w:br/>
            </w:r>
            <w:r>
              <w:rPr>
                <w:rFonts w:ascii="Times New Roman"/>
                <w:b w:val="false"/>
                <w:i w:val="false"/>
                <w:color w:val="000000"/>
                <w:sz w:val="20"/>
              </w:rPr>
              <w:t>
М. Мынжасарова,</w:t>
            </w:r>
            <w:r>
              <w:br/>
            </w:r>
            <w:r>
              <w:rPr>
                <w:rFonts w:ascii="Times New Roman"/>
                <w:b w:val="false"/>
                <w:i w:val="false"/>
                <w:color w:val="000000"/>
                <w:sz w:val="20"/>
              </w:rPr>
              <w:t>
Т. Лихобабенко</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 1, 2, 3, 4 бөлім.</w:t>
            </w:r>
            <w:r>
              <w:br/>
            </w:r>
            <w:r>
              <w:rPr>
                <w:rFonts w:ascii="Times New Roman"/>
                <w:b w:val="false"/>
                <w:i w:val="false"/>
                <w:color w:val="000000"/>
                <w:sz w:val="20"/>
              </w:rPr>
              <w:t>
(Математика. Иш дафтари 1, 2, 3, 4 қисм)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w:t>
            </w:r>
            <w:r>
              <w:br/>
            </w:r>
            <w:r>
              <w:rPr>
                <w:rFonts w:ascii="Times New Roman"/>
                <w:b w:val="false"/>
                <w:i w:val="false"/>
                <w:color w:val="000000"/>
                <w:sz w:val="20"/>
              </w:rPr>
              <w:t>
Л. Лебедева,</w:t>
            </w:r>
            <w:r>
              <w:br/>
            </w:r>
            <w:r>
              <w:rPr>
                <w:rFonts w:ascii="Times New Roman"/>
                <w:b w:val="false"/>
                <w:i w:val="false"/>
                <w:color w:val="000000"/>
                <w:sz w:val="20"/>
              </w:rPr>
              <w:t>
М. Мынжасарова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 коммуникациялық технологиялар. Оқулық</w:t>
            </w:r>
            <w:r>
              <w:br/>
            </w:r>
            <w:r>
              <w:rPr>
                <w:rFonts w:ascii="Times New Roman"/>
                <w:b w:val="false"/>
                <w:i w:val="false"/>
                <w:color w:val="000000"/>
                <w:sz w:val="20"/>
              </w:rPr>
              <w:t>
(Ахборот- коммуникацион технологиялари. Дарслик)</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Кадыркулов,</w:t>
            </w:r>
            <w:r>
              <w:br/>
            </w:r>
            <w:r>
              <w:rPr>
                <w:rFonts w:ascii="Times New Roman"/>
                <w:b w:val="false"/>
                <w:i w:val="false"/>
                <w:color w:val="000000"/>
                <w:sz w:val="20"/>
              </w:rPr>
              <w:t>
А. Рыскулбекова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 коммуникациялық технологиялар.</w:t>
            </w:r>
            <w:r>
              <w:br/>
            </w:r>
            <w:r>
              <w:rPr>
                <w:rFonts w:ascii="Times New Roman"/>
                <w:b w:val="false"/>
                <w:i w:val="false"/>
                <w:color w:val="000000"/>
                <w:sz w:val="20"/>
              </w:rPr>
              <w:t>
Жұмыс дәптері</w:t>
            </w:r>
            <w:r>
              <w:br/>
            </w:r>
            <w:r>
              <w:rPr>
                <w:rFonts w:ascii="Times New Roman"/>
                <w:b w:val="false"/>
                <w:i w:val="false"/>
                <w:color w:val="000000"/>
                <w:sz w:val="20"/>
              </w:rPr>
              <w:t>
(Ахборот- коммуникацион технологиялари. Иш дафтари)</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Кадыркулов,</w:t>
            </w:r>
            <w:r>
              <w:br/>
            </w:r>
            <w:r>
              <w:rPr>
                <w:rFonts w:ascii="Times New Roman"/>
                <w:b w:val="false"/>
                <w:i w:val="false"/>
                <w:color w:val="000000"/>
                <w:sz w:val="20"/>
              </w:rPr>
              <w:t>
А. Рыскулбекова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w:t>
            </w:r>
            <w:r>
              <w:br/>
            </w:r>
            <w:r>
              <w:rPr>
                <w:rFonts w:ascii="Times New Roman"/>
                <w:b w:val="false"/>
                <w:i w:val="false"/>
                <w:color w:val="000000"/>
                <w:sz w:val="20"/>
              </w:rPr>
              <w:t>
(Табиатшунослик.</w:t>
            </w:r>
            <w:r>
              <w:br/>
            </w:r>
            <w:r>
              <w:rPr>
                <w:rFonts w:ascii="Times New Roman"/>
                <w:b w:val="false"/>
                <w:i w:val="false"/>
                <w:color w:val="000000"/>
                <w:sz w:val="20"/>
              </w:rPr>
              <w:t>
Дарслик)</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Кучербаева,</w:t>
            </w:r>
            <w:r>
              <w:br/>
            </w:r>
            <w:r>
              <w:rPr>
                <w:rFonts w:ascii="Times New Roman"/>
                <w:b w:val="false"/>
                <w:i w:val="false"/>
                <w:color w:val="000000"/>
                <w:sz w:val="20"/>
              </w:rPr>
              <w:t>
И. Темникова,</w:t>
            </w:r>
            <w:r>
              <w:br/>
            </w:r>
            <w:r>
              <w:rPr>
                <w:rFonts w:ascii="Times New Roman"/>
                <w:b w:val="false"/>
                <w:i w:val="false"/>
                <w:color w:val="000000"/>
                <w:sz w:val="20"/>
              </w:rPr>
              <w:t>
Г. Ташенова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Оқулық</w:t>
            </w:r>
            <w:r>
              <w:br/>
            </w:r>
            <w:r>
              <w:rPr>
                <w:rFonts w:ascii="Times New Roman"/>
                <w:b w:val="false"/>
                <w:i w:val="false"/>
                <w:color w:val="000000"/>
                <w:sz w:val="20"/>
              </w:rPr>
              <w:t>
(ДунҰтаниш. Дарслик)</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w:t>
            </w:r>
            <w:r>
              <w:br/>
            </w:r>
            <w:r>
              <w:rPr>
                <w:rFonts w:ascii="Times New Roman"/>
                <w:b w:val="false"/>
                <w:i w:val="false"/>
                <w:color w:val="000000"/>
                <w:sz w:val="20"/>
              </w:rPr>
              <w:t>
С. Салиш,</w:t>
            </w:r>
            <w:r>
              <w:br/>
            </w:r>
            <w:r>
              <w:rPr>
                <w:rFonts w:ascii="Times New Roman"/>
                <w:b w:val="false"/>
                <w:i w:val="false"/>
                <w:color w:val="000000"/>
                <w:sz w:val="20"/>
              </w:rPr>
              <w:t>
В. Пугач</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w:t>
            </w:r>
            <w:r>
              <w:br/>
            </w:r>
            <w:r>
              <w:rPr>
                <w:rFonts w:ascii="Times New Roman"/>
                <w:b w:val="false"/>
                <w:i w:val="false"/>
                <w:color w:val="000000"/>
                <w:sz w:val="20"/>
              </w:rPr>
              <w:t>
(Бадий мехнат. Дарслик)</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r>
              <w:br/>
            </w:r>
            <w:r>
              <w:rPr>
                <w:rFonts w:ascii="Times New Roman"/>
                <w:b w:val="false"/>
                <w:i w:val="false"/>
                <w:color w:val="000000"/>
                <w:sz w:val="20"/>
              </w:rPr>
              <w:t>
А. Тулебиев,</w:t>
            </w:r>
            <w:r>
              <w:br/>
            </w:r>
            <w:r>
              <w:rPr>
                <w:rFonts w:ascii="Times New Roman"/>
                <w:b w:val="false"/>
                <w:i w:val="false"/>
                <w:color w:val="000000"/>
                <w:sz w:val="20"/>
              </w:rPr>
              <w:t>
Н. Дашкевич</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Оқулық.</w:t>
            </w:r>
            <w:r>
              <w:br/>
            </w:r>
            <w:r>
              <w:rPr>
                <w:rFonts w:ascii="Times New Roman"/>
                <w:b w:val="false"/>
                <w:i w:val="false"/>
                <w:color w:val="000000"/>
                <w:sz w:val="20"/>
              </w:rPr>
              <w:t>
(Мусиқа. Дарслик)</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Б. Сүлейменова,</w:t>
            </w:r>
            <w:r>
              <w:br/>
            </w:r>
            <w:r>
              <w:rPr>
                <w:rFonts w:ascii="Times New Roman"/>
                <w:b w:val="false"/>
                <w:i w:val="false"/>
                <w:color w:val="000000"/>
                <w:sz w:val="20"/>
              </w:rPr>
              <w:t>
Т. Тоқжанов,</w:t>
            </w:r>
            <w:r>
              <w:br/>
            </w:r>
            <w:r>
              <w:rPr>
                <w:rFonts w:ascii="Times New Roman"/>
                <w:b w:val="false"/>
                <w:i w:val="false"/>
                <w:color w:val="000000"/>
                <w:sz w:val="20"/>
              </w:rPr>
              <w:t>
Ж. Махамбетова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1" w:id="30"/>
    <w:p>
      <w:pPr>
        <w:spacing w:after="0"/>
        <w:ind w:left="0"/>
        <w:jc w:val="both"/>
      </w:pPr>
      <w:r>
        <w:rPr>
          <w:rFonts w:ascii="Times New Roman"/>
          <w:b w:val="false"/>
          <w:i w:val="false"/>
          <w:color w:val="000000"/>
          <w:sz w:val="28"/>
        </w:rPr>
        <w:t>
      "6-сынып" деген кіші бөлім:</w:t>
      </w:r>
    </w:p>
    <w:bookmarkEnd w:id="30"/>
    <w:bookmarkStart w:name="z32" w:id="31"/>
    <w:p>
      <w:pPr>
        <w:spacing w:after="0"/>
        <w:ind w:left="0"/>
        <w:jc w:val="both"/>
      </w:pPr>
      <w:r>
        <w:rPr>
          <w:rFonts w:ascii="Times New Roman"/>
          <w:b w:val="false"/>
          <w:i w:val="false"/>
          <w:color w:val="000000"/>
          <w:sz w:val="28"/>
        </w:rPr>
        <w:t>
      мынадай мазмұндағы реттік нөмірлері 8-14-жолдармен толықтырылсын: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1"/>
        <w:gridCol w:w="6222"/>
        <w:gridCol w:w="1132"/>
        <w:gridCol w:w="2357"/>
        <w:gridCol w:w="968"/>
      </w:tblGrid>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 1, 2 бөлім</w:t>
            </w:r>
            <w:r>
              <w:br/>
            </w:r>
            <w:r>
              <w:rPr>
                <w:rFonts w:ascii="Times New Roman"/>
                <w:b w:val="false"/>
                <w:i w:val="false"/>
                <w:color w:val="000000"/>
                <w:sz w:val="20"/>
              </w:rPr>
              <w:t>
(Табиатшунослик.</w:t>
            </w:r>
            <w:r>
              <w:br/>
            </w:r>
            <w:r>
              <w:rPr>
                <w:rFonts w:ascii="Times New Roman"/>
                <w:b w:val="false"/>
                <w:i w:val="false"/>
                <w:color w:val="000000"/>
                <w:sz w:val="20"/>
              </w:rPr>
              <w:t>
Дарслик)</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Верховцева,</w:t>
            </w:r>
            <w:r>
              <w:br/>
            </w:r>
            <w:r>
              <w:rPr>
                <w:rFonts w:ascii="Times New Roman"/>
                <w:b w:val="false"/>
                <w:i w:val="false"/>
                <w:color w:val="000000"/>
                <w:sz w:val="20"/>
              </w:rPr>
              <w:t>
О. Костюченко,</w:t>
            </w:r>
            <w:r>
              <w:br/>
            </w:r>
            <w:r>
              <w:rPr>
                <w:rFonts w:ascii="Times New Roman"/>
                <w:b w:val="false"/>
                <w:i w:val="false"/>
                <w:color w:val="000000"/>
                <w:sz w:val="20"/>
              </w:rPr>
              <w:t>
В. Прахнау,</w:t>
            </w:r>
            <w:r>
              <w:br/>
            </w:r>
            <w:r>
              <w:rPr>
                <w:rFonts w:ascii="Times New Roman"/>
                <w:b w:val="false"/>
                <w:i w:val="false"/>
                <w:color w:val="000000"/>
                <w:sz w:val="20"/>
              </w:rPr>
              <w:t>
Г. Бойко,</w:t>
            </w:r>
            <w:r>
              <w:br/>
            </w:r>
            <w:r>
              <w:rPr>
                <w:rFonts w:ascii="Times New Roman"/>
                <w:b w:val="false"/>
                <w:i w:val="false"/>
                <w:color w:val="000000"/>
                <w:sz w:val="20"/>
              </w:rPr>
              <w:t>
С. Матвеева,</w:t>
            </w:r>
            <w:r>
              <w:br/>
            </w:r>
            <w:r>
              <w:rPr>
                <w:rFonts w:ascii="Times New Roman"/>
                <w:b w:val="false"/>
                <w:i w:val="false"/>
                <w:color w:val="000000"/>
                <w:sz w:val="20"/>
              </w:rPr>
              <w:t>
М. Мұсабаева</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Жазушы</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Информатика.Оқулық</w:t>
            </w:r>
            <w:r>
              <w:br/>
            </w:r>
            <w:r>
              <w:rPr>
                <w:rFonts w:ascii="Times New Roman"/>
                <w:b w:val="false"/>
                <w:i w:val="false"/>
                <w:color w:val="000000"/>
                <w:sz w:val="20"/>
              </w:rPr>
              <w:t>
(Информатика. Дарслик)</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w:t>
            </w:r>
            <w:r>
              <w:br/>
            </w:r>
            <w:r>
              <w:rPr>
                <w:rFonts w:ascii="Times New Roman"/>
                <w:b w:val="false"/>
                <w:i w:val="false"/>
                <w:color w:val="000000"/>
                <w:sz w:val="20"/>
              </w:rPr>
              <w:t>
А. Тен,</w:t>
            </w:r>
            <w:r>
              <w:br/>
            </w:r>
            <w:r>
              <w:rPr>
                <w:rFonts w:ascii="Times New Roman"/>
                <w:b w:val="false"/>
                <w:i w:val="false"/>
                <w:color w:val="000000"/>
                <w:sz w:val="20"/>
              </w:rPr>
              <w:t>
О. Кыдырбек</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1, 2 бөлім. Оқулық (Математика. Дарслик 1, 2 қисм)</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r>
              <w:br/>
            </w:r>
            <w:r>
              <w:rPr>
                <w:rFonts w:ascii="Times New Roman"/>
                <w:b w:val="false"/>
                <w:i w:val="false"/>
                <w:color w:val="000000"/>
                <w:sz w:val="20"/>
              </w:rPr>
              <w:t>
Т. Кучер,</w:t>
            </w:r>
            <w:r>
              <w:br/>
            </w:r>
            <w:r>
              <w:rPr>
                <w:rFonts w:ascii="Times New Roman"/>
                <w:b w:val="false"/>
                <w:i w:val="false"/>
                <w:color w:val="000000"/>
                <w:sz w:val="20"/>
              </w:rPr>
              <w:t>
З. Жумағулова</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 (Қозоғистон тарихи. Дарслик)</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w:t>
            </w:r>
            <w:r>
              <w:br/>
            </w:r>
            <w:r>
              <w:rPr>
                <w:rFonts w:ascii="Times New Roman"/>
                <w:b w:val="false"/>
                <w:i w:val="false"/>
                <w:color w:val="000000"/>
                <w:sz w:val="20"/>
              </w:rPr>
              <w:t>
Г. Хабижанова,</w:t>
            </w:r>
            <w:r>
              <w:br/>
            </w:r>
            <w:r>
              <w:rPr>
                <w:rFonts w:ascii="Times New Roman"/>
                <w:b w:val="false"/>
                <w:i w:val="false"/>
                <w:color w:val="000000"/>
                <w:sz w:val="20"/>
              </w:rPr>
              <w:t>
Т. Картаева,</w:t>
            </w:r>
            <w:r>
              <w:br/>
            </w:r>
            <w:r>
              <w:rPr>
                <w:rFonts w:ascii="Times New Roman"/>
                <w:b w:val="false"/>
                <w:i w:val="false"/>
                <w:color w:val="000000"/>
                <w:sz w:val="20"/>
              </w:rPr>
              <w:t>
М. Ногайбаева</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жүзі тарихы. (Жахон тарихи. Дарслик)</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Кукебоева,</w:t>
            </w:r>
            <w:r>
              <w:br/>
            </w:r>
            <w:r>
              <w:rPr>
                <w:rFonts w:ascii="Times New Roman"/>
                <w:b w:val="false"/>
                <w:i w:val="false"/>
                <w:color w:val="000000"/>
                <w:sz w:val="20"/>
              </w:rPr>
              <w:t>
Р. Мирзабекова,</w:t>
            </w:r>
            <w:r>
              <w:br/>
            </w:r>
            <w:r>
              <w:rPr>
                <w:rFonts w:ascii="Times New Roman"/>
                <w:b w:val="false"/>
                <w:i w:val="false"/>
                <w:color w:val="000000"/>
                <w:sz w:val="20"/>
              </w:rPr>
              <w:t>
Е. Қартабоева</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 (з-зини англаш. Дарслик)</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Калачева</w:t>
            </w:r>
            <w:r>
              <w:br/>
            </w:r>
            <w:r>
              <w:rPr>
                <w:rFonts w:ascii="Times New Roman"/>
                <w:b w:val="false"/>
                <w:i w:val="false"/>
                <w:color w:val="000000"/>
                <w:sz w:val="20"/>
              </w:rPr>
              <w:t>
С. Керимбаева</w:t>
            </w:r>
            <w:r>
              <w:br/>
            </w:r>
            <w:r>
              <w:rPr>
                <w:rFonts w:ascii="Times New Roman"/>
                <w:b w:val="false"/>
                <w:i w:val="false"/>
                <w:color w:val="000000"/>
                <w:sz w:val="20"/>
              </w:rPr>
              <w:t>
Г. Калиева</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Әдістемелік нұсқау</w:t>
            </w:r>
            <w:r>
              <w:br/>
            </w:r>
            <w:r>
              <w:rPr>
                <w:rFonts w:ascii="Times New Roman"/>
                <w:b w:val="false"/>
                <w:i w:val="false"/>
                <w:color w:val="000000"/>
                <w:sz w:val="20"/>
              </w:rPr>
              <w:t>
(з-зини англаш. Услубий клланма.)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Калачева</w:t>
            </w:r>
            <w:r>
              <w:br/>
            </w:r>
            <w:r>
              <w:rPr>
                <w:rFonts w:ascii="Times New Roman"/>
                <w:b w:val="false"/>
                <w:i w:val="false"/>
                <w:color w:val="000000"/>
                <w:sz w:val="20"/>
              </w:rPr>
              <w:t>
С. Керимбаева</w:t>
            </w:r>
            <w:r>
              <w:br/>
            </w:r>
            <w:r>
              <w:rPr>
                <w:rFonts w:ascii="Times New Roman"/>
                <w:b w:val="false"/>
                <w:i w:val="false"/>
                <w:color w:val="000000"/>
                <w:sz w:val="20"/>
              </w:rPr>
              <w:t>
Г. Калиева</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3" w:id="32"/>
    <w:p>
      <w:pPr>
        <w:spacing w:after="0"/>
        <w:ind w:left="0"/>
        <w:jc w:val="both"/>
      </w:pPr>
      <w:r>
        <w:rPr>
          <w:rFonts w:ascii="Times New Roman"/>
          <w:b w:val="false"/>
          <w:i w:val="false"/>
          <w:color w:val="000000"/>
          <w:sz w:val="28"/>
        </w:rPr>
        <w:t>
      "8-сынып" деген кіші бөлім:</w:t>
      </w:r>
    </w:p>
    <w:bookmarkEnd w:id="32"/>
    <w:bookmarkStart w:name="z34" w:id="33"/>
    <w:p>
      <w:pPr>
        <w:spacing w:after="0"/>
        <w:ind w:left="0"/>
        <w:jc w:val="both"/>
      </w:pPr>
      <w:r>
        <w:rPr>
          <w:rFonts w:ascii="Times New Roman"/>
          <w:b w:val="false"/>
          <w:i w:val="false"/>
          <w:color w:val="000000"/>
          <w:sz w:val="28"/>
        </w:rPr>
        <w:t>
      мынадай мазмұндағы реттік нөмірлері 8-16-жолдармен толықтырылсын: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0"/>
        <w:gridCol w:w="3884"/>
        <w:gridCol w:w="1634"/>
        <w:gridCol w:w="3401"/>
        <w:gridCol w:w="1041"/>
      </w:tblGrid>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r>
              <w:br/>
            </w:r>
            <w:r>
              <w:rPr>
                <w:rFonts w:ascii="Times New Roman"/>
                <w:b w:val="false"/>
                <w:i w:val="false"/>
                <w:color w:val="000000"/>
                <w:sz w:val="20"/>
              </w:rPr>
              <w:t>
(Информатика. Дарслик)</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r>
              <w:br/>
            </w:r>
            <w:r>
              <w:rPr>
                <w:rFonts w:ascii="Times New Roman"/>
                <w:b w:val="false"/>
                <w:i w:val="false"/>
                <w:color w:val="000000"/>
                <w:sz w:val="20"/>
              </w:rPr>
              <w:t>
Г. Нұрмұханбетова</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Оқулық</w:t>
            </w:r>
            <w:r>
              <w:br/>
            </w:r>
            <w:r>
              <w:rPr>
                <w:rFonts w:ascii="Times New Roman"/>
                <w:b w:val="false"/>
                <w:i w:val="false"/>
                <w:color w:val="000000"/>
                <w:sz w:val="20"/>
              </w:rPr>
              <w:t>
1, 2 бөлім</w:t>
            </w:r>
            <w:r>
              <w:br/>
            </w:r>
            <w:r>
              <w:rPr>
                <w:rFonts w:ascii="Times New Roman"/>
                <w:b w:val="false"/>
                <w:i w:val="false"/>
                <w:color w:val="000000"/>
                <w:sz w:val="20"/>
              </w:rPr>
              <w:t>
(География.</w:t>
            </w:r>
            <w:r>
              <w:br/>
            </w:r>
            <w:r>
              <w:rPr>
                <w:rFonts w:ascii="Times New Roman"/>
                <w:b w:val="false"/>
                <w:i w:val="false"/>
                <w:color w:val="000000"/>
                <w:sz w:val="20"/>
              </w:rPr>
              <w:t>
Дарслик 1, 2 қисм)</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Каратабанов,</w:t>
            </w:r>
            <w:r>
              <w:br/>
            </w:r>
            <w:r>
              <w:rPr>
                <w:rFonts w:ascii="Times New Roman"/>
                <w:b w:val="false"/>
                <w:i w:val="false"/>
                <w:color w:val="000000"/>
                <w:sz w:val="20"/>
              </w:rPr>
              <w:t>
Г. Куанышева,</w:t>
            </w:r>
            <w:r>
              <w:br/>
            </w:r>
            <w:r>
              <w:rPr>
                <w:rFonts w:ascii="Times New Roman"/>
                <w:b w:val="false"/>
                <w:i w:val="false"/>
                <w:color w:val="000000"/>
                <w:sz w:val="20"/>
              </w:rPr>
              <w:t>
Ж. Байметова,</w:t>
            </w:r>
            <w:r>
              <w:br/>
            </w:r>
            <w:r>
              <w:rPr>
                <w:rFonts w:ascii="Times New Roman"/>
                <w:b w:val="false"/>
                <w:i w:val="false"/>
                <w:color w:val="000000"/>
                <w:sz w:val="20"/>
              </w:rPr>
              <w:t>
К. Джаналеева</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w:t>
            </w:r>
            <w:r>
              <w:br/>
            </w:r>
            <w:r>
              <w:rPr>
                <w:rFonts w:ascii="Times New Roman"/>
                <w:b w:val="false"/>
                <w:i w:val="false"/>
                <w:color w:val="000000"/>
                <w:sz w:val="20"/>
              </w:rPr>
              <w:t>
(Биология. Дарслик)</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w:t>
            </w:r>
            <w:r>
              <w:br/>
            </w:r>
            <w:r>
              <w:rPr>
                <w:rFonts w:ascii="Times New Roman"/>
                <w:b w:val="false"/>
                <w:i w:val="false"/>
                <w:color w:val="000000"/>
                <w:sz w:val="20"/>
              </w:rPr>
              <w:t>
Б. Ибраимова</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 (Алгебра. Дарслик)</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r>
              <w:br/>
            </w:r>
            <w:r>
              <w:rPr>
                <w:rFonts w:ascii="Times New Roman"/>
                <w:b w:val="false"/>
                <w:i w:val="false"/>
                <w:color w:val="000000"/>
                <w:sz w:val="20"/>
              </w:rPr>
              <w:t>
Т. Кучер,</w:t>
            </w:r>
            <w:r>
              <w:br/>
            </w:r>
            <w:r>
              <w:rPr>
                <w:rFonts w:ascii="Times New Roman"/>
                <w:b w:val="false"/>
                <w:i w:val="false"/>
                <w:color w:val="000000"/>
                <w:sz w:val="20"/>
              </w:rPr>
              <w:t>
З. Жумагулова,</w:t>
            </w:r>
            <w:r>
              <w:br/>
            </w:r>
            <w:r>
              <w:rPr>
                <w:rFonts w:ascii="Times New Roman"/>
                <w:b w:val="false"/>
                <w:i w:val="false"/>
                <w:color w:val="000000"/>
                <w:sz w:val="20"/>
              </w:rPr>
              <w:t>
В. Корчевский</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 (Геометрия. Дарслик)</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Туяқов</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 (Физика. Дарслик)</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Кронгарт,</w:t>
            </w:r>
            <w:r>
              <w:br/>
            </w:r>
            <w:r>
              <w:rPr>
                <w:rFonts w:ascii="Times New Roman"/>
                <w:b w:val="false"/>
                <w:i w:val="false"/>
                <w:color w:val="000000"/>
                <w:sz w:val="20"/>
              </w:rPr>
              <w:t>
Ш. Насохова</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w:t>
            </w:r>
            <w:r>
              <w:br/>
            </w:r>
            <w:r>
              <w:rPr>
                <w:rFonts w:ascii="Times New Roman"/>
                <w:b w:val="false"/>
                <w:i w:val="false"/>
                <w:color w:val="000000"/>
                <w:sz w:val="20"/>
              </w:rPr>
              <w:t>
(Химия. Дарслик)</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r>
              <w:br/>
            </w:r>
            <w:r>
              <w:rPr>
                <w:rFonts w:ascii="Times New Roman"/>
                <w:b w:val="false"/>
                <w:i w:val="false"/>
                <w:color w:val="000000"/>
                <w:sz w:val="20"/>
              </w:rPr>
              <w:t>
К. Аухадиева,</w:t>
            </w:r>
            <w:r>
              <w:br/>
            </w:r>
            <w:r>
              <w:rPr>
                <w:rFonts w:ascii="Times New Roman"/>
                <w:b w:val="false"/>
                <w:i w:val="false"/>
                <w:color w:val="000000"/>
                <w:sz w:val="20"/>
              </w:rPr>
              <w:t>
Т. Белоусова</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w:t>
            </w:r>
            <w:r>
              <w:br/>
            </w:r>
            <w:r>
              <w:rPr>
                <w:rFonts w:ascii="Times New Roman"/>
                <w:b w:val="false"/>
                <w:i w:val="false"/>
                <w:color w:val="000000"/>
                <w:sz w:val="20"/>
              </w:rPr>
              <w:t>
(Қозоғистон тарихи. Дарслик)</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w:t>
            </w:r>
            <w:r>
              <w:br/>
            </w:r>
            <w:r>
              <w:rPr>
                <w:rFonts w:ascii="Times New Roman"/>
                <w:b w:val="false"/>
                <w:i w:val="false"/>
                <w:color w:val="000000"/>
                <w:sz w:val="20"/>
              </w:rPr>
              <w:t>
Г. Хабижанова,</w:t>
            </w:r>
            <w:r>
              <w:br/>
            </w:r>
            <w:r>
              <w:rPr>
                <w:rFonts w:ascii="Times New Roman"/>
                <w:b w:val="false"/>
                <w:i w:val="false"/>
                <w:color w:val="000000"/>
                <w:sz w:val="20"/>
              </w:rPr>
              <w:t>
Т. Картаева,</w:t>
            </w:r>
            <w:r>
              <w:br/>
            </w:r>
            <w:r>
              <w:rPr>
                <w:rFonts w:ascii="Times New Roman"/>
                <w:b w:val="false"/>
                <w:i w:val="false"/>
                <w:color w:val="000000"/>
                <w:sz w:val="20"/>
              </w:rPr>
              <w:t>
М Ногайбаева</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w:t>
            </w:r>
            <w:r>
              <w:br/>
            </w:r>
            <w:r>
              <w:rPr>
                <w:rFonts w:ascii="Times New Roman"/>
                <w:b w:val="false"/>
                <w:i w:val="false"/>
                <w:color w:val="000000"/>
                <w:sz w:val="20"/>
              </w:rPr>
              <w:t>
(Жахон тарихи. Дарслик)</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w:t>
            </w:r>
            <w:r>
              <w:br/>
            </w:r>
            <w:r>
              <w:rPr>
                <w:rFonts w:ascii="Times New Roman"/>
                <w:b w:val="false"/>
                <w:i w:val="false"/>
                <w:color w:val="000000"/>
                <w:sz w:val="20"/>
              </w:rPr>
              <w:t>
К. Макашева,</w:t>
            </w:r>
            <w:r>
              <w:br/>
            </w:r>
            <w:r>
              <w:rPr>
                <w:rFonts w:ascii="Times New Roman"/>
                <w:b w:val="false"/>
                <w:i w:val="false"/>
                <w:color w:val="000000"/>
                <w:sz w:val="20"/>
              </w:rPr>
              <w:t>
К. Байзакова</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5" w:id="34"/>
    <w:p>
      <w:pPr>
        <w:spacing w:after="0"/>
        <w:ind w:left="0"/>
        <w:jc w:val="both"/>
      </w:pPr>
      <w:r>
        <w:rPr>
          <w:rFonts w:ascii="Times New Roman"/>
          <w:b w:val="false"/>
          <w:i w:val="false"/>
          <w:color w:val="000000"/>
          <w:sz w:val="28"/>
        </w:rPr>
        <w:t xml:space="preserve">
      "Тәжік тілінде оқыту" деген </w:t>
      </w:r>
      <w:r>
        <w:rPr>
          <w:rFonts w:ascii="Times New Roman"/>
          <w:b w:val="false"/>
          <w:i w:val="false"/>
          <w:color w:val="000000"/>
          <w:sz w:val="28"/>
        </w:rPr>
        <w:t>бөлім:</w:t>
      </w:r>
      <w:r>
        <w:rPr>
          <w:rFonts w:ascii="Times New Roman"/>
          <w:b w:val="false"/>
          <w:i w:val="false"/>
          <w:color w:val="000000"/>
          <w:sz w:val="28"/>
        </w:rPr>
        <w:t xml:space="preserve"> </w:t>
      </w:r>
    </w:p>
    <w:bookmarkEnd w:id="34"/>
    <w:bookmarkStart w:name="z36" w:id="35"/>
    <w:p>
      <w:pPr>
        <w:spacing w:after="0"/>
        <w:ind w:left="0"/>
        <w:jc w:val="both"/>
      </w:pPr>
      <w:r>
        <w:rPr>
          <w:rFonts w:ascii="Times New Roman"/>
          <w:b w:val="false"/>
          <w:i w:val="false"/>
          <w:color w:val="000000"/>
          <w:sz w:val="28"/>
        </w:rPr>
        <w:t xml:space="preserve">
      "5-сынып" деген кіші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4800"/>
        <w:gridCol w:w="1693"/>
        <w:gridCol w:w="3525"/>
        <w:gridCol w:w="589"/>
      </w:tblGrid>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 Оқулық</w:t>
            </w:r>
            <w:r>
              <w:br/>
            </w:r>
            <w:r>
              <w:rPr>
                <w:rFonts w:ascii="Times New Roman"/>
                <w:b w:val="false"/>
                <w:i w:val="false"/>
                <w:color w:val="000000"/>
                <w:sz w:val="20"/>
              </w:rPr>
              <w:t>
(Забони то?ик?. Дарслик)</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Акрамова,</w:t>
            </w:r>
            <w:r>
              <w:br/>
            </w:r>
            <w:r>
              <w:rPr>
                <w:rFonts w:ascii="Times New Roman"/>
                <w:b w:val="false"/>
                <w:i w:val="false"/>
                <w:color w:val="000000"/>
                <w:sz w:val="20"/>
              </w:rPr>
              <w:t>
Ф. Алимжанова,</w:t>
            </w:r>
            <w:r>
              <w:br/>
            </w:r>
            <w:r>
              <w:rPr>
                <w:rFonts w:ascii="Times New Roman"/>
                <w:b w:val="false"/>
                <w:i w:val="false"/>
                <w:color w:val="000000"/>
                <w:sz w:val="20"/>
              </w:rPr>
              <w:t>
Х. Раимназаров</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әдебиеті. Оқулық (АдабиҰти то?ик. Дарслик)</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Акрамова,</w:t>
            </w:r>
            <w:r>
              <w:br/>
            </w:r>
            <w:r>
              <w:rPr>
                <w:rFonts w:ascii="Times New Roman"/>
                <w:b w:val="false"/>
                <w:i w:val="false"/>
                <w:color w:val="000000"/>
                <w:sz w:val="20"/>
              </w:rPr>
              <w:t>
Ф. Алимжанова,</w:t>
            </w:r>
            <w:r>
              <w:br/>
            </w:r>
            <w:r>
              <w:rPr>
                <w:rFonts w:ascii="Times New Roman"/>
                <w:b w:val="false"/>
                <w:i w:val="false"/>
                <w:color w:val="000000"/>
                <w:sz w:val="20"/>
              </w:rPr>
              <w:t>
Х. Раимназаров</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7" w:id="36"/>
    <w:p>
      <w:pPr>
        <w:spacing w:after="0"/>
        <w:ind w:left="0"/>
        <w:jc w:val="both"/>
      </w:pPr>
      <w:r>
        <w:rPr>
          <w:rFonts w:ascii="Times New Roman"/>
          <w:b w:val="false"/>
          <w:i w:val="false"/>
          <w:color w:val="000000"/>
          <w:sz w:val="28"/>
        </w:rPr>
        <w:t xml:space="preserve">
      "7-сынып" деген кіші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4800"/>
        <w:gridCol w:w="1693"/>
        <w:gridCol w:w="3525"/>
        <w:gridCol w:w="589"/>
      </w:tblGrid>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 Оқулық (Забони то?ик?.</w:t>
            </w:r>
            <w:r>
              <w:br/>
            </w:r>
            <w:r>
              <w:rPr>
                <w:rFonts w:ascii="Times New Roman"/>
                <w:b w:val="false"/>
                <w:i w:val="false"/>
                <w:color w:val="000000"/>
                <w:sz w:val="20"/>
              </w:rPr>
              <w:t>
Дарслик)</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Эсанбоева,</w:t>
            </w:r>
            <w:r>
              <w:br/>
            </w:r>
            <w:r>
              <w:rPr>
                <w:rFonts w:ascii="Times New Roman"/>
                <w:b w:val="false"/>
                <w:i w:val="false"/>
                <w:color w:val="000000"/>
                <w:sz w:val="20"/>
              </w:rPr>
              <w:t>
М. Хиқматов</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әдебиеті. Оқулық (АдабиҰти то?ик. Дарслик)</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Хамитов,</w:t>
            </w:r>
            <w:r>
              <w:br/>
            </w:r>
            <w:r>
              <w:rPr>
                <w:rFonts w:ascii="Times New Roman"/>
                <w:b w:val="false"/>
                <w:i w:val="false"/>
                <w:color w:val="000000"/>
                <w:sz w:val="20"/>
              </w:rPr>
              <w:t>
Р. Садирдинова</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8" w:id="37"/>
    <w:p>
      <w:pPr>
        <w:spacing w:after="0"/>
        <w:ind w:left="0"/>
        <w:jc w:val="both"/>
      </w:pPr>
      <w:r>
        <w:rPr>
          <w:rFonts w:ascii="Times New Roman"/>
          <w:b w:val="false"/>
          <w:i w:val="false"/>
          <w:color w:val="000000"/>
          <w:sz w:val="28"/>
        </w:rPr>
        <w:t xml:space="preserve">
      көрсетілген бұйрықпен бекітілген "Құралдар тізбесі" деген </w:t>
      </w:r>
      <w:r>
        <w:rPr>
          <w:rFonts w:ascii="Times New Roman"/>
          <w:b w:val="false"/>
          <w:i w:val="false"/>
          <w:color w:val="000000"/>
          <w:sz w:val="28"/>
        </w:rPr>
        <w:t>2-қосымшада</w:t>
      </w:r>
      <w:r>
        <w:rPr>
          <w:rFonts w:ascii="Times New Roman"/>
          <w:b w:val="false"/>
          <w:i w:val="false"/>
          <w:color w:val="000000"/>
          <w:sz w:val="28"/>
        </w:rPr>
        <w:t>:</w:t>
      </w:r>
    </w:p>
    <w:bookmarkEnd w:id="37"/>
    <w:bookmarkStart w:name="z39" w:id="38"/>
    <w:p>
      <w:pPr>
        <w:spacing w:after="0"/>
        <w:ind w:left="0"/>
        <w:jc w:val="both"/>
      </w:pPr>
      <w:r>
        <w:rPr>
          <w:rFonts w:ascii="Times New Roman"/>
          <w:b w:val="false"/>
          <w:i w:val="false"/>
          <w:color w:val="000000"/>
          <w:sz w:val="28"/>
        </w:rPr>
        <w:t xml:space="preserve">
      "Қазақ тілінде оқыту" деген </w:t>
      </w:r>
      <w:r>
        <w:rPr>
          <w:rFonts w:ascii="Times New Roman"/>
          <w:b w:val="false"/>
          <w:i w:val="false"/>
          <w:color w:val="000000"/>
          <w:sz w:val="28"/>
        </w:rPr>
        <w:t>бөлім</w:t>
      </w:r>
      <w:r>
        <w:rPr>
          <w:rFonts w:ascii="Times New Roman"/>
          <w:b w:val="false"/>
          <w:i w:val="false"/>
          <w:color w:val="000000"/>
          <w:sz w:val="28"/>
        </w:rPr>
        <w:t>:</w:t>
      </w:r>
    </w:p>
    <w:bookmarkEnd w:id="38"/>
    <w:bookmarkStart w:name="z40" w:id="39"/>
    <w:p>
      <w:pPr>
        <w:spacing w:after="0"/>
        <w:ind w:left="0"/>
        <w:jc w:val="both"/>
      </w:pPr>
      <w:r>
        <w:rPr>
          <w:rFonts w:ascii="Times New Roman"/>
          <w:b w:val="false"/>
          <w:i w:val="false"/>
          <w:color w:val="000000"/>
          <w:sz w:val="28"/>
        </w:rPr>
        <w:t xml:space="preserve">
      "5-11-сыныптар" деген кіші </w:t>
      </w:r>
      <w:r>
        <w:rPr>
          <w:rFonts w:ascii="Times New Roman"/>
          <w:b w:val="false"/>
          <w:i w:val="false"/>
          <w:color w:val="000000"/>
          <w:sz w:val="28"/>
        </w:rPr>
        <w:t>бөлім</w:t>
      </w:r>
      <w:r>
        <w:rPr>
          <w:rFonts w:ascii="Times New Roman"/>
          <w:b w:val="false"/>
          <w:i w:val="false"/>
          <w:color w:val="000000"/>
          <w:sz w:val="28"/>
        </w:rPr>
        <w:t>:</w:t>
      </w:r>
    </w:p>
    <w:bookmarkEnd w:id="39"/>
    <w:bookmarkStart w:name="z41" w:id="40"/>
    <w:p>
      <w:pPr>
        <w:spacing w:after="0"/>
        <w:ind w:left="0"/>
        <w:jc w:val="both"/>
      </w:pPr>
      <w:r>
        <w:rPr>
          <w:rFonts w:ascii="Times New Roman"/>
          <w:b w:val="false"/>
          <w:i w:val="false"/>
          <w:color w:val="000000"/>
          <w:sz w:val="28"/>
        </w:rPr>
        <w:t>
      мынадай мазмұндағы реттік нөмірлері 140-155-жолдармен толықтырылсын:</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9"/>
        <w:gridCol w:w="3207"/>
        <w:gridCol w:w="1885"/>
        <w:gridCol w:w="2374"/>
        <w:gridCol w:w="2705"/>
      </w:tblGrid>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r>
              <w:br/>
            </w:r>
            <w:r>
              <w:rPr>
                <w:rFonts w:ascii="Times New Roman"/>
                <w:b w:val="false"/>
                <w:i w:val="false"/>
                <w:color w:val="000000"/>
                <w:sz w:val="20"/>
              </w:rPr>
              <w:t>
Алматы қаласы.</w:t>
            </w:r>
            <w:r>
              <w:br/>
            </w:r>
            <w:r>
              <w:rPr>
                <w:rFonts w:ascii="Times New Roman"/>
                <w:b w:val="false"/>
                <w:i w:val="false"/>
                <w:color w:val="000000"/>
                <w:sz w:val="20"/>
              </w:rPr>
              <w:t>
5, 6, 7-сыныптар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Асанбекова,</w:t>
            </w:r>
            <w:r>
              <w:br/>
            </w:r>
            <w:r>
              <w:rPr>
                <w:rFonts w:ascii="Times New Roman"/>
                <w:b w:val="false"/>
                <w:i w:val="false"/>
                <w:color w:val="000000"/>
                <w:sz w:val="20"/>
              </w:rPr>
              <w:t>
К. Қамысбаева,</w:t>
            </w:r>
            <w:r>
              <w:br/>
            </w:r>
            <w:r>
              <w:rPr>
                <w:rFonts w:ascii="Times New Roman"/>
                <w:b w:val="false"/>
                <w:i w:val="false"/>
                <w:color w:val="000000"/>
                <w:sz w:val="20"/>
              </w:rPr>
              <w:t>
Г. Рыскелдиева, С.Темірбаева,</w:t>
            </w:r>
            <w:r>
              <w:br/>
            </w:r>
            <w:r>
              <w:rPr>
                <w:rFonts w:ascii="Times New Roman"/>
                <w:b w:val="false"/>
                <w:i w:val="false"/>
                <w:color w:val="000000"/>
                <w:sz w:val="20"/>
              </w:rPr>
              <w:t>
С. Семжанова,</w:t>
            </w:r>
            <w:r>
              <w:br/>
            </w:r>
            <w:r>
              <w:rPr>
                <w:rFonts w:ascii="Times New Roman"/>
                <w:b w:val="false"/>
                <w:i w:val="false"/>
                <w:color w:val="000000"/>
                <w:sz w:val="20"/>
              </w:rPr>
              <w:t>
А. Мақышева,</w:t>
            </w:r>
            <w:r>
              <w:br/>
            </w:r>
            <w:r>
              <w:rPr>
                <w:rFonts w:ascii="Times New Roman"/>
                <w:b w:val="false"/>
                <w:i w:val="false"/>
                <w:color w:val="000000"/>
                <w:sz w:val="20"/>
              </w:rPr>
              <w:t>
Ж. Маханбетова,</w:t>
            </w:r>
            <w:r>
              <w:br/>
            </w:r>
            <w:r>
              <w:rPr>
                <w:rFonts w:ascii="Times New Roman"/>
                <w:b w:val="false"/>
                <w:i w:val="false"/>
                <w:color w:val="000000"/>
                <w:sz w:val="20"/>
              </w:rPr>
              <w:t>
Н. Мұханбеталиева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r>
              <w:br/>
            </w:r>
            <w:r>
              <w:rPr>
                <w:rFonts w:ascii="Times New Roman"/>
                <w:b w:val="false"/>
                <w:i w:val="false"/>
                <w:color w:val="000000"/>
                <w:sz w:val="20"/>
              </w:rPr>
              <w:t>
Қызылорда облысы.</w:t>
            </w:r>
            <w:r>
              <w:br/>
            </w:r>
            <w:r>
              <w:rPr>
                <w:rFonts w:ascii="Times New Roman"/>
                <w:b w:val="false"/>
                <w:i w:val="false"/>
                <w:color w:val="000000"/>
                <w:sz w:val="20"/>
              </w:rPr>
              <w:t>
5, 6, 7-сыныптар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Сайлыбаев,</w:t>
            </w:r>
            <w:r>
              <w:br/>
            </w:r>
            <w:r>
              <w:rPr>
                <w:rFonts w:ascii="Times New Roman"/>
                <w:b w:val="false"/>
                <w:i w:val="false"/>
                <w:color w:val="000000"/>
                <w:sz w:val="20"/>
              </w:rPr>
              <w:t>
С. Асқаров жалпы редакциясын басқарғандар.</w:t>
            </w:r>
            <w:r>
              <w:br/>
            </w:r>
            <w:r>
              <w:rPr>
                <w:rFonts w:ascii="Times New Roman"/>
                <w:b w:val="false"/>
                <w:i w:val="false"/>
                <w:color w:val="000000"/>
                <w:sz w:val="20"/>
              </w:rPr>
              <w:t>
Авторлар тобы:</w:t>
            </w:r>
            <w:r>
              <w:br/>
            </w:r>
            <w:r>
              <w:rPr>
                <w:rFonts w:ascii="Times New Roman"/>
                <w:b w:val="false"/>
                <w:i w:val="false"/>
                <w:color w:val="000000"/>
                <w:sz w:val="20"/>
              </w:rPr>
              <w:t>
Т. Сәтбай,</w:t>
            </w:r>
            <w:r>
              <w:br/>
            </w:r>
            <w:r>
              <w:rPr>
                <w:rFonts w:ascii="Times New Roman"/>
                <w:b w:val="false"/>
                <w:i w:val="false"/>
                <w:color w:val="000000"/>
                <w:sz w:val="20"/>
              </w:rPr>
              <w:t>
А. Оразбақов,</w:t>
            </w:r>
            <w:r>
              <w:br/>
            </w:r>
            <w:r>
              <w:rPr>
                <w:rFonts w:ascii="Times New Roman"/>
                <w:b w:val="false"/>
                <w:i w:val="false"/>
                <w:color w:val="000000"/>
                <w:sz w:val="20"/>
              </w:rPr>
              <w:t>
С. Тайман,</w:t>
            </w:r>
            <w:r>
              <w:br/>
            </w:r>
            <w:r>
              <w:rPr>
                <w:rFonts w:ascii="Times New Roman"/>
                <w:b w:val="false"/>
                <w:i w:val="false"/>
                <w:color w:val="000000"/>
                <w:sz w:val="20"/>
              </w:rPr>
              <w:t>
Т. Жұмағұлова,</w:t>
            </w:r>
            <w:r>
              <w:br/>
            </w:r>
            <w:r>
              <w:rPr>
                <w:rFonts w:ascii="Times New Roman"/>
                <w:b w:val="false"/>
                <w:i w:val="false"/>
                <w:color w:val="000000"/>
                <w:sz w:val="20"/>
              </w:rPr>
              <w:t>
А. Смағұл,</w:t>
            </w:r>
            <w:r>
              <w:br/>
            </w:r>
            <w:r>
              <w:rPr>
                <w:rFonts w:ascii="Times New Roman"/>
                <w:b w:val="false"/>
                <w:i w:val="false"/>
                <w:color w:val="000000"/>
                <w:sz w:val="20"/>
              </w:rPr>
              <w:t>
Ғ. Тұяқбаев,</w:t>
            </w:r>
            <w:r>
              <w:br/>
            </w:r>
            <w:r>
              <w:rPr>
                <w:rFonts w:ascii="Times New Roman"/>
                <w:b w:val="false"/>
                <w:i w:val="false"/>
                <w:color w:val="000000"/>
                <w:sz w:val="20"/>
              </w:rPr>
              <w:t>
Г. Кенжалиева,</w:t>
            </w:r>
            <w:r>
              <w:br/>
            </w:r>
            <w:r>
              <w:rPr>
                <w:rFonts w:ascii="Times New Roman"/>
                <w:b w:val="false"/>
                <w:i w:val="false"/>
                <w:color w:val="000000"/>
                <w:sz w:val="20"/>
              </w:rPr>
              <w:t>
С. Қарапаев,</w:t>
            </w:r>
            <w:r>
              <w:br/>
            </w:r>
            <w:r>
              <w:rPr>
                <w:rFonts w:ascii="Times New Roman"/>
                <w:b w:val="false"/>
                <w:i w:val="false"/>
                <w:color w:val="000000"/>
                <w:sz w:val="20"/>
              </w:rPr>
              <w:t>
Р. Құрманбаев,</w:t>
            </w:r>
            <w:r>
              <w:br/>
            </w:r>
            <w:r>
              <w:rPr>
                <w:rFonts w:ascii="Times New Roman"/>
                <w:b w:val="false"/>
                <w:i w:val="false"/>
                <w:color w:val="000000"/>
                <w:sz w:val="20"/>
              </w:rPr>
              <w:t>
О. Айдаров,</w:t>
            </w:r>
            <w:r>
              <w:br/>
            </w:r>
            <w:r>
              <w:rPr>
                <w:rFonts w:ascii="Times New Roman"/>
                <w:b w:val="false"/>
                <w:i w:val="false"/>
                <w:color w:val="000000"/>
                <w:sz w:val="20"/>
              </w:rPr>
              <w:t>
К. Аплатинова,</w:t>
            </w:r>
            <w:r>
              <w:br/>
            </w:r>
            <w:r>
              <w:rPr>
                <w:rFonts w:ascii="Times New Roman"/>
                <w:b w:val="false"/>
                <w:i w:val="false"/>
                <w:color w:val="000000"/>
                <w:sz w:val="20"/>
              </w:rPr>
              <w:t>
Г. Өтегенова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r>
              <w:br/>
            </w:r>
            <w:r>
              <w:rPr>
                <w:rFonts w:ascii="Times New Roman"/>
                <w:b w:val="false"/>
                <w:i w:val="false"/>
                <w:color w:val="000000"/>
                <w:sz w:val="20"/>
              </w:rPr>
              <w:t>
Павлодар облысы.</w:t>
            </w:r>
            <w:r>
              <w:br/>
            </w:r>
            <w:r>
              <w:rPr>
                <w:rFonts w:ascii="Times New Roman"/>
                <w:b w:val="false"/>
                <w:i w:val="false"/>
                <w:color w:val="000000"/>
                <w:sz w:val="20"/>
              </w:rPr>
              <w:t>
5 – 7-сыныптар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Нухұлы,</w:t>
            </w:r>
            <w:r>
              <w:br/>
            </w:r>
            <w:r>
              <w:rPr>
                <w:rFonts w:ascii="Times New Roman"/>
                <w:b w:val="false"/>
                <w:i w:val="false"/>
                <w:color w:val="000000"/>
                <w:sz w:val="20"/>
              </w:rPr>
              <w:t>
М. Алинова,</w:t>
            </w:r>
            <w:r>
              <w:br/>
            </w:r>
            <w:r>
              <w:rPr>
                <w:rFonts w:ascii="Times New Roman"/>
                <w:b w:val="false"/>
                <w:i w:val="false"/>
                <w:color w:val="000000"/>
                <w:sz w:val="20"/>
              </w:rPr>
              <w:t>
З. Сабданбекова,</w:t>
            </w:r>
            <w:r>
              <w:br/>
            </w:r>
            <w:r>
              <w:rPr>
                <w:rFonts w:ascii="Times New Roman"/>
                <w:b w:val="false"/>
                <w:i w:val="false"/>
                <w:color w:val="000000"/>
                <w:sz w:val="20"/>
              </w:rPr>
              <w:t>
А.Сыздықова, Б.Аушахманова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r>
              <w:br/>
            </w:r>
            <w:r>
              <w:rPr>
                <w:rFonts w:ascii="Times New Roman"/>
                <w:b w:val="false"/>
                <w:i w:val="false"/>
                <w:color w:val="000000"/>
                <w:sz w:val="20"/>
              </w:rPr>
              <w:t>
Батыс Қазақстан облысы.</w:t>
            </w:r>
            <w:r>
              <w:br/>
            </w:r>
            <w:r>
              <w:rPr>
                <w:rFonts w:ascii="Times New Roman"/>
                <w:b w:val="false"/>
                <w:i w:val="false"/>
                <w:color w:val="000000"/>
                <w:sz w:val="20"/>
              </w:rPr>
              <w:t>
5 – 7-сыныптар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Жақсығалиев,</w:t>
            </w:r>
            <w:r>
              <w:br/>
            </w:r>
            <w:r>
              <w:rPr>
                <w:rFonts w:ascii="Times New Roman"/>
                <w:b w:val="false"/>
                <w:i w:val="false"/>
                <w:color w:val="000000"/>
                <w:sz w:val="20"/>
              </w:rPr>
              <w:t>
Д. Шакаева,</w:t>
            </w:r>
            <w:r>
              <w:br/>
            </w:r>
            <w:r>
              <w:rPr>
                <w:rFonts w:ascii="Times New Roman"/>
                <w:b w:val="false"/>
                <w:i w:val="false"/>
                <w:color w:val="000000"/>
                <w:sz w:val="20"/>
              </w:rPr>
              <w:t>
Ж. Хамзин,</w:t>
            </w:r>
            <w:r>
              <w:br/>
            </w:r>
            <w:r>
              <w:rPr>
                <w:rFonts w:ascii="Times New Roman"/>
                <w:b w:val="false"/>
                <w:i w:val="false"/>
                <w:color w:val="000000"/>
                <w:sz w:val="20"/>
              </w:rPr>
              <w:t>
А.Заиров,</w:t>
            </w:r>
            <w:r>
              <w:br/>
            </w:r>
            <w:r>
              <w:rPr>
                <w:rFonts w:ascii="Times New Roman"/>
                <w:b w:val="false"/>
                <w:i w:val="false"/>
                <w:color w:val="000000"/>
                <w:sz w:val="20"/>
              </w:rPr>
              <w:t>
Г. Утепова,</w:t>
            </w:r>
            <w:r>
              <w:br/>
            </w:r>
            <w:r>
              <w:rPr>
                <w:rFonts w:ascii="Times New Roman"/>
                <w:b w:val="false"/>
                <w:i w:val="false"/>
                <w:color w:val="000000"/>
                <w:sz w:val="20"/>
              </w:rPr>
              <w:t>
Л. Литовкина,</w:t>
            </w:r>
            <w:r>
              <w:br/>
            </w:r>
            <w:r>
              <w:rPr>
                <w:rFonts w:ascii="Times New Roman"/>
                <w:b w:val="false"/>
                <w:i w:val="false"/>
                <w:color w:val="000000"/>
                <w:sz w:val="20"/>
              </w:rPr>
              <w:t>
А.Магзумова,</w:t>
            </w:r>
            <w:r>
              <w:br/>
            </w:r>
            <w:r>
              <w:rPr>
                <w:rFonts w:ascii="Times New Roman"/>
                <w:b w:val="false"/>
                <w:i w:val="false"/>
                <w:color w:val="000000"/>
                <w:sz w:val="20"/>
              </w:rPr>
              <w:t>
Р. Жумагазиева,</w:t>
            </w:r>
            <w:r>
              <w:br/>
            </w:r>
            <w:r>
              <w:rPr>
                <w:rFonts w:ascii="Times New Roman"/>
                <w:b w:val="false"/>
                <w:i w:val="false"/>
                <w:color w:val="000000"/>
                <w:sz w:val="20"/>
              </w:rPr>
              <w:t>
Г. Таскарина,</w:t>
            </w:r>
            <w:r>
              <w:br/>
            </w:r>
            <w:r>
              <w:rPr>
                <w:rFonts w:ascii="Times New Roman"/>
                <w:b w:val="false"/>
                <w:i w:val="false"/>
                <w:color w:val="000000"/>
                <w:sz w:val="20"/>
              </w:rPr>
              <w:t>
Г. Ташаева,</w:t>
            </w:r>
            <w:r>
              <w:br/>
            </w:r>
            <w:r>
              <w:rPr>
                <w:rFonts w:ascii="Times New Roman"/>
                <w:b w:val="false"/>
                <w:i w:val="false"/>
                <w:color w:val="000000"/>
                <w:sz w:val="20"/>
              </w:rPr>
              <w:t>
Н. Ахатова,</w:t>
            </w:r>
            <w:r>
              <w:br/>
            </w:r>
            <w:r>
              <w:rPr>
                <w:rFonts w:ascii="Times New Roman"/>
                <w:b w:val="false"/>
                <w:i w:val="false"/>
                <w:color w:val="000000"/>
                <w:sz w:val="20"/>
              </w:rPr>
              <w:t>
Ж. Куспанова,</w:t>
            </w:r>
            <w:r>
              <w:br/>
            </w:r>
            <w:r>
              <w:rPr>
                <w:rFonts w:ascii="Times New Roman"/>
                <w:b w:val="false"/>
                <w:i w:val="false"/>
                <w:color w:val="000000"/>
                <w:sz w:val="20"/>
              </w:rPr>
              <w:t>
Т. Терещенко,</w:t>
            </w:r>
            <w:r>
              <w:br/>
            </w:r>
            <w:r>
              <w:rPr>
                <w:rFonts w:ascii="Times New Roman"/>
                <w:b w:val="false"/>
                <w:i w:val="false"/>
                <w:color w:val="000000"/>
                <w:sz w:val="20"/>
              </w:rPr>
              <w:t>
А. Тургумбаев,</w:t>
            </w:r>
            <w:r>
              <w:br/>
            </w:r>
            <w:r>
              <w:rPr>
                <w:rFonts w:ascii="Times New Roman"/>
                <w:b w:val="false"/>
                <w:i w:val="false"/>
                <w:color w:val="000000"/>
                <w:sz w:val="20"/>
              </w:rPr>
              <w:t>
А. Сидарова,</w:t>
            </w:r>
            <w:r>
              <w:br/>
            </w:r>
            <w:r>
              <w:rPr>
                <w:rFonts w:ascii="Times New Roman"/>
                <w:b w:val="false"/>
                <w:i w:val="false"/>
                <w:color w:val="000000"/>
                <w:sz w:val="20"/>
              </w:rPr>
              <w:t>
Г. Каирлиева,</w:t>
            </w:r>
            <w:r>
              <w:br/>
            </w:r>
            <w:r>
              <w:rPr>
                <w:rFonts w:ascii="Times New Roman"/>
                <w:b w:val="false"/>
                <w:i w:val="false"/>
                <w:color w:val="000000"/>
                <w:sz w:val="20"/>
              </w:rPr>
              <w:t>
О. Галкина,</w:t>
            </w:r>
            <w:r>
              <w:br/>
            </w:r>
            <w:r>
              <w:rPr>
                <w:rFonts w:ascii="Times New Roman"/>
                <w:b w:val="false"/>
                <w:i w:val="false"/>
                <w:color w:val="000000"/>
                <w:sz w:val="20"/>
              </w:rPr>
              <w:t>
Е. Нұрымбетов</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r>
              <w:br/>
            </w:r>
            <w:r>
              <w:rPr>
                <w:rFonts w:ascii="Times New Roman"/>
                <w:b w:val="false"/>
                <w:i w:val="false"/>
                <w:color w:val="000000"/>
                <w:sz w:val="20"/>
              </w:rPr>
              <w:t>
Ақмола облысы.</w:t>
            </w:r>
            <w:r>
              <w:br/>
            </w:r>
            <w:r>
              <w:rPr>
                <w:rFonts w:ascii="Times New Roman"/>
                <w:b w:val="false"/>
                <w:i w:val="false"/>
                <w:color w:val="000000"/>
                <w:sz w:val="20"/>
              </w:rPr>
              <w:t>
І бөлім 5-сынып,</w:t>
            </w:r>
            <w:r>
              <w:br/>
            </w:r>
            <w:r>
              <w:rPr>
                <w:rFonts w:ascii="Times New Roman"/>
                <w:b w:val="false"/>
                <w:i w:val="false"/>
                <w:color w:val="000000"/>
                <w:sz w:val="20"/>
              </w:rPr>
              <w:t>
ІІ бөлім 6-сынып,</w:t>
            </w:r>
            <w:r>
              <w:br/>
            </w:r>
            <w:r>
              <w:rPr>
                <w:rFonts w:ascii="Times New Roman"/>
                <w:b w:val="false"/>
                <w:i w:val="false"/>
                <w:color w:val="000000"/>
                <w:sz w:val="20"/>
              </w:rPr>
              <w:t>
ІІІ бөлім 7-сынып</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Кунанбаева,</w:t>
            </w:r>
            <w:r>
              <w:br/>
            </w:r>
            <w:r>
              <w:rPr>
                <w:rFonts w:ascii="Times New Roman"/>
                <w:b w:val="false"/>
                <w:i w:val="false"/>
                <w:color w:val="000000"/>
                <w:sz w:val="20"/>
              </w:rPr>
              <w:t>
Ш. Бектасов,</w:t>
            </w:r>
            <w:r>
              <w:br/>
            </w:r>
            <w:r>
              <w:rPr>
                <w:rFonts w:ascii="Times New Roman"/>
                <w:b w:val="false"/>
                <w:i w:val="false"/>
                <w:color w:val="000000"/>
                <w:sz w:val="20"/>
              </w:rPr>
              <w:t>
И. Плачинта,</w:t>
            </w:r>
            <w:r>
              <w:br/>
            </w:r>
            <w:r>
              <w:rPr>
                <w:rFonts w:ascii="Times New Roman"/>
                <w:b w:val="false"/>
                <w:i w:val="false"/>
                <w:color w:val="000000"/>
                <w:sz w:val="20"/>
              </w:rPr>
              <w:t>
А. Ахетова,</w:t>
            </w:r>
            <w:r>
              <w:br/>
            </w:r>
            <w:r>
              <w:rPr>
                <w:rFonts w:ascii="Times New Roman"/>
                <w:b w:val="false"/>
                <w:i w:val="false"/>
                <w:color w:val="000000"/>
                <w:sz w:val="20"/>
              </w:rPr>
              <w:t>
Н. Ахат</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r>
              <w:br/>
            </w:r>
            <w:r>
              <w:rPr>
                <w:rFonts w:ascii="Times New Roman"/>
                <w:b w:val="false"/>
                <w:i w:val="false"/>
                <w:color w:val="000000"/>
                <w:sz w:val="20"/>
              </w:rPr>
              <w:t>
Қостанай облысы.</w:t>
            </w:r>
            <w:r>
              <w:br/>
            </w:r>
            <w:r>
              <w:rPr>
                <w:rFonts w:ascii="Times New Roman"/>
                <w:b w:val="false"/>
                <w:i w:val="false"/>
                <w:color w:val="000000"/>
                <w:sz w:val="20"/>
              </w:rPr>
              <w:t>
5 – 7-сыныптар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Мұқашева,</w:t>
            </w:r>
            <w:r>
              <w:br/>
            </w:r>
            <w:r>
              <w:rPr>
                <w:rFonts w:ascii="Times New Roman"/>
                <w:b w:val="false"/>
                <w:i w:val="false"/>
                <w:color w:val="000000"/>
                <w:sz w:val="20"/>
              </w:rPr>
              <w:t>
А. Қиныбаева,</w:t>
            </w:r>
            <w:r>
              <w:br/>
            </w:r>
            <w:r>
              <w:rPr>
                <w:rFonts w:ascii="Times New Roman"/>
                <w:b w:val="false"/>
                <w:i w:val="false"/>
                <w:color w:val="000000"/>
                <w:sz w:val="20"/>
              </w:rPr>
              <w:t>
Ж. Ташетованың жалпы редакциясымен.</w:t>
            </w:r>
            <w:r>
              <w:br/>
            </w:r>
            <w:r>
              <w:rPr>
                <w:rFonts w:ascii="Times New Roman"/>
                <w:b w:val="false"/>
                <w:i w:val="false"/>
                <w:color w:val="000000"/>
                <w:sz w:val="20"/>
              </w:rPr>
              <w:t>
Құрастырғандар:</w:t>
            </w:r>
            <w:r>
              <w:br/>
            </w:r>
            <w:r>
              <w:rPr>
                <w:rFonts w:ascii="Times New Roman"/>
                <w:b w:val="false"/>
                <w:i w:val="false"/>
                <w:color w:val="000000"/>
                <w:sz w:val="20"/>
              </w:rPr>
              <w:t>
И. Михалькова,</w:t>
            </w:r>
            <w:r>
              <w:br/>
            </w:r>
            <w:r>
              <w:rPr>
                <w:rFonts w:ascii="Times New Roman"/>
                <w:b w:val="false"/>
                <w:i w:val="false"/>
                <w:color w:val="000000"/>
                <w:sz w:val="20"/>
              </w:rPr>
              <w:t>
И. Кривоносова,</w:t>
            </w:r>
            <w:r>
              <w:br/>
            </w:r>
            <w:r>
              <w:rPr>
                <w:rFonts w:ascii="Times New Roman"/>
                <w:b w:val="false"/>
                <w:i w:val="false"/>
                <w:color w:val="000000"/>
                <w:sz w:val="20"/>
              </w:rPr>
              <w:t>
М. Испамбетов,</w:t>
            </w:r>
            <w:r>
              <w:br/>
            </w:r>
            <w:r>
              <w:rPr>
                <w:rFonts w:ascii="Times New Roman"/>
                <w:b w:val="false"/>
                <w:i w:val="false"/>
                <w:color w:val="000000"/>
                <w:sz w:val="20"/>
              </w:rPr>
              <w:t>
Е. Купеев,</w:t>
            </w:r>
            <w:r>
              <w:br/>
            </w:r>
            <w:r>
              <w:rPr>
                <w:rFonts w:ascii="Times New Roman"/>
                <w:b w:val="false"/>
                <w:i w:val="false"/>
                <w:color w:val="000000"/>
                <w:sz w:val="20"/>
              </w:rPr>
              <w:t>
М. Нюнюкова,</w:t>
            </w:r>
            <w:r>
              <w:br/>
            </w:r>
            <w:r>
              <w:rPr>
                <w:rFonts w:ascii="Times New Roman"/>
                <w:b w:val="false"/>
                <w:i w:val="false"/>
                <w:color w:val="000000"/>
                <w:sz w:val="20"/>
              </w:rPr>
              <w:t>
К. Искиндирова,</w:t>
            </w:r>
            <w:r>
              <w:br/>
            </w:r>
            <w:r>
              <w:rPr>
                <w:rFonts w:ascii="Times New Roman"/>
                <w:b w:val="false"/>
                <w:i w:val="false"/>
                <w:color w:val="000000"/>
                <w:sz w:val="20"/>
              </w:rPr>
              <w:t>
Г. Касымова,</w:t>
            </w:r>
            <w:r>
              <w:br/>
            </w:r>
            <w:r>
              <w:rPr>
                <w:rFonts w:ascii="Times New Roman"/>
                <w:b w:val="false"/>
                <w:i w:val="false"/>
                <w:color w:val="000000"/>
                <w:sz w:val="20"/>
              </w:rPr>
              <w:t>
Г. Байкенова,</w:t>
            </w:r>
            <w:r>
              <w:br/>
            </w:r>
            <w:r>
              <w:rPr>
                <w:rFonts w:ascii="Times New Roman"/>
                <w:b w:val="false"/>
                <w:i w:val="false"/>
                <w:color w:val="000000"/>
                <w:sz w:val="20"/>
              </w:rPr>
              <w:t>
А. Суебаева,</w:t>
            </w:r>
            <w:r>
              <w:br/>
            </w:r>
            <w:r>
              <w:rPr>
                <w:rFonts w:ascii="Times New Roman"/>
                <w:b w:val="false"/>
                <w:i w:val="false"/>
                <w:color w:val="000000"/>
                <w:sz w:val="20"/>
              </w:rPr>
              <w:t>
Т. Титова,</w:t>
            </w:r>
            <w:r>
              <w:br/>
            </w:r>
            <w:r>
              <w:rPr>
                <w:rFonts w:ascii="Times New Roman"/>
                <w:b w:val="false"/>
                <w:i w:val="false"/>
                <w:color w:val="000000"/>
                <w:sz w:val="20"/>
              </w:rPr>
              <w:t>
Н. Дегтярева,</w:t>
            </w:r>
            <w:r>
              <w:br/>
            </w:r>
            <w:r>
              <w:rPr>
                <w:rFonts w:ascii="Times New Roman"/>
                <w:b w:val="false"/>
                <w:i w:val="false"/>
                <w:color w:val="000000"/>
                <w:sz w:val="20"/>
              </w:rPr>
              <w:t>
Г. Туякбаева,</w:t>
            </w:r>
            <w:r>
              <w:br/>
            </w:r>
            <w:r>
              <w:rPr>
                <w:rFonts w:ascii="Times New Roman"/>
                <w:b w:val="false"/>
                <w:i w:val="false"/>
                <w:color w:val="000000"/>
                <w:sz w:val="20"/>
              </w:rPr>
              <w:t>
Г. Рахимова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r>
              <w:br/>
            </w:r>
            <w:r>
              <w:rPr>
                <w:rFonts w:ascii="Times New Roman"/>
                <w:b w:val="false"/>
                <w:i w:val="false"/>
                <w:color w:val="000000"/>
                <w:sz w:val="20"/>
              </w:rPr>
              <w:t>
Маңғыстау облысы.</w:t>
            </w:r>
            <w:r>
              <w:br/>
            </w:r>
            <w:r>
              <w:rPr>
                <w:rFonts w:ascii="Times New Roman"/>
                <w:b w:val="false"/>
                <w:i w:val="false"/>
                <w:color w:val="000000"/>
                <w:sz w:val="20"/>
              </w:rPr>
              <w:t>
5 – 7-сыныптар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Озғанбаев,</w:t>
            </w:r>
            <w:r>
              <w:br/>
            </w:r>
            <w:r>
              <w:rPr>
                <w:rFonts w:ascii="Times New Roman"/>
                <w:b w:val="false"/>
                <w:i w:val="false"/>
                <w:color w:val="000000"/>
                <w:sz w:val="20"/>
              </w:rPr>
              <w:t>
Т. Жұмалиева,</w:t>
            </w:r>
            <w:r>
              <w:br/>
            </w:r>
            <w:r>
              <w:rPr>
                <w:rFonts w:ascii="Times New Roman"/>
                <w:b w:val="false"/>
                <w:i w:val="false"/>
                <w:color w:val="000000"/>
                <w:sz w:val="20"/>
              </w:rPr>
              <w:t>
М. Қосымбай,</w:t>
            </w:r>
            <w:r>
              <w:br/>
            </w:r>
            <w:r>
              <w:rPr>
                <w:rFonts w:ascii="Times New Roman"/>
                <w:b w:val="false"/>
                <w:i w:val="false"/>
                <w:color w:val="000000"/>
                <w:sz w:val="20"/>
              </w:rPr>
              <w:t>
Б. Айманов,</w:t>
            </w:r>
            <w:r>
              <w:br/>
            </w:r>
            <w:r>
              <w:rPr>
                <w:rFonts w:ascii="Times New Roman"/>
                <w:b w:val="false"/>
                <w:i w:val="false"/>
                <w:color w:val="000000"/>
                <w:sz w:val="20"/>
              </w:rPr>
              <w:t>
Р. Атақаева,</w:t>
            </w:r>
            <w:r>
              <w:br/>
            </w:r>
            <w:r>
              <w:rPr>
                <w:rFonts w:ascii="Times New Roman"/>
                <w:b w:val="false"/>
                <w:i w:val="false"/>
                <w:color w:val="000000"/>
                <w:sz w:val="20"/>
              </w:rPr>
              <w:t>
Д. Бегейбай,</w:t>
            </w:r>
            <w:r>
              <w:br/>
            </w:r>
            <w:r>
              <w:rPr>
                <w:rFonts w:ascii="Times New Roman"/>
                <w:b w:val="false"/>
                <w:i w:val="false"/>
                <w:color w:val="000000"/>
                <w:sz w:val="20"/>
              </w:rPr>
              <w:t>
А. Еділхан,</w:t>
            </w:r>
            <w:r>
              <w:br/>
            </w:r>
            <w:r>
              <w:rPr>
                <w:rFonts w:ascii="Times New Roman"/>
                <w:b w:val="false"/>
                <w:i w:val="false"/>
                <w:color w:val="000000"/>
                <w:sz w:val="20"/>
              </w:rPr>
              <w:t>
А. Жаңбыршы,</w:t>
            </w:r>
            <w:r>
              <w:br/>
            </w:r>
            <w:r>
              <w:rPr>
                <w:rFonts w:ascii="Times New Roman"/>
                <w:b w:val="false"/>
                <w:i w:val="false"/>
                <w:color w:val="000000"/>
                <w:sz w:val="20"/>
              </w:rPr>
              <w:t>
Ж. Жеткізген,</w:t>
            </w:r>
            <w:r>
              <w:br/>
            </w:r>
            <w:r>
              <w:rPr>
                <w:rFonts w:ascii="Times New Roman"/>
                <w:b w:val="false"/>
                <w:i w:val="false"/>
                <w:color w:val="000000"/>
                <w:sz w:val="20"/>
              </w:rPr>
              <w:t>
О. Көшбайұлы,</w:t>
            </w:r>
            <w:r>
              <w:br/>
            </w:r>
            <w:r>
              <w:rPr>
                <w:rFonts w:ascii="Times New Roman"/>
                <w:b w:val="false"/>
                <w:i w:val="false"/>
                <w:color w:val="000000"/>
                <w:sz w:val="20"/>
              </w:rPr>
              <w:t>
Ж. Нұрмаханова,</w:t>
            </w:r>
            <w:r>
              <w:br/>
            </w:r>
            <w:r>
              <w:rPr>
                <w:rFonts w:ascii="Times New Roman"/>
                <w:b w:val="false"/>
                <w:i w:val="false"/>
                <w:color w:val="000000"/>
                <w:sz w:val="20"/>
              </w:rPr>
              <w:t>
О. Табылдиева,</w:t>
            </w:r>
            <w:r>
              <w:br/>
            </w:r>
            <w:r>
              <w:rPr>
                <w:rFonts w:ascii="Times New Roman"/>
                <w:b w:val="false"/>
                <w:i w:val="false"/>
                <w:color w:val="000000"/>
                <w:sz w:val="20"/>
              </w:rPr>
              <w:t>
А. Тулегалиев,</w:t>
            </w:r>
            <w:r>
              <w:br/>
            </w:r>
            <w:r>
              <w:rPr>
                <w:rFonts w:ascii="Times New Roman"/>
                <w:b w:val="false"/>
                <w:i w:val="false"/>
                <w:color w:val="000000"/>
                <w:sz w:val="20"/>
              </w:rPr>
              <w:t>
К. Ыбырайұлы,</w:t>
            </w:r>
            <w:r>
              <w:br/>
            </w:r>
            <w:r>
              <w:rPr>
                <w:rFonts w:ascii="Times New Roman"/>
                <w:b w:val="false"/>
                <w:i w:val="false"/>
                <w:color w:val="000000"/>
                <w:sz w:val="20"/>
              </w:rPr>
              <w:t>
Ы. Имамбаева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r>
              <w:br/>
            </w:r>
            <w:r>
              <w:rPr>
                <w:rFonts w:ascii="Times New Roman"/>
                <w:b w:val="false"/>
                <w:i w:val="false"/>
                <w:color w:val="000000"/>
                <w:sz w:val="20"/>
              </w:rPr>
              <w:t>
Атырау облысы.</w:t>
            </w:r>
            <w:r>
              <w:br/>
            </w:r>
            <w:r>
              <w:rPr>
                <w:rFonts w:ascii="Times New Roman"/>
                <w:b w:val="false"/>
                <w:i w:val="false"/>
                <w:color w:val="000000"/>
                <w:sz w:val="20"/>
              </w:rPr>
              <w:t>
5 – 7-сыныптар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Кабекенов,</w:t>
            </w:r>
            <w:r>
              <w:br/>
            </w:r>
            <w:r>
              <w:rPr>
                <w:rFonts w:ascii="Times New Roman"/>
                <w:b w:val="false"/>
                <w:i w:val="false"/>
                <w:color w:val="000000"/>
                <w:sz w:val="20"/>
              </w:rPr>
              <w:t>
О. Биманова,</w:t>
            </w:r>
            <w:r>
              <w:br/>
            </w:r>
            <w:r>
              <w:rPr>
                <w:rFonts w:ascii="Times New Roman"/>
                <w:b w:val="false"/>
                <w:i w:val="false"/>
                <w:color w:val="000000"/>
                <w:sz w:val="20"/>
              </w:rPr>
              <w:t>
С. Кузбулова,</w:t>
            </w:r>
            <w:r>
              <w:br/>
            </w:r>
            <w:r>
              <w:rPr>
                <w:rFonts w:ascii="Times New Roman"/>
                <w:b w:val="false"/>
                <w:i w:val="false"/>
                <w:color w:val="000000"/>
                <w:sz w:val="20"/>
              </w:rPr>
              <w:t>
Б. Кыдырова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r>
              <w:br/>
            </w:r>
            <w:r>
              <w:rPr>
                <w:rFonts w:ascii="Times New Roman"/>
                <w:b w:val="false"/>
                <w:i w:val="false"/>
                <w:color w:val="000000"/>
                <w:sz w:val="20"/>
              </w:rPr>
              <w:t>
Алматы облысы.</w:t>
            </w:r>
            <w:r>
              <w:br/>
            </w:r>
            <w:r>
              <w:rPr>
                <w:rFonts w:ascii="Times New Roman"/>
                <w:b w:val="false"/>
                <w:i w:val="false"/>
                <w:color w:val="000000"/>
                <w:sz w:val="20"/>
              </w:rPr>
              <w:t>
5, 6, 7-сыныптар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Кабдұлова,</w:t>
            </w:r>
            <w:r>
              <w:br/>
            </w:r>
            <w:r>
              <w:rPr>
                <w:rFonts w:ascii="Times New Roman"/>
                <w:b w:val="false"/>
                <w:i w:val="false"/>
                <w:color w:val="000000"/>
                <w:sz w:val="20"/>
              </w:rPr>
              <w:t>
Э. Досаева,</w:t>
            </w:r>
            <w:r>
              <w:br/>
            </w:r>
            <w:r>
              <w:rPr>
                <w:rFonts w:ascii="Times New Roman"/>
                <w:b w:val="false"/>
                <w:i w:val="false"/>
                <w:color w:val="000000"/>
                <w:sz w:val="20"/>
              </w:rPr>
              <w:t>
Ә. Әуезова,</w:t>
            </w:r>
            <w:r>
              <w:br/>
            </w:r>
            <w:r>
              <w:rPr>
                <w:rFonts w:ascii="Times New Roman"/>
                <w:b w:val="false"/>
                <w:i w:val="false"/>
                <w:color w:val="000000"/>
                <w:sz w:val="20"/>
              </w:rPr>
              <w:t>
Ж. Дихамбаева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r>
              <w:br/>
            </w:r>
            <w:r>
              <w:rPr>
                <w:rFonts w:ascii="Times New Roman"/>
                <w:b w:val="false"/>
                <w:i w:val="false"/>
                <w:color w:val="000000"/>
                <w:sz w:val="20"/>
              </w:rPr>
              <w:t>
Қарағанды облысы.</w:t>
            </w:r>
            <w:r>
              <w:br/>
            </w:r>
            <w:r>
              <w:rPr>
                <w:rFonts w:ascii="Times New Roman"/>
                <w:b w:val="false"/>
                <w:i w:val="false"/>
                <w:color w:val="000000"/>
                <w:sz w:val="20"/>
              </w:rPr>
              <w:t>
5, 6, 7-сыныптар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Бейсенбекова,</w:t>
            </w:r>
            <w:r>
              <w:br/>
            </w:r>
            <w:r>
              <w:rPr>
                <w:rFonts w:ascii="Times New Roman"/>
                <w:b w:val="false"/>
                <w:i w:val="false"/>
                <w:color w:val="000000"/>
                <w:sz w:val="20"/>
              </w:rPr>
              <w:t>
Л. Шотбакова,</w:t>
            </w:r>
            <w:r>
              <w:br/>
            </w:r>
            <w:r>
              <w:rPr>
                <w:rFonts w:ascii="Times New Roman"/>
                <w:b w:val="false"/>
                <w:i w:val="false"/>
                <w:color w:val="000000"/>
                <w:sz w:val="20"/>
              </w:rPr>
              <w:t>
Г. Смагулова,</w:t>
            </w:r>
            <w:r>
              <w:br/>
            </w:r>
            <w:r>
              <w:rPr>
                <w:rFonts w:ascii="Times New Roman"/>
                <w:b w:val="false"/>
                <w:i w:val="false"/>
                <w:color w:val="000000"/>
                <w:sz w:val="20"/>
              </w:rPr>
              <w:t>
Б. Абдикерова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r>
              <w:br/>
            </w:r>
            <w:r>
              <w:rPr>
                <w:rFonts w:ascii="Times New Roman"/>
                <w:b w:val="false"/>
                <w:i w:val="false"/>
                <w:color w:val="000000"/>
                <w:sz w:val="20"/>
              </w:rPr>
              <w:t>
Ақтөбе облысы.</w:t>
            </w:r>
            <w:r>
              <w:br/>
            </w:r>
            <w:r>
              <w:rPr>
                <w:rFonts w:ascii="Times New Roman"/>
                <w:b w:val="false"/>
                <w:i w:val="false"/>
                <w:color w:val="000000"/>
                <w:sz w:val="20"/>
              </w:rPr>
              <w:t>
5, 6, 7-сыныптар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Бекназаров,</w:t>
            </w:r>
            <w:r>
              <w:br/>
            </w:r>
            <w:r>
              <w:rPr>
                <w:rFonts w:ascii="Times New Roman"/>
                <w:b w:val="false"/>
                <w:i w:val="false"/>
                <w:color w:val="000000"/>
                <w:sz w:val="20"/>
              </w:rPr>
              <w:t>
А. Аман,</w:t>
            </w:r>
            <w:r>
              <w:br/>
            </w:r>
            <w:r>
              <w:rPr>
                <w:rFonts w:ascii="Times New Roman"/>
                <w:b w:val="false"/>
                <w:i w:val="false"/>
                <w:color w:val="000000"/>
                <w:sz w:val="20"/>
              </w:rPr>
              <w:t>
О. Идирисова,</w:t>
            </w:r>
            <w:r>
              <w:br/>
            </w:r>
            <w:r>
              <w:rPr>
                <w:rFonts w:ascii="Times New Roman"/>
                <w:b w:val="false"/>
                <w:i w:val="false"/>
                <w:color w:val="000000"/>
                <w:sz w:val="20"/>
              </w:rPr>
              <w:t>
Ж. Танымкулова,</w:t>
            </w:r>
            <w:r>
              <w:br/>
            </w:r>
            <w:r>
              <w:rPr>
                <w:rFonts w:ascii="Times New Roman"/>
                <w:b w:val="false"/>
                <w:i w:val="false"/>
                <w:color w:val="000000"/>
                <w:sz w:val="20"/>
              </w:rPr>
              <w:t>
Ж. Мектепова,</w:t>
            </w:r>
            <w:r>
              <w:br/>
            </w:r>
            <w:r>
              <w:rPr>
                <w:rFonts w:ascii="Times New Roman"/>
                <w:b w:val="false"/>
                <w:i w:val="false"/>
                <w:color w:val="000000"/>
                <w:sz w:val="20"/>
              </w:rPr>
              <w:t>
К. Смадияр,</w:t>
            </w:r>
            <w:r>
              <w:br/>
            </w:r>
            <w:r>
              <w:rPr>
                <w:rFonts w:ascii="Times New Roman"/>
                <w:b w:val="false"/>
                <w:i w:val="false"/>
                <w:color w:val="000000"/>
                <w:sz w:val="20"/>
              </w:rPr>
              <w:t>
А. Кайбалдина,</w:t>
            </w:r>
            <w:r>
              <w:br/>
            </w:r>
            <w:r>
              <w:rPr>
                <w:rFonts w:ascii="Times New Roman"/>
                <w:b w:val="false"/>
                <w:i w:val="false"/>
                <w:color w:val="000000"/>
                <w:sz w:val="20"/>
              </w:rPr>
              <w:t>
М. Нурбаева,</w:t>
            </w:r>
            <w:r>
              <w:br/>
            </w:r>
            <w:r>
              <w:rPr>
                <w:rFonts w:ascii="Times New Roman"/>
                <w:b w:val="false"/>
                <w:i w:val="false"/>
                <w:color w:val="000000"/>
                <w:sz w:val="20"/>
              </w:rPr>
              <w:t>
Л. Уразбаева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r>
              <w:br/>
            </w:r>
            <w:r>
              <w:rPr>
                <w:rFonts w:ascii="Times New Roman"/>
                <w:b w:val="false"/>
                <w:i w:val="false"/>
                <w:color w:val="000000"/>
                <w:sz w:val="20"/>
              </w:rPr>
              <w:t>
Шығыс Қазақстан облысы.</w:t>
            </w:r>
            <w:r>
              <w:br/>
            </w:r>
            <w:r>
              <w:rPr>
                <w:rFonts w:ascii="Times New Roman"/>
                <w:b w:val="false"/>
                <w:i w:val="false"/>
                <w:color w:val="000000"/>
                <w:sz w:val="20"/>
              </w:rPr>
              <w:t>
5 – 7-сыныптар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Әубәкірова,</w:t>
            </w:r>
            <w:r>
              <w:br/>
            </w:r>
            <w:r>
              <w:rPr>
                <w:rFonts w:ascii="Times New Roman"/>
                <w:b w:val="false"/>
                <w:i w:val="false"/>
                <w:color w:val="000000"/>
                <w:sz w:val="20"/>
              </w:rPr>
              <w:t>
А. Жанбосынова,</w:t>
            </w:r>
            <w:r>
              <w:br/>
            </w:r>
            <w:r>
              <w:rPr>
                <w:rFonts w:ascii="Times New Roman"/>
                <w:b w:val="false"/>
                <w:i w:val="false"/>
                <w:color w:val="000000"/>
                <w:sz w:val="20"/>
              </w:rPr>
              <w:t>
Э. Столярова,</w:t>
            </w:r>
            <w:r>
              <w:br/>
            </w:r>
            <w:r>
              <w:rPr>
                <w:rFonts w:ascii="Times New Roman"/>
                <w:b w:val="false"/>
                <w:i w:val="false"/>
                <w:color w:val="000000"/>
                <w:sz w:val="20"/>
              </w:rPr>
              <w:t>
Е. Савчук,</w:t>
            </w:r>
            <w:r>
              <w:br/>
            </w:r>
            <w:r>
              <w:rPr>
                <w:rFonts w:ascii="Times New Roman"/>
                <w:b w:val="false"/>
                <w:i w:val="false"/>
                <w:color w:val="000000"/>
                <w:sz w:val="20"/>
              </w:rPr>
              <w:t>
Қ. Жириндинова,</w:t>
            </w:r>
            <w:r>
              <w:br/>
            </w:r>
            <w:r>
              <w:rPr>
                <w:rFonts w:ascii="Times New Roman"/>
                <w:b w:val="false"/>
                <w:i w:val="false"/>
                <w:color w:val="000000"/>
                <w:sz w:val="20"/>
              </w:rPr>
              <w:t>
Ә. Әубәкірова,</w:t>
            </w:r>
            <w:r>
              <w:br/>
            </w:r>
            <w:r>
              <w:rPr>
                <w:rFonts w:ascii="Times New Roman"/>
                <w:b w:val="false"/>
                <w:i w:val="false"/>
                <w:color w:val="000000"/>
                <w:sz w:val="20"/>
              </w:rPr>
              <w:t>
А. Цыганов,</w:t>
            </w:r>
            <w:r>
              <w:br/>
            </w:r>
            <w:r>
              <w:rPr>
                <w:rFonts w:ascii="Times New Roman"/>
                <w:b w:val="false"/>
                <w:i w:val="false"/>
                <w:color w:val="000000"/>
                <w:sz w:val="20"/>
              </w:rPr>
              <w:t>
Е. Зинченко,</w:t>
            </w:r>
            <w:r>
              <w:br/>
            </w:r>
            <w:r>
              <w:rPr>
                <w:rFonts w:ascii="Times New Roman"/>
                <w:b w:val="false"/>
                <w:i w:val="false"/>
                <w:color w:val="000000"/>
                <w:sz w:val="20"/>
              </w:rPr>
              <w:t>
Қ. Құнафина,</w:t>
            </w:r>
            <w:r>
              <w:br/>
            </w:r>
            <w:r>
              <w:rPr>
                <w:rFonts w:ascii="Times New Roman"/>
                <w:b w:val="false"/>
                <w:i w:val="false"/>
                <w:color w:val="000000"/>
                <w:sz w:val="20"/>
              </w:rPr>
              <w:t>
З. Есембаева,</w:t>
            </w:r>
            <w:r>
              <w:br/>
            </w:r>
            <w:r>
              <w:rPr>
                <w:rFonts w:ascii="Times New Roman"/>
                <w:b w:val="false"/>
                <w:i w:val="false"/>
                <w:color w:val="000000"/>
                <w:sz w:val="20"/>
              </w:rPr>
              <w:t>
А. Жүндібаева,</w:t>
            </w:r>
            <w:r>
              <w:br/>
            </w:r>
            <w:r>
              <w:rPr>
                <w:rFonts w:ascii="Times New Roman"/>
                <w:b w:val="false"/>
                <w:i w:val="false"/>
                <w:color w:val="000000"/>
                <w:sz w:val="20"/>
              </w:rPr>
              <w:t>
Б. Мұқанов</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r>
              <w:br/>
            </w:r>
            <w:r>
              <w:rPr>
                <w:rFonts w:ascii="Times New Roman"/>
                <w:b w:val="false"/>
                <w:i w:val="false"/>
                <w:color w:val="000000"/>
                <w:sz w:val="20"/>
              </w:rPr>
              <w:t>
Жамбыл облысы.</w:t>
            </w:r>
            <w:r>
              <w:br/>
            </w:r>
            <w:r>
              <w:rPr>
                <w:rFonts w:ascii="Times New Roman"/>
                <w:b w:val="false"/>
                <w:i w:val="false"/>
                <w:color w:val="000000"/>
                <w:sz w:val="20"/>
              </w:rPr>
              <w:t>
5, 6, 7-сыныптар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Тажибаев</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r>
              <w:br/>
            </w:r>
            <w:r>
              <w:rPr>
                <w:rFonts w:ascii="Times New Roman"/>
                <w:b w:val="false"/>
                <w:i w:val="false"/>
                <w:color w:val="000000"/>
                <w:sz w:val="20"/>
              </w:rPr>
              <w:t>
Солтүстік Қазақстан облысы.</w:t>
            </w:r>
            <w:r>
              <w:br/>
            </w:r>
            <w:r>
              <w:rPr>
                <w:rFonts w:ascii="Times New Roman"/>
                <w:b w:val="false"/>
                <w:i w:val="false"/>
                <w:color w:val="000000"/>
                <w:sz w:val="20"/>
              </w:rPr>
              <w:t>
5-7-сыныптар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r>
              <w:br/>
            </w:r>
            <w:r>
              <w:rPr>
                <w:rFonts w:ascii="Times New Roman"/>
                <w:b w:val="false"/>
                <w:i w:val="false"/>
                <w:color w:val="000000"/>
                <w:sz w:val="20"/>
              </w:rPr>
              <w:t>
С. Мәлікова,</w:t>
            </w:r>
            <w:r>
              <w:br/>
            </w:r>
            <w:r>
              <w:rPr>
                <w:rFonts w:ascii="Times New Roman"/>
                <w:b w:val="false"/>
                <w:i w:val="false"/>
                <w:color w:val="000000"/>
                <w:sz w:val="20"/>
              </w:rPr>
              <w:t>
З. Тайшыбай</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r>
              <w:br/>
            </w:r>
            <w:r>
              <w:rPr>
                <w:rFonts w:ascii="Times New Roman"/>
                <w:b w:val="false"/>
                <w:i w:val="false"/>
                <w:color w:val="000000"/>
                <w:sz w:val="20"/>
              </w:rPr>
              <w:t>
Астана қаласы.</w:t>
            </w:r>
            <w:r>
              <w:br/>
            </w:r>
            <w:r>
              <w:rPr>
                <w:rFonts w:ascii="Times New Roman"/>
                <w:b w:val="false"/>
                <w:i w:val="false"/>
                <w:color w:val="000000"/>
                <w:sz w:val="20"/>
              </w:rPr>
              <w:t>
5, 6, 7-сыныптар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Жақыпов,</w:t>
            </w:r>
            <w:r>
              <w:br/>
            </w:r>
            <w:r>
              <w:rPr>
                <w:rFonts w:ascii="Times New Roman"/>
                <w:b w:val="false"/>
                <w:i w:val="false"/>
                <w:color w:val="000000"/>
                <w:sz w:val="20"/>
              </w:rPr>
              <w:t>
Ж. Нұрмұхаметова,</w:t>
            </w:r>
            <w:r>
              <w:br/>
            </w:r>
            <w:r>
              <w:rPr>
                <w:rFonts w:ascii="Times New Roman"/>
                <w:b w:val="false"/>
                <w:i w:val="false"/>
                <w:color w:val="000000"/>
                <w:sz w:val="20"/>
              </w:rPr>
              <w:t>
Ж. Қалмырзаева,</w:t>
            </w:r>
            <w:r>
              <w:br/>
            </w:r>
            <w:r>
              <w:rPr>
                <w:rFonts w:ascii="Times New Roman"/>
                <w:b w:val="false"/>
                <w:i w:val="false"/>
                <w:color w:val="000000"/>
                <w:sz w:val="20"/>
              </w:rPr>
              <w:t>
Н. Әлқожаева,</w:t>
            </w:r>
            <w:r>
              <w:br/>
            </w:r>
            <w:r>
              <w:rPr>
                <w:rFonts w:ascii="Times New Roman"/>
                <w:b w:val="false"/>
                <w:i w:val="false"/>
                <w:color w:val="000000"/>
                <w:sz w:val="20"/>
              </w:rPr>
              <w:t>
А. Жаңатуғанова,</w:t>
            </w:r>
            <w:r>
              <w:br/>
            </w:r>
            <w:r>
              <w:rPr>
                <w:rFonts w:ascii="Times New Roman"/>
                <w:b w:val="false"/>
                <w:i w:val="false"/>
                <w:color w:val="000000"/>
                <w:sz w:val="20"/>
              </w:rPr>
              <w:t>
Л. Шоразова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r>
              <w:br/>
            </w:r>
            <w:r>
              <w:rPr>
                <w:rFonts w:ascii="Times New Roman"/>
                <w:b w:val="false"/>
                <w:i w:val="false"/>
                <w:color w:val="000000"/>
                <w:sz w:val="20"/>
              </w:rPr>
              <w:t>
Оңтүстік Қазақстан облысы.</w:t>
            </w:r>
            <w:r>
              <w:br/>
            </w:r>
            <w:r>
              <w:rPr>
                <w:rFonts w:ascii="Times New Roman"/>
                <w:b w:val="false"/>
                <w:i w:val="false"/>
                <w:color w:val="000000"/>
                <w:sz w:val="20"/>
              </w:rPr>
              <w:t>
5, 6, 7-сыныптар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Шыныбекұлы,</w:t>
            </w:r>
            <w:r>
              <w:br/>
            </w:r>
            <w:r>
              <w:rPr>
                <w:rFonts w:ascii="Times New Roman"/>
                <w:b w:val="false"/>
                <w:i w:val="false"/>
                <w:color w:val="000000"/>
                <w:sz w:val="20"/>
              </w:rPr>
              <w:t>
Б. Бейсетаева,</w:t>
            </w:r>
            <w:r>
              <w:br/>
            </w:r>
            <w:r>
              <w:rPr>
                <w:rFonts w:ascii="Times New Roman"/>
                <w:b w:val="false"/>
                <w:i w:val="false"/>
                <w:color w:val="000000"/>
                <w:sz w:val="20"/>
              </w:rPr>
              <w:t>
К. Сейлбекова,</w:t>
            </w:r>
            <w:r>
              <w:br/>
            </w:r>
            <w:r>
              <w:rPr>
                <w:rFonts w:ascii="Times New Roman"/>
                <w:b w:val="false"/>
                <w:i w:val="false"/>
                <w:color w:val="000000"/>
                <w:sz w:val="20"/>
              </w:rPr>
              <w:t>
Ж. Ширманова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2" w:id="41"/>
    <w:p>
      <w:pPr>
        <w:spacing w:after="0"/>
        <w:ind w:left="0"/>
        <w:jc w:val="both"/>
      </w:pPr>
      <w:r>
        <w:rPr>
          <w:rFonts w:ascii="Times New Roman"/>
          <w:b w:val="false"/>
          <w:i w:val="false"/>
          <w:color w:val="000000"/>
          <w:sz w:val="28"/>
        </w:rPr>
        <w:t xml:space="preserve">
      "Орыс тілінде оқыту" деген </w:t>
      </w:r>
      <w:r>
        <w:rPr>
          <w:rFonts w:ascii="Times New Roman"/>
          <w:b w:val="false"/>
          <w:i w:val="false"/>
          <w:color w:val="000000"/>
          <w:sz w:val="28"/>
        </w:rPr>
        <w:t>бөлім</w:t>
      </w:r>
      <w:r>
        <w:rPr>
          <w:rFonts w:ascii="Times New Roman"/>
          <w:b w:val="false"/>
          <w:i w:val="false"/>
          <w:color w:val="000000"/>
          <w:sz w:val="28"/>
        </w:rPr>
        <w:t>:</w:t>
      </w:r>
    </w:p>
    <w:bookmarkEnd w:id="41"/>
    <w:bookmarkStart w:name="z43" w:id="42"/>
    <w:p>
      <w:pPr>
        <w:spacing w:after="0"/>
        <w:ind w:left="0"/>
        <w:jc w:val="both"/>
      </w:pPr>
      <w:r>
        <w:rPr>
          <w:rFonts w:ascii="Times New Roman"/>
          <w:b w:val="false"/>
          <w:i w:val="false"/>
          <w:color w:val="000000"/>
          <w:sz w:val="28"/>
        </w:rPr>
        <w:t>
      "5-11-сыныптар" деген кіші бөлім:</w:t>
      </w:r>
    </w:p>
    <w:bookmarkEnd w:id="42"/>
    <w:bookmarkStart w:name="z44" w:id="43"/>
    <w:p>
      <w:pPr>
        <w:spacing w:after="0"/>
        <w:ind w:left="0"/>
        <w:jc w:val="both"/>
      </w:pPr>
      <w:r>
        <w:rPr>
          <w:rFonts w:ascii="Times New Roman"/>
          <w:b w:val="false"/>
          <w:i w:val="false"/>
          <w:color w:val="000000"/>
          <w:sz w:val="28"/>
        </w:rPr>
        <w:t>
      мынадай мазмұндағы реттік нөмірлері 163-175-жолдармен толықтырылсын:</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2"/>
        <w:gridCol w:w="2660"/>
        <w:gridCol w:w="3505"/>
        <w:gridCol w:w="2021"/>
        <w:gridCol w:w="2302"/>
      </w:tblGrid>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w:t>
            </w:r>
            <w:r>
              <w:br/>
            </w:r>
            <w:r>
              <w:rPr>
                <w:rFonts w:ascii="Times New Roman"/>
                <w:b w:val="false"/>
                <w:i w:val="false"/>
                <w:color w:val="000000"/>
                <w:sz w:val="20"/>
              </w:rPr>
              <w:t>
город Алматы.</w:t>
            </w:r>
            <w:r>
              <w:br/>
            </w:r>
            <w:r>
              <w:rPr>
                <w:rFonts w:ascii="Times New Roman"/>
                <w:b w:val="false"/>
                <w:i w:val="false"/>
                <w:color w:val="000000"/>
                <w:sz w:val="20"/>
              </w:rPr>
              <w:t>
5, 6, 7 классы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Байпаков К.,</w:t>
            </w:r>
            <w:r>
              <w:br/>
            </w:r>
            <w:r>
              <w:rPr>
                <w:rFonts w:ascii="Times New Roman"/>
                <w:b w:val="false"/>
                <w:i w:val="false"/>
                <w:color w:val="000000"/>
                <w:sz w:val="20"/>
              </w:rPr>
              <w:t>
Дикань М.,</w:t>
            </w:r>
            <w:r>
              <w:br/>
            </w:r>
            <w:r>
              <w:rPr>
                <w:rFonts w:ascii="Times New Roman"/>
                <w:b w:val="false"/>
                <w:i w:val="false"/>
                <w:color w:val="000000"/>
                <w:sz w:val="20"/>
              </w:rPr>
              <w:t>
Темурбаева С.,</w:t>
            </w:r>
            <w:r>
              <w:br/>
            </w:r>
            <w:r>
              <w:rPr>
                <w:rFonts w:ascii="Times New Roman"/>
                <w:b w:val="false"/>
                <w:i w:val="false"/>
                <w:color w:val="000000"/>
                <w:sz w:val="20"/>
              </w:rPr>
              <w:t>
Рыскелдиева Г.</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Павлодарская область.</w:t>
            </w:r>
            <w:r>
              <w:br/>
            </w:r>
            <w:r>
              <w:rPr>
                <w:rFonts w:ascii="Times New Roman"/>
                <w:b w:val="false"/>
                <w:i w:val="false"/>
                <w:color w:val="000000"/>
                <w:sz w:val="20"/>
              </w:rPr>
              <w:t>
5 – 7 классы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Нухулы А.,</w:t>
            </w:r>
            <w:r>
              <w:br/>
            </w:r>
            <w:r>
              <w:rPr>
                <w:rFonts w:ascii="Times New Roman"/>
                <w:b w:val="false"/>
                <w:i w:val="false"/>
                <w:color w:val="000000"/>
                <w:sz w:val="20"/>
              </w:rPr>
              <w:t>
Алинова М., Сабданбекова З.,</w:t>
            </w:r>
            <w:r>
              <w:br/>
            </w:r>
            <w:r>
              <w:rPr>
                <w:rFonts w:ascii="Times New Roman"/>
                <w:b w:val="false"/>
                <w:i w:val="false"/>
                <w:color w:val="000000"/>
                <w:sz w:val="20"/>
              </w:rPr>
              <w:t>
Сыздыкова А.,</w:t>
            </w:r>
            <w:r>
              <w:br/>
            </w:r>
            <w:r>
              <w:rPr>
                <w:rFonts w:ascii="Times New Roman"/>
                <w:b w:val="false"/>
                <w:i w:val="false"/>
                <w:color w:val="000000"/>
                <w:sz w:val="20"/>
              </w:rPr>
              <w:t>
Аушахманова Б.</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w:t>
            </w:r>
            <w:r>
              <w:br/>
            </w:r>
            <w:r>
              <w:rPr>
                <w:rFonts w:ascii="Times New Roman"/>
                <w:b w:val="false"/>
                <w:i w:val="false"/>
                <w:color w:val="000000"/>
                <w:sz w:val="20"/>
              </w:rPr>
              <w:t>
Западно-Казахстанская область.</w:t>
            </w:r>
            <w:r>
              <w:br/>
            </w:r>
            <w:r>
              <w:rPr>
                <w:rFonts w:ascii="Times New Roman"/>
                <w:b w:val="false"/>
                <w:i w:val="false"/>
                <w:color w:val="000000"/>
                <w:sz w:val="20"/>
              </w:rPr>
              <w:t>
5 – 7 классы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Жаксыгалиев Ж., Шакаева Д.,</w:t>
            </w:r>
            <w:r>
              <w:br/>
            </w:r>
            <w:r>
              <w:rPr>
                <w:rFonts w:ascii="Times New Roman"/>
                <w:b w:val="false"/>
                <w:i w:val="false"/>
                <w:color w:val="000000"/>
                <w:sz w:val="20"/>
              </w:rPr>
              <w:t>
Хамзин Ж.,</w:t>
            </w:r>
            <w:r>
              <w:br/>
            </w:r>
            <w:r>
              <w:rPr>
                <w:rFonts w:ascii="Times New Roman"/>
                <w:b w:val="false"/>
                <w:i w:val="false"/>
                <w:color w:val="000000"/>
                <w:sz w:val="20"/>
              </w:rPr>
              <w:t>
Заиров А.,</w:t>
            </w:r>
            <w:r>
              <w:br/>
            </w:r>
            <w:r>
              <w:rPr>
                <w:rFonts w:ascii="Times New Roman"/>
                <w:b w:val="false"/>
                <w:i w:val="false"/>
                <w:color w:val="000000"/>
                <w:sz w:val="20"/>
              </w:rPr>
              <w:t>
Утепова Г.,</w:t>
            </w:r>
            <w:r>
              <w:br/>
            </w:r>
            <w:r>
              <w:rPr>
                <w:rFonts w:ascii="Times New Roman"/>
                <w:b w:val="false"/>
                <w:i w:val="false"/>
                <w:color w:val="000000"/>
                <w:sz w:val="20"/>
              </w:rPr>
              <w:t>
Литовкина Л.,</w:t>
            </w:r>
            <w:r>
              <w:br/>
            </w:r>
            <w:r>
              <w:rPr>
                <w:rFonts w:ascii="Times New Roman"/>
                <w:b w:val="false"/>
                <w:i w:val="false"/>
                <w:color w:val="000000"/>
                <w:sz w:val="20"/>
              </w:rPr>
              <w:t>
Магзумова А.,</w:t>
            </w:r>
            <w:r>
              <w:br/>
            </w:r>
            <w:r>
              <w:rPr>
                <w:rFonts w:ascii="Times New Roman"/>
                <w:b w:val="false"/>
                <w:i w:val="false"/>
                <w:color w:val="000000"/>
                <w:sz w:val="20"/>
              </w:rPr>
              <w:t>
Жумагазиева Р., Таскарина Г.,</w:t>
            </w:r>
            <w:r>
              <w:br/>
            </w:r>
            <w:r>
              <w:rPr>
                <w:rFonts w:ascii="Times New Roman"/>
                <w:b w:val="false"/>
                <w:i w:val="false"/>
                <w:color w:val="000000"/>
                <w:sz w:val="20"/>
              </w:rPr>
              <w:t>
Ташаева Г.,</w:t>
            </w:r>
            <w:r>
              <w:br/>
            </w:r>
            <w:r>
              <w:rPr>
                <w:rFonts w:ascii="Times New Roman"/>
                <w:b w:val="false"/>
                <w:i w:val="false"/>
                <w:color w:val="000000"/>
                <w:sz w:val="20"/>
              </w:rPr>
              <w:t>
Ахатова Н.,</w:t>
            </w:r>
            <w:r>
              <w:br/>
            </w:r>
            <w:r>
              <w:rPr>
                <w:rFonts w:ascii="Times New Roman"/>
                <w:b w:val="false"/>
                <w:i w:val="false"/>
                <w:color w:val="000000"/>
                <w:sz w:val="20"/>
              </w:rPr>
              <w:t>
Куспанова Ж., Терещенко Т., Тургумбаев А., Сидарова А.,</w:t>
            </w:r>
            <w:r>
              <w:br/>
            </w:r>
            <w:r>
              <w:rPr>
                <w:rFonts w:ascii="Times New Roman"/>
                <w:b w:val="false"/>
                <w:i w:val="false"/>
                <w:color w:val="000000"/>
                <w:sz w:val="20"/>
              </w:rPr>
              <w:t>
Каирлиева Г.,</w:t>
            </w:r>
            <w:r>
              <w:br/>
            </w:r>
            <w:r>
              <w:rPr>
                <w:rFonts w:ascii="Times New Roman"/>
                <w:b w:val="false"/>
                <w:i w:val="false"/>
                <w:color w:val="000000"/>
                <w:sz w:val="20"/>
              </w:rPr>
              <w:t>
Галкина О., Нурымбетов 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w:t>
            </w:r>
            <w:r>
              <w:br/>
            </w:r>
            <w:r>
              <w:rPr>
                <w:rFonts w:ascii="Times New Roman"/>
                <w:b w:val="false"/>
                <w:i w:val="false"/>
                <w:color w:val="000000"/>
                <w:sz w:val="20"/>
              </w:rPr>
              <w:t>
Акмолинская область. Часть І. 5 класс,</w:t>
            </w:r>
            <w:r>
              <w:br/>
            </w:r>
            <w:r>
              <w:rPr>
                <w:rFonts w:ascii="Times New Roman"/>
                <w:b w:val="false"/>
                <w:i w:val="false"/>
                <w:color w:val="000000"/>
                <w:sz w:val="20"/>
              </w:rPr>
              <w:t>
Часть ІІ. 6 класс,</w:t>
            </w:r>
            <w:r>
              <w:br/>
            </w:r>
            <w:r>
              <w:rPr>
                <w:rFonts w:ascii="Times New Roman"/>
                <w:b w:val="false"/>
                <w:i w:val="false"/>
                <w:color w:val="000000"/>
                <w:sz w:val="20"/>
              </w:rPr>
              <w:t>
Часть ІІІ. 7 класс.</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Кунанбаева А.,</w:t>
            </w:r>
            <w:r>
              <w:br/>
            </w:r>
            <w:r>
              <w:rPr>
                <w:rFonts w:ascii="Times New Roman"/>
                <w:b w:val="false"/>
                <w:i w:val="false"/>
                <w:color w:val="000000"/>
                <w:sz w:val="20"/>
              </w:rPr>
              <w:t>
Бектасов Ш.,</w:t>
            </w:r>
            <w:r>
              <w:br/>
            </w:r>
            <w:r>
              <w:rPr>
                <w:rFonts w:ascii="Times New Roman"/>
                <w:b w:val="false"/>
                <w:i w:val="false"/>
                <w:color w:val="000000"/>
                <w:sz w:val="20"/>
              </w:rPr>
              <w:t>
Плачинта И.,</w:t>
            </w:r>
            <w:r>
              <w:br/>
            </w:r>
            <w:r>
              <w:rPr>
                <w:rFonts w:ascii="Times New Roman"/>
                <w:b w:val="false"/>
                <w:i w:val="false"/>
                <w:color w:val="000000"/>
                <w:sz w:val="20"/>
              </w:rPr>
              <w:t>
Ахетова А.,</w:t>
            </w:r>
            <w:r>
              <w:br/>
            </w:r>
            <w:r>
              <w:rPr>
                <w:rFonts w:ascii="Times New Roman"/>
                <w:b w:val="false"/>
                <w:i w:val="false"/>
                <w:color w:val="000000"/>
                <w:sz w:val="20"/>
              </w:rPr>
              <w:t>
Ахат 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Костанайская область.</w:t>
            </w:r>
            <w:r>
              <w:br/>
            </w:r>
            <w:r>
              <w:rPr>
                <w:rFonts w:ascii="Times New Roman"/>
                <w:b w:val="false"/>
                <w:i w:val="false"/>
                <w:color w:val="000000"/>
                <w:sz w:val="20"/>
              </w:rPr>
              <w:t>
5 – 7 классы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редакция:</w:t>
            </w:r>
            <w:r>
              <w:br/>
            </w:r>
            <w:r>
              <w:rPr>
                <w:rFonts w:ascii="Times New Roman"/>
                <w:b w:val="false"/>
                <w:i w:val="false"/>
                <w:color w:val="000000"/>
                <w:sz w:val="20"/>
              </w:rPr>
              <w:t>
Мукашева С., Киныбаева А., Ташетова Ж.</w:t>
            </w:r>
            <w:r>
              <w:br/>
            </w:r>
            <w:r>
              <w:rPr>
                <w:rFonts w:ascii="Times New Roman"/>
                <w:b w:val="false"/>
                <w:i w:val="false"/>
                <w:color w:val="000000"/>
                <w:sz w:val="20"/>
              </w:rPr>
              <w:t>
Составители:</w:t>
            </w:r>
            <w:r>
              <w:br/>
            </w:r>
            <w:r>
              <w:rPr>
                <w:rFonts w:ascii="Times New Roman"/>
                <w:b w:val="false"/>
                <w:i w:val="false"/>
                <w:color w:val="000000"/>
                <w:sz w:val="20"/>
              </w:rPr>
              <w:t>
Михалькова И., Кривоносова И., Испамбетов М.,</w:t>
            </w:r>
            <w:r>
              <w:br/>
            </w:r>
            <w:r>
              <w:rPr>
                <w:rFonts w:ascii="Times New Roman"/>
                <w:b w:val="false"/>
                <w:i w:val="false"/>
                <w:color w:val="000000"/>
                <w:sz w:val="20"/>
              </w:rPr>
              <w:t>
Купеев Е.,</w:t>
            </w:r>
            <w:r>
              <w:br/>
            </w:r>
            <w:r>
              <w:rPr>
                <w:rFonts w:ascii="Times New Roman"/>
                <w:b w:val="false"/>
                <w:i w:val="false"/>
                <w:color w:val="000000"/>
                <w:sz w:val="20"/>
              </w:rPr>
              <w:t>
Нюнюкова М., Искиндирова К., Касымова Г.,</w:t>
            </w:r>
            <w:r>
              <w:br/>
            </w:r>
            <w:r>
              <w:rPr>
                <w:rFonts w:ascii="Times New Roman"/>
                <w:b w:val="false"/>
                <w:i w:val="false"/>
                <w:color w:val="000000"/>
                <w:sz w:val="20"/>
              </w:rPr>
              <w:t>
Байкенова Г.,</w:t>
            </w:r>
            <w:r>
              <w:br/>
            </w:r>
            <w:r>
              <w:rPr>
                <w:rFonts w:ascii="Times New Roman"/>
                <w:b w:val="false"/>
                <w:i w:val="false"/>
                <w:color w:val="000000"/>
                <w:sz w:val="20"/>
              </w:rPr>
              <w:t>
Суебаева А.,</w:t>
            </w:r>
            <w:r>
              <w:br/>
            </w:r>
            <w:r>
              <w:rPr>
                <w:rFonts w:ascii="Times New Roman"/>
                <w:b w:val="false"/>
                <w:i w:val="false"/>
                <w:color w:val="000000"/>
                <w:sz w:val="20"/>
              </w:rPr>
              <w:t>
Титова Т.,</w:t>
            </w:r>
            <w:r>
              <w:br/>
            </w:r>
            <w:r>
              <w:rPr>
                <w:rFonts w:ascii="Times New Roman"/>
                <w:b w:val="false"/>
                <w:i w:val="false"/>
                <w:color w:val="000000"/>
                <w:sz w:val="20"/>
              </w:rPr>
              <w:t>
Дегтярева Н.,</w:t>
            </w:r>
            <w:r>
              <w:br/>
            </w:r>
            <w:r>
              <w:rPr>
                <w:rFonts w:ascii="Times New Roman"/>
                <w:b w:val="false"/>
                <w:i w:val="false"/>
                <w:color w:val="000000"/>
                <w:sz w:val="20"/>
              </w:rPr>
              <w:t>
Туякбаева Г.,</w:t>
            </w:r>
            <w:r>
              <w:br/>
            </w:r>
            <w:r>
              <w:rPr>
                <w:rFonts w:ascii="Times New Roman"/>
                <w:b w:val="false"/>
                <w:i w:val="false"/>
                <w:color w:val="000000"/>
                <w:sz w:val="20"/>
              </w:rPr>
              <w:t>
Рахимова Г.</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Атамура</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w:t>
            </w:r>
            <w:r>
              <w:br/>
            </w:r>
            <w:r>
              <w:rPr>
                <w:rFonts w:ascii="Times New Roman"/>
                <w:b w:val="false"/>
                <w:i w:val="false"/>
                <w:color w:val="000000"/>
                <w:sz w:val="20"/>
              </w:rPr>
              <w:t>
Алматинская область.</w:t>
            </w:r>
            <w:r>
              <w:br/>
            </w:r>
            <w:r>
              <w:rPr>
                <w:rFonts w:ascii="Times New Roman"/>
                <w:b w:val="false"/>
                <w:i w:val="false"/>
                <w:color w:val="000000"/>
                <w:sz w:val="20"/>
              </w:rPr>
              <w:t>
5, 6, 7 классы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А.,</w:t>
            </w:r>
            <w:r>
              <w:br/>
            </w:r>
            <w:r>
              <w:rPr>
                <w:rFonts w:ascii="Times New Roman"/>
                <w:b w:val="false"/>
                <w:i w:val="false"/>
                <w:color w:val="000000"/>
                <w:sz w:val="20"/>
              </w:rPr>
              <w:t>
Досаева Э.,</w:t>
            </w:r>
            <w:r>
              <w:br/>
            </w:r>
            <w:r>
              <w:rPr>
                <w:rFonts w:ascii="Times New Roman"/>
                <w:b w:val="false"/>
                <w:i w:val="false"/>
                <w:color w:val="000000"/>
                <w:sz w:val="20"/>
              </w:rPr>
              <w:t>
Ауэзова А.,</w:t>
            </w:r>
            <w:r>
              <w:br/>
            </w:r>
            <w:r>
              <w:rPr>
                <w:rFonts w:ascii="Times New Roman"/>
                <w:b w:val="false"/>
                <w:i w:val="false"/>
                <w:color w:val="000000"/>
                <w:sz w:val="20"/>
              </w:rPr>
              <w:t>
Дихамбаева 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w:t>
            </w:r>
            <w:r>
              <w:br/>
            </w:r>
            <w:r>
              <w:rPr>
                <w:rFonts w:ascii="Times New Roman"/>
                <w:b w:val="false"/>
                <w:i w:val="false"/>
                <w:color w:val="000000"/>
                <w:sz w:val="20"/>
              </w:rPr>
              <w:t>
Карагандинская область.</w:t>
            </w:r>
            <w:r>
              <w:br/>
            </w:r>
            <w:r>
              <w:rPr>
                <w:rFonts w:ascii="Times New Roman"/>
                <w:b w:val="false"/>
                <w:i w:val="false"/>
                <w:color w:val="000000"/>
                <w:sz w:val="20"/>
              </w:rPr>
              <w:t>
5, 6, 7 классы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Бейсенбекова Н., Шотбакова Л.,</w:t>
            </w:r>
            <w:r>
              <w:br/>
            </w:r>
            <w:r>
              <w:rPr>
                <w:rFonts w:ascii="Times New Roman"/>
                <w:b w:val="false"/>
                <w:i w:val="false"/>
                <w:color w:val="000000"/>
                <w:sz w:val="20"/>
              </w:rPr>
              <w:t>
Тулеуова Б.,</w:t>
            </w:r>
            <w:r>
              <w:br/>
            </w:r>
            <w:r>
              <w:rPr>
                <w:rFonts w:ascii="Times New Roman"/>
                <w:b w:val="false"/>
                <w:i w:val="false"/>
                <w:color w:val="000000"/>
                <w:sz w:val="20"/>
              </w:rPr>
              <w:t>
Кожахметова Г.</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Актюбинская область.</w:t>
            </w:r>
            <w:r>
              <w:br/>
            </w:r>
            <w:r>
              <w:rPr>
                <w:rFonts w:ascii="Times New Roman"/>
                <w:b w:val="false"/>
                <w:i w:val="false"/>
                <w:color w:val="000000"/>
                <w:sz w:val="20"/>
              </w:rPr>
              <w:t>
5, 6, 7 классы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 Турдалина Ж., Идрешева Г.,</w:t>
            </w:r>
            <w:r>
              <w:br/>
            </w:r>
            <w:r>
              <w:rPr>
                <w:rFonts w:ascii="Times New Roman"/>
                <w:b w:val="false"/>
                <w:i w:val="false"/>
                <w:color w:val="000000"/>
                <w:sz w:val="20"/>
              </w:rPr>
              <w:t>
Власенко В.,</w:t>
            </w:r>
            <w:r>
              <w:br/>
            </w:r>
            <w:r>
              <w:rPr>
                <w:rFonts w:ascii="Times New Roman"/>
                <w:b w:val="false"/>
                <w:i w:val="false"/>
                <w:color w:val="000000"/>
                <w:sz w:val="20"/>
              </w:rPr>
              <w:t>
Буденко Т.,</w:t>
            </w:r>
            <w:r>
              <w:br/>
            </w:r>
            <w:r>
              <w:rPr>
                <w:rFonts w:ascii="Times New Roman"/>
                <w:b w:val="false"/>
                <w:i w:val="false"/>
                <w:color w:val="000000"/>
                <w:sz w:val="20"/>
              </w:rPr>
              <w:t>
Далишова К.,</w:t>
            </w:r>
            <w:r>
              <w:br/>
            </w:r>
            <w:r>
              <w:rPr>
                <w:rFonts w:ascii="Times New Roman"/>
                <w:b w:val="false"/>
                <w:i w:val="false"/>
                <w:color w:val="000000"/>
                <w:sz w:val="20"/>
              </w:rPr>
              <w:t>
Мухина М.</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w:t>
            </w:r>
            <w:r>
              <w:br/>
            </w:r>
            <w:r>
              <w:rPr>
                <w:rFonts w:ascii="Times New Roman"/>
                <w:b w:val="false"/>
                <w:i w:val="false"/>
                <w:color w:val="000000"/>
                <w:sz w:val="20"/>
              </w:rPr>
              <w:t>
Восточно-Казахстанская область.</w:t>
            </w:r>
            <w:r>
              <w:br/>
            </w:r>
            <w:r>
              <w:rPr>
                <w:rFonts w:ascii="Times New Roman"/>
                <w:b w:val="false"/>
                <w:i w:val="false"/>
                <w:color w:val="000000"/>
                <w:sz w:val="20"/>
              </w:rPr>
              <w:t>
5 – 7 классы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Ж.,</w:t>
            </w:r>
            <w:r>
              <w:br/>
            </w:r>
            <w:r>
              <w:rPr>
                <w:rFonts w:ascii="Times New Roman"/>
                <w:b w:val="false"/>
                <w:i w:val="false"/>
                <w:color w:val="000000"/>
                <w:sz w:val="20"/>
              </w:rPr>
              <w:t>
Жанбосинова А.,</w:t>
            </w:r>
            <w:r>
              <w:br/>
            </w:r>
            <w:r>
              <w:rPr>
                <w:rFonts w:ascii="Times New Roman"/>
                <w:b w:val="false"/>
                <w:i w:val="false"/>
                <w:color w:val="000000"/>
                <w:sz w:val="20"/>
              </w:rPr>
              <w:t>
Столярова Э.,</w:t>
            </w:r>
            <w:r>
              <w:br/>
            </w:r>
            <w:r>
              <w:rPr>
                <w:rFonts w:ascii="Times New Roman"/>
                <w:b w:val="false"/>
                <w:i w:val="false"/>
                <w:color w:val="000000"/>
                <w:sz w:val="20"/>
              </w:rPr>
              <w:t>
Савчук Е.,</w:t>
            </w:r>
            <w:r>
              <w:br/>
            </w:r>
            <w:r>
              <w:rPr>
                <w:rFonts w:ascii="Times New Roman"/>
                <w:b w:val="false"/>
                <w:i w:val="false"/>
                <w:color w:val="000000"/>
                <w:sz w:val="20"/>
              </w:rPr>
              <w:t>
Жириндинова К.,</w:t>
            </w:r>
            <w:r>
              <w:br/>
            </w:r>
            <w:r>
              <w:rPr>
                <w:rFonts w:ascii="Times New Roman"/>
                <w:b w:val="false"/>
                <w:i w:val="false"/>
                <w:color w:val="000000"/>
                <w:sz w:val="20"/>
              </w:rPr>
              <w:t>
Аубакирова А.,</w:t>
            </w:r>
            <w:r>
              <w:br/>
            </w:r>
            <w:r>
              <w:rPr>
                <w:rFonts w:ascii="Times New Roman"/>
                <w:b w:val="false"/>
                <w:i w:val="false"/>
                <w:color w:val="000000"/>
                <w:sz w:val="20"/>
              </w:rPr>
              <w:t>
Цыганов А.,</w:t>
            </w:r>
            <w:r>
              <w:br/>
            </w:r>
            <w:r>
              <w:rPr>
                <w:rFonts w:ascii="Times New Roman"/>
                <w:b w:val="false"/>
                <w:i w:val="false"/>
                <w:color w:val="000000"/>
                <w:sz w:val="20"/>
              </w:rPr>
              <w:t>
Зинченко Е.,</w:t>
            </w:r>
            <w:r>
              <w:br/>
            </w:r>
            <w:r>
              <w:rPr>
                <w:rFonts w:ascii="Times New Roman"/>
                <w:b w:val="false"/>
                <w:i w:val="false"/>
                <w:color w:val="000000"/>
                <w:sz w:val="20"/>
              </w:rPr>
              <w:t>
Кунафина К.,</w:t>
            </w:r>
            <w:r>
              <w:br/>
            </w:r>
            <w:r>
              <w:rPr>
                <w:rFonts w:ascii="Times New Roman"/>
                <w:b w:val="false"/>
                <w:i w:val="false"/>
                <w:color w:val="000000"/>
                <w:sz w:val="20"/>
              </w:rPr>
              <w:t>
Есембаева З.,</w:t>
            </w:r>
            <w:r>
              <w:br/>
            </w:r>
            <w:r>
              <w:rPr>
                <w:rFonts w:ascii="Times New Roman"/>
                <w:b w:val="false"/>
                <w:i w:val="false"/>
                <w:color w:val="000000"/>
                <w:sz w:val="20"/>
              </w:rPr>
              <w:t>
Жундибаева А.,</w:t>
            </w:r>
            <w:r>
              <w:br/>
            </w:r>
            <w:r>
              <w:rPr>
                <w:rFonts w:ascii="Times New Roman"/>
                <w:b w:val="false"/>
                <w:i w:val="false"/>
                <w:color w:val="000000"/>
                <w:sz w:val="20"/>
              </w:rPr>
              <w:t>
Муканов Б.</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Атамура</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w:t>
            </w:r>
            <w:r>
              <w:br/>
            </w:r>
            <w:r>
              <w:rPr>
                <w:rFonts w:ascii="Times New Roman"/>
                <w:b w:val="false"/>
                <w:i w:val="false"/>
                <w:color w:val="000000"/>
                <w:sz w:val="20"/>
              </w:rPr>
              <w:t>
Жамбылская область.</w:t>
            </w:r>
            <w:r>
              <w:br/>
            </w:r>
            <w:r>
              <w:rPr>
                <w:rFonts w:ascii="Times New Roman"/>
                <w:b w:val="false"/>
                <w:i w:val="false"/>
                <w:color w:val="000000"/>
                <w:sz w:val="20"/>
              </w:rPr>
              <w:t>
5, 6, 7 классы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Байпаков К.,</w:t>
            </w:r>
            <w:r>
              <w:br/>
            </w:r>
            <w:r>
              <w:rPr>
                <w:rFonts w:ascii="Times New Roman"/>
                <w:b w:val="false"/>
                <w:i w:val="false"/>
                <w:color w:val="000000"/>
                <w:sz w:val="20"/>
              </w:rPr>
              <w:t>
Дикань М.,</w:t>
            </w:r>
            <w:r>
              <w:br/>
            </w:r>
            <w:r>
              <w:rPr>
                <w:rFonts w:ascii="Times New Roman"/>
                <w:b w:val="false"/>
                <w:i w:val="false"/>
                <w:color w:val="000000"/>
                <w:sz w:val="20"/>
              </w:rPr>
              <w:t>
Тажибаев Б.</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w:t>
            </w:r>
            <w:r>
              <w:br/>
            </w:r>
            <w:r>
              <w:rPr>
                <w:rFonts w:ascii="Times New Roman"/>
                <w:b w:val="false"/>
                <w:i w:val="false"/>
                <w:color w:val="000000"/>
                <w:sz w:val="20"/>
              </w:rPr>
              <w:t>
Северо-Казахстанская область.</w:t>
            </w:r>
            <w:r>
              <w:br/>
            </w:r>
            <w:r>
              <w:rPr>
                <w:rFonts w:ascii="Times New Roman"/>
                <w:b w:val="false"/>
                <w:i w:val="false"/>
                <w:color w:val="000000"/>
                <w:sz w:val="20"/>
              </w:rPr>
              <w:t>
5 – 7 классы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w:t>
            </w:r>
            <w:r>
              <w:br/>
            </w:r>
            <w:r>
              <w:rPr>
                <w:rFonts w:ascii="Times New Roman"/>
                <w:b w:val="false"/>
                <w:i w:val="false"/>
                <w:color w:val="000000"/>
                <w:sz w:val="20"/>
              </w:rPr>
              <w:t>
Маликова С.,</w:t>
            </w:r>
            <w:r>
              <w:br/>
            </w:r>
            <w:r>
              <w:rPr>
                <w:rFonts w:ascii="Times New Roman"/>
                <w:b w:val="false"/>
                <w:i w:val="false"/>
                <w:color w:val="000000"/>
                <w:sz w:val="20"/>
              </w:rPr>
              <w:t>
Тайшыбай З.</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w:t>
            </w:r>
            <w:r>
              <w:br/>
            </w:r>
            <w:r>
              <w:rPr>
                <w:rFonts w:ascii="Times New Roman"/>
                <w:b w:val="false"/>
                <w:i w:val="false"/>
                <w:color w:val="000000"/>
                <w:sz w:val="20"/>
              </w:rPr>
              <w:t>
город Астана.</w:t>
            </w:r>
            <w:r>
              <w:br/>
            </w:r>
            <w:r>
              <w:rPr>
                <w:rFonts w:ascii="Times New Roman"/>
                <w:b w:val="false"/>
                <w:i w:val="false"/>
                <w:color w:val="000000"/>
                <w:sz w:val="20"/>
              </w:rPr>
              <w:t>
5, 6, 7 классы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Байпаков К.,</w:t>
            </w:r>
            <w:r>
              <w:br/>
            </w:r>
            <w:r>
              <w:rPr>
                <w:rFonts w:ascii="Times New Roman"/>
                <w:b w:val="false"/>
                <w:i w:val="false"/>
                <w:color w:val="000000"/>
                <w:sz w:val="20"/>
              </w:rPr>
              <w:t>
Дикань М.,</w:t>
            </w:r>
            <w:r>
              <w:br/>
            </w:r>
            <w:r>
              <w:rPr>
                <w:rFonts w:ascii="Times New Roman"/>
                <w:b w:val="false"/>
                <w:i w:val="false"/>
                <w:color w:val="000000"/>
                <w:sz w:val="20"/>
              </w:rPr>
              <w:t>
Халмурзаева Ж.</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w:t>
            </w:r>
            <w:r>
              <w:br/>
            </w:r>
            <w:r>
              <w:rPr>
                <w:rFonts w:ascii="Times New Roman"/>
                <w:b w:val="false"/>
                <w:i w:val="false"/>
                <w:color w:val="000000"/>
                <w:sz w:val="20"/>
              </w:rPr>
              <w:t>
Южно-Казахстанская область.</w:t>
            </w:r>
            <w:r>
              <w:br/>
            </w:r>
            <w:r>
              <w:rPr>
                <w:rFonts w:ascii="Times New Roman"/>
                <w:b w:val="false"/>
                <w:i w:val="false"/>
                <w:color w:val="000000"/>
                <w:sz w:val="20"/>
              </w:rPr>
              <w:t>
5, 6, 7 классы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Шыныбекулы О.,</w:t>
            </w:r>
            <w:r>
              <w:br/>
            </w:r>
            <w:r>
              <w:rPr>
                <w:rFonts w:ascii="Times New Roman"/>
                <w:b w:val="false"/>
                <w:i w:val="false"/>
                <w:color w:val="000000"/>
                <w:sz w:val="20"/>
              </w:rPr>
              <w:t>
Бейсетаева Б.,</w:t>
            </w:r>
            <w:r>
              <w:br/>
            </w:r>
            <w:r>
              <w:rPr>
                <w:rFonts w:ascii="Times New Roman"/>
                <w:b w:val="false"/>
                <w:i w:val="false"/>
                <w:color w:val="000000"/>
                <w:sz w:val="20"/>
              </w:rPr>
              <w:t>
Сейлбекова К.,</w:t>
            </w:r>
            <w:r>
              <w:br/>
            </w:r>
            <w:r>
              <w:rPr>
                <w:rFonts w:ascii="Times New Roman"/>
                <w:b w:val="false"/>
                <w:i w:val="false"/>
                <w:color w:val="000000"/>
                <w:sz w:val="20"/>
              </w:rPr>
              <w:t>
Ширманова Ж.</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5" w:id="44"/>
    <w:p>
      <w:pPr>
        <w:spacing w:after="0"/>
        <w:ind w:left="0"/>
        <w:jc w:val="both"/>
      </w:pPr>
      <w:r>
        <w:rPr>
          <w:rFonts w:ascii="Times New Roman"/>
          <w:b w:val="false"/>
          <w:i w:val="false"/>
          <w:color w:val="000000"/>
          <w:sz w:val="28"/>
        </w:rPr>
        <w:t xml:space="preserve">
      көрсетілген бұйрықпен бекітілген "Қосымша әдебиеттер мен сыныптан тыс оқуға және жалпы білім беру ұйымдарының кітапханалар қорын толықтыруға арналған көркем әдебиеттер тізбесі" деген </w:t>
      </w:r>
      <w:r>
        <w:rPr>
          <w:rFonts w:ascii="Times New Roman"/>
          <w:b w:val="false"/>
          <w:i w:val="false"/>
          <w:color w:val="000000"/>
          <w:sz w:val="28"/>
        </w:rPr>
        <w:t>7-қосымшада</w:t>
      </w:r>
      <w:r>
        <w:rPr>
          <w:rFonts w:ascii="Times New Roman"/>
          <w:b w:val="false"/>
          <w:i w:val="false"/>
          <w:color w:val="000000"/>
          <w:sz w:val="28"/>
        </w:rPr>
        <w:t>:</w:t>
      </w:r>
    </w:p>
    <w:bookmarkEnd w:id="44"/>
    <w:bookmarkStart w:name="z46" w:id="45"/>
    <w:p>
      <w:pPr>
        <w:spacing w:after="0"/>
        <w:ind w:left="0"/>
        <w:jc w:val="both"/>
      </w:pPr>
      <w:r>
        <w:rPr>
          <w:rFonts w:ascii="Times New Roman"/>
          <w:b w:val="false"/>
          <w:i w:val="false"/>
          <w:color w:val="000000"/>
          <w:sz w:val="28"/>
        </w:rPr>
        <w:t>
      мынадай мазмұндағы реттік нөмірі 162-2-жолмен толықтырылсын;</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1"/>
        <w:gridCol w:w="1092"/>
        <w:gridCol w:w="1512"/>
        <w:gridCol w:w="4023"/>
        <w:gridCol w:w="672"/>
      </w:tblGrid>
      <w:tr>
        <w:trPr>
          <w:trHeight w:val="30" w:hRule="atLeast"/>
        </w:trPr>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Назарбаевтай болғым</w:t>
            </w:r>
            <w:r>
              <w:br/>
            </w:r>
            <w:r>
              <w:rPr>
                <w:rFonts w:ascii="Times New Roman"/>
                <w:b w:val="false"/>
                <w:i w:val="false"/>
                <w:color w:val="000000"/>
                <w:sz w:val="20"/>
              </w:rPr>
              <w:t>
келеді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Зенькович</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7" w:id="46"/>
    <w:p>
      <w:pPr>
        <w:spacing w:after="0"/>
        <w:ind w:left="0"/>
        <w:jc w:val="both"/>
      </w:pPr>
      <w:r>
        <w:rPr>
          <w:rFonts w:ascii="Times New Roman"/>
          <w:b w:val="false"/>
          <w:i w:val="false"/>
          <w:color w:val="000000"/>
          <w:sz w:val="28"/>
        </w:rPr>
        <w:t xml:space="preserve">
      көрсетілген бұйрықпен бекітілген "Мұғалімдерге арналған оқу-әдістемелік құралдар және әдебиеттер тізбесі" деген </w:t>
      </w:r>
      <w:r>
        <w:rPr>
          <w:rFonts w:ascii="Times New Roman"/>
          <w:b w:val="false"/>
          <w:i w:val="false"/>
          <w:color w:val="000000"/>
          <w:sz w:val="28"/>
        </w:rPr>
        <w:t>8-қосымшада</w:t>
      </w:r>
      <w:r>
        <w:rPr>
          <w:rFonts w:ascii="Times New Roman"/>
          <w:b w:val="false"/>
          <w:i w:val="false"/>
          <w:color w:val="000000"/>
          <w:sz w:val="28"/>
        </w:rPr>
        <w:t>:</w:t>
      </w:r>
    </w:p>
    <w:bookmarkEnd w:id="46"/>
    <w:bookmarkStart w:name="z48" w:id="47"/>
    <w:p>
      <w:pPr>
        <w:spacing w:after="0"/>
        <w:ind w:left="0"/>
        <w:jc w:val="both"/>
      </w:pPr>
      <w:r>
        <w:rPr>
          <w:rFonts w:ascii="Times New Roman"/>
          <w:b w:val="false"/>
          <w:i w:val="false"/>
          <w:color w:val="000000"/>
          <w:sz w:val="28"/>
        </w:rPr>
        <w:t>
      "Қазақ тілінде оқыту" деген бөлім:</w:t>
      </w:r>
    </w:p>
    <w:bookmarkEnd w:id="47"/>
    <w:bookmarkStart w:name="z49" w:id="48"/>
    <w:p>
      <w:pPr>
        <w:spacing w:after="0"/>
        <w:ind w:left="0"/>
        <w:jc w:val="both"/>
      </w:pPr>
      <w:r>
        <w:rPr>
          <w:rFonts w:ascii="Times New Roman"/>
          <w:b w:val="false"/>
          <w:i w:val="false"/>
          <w:color w:val="000000"/>
          <w:sz w:val="28"/>
        </w:rPr>
        <w:t>
      мынадай мазмұндағы реттік нөмірі 38-жолмен толықтырылсын:</w:t>
      </w:r>
    </w:p>
    <w:bookmarkEnd w:id="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7"/>
        <w:gridCol w:w="3228"/>
        <w:gridCol w:w="1529"/>
        <w:gridCol w:w="4067"/>
        <w:gridCol w:w="679"/>
      </w:tblGrid>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 ғасыр басындағы әдебиет және алаш ұстанымы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0" w:id="49"/>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(Ш.Т. Каринова) заңнамада белгіленген тәртіппен:</w:t>
      </w:r>
    </w:p>
    <w:bookmarkEnd w:id="49"/>
    <w:bookmarkStart w:name="z51" w:id="5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0"/>
    <w:bookmarkStart w:name="z52" w:id="51"/>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1"/>
    <w:bookmarkStart w:name="z53" w:id="52"/>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p>
    <w:bookmarkEnd w:id="52"/>
    <w:bookmarkStart w:name="z54" w:id="53"/>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53"/>
    <w:bookmarkStart w:name="z55" w:id="54"/>
    <w:p>
      <w:pPr>
        <w:spacing w:after="0"/>
        <w:ind w:left="0"/>
        <w:jc w:val="both"/>
      </w:pPr>
      <w:r>
        <w:rPr>
          <w:rFonts w:ascii="Times New Roman"/>
          <w:b w:val="false"/>
          <w:i w:val="false"/>
          <w:color w:val="000000"/>
          <w:sz w:val="28"/>
        </w:rPr>
        <w:t>
      3. Осы бұйрықтың орындалуын бақылау Қазақстан Республикасы Білім және ғылым вице-министрі А.Қ. Аймағамбетовке жүктелсін.</w:t>
      </w:r>
    </w:p>
    <w:bookmarkEnd w:id="54"/>
    <w:bookmarkStart w:name="z56" w:id="5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