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5c5b" w14:textId="ad15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мамырдағы № 215 бұйрығы. Қазақстан Республикасының Әділет министрлігінде 2018 жылғы 6 тамызда № 17276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________________Д. Абаев</w:t>
      </w:r>
    </w:p>
    <w:p>
      <w:pPr>
        <w:spacing w:after="0"/>
        <w:ind w:left="0"/>
        <w:jc w:val="both"/>
      </w:pPr>
      <w:r>
        <w:rPr>
          <w:rFonts w:ascii="Times New Roman"/>
          <w:b w:val="false"/>
          <w:i w:val="false"/>
          <w:color w:val="000000"/>
          <w:sz w:val="28"/>
        </w:rPr>
        <w:t>
      2018 жылғы 20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________________Е. Біртанов</w:t>
      </w:r>
    </w:p>
    <w:p>
      <w:pPr>
        <w:spacing w:after="0"/>
        <w:ind w:left="0"/>
        <w:jc w:val="both"/>
      </w:pPr>
      <w:r>
        <w:rPr>
          <w:rFonts w:ascii="Times New Roman"/>
          <w:b w:val="false"/>
          <w:i w:val="false"/>
          <w:color w:val="000000"/>
          <w:sz w:val="28"/>
        </w:rPr>
        <w:t>
      2018 жылғы 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2018 жылғы 31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2018 жылғы 18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10022 болып тіркелді, 2015 жылғы 13 наурызда "Әділет" ақпараттық-құқықтық жүйесінде жарияланды):</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"Атом энергиясын пайдалану объектілерінің тіршілік циклінің кезеңдеріне байланысты жұмыстарды орындау жөніндегі қызметке" деген 1-бөлімде:</w:t>
      </w:r>
    </w:p>
    <w:bookmarkEnd w:id="13"/>
    <w:bookmarkStart w:name="z16" w:id="14"/>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936"/>
        <w:gridCol w:w="6479"/>
        <w:gridCol w:w="3416"/>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өндірістік-техникалық база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жұмыс тәжірибесі бар және мәлімделген қызметтің түрі мен кіші түрлерін жүзеге асыруға жiберiлген мамандардың бiлiктi құрамы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5"/>
    <w:p>
      <w:pPr>
        <w:spacing w:after="0"/>
        <w:ind w:left="0"/>
        <w:jc w:val="both"/>
      </w:pPr>
      <w:r>
        <w:rPr>
          <w:rFonts w:ascii="Times New Roman"/>
          <w:b w:val="false"/>
          <w:i w:val="false"/>
          <w:color w:val="000000"/>
          <w:sz w:val="28"/>
        </w:rPr>
        <w:t>
      реттік нөмірі 11-жол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524"/>
        <w:gridCol w:w="6645"/>
        <w:gridCol w:w="3504"/>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көздерi мен радиоактивтi қалдықтарды сақтауға және көмуге арналған меншік құқығындағы немесе басқа заңды негіздегі қойма</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осы біліктілік талаптары мен құжаттар тізбесінің 11-қосымшасына сәйкес иондаушы сәуле шығару көздерi мен радиоактивтi қалдықтарды сақтауға және көмуге арналған қойма туралы ақпаратты қамтитын мәліметтер нысаны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6"/>
    <w:p>
      <w:pPr>
        <w:spacing w:after="0"/>
        <w:ind w:left="0"/>
        <w:jc w:val="both"/>
      </w:pPr>
      <w:r>
        <w:rPr>
          <w:rFonts w:ascii="Times New Roman"/>
          <w:b w:val="false"/>
          <w:i w:val="false"/>
          <w:color w:val="000000"/>
          <w:sz w:val="28"/>
        </w:rPr>
        <w:t xml:space="preserve">
      "Ядролық материалдармен жұмыс істеу жөніндегі қызметке" деген </w:t>
      </w:r>
      <w:r>
        <w:rPr>
          <w:rFonts w:ascii="Times New Roman"/>
          <w:b w:val="false"/>
          <w:i w:val="false"/>
          <w:color w:val="000000"/>
          <w:sz w:val="28"/>
        </w:rPr>
        <w:t>2-бөлімде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023"/>
        <w:gridCol w:w="6231"/>
        <w:gridCol w:w="4731"/>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өндірістік-техникалық база</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белсінділігі маңыздылығы ең аз белсенділіктен төмен уранның, торийдың және плутонийдың изотоптарымен радионуклидті көздерін пайдалану қызметіне қатысты емес.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тұлға)</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 келесі құжаттардың:</w:t>
            </w:r>
            <w:r>
              <w:br/>
            </w:r>
            <w:r>
              <w:rPr>
                <w:rFonts w:ascii="Times New Roman"/>
                <w:b w:val="false"/>
                <w:i w:val="false"/>
                <w:color w:val="000000"/>
                <w:sz w:val="20"/>
              </w:rPr>
              <w:t>
радиациялық қауіпсіздік қызметі туралы ереженің (немесе радиациялық қауіпсіздікке жауапты тұлғаның лауазымдық нұсқаулығының); өлшеу құралдарын және радиациялық бақылау аспаптарын тексеру сертификаттарының көшірмелері</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 ядролық және радиациялық қауіпсіздік бойынша арнайы дайындықтан өткен қызметкерлер ішінен тағайындалады; радиациялық қауіпсіздікке жауапты тұлғаның лауазымдық нұсқаулығының көшірмесін ұсыну белсенділігі маңыздылығы ең аз белсенділіктен төмен уранның, торийдің және плутонийдің изотоптарымен радионуклидті көздерін пайдалану қызметіне ғана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8"/>
    <w:p>
      <w:pPr>
        <w:spacing w:after="0"/>
        <w:ind w:left="0"/>
        <w:jc w:val="both"/>
      </w:pPr>
      <w:r>
        <w:rPr>
          <w:rFonts w:ascii="Times New Roman"/>
          <w:b w:val="false"/>
          <w:i w:val="false"/>
          <w:color w:val="000000"/>
          <w:sz w:val="28"/>
        </w:rPr>
        <w:t>
      реттік нөмірі 7-жол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25"/>
        <w:gridCol w:w="5585"/>
        <w:gridCol w:w="539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құжаттардың: физикалық іске қосуды жүргізу кезінде ядролық қауіпсіздікті қамтамасыз ету жөніндегі нұсқаулықтың; жаңа және пайдаланылған отынды тасымалдау, артық тиеу және сақтау кезінде ядролық қауіпсіздікті қамтамасыз ету жөніндегі нұсқаулықтың; мәлімделетін жұмыстарды жүргізу кезіндегі радиациялық қауіпсіздік жөніндегі нұсқаулықтың;</w:t>
            </w:r>
            <w:r>
              <w:br/>
            </w:r>
            <w:r>
              <w:rPr>
                <w:rFonts w:ascii="Times New Roman"/>
                <w:b w:val="false"/>
                <w:i w:val="false"/>
                <w:color w:val="000000"/>
                <w:sz w:val="20"/>
              </w:rPr>
              <w:t>
персоналдың авария жағдайындағы іс-қимылы жөніндегі нұсқаулықтың; өтініш беруші бекіткен 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мәлімделетін қызметті жүзеге асыру кезінде қауіпсіздік сапасын қамтамасыз ету бағдарламасының;</w:t>
            </w:r>
            <w:r>
              <w:br/>
            </w:r>
            <w:r>
              <w:rPr>
                <w:rFonts w:ascii="Times New Roman"/>
                <w:b w:val="false"/>
                <w:i w:val="false"/>
                <w:color w:val="000000"/>
                <w:sz w:val="20"/>
              </w:rPr>
              <w:t>
жұмыстың негізгі тәсілдерін, операцияларды орындаудың ретті тәртібін, жұмыстың шегі мен жағдайын анықтайтын мәлімделетін жұмыстарды орындау технологиялық регламентінің көшірмелері</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тек ядролық материалдарды қолдану қызметінің кіші түріне ғана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9"/>
    <w:p>
      <w:pPr>
        <w:spacing w:after="0"/>
        <w:ind w:left="0"/>
        <w:jc w:val="both"/>
      </w:pPr>
      <w:r>
        <w:rPr>
          <w:rFonts w:ascii="Times New Roman"/>
          <w:b w:val="false"/>
          <w:i w:val="false"/>
          <w:color w:val="000000"/>
          <w:sz w:val="28"/>
        </w:rPr>
        <w:t>
      реттік нөмірлері 9 және 10-жолдар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955"/>
        <w:gridCol w:w="6794"/>
        <w:gridCol w:w="305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және жұмыс тәжірибесі бар мәлімделген қызмет түрі мен кіші түрлерін жүзеге асыруға жiберiлген мамандардың бiлiктi құрамы</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құрамының болуы туралы ақпаратты қамтитын мәліметтер нысаны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радиоактивтi қалдықтарға арналған қойма</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тек ядролық материалдарды пайдалану қызметінің кіші түріне ғана талап етіледі.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0"/>
    <w:p>
      <w:pPr>
        <w:spacing w:after="0"/>
        <w:ind w:left="0"/>
        <w:jc w:val="both"/>
      </w:pPr>
      <w:r>
        <w:rPr>
          <w:rFonts w:ascii="Times New Roman"/>
          <w:b w:val="false"/>
          <w:i w:val="false"/>
          <w:color w:val="000000"/>
          <w:sz w:val="28"/>
        </w:rPr>
        <w:t xml:space="preserve">
      "Радиоактивті заттармен, құрамында радиоактивті заттар бар аспаптармен және қондырғылармен жұмыс істеу жөніндегі қызметке" деген </w:t>
      </w:r>
      <w:r>
        <w:rPr>
          <w:rFonts w:ascii="Times New Roman"/>
          <w:b w:val="false"/>
          <w:i w:val="false"/>
          <w:color w:val="000000"/>
          <w:sz w:val="28"/>
        </w:rPr>
        <w:t>3-бөлімде</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реттік нөмірлері 1, 2 және 3-жолдар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798"/>
        <w:gridCol w:w="6222"/>
        <w:gridCol w:w="396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 мен кіші түрлерін жүзеге асыруға жiберiлген мамандар мен техниктердің білікті құрамы</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заттарды, құрамында радиоактивті заттар бар аспаптар мен қондырғыларды есепке алу және сақтау жүйесі жөніндегі қызметтер немесе (жауапты тұлғалар)</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туралы ақпаратты қамтитын мәліметтер нысаны;</w:t>
            </w:r>
            <w:r>
              <w:br/>
            </w:r>
            <w:r>
              <w:rPr>
                <w:rFonts w:ascii="Times New Roman"/>
                <w:b w:val="false"/>
                <w:i w:val="false"/>
                <w:color w:val="000000"/>
                <w:sz w:val="20"/>
              </w:rPr>
              <w:t>
мынадай құжаттардың: радиациялық қауіпсіздік жөніндегі қызмет туралы ереженің (немесе радиациялық қауіпсіздікке жауапты тұлғаның лауазымдық нұсқаулығының); радиоактивті заттарды, құрамында радиоактивті заттар бар аспаптар мен қондырғыларды есепке алуға және бақылауға жауапты тұлғаны тағайындау туралы бұйрықтың көшірмелері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2"/>
    <w:p>
      <w:pPr>
        <w:spacing w:after="0"/>
        <w:ind w:left="0"/>
        <w:jc w:val="both"/>
      </w:pPr>
      <w:r>
        <w:rPr>
          <w:rFonts w:ascii="Times New Roman"/>
          <w:b w:val="false"/>
          <w:i w:val="false"/>
          <w:color w:val="000000"/>
          <w:sz w:val="28"/>
        </w:rPr>
        <w:t>
      реттік нөмірі 5-жол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06"/>
        <w:gridCol w:w="6904"/>
        <w:gridCol w:w="429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көшірмелері: мәлімделетін жұмыстарды жүргізу кезіндегі радиациялық қауіпсіздік жөніндегі нұсқаулықтардың;</w:t>
            </w:r>
            <w:r>
              <w:br/>
            </w:r>
            <w:r>
              <w:rPr>
                <w:rFonts w:ascii="Times New Roman"/>
                <w:b w:val="false"/>
                <w:i w:val="false"/>
                <w:color w:val="000000"/>
                <w:sz w:val="20"/>
              </w:rPr>
              <w:t>
персоналдың авария жағдайындағы іс-қимылы жөніндегі нұсқаулықтардың;</w:t>
            </w:r>
            <w:r>
              <w:br/>
            </w: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түгендеу актісінен үзіндінің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радиоактивті заттарды, құрамында радиоактивті заттар бар аспаптар мен қондырғыларды түгендеу актісінен үзінділердің көшірмелерін беру туралы кепілді хат; </w:t>
            </w:r>
            <w:r>
              <w:br/>
            </w:r>
            <w:r>
              <w:rPr>
                <w:rFonts w:ascii="Times New Roman"/>
                <w:b w:val="false"/>
                <w:i w:val="false"/>
                <w:color w:val="000000"/>
                <w:sz w:val="20"/>
              </w:rPr>
              <w:t>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регламентінің; радиациялық авариядан және оның салдарынан персоналды және халықты қорғау жөнiндегi iс-шаралар жоспарының;</w:t>
            </w:r>
            <w:r>
              <w:br/>
            </w:r>
            <w:r>
              <w:rPr>
                <w:rFonts w:ascii="Times New Roman"/>
                <w:b w:val="false"/>
                <w:i w:val="false"/>
                <w:color w:val="000000"/>
                <w:sz w:val="20"/>
              </w:rPr>
              <w:t>
иондаушы сәулелену көздерін есепке алу және бақылау нұсқаулығының көшірмелері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жөнiндегi iс-шаралар жоспары радиациялық қауіптілігі I және II санаттағы объектілер үшін ғана ұсыну талап етіледі; </w:t>
            </w:r>
            <w:r>
              <w:br/>
            </w:r>
            <w:r>
              <w:rPr>
                <w:rFonts w:ascii="Times New Roman"/>
                <w:b w:val="false"/>
                <w:i w:val="false"/>
                <w:color w:val="000000"/>
                <w:sz w:val="20"/>
              </w:rPr>
              <w:t>
радиоактивті заттарды, құрамында радиоактивті заттар бар аспаптарды және қондырғыларды түгендеу актісінен үзінді көшірмесін радиоактивті заттарды, құрамында радиоактивті заттар бар аспаптарды және қондырғыларды өткізу және табиғи уранды өндіру және қайта өңдеу қызметтерінің кіші түрлері үшін ұсыну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3"/>
    <w:p>
      <w:pPr>
        <w:spacing w:after="0"/>
        <w:ind w:left="0"/>
        <w:jc w:val="both"/>
      </w:pPr>
      <w:r>
        <w:rPr>
          <w:rFonts w:ascii="Times New Roman"/>
          <w:b w:val="false"/>
          <w:i w:val="false"/>
          <w:color w:val="000000"/>
          <w:sz w:val="28"/>
        </w:rPr>
        <w:t>
      реттік нөмірі 9-жол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03"/>
        <w:gridCol w:w="5847"/>
        <w:gridCol w:w="514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басқа заңды негіздегі қойма</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бұл тармақты орындау талап етілмейді.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4"/>
    <w:p>
      <w:pPr>
        <w:spacing w:after="0"/>
        <w:ind w:left="0"/>
        <w:jc w:val="both"/>
      </w:pPr>
      <w:r>
        <w:rPr>
          <w:rFonts w:ascii="Times New Roman"/>
          <w:b w:val="false"/>
          <w:i w:val="false"/>
          <w:color w:val="000000"/>
          <w:sz w:val="28"/>
        </w:rPr>
        <w:t xml:space="preserve">
      "Иондаушы сәулеленудi генерациялайтын аспаптармен және қондырғылармен жұмыс iстеу жөніндегі қызметке" деген </w:t>
      </w:r>
      <w:r>
        <w:rPr>
          <w:rFonts w:ascii="Times New Roman"/>
          <w:b w:val="false"/>
          <w:i w:val="false"/>
          <w:color w:val="000000"/>
          <w:sz w:val="28"/>
        </w:rPr>
        <w:t>4-бөлімде</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701"/>
        <w:gridCol w:w="6910"/>
        <w:gridCol w:w="3340"/>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жұмыстарды тапсырыс берушінің аумағында жүргізсе, онда бұл тармақты орындау талап етілмейді.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сәулеленудi генерациялайтын аспаптар мен қондырғыларды есепке алу және сақтау жүйесінің радиациялық қауіпсіздік жөніндегі қызметі (немесе жауапты тұлға)</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w:t>
            </w:r>
            <w:r>
              <w:br/>
            </w:r>
            <w:r>
              <w:rPr>
                <w:rFonts w:ascii="Times New Roman"/>
                <w:b w:val="false"/>
                <w:i w:val="false"/>
                <w:color w:val="000000"/>
                <w:sz w:val="20"/>
              </w:rPr>
              <w:t>
мынадай құжаттардың: радиациялық қауіпсіздік бойынша қызмет туралы ереженің (немесе радиациялық қауіпсіздікке жауапты тұлғаның лауазымдық нұсқаулығы);</w:t>
            </w:r>
            <w:r>
              <w:br/>
            </w:r>
            <w:r>
              <w:rPr>
                <w:rFonts w:ascii="Times New Roman"/>
                <w:b w:val="false"/>
                <w:i w:val="false"/>
                <w:color w:val="000000"/>
                <w:sz w:val="20"/>
              </w:rPr>
              <w:t>
иондаушы сәулеленудi генерациялайтын аспаптар мен қондырғыларды есепке алуға және бақылауға жауапты тұлғаны тағайындау туралы бұйрықтың көшірмелері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6"/>
    <w:p>
      <w:pPr>
        <w:spacing w:after="0"/>
        <w:ind w:left="0"/>
        <w:jc w:val="both"/>
      </w:pPr>
      <w:r>
        <w:rPr>
          <w:rFonts w:ascii="Times New Roman"/>
          <w:b w:val="false"/>
          <w:i w:val="false"/>
          <w:color w:val="000000"/>
          <w:sz w:val="28"/>
        </w:rPr>
        <w:t>
      реттік нөмірі 6-жол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907"/>
        <w:gridCol w:w="7743"/>
        <w:gridCol w:w="2076"/>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қондырғылардың пайдалану параметрлеріне (сапасын бақылау) бақылау жүргізу</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хаттамасының немесе өтініш берушінің балансында иондаушы сәулеленуді өндіретін аспаптар мен қондырғылар болмаған жағдайда өтініш беруші иондаушы сәулеленуді өндіретін аспаптар мен қондырғылар сатып алғаннан кейін аппараттың пайдалану параметрлеріне (сапасын бақылау) бақылау жүргізу хаттамасының көшірмелерін беру туралы кепілді хат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аспаптарды және қондырғыларды пайдалану және дайындау бойынша жұмыстарға ғана қатысты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7"/>
    <w:p>
      <w:pPr>
        <w:spacing w:after="0"/>
        <w:ind w:left="0"/>
        <w:jc w:val="both"/>
      </w:pPr>
      <w:r>
        <w:rPr>
          <w:rFonts w:ascii="Times New Roman"/>
          <w:b w:val="false"/>
          <w:i w:val="false"/>
          <w:color w:val="000000"/>
          <w:sz w:val="28"/>
        </w:rPr>
        <w:t>
      реттік нөмірі 8-жол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451"/>
        <w:gridCol w:w="6901"/>
        <w:gridCol w:w="17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қызметтің түрі мен кіші түрлерін жүзеге асыруға жіберілген мамандар мен техниктердің білікті құрамы</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8"/>
    <w:p>
      <w:pPr>
        <w:spacing w:after="0"/>
        <w:ind w:left="0"/>
        <w:jc w:val="both"/>
      </w:pPr>
      <w:r>
        <w:rPr>
          <w:rFonts w:ascii="Times New Roman"/>
          <w:b w:val="false"/>
          <w:i w:val="false"/>
          <w:color w:val="000000"/>
          <w:sz w:val="28"/>
        </w:rPr>
        <w:t xml:space="preserve">
      "Атом энергиясын пайдалану саласында қызметтер көрсету жөніндегі қызметке" деген </w:t>
      </w:r>
      <w:r>
        <w:rPr>
          <w:rFonts w:ascii="Times New Roman"/>
          <w:b w:val="false"/>
          <w:i w:val="false"/>
          <w:color w:val="000000"/>
          <w:sz w:val="28"/>
        </w:rPr>
        <w:t>5-бөлімде</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реттік нөмірлері 1, 2 және 3-жолдар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864"/>
        <w:gridCol w:w="4645"/>
        <w:gridCol w:w="535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дайындығы бар және мәлімделген қызметтің түрі мен кіші түрлерін жүзеге асыруға жіберілген техниктердің білікті құрамы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r>
              <w:br/>
            </w:r>
            <w:r>
              <w:rPr>
                <w:rFonts w:ascii="Times New Roman"/>
                <w:b w:val="false"/>
                <w:i w:val="false"/>
                <w:color w:val="000000"/>
                <w:sz w:val="20"/>
              </w:rPr>
              <w:t>
біліктілігін және тиісті лауазымның функционалдық міндеттеріне сәйкес теориялық және тәжірибелік дайындықтан өткенін растайтын (сертификаттар, куәліктер) құжаттардың көшірмелері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кіші қызмет түрі үшін отандық зауыттар немесе олардың уәкілетті ұйымдары берген (сертификаттар, куәліктер) құжаттардың көшірмелерін ұсыну талап етілмейді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болжанған қызмет түрлері туралы түсіндірме жазба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мен кіші түрін жүзеге асыру кезінде өтініш беруші немесе лицензиат жұмысты жүргізуді болжайтын аспаптар мен қондырғылардың түрлерін көрсете отырып, барлық рәсімнің орындалуын жүйелі баяндау туралы түсіндірме жазба</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қоюы тиіс</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(немесе жауапты тұлға)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радиациялық қауіпсіздік қызметі туралы ереженің (немесе радиациялық қауіпсіздікке жауапты тұлғаның лауазымдық нұсқаулығының) көшірмелері;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 бұл тармақ персоналды жеке дозиметрлік бақылау жөніндегі қызметтің кіші түріне қатысты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0"/>
    <w:p>
      <w:pPr>
        <w:spacing w:after="0"/>
        <w:ind w:left="0"/>
        <w:jc w:val="both"/>
      </w:pPr>
      <w:r>
        <w:rPr>
          <w:rFonts w:ascii="Times New Roman"/>
          <w:b w:val="false"/>
          <w:i w:val="false"/>
          <w:color w:val="000000"/>
          <w:sz w:val="28"/>
        </w:rPr>
        <w:t>
      реттік нөмірі 8-жол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207"/>
        <w:gridCol w:w="6886"/>
        <w:gridCol w:w="385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мамандандырылған үй-жайлар,зертханалар</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өнімдердегі, материалдардағы, қоршаған орта объектілеріндегі радионуклидтердің мөлшерін анықтау және персоналды дозиметрлік жеке бақылау бойынша жұмыстарды орындауға ғана қатысты.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1"/>
    <w:p>
      <w:pPr>
        <w:spacing w:after="0"/>
        <w:ind w:left="0"/>
        <w:jc w:val="both"/>
      </w:pPr>
      <w:r>
        <w:rPr>
          <w:rFonts w:ascii="Times New Roman"/>
          <w:b w:val="false"/>
          <w:i w:val="false"/>
          <w:color w:val="000000"/>
          <w:sz w:val="28"/>
        </w:rPr>
        <w:t xml:space="preserve">
      "Радиоактивті қалдықтармен жұмыс істеу жөніндегі қызметке" деген </w:t>
      </w:r>
      <w:r>
        <w:rPr>
          <w:rFonts w:ascii="Times New Roman"/>
          <w:b w:val="false"/>
          <w:i w:val="false"/>
          <w:color w:val="000000"/>
          <w:sz w:val="28"/>
        </w:rPr>
        <w:t>6-бөлімде</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659"/>
        <w:gridCol w:w="7093"/>
        <w:gridCol w:w="3268"/>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құқығындағы немесе басқа заңды негіздегі мамандандырылған үй-жайлар</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жұмыстарды тапсырыс берушінің аумағында жүргізсе бұл тармақты орындау талап етілмейді. </w:t>
            </w:r>
            <w:r>
              <w:br/>
            </w:r>
            <w:r>
              <w:rPr>
                <w:rFonts w:ascii="Times New Roman"/>
                <w:b w:val="false"/>
                <w:i w:val="false"/>
                <w:color w:val="000000"/>
                <w:sz w:val="20"/>
              </w:rPr>
              <w:t>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жөніндегі қызмет (немесе жауапты тұлға) және радиоактивті қалдықтарды жинауды, сақтауды және өткізуді ұйымдастыруға жауапты тұлға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құжаттардың: </w:t>
            </w:r>
            <w:r>
              <w:br/>
            </w:r>
            <w:r>
              <w:rPr>
                <w:rFonts w:ascii="Times New Roman"/>
                <w:b w:val="false"/>
                <w:i w:val="false"/>
                <w:color w:val="000000"/>
                <w:sz w:val="20"/>
              </w:rPr>
              <w:t>
радиациялық қауіпсіздік қызметі туралы ереженің (немесе радиациялық қауіпсіздікке жауапты тұлғаның лауазымдық нұсқаулығының);</w:t>
            </w:r>
            <w:r>
              <w:br/>
            </w:r>
            <w:r>
              <w:rPr>
                <w:rFonts w:ascii="Times New Roman"/>
                <w:b w:val="false"/>
                <w:i w:val="false"/>
                <w:color w:val="000000"/>
                <w:sz w:val="20"/>
              </w:rPr>
              <w:t>
радиоактивті қалдықтарды жинауды, сақтауды және өткізуді ұйымдастыруға жауапты тұлғаны тағайындау туралы бұйрықтың көшірмелері;</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3"/>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967"/>
        <w:gridCol w:w="6835"/>
        <w:gridCol w:w="3153"/>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білімі, дайындығы бар және мәлімделген қызмет түрі мен кіші түрлерін жүзеге асыруға жiберiлген техниктердің және жұмысшылардың бiлiктi құрамы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болуы қызметтің барлық кіші түрлері үшін, техниктердің болуы тек үй-жайларды, жабдық пен материалдарды қатерсіздендіру (радиоактивті ластанудан тазарту) бойынша қызметтің кіші түрі үшін ғана қажет</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басқа заңды негіздегі қойма</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(Нормативтік-құқықтық актілерді мемлекеттік тіркеу тізілімінде № 11626 болып тіркелген) нысан бойынша халықтың санитариялық-эпидемиологиялық саламаттылығы саласындағы мемлекеттік органның ведомствосы мен оның аумақтық бөлімшелері берген санитариялық-эпидемиологиялық қорытынды;</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радиоактивті қалдықтарды сақтау және көму жөніндегі қызметтің кіші түріне ғана қатысты. Санитариялық-эпидемиологиялық қорытындының көшірмесі егер осындай қорытынды 2016 жылға дейін берілген және ол мемлекеттік ақпараттық жүйелерде болмаған жағдайда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4"/>
    <w:p>
      <w:pPr>
        <w:spacing w:after="0"/>
        <w:ind w:left="0"/>
        <w:jc w:val="both"/>
      </w:pPr>
      <w:r>
        <w:rPr>
          <w:rFonts w:ascii="Times New Roman"/>
          <w:b w:val="false"/>
          <w:i w:val="false"/>
          <w:color w:val="000000"/>
          <w:sz w:val="28"/>
        </w:rPr>
        <w:t xml:space="preserve">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 жөніндегі қызметке" деген </w:t>
      </w:r>
      <w:r>
        <w:rPr>
          <w:rFonts w:ascii="Times New Roman"/>
          <w:b w:val="false"/>
          <w:i w:val="false"/>
          <w:color w:val="000000"/>
          <w:sz w:val="28"/>
        </w:rPr>
        <w:t>7-бөлімде</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491"/>
        <w:gridCol w:w="4918"/>
        <w:gridCol w:w="4504"/>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түрін жүзеге асыруға жiберiлген мамандар мен техниктердің бiлiктi құрамы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тұлға</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ереженің (немесе радиациялық қауіпсіздікке жауапты тұлғаның лауазымдық нұсқаулығының) көшірмесі;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6"/>
    <w:p>
      <w:pPr>
        <w:spacing w:after="0"/>
        <w:ind w:left="0"/>
        <w:jc w:val="both"/>
      </w:pPr>
      <w:r>
        <w:rPr>
          <w:rFonts w:ascii="Times New Roman"/>
          <w:b w:val="false"/>
          <w:i w:val="false"/>
          <w:color w:val="000000"/>
          <w:sz w:val="28"/>
        </w:rPr>
        <w:t>
      реттік нөмірі 7-жол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766"/>
        <w:gridCol w:w="7748"/>
        <w:gridCol w:w="11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көлік құралдары</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12-қосымшасына сәйкес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7"/>
    <w:p>
      <w:pPr>
        <w:spacing w:after="0"/>
        <w:ind w:left="0"/>
        <w:jc w:val="both"/>
      </w:pPr>
      <w:r>
        <w:rPr>
          <w:rFonts w:ascii="Times New Roman"/>
          <w:b w:val="false"/>
          <w:i w:val="false"/>
          <w:color w:val="000000"/>
          <w:sz w:val="28"/>
        </w:rPr>
        <w:t xml:space="preserve">
      "Ядролық сынақтар жүргізу салдарынан ластанған бұрынғы ядролық сынақ полигондарының аумақтарындағы және басқа да аумақтардағы қызметке" деген </w:t>
      </w:r>
      <w:r>
        <w:rPr>
          <w:rFonts w:ascii="Times New Roman"/>
          <w:b w:val="false"/>
          <w:i w:val="false"/>
          <w:color w:val="000000"/>
          <w:sz w:val="28"/>
        </w:rPr>
        <w:t>8-бөлімде</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реттік нөмірі 4-жол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831"/>
        <w:gridCol w:w="5041"/>
        <w:gridCol w:w="603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тұлғамен бірге қызметтер көрсету туралы атом энергиясын пайдалану саласындағы қызметке қойылатын біліктілік талаптары және оларға сәйкестікті растайтын құжаттардың тізбесінің 7-қосымшасына сәйкес қызметтер көрсетуге арналған шарт туралы ақпаратты қамтитын мәліметтер нысаны; немесе</w:t>
            </w:r>
            <w:r>
              <w:br/>
            </w:r>
            <w:r>
              <w:rPr>
                <w:rFonts w:ascii="Times New Roman"/>
                <w:b w:val="false"/>
                <w:i w:val="false"/>
                <w:color w:val="000000"/>
                <w:sz w:val="20"/>
              </w:rPr>
              <w:t>
өзінің радиациялық бақылау қызметі болған жағдайда: радиациялық бақылау жүргізу жоспарының және соңғы радиациялық бақылау жүргізу хаттамасының көшірмесі; радиациялық бақылау аспаптарын тексеру сертификаттарының көшірмелері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 қызметтерді жүзеге асыру" қызмет түрлеріне лицензиясы бар жеке немесе заңды тұлға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9"/>
    <w:p>
      <w:pPr>
        <w:spacing w:after="0"/>
        <w:ind w:left="0"/>
        <w:jc w:val="both"/>
      </w:pPr>
      <w:r>
        <w:rPr>
          <w:rFonts w:ascii="Times New Roman"/>
          <w:b w:val="false"/>
          <w:i w:val="false"/>
          <w:color w:val="000000"/>
          <w:sz w:val="28"/>
        </w:rPr>
        <w:t>
      реттік нөмірі 6-жол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46"/>
        <w:gridCol w:w="5692"/>
        <w:gridCol w:w="5214"/>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тұлға</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ереженің (немесе радиациялық қауіпсіздікке жауапты тұлғаның лауазымдық нұсқаулығының) көшірмесі;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ядролық және радиациялық қауіпсіздік бойынша арнайы дайындықтан өткен қызметкерлер ішінен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0"/>
    <w:p>
      <w:pPr>
        <w:spacing w:after="0"/>
        <w:ind w:left="0"/>
        <w:jc w:val="both"/>
      </w:pPr>
      <w:r>
        <w:rPr>
          <w:rFonts w:ascii="Times New Roman"/>
          <w:b w:val="false"/>
          <w:i w:val="false"/>
          <w:color w:val="000000"/>
          <w:sz w:val="28"/>
        </w:rPr>
        <w:t xml:space="preserve">
      "Ядролық қондырғылар мен ядролық материалдарды физикалық қорғау жөніндегі қызметке" деген </w:t>
      </w:r>
      <w:r>
        <w:rPr>
          <w:rFonts w:ascii="Times New Roman"/>
          <w:b w:val="false"/>
          <w:i w:val="false"/>
          <w:color w:val="000000"/>
          <w:sz w:val="28"/>
        </w:rPr>
        <w:t>9-бөлімде</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реттік нөмірі 1-жол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5068"/>
        <w:gridCol w:w="6188"/>
        <w:gridCol w:w="154"/>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мәлімделген қызмет түрі мен кіші түрлерін жүзеге асыруға жiберiлген техниктер мен жұмысшылардың бiлiктi құрамы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2"/>
    <w:p>
      <w:pPr>
        <w:spacing w:after="0"/>
        <w:ind w:left="0"/>
        <w:jc w:val="both"/>
      </w:pPr>
      <w:r>
        <w:rPr>
          <w:rFonts w:ascii="Times New Roman"/>
          <w:b w:val="false"/>
          <w:i w:val="false"/>
          <w:color w:val="000000"/>
          <w:sz w:val="28"/>
        </w:rPr>
        <w:t xml:space="preserve">
      "Ядролық және радиациялық қауіпсіздікті қамтамасыз етуге жауапты персоналды арнайы даярлау жөніндегі қызметке" деген </w:t>
      </w:r>
      <w:r>
        <w:rPr>
          <w:rFonts w:ascii="Times New Roman"/>
          <w:b w:val="false"/>
          <w:i w:val="false"/>
          <w:color w:val="000000"/>
          <w:sz w:val="28"/>
        </w:rPr>
        <w:t>10-бөлімде</w:t>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реттік нөмірі 1-жол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4610"/>
        <w:gridCol w:w="6915"/>
        <w:gridCol w:w="114"/>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өткізу үшiн меншік құқығындағы немесе басқа заңды негіздегі өндiрiстiк-техникалық база (теориялық және практикалық сабақ өткізуге арналған оқу сыныптары, жабдықтар, аспаптар)</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10-қосымшасына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r>
              <w:br/>
            </w: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10-қосымшасына сәйкес мәліметтер нысанының 2-бағанында көрсетілген құжаттардың көшірмелері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4"/>
    <w:p>
      <w:pPr>
        <w:spacing w:after="0"/>
        <w:ind w:left="0"/>
        <w:jc w:val="both"/>
      </w:pPr>
      <w:r>
        <w:rPr>
          <w:rFonts w:ascii="Times New Roman"/>
          <w:b w:val="false"/>
          <w:i w:val="false"/>
          <w:color w:val="000000"/>
          <w:sz w:val="28"/>
        </w:rPr>
        <w:t xml:space="preserve">
      Атом энергиясын пайдалану саласындағы қызметке қойылатын біліктілік талаптары және оларға сәйкестікті растайтын құжаттардың тізбесіне </w:t>
      </w:r>
      <w:r>
        <w:rPr>
          <w:rFonts w:ascii="Times New Roman"/>
          <w:b w:val="false"/>
          <w:i w:val="false"/>
          <w:color w:val="000000"/>
          <w:sz w:val="28"/>
        </w:rPr>
        <w:t>1-қосымша</w:t>
      </w:r>
      <w:r>
        <w:rPr>
          <w:rFonts w:ascii="Times New Roman"/>
          <w:b w:val="false"/>
          <w:i w:val="false"/>
          <w:color w:val="000000"/>
          <w:sz w:val="28"/>
        </w:rPr>
        <w:t xml:space="preserve"> осы Тізбеге 1-қосымшаға сәйкес жаңа редакцияда жазылсын;</w:t>
      </w:r>
    </w:p>
    <w:bookmarkEnd w:id="44"/>
    <w:bookmarkStart w:name="z47" w:id="45"/>
    <w:p>
      <w:pPr>
        <w:spacing w:after="0"/>
        <w:ind w:left="0"/>
        <w:jc w:val="both"/>
      </w:pPr>
      <w:r>
        <w:rPr>
          <w:rFonts w:ascii="Times New Roman"/>
          <w:b w:val="false"/>
          <w:i w:val="false"/>
          <w:color w:val="000000"/>
          <w:sz w:val="28"/>
        </w:rPr>
        <w:t xml:space="preserve">
      Атом энергиясын пайдалану саласындағы қызметке қойылатын біліктілік талаптары және оларға сәйкестікті растайтын құжаттардың тізбесіне </w:t>
      </w:r>
      <w:r>
        <w:rPr>
          <w:rFonts w:ascii="Times New Roman"/>
          <w:b w:val="false"/>
          <w:i w:val="false"/>
          <w:color w:val="000000"/>
          <w:sz w:val="28"/>
        </w:rPr>
        <w:t>6-қосымша</w:t>
      </w:r>
      <w:r>
        <w:rPr>
          <w:rFonts w:ascii="Times New Roman"/>
          <w:b w:val="false"/>
          <w:i w:val="false"/>
          <w:color w:val="000000"/>
          <w:sz w:val="28"/>
        </w:rPr>
        <w:t xml:space="preserve"> осы Тізбеге 2-қосымшаға сәйкес жаңа редакцияда жазылсын;</w:t>
      </w:r>
    </w:p>
    <w:bookmarkEnd w:id="45"/>
    <w:bookmarkStart w:name="z48" w:id="46"/>
    <w:p>
      <w:pPr>
        <w:spacing w:after="0"/>
        <w:ind w:left="0"/>
        <w:jc w:val="both"/>
      </w:pPr>
      <w:r>
        <w:rPr>
          <w:rFonts w:ascii="Times New Roman"/>
          <w:b w:val="false"/>
          <w:i w:val="false"/>
          <w:color w:val="000000"/>
          <w:sz w:val="28"/>
        </w:rPr>
        <w:t xml:space="preserve">
      Атом энергиясын пайдалану саласындағы қызметке қойылатын біліктілік талаптары және оларға сәйкестікті растайтын құжаттардың тізбесіне </w:t>
      </w:r>
      <w:r>
        <w:rPr>
          <w:rFonts w:ascii="Times New Roman"/>
          <w:b w:val="false"/>
          <w:i w:val="false"/>
          <w:color w:val="000000"/>
          <w:sz w:val="28"/>
        </w:rPr>
        <w:t>10-қосымша</w:t>
      </w:r>
      <w:r>
        <w:rPr>
          <w:rFonts w:ascii="Times New Roman"/>
          <w:b w:val="false"/>
          <w:i w:val="false"/>
          <w:color w:val="000000"/>
          <w:sz w:val="28"/>
        </w:rPr>
        <w:t xml:space="preserve"> осы Тізбеге 3-қосымшаға сәйкес жаңа редакцияда жазылсын;</w:t>
      </w:r>
    </w:p>
    <w:bookmarkEnd w:id="46"/>
    <w:bookmarkStart w:name="z49" w:id="47"/>
    <w:p>
      <w:pPr>
        <w:spacing w:after="0"/>
        <w:ind w:left="0"/>
        <w:jc w:val="both"/>
      </w:pPr>
      <w:r>
        <w:rPr>
          <w:rFonts w:ascii="Times New Roman"/>
          <w:b w:val="false"/>
          <w:i w:val="false"/>
          <w:color w:val="000000"/>
          <w:sz w:val="28"/>
        </w:rPr>
        <w:t xml:space="preserve">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11 және 12-қосымшалармен толықтырылсын.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Энергетика министрінің 01.04.2020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83" w:id="48"/>
    <w:p>
      <w:pPr>
        <w:spacing w:after="0"/>
        <w:ind w:left="0"/>
        <w:jc w:val="both"/>
      </w:pPr>
      <w:r>
        <w:rPr>
          <w:rFonts w:ascii="Times New Roman"/>
          <w:b w:val="false"/>
          <w:i w:val="false"/>
          <w:color w:val="000000"/>
          <w:sz w:val="28"/>
        </w:rPr>
        <w:t xml:space="preserve">
      3. "Атом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13468 болып тіркелді, 2016 жылғы 4 сәуірде "Әділет" ақпараттық-құқықтық жүйесінде жарияланды):</w:t>
      </w:r>
    </w:p>
    <w:bookmarkEnd w:id="48"/>
    <w:bookmarkStart w:name="z384" w:id="49"/>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персоналды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49"/>
    <w:bookmarkStart w:name="z386" w:id="50"/>
    <w:p>
      <w:pPr>
        <w:spacing w:after="0"/>
        <w:ind w:left="0"/>
        <w:jc w:val="both"/>
      </w:pPr>
      <w:r>
        <w:rPr>
          <w:rFonts w:ascii="Times New Roman"/>
          <w:b w:val="false"/>
          <w:i w:val="false"/>
          <w:color w:val="000000"/>
          <w:sz w:val="28"/>
        </w:rPr>
        <w:t xml:space="preserve">
      4. "Атом энергиясы пайдаланылатын объектілерде жұмыс істейтін персоналға қойылатын біліктілік талаптарын бекіту туралы" Қазақстан Республикасы Энергетика министрінің 2016 жылғы 15 наурыздағы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13466 болып тіркелді, 2016 жылғы 4 сәуірде "Әділет" ақпараттық-құқықтық жүйесінде жарияланды):</w:t>
      </w:r>
    </w:p>
    <w:bookmarkEnd w:id="50"/>
    <w:bookmarkStart w:name="z387" w:id="51"/>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тізбеге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51"/>
    <w:bookmarkStart w:name="z388" w:id="52"/>
    <w:p>
      <w:pPr>
        <w:spacing w:after="0"/>
        <w:ind w:left="0"/>
        <w:jc w:val="both"/>
      </w:pPr>
      <w:r>
        <w:rPr>
          <w:rFonts w:ascii="Times New Roman"/>
          <w:b w:val="false"/>
          <w:i w:val="false"/>
          <w:color w:val="000000"/>
          <w:sz w:val="28"/>
        </w:rPr>
        <w:t xml:space="preserve">
      5.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13538 болып тіркелді, 2016 жылғы 13 сәуірде "Әділет" ақпараттық-құқықтық жүйесінде жарияланды):</w:t>
      </w:r>
    </w:p>
    <w:bookmarkEnd w:id="52"/>
    <w:bookmarkStart w:name="z389" w:id="53"/>
    <w:p>
      <w:pPr>
        <w:spacing w:after="0"/>
        <w:ind w:left="0"/>
        <w:jc w:val="both"/>
      </w:pPr>
      <w:r>
        <w:rPr>
          <w:rFonts w:ascii="Times New Roman"/>
          <w:b w:val="false"/>
          <w:i w:val="false"/>
          <w:color w:val="000000"/>
          <w:sz w:val="28"/>
        </w:rPr>
        <w:t xml:space="preserve">
      көрсетілген бұйрықпен бекітілген Ядролық, радиациялық және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53"/>
    <w:bookmarkStart w:name="z390" w:id="5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4"/>
    <w:bookmarkStart w:name="z391" w:id="55"/>
    <w:p>
      <w:pPr>
        <w:spacing w:after="0"/>
        <w:ind w:left="0"/>
        <w:jc w:val="both"/>
      </w:pPr>
      <w:r>
        <w:rPr>
          <w:rFonts w:ascii="Times New Roman"/>
          <w:b w:val="false"/>
          <w:i w:val="false"/>
          <w:color w:val="000000"/>
          <w:sz w:val="28"/>
        </w:rPr>
        <w:t>
      "2) құрылтай құжаттарының көшірмелері;";</w:t>
      </w:r>
    </w:p>
    <w:bookmarkEnd w:id="55"/>
    <w:bookmarkStart w:name="z392" w:id="56"/>
    <w:p>
      <w:pPr>
        <w:spacing w:after="0"/>
        <w:ind w:left="0"/>
        <w:jc w:val="both"/>
      </w:pPr>
      <w:r>
        <w:rPr>
          <w:rFonts w:ascii="Times New Roman"/>
          <w:b w:val="false"/>
          <w:i w:val="false"/>
          <w:color w:val="000000"/>
          <w:sz w:val="28"/>
        </w:rPr>
        <w:t>
      ескертпе алып тасталсын;</w:t>
      </w:r>
    </w:p>
    <w:bookmarkEnd w:id="56"/>
    <w:bookmarkStart w:name="z393" w:id="57"/>
    <w:p>
      <w:pPr>
        <w:spacing w:after="0"/>
        <w:ind w:left="0"/>
        <w:jc w:val="both"/>
      </w:pPr>
      <w:r>
        <w:rPr>
          <w:rFonts w:ascii="Times New Roman"/>
          <w:b w:val="false"/>
          <w:i w:val="false"/>
          <w:color w:val="000000"/>
          <w:sz w:val="28"/>
        </w:rPr>
        <w:t xml:space="preserve">
      көрсетілген бұйрықпен бекітілген Ядролық, радиациялық және ядролық физикалық қауіпсіздік сараптамасын жүзеге асыратын ұйымдарды аккредиттеу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57"/>
    <w:bookmarkStart w:name="z394" w:id="58"/>
    <w:p>
      <w:pPr>
        <w:spacing w:after="0"/>
        <w:ind w:left="0"/>
        <w:jc w:val="both"/>
      </w:pPr>
      <w:r>
        <w:rPr>
          <w:rFonts w:ascii="Times New Roman"/>
          <w:b w:val="false"/>
          <w:i w:val="false"/>
          <w:color w:val="000000"/>
          <w:sz w:val="28"/>
        </w:rPr>
        <w:t xml:space="preserve">
      6.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13549 болып тіркелді, 2016 жылғы 15 сәуірде "Әділет" ақпараттық-құқықтық жүйесінде жарияланды):</w:t>
      </w:r>
    </w:p>
    <w:bookmarkEnd w:id="58"/>
    <w:bookmarkStart w:name="z395" w:id="59"/>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конструкцияларын бекіту </w:t>
      </w:r>
      <w:r>
        <w:rPr>
          <w:rFonts w:ascii="Times New Roman"/>
          <w:b w:val="false"/>
          <w:i w:val="false"/>
          <w:color w:val="000000"/>
          <w:sz w:val="28"/>
        </w:rPr>
        <w:t>бұйрығына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397" w:id="60"/>
    <w:p>
      <w:pPr>
        <w:spacing w:after="0"/>
        <w:ind w:left="0"/>
        <w:jc w:val="both"/>
      </w:pPr>
      <w:r>
        <w:rPr>
          <w:rFonts w:ascii="Times New Roman"/>
          <w:b w:val="false"/>
          <w:i w:val="false"/>
          <w:color w:val="000000"/>
          <w:sz w:val="28"/>
        </w:rPr>
        <w:t xml:space="preserve">
      "5. Бас тарту үшін негіз: </w:t>
      </w:r>
    </w:p>
    <w:bookmarkEnd w:id="60"/>
    <w:bookmarkStart w:name="z398" w:id="61"/>
    <w:p>
      <w:pPr>
        <w:spacing w:after="0"/>
        <w:ind w:left="0"/>
        <w:jc w:val="both"/>
      </w:pPr>
      <w:r>
        <w:rPr>
          <w:rFonts w:ascii="Times New Roman"/>
          <w:b w:val="false"/>
          <w:i w:val="false"/>
          <w:color w:val="000000"/>
          <w:sz w:val="28"/>
        </w:rPr>
        <w:t>
      1) ұсынылған құжаттарда дәйексіз ақпараттың болуы;</w:t>
      </w:r>
    </w:p>
    <w:bookmarkEnd w:id="61"/>
    <w:bookmarkStart w:name="z399" w:id="62"/>
    <w:p>
      <w:pPr>
        <w:spacing w:after="0"/>
        <w:ind w:left="0"/>
        <w:jc w:val="both"/>
      </w:pPr>
      <w:r>
        <w:rPr>
          <w:rFonts w:ascii="Times New Roman"/>
          <w:b w:val="false"/>
          <w:i w:val="false"/>
          <w:color w:val="000000"/>
          <w:sz w:val="28"/>
        </w:rPr>
        <w:t>
      2) құжаттардың Қазақстан Республикасының атом энергиясын пайдалану саласындағы заңнамасында белгілінген талаптарға сәйкес келмеуі;</w:t>
      </w:r>
    </w:p>
    <w:bookmarkEnd w:id="62"/>
    <w:bookmarkStart w:name="z400" w:id="63"/>
    <w:p>
      <w:pPr>
        <w:spacing w:after="0"/>
        <w:ind w:left="0"/>
        <w:jc w:val="both"/>
      </w:pPr>
      <w:r>
        <w:rPr>
          <w:rFonts w:ascii="Times New Roman"/>
          <w:b w:val="false"/>
          <w:i w:val="false"/>
          <w:color w:val="000000"/>
          <w:sz w:val="28"/>
        </w:rPr>
        <w:t>
      3) көліктік қаптама комплектілерінің конструкцияларын бекітуді және басқа елдердің уәкілетті органдары бекіткен көліктік қаптама комплектілерінің конструкцияларына сертификат-рұқсаттаманың қолданылуын Қазақстан Республикасының аумағына таратуды қажет ететін қызметпен айналысуға тыйым салу туралы соттың заңды күшіне енген шешімінің (үкімінің) болуы болып табылады.";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2" w:id="64"/>
    <w:p>
      <w:pPr>
        <w:spacing w:after="0"/>
        <w:ind w:left="0"/>
        <w:jc w:val="both"/>
      </w:pPr>
      <w:r>
        <w:rPr>
          <w:rFonts w:ascii="Times New Roman"/>
          <w:b w:val="false"/>
          <w:i w:val="false"/>
          <w:color w:val="000000"/>
          <w:sz w:val="28"/>
        </w:rPr>
        <w:t xml:space="preserve">
      "6. ҚҚК конструкциясын бекітуден, сондай-ақ сертификат-рұқсаттамалардың қолданылуын таратудан бас тарту туралы шешімге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шағым берілуі мүмкін.";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"ҚҚК конструкциясын бекіту немесе сертификат-рұқсаттамалардың қолданылуын тарату кезінде уәкілетті органның тиісті бұйрығының көшірмесі өтініш берушіге жіберіледі.";</w:t>
      </w:r>
    </w:p>
    <w:bookmarkStart w:name="z404" w:id="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406" w:id="66"/>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bookmarkStart w:name="z408" w:id="67"/>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288"/>
        <w:gridCol w:w="4196"/>
        <w:gridCol w:w="1376"/>
        <w:gridCol w:w="3795"/>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w:t>
            </w:r>
            <w:r>
              <w:br/>
            </w:r>
            <w:r>
              <w:rPr>
                <w:rFonts w:ascii="Times New Roman"/>
                <w:b w:val="false"/>
                <w:i w:val="false"/>
                <w:color w:val="000000"/>
                <w:sz w:val="20"/>
              </w:rPr>
              <w:t>
тегі, аты, әкесінің аты және атқаратын қызметі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bookmarkStart w:name="z410" w:id="68"/>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1562"/>
        <w:gridCol w:w="1119"/>
        <w:gridCol w:w="1909"/>
        <w:gridCol w:w="1562"/>
        <w:gridCol w:w="1659"/>
        <w:gridCol w:w="530"/>
        <w:gridCol w:w="1513"/>
      </w:tblGrid>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сыныбының, оқыту жабдықтарының, техникалық құралдың, радиациялық бақылау аспабының атауы және қысқаша сипаттамасы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заңдық құқықтарды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құқықтар болған жағдайда</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жабдығының, техникалық құралдың немесе радиациялық бақылау аспабының тағайындалуы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 толтырылмайды)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(радиациялық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11-қосымша</w:t>
            </w:r>
          </w:p>
        </w:tc>
      </w:tr>
    </w:tbl>
    <w:bookmarkStart w:name="z412" w:id="69"/>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12-қосымша</w:t>
            </w:r>
          </w:p>
        </w:tc>
      </w:tr>
    </w:tbl>
    <w:bookmarkStart w:name="z414" w:id="70"/>
    <w:p>
      <w:pPr>
        <w:spacing w:after="0"/>
        <w:ind w:left="0"/>
        <w:jc w:val="left"/>
      </w:pPr>
      <w:r>
        <w:rPr>
          <w:rFonts w:ascii="Times New Roman"/>
          <w:b/>
          <w:i w:val="false"/>
          <w:color w:val="000000"/>
        </w:rPr>
        <w:t xml:space="preserve">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485"/>
        <w:gridCol w:w="3609"/>
        <w:gridCol w:w="2016"/>
        <w:gridCol w:w="3440"/>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БСН/ЖСН</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434" w:id="71"/>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қағидалары </w:t>
      </w:r>
    </w:p>
    <w:bookmarkEnd w:id="71"/>
    <w:bookmarkStart w:name="z435" w:id="72"/>
    <w:p>
      <w:pPr>
        <w:spacing w:after="0"/>
        <w:ind w:left="0"/>
        <w:jc w:val="left"/>
      </w:pPr>
      <w:r>
        <w:rPr>
          <w:rFonts w:ascii="Times New Roman"/>
          <w:b/>
          <w:i w:val="false"/>
          <w:color w:val="000000"/>
        </w:rPr>
        <w:t xml:space="preserve"> 1-тарау. Жалпы ережелер</w:t>
      </w:r>
    </w:p>
    <w:bookmarkEnd w:id="72"/>
    <w:bookmarkStart w:name="z436" w:id="73"/>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персоналды аттестаттау қағидалары (бұдан әрi - Қағидалар) "Атом энергиясын пайдалану туралы" Қазақстан Республикасының 2016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20) тармақшасына сәйкес әзiрленген және атом энергиясы пайдаланылатын объектілерде жұмыс істейтін персоналды аттестаттау (бұдан әрі - аттестаттау) тәртiбiн айқындайды.</w:t>
      </w:r>
    </w:p>
    <w:bookmarkEnd w:id="73"/>
    <w:bookmarkStart w:name="z437" w:id="74"/>
    <w:p>
      <w:pPr>
        <w:spacing w:after="0"/>
        <w:ind w:left="0"/>
        <w:jc w:val="both"/>
      </w:pPr>
      <w:r>
        <w:rPr>
          <w:rFonts w:ascii="Times New Roman"/>
          <w:b w:val="false"/>
          <w:i w:val="false"/>
          <w:color w:val="000000"/>
          <w:sz w:val="28"/>
        </w:rPr>
        <w:t>
      2. Атом энергиясы пайдаланылатын объектілерде жұмыс істейтін персонал біліктілігі мен кәсіби даярлығы деңгейінің атқаратын лауазымына сәйкестігін айқындау тұрғысынан аттестаттаудан өтеді.</w:t>
      </w:r>
    </w:p>
    <w:bookmarkEnd w:id="74"/>
    <w:p>
      <w:pPr>
        <w:spacing w:after="0"/>
        <w:ind w:left="0"/>
        <w:jc w:val="both"/>
      </w:pPr>
      <w:r>
        <w:rPr>
          <w:rFonts w:ascii="Times New Roman"/>
          <w:b w:val="false"/>
          <w:i w:val="false"/>
          <w:color w:val="000000"/>
          <w:sz w:val="28"/>
        </w:rPr>
        <w:t>
      Аттестаттауды атом энергиясын пайдалану саласында басшылықты жүзеге асыратын уәкілетті органның ведомствосымен (бұдан әрі - уәкілетті органның ведомствосы) жүзеге асырады.</w:t>
      </w:r>
    </w:p>
    <w:bookmarkStart w:name="z438" w:id="75"/>
    <w:p>
      <w:pPr>
        <w:spacing w:after="0"/>
        <w:ind w:left="0"/>
        <w:jc w:val="both"/>
      </w:pPr>
      <w:r>
        <w:rPr>
          <w:rFonts w:ascii="Times New Roman"/>
          <w:b w:val="false"/>
          <w:i w:val="false"/>
          <w:color w:val="000000"/>
          <w:sz w:val="28"/>
        </w:rPr>
        <w:t xml:space="preserve">
      Уәкілетті органның ведомствосы: </w:t>
      </w:r>
    </w:p>
    <w:bookmarkEnd w:id="75"/>
    <w:bookmarkStart w:name="z439" w:id="76"/>
    <w:p>
      <w:pPr>
        <w:spacing w:after="0"/>
        <w:ind w:left="0"/>
        <w:jc w:val="both"/>
      </w:pPr>
      <w:r>
        <w:rPr>
          <w:rFonts w:ascii="Times New Roman"/>
          <w:b w:val="false"/>
          <w:i w:val="false"/>
          <w:color w:val="000000"/>
          <w:sz w:val="28"/>
        </w:rPr>
        <w:t>
      1) лауазымдық міндеттеріне атом энергиясын пайдалану саласындағы қызметті жүзеге асыру кезінде қондырғыны тікелей басқару, ядролық, радиациялық, ядролық физикалық қауіпсіздікті қамтамасыз ету кіретін мамандарға;</w:t>
      </w:r>
    </w:p>
    <w:bookmarkEnd w:id="76"/>
    <w:bookmarkStart w:name="z440" w:id="77"/>
    <w:p>
      <w:pPr>
        <w:spacing w:after="0"/>
        <w:ind w:left="0"/>
        <w:jc w:val="both"/>
      </w:pPr>
      <w:r>
        <w:rPr>
          <w:rFonts w:ascii="Times New Roman"/>
          <w:b w:val="false"/>
          <w:i w:val="false"/>
          <w:color w:val="000000"/>
          <w:sz w:val="28"/>
        </w:rPr>
        <w:t>
      2) лауазымдық міндеттеріне ядролық материалдарды, иондандырушы сәулелену көздерін, радиоактивті қалдықтарды есепке алу және бақылау, ядролық қондырғыларды және ядролық материалдарды физикалық қорғауды қамтамасыз ету кіретін ядролық қондырғының персоналына;</w:t>
      </w:r>
    </w:p>
    <w:bookmarkEnd w:id="77"/>
    <w:bookmarkStart w:name="z441" w:id="78"/>
    <w:p>
      <w:pPr>
        <w:spacing w:after="0"/>
        <w:ind w:left="0"/>
        <w:jc w:val="both"/>
      </w:pPr>
      <w:r>
        <w:rPr>
          <w:rFonts w:ascii="Times New Roman"/>
          <w:b w:val="false"/>
          <w:i w:val="false"/>
          <w:color w:val="000000"/>
          <w:sz w:val="28"/>
        </w:rPr>
        <w:t>
      3) лауазымдық міндеттеріне радиациялық қауіпсіздікті бақылау, иондандырушы сәулелену көздерін есепке алу және бақылау кіретін радиациялық, электрфизикалық қондырғының персоналына аттестаттау жүргізеді.</w:t>
      </w:r>
    </w:p>
    <w:bookmarkEnd w:id="78"/>
    <w:p>
      <w:pPr>
        <w:spacing w:after="0"/>
        <w:ind w:left="0"/>
        <w:jc w:val="both"/>
      </w:pPr>
      <w:r>
        <w:rPr>
          <w:rFonts w:ascii="Times New Roman"/>
          <w:b w:val="false"/>
          <w:i w:val="false"/>
          <w:color w:val="000000"/>
          <w:sz w:val="28"/>
        </w:rPr>
        <w:t>
      Өзге персоналды атом энергиясын пайдалану саласындағы қызметті жүзеге асыратын жеке және заңды тұлғалар аттестаттайды.</w:t>
      </w:r>
    </w:p>
    <w:bookmarkStart w:name="z442" w:id="79"/>
    <w:p>
      <w:pPr>
        <w:spacing w:after="0"/>
        <w:ind w:left="0"/>
        <w:jc w:val="both"/>
      </w:pPr>
      <w:r>
        <w:rPr>
          <w:rFonts w:ascii="Times New Roman"/>
          <w:b w:val="false"/>
          <w:i w:val="false"/>
          <w:color w:val="000000"/>
          <w:sz w:val="28"/>
        </w:rPr>
        <w:t>
      3. Персоналды аттестаттау мынадай түрлерге:</w:t>
      </w:r>
    </w:p>
    <w:bookmarkEnd w:id="79"/>
    <w:bookmarkStart w:name="z443" w:id="80"/>
    <w:p>
      <w:pPr>
        <w:spacing w:after="0"/>
        <w:ind w:left="0"/>
        <w:jc w:val="both"/>
      </w:pPr>
      <w:r>
        <w:rPr>
          <w:rFonts w:ascii="Times New Roman"/>
          <w:b w:val="false"/>
          <w:i w:val="false"/>
          <w:color w:val="000000"/>
          <w:sz w:val="28"/>
        </w:rPr>
        <w:t>
      1) бастапқы аттестаттауға;</w:t>
      </w:r>
    </w:p>
    <w:bookmarkEnd w:id="80"/>
    <w:bookmarkStart w:name="z444" w:id="81"/>
    <w:p>
      <w:pPr>
        <w:spacing w:after="0"/>
        <w:ind w:left="0"/>
        <w:jc w:val="both"/>
      </w:pPr>
      <w:r>
        <w:rPr>
          <w:rFonts w:ascii="Times New Roman"/>
          <w:b w:val="false"/>
          <w:i w:val="false"/>
          <w:color w:val="000000"/>
          <w:sz w:val="28"/>
        </w:rPr>
        <w:t>
      2) мерзімді аттестаттауға;</w:t>
      </w:r>
    </w:p>
    <w:bookmarkEnd w:id="81"/>
    <w:bookmarkStart w:name="z445" w:id="82"/>
    <w:p>
      <w:pPr>
        <w:spacing w:after="0"/>
        <w:ind w:left="0"/>
        <w:jc w:val="both"/>
      </w:pPr>
      <w:r>
        <w:rPr>
          <w:rFonts w:ascii="Times New Roman"/>
          <w:b w:val="false"/>
          <w:i w:val="false"/>
          <w:color w:val="000000"/>
          <w:sz w:val="28"/>
        </w:rPr>
        <w:t>
      3) кезектен тыс аттестаттауға бөлінеді.</w:t>
      </w:r>
    </w:p>
    <w:bookmarkEnd w:id="82"/>
    <w:bookmarkStart w:name="z446" w:id="83"/>
    <w:p>
      <w:pPr>
        <w:spacing w:after="0"/>
        <w:ind w:left="0"/>
        <w:jc w:val="both"/>
      </w:pPr>
      <w:r>
        <w:rPr>
          <w:rFonts w:ascii="Times New Roman"/>
          <w:b w:val="false"/>
          <w:i w:val="false"/>
          <w:color w:val="000000"/>
          <w:sz w:val="28"/>
        </w:rPr>
        <w:t>
      4. Персоналды бастапқы аттестаттау қызметкер лауазымға тағайындалғаннан кейін бір ай ішінде жүргізіледі.</w:t>
      </w:r>
    </w:p>
    <w:bookmarkEnd w:id="83"/>
    <w:p>
      <w:pPr>
        <w:spacing w:after="0"/>
        <w:ind w:left="0"/>
        <w:jc w:val="both"/>
      </w:pPr>
      <w:r>
        <w:rPr>
          <w:rFonts w:ascii="Times New Roman"/>
          <w:b w:val="false"/>
          <w:i w:val="false"/>
          <w:color w:val="000000"/>
          <w:sz w:val="28"/>
        </w:rPr>
        <w:t>
      Мерзімді аттестаттау үш жылда бір рет жүргізіледі.</w:t>
      </w:r>
    </w:p>
    <w:bookmarkStart w:name="z447" w:id="84"/>
    <w:p>
      <w:pPr>
        <w:spacing w:after="0"/>
        <w:ind w:left="0"/>
        <w:jc w:val="both"/>
      </w:pPr>
      <w:r>
        <w:rPr>
          <w:rFonts w:ascii="Times New Roman"/>
          <w:b w:val="false"/>
          <w:i w:val="false"/>
          <w:color w:val="000000"/>
          <w:sz w:val="28"/>
        </w:rPr>
        <w:t>
      Кезектен тыс аттестаттау мынадай жағдайларда:</w:t>
      </w:r>
    </w:p>
    <w:bookmarkEnd w:id="84"/>
    <w:bookmarkStart w:name="z448" w:id="85"/>
    <w:p>
      <w:pPr>
        <w:spacing w:after="0"/>
        <w:ind w:left="0"/>
        <w:jc w:val="both"/>
      </w:pPr>
      <w:r>
        <w:rPr>
          <w:rFonts w:ascii="Times New Roman"/>
          <w:b w:val="false"/>
          <w:i w:val="false"/>
          <w:color w:val="000000"/>
          <w:sz w:val="28"/>
        </w:rPr>
        <w:t>
      1) атом энергиясын пайдалану объектілерінде тосын оқиғалар туындаған кезде олардың туындауына жол берген адамдарға қатысты;</w:t>
      </w:r>
    </w:p>
    <w:bookmarkEnd w:id="85"/>
    <w:bookmarkStart w:name="z449" w:id="86"/>
    <w:p>
      <w:pPr>
        <w:spacing w:after="0"/>
        <w:ind w:left="0"/>
        <w:jc w:val="both"/>
      </w:pPr>
      <w:r>
        <w:rPr>
          <w:rFonts w:ascii="Times New Roman"/>
          <w:b w:val="false"/>
          <w:i w:val="false"/>
          <w:color w:val="000000"/>
          <w:sz w:val="28"/>
        </w:rPr>
        <w:t>
      2) бұзушылыққа жол берген адамдарға қатысты – уәкілетті органның тексерулері нәтижесінде анықталған ядролық және (немесе) радиациялық және (немесе) ядролық физикалық қауіпсіздік, ядролық материалдарды, иондандырушы сәулелену көздерін есепке алу талаптары бұзылған жағдайда;</w:t>
      </w:r>
    </w:p>
    <w:bookmarkEnd w:id="86"/>
    <w:bookmarkStart w:name="z450" w:id="87"/>
    <w:p>
      <w:pPr>
        <w:spacing w:after="0"/>
        <w:ind w:left="0"/>
        <w:jc w:val="both"/>
      </w:pPr>
      <w:r>
        <w:rPr>
          <w:rFonts w:ascii="Times New Roman"/>
          <w:b w:val="false"/>
          <w:i w:val="false"/>
          <w:color w:val="000000"/>
          <w:sz w:val="28"/>
        </w:rPr>
        <w:t>
      3) атом энергиясын пайдалану саласында қызметті жүзеге асыратын жеке немесе заңды тұлғаның шешімі бойынша тағайындалады.</w:t>
      </w:r>
    </w:p>
    <w:bookmarkEnd w:id="87"/>
    <w:bookmarkStart w:name="z451" w:id="88"/>
    <w:p>
      <w:pPr>
        <w:spacing w:after="0"/>
        <w:ind w:left="0"/>
        <w:jc w:val="both"/>
      </w:pPr>
      <w:r>
        <w:rPr>
          <w:rFonts w:ascii="Times New Roman"/>
          <w:b w:val="false"/>
          <w:i w:val="false"/>
          <w:color w:val="000000"/>
          <w:sz w:val="28"/>
        </w:rPr>
        <w:t>
      5. Кезектен тыс аттестаттауды тағайындау мерзімді аттестаттау жүргізу мерзімдерін өзгертпейді.</w:t>
      </w:r>
    </w:p>
    <w:bookmarkEnd w:id="88"/>
    <w:bookmarkStart w:name="z452" w:id="89"/>
    <w:p>
      <w:pPr>
        <w:spacing w:after="0"/>
        <w:ind w:left="0"/>
        <w:jc w:val="both"/>
      </w:pPr>
      <w:r>
        <w:rPr>
          <w:rFonts w:ascii="Times New Roman"/>
          <w:b w:val="false"/>
          <w:i w:val="false"/>
          <w:color w:val="000000"/>
          <w:sz w:val="28"/>
        </w:rPr>
        <w:t>
      6. Аттестаттауды өткізу үшін уәкілетті орган ведомствосының бірінші басшысының бұйрығымен атом энергиясы пайдаланылатын объектілерде жұмыс істейтін персоналды аттестаттауды өткізу үшін комиссияның (бұдан әрі – комиссия) құрамы және ережесі бекітіледі.</w:t>
      </w:r>
    </w:p>
    <w:bookmarkEnd w:id="89"/>
    <w:p>
      <w:pPr>
        <w:spacing w:after="0"/>
        <w:ind w:left="0"/>
        <w:jc w:val="both"/>
      </w:pPr>
      <w:r>
        <w:rPr>
          <w:rFonts w:ascii="Times New Roman"/>
          <w:b w:val="false"/>
          <w:i w:val="false"/>
          <w:color w:val="000000"/>
          <w:sz w:val="28"/>
        </w:rPr>
        <w:t>
      Комиссияның құрамына уәкілетті органның ведомствосы бірінші басшысының жетекшілік ететін орынбасары, уәкілетті органның ведомствосының құрылымдық бөлімшелері басқармаларының басшылары енгізіледі. Аттестаттауды өткізу барысында ашықтықты және әділдікті қамтамасыз ету үшін комиссия отырысына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мемлекеттік қызметті көрсету сапасын бағалау және мемлекеттік бақылау жөніндегі уәкілетті органның қызметкерлері комиссияның отырысына қатыса алады.</w:t>
      </w:r>
    </w:p>
    <w:p>
      <w:pPr>
        <w:spacing w:after="0"/>
        <w:ind w:left="0"/>
        <w:jc w:val="both"/>
      </w:pPr>
      <w:r>
        <w:rPr>
          <w:rFonts w:ascii="Times New Roman"/>
          <w:b w:val="false"/>
          <w:i w:val="false"/>
          <w:color w:val="000000"/>
          <w:sz w:val="28"/>
        </w:rPr>
        <w:t>
      Комиссия мүшелерінің саны тақ болады және кемінде бес адамды құрайды. Хатшы комиссияның мүшесі болып табылмайды және дауыс беру құқығы жоқ.</w:t>
      </w:r>
    </w:p>
    <w:p>
      <w:pPr>
        <w:spacing w:after="0"/>
        <w:ind w:left="0"/>
        <w:jc w:val="both"/>
      </w:pPr>
      <w:r>
        <w:rPr>
          <w:rFonts w:ascii="Times New Roman"/>
          <w:b w:val="false"/>
          <w:i w:val="false"/>
          <w:color w:val="000000"/>
          <w:sz w:val="28"/>
        </w:rPr>
        <w:t>
      Комиссияның отырысы комиссия құрамының кемінде үштен екісін құрайтын кворум болған кезде заңды.</w:t>
      </w:r>
    </w:p>
    <w:bookmarkStart w:name="z453" w:id="90"/>
    <w:p>
      <w:pPr>
        <w:spacing w:after="0"/>
        <w:ind w:left="0"/>
        <w:jc w:val="both"/>
      </w:pPr>
      <w:r>
        <w:rPr>
          <w:rFonts w:ascii="Times New Roman"/>
          <w:b w:val="false"/>
          <w:i w:val="false"/>
          <w:color w:val="000000"/>
          <w:sz w:val="28"/>
        </w:rPr>
        <w:t>
      7. Аттестаттауды өткізу мерзімі аттестаттаудан өтуге рұқсат беру туралы өтінішті тіркеген күннен бастап он жұмыс күнін құрайды.</w:t>
      </w:r>
    </w:p>
    <w:bookmarkEnd w:id="90"/>
    <w:bookmarkStart w:name="z454" w:id="91"/>
    <w:p>
      <w:pPr>
        <w:spacing w:after="0"/>
        <w:ind w:left="0"/>
        <w:jc w:val="both"/>
      </w:pPr>
      <w:r>
        <w:rPr>
          <w:rFonts w:ascii="Times New Roman"/>
          <w:b w:val="false"/>
          <w:i w:val="false"/>
          <w:color w:val="000000"/>
          <w:sz w:val="28"/>
        </w:rPr>
        <w:t>
      8. Аттестаттау уәкілетті органның ведомствосында тестілеу және әңгімелесу арқылы өткізіледі.</w:t>
      </w:r>
    </w:p>
    <w:bookmarkEnd w:id="91"/>
    <w:p>
      <w:pPr>
        <w:spacing w:after="0"/>
        <w:ind w:left="0"/>
        <w:jc w:val="both"/>
      </w:pPr>
      <w:r>
        <w:rPr>
          <w:rFonts w:ascii="Times New Roman"/>
          <w:b w:val="false"/>
          <w:i w:val="false"/>
          <w:color w:val="000000"/>
          <w:sz w:val="28"/>
        </w:rPr>
        <w:t>
      Әңгімелесу лауазымдық міндеттеріне радиациялық қауіпсіздікті бақылау кіретін персонал үшін жүргізіледі.</w:t>
      </w:r>
    </w:p>
    <w:bookmarkStart w:name="z455" w:id="92"/>
    <w:p>
      <w:pPr>
        <w:spacing w:after="0"/>
        <w:ind w:left="0"/>
        <w:jc w:val="both"/>
      </w:pPr>
      <w:r>
        <w:rPr>
          <w:rFonts w:ascii="Times New Roman"/>
          <w:b w:val="false"/>
          <w:i w:val="false"/>
          <w:color w:val="000000"/>
          <w:sz w:val="28"/>
        </w:rPr>
        <w:t>
      9. Тест сұрақтарының тізбесін уәкілетті органның ведомствосы әзірлейді және бекітеді және ядролық, радиациялық, ядролық физикалық қауіпсіздік нормалары мен талаптарын білу, сондай-ақ еңбек міндеттерін атқару кезінде шешімдер қабылдау қабілетін айқындау мақсатындағы сұрақтарды қамтиды.</w:t>
      </w:r>
    </w:p>
    <w:bookmarkEnd w:id="92"/>
    <w:p>
      <w:pPr>
        <w:spacing w:after="0"/>
        <w:ind w:left="0"/>
        <w:jc w:val="both"/>
      </w:pPr>
      <w:r>
        <w:rPr>
          <w:rFonts w:ascii="Times New Roman"/>
          <w:b w:val="false"/>
          <w:i w:val="false"/>
          <w:color w:val="000000"/>
          <w:sz w:val="28"/>
        </w:rPr>
        <w:t>
      Бекітілген тест сұрақтарының тізбесіне өзгерістер енгізу Қазақстан Республикасының қолданыстағы заңнамаларында ядролық, радиациялық, ядролық физикалық қауіпсіздік нормалары мен талаптары бөлігінде, сонымен қатар сұрақтарды орынсыз қалыптастыру анықталған жағдайда жүзеге асырылады.</w:t>
      </w:r>
    </w:p>
    <w:bookmarkStart w:name="z456" w:id="93"/>
    <w:p>
      <w:pPr>
        <w:spacing w:after="0"/>
        <w:ind w:left="0"/>
        <w:jc w:val="both"/>
      </w:pPr>
      <w:r>
        <w:rPr>
          <w:rFonts w:ascii="Times New Roman"/>
          <w:b w:val="false"/>
          <w:i w:val="false"/>
          <w:color w:val="000000"/>
          <w:sz w:val="28"/>
        </w:rPr>
        <w:t>
      10. Тест сұрақтары қызметкердің лауазымдық міндеттеріне және жұмыста пайдаланылатын қондырғылардың, аспаптардың, материалдардың түрлеріне байланысты анықталады.</w:t>
      </w:r>
    </w:p>
    <w:bookmarkEnd w:id="93"/>
    <w:p>
      <w:pPr>
        <w:spacing w:after="0"/>
        <w:ind w:left="0"/>
        <w:jc w:val="both"/>
      </w:pPr>
      <w:r>
        <w:rPr>
          <w:rFonts w:ascii="Times New Roman"/>
          <w:b w:val="false"/>
          <w:i w:val="false"/>
          <w:color w:val="000000"/>
          <w:sz w:val="28"/>
        </w:rPr>
        <w:t xml:space="preserve">
      Сұрақтар саны, тесті өтті деп тануға негіз болатын дұрыс жауаптардың шекті деңгейі, сондай-ақ тестілеу уақыты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 пайдаланылатын объектілерде жұмыс істейтін персонал үшін тестілеу көрсеткішімен анықталады.</w:t>
      </w:r>
    </w:p>
    <w:bookmarkStart w:name="z457" w:id="94"/>
    <w:p>
      <w:pPr>
        <w:spacing w:after="0"/>
        <w:ind w:left="0"/>
        <w:jc w:val="both"/>
      </w:pPr>
      <w:r>
        <w:rPr>
          <w:rFonts w:ascii="Times New Roman"/>
          <w:b w:val="false"/>
          <w:i w:val="false"/>
          <w:color w:val="000000"/>
          <w:sz w:val="28"/>
        </w:rPr>
        <w:t>
      11. Әңгімелесу барысында комиссия мүшелері аттесттаудан өтушіге (бұдан әрі – аттестатталушы тұлға) ядролық, радиациялық, ядролық физикалық қауіпсіздік нормалары мен талаптарын білуін тексеру, сондай-ақ жұмыста пайдаланылатын қондырғылардың, аспаптардың, материалдардың түрлеріне байланысты еңбек міндеттерін атқару кезінде шешімдер қабылдау қабілетін айқындау мақсатында сұрақтар қояды.</w:t>
      </w:r>
    </w:p>
    <w:bookmarkEnd w:id="94"/>
    <w:bookmarkStart w:name="z458" w:id="95"/>
    <w:p>
      <w:pPr>
        <w:spacing w:after="0"/>
        <w:ind w:left="0"/>
        <w:jc w:val="left"/>
      </w:pPr>
      <w:r>
        <w:rPr>
          <w:rFonts w:ascii="Times New Roman"/>
          <w:b/>
          <w:i w:val="false"/>
          <w:color w:val="000000"/>
        </w:rPr>
        <w:t xml:space="preserve"> 2-тарау. Атом энергиясы пайдаланылатын объектілерде жұмыс істейтін персоналды аттестаттаудан өткізу тәртібі</w:t>
      </w:r>
    </w:p>
    <w:bookmarkEnd w:id="95"/>
    <w:bookmarkStart w:name="z459" w:id="96"/>
    <w:p>
      <w:pPr>
        <w:spacing w:after="0"/>
        <w:ind w:left="0"/>
        <w:jc w:val="both"/>
      </w:pPr>
      <w:r>
        <w:rPr>
          <w:rFonts w:ascii="Times New Roman"/>
          <w:b w:val="false"/>
          <w:i w:val="false"/>
          <w:color w:val="000000"/>
          <w:sz w:val="28"/>
        </w:rPr>
        <w:t>
      12. Аттестаттаудан өту үшін жеке немесе заңды тұлғалар (бұдан әрі – өтініш беруші) уәкілетті органның ведомствосына мынадай құжаттарды ұсынады (бұдан әрі – құжаттар):</w:t>
      </w:r>
    </w:p>
    <w:bookmarkEnd w:id="96"/>
    <w:bookmarkStart w:name="z460"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97"/>
    <w:bookmarkStart w:name="z461" w:id="98"/>
    <w:p>
      <w:pPr>
        <w:spacing w:after="0"/>
        <w:ind w:left="0"/>
        <w:jc w:val="both"/>
      </w:pPr>
      <w:r>
        <w:rPr>
          <w:rFonts w:ascii="Times New Roman"/>
          <w:b w:val="false"/>
          <w:i w:val="false"/>
          <w:color w:val="000000"/>
          <w:sz w:val="28"/>
        </w:rPr>
        <w:t>
      2) қызметке тағайындау туралы бұйрықтың көшірмесі;</w:t>
      </w:r>
    </w:p>
    <w:bookmarkEnd w:id="98"/>
    <w:bookmarkStart w:name="z462" w:id="99"/>
    <w:p>
      <w:pPr>
        <w:spacing w:after="0"/>
        <w:ind w:left="0"/>
        <w:jc w:val="both"/>
      </w:pPr>
      <w:r>
        <w:rPr>
          <w:rFonts w:ascii="Times New Roman"/>
          <w:b w:val="false"/>
          <w:i w:val="false"/>
          <w:color w:val="000000"/>
          <w:sz w:val="28"/>
        </w:rPr>
        <w:t>
      3) қызметкердің лауазымдық нұсқаулығының көшірмесі.</w:t>
      </w:r>
    </w:p>
    <w:bookmarkEnd w:id="99"/>
    <w:bookmarkStart w:name="z463" w:id="100"/>
    <w:p>
      <w:pPr>
        <w:spacing w:after="0"/>
        <w:ind w:left="0"/>
        <w:jc w:val="both"/>
      </w:pPr>
      <w:r>
        <w:rPr>
          <w:rFonts w:ascii="Times New Roman"/>
          <w:b w:val="false"/>
          <w:i w:val="false"/>
          <w:color w:val="000000"/>
          <w:sz w:val="28"/>
        </w:rPr>
        <w:t xml:space="preserve">
      13. Уәкілетті органның ведомствосы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алған сәттен бастап екі жұмыс күні ішінде ұсынылған құжаттардың толықтығын тексереді.</w:t>
      </w:r>
    </w:p>
    <w:bookmarkEnd w:id="100"/>
    <w:p>
      <w:pPr>
        <w:spacing w:after="0"/>
        <w:ind w:left="0"/>
        <w:jc w:val="both"/>
      </w:pPr>
      <w:r>
        <w:rPr>
          <w:rFonts w:ascii="Times New Roman"/>
          <w:b w:val="false"/>
          <w:i w:val="false"/>
          <w:color w:val="000000"/>
          <w:sz w:val="28"/>
        </w:rPr>
        <w:t>
      Өтініш беруші құжаттар топтамасын толық ұсынбаған жағдайда уәкілетті органның ведомствосы көрсетілген мерзімде өтінішті одан әрі қараудан дәлелді бас тартады.</w:t>
      </w:r>
    </w:p>
    <w:bookmarkStart w:name="z464" w:id="101"/>
    <w:p>
      <w:pPr>
        <w:spacing w:after="0"/>
        <w:ind w:left="0"/>
        <w:jc w:val="both"/>
      </w:pPr>
      <w:r>
        <w:rPr>
          <w:rFonts w:ascii="Times New Roman"/>
          <w:b w:val="false"/>
          <w:i w:val="false"/>
          <w:color w:val="000000"/>
          <w:sz w:val="28"/>
        </w:rPr>
        <w:t>
      14. Тестілеу аттестатталатын адамның таңдауы бойынша мемлекеттік немесе орыс тілдерінде автоматтандырылған компьютерлік әдіспен өтеді. Шетелдік тұлғалар (бейрезиденттер) аттестаттауды осы Қағидаларға сәйкес жалпы негізде өтеді.</w:t>
      </w:r>
    </w:p>
    <w:bookmarkEnd w:id="101"/>
    <w:p>
      <w:pPr>
        <w:spacing w:after="0"/>
        <w:ind w:left="0"/>
        <w:jc w:val="both"/>
      </w:pPr>
      <w:r>
        <w:rPr>
          <w:rFonts w:ascii="Times New Roman"/>
          <w:b w:val="false"/>
          <w:i w:val="false"/>
          <w:color w:val="000000"/>
          <w:sz w:val="28"/>
        </w:rPr>
        <w:t>
      Аттестатталатын тұлға аттестаттауға жеке басын куәландыратын құжатты көрсеткенде жіберіледі.</w:t>
      </w:r>
    </w:p>
    <w:p>
      <w:pPr>
        <w:spacing w:after="0"/>
        <w:ind w:left="0"/>
        <w:jc w:val="both"/>
      </w:pPr>
      <w:r>
        <w:rPr>
          <w:rFonts w:ascii="Times New Roman"/>
          <w:b w:val="false"/>
          <w:i w:val="false"/>
          <w:color w:val="000000"/>
          <w:sz w:val="28"/>
        </w:rPr>
        <w:t xml:space="preserve">
      Тестілеу уақытында аттестаттаудан өтетін тұлғаларға өзара сөйлесуге, қандай да бір көмекші ақпараттық материалдарды (анықтамалық, арнайы әдебиет), байланыс құралдарын және электронды жеткізгіштегі жазбаларды пайдалануға жол берілмейді. </w:t>
      </w:r>
    </w:p>
    <w:p>
      <w:pPr>
        <w:spacing w:after="0"/>
        <w:ind w:left="0"/>
        <w:jc w:val="both"/>
      </w:pPr>
      <w:r>
        <w:rPr>
          <w:rFonts w:ascii="Times New Roman"/>
          <w:b w:val="false"/>
          <w:i w:val="false"/>
          <w:color w:val="000000"/>
          <w:sz w:val="28"/>
        </w:rPr>
        <w:t xml:space="preserve">
      Комиссияның хатшысы тестілеуден өту тәртібін бұзу фактісін анықтаған жағдайда аттестатталатын тұлғаны тестілеу тоқтатылады. Бұл бұзушылық фактісі бойынша комиссия хатшысы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тестілеуден өту тәртібінің бұзылғаны туралы акті рәсімдейді, және аттестаттаудан өтуші тұлғаға тестілеудің теріс нәтижесі беріледі. </w:t>
      </w:r>
    </w:p>
    <w:bookmarkStart w:name="z465" w:id="102"/>
    <w:p>
      <w:pPr>
        <w:spacing w:after="0"/>
        <w:ind w:left="0"/>
        <w:jc w:val="both"/>
      </w:pPr>
      <w:r>
        <w:rPr>
          <w:rFonts w:ascii="Times New Roman"/>
          <w:b w:val="false"/>
          <w:i w:val="false"/>
          <w:color w:val="000000"/>
          <w:sz w:val="28"/>
        </w:rPr>
        <w:t>
      15. Тестілеуге бөлінген уақыт өткен соң бағдарлама автоматты түрде жабылады.</w:t>
      </w:r>
    </w:p>
    <w:bookmarkEnd w:id="102"/>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bookmarkStart w:name="z466" w:id="103"/>
    <w:p>
      <w:pPr>
        <w:spacing w:after="0"/>
        <w:ind w:left="0"/>
        <w:jc w:val="both"/>
      </w:pPr>
      <w:r>
        <w:rPr>
          <w:rFonts w:ascii="Times New Roman"/>
          <w:b w:val="false"/>
          <w:i w:val="false"/>
          <w:color w:val="000000"/>
          <w:sz w:val="28"/>
        </w:rPr>
        <w:t>
      16. Егер дұрыс жауаптар саны шекті деңгейге тең немесе одан жоғары болса, онда аттестатталатын тұлғаға "тесттен өтті" деген тестілеудің оң нәтижесі беріледі.</w:t>
      </w:r>
    </w:p>
    <w:bookmarkEnd w:id="103"/>
    <w:bookmarkStart w:name="z467" w:id="104"/>
    <w:p>
      <w:pPr>
        <w:spacing w:after="0"/>
        <w:ind w:left="0"/>
        <w:jc w:val="both"/>
      </w:pPr>
      <w:r>
        <w:rPr>
          <w:rFonts w:ascii="Times New Roman"/>
          <w:b w:val="false"/>
          <w:i w:val="false"/>
          <w:color w:val="000000"/>
          <w:sz w:val="28"/>
        </w:rPr>
        <w:t>
      17. Егер дұрыс жауаптар саны шекті деңгейден төмен болса, онда аттестатталатын тұлғаға "тесттен өткен жоқ" деген тестілеудің теріс нәтижесі беріледі.</w:t>
      </w:r>
    </w:p>
    <w:bookmarkEnd w:id="104"/>
    <w:bookmarkStart w:name="z468" w:id="105"/>
    <w:p>
      <w:pPr>
        <w:spacing w:after="0"/>
        <w:ind w:left="0"/>
        <w:jc w:val="both"/>
      </w:pPr>
      <w:r>
        <w:rPr>
          <w:rFonts w:ascii="Times New Roman"/>
          <w:b w:val="false"/>
          <w:i w:val="false"/>
          <w:color w:val="000000"/>
          <w:sz w:val="28"/>
        </w:rPr>
        <w:t>
      18. Тестілеу нәтижесі басылып шығарылады және комиссия хатшысының қолымен расталады. Түпнұсқасы аттестатталатын тұлғаға тестілеу өткен соң беріледі, көшірмесі уәкілетті органның ведомствосында аттестатталатын тұлғаның аттестациялық ісінде сақталады.</w:t>
      </w:r>
    </w:p>
    <w:bookmarkEnd w:id="105"/>
    <w:bookmarkStart w:name="z469" w:id="106"/>
    <w:p>
      <w:pPr>
        <w:spacing w:after="0"/>
        <w:ind w:left="0"/>
        <w:jc w:val="both"/>
      </w:pPr>
      <w:r>
        <w:rPr>
          <w:rFonts w:ascii="Times New Roman"/>
          <w:b w:val="false"/>
          <w:i w:val="false"/>
          <w:color w:val="000000"/>
          <w:sz w:val="28"/>
        </w:rPr>
        <w:t>
      19. Әңгімелесу сұрақ-жауап түрінде өткізіледі. Аттестатталушыға 10 сұрақ қойылады.</w:t>
      </w:r>
    </w:p>
    <w:bookmarkEnd w:id="106"/>
    <w:p>
      <w:pPr>
        <w:spacing w:after="0"/>
        <w:ind w:left="0"/>
        <w:jc w:val="both"/>
      </w:pPr>
      <w:r>
        <w:rPr>
          <w:rFonts w:ascii="Times New Roman"/>
          <w:b w:val="false"/>
          <w:i w:val="false"/>
          <w:color w:val="000000"/>
          <w:sz w:val="28"/>
        </w:rPr>
        <w:t>
      Егер аттестатталатын тұлға 7 және одан көп сұраққа жауа берсе әңгімелесуден өткен болып саналады.</w:t>
      </w:r>
    </w:p>
    <w:p>
      <w:pPr>
        <w:spacing w:after="0"/>
        <w:ind w:left="0"/>
        <w:jc w:val="both"/>
      </w:pPr>
      <w:r>
        <w:rPr>
          <w:rFonts w:ascii="Times New Roman"/>
          <w:b w:val="false"/>
          <w:i w:val="false"/>
          <w:color w:val="000000"/>
          <w:sz w:val="28"/>
        </w:rPr>
        <w:t>
      Егер аттестатталатын тұлға 6 және одан аз сұраққа жауап берсе әңгімелесуден өтпеген болып саналады.</w:t>
      </w:r>
    </w:p>
    <w:bookmarkStart w:name="z470" w:id="107"/>
    <w:p>
      <w:pPr>
        <w:spacing w:after="0"/>
        <w:ind w:left="0"/>
        <w:jc w:val="both"/>
      </w:pPr>
      <w:r>
        <w:rPr>
          <w:rFonts w:ascii="Times New Roman"/>
          <w:b w:val="false"/>
          <w:i w:val="false"/>
          <w:color w:val="000000"/>
          <w:sz w:val="28"/>
        </w:rPr>
        <w:t xml:space="preserve">
      20. Әңгімелесу нәтижесі бойынша аттестаттау комиссиясының хатшысы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комиссия мүшелері және аттестатталатын тұлға қол қойған атом энергиясы пайдаланылатын объектілерде жұмыс істейтін персоналмен әңгімелесу хаттамасын жасайды. Түпнұсқасы аттестатталатын тұлғаға әңгімелесу өткен соң беріледі, көшірмесі уәкілетті органның ведомствосында аттестаттаудан өтуші тұлғаның аттестациялық ісінде сақталады.</w:t>
      </w:r>
    </w:p>
    <w:bookmarkEnd w:id="107"/>
    <w:bookmarkStart w:name="z471" w:id="108"/>
    <w:p>
      <w:pPr>
        <w:spacing w:after="0"/>
        <w:ind w:left="0"/>
        <w:jc w:val="both"/>
      </w:pPr>
      <w:r>
        <w:rPr>
          <w:rFonts w:ascii="Times New Roman"/>
          <w:b w:val="false"/>
          <w:i w:val="false"/>
          <w:color w:val="000000"/>
          <w:sz w:val="28"/>
        </w:rPr>
        <w:t>
      21. Аттестаттау нәтижесі бойынша комиссия мынадай шешімдердің бірін қабылдайды:</w:t>
      </w:r>
    </w:p>
    <w:bookmarkEnd w:id="108"/>
    <w:bookmarkStart w:name="z472" w:id="109"/>
    <w:p>
      <w:pPr>
        <w:spacing w:after="0"/>
        <w:ind w:left="0"/>
        <w:jc w:val="both"/>
      </w:pPr>
      <w:r>
        <w:rPr>
          <w:rFonts w:ascii="Times New Roman"/>
          <w:b w:val="false"/>
          <w:i w:val="false"/>
          <w:color w:val="000000"/>
          <w:sz w:val="28"/>
        </w:rPr>
        <w:t>
      1) біліктілігі мен кәсіби даярлық деңгейі атқаратын лауазымына сәйкес келеді;</w:t>
      </w:r>
    </w:p>
    <w:bookmarkEnd w:id="109"/>
    <w:bookmarkStart w:name="z473" w:id="110"/>
    <w:p>
      <w:pPr>
        <w:spacing w:after="0"/>
        <w:ind w:left="0"/>
        <w:jc w:val="both"/>
      </w:pPr>
      <w:r>
        <w:rPr>
          <w:rFonts w:ascii="Times New Roman"/>
          <w:b w:val="false"/>
          <w:i w:val="false"/>
          <w:color w:val="000000"/>
          <w:sz w:val="28"/>
        </w:rPr>
        <w:t>
      2) біліктілігі мен кәсіби даярлық деңгейі атқаратын лауазымына сәйкес келмейді.</w:t>
      </w:r>
    </w:p>
    <w:bookmarkEnd w:id="110"/>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атом энергиясы пайдаланылатын объектілерде жұмыс істейтін персоналға аттестаттау жүргізу комиссиясы отырысының қорытындысы түрінде рәсімделеді.</w:t>
      </w:r>
    </w:p>
    <w:bookmarkStart w:name="z474" w:id="111"/>
    <w:p>
      <w:pPr>
        <w:spacing w:after="0"/>
        <w:ind w:left="0"/>
        <w:jc w:val="both"/>
      </w:pPr>
      <w:r>
        <w:rPr>
          <w:rFonts w:ascii="Times New Roman"/>
          <w:b w:val="false"/>
          <w:i w:val="false"/>
          <w:color w:val="000000"/>
          <w:sz w:val="28"/>
        </w:rPr>
        <w:t xml:space="preserve">
      22. Комиссия осы Қағидалардың 21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шешімді қабылдаған жағдайда, өтініш берушіге үш жұмыс күні ішінде атом энергиясы пайдаланылатын объектілерде жұмыс істейтін персоналды аттестаттау туралы куәлік (бұдан әрі - Куәлік) жіберіледі.</w:t>
      </w:r>
    </w:p>
    <w:bookmarkEnd w:id="111"/>
    <w:p>
      <w:pPr>
        <w:spacing w:after="0"/>
        <w:ind w:left="0"/>
        <w:jc w:val="both"/>
      </w:pPr>
      <w:r>
        <w:rPr>
          <w:rFonts w:ascii="Times New Roman"/>
          <w:b w:val="false"/>
          <w:i w:val="false"/>
          <w:color w:val="000000"/>
          <w:sz w:val="28"/>
        </w:rPr>
        <w:t xml:space="preserve">
      Атом энергиясы пайдаланылатын объектілерде жұмыс істейтін персоналды аттестаттау туралы куәлік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 уәкілетті органның ведомствосы басшысының жетекшілік ететін орынбасары немесе оны алмастыратын тұлға қол қояды, атом энергиясы пайдаланылатын объектілерде жұмыс істейтін персоналды аттестаттау туралы куәліктерді беру журналына тіркеледі. </w:t>
      </w:r>
    </w:p>
    <w:p>
      <w:pPr>
        <w:spacing w:after="0"/>
        <w:ind w:left="0"/>
        <w:jc w:val="both"/>
      </w:pPr>
      <w:r>
        <w:rPr>
          <w:rFonts w:ascii="Times New Roman"/>
          <w:b w:val="false"/>
          <w:i w:val="false"/>
          <w:color w:val="000000"/>
          <w:sz w:val="28"/>
        </w:rPr>
        <w:t>
      Куәліктің көшірмесі уәкілетті органның ведомствосында аттестатталатын тұлғаның аттестаттау ісінде сақталады.</w:t>
      </w:r>
    </w:p>
    <w:bookmarkStart w:name="z475" w:id="112"/>
    <w:p>
      <w:pPr>
        <w:spacing w:after="0"/>
        <w:ind w:left="0"/>
        <w:jc w:val="both"/>
      </w:pPr>
      <w:r>
        <w:rPr>
          <w:rFonts w:ascii="Times New Roman"/>
          <w:b w:val="false"/>
          <w:i w:val="false"/>
          <w:color w:val="000000"/>
          <w:sz w:val="28"/>
        </w:rPr>
        <w:t xml:space="preserve">
      23. Комиссия осы Қағидалардың 21-тармағының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өтініш берушіге үш жұмыс күні ішінде Комиссияның аттестатталатын тұлғаның біліктілігі мен кәсіби даярлық деңгейі атқаратын лауазымына сәйкес келмейтіні туралы қорытынды жібереді.</w:t>
      </w:r>
    </w:p>
    <w:bookmarkEnd w:id="112"/>
    <w:bookmarkStart w:name="z476" w:id="113"/>
    <w:p>
      <w:pPr>
        <w:spacing w:after="0"/>
        <w:ind w:left="0"/>
        <w:jc w:val="both"/>
      </w:pPr>
      <w:r>
        <w:rPr>
          <w:rFonts w:ascii="Times New Roman"/>
          <w:b w:val="false"/>
          <w:i w:val="false"/>
          <w:color w:val="000000"/>
          <w:sz w:val="28"/>
        </w:rPr>
        <w:t>
      24. Атом энергиясын пайдалану саласындағы қызметті жүзеге асыратын жеке және заңды тұлғалардың атом энергиясы пайдаланылатын объектілердегі еңбек қызметіне біліктілігі мен кәсіби даярлығы деңгейінің атқаратын лауазымына сәйкес келмейтіні туралы комиссияның қорытындысын алған жұмыскерді жіберуіне тыйым салынады.</w:t>
      </w:r>
    </w:p>
    <w:bookmarkEnd w:id="113"/>
    <w:bookmarkStart w:name="z477" w:id="114"/>
    <w:p>
      <w:pPr>
        <w:spacing w:after="0"/>
        <w:ind w:left="0"/>
        <w:jc w:val="both"/>
      </w:pPr>
      <w:r>
        <w:rPr>
          <w:rFonts w:ascii="Times New Roman"/>
          <w:b w:val="false"/>
          <w:i w:val="false"/>
          <w:color w:val="000000"/>
          <w:sz w:val="28"/>
        </w:rPr>
        <w:t>
      25. Егер аттестатталатын тұлға аттестаттаудан өтуге уәкілетті орган ведомствосының хабарламасында көрсетілген мерзімде келмеген болса, онда аталған тұлға аттестаттаудың теріс нәтижесін алған болып саналады және комиссия біліктілігі мен кәсіби даярлық деңгейі атқаратын лауазымына сәйкес келмейтіні туралы шешім қабылдайды.</w:t>
      </w:r>
    </w:p>
    <w:bookmarkEnd w:id="114"/>
    <w:bookmarkStart w:name="z478" w:id="115"/>
    <w:p>
      <w:pPr>
        <w:spacing w:after="0"/>
        <w:ind w:left="0"/>
        <w:jc w:val="left"/>
      </w:pPr>
      <w:r>
        <w:rPr>
          <w:rFonts w:ascii="Times New Roman"/>
          <w:b/>
          <w:i w:val="false"/>
          <w:color w:val="000000"/>
        </w:rPr>
        <w:t xml:space="preserve"> 3-тарау. Тестілеу немесе әңгімелесу нәтижелеріне шағымдану тәртібі</w:t>
      </w:r>
    </w:p>
    <w:bookmarkEnd w:id="115"/>
    <w:bookmarkStart w:name="z479" w:id="116"/>
    <w:p>
      <w:pPr>
        <w:spacing w:after="0"/>
        <w:ind w:left="0"/>
        <w:jc w:val="both"/>
      </w:pPr>
      <w:r>
        <w:rPr>
          <w:rFonts w:ascii="Times New Roman"/>
          <w:b w:val="false"/>
          <w:i w:val="false"/>
          <w:color w:val="000000"/>
          <w:sz w:val="28"/>
        </w:rPr>
        <w:t xml:space="preserve">
      26. Аттестатталатын тұлға тестілеу немесе әңгімелесу нәтижелерімен келіспеген жағдайда олардан өткен күні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беру жолымен олардың нәтижелеріне шағымдануға құқылы.</w:t>
      </w:r>
    </w:p>
    <w:bookmarkEnd w:id="116"/>
    <w:bookmarkStart w:name="z480" w:id="117"/>
    <w:p>
      <w:pPr>
        <w:spacing w:after="0"/>
        <w:ind w:left="0"/>
        <w:jc w:val="both"/>
      </w:pPr>
      <w:r>
        <w:rPr>
          <w:rFonts w:ascii="Times New Roman"/>
          <w:b w:val="false"/>
          <w:i w:val="false"/>
          <w:color w:val="000000"/>
          <w:sz w:val="28"/>
        </w:rPr>
        <w:t>
      27. Тестілеу немесе әңгімелесу нәтижелерін қайта қарау туралы өтінішті қарастыру үшін уәкілетті органның ведомствосы басшысының бұйрығымен тестілеу немесе әңгімелесу нәтижелерін қайта қарау туралы өтінішті қарау жөніндегі апелляциялық комиссия туралы ереже және оның құрамы (бұдан әрі - апелляциялық комиссия) бекітіледі.</w:t>
      </w:r>
    </w:p>
    <w:bookmarkEnd w:id="117"/>
    <w:p>
      <w:pPr>
        <w:spacing w:after="0"/>
        <w:ind w:left="0"/>
        <w:jc w:val="both"/>
      </w:pPr>
      <w:r>
        <w:rPr>
          <w:rFonts w:ascii="Times New Roman"/>
          <w:b w:val="false"/>
          <w:i w:val="false"/>
          <w:color w:val="000000"/>
          <w:sz w:val="28"/>
        </w:rPr>
        <w:t xml:space="preserve">
      Апелляциялық комиссия комиссияның құрамына кірмейтін салалық басқармалар басшыларынан тұрады. Апелляциялық комиссия мүшелерінің саны тақ болып табылады және кемінде үш адамды құрайды. </w:t>
      </w:r>
    </w:p>
    <w:bookmarkStart w:name="z481" w:id="118"/>
    <w:p>
      <w:pPr>
        <w:spacing w:after="0"/>
        <w:ind w:left="0"/>
        <w:jc w:val="both"/>
      </w:pPr>
      <w:r>
        <w:rPr>
          <w:rFonts w:ascii="Times New Roman"/>
          <w:b w:val="false"/>
          <w:i w:val="false"/>
          <w:color w:val="000000"/>
          <w:sz w:val="28"/>
        </w:rPr>
        <w:t>
      28. Тестілеу және әңгімелесу нәтижелерін қайта қарау туралы өтініштерді қарауды апелляциялық комиссия өтініштер түскен сәттен бастап екі жұмыс күні ішінде жүргізеді.</w:t>
      </w:r>
    </w:p>
    <w:bookmarkEnd w:id="118"/>
    <w:bookmarkStart w:name="z482" w:id="119"/>
    <w:p>
      <w:pPr>
        <w:spacing w:after="0"/>
        <w:ind w:left="0"/>
        <w:jc w:val="both"/>
      </w:pPr>
      <w:r>
        <w:rPr>
          <w:rFonts w:ascii="Times New Roman"/>
          <w:b w:val="false"/>
          <w:i w:val="false"/>
          <w:color w:val="000000"/>
          <w:sz w:val="28"/>
        </w:rPr>
        <w:t xml:space="preserve">
      29. Тестілеу немесе әңгімелесу нәтижелерін қайта қарау туралы өтініштерді қарастыру қорытындысы бойынша апелляциялық комиссия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хаттама түрінде рәсімделетін шешім шығарады. Түпнұсқасы апелляцияны өткізген соң аттестатталатын тұлғаға, көшірмесі уәкілетті органның ведомствосында аттестатталатын тұлғаның аттестаттау ісінде сақталады.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84" w:id="120"/>
    <w:p>
      <w:pPr>
        <w:spacing w:after="0"/>
        <w:ind w:left="0"/>
        <w:jc w:val="left"/>
      </w:pPr>
      <w:r>
        <w:rPr>
          <w:rFonts w:ascii="Times New Roman"/>
          <w:b/>
          <w:i w:val="false"/>
          <w:color w:val="000000"/>
        </w:rPr>
        <w:t xml:space="preserve"> Атом энергиясы пайдаланылатын объектілерде жұмыс істейтін персонал үшін тестілеу көрсеткіштері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603"/>
        <w:gridCol w:w="1289"/>
        <w:gridCol w:w="1289"/>
        <w:gridCol w:w="183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тұлға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 мин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мамандар</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 тікелей басқару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қауіпсіздікті қамтамасыз 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ядролық қондырғының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және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есепке алу және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қорғауды қамтамасыз 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радиациялық қондырғылардың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гамма-терапиялық аппараттарды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өткізу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талдағыштар, датчиктер, өлшеуіштерді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гамма-терапиялық аппараттарды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өткізу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талдағыштар, датчиктер, өлшеуіштерді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иондандырушы сәулелену көздерін есепке алу мен бақылау,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электрфизикалық қондырғылардың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рентгендік диагностикалық немесе терапиялық жабдықтарды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рентгендік диагностикалық немесе терапиялық жабдықтарды, сызықтық үдеткіштерді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радиациялық және электрфизикалық қондырғылардың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жүргізу, медициналық рентгендік диагностикалық немесе терапиялық жабдықтарды, сызықтық үдеткіштерді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жүргізу, медициналық рентгендік диагностикалық немесе терапиялық жабдықтарды, сызықтық үдеткіштерді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6" w:id="121"/>
    <w:p>
      <w:pPr>
        <w:spacing w:after="0"/>
        <w:ind w:left="0"/>
        <w:jc w:val="left"/>
      </w:pPr>
      <w:r>
        <w:rPr>
          <w:rFonts w:ascii="Times New Roman"/>
          <w:b/>
          <w:i w:val="false"/>
          <w:color w:val="000000"/>
        </w:rPr>
        <w:t xml:space="preserve"> Өтініш</w:t>
      </w:r>
    </w:p>
    <w:bookmarkEnd w:id="12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аттестаттаудан өтуге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(аттестаттаудан өтетін тұлғаның тегі, аты, әкесінің аты</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 рұқсат беруді сұрайды.</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Қоса берілетін құжаттар:_____________________________________</w:t>
      </w:r>
    </w:p>
    <w:p>
      <w:pPr>
        <w:spacing w:after="0"/>
        <w:ind w:left="0"/>
        <w:jc w:val="both"/>
      </w:pPr>
      <w:r>
        <w:rPr>
          <w:rFonts w:ascii="Times New Roman"/>
          <w:b w:val="false"/>
          <w:i w:val="false"/>
          <w:color w:val="000000"/>
          <w:sz w:val="28"/>
        </w:rPr>
        <w:t>
      Басшы _________________________ 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"___"_______20__жыл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8" w:id="122"/>
    <w:p>
      <w:pPr>
        <w:spacing w:after="0"/>
        <w:ind w:left="0"/>
        <w:jc w:val="left"/>
      </w:pPr>
      <w:r>
        <w:rPr>
          <w:rFonts w:ascii="Times New Roman"/>
          <w:b/>
          <w:i w:val="false"/>
          <w:color w:val="000000"/>
        </w:rPr>
        <w:t xml:space="preserve"> Тестілеу тәртібін бұзу туралы акт</w:t>
      </w:r>
    </w:p>
    <w:bookmarkEnd w:id="122"/>
    <w:p>
      <w:pPr>
        <w:spacing w:after="0"/>
        <w:ind w:left="0"/>
        <w:jc w:val="both"/>
      </w:pPr>
      <w:r>
        <w:rPr>
          <w:rFonts w:ascii="Times New Roman"/>
          <w:b w:val="false"/>
          <w:i w:val="false"/>
          <w:color w:val="000000"/>
          <w:sz w:val="28"/>
        </w:rPr>
        <w:t>
      201 _ жылғы "____" __________ ____ сағат ______ минут</w:t>
      </w:r>
    </w:p>
    <w:p>
      <w:pPr>
        <w:spacing w:after="0"/>
        <w:ind w:left="0"/>
        <w:jc w:val="both"/>
      </w:pPr>
      <w:r>
        <w:rPr>
          <w:rFonts w:ascii="Times New Roman"/>
          <w:b w:val="false"/>
          <w:i w:val="false"/>
          <w:color w:val="000000"/>
          <w:sz w:val="28"/>
        </w:rPr>
        <w:t>
      Мен,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Қазақстан Республикасы Энергетика министрінің 2016 жылғы 20 қаңтардағы</w:t>
      </w:r>
    </w:p>
    <w:p>
      <w:pPr>
        <w:spacing w:after="0"/>
        <w:ind w:left="0"/>
        <w:jc w:val="both"/>
      </w:pPr>
      <w:r>
        <w:rPr>
          <w:rFonts w:ascii="Times New Roman"/>
          <w:b w:val="false"/>
          <w:i w:val="false"/>
          <w:color w:val="000000"/>
          <w:sz w:val="28"/>
        </w:rPr>
        <w:t>
      № 12 бұйрығымен бекітілген Атом энергиясы пайдаланылатын объектілерде</w:t>
      </w:r>
    </w:p>
    <w:p>
      <w:pPr>
        <w:spacing w:after="0"/>
        <w:ind w:left="0"/>
        <w:jc w:val="both"/>
      </w:pPr>
      <w:r>
        <w:rPr>
          <w:rFonts w:ascii="Times New Roman"/>
          <w:b w:val="false"/>
          <w:i w:val="false"/>
          <w:color w:val="000000"/>
          <w:sz w:val="28"/>
        </w:rPr>
        <w:t>
      жұмыс істейтін персоналды аттестаттау қағидалары 14-тармағының</w:t>
      </w:r>
    </w:p>
    <w:p>
      <w:pPr>
        <w:spacing w:after="0"/>
        <w:ind w:left="0"/>
        <w:jc w:val="both"/>
      </w:pPr>
      <w:r>
        <w:rPr>
          <w:rFonts w:ascii="Times New Roman"/>
          <w:b w:val="false"/>
          <w:i w:val="false"/>
          <w:color w:val="000000"/>
          <w:sz w:val="28"/>
        </w:rPr>
        <w:t>
      3-абзацын _______________________________________________ бұзу фактісін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(бұзушылықты қысқаша сипаттау)</w:t>
      </w:r>
    </w:p>
    <w:p>
      <w:pPr>
        <w:spacing w:after="0"/>
        <w:ind w:left="0"/>
        <w:jc w:val="both"/>
      </w:pPr>
      <w:r>
        <w:rPr>
          <w:rFonts w:ascii="Times New Roman"/>
          <w:b w:val="false"/>
          <w:i w:val="false"/>
          <w:color w:val="000000"/>
          <w:sz w:val="28"/>
        </w:rPr>
        <w:t>
      Актіні жасаған адамның қолы: 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123"/>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персоналмен № әңгімелесу хаттамасы</w:t>
      </w:r>
    </w:p>
    <w:bookmarkEnd w:id="123"/>
    <w:p>
      <w:pPr>
        <w:spacing w:after="0"/>
        <w:ind w:left="0"/>
        <w:jc w:val="both"/>
      </w:pPr>
      <w:r>
        <w:rPr>
          <w:rFonts w:ascii="Times New Roman"/>
          <w:b w:val="false"/>
          <w:i w:val="false"/>
          <w:color w:val="000000"/>
          <w:sz w:val="28"/>
        </w:rPr>
        <w:t>
      Астана қаласы 20 _ жылғы "____" __________</w:t>
      </w:r>
    </w:p>
    <w:p>
      <w:pPr>
        <w:spacing w:after="0"/>
        <w:ind w:left="0"/>
        <w:jc w:val="both"/>
      </w:pPr>
      <w:r>
        <w:rPr>
          <w:rFonts w:ascii="Times New Roman"/>
          <w:b w:val="false"/>
          <w:i w:val="false"/>
          <w:color w:val="000000"/>
          <w:sz w:val="28"/>
        </w:rPr>
        <w:t>
      Бұйрық негізінде жұмыс істейтін аттестаттау комиссиясы __________________</w:t>
      </w:r>
    </w:p>
    <w:p>
      <w:pPr>
        <w:spacing w:after="0"/>
        <w:ind w:left="0"/>
        <w:jc w:val="both"/>
      </w:pPr>
      <w:r>
        <w:rPr>
          <w:rFonts w:ascii="Times New Roman"/>
          <w:b w:val="false"/>
          <w:i w:val="false"/>
          <w:color w:val="000000"/>
          <w:sz w:val="28"/>
        </w:rPr>
        <w:t>
      (бұйрық нөмірі)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Комиссия төрағасы:_______________________________________________________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мүшелері:_______________________________________________________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(мекеменің толық атауы)</w:t>
      </w:r>
    </w:p>
    <w:p>
      <w:pPr>
        <w:spacing w:after="0"/>
        <w:ind w:left="0"/>
        <w:jc w:val="both"/>
      </w:pPr>
      <w:r>
        <w:rPr>
          <w:rFonts w:ascii="Times New Roman"/>
          <w:b w:val="false"/>
          <w:i w:val="false"/>
          <w:color w:val="000000"/>
          <w:sz w:val="28"/>
        </w:rPr>
        <w:t>
      аттестаттаудан______________________________________________өтуші</w:t>
      </w:r>
    </w:p>
    <w:p>
      <w:pPr>
        <w:spacing w:after="0"/>
        <w:ind w:left="0"/>
        <w:jc w:val="both"/>
      </w:pPr>
      <w:r>
        <w:rPr>
          <w:rFonts w:ascii="Times New Roman"/>
          <w:b w:val="false"/>
          <w:i w:val="false"/>
          <w:color w:val="000000"/>
          <w:sz w:val="28"/>
        </w:rPr>
        <w:t>
      (бастапқы, мерзімді, кезектен тыс)</w:t>
      </w:r>
    </w:p>
    <w:p>
      <w:pPr>
        <w:spacing w:after="0"/>
        <w:ind w:left="0"/>
        <w:jc w:val="both"/>
      </w:pPr>
      <w:r>
        <w:rPr>
          <w:rFonts w:ascii="Times New Roman"/>
          <w:b w:val="false"/>
          <w:i w:val="false"/>
          <w:color w:val="000000"/>
          <w:sz w:val="28"/>
        </w:rPr>
        <w:t>
      20 _ жылғы "____" __________</w:t>
      </w:r>
    </w:p>
    <w:p>
      <w:pPr>
        <w:spacing w:after="0"/>
        <w:ind w:left="0"/>
        <w:jc w:val="both"/>
      </w:pPr>
      <w:r>
        <w:rPr>
          <w:rFonts w:ascii="Times New Roman"/>
          <w:b w:val="false"/>
          <w:i w:val="false"/>
          <w:color w:val="000000"/>
          <w:sz w:val="28"/>
        </w:rPr>
        <w:t>
      ___ сұраққа дұрыс жауап берді</w:t>
      </w:r>
    </w:p>
    <w:p>
      <w:pPr>
        <w:spacing w:after="0"/>
        <w:ind w:left="0"/>
        <w:jc w:val="both"/>
      </w:pPr>
      <w:r>
        <w:rPr>
          <w:rFonts w:ascii="Times New Roman"/>
          <w:b w:val="false"/>
          <w:i w:val="false"/>
          <w:color w:val="000000"/>
          <w:sz w:val="28"/>
        </w:rPr>
        <w:t>
      ___ сұраққа дұрыс жауап бермеді</w:t>
      </w:r>
    </w:p>
    <w:p>
      <w:pPr>
        <w:spacing w:after="0"/>
        <w:ind w:left="0"/>
        <w:jc w:val="both"/>
      </w:pPr>
      <w:r>
        <w:rPr>
          <w:rFonts w:ascii="Times New Roman"/>
          <w:b w:val="false"/>
          <w:i w:val="false"/>
          <w:color w:val="000000"/>
          <w:sz w:val="28"/>
        </w:rPr>
        <w:t>
      Әңгімелесу нәтижесі: _____________________________________________________</w:t>
      </w:r>
    </w:p>
    <w:p>
      <w:pPr>
        <w:spacing w:after="0"/>
        <w:ind w:left="0"/>
        <w:jc w:val="both"/>
      </w:pPr>
      <w:r>
        <w:rPr>
          <w:rFonts w:ascii="Times New Roman"/>
          <w:b w:val="false"/>
          <w:i w:val="false"/>
          <w:color w:val="000000"/>
          <w:sz w:val="28"/>
        </w:rPr>
        <w:t>
      (әңгімелесуді өтті/әңгімелесуді өтпеді)</w:t>
      </w:r>
    </w:p>
    <w:p>
      <w:pPr>
        <w:spacing w:after="0"/>
        <w:ind w:left="0"/>
        <w:jc w:val="both"/>
      </w:pPr>
      <w:r>
        <w:rPr>
          <w:rFonts w:ascii="Times New Roman"/>
          <w:b w:val="false"/>
          <w:i w:val="false"/>
          <w:color w:val="000000"/>
          <w:sz w:val="28"/>
        </w:rPr>
        <w:t>
      Комиссия мүшелері:________________________________________________________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 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2" w:id="124"/>
    <w:p>
      <w:pPr>
        <w:spacing w:after="0"/>
        <w:ind w:left="0"/>
        <w:jc w:val="left"/>
      </w:pPr>
      <w:r>
        <w:rPr>
          <w:rFonts w:ascii="Times New Roman"/>
          <w:b/>
          <w:i w:val="false"/>
          <w:color w:val="000000"/>
        </w:rPr>
        <w:t xml:space="preserve"> Атом энергиясы пайдаланылатын объектілерде жұмыс істейтін персоналға аттестаттау жүргізу комиссиясы отырысының № қорытындысы</w:t>
      </w:r>
    </w:p>
    <w:bookmarkEnd w:id="124"/>
    <w:p>
      <w:pPr>
        <w:spacing w:after="0"/>
        <w:ind w:left="0"/>
        <w:jc w:val="both"/>
      </w:pPr>
      <w:r>
        <w:rPr>
          <w:rFonts w:ascii="Times New Roman"/>
          <w:b w:val="false"/>
          <w:i w:val="false"/>
          <w:color w:val="000000"/>
          <w:sz w:val="28"/>
        </w:rPr>
        <w:t>
      Астана қаласы 20___ жылғы "__" ____</w:t>
      </w:r>
    </w:p>
    <w:p>
      <w:pPr>
        <w:spacing w:after="0"/>
        <w:ind w:left="0"/>
        <w:jc w:val="both"/>
      </w:pPr>
      <w:r>
        <w:rPr>
          <w:rFonts w:ascii="Times New Roman"/>
          <w:b w:val="false"/>
          <w:i w:val="false"/>
          <w:color w:val="000000"/>
          <w:sz w:val="28"/>
        </w:rPr>
        <w:t>
      Атом энергиясы пайдаланылатын объектілерде жұмыс істейтін</w:t>
      </w:r>
    </w:p>
    <w:p>
      <w:pPr>
        <w:spacing w:after="0"/>
        <w:ind w:left="0"/>
        <w:jc w:val="both"/>
      </w:pPr>
      <w:r>
        <w:rPr>
          <w:rFonts w:ascii="Times New Roman"/>
          <w:b w:val="false"/>
          <w:i w:val="false"/>
          <w:color w:val="000000"/>
          <w:sz w:val="28"/>
        </w:rPr>
        <w:t>
      персоналды аттестаттаудан өткізу үшін 20___жылғы ______ № ____ бұйрығы</w:t>
      </w:r>
    </w:p>
    <w:p>
      <w:pPr>
        <w:spacing w:after="0"/>
        <w:ind w:left="0"/>
        <w:jc w:val="both"/>
      </w:pPr>
      <w:r>
        <w:rPr>
          <w:rFonts w:ascii="Times New Roman"/>
          <w:b w:val="false"/>
          <w:i w:val="false"/>
          <w:color w:val="000000"/>
          <w:sz w:val="28"/>
        </w:rPr>
        <w:t>
      негізінде жұмыс істейтін комиссия құрамында:</w:t>
      </w:r>
    </w:p>
    <w:p>
      <w:pPr>
        <w:spacing w:after="0"/>
        <w:ind w:left="0"/>
        <w:jc w:val="both"/>
      </w:pPr>
      <w:r>
        <w:rPr>
          <w:rFonts w:ascii="Times New Roman"/>
          <w:b w:val="false"/>
          <w:i w:val="false"/>
          <w:color w:val="000000"/>
          <w:sz w:val="28"/>
        </w:rPr>
        <w:t>
      Комиссия төрағасы:_______________________________________________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мүшелері:_______________________________________________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1.Тестілеу нәтижесін</w:t>
      </w:r>
    </w:p>
    <w:p>
      <w:pPr>
        <w:spacing w:after="0"/>
        <w:ind w:left="0"/>
        <w:jc w:val="both"/>
      </w:pPr>
      <w:r>
        <w:rPr>
          <w:rFonts w:ascii="Times New Roman"/>
          <w:b w:val="false"/>
          <w:i w:val="false"/>
          <w:color w:val="000000"/>
          <w:sz w:val="28"/>
        </w:rPr>
        <w:t>
      2.Әңгімелесу хаттамасын (аттестатталушы тұлға әңгімелесуден өткен жағдайда) қарастырып:</w:t>
      </w:r>
    </w:p>
    <w:p>
      <w:pPr>
        <w:spacing w:after="0"/>
        <w:ind w:left="0"/>
        <w:jc w:val="both"/>
      </w:pPr>
      <w:r>
        <w:rPr>
          <w:rFonts w:ascii="Times New Roman"/>
          <w:b w:val="false"/>
          <w:i w:val="false"/>
          <w:color w:val="000000"/>
          <w:sz w:val="28"/>
        </w:rPr>
        <w:t>
      ШЕШТІ: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біліктілігі мен кәсіби даярлық деңгейі</w:t>
      </w:r>
    </w:p>
    <w:p>
      <w:pPr>
        <w:spacing w:after="0"/>
        <w:ind w:left="0"/>
        <w:jc w:val="both"/>
      </w:pPr>
      <w:r>
        <w:rPr>
          <w:rFonts w:ascii="Times New Roman"/>
          <w:b w:val="false"/>
          <w:i w:val="false"/>
          <w:color w:val="000000"/>
          <w:sz w:val="28"/>
        </w:rPr>
        <w:t>
      атқаратын лауазымына сәйкес келеді/ сәйкес келмейді)</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4" w:id="125"/>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туралы КУӘЛІК</w:t>
      </w:r>
    </w:p>
    <w:bookmarkEnd w:id="125"/>
    <w:p>
      <w:pPr>
        <w:spacing w:after="0"/>
        <w:ind w:left="0"/>
        <w:jc w:val="both"/>
      </w:pPr>
      <w:r>
        <w:rPr>
          <w:rFonts w:ascii="Times New Roman"/>
          <w:b w:val="false"/>
          <w:i w:val="false"/>
          <w:color w:val="000000"/>
          <w:sz w:val="28"/>
        </w:rPr>
        <w:t>
      Осы куәлік Қазақстан Республикасы Энергетика министрлігі Атомдық және</w:t>
      </w:r>
    </w:p>
    <w:p>
      <w:pPr>
        <w:spacing w:after="0"/>
        <w:ind w:left="0"/>
        <w:jc w:val="both"/>
      </w:pPr>
      <w:r>
        <w:rPr>
          <w:rFonts w:ascii="Times New Roman"/>
          <w:b w:val="false"/>
          <w:i w:val="false"/>
          <w:color w:val="000000"/>
          <w:sz w:val="28"/>
        </w:rPr>
        <w:t>
      энергетикалық қадағалау мен бақылау комитетінің Аттестаттау комиссиясының</w:t>
      </w:r>
    </w:p>
    <w:p>
      <w:pPr>
        <w:spacing w:after="0"/>
        <w:ind w:left="0"/>
        <w:jc w:val="both"/>
      </w:pPr>
      <w:r>
        <w:rPr>
          <w:rFonts w:ascii="Times New Roman"/>
          <w:b w:val="false"/>
          <w:i w:val="false"/>
          <w:color w:val="000000"/>
          <w:sz w:val="28"/>
        </w:rPr>
        <w:t>
      шешімімен біліктілігі мен кәсіби даярлық деңгейі атқаратын лауазымына</w:t>
      </w:r>
    </w:p>
    <w:p>
      <w:pPr>
        <w:spacing w:after="0"/>
        <w:ind w:left="0"/>
        <w:jc w:val="both"/>
      </w:pPr>
      <w:r>
        <w:rPr>
          <w:rFonts w:ascii="Times New Roman"/>
          <w:b w:val="false"/>
          <w:i w:val="false"/>
          <w:color w:val="000000"/>
          <w:sz w:val="28"/>
        </w:rPr>
        <w:t>
      сәйкес келеді деп танылған____________________________________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_________________________________________________________________ берілді.</w:t>
      </w:r>
    </w:p>
    <w:p>
      <w:pPr>
        <w:spacing w:after="0"/>
        <w:ind w:left="0"/>
        <w:jc w:val="both"/>
      </w:pPr>
      <w:r>
        <w:rPr>
          <w:rFonts w:ascii="Times New Roman"/>
          <w:b w:val="false"/>
          <w:i w:val="false"/>
          <w:color w:val="000000"/>
          <w:sz w:val="28"/>
        </w:rPr>
        <w:t>
      Куәлік:______________дейін жарамды</w:t>
      </w:r>
    </w:p>
    <w:p>
      <w:pPr>
        <w:spacing w:after="0"/>
        <w:ind w:left="0"/>
        <w:jc w:val="both"/>
      </w:pPr>
      <w:r>
        <w:rPr>
          <w:rFonts w:ascii="Times New Roman"/>
          <w:b w:val="false"/>
          <w:i w:val="false"/>
          <w:color w:val="000000"/>
          <w:sz w:val="28"/>
        </w:rPr>
        <w:t>
      (мерзімі көрсетіледі)</w:t>
      </w:r>
    </w:p>
    <w:p>
      <w:pPr>
        <w:spacing w:after="0"/>
        <w:ind w:left="0"/>
        <w:jc w:val="both"/>
      </w:pPr>
      <w:r>
        <w:rPr>
          <w:rFonts w:ascii="Times New Roman"/>
          <w:b w:val="false"/>
          <w:i w:val="false"/>
          <w:color w:val="000000"/>
          <w:sz w:val="28"/>
        </w:rPr>
        <w:t>
      Тіркеу нөмірі №__________</w:t>
      </w:r>
    </w:p>
    <w:p>
      <w:pPr>
        <w:spacing w:after="0"/>
        <w:ind w:left="0"/>
        <w:jc w:val="both"/>
      </w:pPr>
      <w:r>
        <w:rPr>
          <w:rFonts w:ascii="Times New Roman"/>
          <w:b w:val="false"/>
          <w:i w:val="false"/>
          <w:color w:val="000000"/>
          <w:sz w:val="28"/>
        </w:rPr>
        <w:t>
      Берілген күні: __________</w:t>
      </w:r>
    </w:p>
    <w:p>
      <w:pPr>
        <w:spacing w:after="0"/>
        <w:ind w:left="0"/>
        <w:jc w:val="both"/>
      </w:pPr>
      <w:r>
        <w:rPr>
          <w:rFonts w:ascii="Times New Roman"/>
          <w:b w:val="false"/>
          <w:i w:val="false"/>
          <w:color w:val="000000"/>
          <w:sz w:val="28"/>
        </w:rPr>
        <w:t>
      Басшының орынбасары ___________________________ 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басшылықты жүзеге</w:t>
            </w:r>
            <w:r>
              <w:br/>
            </w:r>
            <w:r>
              <w:rPr>
                <w:rFonts w:ascii="Times New Roman"/>
                <w:b w:val="false"/>
                <w:i w:val="false"/>
                <w:color w:val="000000"/>
                <w:sz w:val="20"/>
              </w:rPr>
              <w:t>асырушы уәкілетті орган</w:t>
            </w:r>
            <w:r>
              <w:br/>
            </w:r>
            <w:r>
              <w:rPr>
                <w:rFonts w:ascii="Times New Roman"/>
                <w:b w:val="false"/>
                <w:i w:val="false"/>
                <w:color w:val="000000"/>
                <w:sz w:val="20"/>
              </w:rPr>
              <w:t>ведомствосының басшылығына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(мекеме атауы)</w:t>
            </w:r>
          </w:p>
        </w:tc>
      </w:tr>
    </w:tbl>
    <w:bookmarkStart w:name="z496" w:id="126"/>
    <w:p>
      <w:pPr>
        <w:spacing w:after="0"/>
        <w:ind w:left="0"/>
        <w:jc w:val="left"/>
      </w:pPr>
      <w:r>
        <w:rPr>
          <w:rFonts w:ascii="Times New Roman"/>
          <w:b/>
          <w:i w:val="false"/>
          <w:color w:val="000000"/>
        </w:rPr>
        <w:t xml:space="preserve"> Өтініш </w:t>
      </w:r>
    </w:p>
    <w:bookmarkEnd w:id="126"/>
    <w:p>
      <w:pPr>
        <w:spacing w:after="0"/>
        <w:ind w:left="0"/>
        <w:jc w:val="both"/>
      </w:pPr>
      <w:r>
        <w:rPr>
          <w:rFonts w:ascii="Times New Roman"/>
          <w:b w:val="false"/>
          <w:i w:val="false"/>
          <w:color w:val="000000"/>
          <w:sz w:val="28"/>
        </w:rPr>
        <w:t>
      Сізден _________________________________ аттестаттау барысында</w:t>
      </w:r>
    </w:p>
    <w:p>
      <w:pPr>
        <w:spacing w:after="0"/>
        <w:ind w:left="0"/>
        <w:jc w:val="both"/>
      </w:pPr>
      <w:r>
        <w:rPr>
          <w:rFonts w:ascii="Times New Roman"/>
          <w:b w:val="false"/>
          <w:i w:val="false"/>
          <w:color w:val="000000"/>
          <w:sz w:val="28"/>
        </w:rPr>
        <w:t>
      (күні (бастапқы, мерзімді, кезектен тыс)</w:t>
      </w:r>
    </w:p>
    <w:p>
      <w:pPr>
        <w:spacing w:after="0"/>
        <w:ind w:left="0"/>
        <w:jc w:val="both"/>
      </w:pPr>
      <w:r>
        <w:rPr>
          <w:rFonts w:ascii="Times New Roman"/>
          <w:b w:val="false"/>
          <w:i w:val="false"/>
          <w:color w:val="000000"/>
          <w:sz w:val="28"/>
        </w:rPr>
        <w:t>
      жүргізілген тестілеу немесе әңгімелесу нәтижелерін қайта қарастыруды</w:t>
      </w:r>
    </w:p>
    <w:p>
      <w:pPr>
        <w:spacing w:after="0"/>
        <w:ind w:left="0"/>
        <w:jc w:val="both"/>
      </w:pPr>
      <w:r>
        <w:rPr>
          <w:rFonts w:ascii="Times New Roman"/>
          <w:b w:val="false"/>
          <w:i w:val="false"/>
          <w:color w:val="000000"/>
          <w:sz w:val="28"/>
        </w:rPr>
        <w:t>
      сұраймын,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w:t>
      </w:r>
    </w:p>
    <w:p>
      <w:pPr>
        <w:spacing w:after="0"/>
        <w:ind w:left="0"/>
        <w:jc w:val="both"/>
      </w:pPr>
      <w:r>
        <w:rPr>
          <w:rFonts w:ascii="Times New Roman"/>
          <w:b w:val="false"/>
          <w:i w:val="false"/>
          <w:color w:val="000000"/>
          <w:sz w:val="28"/>
        </w:rPr>
        <w:t>
      Өтініш берілген күн: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w:t>
            </w:r>
            <w:r>
              <w:br/>
            </w:r>
            <w:r>
              <w:rPr>
                <w:rFonts w:ascii="Times New Roman"/>
                <w:b w:val="false"/>
                <w:i w:val="false"/>
                <w:color w:val="000000"/>
                <w:sz w:val="20"/>
              </w:rPr>
              <w:t>объектілерде жұмыс істейтін</w:t>
            </w:r>
            <w:r>
              <w:br/>
            </w:r>
            <w:r>
              <w:rPr>
                <w:rFonts w:ascii="Times New Roman"/>
                <w:b w:val="false"/>
                <w:i w:val="false"/>
                <w:color w:val="000000"/>
                <w:sz w:val="20"/>
              </w:rPr>
              <w:t>персоналды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8" w:id="127"/>
    <w:p>
      <w:pPr>
        <w:spacing w:after="0"/>
        <w:ind w:left="0"/>
        <w:jc w:val="left"/>
      </w:pPr>
      <w:r>
        <w:rPr>
          <w:rFonts w:ascii="Times New Roman"/>
          <w:b/>
          <w:i w:val="false"/>
          <w:color w:val="000000"/>
        </w:rPr>
        <w:t xml:space="preserve"> № _______ Хаттама</w:t>
      </w:r>
    </w:p>
    <w:bookmarkEnd w:id="127"/>
    <w:p>
      <w:pPr>
        <w:spacing w:after="0"/>
        <w:ind w:left="0"/>
        <w:jc w:val="both"/>
      </w:pPr>
      <w:r>
        <w:rPr>
          <w:rFonts w:ascii="Times New Roman"/>
          <w:b w:val="false"/>
          <w:i w:val="false"/>
          <w:color w:val="000000"/>
          <w:sz w:val="28"/>
        </w:rPr>
        <w:t>
      Астана қаласы 20___ жылғы "__" ______</w:t>
      </w:r>
    </w:p>
    <w:p>
      <w:pPr>
        <w:spacing w:after="0"/>
        <w:ind w:left="0"/>
        <w:jc w:val="both"/>
      </w:pPr>
      <w:r>
        <w:rPr>
          <w:rFonts w:ascii="Times New Roman"/>
          <w:b w:val="false"/>
          <w:i w:val="false"/>
          <w:color w:val="000000"/>
          <w:sz w:val="28"/>
        </w:rPr>
        <w:t>
      Апелляциялық комиссия құрамында:</w:t>
      </w:r>
    </w:p>
    <w:p>
      <w:pPr>
        <w:spacing w:after="0"/>
        <w:ind w:left="0"/>
        <w:jc w:val="both"/>
      </w:pPr>
      <w:r>
        <w:rPr>
          <w:rFonts w:ascii="Times New Roman"/>
          <w:b w:val="false"/>
          <w:i w:val="false"/>
          <w:color w:val="000000"/>
          <w:sz w:val="28"/>
        </w:rPr>
        <w:t>
      Комиссия төрағасы:_________________________________________________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(мекеменің толық атауы)</w:t>
      </w:r>
    </w:p>
    <w:p>
      <w:pPr>
        <w:spacing w:after="0"/>
        <w:ind w:left="0"/>
        <w:jc w:val="both"/>
      </w:pPr>
      <w:r>
        <w:rPr>
          <w:rFonts w:ascii="Times New Roman"/>
          <w:b w:val="false"/>
          <w:i w:val="false"/>
          <w:color w:val="000000"/>
          <w:sz w:val="28"/>
        </w:rPr>
        <w:t>
      20__ жылғы "__" _________ ____________________тестілеу немесе әңгімелесу</w:t>
      </w:r>
    </w:p>
    <w:p>
      <w:pPr>
        <w:spacing w:after="0"/>
        <w:ind w:left="0"/>
        <w:jc w:val="both"/>
      </w:pPr>
      <w:r>
        <w:rPr>
          <w:rFonts w:ascii="Times New Roman"/>
          <w:b w:val="false"/>
          <w:i w:val="false"/>
          <w:color w:val="000000"/>
          <w:sz w:val="28"/>
        </w:rPr>
        <w:t>
      (бастапқы, мерзімді, кезектен тыс)</w:t>
      </w:r>
    </w:p>
    <w:p>
      <w:pPr>
        <w:spacing w:after="0"/>
        <w:ind w:left="0"/>
        <w:jc w:val="both"/>
      </w:pPr>
      <w:r>
        <w:rPr>
          <w:rFonts w:ascii="Times New Roman"/>
          <w:b w:val="false"/>
          <w:i w:val="false"/>
          <w:color w:val="000000"/>
          <w:sz w:val="28"/>
        </w:rPr>
        <w:t>
      нәтижелерін қайта қарастырып анықтады:</w:t>
      </w:r>
    </w:p>
    <w:p>
      <w:pPr>
        <w:spacing w:after="0"/>
        <w:ind w:left="0"/>
        <w:jc w:val="both"/>
      </w:pPr>
      <w:r>
        <w:rPr>
          <w:rFonts w:ascii="Times New Roman"/>
          <w:b w:val="false"/>
          <w:i w:val="false"/>
          <w:color w:val="000000"/>
          <w:sz w:val="28"/>
        </w:rPr>
        <w:t>
      дұрыс ________________________ жауап</w:t>
      </w:r>
    </w:p>
    <w:p>
      <w:pPr>
        <w:spacing w:after="0"/>
        <w:ind w:left="0"/>
        <w:jc w:val="both"/>
      </w:pPr>
      <w:r>
        <w:rPr>
          <w:rFonts w:ascii="Times New Roman"/>
          <w:b w:val="false"/>
          <w:i w:val="false"/>
          <w:color w:val="000000"/>
          <w:sz w:val="28"/>
        </w:rPr>
        <w:t>
      дұрыс емес___________________________ жауап</w:t>
      </w:r>
    </w:p>
    <w:p>
      <w:pPr>
        <w:spacing w:after="0"/>
        <w:ind w:left="0"/>
        <w:jc w:val="both"/>
      </w:pPr>
      <w:r>
        <w:rPr>
          <w:rFonts w:ascii="Times New Roman"/>
          <w:b w:val="false"/>
          <w:i w:val="false"/>
          <w:color w:val="000000"/>
          <w:sz w:val="28"/>
        </w:rPr>
        <w:t>
      персоналдың осы санаты үшін шекті деңгей ___________________ құрайды.</w:t>
      </w:r>
    </w:p>
    <w:p>
      <w:pPr>
        <w:spacing w:after="0"/>
        <w:ind w:left="0"/>
        <w:jc w:val="both"/>
      </w:pPr>
      <w:r>
        <w:rPr>
          <w:rFonts w:ascii="Times New Roman"/>
          <w:b w:val="false"/>
          <w:i w:val="false"/>
          <w:color w:val="000000"/>
          <w:sz w:val="28"/>
        </w:rPr>
        <w:t>
      Апелляциялық комиссия шешім қабылдады:</w:t>
      </w:r>
    </w:p>
    <w:p>
      <w:pPr>
        <w:spacing w:after="0"/>
        <w:ind w:left="0"/>
        <w:jc w:val="both"/>
      </w:pPr>
      <w:r>
        <w:rPr>
          <w:rFonts w:ascii="Times New Roman"/>
          <w:b w:val="false"/>
          <w:i w:val="false"/>
          <w:color w:val="000000"/>
          <w:sz w:val="28"/>
        </w:rPr>
        <w:t>
      1. тестілеуден немесе әңгімелесуден өту нәтижесі өзгеріссіз қалсын ("тесттен</w:t>
      </w:r>
    </w:p>
    <w:p>
      <w:pPr>
        <w:spacing w:after="0"/>
        <w:ind w:left="0"/>
        <w:jc w:val="both"/>
      </w:pPr>
      <w:r>
        <w:rPr>
          <w:rFonts w:ascii="Times New Roman"/>
          <w:b w:val="false"/>
          <w:i w:val="false"/>
          <w:color w:val="000000"/>
          <w:sz w:val="28"/>
        </w:rPr>
        <w:t>
      өткен жоқ" немесе "әңгімелесуден өткен жоқ")</w:t>
      </w:r>
    </w:p>
    <w:p>
      <w:pPr>
        <w:spacing w:after="0"/>
        <w:ind w:left="0"/>
        <w:jc w:val="both"/>
      </w:pPr>
      <w:r>
        <w:rPr>
          <w:rFonts w:ascii="Times New Roman"/>
          <w:b w:val="false"/>
          <w:i w:val="false"/>
          <w:color w:val="000000"/>
          <w:sz w:val="28"/>
        </w:rPr>
        <w:t>
      2. тестілеуден немесе әңгімелесуден өту нәтижесі оң деп танылсын ("тесттен</w:t>
      </w:r>
    </w:p>
    <w:p>
      <w:pPr>
        <w:spacing w:after="0"/>
        <w:ind w:left="0"/>
        <w:jc w:val="both"/>
      </w:pPr>
      <w:r>
        <w:rPr>
          <w:rFonts w:ascii="Times New Roman"/>
          <w:b w:val="false"/>
          <w:i w:val="false"/>
          <w:color w:val="000000"/>
          <w:sz w:val="28"/>
        </w:rPr>
        <w:t>
      өтті" немесе "әңгімелесуден өтті")</w:t>
      </w:r>
    </w:p>
    <w:p>
      <w:pPr>
        <w:spacing w:after="0"/>
        <w:ind w:left="0"/>
        <w:jc w:val="both"/>
      </w:pPr>
      <w:r>
        <w:rPr>
          <w:rFonts w:ascii="Times New Roman"/>
          <w:b w:val="false"/>
          <w:i w:val="false"/>
          <w:color w:val="000000"/>
          <w:sz w:val="28"/>
        </w:rPr>
        <w:t>
      Комиссия мүшелері:________________________________________________________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5 ақпандағы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500" w:id="128"/>
    <w:p>
      <w:pPr>
        <w:spacing w:after="0"/>
        <w:ind w:left="0"/>
        <w:jc w:val="left"/>
      </w:pPr>
      <w:r>
        <w:rPr>
          <w:rFonts w:ascii="Times New Roman"/>
          <w:b/>
          <w:i w:val="false"/>
          <w:color w:val="000000"/>
        </w:rPr>
        <w:t xml:space="preserve"> Атом энергиясы пайдаланылатын объектілерде жұмыс істейтін персоналға қойылатын біліктілік талаптары</w:t>
      </w:r>
    </w:p>
    <w:bookmarkEnd w:id="128"/>
    <w:bookmarkStart w:name="z501" w:id="129"/>
    <w:p>
      <w:pPr>
        <w:spacing w:after="0"/>
        <w:ind w:left="0"/>
        <w:jc w:val="left"/>
      </w:pPr>
      <w:r>
        <w:rPr>
          <w:rFonts w:ascii="Times New Roman"/>
          <w:b/>
          <w:i w:val="false"/>
          <w:color w:val="000000"/>
        </w:rPr>
        <w:t xml:space="preserve"> 1-тарау. Жалпы ережелер</w:t>
      </w:r>
    </w:p>
    <w:bookmarkEnd w:id="129"/>
    <w:bookmarkStart w:name="z502" w:id="130"/>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персоналға қойылатын біліктілік талаптары "Халықтың радиациялық қауіпсіздігі туралы" Қазақстан Республикасының 1998 жылғы 23 сәуірдегі Заңының </w:t>
      </w:r>
      <w:r>
        <w:rPr>
          <w:rFonts w:ascii="Times New Roman"/>
          <w:b w:val="false"/>
          <w:i w:val="false"/>
          <w:color w:val="000000"/>
          <w:sz w:val="28"/>
        </w:rPr>
        <w:t>6-бабының</w:t>
      </w:r>
      <w:r>
        <w:rPr>
          <w:rFonts w:ascii="Times New Roman"/>
          <w:b w:val="false"/>
          <w:i w:val="false"/>
          <w:color w:val="000000"/>
          <w:sz w:val="28"/>
        </w:rPr>
        <w:t xml:space="preserve"> 8-1) тармақшасына және "Атом энергиясын пайдалану туралы" Қазақстан Республикасының 2016 жылғы 12 қаңтардағы Заңының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атом энергиясы пайдаланылатын объектілерде жұмыс істейтін персоналға қойылатын біліктілік талаптарын айқындайды.</w:t>
      </w:r>
    </w:p>
    <w:bookmarkEnd w:id="130"/>
    <w:bookmarkStart w:name="z503" w:id="131"/>
    <w:p>
      <w:pPr>
        <w:spacing w:after="0"/>
        <w:ind w:left="0"/>
        <w:jc w:val="both"/>
      </w:pPr>
      <w:r>
        <w:rPr>
          <w:rFonts w:ascii="Times New Roman"/>
          <w:b w:val="false"/>
          <w:i w:val="false"/>
          <w:color w:val="000000"/>
          <w:sz w:val="28"/>
        </w:rPr>
        <w:t>
      2. Атом энергиясы пайдаланылатын объектілерде жұмыс істейтін персонал мынадай санаттарға бөлінеді:</w:t>
      </w:r>
    </w:p>
    <w:bookmarkEnd w:id="131"/>
    <w:bookmarkStart w:name="z504" w:id="132"/>
    <w:p>
      <w:pPr>
        <w:spacing w:after="0"/>
        <w:ind w:left="0"/>
        <w:jc w:val="both"/>
      </w:pPr>
      <w:r>
        <w:rPr>
          <w:rFonts w:ascii="Times New Roman"/>
          <w:b w:val="false"/>
          <w:i w:val="false"/>
          <w:color w:val="000000"/>
          <w:sz w:val="28"/>
        </w:rPr>
        <w:t>
      1) мамандар – жоғары буын басшыларын, аға басшыларды (бөлімдер мен секторлардың бастықтарын);</w:t>
      </w:r>
    </w:p>
    <w:bookmarkEnd w:id="132"/>
    <w:p>
      <w:pPr>
        <w:spacing w:after="0"/>
        <w:ind w:left="0"/>
        <w:jc w:val="both"/>
      </w:pPr>
      <w:r>
        <w:rPr>
          <w:rFonts w:ascii="Times New Roman"/>
          <w:b w:val="false"/>
          <w:i w:val="false"/>
          <w:color w:val="000000"/>
          <w:sz w:val="28"/>
        </w:rPr>
        <w:t xml:space="preserve">
      кіші буын басшыларын (аға операторларды, техникалық қызмет көрсету және техникалық қолдау топтарының бастықтарын және олардың орынбасарларын) қамтитын персонал; </w:t>
      </w:r>
    </w:p>
    <w:p>
      <w:pPr>
        <w:spacing w:after="0"/>
        <w:ind w:left="0"/>
        <w:jc w:val="both"/>
      </w:pPr>
      <w:r>
        <w:rPr>
          <w:rFonts w:ascii="Times New Roman"/>
          <w:b w:val="false"/>
          <w:i w:val="false"/>
          <w:color w:val="000000"/>
          <w:sz w:val="28"/>
        </w:rPr>
        <w:t>
      қызметі атом энергиясы пайдаланылатын объектіні пайдалануға байланысты инженерлік және (немесе) ғылыми персонал;</w:t>
      </w:r>
    </w:p>
    <w:bookmarkStart w:name="z505" w:id="133"/>
    <w:p>
      <w:pPr>
        <w:spacing w:after="0"/>
        <w:ind w:left="0"/>
        <w:jc w:val="both"/>
      </w:pPr>
      <w:r>
        <w:rPr>
          <w:rFonts w:ascii="Times New Roman"/>
          <w:b w:val="false"/>
          <w:i w:val="false"/>
          <w:color w:val="000000"/>
          <w:sz w:val="28"/>
        </w:rPr>
        <w:t>
      2) техниктер – бақылау-өлшеу аппаратурасының техниктерін, радиациялық бақылау техниктерін , химиялық зертхана техниктерін, техник-механиктерді, техник-электриктерді және электрондық аппаратура техниктерін қамтитын персонал, сондай-ақ ядролық қондырғыны пайдалануға байланысты жұмыстармен тікелей айналысатын өзге де мамандандырылған персонал;</w:t>
      </w:r>
    </w:p>
    <w:bookmarkEnd w:id="133"/>
    <w:bookmarkStart w:name="z506" w:id="134"/>
    <w:p>
      <w:pPr>
        <w:spacing w:after="0"/>
        <w:ind w:left="0"/>
        <w:jc w:val="both"/>
      </w:pPr>
      <w:r>
        <w:rPr>
          <w:rFonts w:ascii="Times New Roman"/>
          <w:b w:val="false"/>
          <w:i w:val="false"/>
          <w:color w:val="000000"/>
          <w:sz w:val="28"/>
        </w:rPr>
        <w:t>
      3) жұмысшылар – дәнекерлеушілерді, слесарьларды, механиктерді, электриктерді, механизмдер операторларын және басқа да білікті жұмысшы персоналды қамтитын персонал.</w:t>
      </w:r>
    </w:p>
    <w:bookmarkEnd w:id="134"/>
    <w:bookmarkStart w:name="z507" w:id="135"/>
    <w:p>
      <w:pPr>
        <w:spacing w:after="0"/>
        <w:ind w:left="0"/>
        <w:jc w:val="left"/>
      </w:pPr>
      <w:r>
        <w:rPr>
          <w:rFonts w:ascii="Times New Roman"/>
          <w:b/>
          <w:i w:val="false"/>
          <w:color w:val="000000"/>
        </w:rPr>
        <w:t xml:space="preserve"> 2-тарау. Мамандарға қойылатын біліктілік талаптары</w:t>
      </w:r>
    </w:p>
    <w:bookmarkEnd w:id="135"/>
    <w:bookmarkStart w:name="z508" w:id="136"/>
    <w:p>
      <w:pPr>
        <w:spacing w:after="0"/>
        <w:ind w:left="0"/>
        <w:jc w:val="both"/>
      </w:pPr>
      <w:r>
        <w:rPr>
          <w:rFonts w:ascii="Times New Roman"/>
          <w:b w:val="false"/>
          <w:i w:val="false"/>
          <w:color w:val="000000"/>
          <w:sz w:val="28"/>
        </w:rPr>
        <w:t>
      3. Радиациялық қауіптілігі 1 және 2 санатты объектілер үшін атом энергиясы пайдаланылатын объектілерде жұмыс істейтін мамандарға қойылатын біліктілік талаптары:</w:t>
      </w:r>
    </w:p>
    <w:bookmarkEnd w:id="136"/>
    <w:bookmarkStart w:name="z509" w:id="137"/>
    <w:p>
      <w:pPr>
        <w:spacing w:after="0"/>
        <w:ind w:left="0"/>
        <w:jc w:val="both"/>
      </w:pPr>
      <w:r>
        <w:rPr>
          <w:rFonts w:ascii="Times New Roman"/>
          <w:b w:val="false"/>
          <w:i w:val="false"/>
          <w:color w:val="000000"/>
          <w:sz w:val="28"/>
        </w:rPr>
        <w:t>
      1) ұйым жұмысының бағдарына сәйкес келетін техникалық мамандықтар бойынша дипломмен расталған жоғары білімі;</w:t>
      </w:r>
    </w:p>
    <w:bookmarkEnd w:id="137"/>
    <w:bookmarkStart w:name="z510" w:id="138"/>
    <w:p>
      <w:pPr>
        <w:spacing w:after="0"/>
        <w:ind w:left="0"/>
        <w:jc w:val="both"/>
      </w:pPr>
      <w:r>
        <w:rPr>
          <w:rFonts w:ascii="Times New Roman"/>
          <w:b w:val="false"/>
          <w:i w:val="false"/>
          <w:color w:val="000000"/>
          <w:sz w:val="28"/>
        </w:rPr>
        <w:t xml:space="preserve">
      2)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расталған атом энергиясы пайдаланылатын объектілерде кемінде бес жыл жұмыс өтілі;</w:t>
      </w:r>
    </w:p>
    <w:bookmarkEnd w:id="138"/>
    <w:bookmarkStart w:name="z511" w:id="139"/>
    <w:p>
      <w:pPr>
        <w:spacing w:after="0"/>
        <w:ind w:left="0"/>
        <w:jc w:val="both"/>
      </w:pPr>
      <w:r>
        <w:rPr>
          <w:rFonts w:ascii="Times New Roman"/>
          <w:b w:val="false"/>
          <w:i w:val="false"/>
          <w:color w:val="000000"/>
          <w:sz w:val="28"/>
        </w:rPr>
        <w:t>
      3)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139"/>
    <w:bookmarkStart w:name="z512" w:id="140"/>
    <w:p>
      <w:pPr>
        <w:spacing w:after="0"/>
        <w:ind w:left="0"/>
        <w:jc w:val="both"/>
      </w:pPr>
      <w:r>
        <w:rPr>
          <w:rFonts w:ascii="Times New Roman"/>
          <w:b w:val="false"/>
          <w:i w:val="false"/>
          <w:color w:val="000000"/>
          <w:sz w:val="28"/>
        </w:rPr>
        <w:t>
      4. Радиациялық қауіптілігі 3 және 4 санатты объектілер үшін атом энергиясы пайдаланылатын объектілерде жұмыс істейтін мамандарға қойылатын біліктілік талаптары:</w:t>
      </w:r>
    </w:p>
    <w:bookmarkEnd w:id="140"/>
    <w:bookmarkStart w:name="z513" w:id="141"/>
    <w:p>
      <w:pPr>
        <w:spacing w:after="0"/>
        <w:ind w:left="0"/>
        <w:jc w:val="both"/>
      </w:pPr>
      <w:r>
        <w:rPr>
          <w:rFonts w:ascii="Times New Roman"/>
          <w:b w:val="false"/>
          <w:i w:val="false"/>
          <w:color w:val="000000"/>
          <w:sz w:val="28"/>
        </w:rPr>
        <w:t>
      1) ұйым жұмысының бағдарына сәйкес келетін мамандықтар бойынша дипломмен расталған жоғары білімі;</w:t>
      </w:r>
    </w:p>
    <w:bookmarkEnd w:id="141"/>
    <w:bookmarkStart w:name="z514" w:id="142"/>
    <w:p>
      <w:pPr>
        <w:spacing w:after="0"/>
        <w:ind w:left="0"/>
        <w:jc w:val="both"/>
      </w:pPr>
      <w:r>
        <w:rPr>
          <w:rFonts w:ascii="Times New Roman"/>
          <w:b w:val="false"/>
          <w:i w:val="false"/>
          <w:color w:val="000000"/>
          <w:sz w:val="28"/>
        </w:rPr>
        <w:t>
      2)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142"/>
    <w:bookmarkStart w:name="z515" w:id="143"/>
    <w:p>
      <w:pPr>
        <w:spacing w:after="0"/>
        <w:ind w:left="0"/>
        <w:jc w:val="left"/>
      </w:pPr>
      <w:r>
        <w:rPr>
          <w:rFonts w:ascii="Times New Roman"/>
          <w:b/>
          <w:i w:val="false"/>
          <w:color w:val="000000"/>
        </w:rPr>
        <w:t xml:space="preserve"> 3-тарау. Техниктерге қойылатын біліктілік талаптары</w:t>
      </w:r>
    </w:p>
    <w:bookmarkEnd w:id="143"/>
    <w:bookmarkStart w:name="z516" w:id="144"/>
    <w:p>
      <w:pPr>
        <w:spacing w:after="0"/>
        <w:ind w:left="0"/>
        <w:jc w:val="both"/>
      </w:pPr>
      <w:r>
        <w:rPr>
          <w:rFonts w:ascii="Times New Roman"/>
          <w:b w:val="false"/>
          <w:i w:val="false"/>
          <w:color w:val="000000"/>
          <w:sz w:val="28"/>
        </w:rPr>
        <w:t>
      5. Радиациялық қауіптілігі 1 және 2 санатты объектілер үшін атом энергиясы пайдаланылатын объектілерде жұмыс істейтін техниктерге қойылатын біліктілік талаптары:</w:t>
      </w:r>
    </w:p>
    <w:bookmarkEnd w:id="144"/>
    <w:bookmarkStart w:name="z517" w:id="145"/>
    <w:p>
      <w:pPr>
        <w:spacing w:after="0"/>
        <w:ind w:left="0"/>
        <w:jc w:val="both"/>
      </w:pPr>
      <w:r>
        <w:rPr>
          <w:rFonts w:ascii="Times New Roman"/>
          <w:b w:val="false"/>
          <w:i w:val="false"/>
          <w:color w:val="000000"/>
          <w:sz w:val="28"/>
        </w:rPr>
        <w:t>
      1) ұйым жұмысының бағдарына сәйкес келетін техникалық мамандықтар бойынша дипломмен расталған жоғары, орта білімнен кейінгі білімі немесе орта білімі (техникалық және кәсіптік);</w:t>
      </w:r>
    </w:p>
    <w:bookmarkEnd w:id="145"/>
    <w:bookmarkStart w:name="z518" w:id="146"/>
    <w:p>
      <w:pPr>
        <w:spacing w:after="0"/>
        <w:ind w:left="0"/>
        <w:jc w:val="both"/>
      </w:pPr>
      <w:r>
        <w:rPr>
          <w:rFonts w:ascii="Times New Roman"/>
          <w:b w:val="false"/>
          <w:i w:val="false"/>
          <w:color w:val="000000"/>
          <w:sz w:val="28"/>
        </w:rPr>
        <w:t xml:space="preserve">
      2)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расталған атом энергиясы пайдаланылатын объектілерде кемінде бір жыл жұмыс өтілі;</w:t>
      </w:r>
    </w:p>
    <w:bookmarkEnd w:id="146"/>
    <w:bookmarkStart w:name="z519" w:id="147"/>
    <w:p>
      <w:pPr>
        <w:spacing w:after="0"/>
        <w:ind w:left="0"/>
        <w:jc w:val="both"/>
      </w:pPr>
      <w:r>
        <w:rPr>
          <w:rFonts w:ascii="Times New Roman"/>
          <w:b w:val="false"/>
          <w:i w:val="false"/>
          <w:color w:val="000000"/>
          <w:sz w:val="28"/>
        </w:rPr>
        <w:t>
      3)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147"/>
    <w:bookmarkStart w:name="z520" w:id="148"/>
    <w:p>
      <w:pPr>
        <w:spacing w:after="0"/>
        <w:ind w:left="0"/>
        <w:jc w:val="both"/>
      </w:pPr>
      <w:r>
        <w:rPr>
          <w:rFonts w:ascii="Times New Roman"/>
          <w:b w:val="false"/>
          <w:i w:val="false"/>
          <w:color w:val="000000"/>
          <w:sz w:val="28"/>
        </w:rPr>
        <w:t>
      6. Радиациялық қауіптілігі 3 және 4 санатты объектілер үшін атом энергиясы пайдаланылатын объектілерде жұмыс істейтін техниктерге қойылатын біліктілік талаптары:</w:t>
      </w:r>
    </w:p>
    <w:bookmarkEnd w:id="148"/>
    <w:bookmarkStart w:name="z521" w:id="149"/>
    <w:p>
      <w:pPr>
        <w:spacing w:after="0"/>
        <w:ind w:left="0"/>
        <w:jc w:val="both"/>
      </w:pPr>
      <w:r>
        <w:rPr>
          <w:rFonts w:ascii="Times New Roman"/>
          <w:b w:val="false"/>
          <w:i w:val="false"/>
          <w:color w:val="000000"/>
          <w:sz w:val="28"/>
        </w:rPr>
        <w:t>
      1) ұйым жұмысының бағдарына сәйкес келетін техникалық мамандықтар бойынша дипломмен расталған жоғары, орта білімнен кейінгі білімі немесе орта білімі (техникалық және кәсіптік);</w:t>
      </w:r>
    </w:p>
    <w:bookmarkEnd w:id="149"/>
    <w:bookmarkStart w:name="z522" w:id="150"/>
    <w:p>
      <w:pPr>
        <w:spacing w:after="0"/>
        <w:ind w:left="0"/>
        <w:jc w:val="both"/>
      </w:pPr>
      <w:r>
        <w:rPr>
          <w:rFonts w:ascii="Times New Roman"/>
          <w:b w:val="false"/>
          <w:i w:val="false"/>
          <w:color w:val="000000"/>
          <w:sz w:val="28"/>
        </w:rPr>
        <w:t>
      2)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150"/>
    <w:bookmarkStart w:name="z523" w:id="151"/>
    <w:p>
      <w:pPr>
        <w:spacing w:after="0"/>
        <w:ind w:left="0"/>
        <w:jc w:val="left"/>
      </w:pPr>
      <w:r>
        <w:rPr>
          <w:rFonts w:ascii="Times New Roman"/>
          <w:b/>
          <w:i w:val="false"/>
          <w:color w:val="000000"/>
        </w:rPr>
        <w:t xml:space="preserve"> 4-тарау. Жұмысшыларға қойылатын біліктілік талаптары</w:t>
      </w:r>
    </w:p>
    <w:bookmarkEnd w:id="151"/>
    <w:bookmarkStart w:name="z524" w:id="152"/>
    <w:p>
      <w:pPr>
        <w:spacing w:after="0"/>
        <w:ind w:left="0"/>
        <w:jc w:val="both"/>
      </w:pPr>
      <w:r>
        <w:rPr>
          <w:rFonts w:ascii="Times New Roman"/>
          <w:b w:val="false"/>
          <w:i w:val="false"/>
          <w:color w:val="000000"/>
          <w:sz w:val="28"/>
        </w:rPr>
        <w:t>
      7. Атом энергиясы пайдаланылатын объектілерде жұмыс істейтін жұмысшыларға қойылатын біліктілік талаптары:</w:t>
      </w:r>
    </w:p>
    <w:bookmarkEnd w:id="152"/>
    <w:p>
      <w:pPr>
        <w:spacing w:after="0"/>
        <w:ind w:left="0"/>
        <w:jc w:val="both"/>
      </w:pPr>
      <w:r>
        <w:rPr>
          <w:rFonts w:ascii="Times New Roman"/>
          <w:b w:val="false"/>
          <w:i w:val="false"/>
          <w:color w:val="000000"/>
          <w:sz w:val="28"/>
        </w:rPr>
        <w:t>
      ұйым жұмысының бағдарына сәйкес келетін мамандықтар бойынша дипломмен расталған орта білімнен кейінгі білімі немесе орта білімі болуын қамтиды.</w:t>
      </w:r>
    </w:p>
    <w:p>
      <w:pPr>
        <w:spacing w:after="0"/>
        <w:ind w:left="0"/>
        <w:jc w:val="both"/>
      </w:pPr>
      <w:r>
        <w:rPr>
          <w:rFonts w:ascii="Times New Roman"/>
          <w:b w:val="false"/>
          <w:i w:val="false"/>
          <w:color w:val="000000"/>
          <w:sz w:val="28"/>
        </w:rPr>
        <w:t>
      Үй-жайларды, жабдықтарды және материалдарды қатерсіздендіру (радиоактивті ластанудан тазарту) бойынша жұмыстарды жүргізу үшін, сонымен қатар радиациялық оңалту, аумақтарды және объектілерді қалпына келтіру жұмыстарын жүргізу үшін жоғарғы, орта білімнен кейінгі білімі немесе орта (техникалық және кәсіби) білімі жоқ жұмысшыларды тартуға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 және</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 басшысының лауазымы</w:t>
            </w:r>
            <w:r>
              <w:br/>
            </w:r>
            <w:r>
              <w:rPr>
                <w:rFonts w:ascii="Times New Roman"/>
                <w:b w:val="false"/>
                <w:i w:val="false"/>
                <w:color w:val="000000"/>
                <w:sz w:val="20"/>
              </w:rPr>
              <w:t>Кімнен:_____________________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лауазымы</w:t>
            </w:r>
            <w:r>
              <w:br/>
            </w:r>
            <w:r>
              <w:rPr>
                <w:rFonts w:ascii="Times New Roman"/>
                <w:b w:val="false"/>
                <w:i w:val="false"/>
                <w:color w:val="000000"/>
                <w:sz w:val="20"/>
              </w:rPr>
              <w:t>Деректемелер:_______________</w:t>
            </w:r>
            <w:r>
              <w:br/>
            </w:r>
            <w:r>
              <w:rPr>
                <w:rFonts w:ascii="Times New Roman"/>
                <w:b w:val="false"/>
                <w:i w:val="false"/>
                <w:color w:val="000000"/>
                <w:sz w:val="20"/>
              </w:rPr>
              <w:t>(заңды мекенжайы, бизнес-сәйкестендіру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____________________________</w:t>
            </w:r>
          </w:p>
        </w:tc>
      </w:tr>
    </w:tbl>
    <w:bookmarkStart w:name="z526" w:id="153"/>
    <w:p>
      <w:pPr>
        <w:spacing w:after="0"/>
        <w:ind w:left="0"/>
        <w:jc w:val="left"/>
      </w:pPr>
      <w:r>
        <w:rPr>
          <w:rFonts w:ascii="Times New Roman"/>
          <w:b/>
          <w:i w:val="false"/>
          <w:color w:val="000000"/>
        </w:rPr>
        <w:t xml:space="preserve"> Өтініш</w:t>
      </w:r>
    </w:p>
    <w:bookmarkEnd w:id="15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(ұйымының атауы)</w:t>
      </w:r>
    </w:p>
    <w:p>
      <w:pPr>
        <w:spacing w:after="0"/>
        <w:ind w:left="0"/>
        <w:jc w:val="both"/>
      </w:pPr>
      <w:r>
        <w:rPr>
          <w:rFonts w:ascii="Times New Roman"/>
          <w:b w:val="false"/>
          <w:i w:val="false"/>
          <w:color w:val="000000"/>
          <w:sz w:val="28"/>
        </w:rPr>
        <w:t>
      _________________________________________________қызметі саласында</w:t>
      </w:r>
    </w:p>
    <w:p>
      <w:pPr>
        <w:spacing w:after="0"/>
        <w:ind w:left="0"/>
        <w:jc w:val="both"/>
      </w:pPr>
      <w:r>
        <w:rPr>
          <w:rFonts w:ascii="Times New Roman"/>
          <w:b w:val="false"/>
          <w:i w:val="false"/>
          <w:color w:val="000000"/>
          <w:sz w:val="28"/>
        </w:rPr>
        <w:t>
      __________________________________________ сараптаманы жүзеге асыру</w:t>
      </w:r>
    </w:p>
    <w:p>
      <w:pPr>
        <w:spacing w:after="0"/>
        <w:ind w:left="0"/>
        <w:jc w:val="both"/>
      </w:pPr>
      <w:r>
        <w:rPr>
          <w:rFonts w:ascii="Times New Roman"/>
          <w:b w:val="false"/>
          <w:i w:val="false"/>
          <w:color w:val="000000"/>
          <w:sz w:val="28"/>
        </w:rPr>
        <w:t>
      үшін аккредиттеу жүргізуді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Ұйымның басшысы__________________________ 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Толтырылған күні 20__жылғы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28" w:id="154"/>
    <w:p>
      <w:pPr>
        <w:spacing w:after="0"/>
        <w:ind w:left="0"/>
        <w:jc w:val="left"/>
      </w:pPr>
      <w:r>
        <w:rPr>
          <w:rFonts w:ascii="Times New Roman"/>
          <w:b/>
          <w:i w:val="false"/>
          <w:color w:val="000000"/>
        </w:rPr>
        <w:t xml:space="preserve"> КҚК конструкциясын бекітуге арналған құжаттар тізбесі</w:t>
      </w:r>
    </w:p>
    <w:bookmarkEnd w:id="154"/>
    <w:bookmarkStart w:name="z529" w:id="155"/>
    <w:p>
      <w:pPr>
        <w:spacing w:after="0"/>
        <w:ind w:left="0"/>
        <w:jc w:val="both"/>
      </w:pPr>
      <w:r>
        <w:rPr>
          <w:rFonts w:ascii="Times New Roman"/>
          <w:b w:val="false"/>
          <w:i w:val="false"/>
          <w:color w:val="000000"/>
          <w:sz w:val="28"/>
        </w:rPr>
        <w:t>
      1. B (U) типіне, С типіне және уран гексофторидіне КҚК конструкциясын бекіту үшін:</w:t>
      </w:r>
    </w:p>
    <w:bookmarkEnd w:id="155"/>
    <w:bookmarkStart w:name="z530" w:id="156"/>
    <w:p>
      <w:pPr>
        <w:spacing w:after="0"/>
        <w:ind w:left="0"/>
        <w:jc w:val="both"/>
      </w:pPr>
      <w:r>
        <w:rPr>
          <w:rFonts w:ascii="Times New Roman"/>
          <w:b w:val="false"/>
          <w:i w:val="false"/>
          <w:color w:val="000000"/>
          <w:sz w:val="28"/>
        </w:rPr>
        <w:t>
      1) болжамды радиоактивті ішіндегі, оның физикалық және химиялық құрамын және сәулелену сипатын көрсете отырып, толық сипаттамасы;</w:t>
      </w:r>
    </w:p>
    <w:bookmarkEnd w:id="156"/>
    <w:bookmarkStart w:name="z531" w:id="157"/>
    <w:p>
      <w:pPr>
        <w:spacing w:after="0"/>
        <w:ind w:left="0"/>
        <w:jc w:val="both"/>
      </w:pPr>
      <w:r>
        <w:rPr>
          <w:rFonts w:ascii="Times New Roman"/>
          <w:b w:val="false"/>
          <w:i w:val="false"/>
          <w:color w:val="000000"/>
          <w:sz w:val="28"/>
        </w:rPr>
        <w:t>
      2) инженерлік-техникалық құжаттаманың (сызбалардың) толық жинағын, пайдаланылатын материалдардың тізбесін және дайындау әдістерін қоса алғанда, КҚК конструкциясының толық сипаттамасы;</w:t>
      </w:r>
    </w:p>
    <w:bookmarkEnd w:id="157"/>
    <w:bookmarkStart w:name="z532" w:id="158"/>
    <w:p>
      <w:pPr>
        <w:spacing w:after="0"/>
        <w:ind w:left="0"/>
        <w:jc w:val="both"/>
      </w:pPr>
      <w:r>
        <w:rPr>
          <w:rFonts w:ascii="Times New Roman"/>
          <w:b w:val="false"/>
          <w:i w:val="false"/>
          <w:color w:val="000000"/>
          <w:sz w:val="28"/>
        </w:rPr>
        <w:t>
      3) жүргізілген сынақтар және олардың нәтижелері туралы акт;</w:t>
      </w:r>
    </w:p>
    <w:bookmarkEnd w:id="158"/>
    <w:bookmarkStart w:name="z533" w:id="159"/>
    <w:p>
      <w:pPr>
        <w:spacing w:after="0"/>
        <w:ind w:left="0"/>
        <w:jc w:val="both"/>
      </w:pPr>
      <w:r>
        <w:rPr>
          <w:rFonts w:ascii="Times New Roman"/>
          <w:b w:val="false"/>
          <w:i w:val="false"/>
          <w:color w:val="000000"/>
          <w:sz w:val="28"/>
        </w:rPr>
        <w:t>
      4) КҚК пайдалану және оны пайдаланған уақытта қызмет көрсету жөніндегі нұсқаулықтар;</w:t>
      </w:r>
    </w:p>
    <w:bookmarkEnd w:id="159"/>
    <w:bookmarkStart w:name="z534" w:id="160"/>
    <w:p>
      <w:pPr>
        <w:spacing w:after="0"/>
        <w:ind w:left="0"/>
        <w:jc w:val="both"/>
      </w:pPr>
      <w:r>
        <w:rPr>
          <w:rFonts w:ascii="Times New Roman"/>
          <w:b w:val="false"/>
          <w:i w:val="false"/>
          <w:color w:val="000000"/>
          <w:sz w:val="28"/>
        </w:rPr>
        <w:t>
      5) егер ҚҚК 100 килоПаскальға тең манометрлік қысымнан асып түсетін ең жоғарғы деңгейдегі қалыпты жұмыс қысымына есептелген болса, қорғауыш қабықша жүйесінің конструкциялық материалдарының, таңдап алуы жоспарланған сынамалардың және ұсынылған сынақтардың толық сипаттамасы;</w:t>
      </w:r>
    </w:p>
    <w:bookmarkEnd w:id="160"/>
    <w:bookmarkStart w:name="z535" w:id="161"/>
    <w:p>
      <w:pPr>
        <w:spacing w:after="0"/>
        <w:ind w:left="0"/>
        <w:jc w:val="both"/>
      </w:pPr>
      <w:r>
        <w:rPr>
          <w:rFonts w:ascii="Times New Roman"/>
          <w:b w:val="false"/>
          <w:i w:val="false"/>
          <w:color w:val="000000"/>
          <w:sz w:val="28"/>
        </w:rPr>
        <w:t>
      6) егер болжауы радиоактивті ішіндегі сәулеленген отын болса, онда қауіпсіздікті талдау кезінде жасалған отынның сипаттамасына қатысты кез келген жорамалдың дәйектемесі және шығарған елдің талаптарына сәйкес талап етілетін тасымал алдындағы кез келген өлшеулердің сипаттамасы;</w:t>
      </w:r>
    </w:p>
    <w:bookmarkEnd w:id="161"/>
    <w:bookmarkStart w:name="z536" w:id="162"/>
    <w:p>
      <w:pPr>
        <w:spacing w:after="0"/>
        <w:ind w:left="0"/>
        <w:jc w:val="both"/>
      </w:pPr>
      <w:r>
        <w:rPr>
          <w:rFonts w:ascii="Times New Roman"/>
          <w:b w:val="false"/>
          <w:i w:val="false"/>
          <w:color w:val="000000"/>
          <w:sz w:val="28"/>
        </w:rPr>
        <w:t>
      7) көліктің әралуан түрлерін және тасымалдайтын құралдардың немесе жүк контейнерінің типін пайдалануды ескере отырып, КҚК-ден жылуды қауіпсіз бұрып әкету үшін қажет салудың кез келген арнайы шарттарын сипаттауды;</w:t>
      </w:r>
    </w:p>
    <w:bookmarkEnd w:id="162"/>
    <w:bookmarkStart w:name="z537" w:id="163"/>
    <w:p>
      <w:pPr>
        <w:spacing w:after="0"/>
        <w:ind w:left="0"/>
        <w:jc w:val="both"/>
      </w:pPr>
      <w:r>
        <w:rPr>
          <w:rFonts w:ascii="Times New Roman"/>
          <w:b w:val="false"/>
          <w:i w:val="false"/>
          <w:color w:val="000000"/>
          <w:sz w:val="28"/>
        </w:rPr>
        <w:t>
      8) КҚК құрастыруын суретпен сипаттаушы өлшемі 21 см х 30 см артық емес нақты көшірмесін алуға жарайтын кескінделген бейнелемені;</w:t>
      </w:r>
    </w:p>
    <w:bookmarkEnd w:id="163"/>
    <w:bookmarkStart w:name="z538" w:id="164"/>
    <w:p>
      <w:pPr>
        <w:spacing w:after="0"/>
        <w:ind w:left="0"/>
        <w:jc w:val="both"/>
      </w:pPr>
      <w:r>
        <w:rPr>
          <w:rFonts w:ascii="Times New Roman"/>
          <w:b w:val="false"/>
          <w:i w:val="false"/>
          <w:color w:val="000000"/>
          <w:sz w:val="28"/>
        </w:rPr>
        <w:t>
      9) КҚК-нің ядролық, радиациялық және ядролық физикалық қауіпсіздігі сараптамасының нәтижелері ұсынылады.</w:t>
      </w:r>
    </w:p>
    <w:bookmarkEnd w:id="164"/>
    <w:bookmarkStart w:name="z539" w:id="165"/>
    <w:p>
      <w:pPr>
        <w:spacing w:after="0"/>
        <w:ind w:left="0"/>
        <w:jc w:val="both"/>
      </w:pPr>
      <w:r>
        <w:rPr>
          <w:rFonts w:ascii="Times New Roman"/>
          <w:b w:val="false"/>
          <w:i w:val="false"/>
          <w:color w:val="000000"/>
          <w:sz w:val="28"/>
        </w:rPr>
        <w:t>
      2. B (М) типіне КҚК конструкциясын бекіту үшін осы қосымшаның 2-тармағында талап етілетін мәліметтерден бөлек:</w:t>
      </w:r>
    </w:p>
    <w:bookmarkEnd w:id="165"/>
    <w:bookmarkStart w:name="z540" w:id="166"/>
    <w:p>
      <w:pPr>
        <w:spacing w:after="0"/>
        <w:ind w:left="0"/>
        <w:jc w:val="both"/>
      </w:pPr>
      <w:r>
        <w:rPr>
          <w:rFonts w:ascii="Times New Roman"/>
          <w:b w:val="false"/>
          <w:i w:val="false"/>
          <w:color w:val="000000"/>
          <w:sz w:val="28"/>
        </w:rPr>
        <w:t>
      1)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bookmarkEnd w:id="166"/>
    <w:bookmarkStart w:name="z541" w:id="167"/>
    <w:p>
      <w:pPr>
        <w:spacing w:after="0"/>
        <w:ind w:left="0"/>
        <w:jc w:val="both"/>
      </w:pPr>
      <w:r>
        <w:rPr>
          <w:rFonts w:ascii="Times New Roman"/>
          <w:b w:val="false"/>
          <w:i w:val="false"/>
          <w:color w:val="000000"/>
          <w:sz w:val="28"/>
        </w:rPr>
        <w:t>
      2) көліктің түрі жайында кез келген шектеулер туралы және жүк тиеудің, тасымалдаудың, түсірудің немесе өңдеудің кез келген арнайы рәсімдері туралы мәліметтерді;</w:t>
      </w:r>
    </w:p>
    <w:bookmarkEnd w:id="167"/>
    <w:bookmarkStart w:name="z542" w:id="168"/>
    <w:p>
      <w:pPr>
        <w:spacing w:after="0"/>
        <w:ind w:left="0"/>
        <w:jc w:val="both"/>
      </w:pPr>
      <w:r>
        <w:rPr>
          <w:rFonts w:ascii="Times New Roman"/>
          <w:b w:val="false"/>
          <w:i w:val="false"/>
          <w:color w:val="000000"/>
          <w:sz w:val="28"/>
        </w:rPr>
        <w:t>
      3) тасымалдау кезінде күтілетін және конструкцияда ескерілген сыртқы орта жағдайлары (температура, күн инсоляциясы) ауқымының сипаттама құжатын ұсыну қажет.</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44" w:id="169"/>
    <w:p>
      <w:pPr>
        <w:spacing w:after="0"/>
        <w:ind w:left="0"/>
        <w:jc w:val="left"/>
      </w:pPr>
      <w:r>
        <w:rPr>
          <w:rFonts w:ascii="Times New Roman"/>
          <w:b/>
          <w:i w:val="false"/>
          <w:color w:val="000000"/>
        </w:rPr>
        <w:t xml:space="preserve"> Басқа елдердің уәкілетті органдары бекіткен КҚК конструкцияларына сертификат-рұқсаттаманың қолданылуын Қазақстан Республикасы аумағына таратуға арналған құжаттар тізбесі</w:t>
      </w:r>
    </w:p>
    <w:bookmarkEnd w:id="169"/>
    <w:bookmarkStart w:name="z545" w:id="170"/>
    <w:p>
      <w:pPr>
        <w:spacing w:after="0"/>
        <w:ind w:left="0"/>
        <w:jc w:val="both"/>
      </w:pPr>
      <w:r>
        <w:rPr>
          <w:rFonts w:ascii="Times New Roman"/>
          <w:b w:val="false"/>
          <w:i w:val="false"/>
          <w:color w:val="000000"/>
          <w:sz w:val="28"/>
        </w:rPr>
        <w:t>
      1. Басқа елдердің уәкілетті органдары бекіткен КҚК конструкциясына сертификат-рұқсаттаманың есепке алынған көшірмесі;</w:t>
      </w:r>
    </w:p>
    <w:bookmarkEnd w:id="170"/>
    <w:bookmarkStart w:name="z546" w:id="171"/>
    <w:p>
      <w:pPr>
        <w:spacing w:after="0"/>
        <w:ind w:left="0"/>
        <w:jc w:val="both"/>
      </w:pPr>
      <w:r>
        <w:rPr>
          <w:rFonts w:ascii="Times New Roman"/>
          <w:b w:val="false"/>
          <w:i w:val="false"/>
          <w:color w:val="000000"/>
          <w:sz w:val="28"/>
        </w:rPr>
        <w:t>
      2. КҚК тасымалдау кезіндегі радиациялық қорғау бағдарламасының толық сипаттамасы.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