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900b" w14:textId="6089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31 шiлдедегi № 297 бұйрығы. Қазақстан Республикасының Әділет министрлігінде 2018 жылғы 16 тамызда № 17293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"Мемлекеттің артықшылықты құқығы шеңберінде ұлттық оператор сатып алатын шикі және тауарлық газдың бағасын айқындау қағидаларын бекіту туралы" Қазақстан Республикасы Энергетика министрінің 2014 жылғы 13 қарашадағы № 121 (Нормативтік құқықтық актілерді мемлекеттік тіркеу тізілімінде № 9958 болып тіркелген, "Әділет" ақпараттық-құқықтық жүйесінде 2015 жылғы 23 қаңтарда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"Мемлекеттің артықшылықты құқығы шеңберінде ұлттық оператор сатып алатын шикі және тауарлық газдың шекті бағасын айқындау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Мемлекеттің артықшылықты құқығы шеңберінде ұлттық оператор сатып алатын шикі және тауарлық газдың шекті бағасын айқындау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Мемлекеттің артықшылықты құқығы шеңберінде ұлттық оператор сатып алатын шикі және тауарлық газдың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жылы 31 шілдедегі</w:t>
            </w:r>
            <w:r>
              <w:br/>
            </w:r>
            <w:r>
              <w:rPr>
                <w:rFonts w:ascii="Times New Roman"/>
                <w:b w:val="false"/>
                <w:i w:val="false"/>
                <w:color w:val="000000"/>
                <w:sz w:val="20"/>
              </w:rPr>
              <w:t>№ 297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121 бұйрығымен бекітілген</w:t>
            </w:r>
          </w:p>
        </w:tc>
      </w:tr>
    </w:tbl>
    <w:bookmarkStart w:name="z17" w:id="12"/>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және тауарлық газдың шекті бағасын айқындау қағидалары</w:t>
      </w:r>
    </w:p>
    <w:bookmarkEnd w:id="12"/>
    <w:bookmarkStart w:name="z18" w:id="13"/>
    <w:p>
      <w:pPr>
        <w:spacing w:after="0"/>
        <w:ind w:left="0"/>
        <w:jc w:val="both"/>
      </w:pPr>
      <w:r>
        <w:rPr>
          <w:rFonts w:ascii="Times New Roman"/>
          <w:b w:val="false"/>
          <w:i w:val="false"/>
          <w:color w:val="000000"/>
          <w:sz w:val="28"/>
        </w:rPr>
        <w:t xml:space="preserve">
      1. Осы Мемлекеттің артықшылықты құқығы шеңберінде ұлттық оператор сатып алатын шикі және тауарлық газдың шекті бағасын айқындау қағидалары (бұдан әрі - Қағидалар)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3"/>
    <w:bookmarkStart w:name="z19" w:id="14"/>
    <w:p>
      <w:pPr>
        <w:spacing w:after="0"/>
        <w:ind w:left="0"/>
        <w:jc w:val="both"/>
      </w:pPr>
      <w:r>
        <w:rPr>
          <w:rFonts w:ascii="Times New Roman"/>
          <w:b w:val="false"/>
          <w:i w:val="false"/>
          <w:color w:val="000000"/>
          <w:sz w:val="28"/>
        </w:rPr>
        <w:t>
      2. Осы Қағидаларда пайдаланылатын терминдер мен ұғымдар Заңға сәйкес қолданылады.</w:t>
      </w:r>
    </w:p>
    <w:bookmarkEnd w:id="14"/>
    <w:bookmarkStart w:name="z20" w:id="15"/>
    <w:p>
      <w:pPr>
        <w:spacing w:after="0"/>
        <w:ind w:left="0"/>
        <w:jc w:val="both"/>
      </w:pPr>
      <w:r>
        <w:rPr>
          <w:rFonts w:ascii="Times New Roman"/>
          <w:b w:val="false"/>
          <w:i w:val="false"/>
          <w:color w:val="000000"/>
          <w:sz w:val="28"/>
        </w:rPr>
        <w:t xml:space="preserve">
      3. Мемлекеттің артықшылықты құқығы шеңберінде ұлттық оператор сатып алатын шикі газдың шекті бағасы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және ол:</w:t>
      </w:r>
    </w:p>
    <w:bookmarkEnd w:id="15"/>
    <w:bookmarkStart w:name="z21" w:id="16"/>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16"/>
    <w:bookmarkStart w:name="z22" w:id="17"/>
    <w:p>
      <w:pPr>
        <w:spacing w:after="0"/>
        <w:ind w:left="0"/>
        <w:jc w:val="both"/>
      </w:pP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p>
    <w:bookmarkEnd w:id="17"/>
    <w:bookmarkStart w:name="z23" w:id="18"/>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End w:id="18"/>
    <w:bookmarkStart w:name="z24" w:id="19"/>
    <w:p>
      <w:pPr>
        <w:spacing w:after="0"/>
        <w:ind w:left="0"/>
        <w:jc w:val="both"/>
      </w:pPr>
      <w:r>
        <w:rPr>
          <w:rFonts w:ascii="Times New Roman"/>
          <w:b w:val="false"/>
          <w:i w:val="false"/>
          <w:color w:val="000000"/>
          <w:sz w:val="28"/>
        </w:rPr>
        <w:t xml:space="preserve">
      4. Мемлекеттің артықшылықты құқығы шеңберінде ұлттық оператор сатып алатын тауарлық газдың шекті бағасы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және ол:</w:t>
      </w:r>
    </w:p>
    <w:bookmarkEnd w:id="19"/>
    <w:bookmarkStart w:name="z25" w:id="20"/>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жұмсалған шығыстарды;</w:t>
      </w:r>
    </w:p>
    <w:bookmarkEnd w:id="20"/>
    <w:bookmarkStart w:name="z26" w:id="21"/>
    <w:p>
      <w:pPr>
        <w:spacing w:after="0"/>
        <w:ind w:left="0"/>
        <w:jc w:val="both"/>
      </w:pPr>
      <w:r>
        <w:rPr>
          <w:rFonts w:ascii="Times New Roman"/>
          <w:b w:val="false"/>
          <w:i w:val="false"/>
          <w:color w:val="000000"/>
          <w:sz w:val="28"/>
        </w:rPr>
        <w:t>
      2) шикі газдан тауарлық газды өндіруге жұмсалатын шығыстарды;</w:t>
      </w:r>
    </w:p>
    <w:bookmarkEnd w:id="21"/>
    <w:bookmarkStart w:name="z27" w:id="22"/>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bookmarkEnd w:id="22"/>
    <w:bookmarkStart w:name="z28" w:id="23"/>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End w:id="23"/>
    <w:bookmarkStart w:name="z29" w:id="24"/>
    <w:p>
      <w:pPr>
        <w:spacing w:after="0"/>
        <w:ind w:left="0"/>
        <w:jc w:val="both"/>
      </w:pPr>
      <w:r>
        <w:rPr>
          <w:rFonts w:ascii="Times New Roman"/>
          <w:b w:val="false"/>
          <w:i w:val="false"/>
          <w:color w:val="000000"/>
          <w:sz w:val="28"/>
        </w:rPr>
        <w:t>
      5. Жаңа кен орындары бойынша ұлттық оператор сатып алатын шикі және тауарлық газдың шекті бағасын есептеу үшін қажетті деректерді Мемлекеттік сараптамадан өткен жобаның Техникалық-экономикалық негіздемесіндегі болжамды есептеулер негізінде қабылдау керек.</w:t>
      </w:r>
    </w:p>
    <w:bookmarkEnd w:id="24"/>
    <w:bookmarkStart w:name="z30" w:id="25"/>
    <w:p>
      <w:pPr>
        <w:spacing w:after="0"/>
        <w:ind w:left="0"/>
        <w:jc w:val="both"/>
      </w:pPr>
      <w:r>
        <w:rPr>
          <w:rFonts w:ascii="Times New Roman"/>
          <w:b w:val="false"/>
          <w:i w:val="false"/>
          <w:color w:val="000000"/>
          <w:sz w:val="28"/>
        </w:rPr>
        <w:t>
      6. Жоспарланған кезеңге ұлттық оператор мемлекеттің артықшылықты құқығы шеңберінде сатып алатын шикі және тауарлық газдың шекті бағасы ұлттық оператор алдыңғы күнтізбелік жылы сатып алған шикі және тауарлық газдың бағасынан он пайыздан аспайды.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 шекті</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 w:id="26"/>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шикі газдың шекті бағасын айқындау</w:t>
      </w:r>
    </w:p>
    <w:bookmarkEnd w:id="26"/>
    <w:p>
      <w:pPr>
        <w:spacing w:after="0"/>
        <w:ind w:left="0"/>
        <w:jc w:val="both"/>
      </w:pPr>
      <w:r>
        <w:rPr>
          <w:rFonts w:ascii="Times New Roman"/>
          <w:b w:val="false"/>
          <w:i w:val="false"/>
          <w:color w:val="000000"/>
          <w:sz w:val="28"/>
        </w:rPr>
        <w:t>
      Мемлекеттің артықшылықты құқығы шеңберінде ұлттық операторға шикі газ өткізілген жағдайда, оның шекті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Pс - мемлекеттің артықшылықты құқығы шеңберінде ұлттық оператор сатып алатын шикі газдың шекті бағасы, бір мың текше метрі үшін теңгемен;</w:t>
      </w:r>
    </w:p>
    <w:p>
      <w:pPr>
        <w:spacing w:after="0"/>
        <w:ind w:left="0"/>
        <w:jc w:val="both"/>
      </w:pPr>
      <w:r>
        <w:rPr>
          <w:rFonts w:ascii="Times New Roman"/>
          <w:b w:val="false"/>
          <w:i w:val="false"/>
          <w:color w:val="000000"/>
          <w:sz w:val="28"/>
        </w:rPr>
        <w:t>
      CP - жер қойнауын пайдалануға арналған келісімшарт шеңберінде бір мың текше метрі үшін теңгемен шикі газ өндірудің өндірістік өзіндік құны,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27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CF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GP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OP - өткен күнтізбелік жылы жер қойнауын пайдалануға арналған келісімшарт шеңберінде шикі мұнай өндірудің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GP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OP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AEPG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метрі үшін теңгеде;</w:t>
      </w:r>
    </w:p>
    <w:p>
      <w:pPr>
        <w:spacing w:after="0"/>
        <w:ind w:left="0"/>
        <w:jc w:val="both"/>
      </w:pPr>
      <w:r>
        <w:rPr>
          <w:rFonts w:ascii="Times New Roman"/>
          <w:b w:val="false"/>
          <w:i w:val="false"/>
          <w:color w:val="000000"/>
          <w:sz w:val="28"/>
        </w:rPr>
        <w:t>
      AEPO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p>
      <w:pPr>
        <w:spacing w:after="0"/>
        <w:ind w:left="0"/>
        <w:jc w:val="both"/>
      </w:pPr>
      <w:r>
        <w:rPr>
          <w:rFonts w:ascii="Times New Roman"/>
          <w:b w:val="false"/>
          <w:i w:val="false"/>
          <w:color w:val="000000"/>
          <w:sz w:val="28"/>
        </w:rPr>
        <w:t>
      *Ескертпе: шикі мұнай өндірілмеген жағдайда, r құндық коэффициенті 1-ге тең;</w:t>
      </w:r>
    </w:p>
    <w:p>
      <w:pPr>
        <w:spacing w:after="0"/>
        <w:ind w:left="0"/>
        <w:jc w:val="both"/>
      </w:pPr>
      <w:r>
        <w:rPr>
          <w:rFonts w:ascii="Times New Roman"/>
          <w:b w:val="false"/>
          <w:i w:val="false"/>
          <w:color w:val="000000"/>
          <w:sz w:val="28"/>
        </w:rPr>
        <w:t>
      TC - тарифтердің негізінде айқындалатын, шикі газды ұлттық операторға өткізудің жоспарланатын орнына дейін оны тасымалдауға арналған шығыстар, бір мың текше метрі үшін теңгеде;</w:t>
      </w:r>
    </w:p>
    <w:p>
      <w:pPr>
        <w:spacing w:after="0"/>
        <w:ind w:left="0"/>
        <w:jc w:val="both"/>
      </w:pPr>
      <w:r>
        <w:rPr>
          <w:rFonts w:ascii="Times New Roman"/>
          <w:b w:val="false"/>
          <w:i w:val="false"/>
          <w:color w:val="000000"/>
          <w:sz w:val="28"/>
        </w:rPr>
        <w:t>
      R - ұлттық операторға N % мөлшерінде шикі газды өткізу кезінде жер қойнауын пайдаланушының рентабельділігі,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артықшылықты</w:t>
            </w:r>
            <w:r>
              <w:br/>
            </w:r>
            <w:r>
              <w:rPr>
                <w:rFonts w:ascii="Times New Roman"/>
                <w:b w:val="false"/>
                <w:i w:val="false"/>
                <w:color w:val="000000"/>
                <w:sz w:val="20"/>
              </w:rPr>
              <w:t>құқығы шеңберінде ұлттық</w:t>
            </w:r>
            <w:r>
              <w:br/>
            </w:r>
            <w:r>
              <w:rPr>
                <w:rFonts w:ascii="Times New Roman"/>
                <w:b w:val="false"/>
                <w:i w:val="false"/>
                <w:color w:val="000000"/>
                <w:sz w:val="20"/>
              </w:rPr>
              <w:t>оператор сатып алатын шикі</w:t>
            </w:r>
            <w:r>
              <w:br/>
            </w:r>
            <w:r>
              <w:rPr>
                <w:rFonts w:ascii="Times New Roman"/>
                <w:b w:val="false"/>
                <w:i w:val="false"/>
                <w:color w:val="000000"/>
                <w:sz w:val="20"/>
              </w:rPr>
              <w:t>және тауарлық газдың шекті</w:t>
            </w:r>
            <w:r>
              <w:br/>
            </w:r>
            <w:r>
              <w:rPr>
                <w:rFonts w:ascii="Times New Roman"/>
                <w:b w:val="false"/>
                <w:i w:val="false"/>
                <w:color w:val="000000"/>
                <w:sz w:val="20"/>
              </w:rPr>
              <w:t>бағасын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Мемлекеттің артықшылықты құқығы шеңберінде ұлттық оператор сатып алатын тауарлық газдың шекті бағасын айқындау</w:t>
      </w:r>
    </w:p>
    <w:bookmarkEnd w:id="27"/>
    <w:p>
      <w:pPr>
        <w:spacing w:after="0"/>
        <w:ind w:left="0"/>
        <w:jc w:val="both"/>
      </w:pPr>
      <w:r>
        <w:rPr>
          <w:rFonts w:ascii="Times New Roman"/>
          <w:b w:val="false"/>
          <w:i w:val="false"/>
          <w:color w:val="000000"/>
          <w:sz w:val="28"/>
        </w:rPr>
        <w:t>
      Мемлекеттің артықшылықты құқығы шеңберінде ұлттық операторға тауарлық газ өткізілген жағдайда, оның шекті бағасын жер қойнауын пайдаланушы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PC - мемлекеттің артықшылықты құқығы шеңберінде ұлттық оператор сатып алатын тауарлық газдың шекті бағасы, бір мың текше метр үшін теңге;</w:t>
      </w:r>
    </w:p>
    <w:p>
      <w:pPr>
        <w:spacing w:after="0"/>
        <w:ind w:left="0"/>
        <w:jc w:val="both"/>
      </w:pPr>
      <w:r>
        <w:rPr>
          <w:rFonts w:ascii="Times New Roman"/>
          <w:b w:val="false"/>
          <w:i w:val="false"/>
          <w:color w:val="000000"/>
          <w:sz w:val="28"/>
        </w:rPr>
        <w:t>
      CP - жер қойнауын пайдалануға арналған келісімшарт шеңберінде бір мың текше метр үшін теңгемен шикі газ өндірудің өндірістік өзіндік құны, ол өткен күнтізбелік жыл үшін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623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CF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пайдалы қазбаларды жер қойнауынан жер үстіне шығарумен және оларды бастапқы қайта өңдеумен (байытумен) тікелей байланысты өткен күнтізбелік жылы жер қойнауын пайдалануға арналған келісімшарт шеңберінде шикі мұнай мен шикі газ өндірудің өндірістік өзіндік құны, теңге;</w:t>
      </w:r>
    </w:p>
    <w:p>
      <w:pPr>
        <w:spacing w:after="0"/>
        <w:ind w:left="0"/>
        <w:jc w:val="both"/>
      </w:pPr>
      <w:r>
        <w:rPr>
          <w:rFonts w:ascii="Times New Roman"/>
          <w:b w:val="false"/>
          <w:i w:val="false"/>
          <w:color w:val="000000"/>
          <w:sz w:val="28"/>
        </w:rPr>
        <w:t>
      GP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OP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0,857 - шикі газдың бір мың текше метрін тоннаға ауыстыру коэффициенті;</w:t>
      </w:r>
    </w:p>
    <w:p>
      <w:pPr>
        <w:spacing w:after="0"/>
        <w:ind w:left="0"/>
        <w:jc w:val="both"/>
      </w:pPr>
      <w:r>
        <w:rPr>
          <w:rFonts w:ascii="Times New Roman"/>
          <w:b w:val="false"/>
          <w:i w:val="false"/>
          <w:color w:val="000000"/>
          <w:sz w:val="28"/>
        </w:rPr>
        <w:t>
      r1 - 0-ден 1-ге дейінгі диапазондағы құндық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GP - өткен күнтізбелік жылы жер қойнауын пайдалануға арналған келісімшарт шеңберінде шикі газды өндіру көлемі, бір мың текше метр;</w:t>
      </w:r>
    </w:p>
    <w:p>
      <w:pPr>
        <w:spacing w:after="0"/>
        <w:ind w:left="0"/>
        <w:jc w:val="both"/>
      </w:pPr>
      <w:r>
        <w:rPr>
          <w:rFonts w:ascii="Times New Roman"/>
          <w:b w:val="false"/>
          <w:i w:val="false"/>
          <w:color w:val="000000"/>
          <w:sz w:val="28"/>
        </w:rPr>
        <w:t>
      OP - өткен күнтізбелік жылы жер қойнауын пайдалануға арналған келісімшарт шеңберінде шикі мұнайды өндіру көлемі, тонна;</w:t>
      </w:r>
    </w:p>
    <w:p>
      <w:pPr>
        <w:spacing w:after="0"/>
        <w:ind w:left="0"/>
        <w:jc w:val="both"/>
      </w:pPr>
      <w:r>
        <w:rPr>
          <w:rFonts w:ascii="Times New Roman"/>
          <w:b w:val="false"/>
          <w:i w:val="false"/>
          <w:color w:val="000000"/>
          <w:sz w:val="28"/>
        </w:rPr>
        <w:t>
      AEPG - тарифтердің негізінде айқындалатын, тауарлық газды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тауарлық газдың өткен күнтізбелік жылғы орташа өлшенген экспорттық бағасы, бір мың текше метр үшін теңгеде;</w:t>
      </w:r>
    </w:p>
    <w:p>
      <w:pPr>
        <w:spacing w:after="0"/>
        <w:ind w:left="0"/>
        <w:jc w:val="both"/>
      </w:pPr>
      <w:r>
        <w:rPr>
          <w:rFonts w:ascii="Times New Roman"/>
          <w:b w:val="false"/>
          <w:i w:val="false"/>
          <w:color w:val="000000"/>
          <w:sz w:val="28"/>
        </w:rPr>
        <w:t>
      AEPO - тарифтердің негізінде айқындалатын, шикі мұнайды жер қойнауын пайдаланушыдан Қазақстан Республикасының шекарасына дейін тасымалдау жөніндегі шығыстарды шегере отырып, Қазақстан Республикасы Ұлттық экономика министрлігінің Статистика комитеті жариялайтын кедендік статистика деректері бойынша есептелетін Қазақстан Республикасының шекарасындағы шикі мұнайдың өткен күнтізбелік жылғы орташа өлшенген экспорттық бағасы, бір тонна үшін теңгеде;</w:t>
      </w:r>
    </w:p>
    <w:p>
      <w:pPr>
        <w:spacing w:after="0"/>
        <w:ind w:left="0"/>
        <w:jc w:val="both"/>
      </w:pPr>
      <w:r>
        <w:rPr>
          <w:rFonts w:ascii="Times New Roman"/>
          <w:b w:val="false"/>
          <w:i w:val="false"/>
          <w:color w:val="000000"/>
          <w:sz w:val="28"/>
        </w:rPr>
        <w:t>
      Ескертпе: шикі мұнай өндірілмеген жағдайда, r1 құндық коэффициенті 1-ге тең;</w:t>
      </w:r>
    </w:p>
    <w:p>
      <w:pPr>
        <w:spacing w:after="0"/>
        <w:ind w:left="0"/>
        <w:jc w:val="both"/>
      </w:pPr>
      <w:r>
        <w:rPr>
          <w:rFonts w:ascii="Times New Roman"/>
          <w:b w:val="false"/>
          <w:i w:val="false"/>
          <w:color w:val="000000"/>
          <w:sz w:val="28"/>
        </w:rPr>
        <w:t>
      CRE - өткен күнтізбелік жылы өндірілген шикі газдан тауарлық газды өндірудің өзіндік құны,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36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CFG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аудиторлық есептермен расталған, жер қойнауын пайдаланушының аяқталған қаржы жылы үшін жылдық қаржылық есептілігі негізінде айқындалатын, шикі газды қайта өңдеумен (байытумен) тікелей байланысты және мұнай мен шикі газды өндірудің өзіндік құнының құрамына кірмейтін өткен күнтізбелік жылы шикі газ өндірудің жалпы өзіндік құны, теңге;</w:t>
      </w:r>
    </w:p>
    <w:p>
      <w:pPr>
        <w:spacing w:after="0"/>
        <w:ind w:left="0"/>
        <w:jc w:val="both"/>
      </w:pPr>
      <w:r>
        <w:rPr>
          <w:rFonts w:ascii="Times New Roman"/>
          <w:b w:val="false"/>
          <w:i w:val="false"/>
          <w:color w:val="000000"/>
          <w:sz w:val="28"/>
        </w:rPr>
        <w:t>
      QG - тауарлық газды өндіру көлемі, бір мың текше метр;</w:t>
      </w:r>
    </w:p>
    <w:p>
      <w:pPr>
        <w:spacing w:after="0"/>
        <w:ind w:left="0"/>
        <w:jc w:val="both"/>
      </w:pPr>
      <w:r>
        <w:rPr>
          <w:rFonts w:ascii="Times New Roman"/>
          <w:b w:val="false"/>
          <w:i w:val="false"/>
          <w:color w:val="000000"/>
          <w:sz w:val="28"/>
        </w:rPr>
        <w:t>
      QCG - қайта өңдеуге жіберілген шикі газдың көлемі, бір мың текше метр;</w:t>
      </w:r>
    </w:p>
    <w:p>
      <w:pPr>
        <w:spacing w:after="0"/>
        <w:ind w:left="0"/>
        <w:jc w:val="both"/>
      </w:pPr>
      <w:r>
        <w:rPr>
          <w:rFonts w:ascii="Times New Roman"/>
          <w:b w:val="false"/>
          <w:i w:val="false"/>
          <w:color w:val="000000"/>
          <w:sz w:val="28"/>
        </w:rPr>
        <w:t>
      TС - табиғи монополиялар және реттелетін нарықтар саласында басшылықты жүзеге асыратын уәкілетті орган бекіткен тарифтердің негізінде айқындалатын, тауарлық газды ұлттық операторға өткізудің жоспарланатын орнына дейін оны тасымалдауға арналған шығыстар, бір мың текше метр үшін теңге;</w:t>
      </w:r>
    </w:p>
    <w:p>
      <w:pPr>
        <w:spacing w:after="0"/>
        <w:ind w:left="0"/>
        <w:jc w:val="both"/>
      </w:pPr>
      <w:r>
        <w:rPr>
          <w:rFonts w:ascii="Times New Roman"/>
          <w:b w:val="false"/>
          <w:i w:val="false"/>
          <w:color w:val="000000"/>
          <w:sz w:val="28"/>
        </w:rPr>
        <w:t>
      r2 - бірнеше көрсеткіштерді бейнелейтін коэффициент:</w:t>
      </w:r>
    </w:p>
    <w:p>
      <w:pPr>
        <w:spacing w:after="0"/>
        <w:ind w:left="0"/>
        <w:jc w:val="both"/>
      </w:pPr>
      <w:r>
        <w:rPr>
          <w:rFonts w:ascii="Times New Roman"/>
          <w:b w:val="false"/>
          <w:i w:val="false"/>
          <w:color w:val="000000"/>
          <w:sz w:val="28"/>
        </w:rPr>
        <w:t>
      газды өндіру көлемі;</w:t>
      </w:r>
    </w:p>
    <w:p>
      <w:pPr>
        <w:spacing w:after="0"/>
        <w:ind w:left="0"/>
        <w:jc w:val="both"/>
      </w:pPr>
      <w:r>
        <w:rPr>
          <w:rFonts w:ascii="Times New Roman"/>
          <w:b w:val="false"/>
          <w:i w:val="false"/>
          <w:color w:val="000000"/>
          <w:sz w:val="28"/>
        </w:rPr>
        <w:t>
      тауарлық газдың сапасы;</w:t>
      </w:r>
    </w:p>
    <w:p>
      <w:pPr>
        <w:spacing w:after="0"/>
        <w:ind w:left="0"/>
        <w:jc w:val="both"/>
      </w:pPr>
      <w:r>
        <w:rPr>
          <w:rFonts w:ascii="Times New Roman"/>
          <w:b w:val="false"/>
          <w:i w:val="false"/>
          <w:color w:val="000000"/>
          <w:sz w:val="28"/>
        </w:rPr>
        <w:t>
      қосымша өндірілген өнімнің (сұйытылған мұнай газ) көлемі газды өндіру көлеміне қарай, мынадай формула бойынша есептеледі:</w:t>
      </w:r>
    </w:p>
    <w:p>
      <w:pPr>
        <w:spacing w:after="0"/>
        <w:ind w:left="0"/>
        <w:jc w:val="both"/>
      </w:pPr>
      <w:r>
        <w:rPr>
          <w:rFonts w:ascii="Times New Roman"/>
          <w:b w:val="false"/>
          <w:i w:val="false"/>
          <w:color w:val="000000"/>
          <w:sz w:val="28"/>
        </w:rPr>
        <w:t>
      r2 = r2.1*r2.2* r2.3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r2.1 - өткен күнтізбелік жылдағы газдың өндіру көлемінің коэффициенті мынадай диапазонда есептеп шығарылады:</w:t>
      </w:r>
    </w:p>
    <w:p>
      <w:pPr>
        <w:spacing w:after="0"/>
        <w:ind w:left="0"/>
        <w:jc w:val="both"/>
      </w:pPr>
      <w:r>
        <w:rPr>
          <w:rFonts w:ascii="Times New Roman"/>
          <w:b w:val="false"/>
          <w:i w:val="false"/>
          <w:color w:val="000000"/>
          <w:sz w:val="28"/>
        </w:rPr>
        <w:t>
      газды өндіру көлемі 1000 млн.м3 дейін болған кезде коэффициент 0,7-ге тең;</w:t>
      </w:r>
    </w:p>
    <w:p>
      <w:pPr>
        <w:spacing w:after="0"/>
        <w:ind w:left="0"/>
        <w:jc w:val="both"/>
      </w:pPr>
      <w:r>
        <w:rPr>
          <w:rFonts w:ascii="Times New Roman"/>
          <w:b w:val="false"/>
          <w:i w:val="false"/>
          <w:color w:val="000000"/>
          <w:sz w:val="28"/>
        </w:rPr>
        <w:t>
      газды өндіру көлемі 1000 млн.м3 бастап 2000 млн.м3 дейін болған кезде коэффициент 1-ге тең;</w:t>
      </w:r>
    </w:p>
    <w:p>
      <w:pPr>
        <w:spacing w:after="0"/>
        <w:ind w:left="0"/>
        <w:jc w:val="both"/>
      </w:pPr>
      <w:r>
        <w:rPr>
          <w:rFonts w:ascii="Times New Roman"/>
          <w:b w:val="false"/>
          <w:i w:val="false"/>
          <w:color w:val="000000"/>
          <w:sz w:val="28"/>
        </w:rPr>
        <w:t>
      газды өндіру көлемі 2000 млн.м3 бастап 3000 млн.м3 тең дейін болған кезде коэффициент 2-ге тең;</w:t>
      </w:r>
    </w:p>
    <w:p>
      <w:pPr>
        <w:spacing w:after="0"/>
        <w:ind w:left="0"/>
        <w:jc w:val="both"/>
      </w:pPr>
      <w:r>
        <w:rPr>
          <w:rFonts w:ascii="Times New Roman"/>
          <w:b w:val="false"/>
          <w:i w:val="false"/>
          <w:color w:val="000000"/>
          <w:sz w:val="28"/>
        </w:rPr>
        <w:t>
      газды өндіру көлемі 3000 млн.м3 бастап 4000 млн.м3 дейін болған кезде коэффициент 4,5-ке тең;</w:t>
      </w:r>
    </w:p>
    <w:p>
      <w:pPr>
        <w:spacing w:after="0"/>
        <w:ind w:left="0"/>
        <w:jc w:val="both"/>
      </w:pPr>
      <w:r>
        <w:rPr>
          <w:rFonts w:ascii="Times New Roman"/>
          <w:b w:val="false"/>
          <w:i w:val="false"/>
          <w:color w:val="000000"/>
          <w:sz w:val="28"/>
        </w:rPr>
        <w:t>
      газды өндіру көлемі 4000 млн.м3 бастап болған кезде коэффициент 5,7-ге тең;</w:t>
      </w:r>
    </w:p>
    <w:p>
      <w:pPr>
        <w:spacing w:after="0"/>
        <w:ind w:left="0"/>
        <w:jc w:val="both"/>
      </w:pPr>
      <w:r>
        <w:rPr>
          <w:rFonts w:ascii="Times New Roman"/>
          <w:b w:val="false"/>
          <w:i w:val="false"/>
          <w:color w:val="000000"/>
          <w:sz w:val="28"/>
        </w:rPr>
        <w:t>
      r2.2 - тауарлық газ сапасының коэффициенті мынадай формула бойынша есептеледі:</w:t>
      </w:r>
    </w:p>
    <w:p>
      <w:pPr>
        <w:spacing w:after="0"/>
        <w:ind w:left="0"/>
        <w:jc w:val="both"/>
      </w:pPr>
      <w:r>
        <w:rPr>
          <w:rFonts w:ascii="Times New Roman"/>
          <w:b w:val="false"/>
          <w:i w:val="false"/>
          <w:color w:val="000000"/>
          <w:sz w:val="28"/>
        </w:rPr>
        <w:t>
      r2.2 = r2.2.1*r2.2.2*r2.2.3* r2.2.4*r2.2.5*r2.2.6*r2.2.7*r2.2.8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Негізгі көрсеткіштер (ҚР СТ 1666-2007 нормаланады "Магистральдық газ құбыры бойынша жеткізілтетін және тасымалданатын табиғи жанғыш газдар. Техникалық шарттар"):</w:t>
      </w:r>
    </w:p>
    <w:p>
      <w:pPr>
        <w:spacing w:after="0"/>
        <w:ind w:left="0"/>
        <w:jc w:val="both"/>
      </w:pPr>
      <w:r>
        <w:rPr>
          <w:rFonts w:ascii="Times New Roman"/>
          <w:b w:val="false"/>
          <w:i w:val="false"/>
          <w:color w:val="000000"/>
          <w:sz w:val="28"/>
        </w:rPr>
        <w:t>
      r2.2.1 - күкіртсутегі массасының коэффициенті, г/м3, мынадай диапазонда есептеледі:</w:t>
      </w:r>
    </w:p>
    <w:p>
      <w:pPr>
        <w:spacing w:after="0"/>
        <w:ind w:left="0"/>
        <w:jc w:val="both"/>
      </w:pPr>
      <w:r>
        <w:rPr>
          <w:rFonts w:ascii="Times New Roman"/>
          <w:b w:val="false"/>
          <w:i w:val="false"/>
          <w:color w:val="000000"/>
          <w:sz w:val="28"/>
        </w:rPr>
        <w:t>
      0,007 нормадан асқан кезде коэффициент 0,7-ге тең, 0,007 норма шегінде коэффициент 1-ге тең;</w:t>
      </w:r>
    </w:p>
    <w:p>
      <w:pPr>
        <w:spacing w:after="0"/>
        <w:ind w:left="0"/>
        <w:jc w:val="both"/>
      </w:pPr>
      <w:r>
        <w:rPr>
          <w:rFonts w:ascii="Times New Roman"/>
          <w:b w:val="false"/>
          <w:i w:val="false"/>
          <w:color w:val="000000"/>
          <w:sz w:val="28"/>
        </w:rPr>
        <w:t>
      r2.2.2 - меркаптанды күкірт массасының коэффициенті, г/м3, мынадай диапазонда есептеледі:</w:t>
      </w:r>
    </w:p>
    <w:p>
      <w:pPr>
        <w:spacing w:after="0"/>
        <w:ind w:left="0"/>
        <w:jc w:val="both"/>
      </w:pPr>
      <w:r>
        <w:rPr>
          <w:rFonts w:ascii="Times New Roman"/>
          <w:b w:val="false"/>
          <w:i w:val="false"/>
          <w:color w:val="000000"/>
          <w:sz w:val="28"/>
        </w:rPr>
        <w:t>
      0,016 нормадан асқан кезде коэффициент 0,7-ге тең; 0,016 норма шегінде коэффициент 1-ге тең;</w:t>
      </w:r>
    </w:p>
    <w:p>
      <w:pPr>
        <w:spacing w:after="0"/>
        <w:ind w:left="0"/>
        <w:jc w:val="both"/>
      </w:pPr>
      <w:r>
        <w:rPr>
          <w:rFonts w:ascii="Times New Roman"/>
          <w:b w:val="false"/>
          <w:i w:val="false"/>
          <w:color w:val="000000"/>
          <w:sz w:val="28"/>
        </w:rPr>
        <w:t>
      r 2.2.3 - мына диапазондарда есептелетін ылғалдағы шық нүктесінің С коэффициенті:</w:t>
      </w:r>
    </w:p>
    <w:p>
      <w:pPr>
        <w:spacing w:after="0"/>
        <w:ind w:left="0"/>
        <w:jc w:val="both"/>
      </w:pPr>
      <w:r>
        <w:rPr>
          <w:rFonts w:ascii="Times New Roman"/>
          <w:b w:val="false"/>
          <w:i w:val="false"/>
          <w:color w:val="000000"/>
          <w:sz w:val="28"/>
        </w:rPr>
        <w:t>
      - 1 мамыр - 30 қыркүйек кезеңіндегі қоңыржай макроклиматтық аудан үшін минус 3 нормасынан асып түскен кезде коэффициент 0,7-ге тең, минус 3 норма шегінде коэффициент 1-ге тең;</w:t>
      </w:r>
    </w:p>
    <w:p>
      <w:pPr>
        <w:spacing w:after="0"/>
        <w:ind w:left="0"/>
        <w:jc w:val="both"/>
      </w:pPr>
      <w:r>
        <w:rPr>
          <w:rFonts w:ascii="Times New Roman"/>
          <w:b w:val="false"/>
          <w:i w:val="false"/>
          <w:color w:val="000000"/>
          <w:sz w:val="28"/>
        </w:rPr>
        <w:t>
      - 1 қазан - 30 сәуір кезеңіндегі қоңыржай макроклиматтық аудан үшін минус 5 нормасынан асқан кезде коэффициент 0,7-ге тең, минус 5 норма шегінде коэффициент 1-ге тең;</w:t>
      </w:r>
    </w:p>
    <w:p>
      <w:pPr>
        <w:spacing w:after="0"/>
        <w:ind w:left="0"/>
        <w:jc w:val="both"/>
      </w:pPr>
      <w:r>
        <w:rPr>
          <w:rFonts w:ascii="Times New Roman"/>
          <w:b w:val="false"/>
          <w:i w:val="false"/>
          <w:color w:val="000000"/>
          <w:sz w:val="28"/>
        </w:rPr>
        <w:t>
      - 1 мамыр - 30 қыркүйек кезеңіндегі салқын макроклиматтық аудан үшін минус 10 нормасынан асқан кезде коэффициент 0,7-ге тең, минус 10 норма шегінде коэффициент 1-ге тең;</w:t>
      </w:r>
    </w:p>
    <w:p>
      <w:pPr>
        <w:spacing w:after="0"/>
        <w:ind w:left="0"/>
        <w:jc w:val="both"/>
      </w:pPr>
      <w:r>
        <w:rPr>
          <w:rFonts w:ascii="Times New Roman"/>
          <w:b w:val="false"/>
          <w:i w:val="false"/>
          <w:color w:val="000000"/>
          <w:sz w:val="28"/>
        </w:rPr>
        <w:t>
      - 1 қазан - 30 сәуір кезеңіндегі салқын макроклиматтық аудан үшін минус 20 нормасынан асқан кезде коэффициент 0,7-ге тең, минус 20 норма шегінде коэффициент 1-ге тең;</w:t>
      </w:r>
    </w:p>
    <w:p>
      <w:pPr>
        <w:spacing w:after="0"/>
        <w:ind w:left="0"/>
        <w:jc w:val="both"/>
      </w:pPr>
      <w:r>
        <w:rPr>
          <w:rFonts w:ascii="Times New Roman"/>
          <w:b w:val="false"/>
          <w:i w:val="false"/>
          <w:color w:val="000000"/>
          <w:sz w:val="28"/>
        </w:rPr>
        <w:t>
      r2.2.4 - төменгі жану жылуы коэффициенті, МДж/м3, мынадай диапазонда есептеледі:</w:t>
      </w:r>
    </w:p>
    <w:p>
      <w:pPr>
        <w:spacing w:after="0"/>
        <w:ind w:left="0"/>
        <w:jc w:val="both"/>
      </w:pPr>
      <w:r>
        <w:rPr>
          <w:rFonts w:ascii="Times New Roman"/>
          <w:b w:val="false"/>
          <w:i w:val="false"/>
          <w:color w:val="000000"/>
          <w:sz w:val="28"/>
        </w:rPr>
        <w:t>
      мәні 32,5-тен кем емес кезінде коэффициент 1-ге тең, мәні 32,5-тен кем болғанда коэффициент 0,7-ге тең;</w:t>
      </w:r>
    </w:p>
    <w:p>
      <w:pPr>
        <w:spacing w:after="0"/>
        <w:ind w:left="0"/>
        <w:jc w:val="both"/>
      </w:pPr>
      <w:r>
        <w:rPr>
          <w:rFonts w:ascii="Times New Roman"/>
          <w:b w:val="false"/>
          <w:i w:val="false"/>
          <w:color w:val="000000"/>
          <w:sz w:val="28"/>
        </w:rPr>
        <w:t>
      Қосымша көрсеткіштер:</w:t>
      </w:r>
    </w:p>
    <w:p>
      <w:pPr>
        <w:spacing w:after="0"/>
        <w:ind w:left="0"/>
        <w:jc w:val="both"/>
      </w:pPr>
      <w:r>
        <w:rPr>
          <w:rFonts w:ascii="Times New Roman"/>
          <w:b w:val="false"/>
          <w:i w:val="false"/>
          <w:color w:val="000000"/>
          <w:sz w:val="28"/>
        </w:rPr>
        <w:t>
      r2.2.5 - құрамындағы метан коэффициенті, моль %, мынадай диапазонда есептеледі:</w:t>
      </w:r>
    </w:p>
    <w:p>
      <w:pPr>
        <w:spacing w:after="0"/>
        <w:ind w:left="0"/>
        <w:jc w:val="both"/>
      </w:pPr>
      <w:r>
        <w:rPr>
          <w:rFonts w:ascii="Times New Roman"/>
          <w:b w:val="false"/>
          <w:i w:val="false"/>
          <w:color w:val="000000"/>
          <w:sz w:val="28"/>
        </w:rPr>
        <w:t>
      92-ден кем болған кезде коэффициент 0,85-ке тең, 92-ден асқан кезде коэффициент 1-ге тең;</w:t>
      </w:r>
    </w:p>
    <w:p>
      <w:pPr>
        <w:spacing w:after="0"/>
        <w:ind w:left="0"/>
        <w:jc w:val="both"/>
      </w:pPr>
      <w:r>
        <w:rPr>
          <w:rFonts w:ascii="Times New Roman"/>
          <w:b w:val="false"/>
          <w:i w:val="false"/>
          <w:color w:val="000000"/>
          <w:sz w:val="28"/>
        </w:rPr>
        <w:t>
      r2.2.6 - құрамындағы этан коэффициенті, моль %, мынадай диапазонда есептеледі:</w:t>
      </w:r>
    </w:p>
    <w:p>
      <w:pPr>
        <w:spacing w:after="0"/>
        <w:ind w:left="0"/>
        <w:jc w:val="both"/>
      </w:pPr>
      <w:r>
        <w:rPr>
          <w:rFonts w:ascii="Times New Roman"/>
          <w:b w:val="false"/>
          <w:i w:val="false"/>
          <w:color w:val="000000"/>
          <w:sz w:val="28"/>
        </w:rPr>
        <w:t>
      6 нормасынан асқан кезде, коэффициент 0,85-ке тең, 6 норма шегінде коэффициент 1-ге тең;</w:t>
      </w:r>
    </w:p>
    <w:p>
      <w:pPr>
        <w:spacing w:after="0"/>
        <w:ind w:left="0"/>
        <w:jc w:val="both"/>
      </w:pPr>
      <w:r>
        <w:rPr>
          <w:rFonts w:ascii="Times New Roman"/>
          <w:b w:val="false"/>
          <w:i w:val="false"/>
          <w:color w:val="000000"/>
          <w:sz w:val="28"/>
        </w:rPr>
        <w:t>
      r2.2.7 - құрамындағы пропан коэффициенті, моль %, мынадай диапазонда есептеледі:</w:t>
      </w:r>
    </w:p>
    <w:p>
      <w:pPr>
        <w:spacing w:after="0"/>
        <w:ind w:left="0"/>
        <w:jc w:val="both"/>
      </w:pPr>
      <w:r>
        <w:rPr>
          <w:rFonts w:ascii="Times New Roman"/>
          <w:b w:val="false"/>
          <w:i w:val="false"/>
          <w:color w:val="000000"/>
          <w:sz w:val="28"/>
        </w:rPr>
        <w:t>
      3 нормасынан асқан кезде, коэффициент 0,85-ке тең, 3 норма шегінде коэффициент 1-ге тең;</w:t>
      </w:r>
    </w:p>
    <w:p>
      <w:pPr>
        <w:spacing w:after="0"/>
        <w:ind w:left="0"/>
        <w:jc w:val="both"/>
      </w:pPr>
      <w:r>
        <w:rPr>
          <w:rFonts w:ascii="Times New Roman"/>
          <w:b w:val="false"/>
          <w:i w:val="false"/>
          <w:color w:val="000000"/>
          <w:sz w:val="28"/>
        </w:rPr>
        <w:t>
      r2.2.8 - құрамындағы азот коэффициенті, моль %, мынадай диапазонда есептеледі:</w:t>
      </w:r>
    </w:p>
    <w:p>
      <w:pPr>
        <w:spacing w:after="0"/>
        <w:ind w:left="0"/>
        <w:jc w:val="both"/>
      </w:pPr>
      <w:r>
        <w:rPr>
          <w:rFonts w:ascii="Times New Roman"/>
          <w:b w:val="false"/>
          <w:i w:val="false"/>
          <w:color w:val="000000"/>
          <w:sz w:val="28"/>
        </w:rPr>
        <w:t>
      2 нормасынан асқан кезде коэффициент 0,85-ке тең, 2 норма шегінде коэффициент 1-ге тең;</w:t>
      </w:r>
    </w:p>
    <w:p>
      <w:pPr>
        <w:spacing w:after="0"/>
        <w:ind w:left="0"/>
        <w:jc w:val="both"/>
      </w:pPr>
      <w:r>
        <w:rPr>
          <w:rFonts w:ascii="Times New Roman"/>
          <w:b w:val="false"/>
          <w:i w:val="false"/>
          <w:color w:val="000000"/>
          <w:sz w:val="28"/>
        </w:rPr>
        <w:t>
      r2.3 - өткен күнтізбелік жылдағы қосымша өнім бойынша коэффициент (сұйытылған газды өткізуден түскен кірістің газды өндіру көлеміне қатынасы), бір мың текше метр үшін теңгеде, мынадай диапазонда есептеледі:</w:t>
      </w:r>
    </w:p>
    <w:p>
      <w:pPr>
        <w:spacing w:after="0"/>
        <w:ind w:left="0"/>
        <w:jc w:val="both"/>
      </w:pPr>
      <w:r>
        <w:rPr>
          <w:rFonts w:ascii="Times New Roman"/>
          <w:b w:val="false"/>
          <w:i w:val="false"/>
          <w:color w:val="000000"/>
          <w:sz w:val="28"/>
        </w:rPr>
        <w:t>
      мәні 5 000-нан асқан кезде коэффициент 0,7-ге тең, мәні 5 000-нан кем болған кезде коэффициент 1-ге тең;</w:t>
      </w:r>
    </w:p>
    <w:p>
      <w:pPr>
        <w:spacing w:after="0"/>
        <w:ind w:left="0"/>
        <w:jc w:val="both"/>
      </w:pPr>
      <w:r>
        <w:rPr>
          <w:rFonts w:ascii="Times New Roman"/>
          <w:b w:val="false"/>
          <w:i w:val="false"/>
          <w:color w:val="000000"/>
          <w:sz w:val="28"/>
        </w:rPr>
        <w:t>
      R - ұлттық операторға N% мөлшерінде тауарлық газды өткізу кезінде жер қойнауын пайдаланушының рентабельділігі, ол мынадай формула бойынша есептеледі:</w:t>
      </w:r>
    </w:p>
    <w:p>
      <w:pPr>
        <w:spacing w:after="0"/>
        <w:ind w:left="0"/>
        <w:jc w:val="both"/>
      </w:pPr>
      <w:r>
        <w:rPr>
          <w:rFonts w:ascii="Times New Roman"/>
          <w:b w:val="false"/>
          <w:i w:val="false"/>
          <w:color w:val="000000"/>
          <w:sz w:val="28"/>
        </w:rPr>
        <w:t>
      R=(Cp+CRE)хr1хN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жер қойнауын пайдаланушы белгілейтін, бірақ 10 пайыздан аспайтын мән.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