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ae8dd" w14:textId="dcae8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санитариялық-эпидемиологиялық саламаттылығы саласындағы мамандар үшін біліктілік санатын беру туралы куәлікті беру және кері қайтарып алу қағидаларын, мерзімдерін бекіту туралы" Қазақстан Республикасының Ұлттық экономика министрінің 2015 жылғы 6 тамыздағы № 596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м.а. 2018 жылғы 31 шiлдедегi № МЗ-1 бұйрығы. Қазақстан Республикасының Әділет министрлігінде 2018 жылғы 24 тамызда № 17305 болып тіркелді. Күші жойылды - Қазақстан Республикасы Денсаулық сақтау министрінің 2020 жылғы 30 желтоқсандағы № ҚР ДСМ-336/2020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30.12.2020 </w:t>
      </w:r>
      <w:r>
        <w:rPr>
          <w:rFonts w:ascii="Times New Roman"/>
          <w:b w:val="false"/>
          <w:i w:val="false"/>
          <w:color w:val="ff0000"/>
          <w:sz w:val="28"/>
        </w:rPr>
        <w:t>№ ҚР ДСМ-336/2020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жүйесi туралы" Қазақстан Республикасының 2009 жылғы 18 қыркүйектегi Кодексiнің 176-1-бабының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"Халықтың санитариялық-эпидемиологиялық саламаттылығы саласындағы мамандар үшін біліктілік санатын беру туралы куәлікті беру және кері қайтарып алу қағидаларын, мерзімдерін бекіту туралы" Қазақстан Республикасының Ұлттық экономика министрінің 2015 жылғы 6 тамыздағы № 596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12027 болып тіркелген, "Әділет" ақпараттық-құқықтық жүйесінде 2015 жылғы 12 қазанда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Халықтың санитариялық-эпидемиологиялық саламаттылығы саласындағы мамандар үшін біліктілік санатын беру туралы куәлікті беру және кері қайтарып алу </w:t>
      </w:r>
      <w:r>
        <w:rPr>
          <w:rFonts w:ascii="Times New Roman"/>
          <w:b w:val="false"/>
          <w:i w:val="false"/>
          <w:color w:val="000000"/>
          <w:sz w:val="28"/>
        </w:rPr>
        <w:t>қағидалары</w:t>
      </w:r>
      <w:r>
        <w:rPr>
          <w:rFonts w:ascii="Times New Roman"/>
          <w:b w:val="false"/>
          <w:i w:val="false"/>
          <w:color w:val="000000"/>
          <w:sz w:val="28"/>
        </w:rPr>
        <w:t xml:space="preserve">, мерзімдері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Денсаулық сақтау министрлігінің Қоғамдық денсаулық сақтау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көшірмесін электрондық түрде қазақ және орыс тілдерінде ресми жариялау және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Денсаулық сақтау министрлігінің интернет-ресурсына орналастыруды;</w:t>
      </w:r>
    </w:p>
    <w:bookmarkEnd w:id="6"/>
    <w:bookmarkStart w:name="z8" w:id="7"/>
    <w:p>
      <w:pPr>
        <w:spacing w:after="0"/>
        <w:ind w:left="0"/>
        <w:jc w:val="both"/>
      </w:pPr>
      <w:r>
        <w:rPr>
          <w:rFonts w:ascii="Times New Roman"/>
          <w:b w:val="false"/>
          <w:i w:val="false"/>
          <w:color w:val="000000"/>
          <w:sz w:val="28"/>
        </w:rPr>
        <w:t>
      4) осы бұйрық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Денсаулық сақтау министрлігінің Заң қызметі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бақылауды өзіме қалдырамын.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Денсаулық сақтау министрінің</w:t>
            </w:r>
            <w:r>
              <w:br/>
            </w: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министрi</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31 шілдедегі</w:t>
            </w:r>
            <w:r>
              <w:br/>
            </w:r>
            <w:r>
              <w:rPr>
                <w:rFonts w:ascii="Times New Roman"/>
                <w:b w:val="false"/>
                <w:i w:val="false"/>
                <w:color w:val="000000"/>
                <w:sz w:val="20"/>
              </w:rPr>
              <w:t>№ МЗ-1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экономика министрiнiң</w:t>
            </w:r>
            <w:r>
              <w:br/>
            </w:r>
            <w:r>
              <w:rPr>
                <w:rFonts w:ascii="Times New Roman"/>
                <w:b w:val="false"/>
                <w:i w:val="false"/>
                <w:color w:val="000000"/>
                <w:sz w:val="20"/>
              </w:rPr>
              <w:t>2015 жылғы 6 тамыздағы</w:t>
            </w:r>
            <w:r>
              <w:br/>
            </w:r>
            <w:r>
              <w:rPr>
                <w:rFonts w:ascii="Times New Roman"/>
                <w:b w:val="false"/>
                <w:i w:val="false"/>
                <w:color w:val="000000"/>
                <w:sz w:val="20"/>
              </w:rPr>
              <w:t>№ 596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Халықтың санитариялық-эпидемиологиялық саламаттылығы саласындағы мамандар үшін біліктілік санатын беру туралы куәлікті беру және кері қайтарып алу қағидалары, мерзімдері</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Халықтың санитариялық-эпидемиологиялық саламаттылығы саласындағы мамандар үшін біліктілік санаттарын беру туралы куәліктерді беру және қайтарып алу қағидалары, мерзімдері (бұдан әрі – Қағидалар) "Халық денсаулығы және денсаулық сақтау жүйесі туралы" 2009 жылғы18 қыркүйектегі Қазақстан Республикасы Кодексінің (бұдан әрі – Кодекс) 176-1-бабының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әзірленген және орта (техникалық және кәсіптік), орта арнаулы білімнен кейінгі, жоғары медициналық және фармацевтикалық білімі бар адамдарға біліктілік санатын беру тәртібін, сондай-ақ оларды беру және біліктілік санатын беру туралы куәлікті кері қайтарып алу мерзімдерін айқындайды.</w:t>
      </w:r>
    </w:p>
    <w:bookmarkEnd w:id="12"/>
    <w:p>
      <w:pPr>
        <w:spacing w:after="0"/>
        <w:ind w:left="0"/>
        <w:jc w:val="both"/>
      </w:pPr>
      <w:r>
        <w:rPr>
          <w:rFonts w:ascii="Times New Roman"/>
          <w:b w:val="false"/>
          <w:i w:val="false"/>
          <w:color w:val="000000"/>
          <w:sz w:val="28"/>
        </w:rPr>
        <w:t>
      Біліктілік санатын беру ерікті рәсім болып табылады.</w:t>
      </w:r>
    </w:p>
    <w:bookmarkStart w:name="z15" w:id="13"/>
    <w:p>
      <w:pPr>
        <w:spacing w:after="0"/>
        <w:ind w:left="0"/>
        <w:jc w:val="both"/>
      </w:pPr>
      <w:r>
        <w:rPr>
          <w:rFonts w:ascii="Times New Roman"/>
          <w:b w:val="false"/>
          <w:i w:val="false"/>
          <w:color w:val="000000"/>
          <w:sz w:val="28"/>
        </w:rPr>
        <w:t>
      2. Қағидаларда мынадай анықтамалар пайдаланылды:</w:t>
      </w:r>
    </w:p>
    <w:bookmarkEnd w:id="13"/>
    <w:bookmarkStart w:name="z16" w:id="14"/>
    <w:p>
      <w:pPr>
        <w:spacing w:after="0"/>
        <w:ind w:left="0"/>
        <w:jc w:val="both"/>
      </w:pPr>
      <w:r>
        <w:rPr>
          <w:rFonts w:ascii="Times New Roman"/>
          <w:b w:val="false"/>
          <w:i w:val="false"/>
          <w:color w:val="000000"/>
          <w:sz w:val="28"/>
        </w:rPr>
        <w:t xml:space="preserve">
      1) біліктілік санатын беру туралы куәлік –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тиісті біліктілік санатының берілгенін растайтын құжат (бұдан әрі – куәлік);</w:t>
      </w:r>
    </w:p>
    <w:bookmarkEnd w:id="14"/>
    <w:bookmarkStart w:name="z17" w:id="15"/>
    <w:p>
      <w:pPr>
        <w:spacing w:after="0"/>
        <w:ind w:left="0"/>
        <w:jc w:val="both"/>
      </w:pPr>
      <w:r>
        <w:rPr>
          <w:rFonts w:ascii="Times New Roman"/>
          <w:b w:val="false"/>
          <w:i w:val="false"/>
          <w:color w:val="000000"/>
          <w:sz w:val="28"/>
        </w:rPr>
        <w:t>
      2) маман – медициналық және фармацевтикалық бiлiмi бар қызметкер;</w:t>
      </w:r>
    </w:p>
    <w:bookmarkEnd w:id="15"/>
    <w:bookmarkStart w:name="z18" w:id="16"/>
    <w:p>
      <w:pPr>
        <w:spacing w:after="0"/>
        <w:ind w:left="0"/>
        <w:jc w:val="both"/>
      </w:pPr>
      <w:r>
        <w:rPr>
          <w:rFonts w:ascii="Times New Roman"/>
          <w:b w:val="false"/>
          <w:i w:val="false"/>
          <w:color w:val="000000"/>
          <w:sz w:val="28"/>
        </w:rPr>
        <w:t>
      3) маманның үздіксіз кәсіптік даму жүйесіндегі сынақ бірлігі (бұдан әрі – СБ) – маманның кәсіптік қызметінің белгілі бір кезеңінде үздіксіз кәсіптік дамуына ықпал ететін іс-шараларға қатысу көлемін өлшеудің біріздендірілген шартты бірлігі;</w:t>
      </w:r>
    </w:p>
    <w:bookmarkEnd w:id="16"/>
    <w:bookmarkStart w:name="z19" w:id="17"/>
    <w:p>
      <w:pPr>
        <w:spacing w:after="0"/>
        <w:ind w:left="0"/>
        <w:jc w:val="both"/>
      </w:pPr>
      <w:r>
        <w:rPr>
          <w:rFonts w:ascii="Times New Roman"/>
          <w:b w:val="false"/>
          <w:i w:val="false"/>
          <w:color w:val="000000"/>
          <w:sz w:val="28"/>
        </w:rPr>
        <w:t>
      4) сынақ бірліктерінің жинақтау жүйесі – үміткердің соңғы бес жылда үздіксіз кәсіптік даму іс-шараларына қатысуын жинақтап есепке алу жүйесі;</w:t>
      </w:r>
    </w:p>
    <w:bookmarkEnd w:id="17"/>
    <w:bookmarkStart w:name="z20" w:id="18"/>
    <w:p>
      <w:pPr>
        <w:spacing w:after="0"/>
        <w:ind w:left="0"/>
        <w:jc w:val="both"/>
      </w:pPr>
      <w:r>
        <w:rPr>
          <w:rFonts w:ascii="Times New Roman"/>
          <w:b w:val="false"/>
          <w:i w:val="false"/>
          <w:color w:val="000000"/>
          <w:sz w:val="28"/>
        </w:rPr>
        <w:t>
      5) үміткер – нақты мамандығы бойынша біліктілік санатын беру туралы куәлікті алуға үміткер маман;</w:t>
      </w:r>
    </w:p>
    <w:bookmarkEnd w:id="18"/>
    <w:bookmarkStart w:name="z21" w:id="19"/>
    <w:p>
      <w:pPr>
        <w:spacing w:after="0"/>
        <w:ind w:left="0"/>
        <w:jc w:val="both"/>
      </w:pPr>
      <w:r>
        <w:rPr>
          <w:rFonts w:ascii="Times New Roman"/>
          <w:b w:val="false"/>
          <w:i w:val="false"/>
          <w:color w:val="000000"/>
          <w:sz w:val="28"/>
        </w:rPr>
        <w:t>
      3. Біліктілік санаты берілетін сертификаттар, сондай-ақ мамандарға 2015 жылғы 9 қазанға дейін берілген мерзімсіз сертификаттар біліктілік санаты берілетін куәлікке теңестіріледі және оларда көрсетілген мерзім аяқталғанға дейін қолданылады.</w:t>
      </w:r>
    </w:p>
    <w:bookmarkEnd w:id="19"/>
    <w:bookmarkStart w:name="z22" w:id="20"/>
    <w:p>
      <w:pPr>
        <w:spacing w:after="0"/>
        <w:ind w:left="0"/>
        <w:jc w:val="left"/>
      </w:pPr>
      <w:r>
        <w:rPr>
          <w:rFonts w:ascii="Times New Roman"/>
          <w:b/>
          <w:i w:val="false"/>
          <w:color w:val="000000"/>
        </w:rPr>
        <w:t xml:space="preserve"> 2-тарау. Біліктілік санатын беру туралы куәлікті беру тәртібі және мерзімдері</w:t>
      </w:r>
    </w:p>
    <w:bookmarkEnd w:id="20"/>
    <w:bookmarkStart w:name="z23" w:id="21"/>
    <w:p>
      <w:pPr>
        <w:spacing w:after="0"/>
        <w:ind w:left="0"/>
        <w:jc w:val="both"/>
      </w:pPr>
      <w:r>
        <w:rPr>
          <w:rFonts w:ascii="Times New Roman"/>
          <w:b w:val="false"/>
          <w:i w:val="false"/>
          <w:color w:val="000000"/>
          <w:sz w:val="28"/>
        </w:rPr>
        <w:t xml:space="preserve">
      4. Біліктілік санатын беру кәсіптік даярлықты бағалау және растаудың (бұдан әрі – Бағалау) оң нәтижелері негізінде жүзеге асырылады. Мамандарды бағалау Кодекстің 176-1-бабының </w:t>
      </w:r>
      <w:r>
        <w:rPr>
          <w:rFonts w:ascii="Times New Roman"/>
          <w:b w:val="false"/>
          <w:i w:val="false"/>
          <w:color w:val="000000"/>
          <w:sz w:val="28"/>
        </w:rPr>
        <w:t>1-тармағына</w:t>
      </w:r>
      <w:r>
        <w:rPr>
          <w:rFonts w:ascii="Times New Roman"/>
          <w:b w:val="false"/>
          <w:i w:val="false"/>
          <w:color w:val="000000"/>
          <w:sz w:val="28"/>
        </w:rPr>
        <w:t xml:space="preserve"> сәйкес жүргізіледі.</w:t>
      </w:r>
    </w:p>
    <w:bookmarkEnd w:id="21"/>
    <w:bookmarkStart w:name="z24" w:id="22"/>
    <w:p>
      <w:pPr>
        <w:spacing w:after="0"/>
        <w:ind w:left="0"/>
        <w:jc w:val="both"/>
      </w:pPr>
      <w:r>
        <w:rPr>
          <w:rFonts w:ascii="Times New Roman"/>
          <w:b w:val="false"/>
          <w:i w:val="false"/>
          <w:color w:val="000000"/>
          <w:sz w:val="28"/>
        </w:rPr>
        <w:t xml:space="preserve">
      5. Нақты мамандық бойынша біліктілік санатын беру туралы куәлікті беруді халықтың санитариялық-эпидемиологиялық саламаттылығы саласындағы уәкілетті орган ведомствосының аумақтық департаменттері (бұдан әрі – аумақтық департаменттер)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орта (техникалық және кәсіптік), орта арнаулы білімнен кейінгі, жоғары медициналық және фармацевтикалық білімі бар мамандар үшін жүргізеді.</w:t>
      </w:r>
    </w:p>
    <w:bookmarkEnd w:id="22"/>
    <w:p>
      <w:pPr>
        <w:spacing w:after="0"/>
        <w:ind w:left="0"/>
        <w:jc w:val="both"/>
      </w:pPr>
      <w:r>
        <w:rPr>
          <w:rFonts w:ascii="Times New Roman"/>
          <w:b w:val="false"/>
          <w:i w:val="false"/>
          <w:color w:val="000000"/>
          <w:sz w:val="28"/>
        </w:rPr>
        <w:t xml:space="preserve">
      Куәлік "Медицина және фармацевтика мамандықтарының номенклатурасын бекіту туралы" Қазақстан Республикасының Денсаулық сақтау министрінің 2009 жылғы 24 қарашадағы № 774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5885 болып тіркелген) бекітілген мамандықтар бойынша беріледі. 9. Құжаттар қабылдауды аумақтық департаменттер үміткердің тұратын жері бойынша "Электрондық үкіметтің" веб-порталы арқылы жүзеге асырады.</w:t>
      </w:r>
    </w:p>
    <w:bookmarkStart w:name="z25" w:id="23"/>
    <w:p>
      <w:pPr>
        <w:spacing w:after="0"/>
        <w:ind w:left="0"/>
        <w:jc w:val="both"/>
      </w:pPr>
      <w:r>
        <w:rPr>
          <w:rFonts w:ascii="Times New Roman"/>
          <w:b w:val="false"/>
          <w:i w:val="false"/>
          <w:color w:val="000000"/>
          <w:sz w:val="28"/>
        </w:rPr>
        <w:t>
      6. Құжаттар қабылдауды аумақтық департаменттер үміткердің тұратын жері бойынша "Электрондық үкіметтің" веб-порталы арқылы жүзеге асырады.</w:t>
      </w:r>
    </w:p>
    <w:bookmarkEnd w:id="23"/>
    <w:bookmarkStart w:name="z26" w:id="24"/>
    <w:p>
      <w:pPr>
        <w:spacing w:after="0"/>
        <w:ind w:left="0"/>
        <w:jc w:val="both"/>
      </w:pPr>
      <w:r>
        <w:rPr>
          <w:rFonts w:ascii="Times New Roman"/>
          <w:b w:val="false"/>
          <w:i w:val="false"/>
          <w:color w:val="000000"/>
          <w:sz w:val="28"/>
        </w:rPr>
        <w:t>
      7. Үміткерлер куәлікті алуға арналған құжаттарды аумақтық департаменттерге "Электрондық үкіметтің" веб-порталы арқылы қолда бар куәліктің қолданылу мерзімі аяқталғанға дейін алты ай бұрын тапсырады.</w:t>
      </w:r>
    </w:p>
    <w:bookmarkEnd w:id="24"/>
    <w:bookmarkStart w:name="z27" w:id="25"/>
    <w:p>
      <w:pPr>
        <w:spacing w:after="0"/>
        <w:ind w:left="0"/>
        <w:jc w:val="both"/>
      </w:pPr>
      <w:r>
        <w:rPr>
          <w:rFonts w:ascii="Times New Roman"/>
          <w:b w:val="false"/>
          <w:i w:val="false"/>
          <w:color w:val="000000"/>
          <w:sz w:val="28"/>
        </w:rPr>
        <w:t>
      8. Мерзімі 5 жылға арналған куәлікті алу үшін үміткерлер мынадай құжаттарды ұсынады:</w:t>
      </w:r>
    </w:p>
    <w:bookmarkEnd w:id="25"/>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көрсетілетін қызметті алушының ЭЦҚ-сымен куәландырылған электрондық құжат нысанындағы өтініш;</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мәліметтер;</w:t>
      </w:r>
    </w:p>
    <w:p>
      <w:pPr>
        <w:spacing w:after="0"/>
        <w:ind w:left="0"/>
        <w:jc w:val="both"/>
      </w:pPr>
      <w:r>
        <w:rPr>
          <w:rFonts w:ascii="Times New Roman"/>
          <w:b w:val="false"/>
          <w:i w:val="false"/>
          <w:color w:val="000000"/>
          <w:sz w:val="28"/>
        </w:rPr>
        <w:t>
      кәсіптік даярлықты бағалау және растаудың оң нәтижесінің электрондық көшірмесі;</w:t>
      </w:r>
    </w:p>
    <w:p>
      <w:pPr>
        <w:spacing w:after="0"/>
        <w:ind w:left="0"/>
        <w:jc w:val="both"/>
      </w:pPr>
      <w:r>
        <w:rPr>
          <w:rFonts w:ascii="Times New Roman"/>
          <w:b w:val="false"/>
          <w:i w:val="false"/>
          <w:color w:val="000000"/>
          <w:sz w:val="28"/>
        </w:rPr>
        <w:t>
      білімі туралы құжаттың электрондық көшірмесі;</w:t>
      </w:r>
    </w:p>
    <w:p>
      <w:pPr>
        <w:spacing w:after="0"/>
        <w:ind w:left="0"/>
        <w:jc w:val="both"/>
      </w:pPr>
      <w:r>
        <w:rPr>
          <w:rFonts w:ascii="Times New Roman"/>
          <w:b w:val="false"/>
          <w:i w:val="false"/>
          <w:color w:val="000000"/>
          <w:sz w:val="28"/>
        </w:rPr>
        <w:t>
      соңғы 5 жыл ішінде үздіксіз кәсіптік дамуына ықпал ететін іс-шараларға қатысуын растайтын құжаттардың электрондық көшірмелері;</w:t>
      </w:r>
    </w:p>
    <w:p>
      <w:pPr>
        <w:spacing w:after="0"/>
        <w:ind w:left="0"/>
        <w:jc w:val="both"/>
      </w:pPr>
      <w:r>
        <w:rPr>
          <w:rFonts w:ascii="Times New Roman"/>
          <w:b w:val="false"/>
          <w:i w:val="false"/>
          <w:color w:val="000000"/>
          <w:sz w:val="28"/>
        </w:rPr>
        <w:t>
      еңбек қызметін растайтын құжаттың электрондық көшірмесі;</w:t>
      </w:r>
    </w:p>
    <w:p>
      <w:pPr>
        <w:spacing w:after="0"/>
        <w:ind w:left="0"/>
        <w:jc w:val="both"/>
      </w:pPr>
      <w:r>
        <w:rPr>
          <w:rFonts w:ascii="Times New Roman"/>
          <w:b w:val="false"/>
          <w:i w:val="false"/>
          <w:color w:val="000000"/>
          <w:sz w:val="28"/>
        </w:rPr>
        <w:t>
      соңғы 2 жыл ішіндегі үміткердің есебі (көрсеткіштерді қысқа талдамалық шолуы бар, үміткердің қалауы бойынша осы мамандық үшін анағұрлым маңызды көрсеткіштер);</w:t>
      </w:r>
    </w:p>
    <w:p>
      <w:pPr>
        <w:spacing w:after="0"/>
        <w:ind w:left="0"/>
        <w:jc w:val="both"/>
      </w:pPr>
      <w:r>
        <w:rPr>
          <w:rFonts w:ascii="Times New Roman"/>
          <w:b w:val="false"/>
          <w:i w:val="false"/>
          <w:color w:val="000000"/>
          <w:sz w:val="28"/>
        </w:rPr>
        <w:t>
      Қазақстан Республикасынан тыс жерде медициналық білім алған адамдар үшін білімі туралы құжаттарды тану және (немесе) нострификациялау туралы куәліктің электрондық көшірмесі.</w:t>
      </w:r>
    </w:p>
    <w:bookmarkStart w:name="z28" w:id="26"/>
    <w:p>
      <w:pPr>
        <w:spacing w:after="0"/>
        <w:ind w:left="0"/>
        <w:jc w:val="both"/>
      </w:pPr>
      <w:r>
        <w:rPr>
          <w:rFonts w:ascii="Times New Roman"/>
          <w:b w:val="false"/>
          <w:i w:val="false"/>
          <w:color w:val="000000"/>
          <w:sz w:val="28"/>
        </w:rPr>
        <w:t>
      9. Бірінші немесе жоғары біліктілік санаты берілетін (тұрақты мерзімге) мерзімсіз куәлікті алу үшін үміткерлер мынадай құжаттарды ұсынады:</w:t>
      </w:r>
    </w:p>
    <w:bookmarkEnd w:id="26"/>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көрсетілетін қызметті алушының ЭЦҚ-сымен куәландырылған электрондық құжат нысанындағы өтініш;</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мәліметтер;</w:t>
      </w:r>
    </w:p>
    <w:p>
      <w:pPr>
        <w:spacing w:after="0"/>
        <w:ind w:left="0"/>
        <w:jc w:val="both"/>
      </w:pPr>
      <w:r>
        <w:rPr>
          <w:rFonts w:ascii="Times New Roman"/>
          <w:b w:val="false"/>
          <w:i w:val="false"/>
          <w:color w:val="000000"/>
          <w:sz w:val="28"/>
        </w:rPr>
        <w:t>
      соңғы 5 жыл ішінде үздіксіз кәсіптік дамуына ықпал ететін іс-шараларға қатысуын растайтын құжаттардың электрондық көшірмелері;</w:t>
      </w:r>
    </w:p>
    <w:p>
      <w:pPr>
        <w:spacing w:after="0"/>
        <w:ind w:left="0"/>
        <w:jc w:val="both"/>
      </w:pPr>
      <w:r>
        <w:rPr>
          <w:rFonts w:ascii="Times New Roman"/>
          <w:b w:val="false"/>
          <w:i w:val="false"/>
          <w:color w:val="000000"/>
          <w:sz w:val="28"/>
        </w:rPr>
        <w:t>
      кәсіптік даярлықты бағалау және растаудың оң нәтижесінің электрондық көшірмесі;</w:t>
      </w:r>
    </w:p>
    <w:p>
      <w:pPr>
        <w:spacing w:after="0"/>
        <w:ind w:left="0"/>
        <w:jc w:val="both"/>
      </w:pPr>
      <w:r>
        <w:rPr>
          <w:rFonts w:ascii="Times New Roman"/>
          <w:b w:val="false"/>
          <w:i w:val="false"/>
          <w:color w:val="000000"/>
          <w:sz w:val="28"/>
        </w:rPr>
        <w:t>
      бұрын алынған үш сертификаттың немесе біліктілік санаты берілетін куәліктердің не біліктілік санатын беру туралы бұйрықтардың электрондық көшірмелері.</w:t>
      </w:r>
    </w:p>
    <w:p>
      <w:pPr>
        <w:spacing w:after="0"/>
        <w:ind w:left="0"/>
        <w:jc w:val="both"/>
      </w:pPr>
      <w:r>
        <w:rPr>
          <w:rFonts w:ascii="Times New Roman"/>
          <w:b w:val="false"/>
          <w:i w:val="false"/>
          <w:color w:val="000000"/>
          <w:sz w:val="28"/>
        </w:rPr>
        <w:t>
      Бірінші, жоғары санат берілетін мерзімсіз куәлікті алу үшін претендент тиісті мамандқтары бойынша үш рет қатарынан бірінші, жоғары санатты алуы тиіс.</w:t>
      </w:r>
    </w:p>
    <w:bookmarkStart w:name="z29" w:id="27"/>
    <w:p>
      <w:pPr>
        <w:spacing w:after="0"/>
        <w:ind w:left="0"/>
        <w:jc w:val="both"/>
      </w:pPr>
      <w:r>
        <w:rPr>
          <w:rFonts w:ascii="Times New Roman"/>
          <w:b w:val="false"/>
          <w:i w:val="false"/>
          <w:color w:val="000000"/>
          <w:sz w:val="28"/>
        </w:rPr>
        <w:t>
      10. Аумақтық департаменттерге құжаттар толық ұсынылмаған жағдайда, құжаттар тіркелген күннен бастап 2 жұмыс күні ішінде үміткерге өтінішті одан әрі қараудан жазбаша уәжді бас тарту жібереді.</w:t>
      </w:r>
    </w:p>
    <w:bookmarkEnd w:id="27"/>
    <w:bookmarkStart w:name="z30" w:id="28"/>
    <w:p>
      <w:pPr>
        <w:spacing w:after="0"/>
        <w:ind w:left="0"/>
        <w:jc w:val="both"/>
      </w:pPr>
      <w:r>
        <w:rPr>
          <w:rFonts w:ascii="Times New Roman"/>
          <w:b w:val="false"/>
          <w:i w:val="false"/>
          <w:color w:val="000000"/>
          <w:sz w:val="28"/>
        </w:rPr>
        <w:t xml:space="preserve">
      11. Куәлікті Қағидалардың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9-тармақтарында</w:t>
      </w:r>
      <w:r>
        <w:rPr>
          <w:rFonts w:ascii="Times New Roman"/>
          <w:b w:val="false"/>
          <w:i w:val="false"/>
          <w:color w:val="000000"/>
          <w:sz w:val="28"/>
        </w:rPr>
        <w:t xml:space="preserve"> көрсетілген қажетті құжаттар тіркелген күннен бастап бес жұмыс күн ішінде аумақтық бөлімше береді.</w:t>
      </w:r>
    </w:p>
    <w:bookmarkEnd w:id="28"/>
    <w:bookmarkStart w:name="z31" w:id="29"/>
    <w:p>
      <w:pPr>
        <w:spacing w:after="0"/>
        <w:ind w:left="0"/>
        <w:jc w:val="both"/>
      </w:pPr>
      <w:r>
        <w:rPr>
          <w:rFonts w:ascii="Times New Roman"/>
          <w:b w:val="false"/>
          <w:i w:val="false"/>
          <w:color w:val="000000"/>
          <w:sz w:val="28"/>
        </w:rPr>
        <w:t>
      12. Куәлік беру туралы шешім аумақтық департаменттер басшысының бұйрығы түрінде ресімделеді.</w:t>
      </w:r>
    </w:p>
    <w:bookmarkEnd w:id="29"/>
    <w:bookmarkStart w:name="z32" w:id="30"/>
    <w:p>
      <w:pPr>
        <w:spacing w:after="0"/>
        <w:ind w:left="0"/>
        <w:jc w:val="both"/>
      </w:pPr>
      <w:r>
        <w:rPr>
          <w:rFonts w:ascii="Times New Roman"/>
          <w:b w:val="false"/>
          <w:i w:val="false"/>
          <w:color w:val="000000"/>
          <w:sz w:val="28"/>
        </w:rPr>
        <w:t xml:space="preserve">
      13. Қағидалардың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9-тармақтарында</w:t>
      </w:r>
      <w:r>
        <w:rPr>
          <w:rFonts w:ascii="Times New Roman"/>
          <w:b w:val="false"/>
          <w:i w:val="false"/>
          <w:color w:val="000000"/>
          <w:sz w:val="28"/>
        </w:rPr>
        <w:t xml:space="preserve"> көрсетілген талаптарға үміткер және (немесе) ұсынылған мәліметтер сәйкес келмеген жағдайда қажетті құжаттар тіркелген күннен бастап бес жұмыс күні ішінде үміткерге куәлікті беруден жазбаша уәжді бас тарту жіберіледі.</w:t>
      </w:r>
    </w:p>
    <w:bookmarkEnd w:id="30"/>
    <w:bookmarkStart w:name="z33" w:id="31"/>
    <w:p>
      <w:pPr>
        <w:spacing w:after="0"/>
        <w:ind w:left="0"/>
        <w:jc w:val="both"/>
      </w:pPr>
      <w:r>
        <w:rPr>
          <w:rFonts w:ascii="Times New Roman"/>
          <w:b w:val="false"/>
          <w:i w:val="false"/>
          <w:color w:val="000000"/>
          <w:sz w:val="28"/>
        </w:rPr>
        <w:t>
      14. Тегі, аты немесе әкесінің аты (бар болса) өзгерген кезде тегін, атын, әкесінің атын (бар болса) ауыстырғанын растайтын құжат беріледі;</w:t>
      </w:r>
    </w:p>
    <w:bookmarkEnd w:id="31"/>
    <w:bookmarkStart w:name="z34" w:id="32"/>
    <w:p>
      <w:pPr>
        <w:spacing w:after="0"/>
        <w:ind w:left="0"/>
        <w:jc w:val="both"/>
      </w:pPr>
      <w:r>
        <w:rPr>
          <w:rFonts w:ascii="Times New Roman"/>
          <w:b w:val="false"/>
          <w:i w:val="false"/>
          <w:color w:val="000000"/>
          <w:sz w:val="28"/>
        </w:rPr>
        <w:t>
      15. Бірінші, жоғары санат берілетін маманның мерзімсіз куәлігі маманның қолданыстағы сертификаттың немесе куәлігінің мерзімі аяқталуына дейін кемінде алты ай бұрын, бірақ сертификаттың немесе куәліктің қолданылу мерзімі аяқталған күннен бастап 1 жылдан кешіктірмей беріледі.</w:t>
      </w:r>
    </w:p>
    <w:bookmarkEnd w:id="32"/>
    <w:bookmarkStart w:name="z35" w:id="33"/>
    <w:p>
      <w:pPr>
        <w:spacing w:after="0"/>
        <w:ind w:left="0"/>
        <w:jc w:val="both"/>
      </w:pPr>
      <w:r>
        <w:rPr>
          <w:rFonts w:ascii="Times New Roman"/>
          <w:b w:val="false"/>
          <w:i w:val="false"/>
          <w:color w:val="000000"/>
          <w:sz w:val="28"/>
        </w:rPr>
        <w:t>
      16. Маманның жоғары немесе бірінші санат берілетін мерзімсіз куәлікті алуы үшін қатарынан берілген санаттар арасындағы үзілістің бір жылдан аспауына жол беріледі.</w:t>
      </w:r>
    </w:p>
    <w:bookmarkEnd w:id="33"/>
    <w:bookmarkStart w:name="z36" w:id="34"/>
    <w:p>
      <w:pPr>
        <w:spacing w:after="0"/>
        <w:ind w:left="0"/>
        <w:jc w:val="both"/>
      </w:pPr>
      <w:r>
        <w:rPr>
          <w:rFonts w:ascii="Times New Roman"/>
          <w:b w:val="false"/>
          <w:i w:val="false"/>
          <w:color w:val="000000"/>
          <w:sz w:val="28"/>
        </w:rPr>
        <w:t>
      17. Жоғары санатқа өтініш берілетін куәлік маманға алдыңғы біліктілік санатын алған күннен бастап үш жылдан ерте берілмейді.</w:t>
      </w:r>
    </w:p>
    <w:bookmarkEnd w:id="34"/>
    <w:bookmarkStart w:name="z37" w:id="35"/>
    <w:p>
      <w:pPr>
        <w:spacing w:after="0"/>
        <w:ind w:left="0"/>
        <w:jc w:val="both"/>
      </w:pPr>
      <w:r>
        <w:rPr>
          <w:rFonts w:ascii="Times New Roman"/>
          <w:b w:val="false"/>
          <w:i w:val="false"/>
          <w:color w:val="000000"/>
          <w:sz w:val="28"/>
        </w:rPr>
        <w:t xml:space="preserve">
      18. Біліктілік санаты мамандарға "Біліктілік санаттарының тізбесін бекіту туралы" Қазақстан Республикасы Денсаулық сақтау және әлеуметтік даму министрінің 2015 жылғы 19 маусымдағы № 493 бұйрығымен (Нормативтік кұқықтық актілерді мемлекеттік тіркеу тізілімінде № 11794 болып тіркелген) бекітілген Біліктілік санаттарының </w:t>
      </w:r>
      <w:r>
        <w:rPr>
          <w:rFonts w:ascii="Times New Roman"/>
          <w:b w:val="false"/>
          <w:i w:val="false"/>
          <w:color w:val="000000"/>
          <w:sz w:val="28"/>
        </w:rPr>
        <w:t>тізбесіне</w:t>
      </w:r>
      <w:r>
        <w:rPr>
          <w:rFonts w:ascii="Times New Roman"/>
          <w:b w:val="false"/>
          <w:i w:val="false"/>
          <w:color w:val="000000"/>
          <w:sz w:val="28"/>
        </w:rPr>
        <w:t xml:space="preserve"> сәйкес беріледі.</w:t>
      </w:r>
    </w:p>
    <w:bookmarkEnd w:id="35"/>
    <w:bookmarkStart w:name="z38" w:id="36"/>
    <w:p>
      <w:pPr>
        <w:spacing w:after="0"/>
        <w:ind w:left="0"/>
        <w:jc w:val="both"/>
      </w:pPr>
      <w:r>
        <w:rPr>
          <w:rFonts w:ascii="Times New Roman"/>
          <w:b w:val="false"/>
          <w:i w:val="false"/>
          <w:color w:val="000000"/>
          <w:sz w:val="28"/>
        </w:rPr>
        <w:t>
      19. Екінші біліктілік санаты жоғары және орта медициналық және фармацевтикалық білімі бар, өтініш берілген мамандық бойынша еңбек өтілі кемінде үш жыл, өтініш берілген санатқа Бағалаудың оң нәтижесі бар мамандарға:</w:t>
      </w:r>
    </w:p>
    <w:bookmarkEnd w:id="36"/>
    <w:bookmarkStart w:name="z39" w:id="37"/>
    <w:p>
      <w:pPr>
        <w:spacing w:after="0"/>
        <w:ind w:left="0"/>
        <w:jc w:val="both"/>
      </w:pPr>
      <w:r>
        <w:rPr>
          <w:rFonts w:ascii="Times New Roman"/>
          <w:b w:val="false"/>
          <w:i w:val="false"/>
          <w:color w:val="000000"/>
          <w:sz w:val="28"/>
        </w:rPr>
        <w:t>
      1) кемінде 120 СБ (оның ішінде негізгі 108 СБ, қосымша 12 СБ) көлемінде жоғары медициналық білімі бар мамандар үшін үздіксіз кәсіптік дамуына ықпал ететін іс-шараларға қатысқан, жоғары білімі бар мамандар үшін екінші санатқа;</w:t>
      </w:r>
    </w:p>
    <w:bookmarkEnd w:id="37"/>
    <w:bookmarkStart w:name="z40" w:id="38"/>
    <w:p>
      <w:pPr>
        <w:spacing w:after="0"/>
        <w:ind w:left="0"/>
        <w:jc w:val="both"/>
      </w:pPr>
      <w:r>
        <w:rPr>
          <w:rFonts w:ascii="Times New Roman"/>
          <w:b w:val="false"/>
          <w:i w:val="false"/>
          <w:color w:val="000000"/>
          <w:sz w:val="28"/>
        </w:rPr>
        <w:t>
      2) кемінде 108 СБ (негізгі) көлемінде орта медициналық білімі бар мамандар үшін үздіксіз кәсіптік дамуына ықпал ететін іс-шараларға қатысқан, орта техникалық және кәсіптік білімі бар мамандар үшін екінші санатқа беріледі.</w:t>
      </w:r>
    </w:p>
    <w:bookmarkEnd w:id="38"/>
    <w:bookmarkStart w:name="z41" w:id="39"/>
    <w:p>
      <w:pPr>
        <w:spacing w:after="0"/>
        <w:ind w:left="0"/>
        <w:jc w:val="both"/>
      </w:pPr>
      <w:r>
        <w:rPr>
          <w:rFonts w:ascii="Times New Roman"/>
          <w:b w:val="false"/>
          <w:i w:val="false"/>
          <w:color w:val="000000"/>
          <w:sz w:val="28"/>
        </w:rPr>
        <w:t>
      Бірінші біліктілік санаты жоғары және орта медициналық және фармацевтикалық білімі бар, өтініш берілген мамандық бойынша еңбек өтілі кемінде алты жыл, өтініш берілген санатқа Бағалаудың оң нәтижесі бар мамандарға:</w:t>
      </w:r>
    </w:p>
    <w:bookmarkEnd w:id="39"/>
    <w:bookmarkStart w:name="z42" w:id="40"/>
    <w:p>
      <w:pPr>
        <w:spacing w:after="0"/>
        <w:ind w:left="0"/>
        <w:jc w:val="both"/>
      </w:pPr>
      <w:r>
        <w:rPr>
          <w:rFonts w:ascii="Times New Roman"/>
          <w:b w:val="false"/>
          <w:i w:val="false"/>
          <w:color w:val="000000"/>
          <w:sz w:val="28"/>
        </w:rPr>
        <w:t>
      1) кемінде 254 СБ (оның ішінде негізгі 216 СБ, қосымша 38 СБ) көлемінде жоғары медициналық білімі бар мамандар үшін үздіксіз кәсіптік дамуына ықпал ететін іс-шараларға қатысқан, жоғары білімі бар мамандар үшін бірінші санатқа;</w:t>
      </w:r>
    </w:p>
    <w:bookmarkEnd w:id="40"/>
    <w:bookmarkStart w:name="z43" w:id="41"/>
    <w:p>
      <w:pPr>
        <w:spacing w:after="0"/>
        <w:ind w:left="0"/>
        <w:jc w:val="both"/>
      </w:pPr>
      <w:r>
        <w:rPr>
          <w:rFonts w:ascii="Times New Roman"/>
          <w:b w:val="false"/>
          <w:i w:val="false"/>
          <w:color w:val="000000"/>
          <w:sz w:val="28"/>
        </w:rPr>
        <w:t>
      2) кемінде 240 СБ (оның ішінде негізгі 216 СБ, қосымша 24 СБ) көлемінде орта медициналық білімі бар мамандар үшін үздіксіз кәсіптік дамуына ықпал ететін іс-шараларға қатысқан, орта техникалық және кәсіптік білімі бар мамандар үшін бірінші санатқа беріледі.</w:t>
      </w:r>
    </w:p>
    <w:bookmarkEnd w:id="41"/>
    <w:bookmarkStart w:name="z44" w:id="42"/>
    <w:p>
      <w:pPr>
        <w:spacing w:after="0"/>
        <w:ind w:left="0"/>
        <w:jc w:val="both"/>
      </w:pPr>
      <w:r>
        <w:rPr>
          <w:rFonts w:ascii="Times New Roman"/>
          <w:b w:val="false"/>
          <w:i w:val="false"/>
          <w:color w:val="000000"/>
          <w:sz w:val="28"/>
        </w:rPr>
        <w:t>
      Жоғары біліктілік санаты жоғары және орта медициналық және фармацевтикалық білімі бар, өтініш берілген мамандық бойынша еңбек өтілі кемінде он жыл, өтініш берілген санатқа Бағалаудың оң нәтижесі бар мамандарға:</w:t>
      </w:r>
    </w:p>
    <w:bookmarkEnd w:id="42"/>
    <w:bookmarkStart w:name="z45" w:id="43"/>
    <w:p>
      <w:pPr>
        <w:spacing w:after="0"/>
        <w:ind w:left="0"/>
        <w:jc w:val="both"/>
      </w:pPr>
      <w:r>
        <w:rPr>
          <w:rFonts w:ascii="Times New Roman"/>
          <w:b w:val="false"/>
          <w:i w:val="false"/>
          <w:color w:val="000000"/>
          <w:sz w:val="28"/>
        </w:rPr>
        <w:t>
      1) кемінде 270 СБ (оның ішінде негізгі 216 СБ, қосымша 54 СБ) көлемінде жоғары медициналық білімі бар үздіксіз кәсіптік дамуына ықпал ететін іс-шараларға қатысқан, жоғары білімі бар мамандар үшін жоғары санатқа;</w:t>
      </w:r>
    </w:p>
    <w:bookmarkEnd w:id="43"/>
    <w:bookmarkStart w:name="z46" w:id="44"/>
    <w:p>
      <w:pPr>
        <w:spacing w:after="0"/>
        <w:ind w:left="0"/>
        <w:jc w:val="both"/>
      </w:pPr>
      <w:r>
        <w:rPr>
          <w:rFonts w:ascii="Times New Roman"/>
          <w:b w:val="false"/>
          <w:i w:val="false"/>
          <w:color w:val="000000"/>
          <w:sz w:val="28"/>
        </w:rPr>
        <w:t>
      2) кемінде 254 СБ (оның ішінде негізгі 216 СБ, қосымша 38 СБ) көлемінде орта медициналық білімі бар үздіксіз кәсіптік дамуына ықпал ететін іс-шараларға қатысқан, орта техникалық және кәсіптік білімі бар мамандарға жоғары санатқа беріледі.</w:t>
      </w:r>
    </w:p>
    <w:bookmarkEnd w:id="44"/>
    <w:bookmarkStart w:name="z47" w:id="45"/>
    <w:p>
      <w:pPr>
        <w:spacing w:after="0"/>
        <w:ind w:left="0"/>
        <w:jc w:val="both"/>
      </w:pPr>
      <w:r>
        <w:rPr>
          <w:rFonts w:ascii="Times New Roman"/>
          <w:b w:val="false"/>
          <w:i w:val="false"/>
          <w:color w:val="000000"/>
          <w:sz w:val="28"/>
        </w:rPr>
        <w:t>
      20. Біліктілік санатын беру кезінде маманның үздіксіз кәсіптік дамуына ықпал ететін іс-шараларға қатысу көлемі СБ қайта есептеу жүйесіне сәйкес СБ-мен (негізгі және қосымша) өлшенеді.</w:t>
      </w:r>
    </w:p>
    <w:bookmarkEnd w:id="45"/>
    <w:p>
      <w:pPr>
        <w:spacing w:after="0"/>
        <w:ind w:left="0"/>
        <w:jc w:val="both"/>
      </w:pPr>
      <w:r>
        <w:rPr>
          <w:rFonts w:ascii="Times New Roman"/>
          <w:b w:val="false"/>
          <w:i w:val="false"/>
          <w:color w:val="000000"/>
          <w:sz w:val="28"/>
        </w:rPr>
        <w:t>
      Біліктілікті арттыруды үміткер біліктілігін арттыру курсынан өткен, қосымша кәсіптік білім берудің оқу бағдарламаларын іске асыратын ғылыми ұйымдар және денсаулық сақтау саласындағы ұйымдарда, оның ішінде шетелдік ұйымдарда жүзеге асырады (1 апталық оқу – 54 сағат).</w:t>
      </w:r>
    </w:p>
    <w:p>
      <w:pPr>
        <w:spacing w:after="0"/>
        <w:ind w:left="0"/>
        <w:jc w:val="both"/>
      </w:pPr>
      <w:r>
        <w:rPr>
          <w:rFonts w:ascii="Times New Roman"/>
          <w:b w:val="false"/>
          <w:i w:val="false"/>
          <w:color w:val="000000"/>
          <w:sz w:val="28"/>
        </w:rPr>
        <w:t>
      Біліктілікті арттыру сағаттарын СБ-ға ауыстыруды үміткер біліктілігін арттыру курсынан өткен ғылыми ұйымдар және денсаулық сақтау саласындағы ұйымдар жүзеге асырады. СБ оқытудан өткені туралы құжатта көрсетіледі.</w:t>
      </w:r>
    </w:p>
    <w:p>
      <w:pPr>
        <w:spacing w:after="0"/>
        <w:ind w:left="0"/>
        <w:jc w:val="both"/>
      </w:pPr>
      <w:r>
        <w:rPr>
          <w:rFonts w:ascii="Times New Roman"/>
          <w:b w:val="false"/>
          <w:i w:val="false"/>
          <w:color w:val="000000"/>
          <w:sz w:val="28"/>
        </w:rPr>
        <w:t xml:space="preserve">
      Іс-шараларды қосымша СБ-ға ауыстыруды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орта техникалық және кәсіптік, орта білімнен кейінгі, жоғары медициналық және фармацевтикалық білімі бар мамандарға біліктілік санатын беру кезінде сынақ бірліктерін қайта есептеу жүйесіне сәйкес аумақтық департаменттің лауазымды тұлғасы жүзеге асырады.</w:t>
      </w:r>
    </w:p>
    <w:bookmarkStart w:name="z48" w:id="46"/>
    <w:p>
      <w:pPr>
        <w:spacing w:after="0"/>
        <w:ind w:left="0"/>
        <w:jc w:val="both"/>
      </w:pPr>
      <w:r>
        <w:rPr>
          <w:rFonts w:ascii="Times New Roman"/>
          <w:b w:val="false"/>
          <w:i w:val="false"/>
          <w:color w:val="000000"/>
          <w:sz w:val="28"/>
        </w:rPr>
        <w:t>
      21. Куәлікті алу кезінде мыналар ескеріледі:</w:t>
      </w:r>
    </w:p>
    <w:bookmarkEnd w:id="46"/>
    <w:bookmarkStart w:name="z49" w:id="47"/>
    <w:p>
      <w:pPr>
        <w:spacing w:after="0"/>
        <w:ind w:left="0"/>
        <w:jc w:val="both"/>
      </w:pPr>
      <w:r>
        <w:rPr>
          <w:rFonts w:ascii="Times New Roman"/>
          <w:b w:val="false"/>
          <w:i w:val="false"/>
          <w:color w:val="000000"/>
          <w:sz w:val="28"/>
        </w:rPr>
        <w:t>
      1) егер маман өтініш берілген мамандық бойынша соңғы екі жыл ішінде екі және одан да көп денсаулық сақтау органдары және (немесе) ұйымдарында жұмыс істесе, есеп осы органдар және (немесе) ұйымдарда істеген кезге жиынтықтап беріледі;</w:t>
      </w:r>
    </w:p>
    <w:bookmarkEnd w:id="47"/>
    <w:p>
      <w:pPr>
        <w:spacing w:after="0"/>
        <w:ind w:left="0"/>
        <w:jc w:val="both"/>
      </w:pPr>
      <w:r>
        <w:rPr>
          <w:rFonts w:ascii="Times New Roman"/>
          <w:b w:val="false"/>
          <w:i w:val="false"/>
          <w:color w:val="000000"/>
          <w:sz w:val="28"/>
        </w:rPr>
        <w:t>
      мамандығы бойынша еңбек қызметінде 12 айдан артық үзіліс болған жағдайда біліктілік санаты берілетін маман куәлігін алу және есеп беру үшін үміткерлер бір жыл жұмыс істейді;</w:t>
      </w:r>
    </w:p>
    <w:p>
      <w:pPr>
        <w:spacing w:after="0"/>
        <w:ind w:left="0"/>
        <w:jc w:val="both"/>
      </w:pPr>
      <w:r>
        <w:rPr>
          <w:rFonts w:ascii="Times New Roman"/>
          <w:b w:val="false"/>
          <w:i w:val="false"/>
          <w:color w:val="000000"/>
          <w:sz w:val="28"/>
        </w:rPr>
        <w:t>
      мамандығы бойынша еңбек қызметінде 12 айдан кем үзіліс болған жағдайда үміткер өндірістік қызметтің екі жылын құрайтын жиынтықта үзіліске дейін жұмыс істеген кезеңі үшін есеп береді;</w:t>
      </w:r>
    </w:p>
    <w:bookmarkStart w:name="z50" w:id="48"/>
    <w:p>
      <w:pPr>
        <w:spacing w:after="0"/>
        <w:ind w:left="0"/>
        <w:jc w:val="both"/>
      </w:pPr>
      <w:r>
        <w:rPr>
          <w:rFonts w:ascii="Times New Roman"/>
          <w:b w:val="false"/>
          <w:i w:val="false"/>
          <w:color w:val="000000"/>
          <w:sz w:val="28"/>
        </w:rPr>
        <w:t>
      2) денсаулық сақтау саласындағы мемлекеттік қызметшілер болып табылатын, денсаулық сақтау саласындағы кәсіптік одақтарда (бірлестіктерде) жұмыс істейтін, "қоғамдық денсаулық сақтау" мамандығы бойынша санат алуға үміткер адамдардың жұмыс өтіліне денсаулық сақтау саласындағы, оның ішінде мемлекеттік қызметтегі, денсаулық сақтау саласындағы кәсіптік одақтардағы жұмыс өтілі де есептеледі.</w:t>
      </w:r>
    </w:p>
    <w:bookmarkEnd w:id="48"/>
    <w:bookmarkStart w:name="z51" w:id="49"/>
    <w:p>
      <w:pPr>
        <w:spacing w:after="0"/>
        <w:ind w:left="0"/>
        <w:jc w:val="both"/>
      </w:pPr>
      <w:r>
        <w:rPr>
          <w:rFonts w:ascii="Times New Roman"/>
          <w:b w:val="false"/>
          <w:i w:val="false"/>
          <w:color w:val="000000"/>
          <w:sz w:val="28"/>
        </w:rPr>
        <w:t>
      22. Куәлік Қазақстан Республикасының аумағында аумақтық департамент басшысы оны беру туралы шешім шығарған күннен бастап бес жыл бойы қолданылады. Осы мерзім өткеннен кейін куәліктің қолданылуы тоқтатылады.</w:t>
      </w:r>
    </w:p>
    <w:bookmarkEnd w:id="49"/>
    <w:bookmarkStart w:name="z52" w:id="50"/>
    <w:p>
      <w:pPr>
        <w:spacing w:after="0"/>
        <w:ind w:left="0"/>
        <w:jc w:val="both"/>
      </w:pPr>
      <w:r>
        <w:rPr>
          <w:rFonts w:ascii="Times New Roman"/>
          <w:b w:val="false"/>
          <w:i w:val="false"/>
          <w:color w:val="000000"/>
          <w:sz w:val="28"/>
        </w:rPr>
        <w:t xml:space="preserve">
      23. Тиісті мамандық бойынша бірінші, жоғары санат берілетін куәліктің қолданылуы осы Қағидалардың </w:t>
      </w:r>
      <w:r>
        <w:rPr>
          <w:rFonts w:ascii="Times New Roman"/>
          <w:b w:val="false"/>
          <w:i w:val="false"/>
          <w:color w:val="000000"/>
          <w:sz w:val="28"/>
        </w:rPr>
        <w:t>9-тармағына</w:t>
      </w:r>
      <w:r>
        <w:rPr>
          <w:rFonts w:ascii="Times New Roman"/>
          <w:b w:val="false"/>
          <w:i w:val="false"/>
          <w:color w:val="000000"/>
          <w:sz w:val="28"/>
        </w:rPr>
        <w:t xml:space="preserve"> сәйкес өтініш берілген мамандық бойынша қатарынан үш рет бірінші, жоғары санатты алған және бірінші, жоғары санат берілетін мерзімсіз куәлік алған адамдар үшін мерзімсіз болып табылады.</w:t>
      </w:r>
    </w:p>
    <w:bookmarkEnd w:id="50"/>
    <w:bookmarkStart w:name="z53" w:id="51"/>
    <w:p>
      <w:pPr>
        <w:spacing w:after="0"/>
        <w:ind w:left="0"/>
        <w:jc w:val="left"/>
      </w:pPr>
      <w:r>
        <w:rPr>
          <w:rFonts w:ascii="Times New Roman"/>
          <w:b/>
          <w:i w:val="false"/>
          <w:color w:val="000000"/>
        </w:rPr>
        <w:t xml:space="preserve"> 3-тарау. Біліктілік санатын беру туралы куәлікті кері қайтарып алу тәртібі</w:t>
      </w:r>
    </w:p>
    <w:bookmarkEnd w:id="51"/>
    <w:bookmarkStart w:name="z54" w:id="52"/>
    <w:p>
      <w:pPr>
        <w:spacing w:after="0"/>
        <w:ind w:left="0"/>
        <w:jc w:val="both"/>
      </w:pPr>
      <w:r>
        <w:rPr>
          <w:rFonts w:ascii="Times New Roman"/>
          <w:b w:val="false"/>
          <w:i w:val="false"/>
          <w:color w:val="000000"/>
          <w:sz w:val="28"/>
        </w:rPr>
        <w:t>
      24. Бақылау іс-шараларының нәтижелері бойынша куәлікті алу кезінде нақты емес ақпарат және куәлікті заңсыз беру фактілері анықталған жағдайда аумақтық департамент куәлікті кері қайтарып алады.</w:t>
      </w:r>
    </w:p>
    <w:bookmarkEnd w:id="52"/>
    <w:bookmarkStart w:name="z55" w:id="53"/>
    <w:p>
      <w:pPr>
        <w:spacing w:after="0"/>
        <w:ind w:left="0"/>
        <w:jc w:val="both"/>
      </w:pPr>
      <w:r>
        <w:rPr>
          <w:rFonts w:ascii="Times New Roman"/>
          <w:b w:val="false"/>
          <w:i w:val="false"/>
          <w:color w:val="000000"/>
          <w:sz w:val="28"/>
        </w:rPr>
        <w:t xml:space="preserve">
      25. Куәлікті кері қайтарып алу осы Қағидалардың </w:t>
      </w:r>
      <w:r>
        <w:rPr>
          <w:rFonts w:ascii="Times New Roman"/>
          <w:b w:val="false"/>
          <w:i w:val="false"/>
          <w:color w:val="000000"/>
          <w:sz w:val="28"/>
        </w:rPr>
        <w:t>24-тармағында</w:t>
      </w:r>
      <w:r>
        <w:rPr>
          <w:rFonts w:ascii="Times New Roman"/>
          <w:b w:val="false"/>
          <w:i w:val="false"/>
          <w:color w:val="000000"/>
          <w:sz w:val="28"/>
        </w:rPr>
        <w:t xml:space="preserve"> көрсетілген фактілердың болуы туралы ақпарат анықталған немесе ол туралы ақпарат алынған сәттен бастап күнтізбелік 30 күннің ішінде аумақтық департаменттің бұйрығы негізінде жүзеге асырылады.</w:t>
      </w:r>
    </w:p>
    <w:bookmarkEnd w:id="53"/>
    <w:bookmarkStart w:name="z56" w:id="54"/>
    <w:p>
      <w:pPr>
        <w:spacing w:after="0"/>
        <w:ind w:left="0"/>
        <w:jc w:val="both"/>
      </w:pPr>
      <w:r>
        <w:rPr>
          <w:rFonts w:ascii="Times New Roman"/>
          <w:b w:val="false"/>
          <w:i w:val="false"/>
          <w:color w:val="000000"/>
          <w:sz w:val="28"/>
        </w:rPr>
        <w:t>
      26. Аумақтық департаменттер куәлікті кері қайтарып алу туралы бұйрықтың көшірмесін үміткердің жұмыс орнына жібереді.</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саламаттылығы саласындағы</w:t>
            </w:r>
            <w:r>
              <w:br/>
            </w:r>
            <w:r>
              <w:rPr>
                <w:rFonts w:ascii="Times New Roman"/>
                <w:b w:val="false"/>
                <w:i w:val="false"/>
                <w:color w:val="000000"/>
                <w:sz w:val="20"/>
              </w:rPr>
              <w:t>мамандар үшін біліктілік</w:t>
            </w:r>
            <w:r>
              <w:br/>
            </w:r>
            <w:r>
              <w:rPr>
                <w:rFonts w:ascii="Times New Roman"/>
                <w:b w:val="false"/>
                <w:i w:val="false"/>
                <w:color w:val="000000"/>
                <w:sz w:val="20"/>
              </w:rPr>
              <w:t>санатын беру туралы куәлікті</w:t>
            </w:r>
            <w:r>
              <w:br/>
            </w:r>
            <w:r>
              <w:rPr>
                <w:rFonts w:ascii="Times New Roman"/>
                <w:b w:val="false"/>
                <w:i w:val="false"/>
                <w:color w:val="000000"/>
                <w:sz w:val="20"/>
              </w:rPr>
              <w:t>беру және кері қайтарып алу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8" w:id="55"/>
    <w:p>
      <w:pPr>
        <w:spacing w:after="0"/>
        <w:ind w:left="0"/>
        <w:jc w:val="left"/>
      </w:pPr>
      <w:r>
        <w:rPr>
          <w:rFonts w:ascii="Times New Roman"/>
          <w:b/>
          <w:i w:val="false"/>
          <w:color w:val="000000"/>
        </w:rPr>
        <w:t xml:space="preserve"> Тиісті біліктілік санаты берілетін маман куәлігі</w:t>
      </w:r>
    </w:p>
    <w:bookmarkEnd w:id="55"/>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(номенклатура бойынша мамандық)</w:t>
      </w:r>
    </w:p>
    <w:p>
      <w:pPr>
        <w:spacing w:after="0"/>
        <w:ind w:left="0"/>
        <w:jc w:val="both"/>
      </w:pPr>
      <w:r>
        <w:rPr>
          <w:rFonts w:ascii="Times New Roman"/>
          <w:b w:val="false"/>
          <w:i w:val="false"/>
          <w:color w:val="000000"/>
          <w:sz w:val="28"/>
        </w:rPr>
        <w:t>
      мамандығы бойынша _______________________________ біліктілік санаты</w:t>
      </w:r>
    </w:p>
    <w:p>
      <w:pPr>
        <w:spacing w:after="0"/>
        <w:ind w:left="0"/>
        <w:jc w:val="both"/>
      </w:pPr>
      <w:r>
        <w:rPr>
          <w:rFonts w:ascii="Times New Roman"/>
          <w:b w:val="false"/>
          <w:i w:val="false"/>
          <w:color w:val="000000"/>
          <w:sz w:val="28"/>
        </w:rPr>
        <w:t>
      беріле отырып, осы куәлікті алды.</w:t>
      </w:r>
    </w:p>
    <w:p>
      <w:pPr>
        <w:spacing w:after="0"/>
        <w:ind w:left="0"/>
        <w:jc w:val="both"/>
      </w:pPr>
      <w:r>
        <w:rPr>
          <w:rFonts w:ascii="Times New Roman"/>
          <w:b w:val="false"/>
          <w:i w:val="false"/>
          <w:color w:val="000000"/>
          <w:sz w:val="28"/>
        </w:rPr>
        <w:t>
      Куәлікті беру туралы шешім шығарған мемлекеттік орган басшысының</w:t>
      </w:r>
    </w:p>
    <w:p>
      <w:pPr>
        <w:spacing w:after="0"/>
        <w:ind w:left="0"/>
        <w:jc w:val="both"/>
      </w:pPr>
      <w:r>
        <w:rPr>
          <w:rFonts w:ascii="Times New Roman"/>
          <w:b w:val="false"/>
          <w:i w:val="false"/>
          <w:color w:val="000000"/>
          <w:sz w:val="28"/>
        </w:rPr>
        <w:t>
      20 __ жылғы "__"______________ №_____ бұйрығы.</w:t>
      </w:r>
    </w:p>
    <w:p>
      <w:pPr>
        <w:spacing w:after="0"/>
        <w:ind w:left="0"/>
        <w:jc w:val="both"/>
      </w:pPr>
      <w:r>
        <w:rPr>
          <w:rFonts w:ascii="Times New Roman"/>
          <w:b w:val="false"/>
          <w:i w:val="false"/>
          <w:color w:val="000000"/>
          <w:sz w:val="28"/>
        </w:rPr>
        <w:t>
      Куәлік __________________________________________ мерзімге жарамды.</w:t>
      </w:r>
    </w:p>
    <w:p>
      <w:pPr>
        <w:spacing w:after="0"/>
        <w:ind w:left="0"/>
        <w:jc w:val="both"/>
      </w:pPr>
      <w:r>
        <w:rPr>
          <w:rFonts w:ascii="Times New Roman"/>
          <w:b w:val="false"/>
          <w:i w:val="false"/>
          <w:color w:val="000000"/>
          <w:sz w:val="28"/>
        </w:rPr>
        <w:t>
      (5 жыл немесе тұрақты деп көрсету)</w:t>
      </w:r>
    </w:p>
    <w:p>
      <w:pPr>
        <w:spacing w:after="0"/>
        <w:ind w:left="0"/>
        <w:jc w:val="both"/>
      </w:pPr>
      <w:r>
        <w:rPr>
          <w:rFonts w:ascii="Times New Roman"/>
          <w:b w:val="false"/>
          <w:i w:val="false"/>
          <w:color w:val="000000"/>
          <w:sz w:val="28"/>
        </w:rPr>
        <w:t>
      Тіркеу № ______________</w:t>
      </w:r>
    </w:p>
    <w:p>
      <w:pPr>
        <w:spacing w:after="0"/>
        <w:ind w:left="0"/>
        <w:jc w:val="both"/>
      </w:pPr>
      <w:r>
        <w:rPr>
          <w:rFonts w:ascii="Times New Roman"/>
          <w:b w:val="false"/>
          <w:i w:val="false"/>
          <w:color w:val="000000"/>
          <w:sz w:val="28"/>
        </w:rPr>
        <w:t>
      Берілген күні 20__жылғы "__" ________________</w:t>
      </w:r>
    </w:p>
    <w:p>
      <w:pPr>
        <w:spacing w:after="0"/>
        <w:ind w:left="0"/>
        <w:jc w:val="both"/>
      </w:pPr>
      <w:r>
        <w:rPr>
          <w:rFonts w:ascii="Times New Roman"/>
          <w:b w:val="false"/>
          <w:i w:val="false"/>
          <w:color w:val="000000"/>
          <w:sz w:val="28"/>
        </w:rPr>
        <w:t>
      Басшының қолы _______________________________ (Т.А.Ә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саламаттылығы саласындағы</w:t>
            </w:r>
            <w:r>
              <w:br/>
            </w:r>
            <w:r>
              <w:rPr>
                <w:rFonts w:ascii="Times New Roman"/>
                <w:b w:val="false"/>
                <w:i w:val="false"/>
                <w:color w:val="000000"/>
                <w:sz w:val="20"/>
              </w:rPr>
              <w:t>мамандар үшін біліктілік</w:t>
            </w:r>
            <w:r>
              <w:br/>
            </w:r>
            <w:r>
              <w:rPr>
                <w:rFonts w:ascii="Times New Roman"/>
                <w:b w:val="false"/>
                <w:i w:val="false"/>
                <w:color w:val="000000"/>
                <w:sz w:val="20"/>
              </w:rPr>
              <w:t>санатын беру туралы куәлікті</w:t>
            </w:r>
            <w:r>
              <w:br/>
            </w:r>
            <w:r>
              <w:rPr>
                <w:rFonts w:ascii="Times New Roman"/>
                <w:b w:val="false"/>
                <w:i w:val="false"/>
                <w:color w:val="000000"/>
                <w:sz w:val="20"/>
              </w:rPr>
              <w:t>беру және кері қайтарып алу</w:t>
            </w:r>
            <w:r>
              <w:br/>
            </w:r>
            <w:r>
              <w:rPr>
                <w:rFonts w:ascii="Times New Roman"/>
                <w:b w:val="false"/>
                <w:i w:val="false"/>
                <w:color w:val="000000"/>
                <w:sz w:val="20"/>
              </w:rPr>
              <w:t>қағидаларын</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басшысына</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басшының Т.А.Ә (бар болса)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Т.А.Ә (бар болса),</w:t>
            </w:r>
            <w:r>
              <w:br/>
            </w:r>
            <w:r>
              <w:rPr>
                <w:rFonts w:ascii="Times New Roman"/>
                <w:b w:val="false"/>
                <w:i w:val="false"/>
                <w:color w:val="000000"/>
                <w:sz w:val="20"/>
              </w:rPr>
              <w:t>ЖСН,</w:t>
            </w:r>
            <w:r>
              <w:br/>
            </w:r>
            <w:r>
              <w:rPr>
                <w:rFonts w:ascii="Times New Roman"/>
                <w:b w:val="false"/>
                <w:i w:val="false"/>
                <w:color w:val="000000"/>
                <w:sz w:val="20"/>
              </w:rPr>
              <w:t>Тұрғылықты мекенжайы,</w:t>
            </w:r>
            <w:r>
              <w:br/>
            </w:r>
            <w:r>
              <w:rPr>
                <w:rFonts w:ascii="Times New Roman"/>
                <w:b w:val="false"/>
                <w:i w:val="false"/>
                <w:color w:val="000000"/>
                <w:sz w:val="20"/>
              </w:rPr>
              <w:t>байланыс телефоны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p>
        </w:tc>
      </w:tr>
    </w:tbl>
    <w:bookmarkStart w:name="z60" w:id="56"/>
    <w:p>
      <w:pPr>
        <w:spacing w:after="0"/>
        <w:ind w:left="0"/>
        <w:jc w:val="left"/>
      </w:pPr>
      <w:r>
        <w:rPr>
          <w:rFonts w:ascii="Times New Roman"/>
          <w:b/>
          <w:i w:val="false"/>
          <w:color w:val="000000"/>
        </w:rPr>
        <w:t xml:space="preserve"> Өтініш</w:t>
      </w:r>
    </w:p>
    <w:bookmarkEnd w:id="56"/>
    <w:p>
      <w:pPr>
        <w:spacing w:after="0"/>
        <w:ind w:left="0"/>
        <w:jc w:val="both"/>
      </w:pPr>
      <w:r>
        <w:rPr>
          <w:rFonts w:ascii="Times New Roman"/>
          <w:b w:val="false"/>
          <w:i w:val="false"/>
          <w:color w:val="000000"/>
          <w:sz w:val="28"/>
        </w:rPr>
        <w:t>
      Сізден ____________________________________________________________</w:t>
      </w:r>
    </w:p>
    <w:p>
      <w:pPr>
        <w:spacing w:after="0"/>
        <w:ind w:left="0"/>
        <w:jc w:val="both"/>
      </w:pPr>
      <w:r>
        <w:rPr>
          <w:rFonts w:ascii="Times New Roman"/>
          <w:b w:val="false"/>
          <w:i w:val="false"/>
          <w:color w:val="000000"/>
          <w:sz w:val="28"/>
        </w:rPr>
        <w:t>
      (мамандық атауы)</w:t>
      </w:r>
    </w:p>
    <w:p>
      <w:pPr>
        <w:spacing w:after="0"/>
        <w:ind w:left="0"/>
        <w:jc w:val="both"/>
      </w:pPr>
      <w:r>
        <w:rPr>
          <w:rFonts w:ascii="Times New Roman"/>
          <w:b w:val="false"/>
          <w:i w:val="false"/>
          <w:color w:val="000000"/>
          <w:sz w:val="28"/>
        </w:rPr>
        <w:t>
      мамандығы бойынша _________________________________________________</w:t>
      </w:r>
    </w:p>
    <w:p>
      <w:pPr>
        <w:spacing w:after="0"/>
        <w:ind w:left="0"/>
        <w:jc w:val="both"/>
      </w:pPr>
      <w:r>
        <w:rPr>
          <w:rFonts w:ascii="Times New Roman"/>
          <w:b w:val="false"/>
          <w:i w:val="false"/>
          <w:color w:val="000000"/>
          <w:sz w:val="28"/>
        </w:rPr>
        <w:t>
      біліктілік санатын беру туралы куәлікті беруді сұраймын.</w:t>
      </w:r>
    </w:p>
    <w:p>
      <w:pPr>
        <w:spacing w:after="0"/>
        <w:ind w:left="0"/>
        <w:jc w:val="both"/>
      </w:pPr>
      <w:r>
        <w:rPr>
          <w:rFonts w:ascii="Times New Roman"/>
          <w:b w:val="false"/>
          <w:i w:val="false"/>
          <w:color w:val="000000"/>
          <w:sz w:val="28"/>
        </w:rPr>
        <w:t>
      Ақпараттық жүйелердегі заңмен қорғалатын құпияны құрайтын</w:t>
      </w:r>
    </w:p>
    <w:p>
      <w:pPr>
        <w:spacing w:after="0"/>
        <w:ind w:left="0"/>
        <w:jc w:val="both"/>
      </w:pPr>
      <w:r>
        <w:rPr>
          <w:rFonts w:ascii="Times New Roman"/>
          <w:b w:val="false"/>
          <w:i w:val="false"/>
          <w:color w:val="000000"/>
          <w:sz w:val="28"/>
        </w:rPr>
        <w:t>
      мәліметтерді пайдалануға келісемін. _______________________________________</w:t>
      </w:r>
    </w:p>
    <w:p>
      <w:pPr>
        <w:spacing w:after="0"/>
        <w:ind w:left="0"/>
        <w:jc w:val="both"/>
      </w:pPr>
      <w:r>
        <w:rPr>
          <w:rFonts w:ascii="Times New Roman"/>
          <w:b w:val="false"/>
          <w:i w:val="false"/>
          <w:color w:val="000000"/>
          <w:sz w:val="28"/>
        </w:rPr>
        <w:t>
      (көрсетілетін қызметті алушының қолы)</w:t>
      </w:r>
    </w:p>
    <w:p>
      <w:pPr>
        <w:spacing w:after="0"/>
        <w:ind w:left="0"/>
        <w:jc w:val="both"/>
      </w:pPr>
      <w:r>
        <w:rPr>
          <w:rFonts w:ascii="Times New Roman"/>
          <w:b w:val="false"/>
          <w:i w:val="false"/>
          <w:color w:val="000000"/>
          <w:sz w:val="28"/>
        </w:rPr>
        <w:t>
      20 __ жылғы "__" ________________ (толтырылған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саламаттылығы саласындағы</w:t>
            </w:r>
            <w:r>
              <w:br/>
            </w:r>
            <w:r>
              <w:rPr>
                <w:rFonts w:ascii="Times New Roman"/>
                <w:b w:val="false"/>
                <w:i w:val="false"/>
                <w:color w:val="000000"/>
                <w:sz w:val="20"/>
              </w:rPr>
              <w:t>мамандар үшін біліктілік</w:t>
            </w:r>
            <w:r>
              <w:br/>
            </w:r>
            <w:r>
              <w:rPr>
                <w:rFonts w:ascii="Times New Roman"/>
                <w:b w:val="false"/>
                <w:i w:val="false"/>
                <w:color w:val="000000"/>
                <w:sz w:val="20"/>
              </w:rPr>
              <w:t>санатын беру туралы куәлікті</w:t>
            </w:r>
            <w:r>
              <w:br/>
            </w:r>
            <w:r>
              <w:rPr>
                <w:rFonts w:ascii="Times New Roman"/>
                <w:b w:val="false"/>
                <w:i w:val="false"/>
                <w:color w:val="000000"/>
                <w:sz w:val="20"/>
              </w:rPr>
              <w:t>беру және кері қайтарып алу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Мәліметтер нысаны</w:t>
      </w:r>
    </w:p>
    <w:p>
      <w:pPr>
        <w:spacing w:after="0"/>
        <w:ind w:left="0"/>
        <w:jc w:val="both"/>
      </w:pPr>
      <w:r>
        <w:rPr>
          <w:rFonts w:ascii="Times New Roman"/>
          <w:b w:val="false"/>
          <w:i w:val="false"/>
          <w:color w:val="000000"/>
          <w:sz w:val="28"/>
        </w:rPr>
        <w:t>
      1. Білімі</w:t>
      </w:r>
    </w:p>
    <w:p>
      <w:pPr>
        <w:spacing w:after="0"/>
        <w:ind w:left="0"/>
        <w:jc w:val="both"/>
      </w:pPr>
      <w:r>
        <w:rPr>
          <w:rFonts w:ascii="Times New Roman"/>
          <w:b w:val="false"/>
          <w:i w:val="false"/>
          <w:color w:val="000000"/>
          <w:sz w:val="28"/>
        </w:rPr>
        <w:t>
      2. Диплом нөмірі</w:t>
      </w:r>
    </w:p>
    <w:p>
      <w:pPr>
        <w:spacing w:after="0"/>
        <w:ind w:left="0"/>
        <w:jc w:val="both"/>
      </w:pPr>
      <w:r>
        <w:rPr>
          <w:rFonts w:ascii="Times New Roman"/>
          <w:b w:val="false"/>
          <w:i w:val="false"/>
          <w:color w:val="000000"/>
          <w:sz w:val="28"/>
        </w:rPr>
        <w:t>
      3. Диплом сериясы</w:t>
      </w:r>
    </w:p>
    <w:p>
      <w:pPr>
        <w:spacing w:after="0"/>
        <w:ind w:left="0"/>
        <w:jc w:val="both"/>
      </w:pPr>
      <w:r>
        <w:rPr>
          <w:rFonts w:ascii="Times New Roman"/>
          <w:b w:val="false"/>
          <w:i w:val="false"/>
          <w:color w:val="000000"/>
          <w:sz w:val="28"/>
        </w:rPr>
        <w:t>
      4. Білім беру ұйымының толық атауы</w:t>
      </w:r>
    </w:p>
    <w:p>
      <w:pPr>
        <w:spacing w:after="0"/>
        <w:ind w:left="0"/>
        <w:jc w:val="both"/>
      </w:pPr>
      <w:r>
        <w:rPr>
          <w:rFonts w:ascii="Times New Roman"/>
          <w:b w:val="false"/>
          <w:i w:val="false"/>
          <w:color w:val="000000"/>
          <w:sz w:val="28"/>
        </w:rPr>
        <w:t>
      5. Түскен жылы</w:t>
      </w:r>
    </w:p>
    <w:p>
      <w:pPr>
        <w:spacing w:after="0"/>
        <w:ind w:left="0"/>
        <w:jc w:val="both"/>
      </w:pPr>
      <w:r>
        <w:rPr>
          <w:rFonts w:ascii="Times New Roman"/>
          <w:b w:val="false"/>
          <w:i w:val="false"/>
          <w:color w:val="000000"/>
          <w:sz w:val="28"/>
        </w:rPr>
        <w:t>
      6. Аяқтаған жылы</w:t>
      </w:r>
    </w:p>
    <w:p>
      <w:pPr>
        <w:spacing w:after="0"/>
        <w:ind w:left="0"/>
        <w:jc w:val="both"/>
      </w:pPr>
      <w:r>
        <w:rPr>
          <w:rFonts w:ascii="Times New Roman"/>
          <w:b w:val="false"/>
          <w:i w:val="false"/>
          <w:color w:val="000000"/>
          <w:sz w:val="28"/>
        </w:rPr>
        <w:t>
      7. Диплом бойынша мамандығы</w:t>
      </w:r>
    </w:p>
    <w:p>
      <w:pPr>
        <w:spacing w:after="0"/>
        <w:ind w:left="0"/>
        <w:jc w:val="both"/>
      </w:pPr>
      <w:r>
        <w:rPr>
          <w:rFonts w:ascii="Times New Roman"/>
          <w:b w:val="false"/>
          <w:i w:val="false"/>
          <w:color w:val="000000"/>
          <w:sz w:val="28"/>
        </w:rPr>
        <w:t>
      8. Диплом бойынша біліктілігі</w:t>
      </w:r>
    </w:p>
    <w:p>
      <w:pPr>
        <w:spacing w:after="0"/>
        <w:ind w:left="0"/>
        <w:jc w:val="both"/>
      </w:pPr>
      <w:r>
        <w:rPr>
          <w:rFonts w:ascii="Times New Roman"/>
          <w:b w:val="false"/>
          <w:i w:val="false"/>
          <w:color w:val="000000"/>
          <w:sz w:val="28"/>
        </w:rPr>
        <w:t xml:space="preserve">
      9. Дипломды нострификациялау (қажет болған жағдайда) </w:t>
      </w:r>
    </w:p>
    <w:p>
      <w:pPr>
        <w:spacing w:after="0"/>
        <w:ind w:left="0"/>
        <w:jc w:val="both"/>
      </w:pPr>
      <w:r>
        <w:rPr>
          <w:rFonts w:ascii="Times New Roman"/>
          <w:b w:val="false"/>
          <w:i w:val="false"/>
          <w:color w:val="000000"/>
          <w:sz w:val="28"/>
        </w:rPr>
        <w:t>
      10. Қайта даярлау туралы куәліктің нөмірі</w:t>
      </w:r>
    </w:p>
    <w:p>
      <w:pPr>
        <w:spacing w:after="0"/>
        <w:ind w:left="0"/>
        <w:jc w:val="both"/>
      </w:pPr>
      <w:r>
        <w:rPr>
          <w:rFonts w:ascii="Times New Roman"/>
          <w:b w:val="false"/>
          <w:i w:val="false"/>
          <w:color w:val="000000"/>
          <w:sz w:val="28"/>
        </w:rPr>
        <w:t>
      11. Қайта даярлау мамандығы</w:t>
      </w:r>
    </w:p>
    <w:p>
      <w:pPr>
        <w:spacing w:after="0"/>
        <w:ind w:left="0"/>
        <w:jc w:val="both"/>
      </w:pPr>
      <w:r>
        <w:rPr>
          <w:rFonts w:ascii="Times New Roman"/>
          <w:b w:val="false"/>
          <w:i w:val="false"/>
          <w:color w:val="000000"/>
          <w:sz w:val="28"/>
        </w:rPr>
        <w:t>
      12. Оқытатын ұйым атауы</w:t>
      </w:r>
    </w:p>
    <w:p>
      <w:pPr>
        <w:spacing w:after="0"/>
        <w:ind w:left="0"/>
        <w:jc w:val="both"/>
      </w:pPr>
      <w:r>
        <w:rPr>
          <w:rFonts w:ascii="Times New Roman"/>
          <w:b w:val="false"/>
          <w:i w:val="false"/>
          <w:color w:val="000000"/>
          <w:sz w:val="28"/>
        </w:rPr>
        <w:t>
      13. Оқу көлемі сағатпен</w:t>
      </w:r>
    </w:p>
    <w:p>
      <w:pPr>
        <w:spacing w:after="0"/>
        <w:ind w:left="0"/>
        <w:jc w:val="both"/>
      </w:pPr>
      <w:r>
        <w:rPr>
          <w:rFonts w:ascii="Times New Roman"/>
          <w:b w:val="false"/>
          <w:i w:val="false"/>
          <w:color w:val="000000"/>
          <w:sz w:val="28"/>
        </w:rPr>
        <w:t>
      14. Оқудың басталуы</w:t>
      </w:r>
    </w:p>
    <w:p>
      <w:pPr>
        <w:spacing w:after="0"/>
        <w:ind w:left="0"/>
        <w:jc w:val="both"/>
      </w:pPr>
      <w:r>
        <w:rPr>
          <w:rFonts w:ascii="Times New Roman"/>
          <w:b w:val="false"/>
          <w:i w:val="false"/>
          <w:color w:val="000000"/>
          <w:sz w:val="28"/>
        </w:rPr>
        <w:t>
      15. Оқудың аяқталуы</w:t>
      </w:r>
    </w:p>
    <w:p>
      <w:pPr>
        <w:spacing w:after="0"/>
        <w:ind w:left="0"/>
        <w:jc w:val="both"/>
      </w:pPr>
      <w:r>
        <w:rPr>
          <w:rFonts w:ascii="Times New Roman"/>
          <w:b w:val="false"/>
          <w:i w:val="false"/>
          <w:color w:val="000000"/>
          <w:sz w:val="28"/>
        </w:rPr>
        <w:t xml:space="preserve">
      Қолданыстағы куәліктің мәліметтері </w:t>
      </w:r>
    </w:p>
    <w:p>
      <w:pPr>
        <w:spacing w:after="0"/>
        <w:ind w:left="0"/>
        <w:jc w:val="both"/>
      </w:pPr>
      <w:r>
        <w:rPr>
          <w:rFonts w:ascii="Times New Roman"/>
          <w:b w:val="false"/>
          <w:i w:val="false"/>
          <w:color w:val="000000"/>
          <w:sz w:val="28"/>
        </w:rPr>
        <w:t>
      16. Берілген күні</w:t>
      </w:r>
    </w:p>
    <w:p>
      <w:pPr>
        <w:spacing w:after="0"/>
        <w:ind w:left="0"/>
        <w:jc w:val="both"/>
      </w:pPr>
      <w:r>
        <w:rPr>
          <w:rFonts w:ascii="Times New Roman"/>
          <w:b w:val="false"/>
          <w:i w:val="false"/>
          <w:color w:val="000000"/>
          <w:sz w:val="28"/>
        </w:rPr>
        <w:t>
      17. ӘҚНЖК нөмірі/тіркеу нөмірі</w:t>
      </w:r>
    </w:p>
    <w:p>
      <w:pPr>
        <w:spacing w:after="0"/>
        <w:ind w:left="0"/>
        <w:jc w:val="both"/>
      </w:pPr>
      <w:r>
        <w:rPr>
          <w:rFonts w:ascii="Times New Roman"/>
          <w:b w:val="false"/>
          <w:i w:val="false"/>
          <w:color w:val="000000"/>
          <w:sz w:val="28"/>
        </w:rPr>
        <w:t>
      18. Берген орган</w:t>
      </w:r>
    </w:p>
    <w:p>
      <w:pPr>
        <w:spacing w:after="0"/>
        <w:ind w:left="0"/>
        <w:jc w:val="both"/>
      </w:pPr>
      <w:r>
        <w:rPr>
          <w:rFonts w:ascii="Times New Roman"/>
          <w:b w:val="false"/>
          <w:i w:val="false"/>
          <w:color w:val="000000"/>
          <w:sz w:val="28"/>
        </w:rPr>
        <w:t>
      19. Куәліктің қолданылу мерзімі</w:t>
      </w:r>
    </w:p>
    <w:p>
      <w:pPr>
        <w:spacing w:after="0"/>
        <w:ind w:left="0"/>
        <w:jc w:val="both"/>
      </w:pPr>
      <w:r>
        <w:rPr>
          <w:rFonts w:ascii="Times New Roman"/>
          <w:b w:val="false"/>
          <w:i w:val="false"/>
          <w:color w:val="000000"/>
          <w:sz w:val="28"/>
        </w:rPr>
        <w:t>
      20. Мамандығы</w:t>
      </w:r>
    </w:p>
    <w:p>
      <w:pPr>
        <w:spacing w:after="0"/>
        <w:ind w:left="0"/>
        <w:jc w:val="both"/>
      </w:pPr>
      <w:r>
        <w:rPr>
          <w:rFonts w:ascii="Times New Roman"/>
          <w:b w:val="false"/>
          <w:i w:val="false"/>
          <w:color w:val="000000"/>
          <w:sz w:val="28"/>
        </w:rPr>
        <w:t>
      21. Біліктілік санаты</w:t>
      </w:r>
    </w:p>
    <w:p>
      <w:pPr>
        <w:spacing w:after="0"/>
        <w:ind w:left="0"/>
        <w:jc w:val="both"/>
      </w:pPr>
      <w:r>
        <w:rPr>
          <w:rFonts w:ascii="Times New Roman"/>
          <w:b w:val="false"/>
          <w:i w:val="false"/>
          <w:color w:val="000000"/>
          <w:sz w:val="28"/>
        </w:rPr>
        <w:t>
      Қазіргі жұмыс орны туралы мәліметтер</w:t>
      </w:r>
    </w:p>
    <w:p>
      <w:pPr>
        <w:spacing w:after="0"/>
        <w:ind w:left="0"/>
        <w:jc w:val="both"/>
      </w:pPr>
      <w:r>
        <w:rPr>
          <w:rFonts w:ascii="Times New Roman"/>
          <w:b w:val="false"/>
          <w:i w:val="false"/>
          <w:color w:val="000000"/>
          <w:sz w:val="28"/>
        </w:rPr>
        <w:t>
      22. Өтініш берілген мамандық бойынша жұмыс өтілі</w:t>
      </w:r>
    </w:p>
    <w:p>
      <w:pPr>
        <w:spacing w:after="0"/>
        <w:ind w:left="0"/>
        <w:jc w:val="both"/>
      </w:pPr>
      <w:r>
        <w:rPr>
          <w:rFonts w:ascii="Times New Roman"/>
          <w:b w:val="false"/>
          <w:i w:val="false"/>
          <w:color w:val="000000"/>
          <w:sz w:val="28"/>
        </w:rPr>
        <w:t>
      23. Жалпы медициналық жұмыс өтілі</w:t>
      </w:r>
    </w:p>
    <w:p>
      <w:pPr>
        <w:spacing w:after="0"/>
        <w:ind w:left="0"/>
        <w:jc w:val="both"/>
      </w:pPr>
      <w:r>
        <w:rPr>
          <w:rFonts w:ascii="Times New Roman"/>
          <w:b w:val="false"/>
          <w:i w:val="false"/>
          <w:color w:val="000000"/>
          <w:sz w:val="28"/>
        </w:rPr>
        <w:t>
      24. Қазіргі уақыттағы жұмыс орны</w:t>
      </w:r>
    </w:p>
    <w:p>
      <w:pPr>
        <w:spacing w:after="0"/>
        <w:ind w:left="0"/>
        <w:jc w:val="both"/>
      </w:pPr>
      <w:r>
        <w:rPr>
          <w:rFonts w:ascii="Times New Roman"/>
          <w:b w:val="false"/>
          <w:i w:val="false"/>
          <w:color w:val="000000"/>
          <w:sz w:val="28"/>
        </w:rPr>
        <w:t>
      25. Атқаратын лауазымы</w:t>
      </w:r>
    </w:p>
    <w:p>
      <w:pPr>
        <w:spacing w:after="0"/>
        <w:ind w:left="0"/>
        <w:jc w:val="both"/>
      </w:pPr>
      <w:r>
        <w:rPr>
          <w:rFonts w:ascii="Times New Roman"/>
          <w:b w:val="false"/>
          <w:i w:val="false"/>
          <w:color w:val="000000"/>
          <w:sz w:val="28"/>
        </w:rPr>
        <w:t>
      Өтініш берілген мамандық бойынша еңбек қызметі: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6"/>
        <w:gridCol w:w="1926"/>
        <w:gridCol w:w="1926"/>
        <w:gridCol w:w="1926"/>
        <w:gridCol w:w="1926"/>
        <w:gridCol w:w="2670"/>
      </w:tblGrid>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күні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Босатылған күні</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Бұйрықтың шығарылған күні</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Өтініш берілген мамандық бойынша үздіксіз кәсіптік дамуға ықпал ететін іс-шараларға үміткердің қатысуы туралы ақпарат.</w:t>
      </w:r>
    </w:p>
    <w:p>
      <w:pPr>
        <w:spacing w:after="0"/>
        <w:ind w:left="0"/>
        <w:jc w:val="both"/>
      </w:pPr>
      <w:r>
        <w:rPr>
          <w:rFonts w:ascii="Times New Roman"/>
          <w:b w:val="false"/>
          <w:i w:val="false"/>
          <w:color w:val="000000"/>
          <w:sz w:val="28"/>
        </w:rPr>
        <w:t>
      26. Соңғы 5 жыл ішінде жинақталған сынақ бірліктерінің жалпы саны (негізгі және қосымша сынақ бірліктері).</w:t>
      </w:r>
    </w:p>
    <w:p>
      <w:pPr>
        <w:spacing w:after="0"/>
        <w:ind w:left="0"/>
        <w:jc w:val="both"/>
      </w:pPr>
      <w:r>
        <w:rPr>
          <w:rFonts w:ascii="Times New Roman"/>
          <w:b w:val="false"/>
          <w:i w:val="false"/>
          <w:color w:val="000000"/>
          <w:sz w:val="28"/>
        </w:rPr>
        <w:t>
      27. Өтініш берілген мамандық бойынша соңғы 5 жыл ішінде жинақталған негізгі сынақ бірліктерінің саны:</w:t>
      </w:r>
    </w:p>
    <w:p>
      <w:pPr>
        <w:spacing w:after="0"/>
        <w:ind w:left="0"/>
        <w:jc w:val="both"/>
      </w:pPr>
      <w:r>
        <w:rPr>
          <w:rFonts w:ascii="Times New Roman"/>
          <w:b w:val="false"/>
          <w:i w:val="false"/>
          <w:color w:val="000000"/>
          <w:sz w:val="28"/>
        </w:rPr>
        <w:t>
      1) біліктілікті арттыру туралы куәлік нөмірі</w:t>
      </w:r>
    </w:p>
    <w:p>
      <w:pPr>
        <w:spacing w:after="0"/>
        <w:ind w:left="0"/>
        <w:jc w:val="both"/>
      </w:pPr>
      <w:r>
        <w:rPr>
          <w:rFonts w:ascii="Times New Roman"/>
          <w:b w:val="false"/>
          <w:i w:val="false"/>
          <w:color w:val="000000"/>
          <w:sz w:val="28"/>
        </w:rPr>
        <w:t>
      2) циклдың атауы</w:t>
      </w:r>
    </w:p>
    <w:p>
      <w:pPr>
        <w:spacing w:after="0"/>
        <w:ind w:left="0"/>
        <w:jc w:val="both"/>
      </w:pPr>
      <w:r>
        <w:rPr>
          <w:rFonts w:ascii="Times New Roman"/>
          <w:b w:val="false"/>
          <w:i w:val="false"/>
          <w:color w:val="000000"/>
          <w:sz w:val="28"/>
        </w:rPr>
        <w:t>
      3) оқытатын ұйымның атауы</w:t>
      </w:r>
    </w:p>
    <w:p>
      <w:pPr>
        <w:spacing w:after="0"/>
        <w:ind w:left="0"/>
        <w:jc w:val="both"/>
      </w:pPr>
      <w:r>
        <w:rPr>
          <w:rFonts w:ascii="Times New Roman"/>
          <w:b w:val="false"/>
          <w:i w:val="false"/>
          <w:color w:val="000000"/>
          <w:sz w:val="28"/>
        </w:rPr>
        <w:t>
      4) оқудың басталуы</w:t>
      </w:r>
    </w:p>
    <w:p>
      <w:pPr>
        <w:spacing w:after="0"/>
        <w:ind w:left="0"/>
        <w:jc w:val="both"/>
      </w:pPr>
      <w:r>
        <w:rPr>
          <w:rFonts w:ascii="Times New Roman"/>
          <w:b w:val="false"/>
          <w:i w:val="false"/>
          <w:color w:val="000000"/>
          <w:sz w:val="28"/>
        </w:rPr>
        <w:t>
      5) оқудың аяқталуы</w:t>
      </w:r>
    </w:p>
    <w:p>
      <w:pPr>
        <w:spacing w:after="0"/>
        <w:ind w:left="0"/>
        <w:jc w:val="both"/>
      </w:pPr>
      <w:r>
        <w:rPr>
          <w:rFonts w:ascii="Times New Roman"/>
          <w:b w:val="false"/>
          <w:i w:val="false"/>
          <w:color w:val="000000"/>
          <w:sz w:val="28"/>
        </w:rPr>
        <w:t>
      6) оқу көлемі сағатпен.</w:t>
      </w:r>
    </w:p>
    <w:p>
      <w:pPr>
        <w:spacing w:after="0"/>
        <w:ind w:left="0"/>
        <w:jc w:val="both"/>
      </w:pPr>
      <w:r>
        <w:rPr>
          <w:rFonts w:ascii="Times New Roman"/>
          <w:b w:val="false"/>
          <w:i w:val="false"/>
          <w:color w:val="000000"/>
          <w:sz w:val="28"/>
        </w:rPr>
        <w:t>
      28. Мамандық бойынша соңғы 5 жыл ішінде жинақталған қосымша сынақ бірліктерінің саны:</w:t>
      </w:r>
    </w:p>
    <w:p>
      <w:pPr>
        <w:spacing w:after="0"/>
        <w:ind w:left="0"/>
        <w:jc w:val="both"/>
      </w:pPr>
      <w:r>
        <w:rPr>
          <w:rFonts w:ascii="Times New Roman"/>
          <w:b w:val="false"/>
          <w:i w:val="false"/>
          <w:color w:val="000000"/>
          <w:sz w:val="28"/>
        </w:rPr>
        <w:t>
      уәкілетті мемлекеттік орган бекітетін жоғары және орта медициналық және фармацевтикалық білімі бар мамандар үшін санат беру кезінде сынақ бірліктерін қайта есептеу жүйесіне сәйкес өтініш берілген мамандық бойынша іс-шаралардан өткенін куәландыратын құжат туралы мәліметтер (барлық іс-шараларды, оқу тақырыбының атауын, оқытатын ұйымның атауын, оқудың басталуын, оқудың аяқталуын, сағаттағы немесе сынақ бірліктеріндегі оқу көлемін атап көрсету).</w:t>
      </w:r>
    </w:p>
    <w:p>
      <w:pPr>
        <w:spacing w:after="0"/>
        <w:ind w:left="0"/>
        <w:jc w:val="both"/>
      </w:pPr>
      <w:r>
        <w:rPr>
          <w:rFonts w:ascii="Times New Roman"/>
          <w:b w:val="false"/>
          <w:i w:val="false"/>
          <w:color w:val="000000"/>
          <w:sz w:val="28"/>
        </w:rPr>
        <w:t>
      Статистикалық көрсеткіштер көрсетіле отырып, бастапқы есепке алу құжаттамасының деректеріне сәйкес өтініш берілген мамандық бойынша соңғы 2 жыл ішіндегі үміткерлдің есебі (көрсеткіштерді қысқа талдамалық шолуы бар, үміткердің қалауы бойынша осы мамандық үшін анағұрлым маңызды көрсеткіштер. Есептің мәтіндік көлемі 1 файлдан аспайды).</w:t>
      </w:r>
    </w:p>
    <w:p>
      <w:pPr>
        <w:spacing w:after="0"/>
        <w:ind w:left="0"/>
        <w:jc w:val="both"/>
      </w:pPr>
      <w:r>
        <w:rPr>
          <w:rFonts w:ascii="Times New Roman"/>
          <w:b w:val="false"/>
          <w:i w:val="false"/>
          <w:color w:val="000000"/>
          <w:sz w:val="28"/>
        </w:rPr>
        <w:t>
      Статистикалық көрсеткіштер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3"/>
        <w:gridCol w:w="4368"/>
        <w:gridCol w:w="4369"/>
      </w:tblGrid>
      <w:tr>
        <w:trPr>
          <w:trHeight w:val="30" w:hRule="atLeast"/>
        </w:trPr>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 сапа және тиімділік индикаторлары) көрсеткіштері</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r>
      <w:tr>
        <w:trPr>
          <w:trHeight w:val="30" w:hRule="atLeast"/>
        </w:trPr>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саламаттылығы саласындағы</w:t>
            </w:r>
            <w:r>
              <w:br/>
            </w:r>
            <w:r>
              <w:rPr>
                <w:rFonts w:ascii="Times New Roman"/>
                <w:b w:val="false"/>
                <w:i w:val="false"/>
                <w:color w:val="000000"/>
                <w:sz w:val="20"/>
              </w:rPr>
              <w:t>мамандар үшін біліктілік</w:t>
            </w:r>
            <w:r>
              <w:br/>
            </w:r>
            <w:r>
              <w:rPr>
                <w:rFonts w:ascii="Times New Roman"/>
                <w:b w:val="false"/>
                <w:i w:val="false"/>
                <w:color w:val="000000"/>
                <w:sz w:val="20"/>
              </w:rPr>
              <w:t>санатын беру туралы куәлікті</w:t>
            </w:r>
            <w:r>
              <w:br/>
            </w:r>
            <w:r>
              <w:rPr>
                <w:rFonts w:ascii="Times New Roman"/>
                <w:b w:val="false"/>
                <w:i w:val="false"/>
                <w:color w:val="000000"/>
                <w:sz w:val="20"/>
              </w:rPr>
              <w:t>беру және кері қайтарып алу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басшысына</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басшының Т.А.Ә (бар болса)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Т.А.Ә (бар болса),</w:t>
            </w:r>
            <w:r>
              <w:br/>
            </w:r>
            <w:r>
              <w:rPr>
                <w:rFonts w:ascii="Times New Roman"/>
                <w:b w:val="false"/>
                <w:i w:val="false"/>
                <w:color w:val="000000"/>
                <w:sz w:val="20"/>
              </w:rPr>
              <w:t>ЖСН,</w:t>
            </w:r>
            <w:r>
              <w:br/>
            </w:r>
            <w:r>
              <w:rPr>
                <w:rFonts w:ascii="Times New Roman"/>
                <w:b w:val="false"/>
                <w:i w:val="false"/>
                <w:color w:val="000000"/>
                <w:sz w:val="20"/>
              </w:rPr>
              <w:t>Тұрғылықты мекенжайы,</w:t>
            </w:r>
            <w:r>
              <w:br/>
            </w:r>
            <w:r>
              <w:rPr>
                <w:rFonts w:ascii="Times New Roman"/>
                <w:b w:val="false"/>
                <w:i w:val="false"/>
                <w:color w:val="000000"/>
                <w:sz w:val="20"/>
              </w:rPr>
              <w:t>байланыс телефоны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p>
        </w:tc>
      </w:tr>
    </w:tbl>
    <w:bookmarkStart w:name="z63" w:id="57"/>
    <w:p>
      <w:pPr>
        <w:spacing w:after="0"/>
        <w:ind w:left="0"/>
        <w:jc w:val="left"/>
      </w:pPr>
      <w:r>
        <w:rPr>
          <w:rFonts w:ascii="Times New Roman"/>
          <w:b/>
          <w:i w:val="false"/>
          <w:color w:val="000000"/>
        </w:rPr>
        <w:t xml:space="preserve"> Өтініш </w:t>
      </w:r>
    </w:p>
    <w:bookmarkEnd w:id="57"/>
    <w:p>
      <w:pPr>
        <w:spacing w:after="0"/>
        <w:ind w:left="0"/>
        <w:jc w:val="both"/>
      </w:pPr>
      <w:r>
        <w:rPr>
          <w:rFonts w:ascii="Times New Roman"/>
          <w:b w:val="false"/>
          <w:i w:val="false"/>
          <w:color w:val="000000"/>
          <w:sz w:val="28"/>
        </w:rPr>
        <w:t>
      Сізден __________________________________________ мамандығы бойынша</w:t>
      </w:r>
    </w:p>
    <w:p>
      <w:pPr>
        <w:spacing w:after="0"/>
        <w:ind w:left="0"/>
        <w:jc w:val="both"/>
      </w:pPr>
      <w:r>
        <w:rPr>
          <w:rFonts w:ascii="Times New Roman"/>
          <w:b w:val="false"/>
          <w:i w:val="false"/>
          <w:color w:val="000000"/>
          <w:sz w:val="28"/>
        </w:rPr>
        <w:t>
      (мамандық атауы)</w:t>
      </w:r>
    </w:p>
    <w:p>
      <w:pPr>
        <w:spacing w:after="0"/>
        <w:ind w:left="0"/>
        <w:jc w:val="both"/>
      </w:pPr>
      <w:r>
        <w:rPr>
          <w:rFonts w:ascii="Times New Roman"/>
          <w:b w:val="false"/>
          <w:i w:val="false"/>
          <w:color w:val="000000"/>
          <w:sz w:val="28"/>
        </w:rPr>
        <w:t>
      ____________________________________ біліктілік санатын беру туралы</w:t>
      </w:r>
    </w:p>
    <w:p>
      <w:pPr>
        <w:spacing w:after="0"/>
        <w:ind w:left="0"/>
        <w:jc w:val="both"/>
      </w:pPr>
      <w:r>
        <w:rPr>
          <w:rFonts w:ascii="Times New Roman"/>
          <w:b w:val="false"/>
          <w:i w:val="false"/>
          <w:color w:val="000000"/>
          <w:sz w:val="28"/>
        </w:rPr>
        <w:t>
      мерзімсіз куәлікті беруді сұраймын.</w:t>
      </w:r>
    </w:p>
    <w:p>
      <w:pPr>
        <w:spacing w:after="0"/>
        <w:ind w:left="0"/>
        <w:jc w:val="both"/>
      </w:pPr>
      <w:r>
        <w:rPr>
          <w:rFonts w:ascii="Times New Roman"/>
          <w:b w:val="false"/>
          <w:i w:val="false"/>
          <w:color w:val="000000"/>
          <w:sz w:val="28"/>
        </w:rPr>
        <w:t>
      1) ______________________________________________ мамандығы бойынша</w:t>
      </w:r>
    </w:p>
    <w:p>
      <w:pPr>
        <w:spacing w:after="0"/>
        <w:ind w:left="0"/>
        <w:jc w:val="both"/>
      </w:pPr>
      <w:r>
        <w:rPr>
          <w:rFonts w:ascii="Times New Roman"/>
          <w:b w:val="false"/>
          <w:i w:val="false"/>
          <w:color w:val="000000"/>
          <w:sz w:val="28"/>
        </w:rPr>
        <w:t>
      20__жылғы "__" ________________ № ________ куәлік;</w:t>
      </w:r>
    </w:p>
    <w:p>
      <w:pPr>
        <w:spacing w:after="0"/>
        <w:ind w:left="0"/>
        <w:jc w:val="both"/>
      </w:pPr>
      <w:r>
        <w:rPr>
          <w:rFonts w:ascii="Times New Roman"/>
          <w:b w:val="false"/>
          <w:i w:val="false"/>
          <w:color w:val="000000"/>
          <w:sz w:val="28"/>
        </w:rPr>
        <w:t>
      2) ______________________________________________ мамандығы бойынша</w:t>
      </w:r>
    </w:p>
    <w:p>
      <w:pPr>
        <w:spacing w:after="0"/>
        <w:ind w:left="0"/>
        <w:jc w:val="both"/>
      </w:pPr>
      <w:r>
        <w:rPr>
          <w:rFonts w:ascii="Times New Roman"/>
          <w:b w:val="false"/>
          <w:i w:val="false"/>
          <w:color w:val="000000"/>
          <w:sz w:val="28"/>
        </w:rPr>
        <w:t>
      20__жылғы "__" ________________ № ________ куәлік;</w:t>
      </w:r>
    </w:p>
    <w:p>
      <w:pPr>
        <w:spacing w:after="0"/>
        <w:ind w:left="0"/>
        <w:jc w:val="both"/>
      </w:pPr>
      <w:r>
        <w:rPr>
          <w:rFonts w:ascii="Times New Roman"/>
          <w:b w:val="false"/>
          <w:i w:val="false"/>
          <w:color w:val="000000"/>
          <w:sz w:val="28"/>
        </w:rPr>
        <w:t>
      3) ______________________________________________ мамандығы бойынша</w:t>
      </w:r>
    </w:p>
    <w:p>
      <w:pPr>
        <w:spacing w:after="0"/>
        <w:ind w:left="0"/>
        <w:jc w:val="both"/>
      </w:pPr>
      <w:r>
        <w:rPr>
          <w:rFonts w:ascii="Times New Roman"/>
          <w:b w:val="false"/>
          <w:i w:val="false"/>
          <w:color w:val="000000"/>
          <w:sz w:val="28"/>
        </w:rPr>
        <w:t>
      20__жылғы "__" ________________ № ________ куәлік.</w:t>
      </w:r>
    </w:p>
    <w:p>
      <w:pPr>
        <w:spacing w:after="0"/>
        <w:ind w:left="0"/>
        <w:jc w:val="both"/>
      </w:pPr>
      <w:r>
        <w:rPr>
          <w:rFonts w:ascii="Times New Roman"/>
          <w:b w:val="false"/>
          <w:i w:val="false"/>
          <w:color w:val="000000"/>
          <w:sz w:val="28"/>
        </w:rPr>
        <w:t>
      Ақпараттық жүйелердегі заңмен қорғалатын құпияны құрайтын</w:t>
      </w:r>
    </w:p>
    <w:p>
      <w:pPr>
        <w:spacing w:after="0"/>
        <w:ind w:left="0"/>
        <w:jc w:val="both"/>
      </w:pPr>
      <w:r>
        <w:rPr>
          <w:rFonts w:ascii="Times New Roman"/>
          <w:b w:val="false"/>
          <w:i w:val="false"/>
          <w:color w:val="000000"/>
          <w:sz w:val="28"/>
        </w:rPr>
        <w:t>
      мәліметтерді пайдалануға келісемін.</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(көрсетілетін қызметті алушының қолы)</w:t>
      </w:r>
    </w:p>
    <w:p>
      <w:pPr>
        <w:spacing w:after="0"/>
        <w:ind w:left="0"/>
        <w:jc w:val="both"/>
      </w:pPr>
      <w:r>
        <w:rPr>
          <w:rFonts w:ascii="Times New Roman"/>
          <w:b w:val="false"/>
          <w:i w:val="false"/>
          <w:color w:val="000000"/>
          <w:sz w:val="28"/>
        </w:rPr>
        <w:t>
      20__жылғы "__" ________________ (толтырылған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саламаттылығы саласындағы</w:t>
            </w:r>
            <w:r>
              <w:br/>
            </w:r>
            <w:r>
              <w:rPr>
                <w:rFonts w:ascii="Times New Roman"/>
                <w:b w:val="false"/>
                <w:i w:val="false"/>
                <w:color w:val="000000"/>
                <w:sz w:val="20"/>
              </w:rPr>
              <w:t>мамандар үшін біліктілік</w:t>
            </w:r>
            <w:r>
              <w:br/>
            </w:r>
            <w:r>
              <w:rPr>
                <w:rFonts w:ascii="Times New Roman"/>
                <w:b w:val="false"/>
                <w:i w:val="false"/>
                <w:color w:val="000000"/>
                <w:sz w:val="20"/>
              </w:rPr>
              <w:t>санатын беру туралы куәлікті</w:t>
            </w:r>
            <w:r>
              <w:br/>
            </w:r>
            <w:r>
              <w:rPr>
                <w:rFonts w:ascii="Times New Roman"/>
                <w:b w:val="false"/>
                <w:i w:val="false"/>
                <w:color w:val="000000"/>
                <w:sz w:val="20"/>
              </w:rPr>
              <w:t>беру және кері қайтарып алу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Мәліметтер нысаны</w:t>
      </w:r>
    </w:p>
    <w:p>
      <w:pPr>
        <w:spacing w:after="0"/>
        <w:ind w:left="0"/>
        <w:jc w:val="both"/>
      </w:pPr>
      <w:r>
        <w:rPr>
          <w:rFonts w:ascii="Times New Roman"/>
          <w:b w:val="false"/>
          <w:i w:val="false"/>
          <w:color w:val="000000"/>
          <w:sz w:val="28"/>
        </w:rPr>
        <w:t>
      Бұрын алынған үш куәліктер туралы мәліметтер:</w:t>
      </w:r>
    </w:p>
    <w:p>
      <w:pPr>
        <w:spacing w:after="0"/>
        <w:ind w:left="0"/>
        <w:jc w:val="both"/>
      </w:pPr>
      <w:r>
        <w:rPr>
          <w:rFonts w:ascii="Times New Roman"/>
          <w:b w:val="false"/>
          <w:i w:val="false"/>
          <w:color w:val="000000"/>
          <w:sz w:val="28"/>
        </w:rPr>
        <w:t>
      № 1 куәлік</w:t>
      </w:r>
    </w:p>
    <w:p>
      <w:pPr>
        <w:spacing w:after="0"/>
        <w:ind w:left="0"/>
        <w:jc w:val="both"/>
      </w:pPr>
      <w:r>
        <w:rPr>
          <w:rFonts w:ascii="Times New Roman"/>
          <w:b w:val="false"/>
          <w:i w:val="false"/>
          <w:color w:val="000000"/>
          <w:sz w:val="28"/>
        </w:rPr>
        <w:t>
      1. Берілген күні</w:t>
      </w:r>
    </w:p>
    <w:p>
      <w:pPr>
        <w:spacing w:after="0"/>
        <w:ind w:left="0"/>
        <w:jc w:val="both"/>
      </w:pPr>
      <w:r>
        <w:rPr>
          <w:rFonts w:ascii="Times New Roman"/>
          <w:b w:val="false"/>
          <w:i w:val="false"/>
          <w:color w:val="000000"/>
          <w:sz w:val="28"/>
        </w:rPr>
        <w:t>
      2. ӘҚНЖК нөмірі/тіркеу нөмірі</w:t>
      </w:r>
    </w:p>
    <w:p>
      <w:pPr>
        <w:spacing w:after="0"/>
        <w:ind w:left="0"/>
        <w:jc w:val="both"/>
      </w:pPr>
      <w:r>
        <w:rPr>
          <w:rFonts w:ascii="Times New Roman"/>
          <w:b w:val="false"/>
          <w:i w:val="false"/>
          <w:color w:val="000000"/>
          <w:sz w:val="28"/>
        </w:rPr>
        <w:t>
      3. Берген орган</w:t>
      </w:r>
    </w:p>
    <w:p>
      <w:pPr>
        <w:spacing w:after="0"/>
        <w:ind w:left="0"/>
        <w:jc w:val="both"/>
      </w:pPr>
      <w:r>
        <w:rPr>
          <w:rFonts w:ascii="Times New Roman"/>
          <w:b w:val="false"/>
          <w:i w:val="false"/>
          <w:color w:val="000000"/>
          <w:sz w:val="28"/>
        </w:rPr>
        <w:t>
      4. Куәліктің қолданылу мерзімі</w:t>
      </w:r>
    </w:p>
    <w:p>
      <w:pPr>
        <w:spacing w:after="0"/>
        <w:ind w:left="0"/>
        <w:jc w:val="both"/>
      </w:pPr>
      <w:r>
        <w:rPr>
          <w:rFonts w:ascii="Times New Roman"/>
          <w:b w:val="false"/>
          <w:i w:val="false"/>
          <w:color w:val="000000"/>
          <w:sz w:val="28"/>
        </w:rPr>
        <w:t>
      5. Мамандығы</w:t>
      </w:r>
    </w:p>
    <w:p>
      <w:pPr>
        <w:spacing w:after="0"/>
        <w:ind w:left="0"/>
        <w:jc w:val="both"/>
      </w:pPr>
      <w:r>
        <w:rPr>
          <w:rFonts w:ascii="Times New Roman"/>
          <w:b w:val="false"/>
          <w:i w:val="false"/>
          <w:color w:val="000000"/>
          <w:sz w:val="28"/>
        </w:rPr>
        <w:t>
      6. Біліктілік санаты</w:t>
      </w:r>
    </w:p>
    <w:p>
      <w:pPr>
        <w:spacing w:after="0"/>
        <w:ind w:left="0"/>
        <w:jc w:val="both"/>
      </w:pPr>
      <w:r>
        <w:rPr>
          <w:rFonts w:ascii="Times New Roman"/>
          <w:b w:val="false"/>
          <w:i w:val="false"/>
          <w:color w:val="000000"/>
          <w:sz w:val="28"/>
        </w:rPr>
        <w:t>
      № 2 куәлік</w:t>
      </w:r>
    </w:p>
    <w:p>
      <w:pPr>
        <w:spacing w:after="0"/>
        <w:ind w:left="0"/>
        <w:jc w:val="both"/>
      </w:pPr>
      <w:r>
        <w:rPr>
          <w:rFonts w:ascii="Times New Roman"/>
          <w:b w:val="false"/>
          <w:i w:val="false"/>
          <w:color w:val="000000"/>
          <w:sz w:val="28"/>
        </w:rPr>
        <w:t>
      7. Берілген күні</w:t>
      </w:r>
    </w:p>
    <w:p>
      <w:pPr>
        <w:spacing w:after="0"/>
        <w:ind w:left="0"/>
        <w:jc w:val="both"/>
      </w:pPr>
      <w:r>
        <w:rPr>
          <w:rFonts w:ascii="Times New Roman"/>
          <w:b w:val="false"/>
          <w:i w:val="false"/>
          <w:color w:val="000000"/>
          <w:sz w:val="28"/>
        </w:rPr>
        <w:t>
      8. ӘҚНЖК нөмірі/тіркеу нөмірі</w:t>
      </w:r>
    </w:p>
    <w:p>
      <w:pPr>
        <w:spacing w:after="0"/>
        <w:ind w:left="0"/>
        <w:jc w:val="both"/>
      </w:pPr>
      <w:r>
        <w:rPr>
          <w:rFonts w:ascii="Times New Roman"/>
          <w:b w:val="false"/>
          <w:i w:val="false"/>
          <w:color w:val="000000"/>
          <w:sz w:val="28"/>
        </w:rPr>
        <w:t>
      9. Берген орган</w:t>
      </w:r>
    </w:p>
    <w:p>
      <w:pPr>
        <w:spacing w:after="0"/>
        <w:ind w:left="0"/>
        <w:jc w:val="both"/>
      </w:pPr>
      <w:r>
        <w:rPr>
          <w:rFonts w:ascii="Times New Roman"/>
          <w:b w:val="false"/>
          <w:i w:val="false"/>
          <w:color w:val="000000"/>
          <w:sz w:val="28"/>
        </w:rPr>
        <w:t>
      10. Куәліктің қолданылу мерзімі</w:t>
      </w:r>
    </w:p>
    <w:p>
      <w:pPr>
        <w:spacing w:after="0"/>
        <w:ind w:left="0"/>
        <w:jc w:val="both"/>
      </w:pPr>
      <w:r>
        <w:rPr>
          <w:rFonts w:ascii="Times New Roman"/>
          <w:b w:val="false"/>
          <w:i w:val="false"/>
          <w:color w:val="000000"/>
          <w:sz w:val="28"/>
        </w:rPr>
        <w:t>
      11. Мамандығы</w:t>
      </w:r>
    </w:p>
    <w:p>
      <w:pPr>
        <w:spacing w:after="0"/>
        <w:ind w:left="0"/>
        <w:jc w:val="both"/>
      </w:pPr>
      <w:r>
        <w:rPr>
          <w:rFonts w:ascii="Times New Roman"/>
          <w:b w:val="false"/>
          <w:i w:val="false"/>
          <w:color w:val="000000"/>
          <w:sz w:val="28"/>
        </w:rPr>
        <w:t>
      12. Біліктілік санаты</w:t>
      </w:r>
    </w:p>
    <w:p>
      <w:pPr>
        <w:spacing w:after="0"/>
        <w:ind w:left="0"/>
        <w:jc w:val="both"/>
      </w:pPr>
      <w:r>
        <w:rPr>
          <w:rFonts w:ascii="Times New Roman"/>
          <w:b w:val="false"/>
          <w:i w:val="false"/>
          <w:color w:val="000000"/>
          <w:sz w:val="28"/>
        </w:rPr>
        <w:t>
      № 3 куәлік</w:t>
      </w:r>
    </w:p>
    <w:p>
      <w:pPr>
        <w:spacing w:after="0"/>
        <w:ind w:left="0"/>
        <w:jc w:val="both"/>
      </w:pPr>
      <w:r>
        <w:rPr>
          <w:rFonts w:ascii="Times New Roman"/>
          <w:b w:val="false"/>
          <w:i w:val="false"/>
          <w:color w:val="000000"/>
          <w:sz w:val="28"/>
        </w:rPr>
        <w:t>
      13. Берілген күні</w:t>
      </w:r>
    </w:p>
    <w:p>
      <w:pPr>
        <w:spacing w:after="0"/>
        <w:ind w:left="0"/>
        <w:jc w:val="both"/>
      </w:pPr>
      <w:r>
        <w:rPr>
          <w:rFonts w:ascii="Times New Roman"/>
          <w:b w:val="false"/>
          <w:i w:val="false"/>
          <w:color w:val="000000"/>
          <w:sz w:val="28"/>
        </w:rPr>
        <w:t>
      14. ӘҚНЖК нөмірі/тіркеу нөмірі</w:t>
      </w:r>
    </w:p>
    <w:p>
      <w:pPr>
        <w:spacing w:after="0"/>
        <w:ind w:left="0"/>
        <w:jc w:val="both"/>
      </w:pPr>
      <w:r>
        <w:rPr>
          <w:rFonts w:ascii="Times New Roman"/>
          <w:b w:val="false"/>
          <w:i w:val="false"/>
          <w:color w:val="000000"/>
          <w:sz w:val="28"/>
        </w:rPr>
        <w:t>
      15. Берген орган</w:t>
      </w:r>
    </w:p>
    <w:p>
      <w:pPr>
        <w:spacing w:after="0"/>
        <w:ind w:left="0"/>
        <w:jc w:val="both"/>
      </w:pPr>
      <w:r>
        <w:rPr>
          <w:rFonts w:ascii="Times New Roman"/>
          <w:b w:val="false"/>
          <w:i w:val="false"/>
          <w:color w:val="000000"/>
          <w:sz w:val="28"/>
        </w:rPr>
        <w:t>
      16. Куәліктің қолданылу мерзімі</w:t>
      </w:r>
    </w:p>
    <w:p>
      <w:pPr>
        <w:spacing w:after="0"/>
        <w:ind w:left="0"/>
        <w:jc w:val="both"/>
      </w:pPr>
      <w:r>
        <w:rPr>
          <w:rFonts w:ascii="Times New Roman"/>
          <w:b w:val="false"/>
          <w:i w:val="false"/>
          <w:color w:val="000000"/>
          <w:sz w:val="28"/>
        </w:rPr>
        <w:t>
      17. Мамандығы</w:t>
      </w:r>
    </w:p>
    <w:p>
      <w:pPr>
        <w:spacing w:after="0"/>
        <w:ind w:left="0"/>
        <w:jc w:val="both"/>
      </w:pPr>
      <w:r>
        <w:rPr>
          <w:rFonts w:ascii="Times New Roman"/>
          <w:b w:val="false"/>
          <w:i w:val="false"/>
          <w:color w:val="000000"/>
          <w:sz w:val="28"/>
        </w:rPr>
        <w:t>
      18. Біліктілік санаты</w:t>
      </w:r>
    </w:p>
    <w:p>
      <w:pPr>
        <w:spacing w:after="0"/>
        <w:ind w:left="0"/>
        <w:jc w:val="both"/>
      </w:pPr>
      <w:r>
        <w:rPr>
          <w:rFonts w:ascii="Times New Roman"/>
          <w:b w:val="false"/>
          <w:i w:val="false"/>
          <w:color w:val="000000"/>
          <w:sz w:val="28"/>
        </w:rPr>
        <w:t>
      Үміткердің үздіксіз кәсіби дамуына ықпал ететін іс-шараларға қатысуы туралы ақпарат:</w:t>
      </w:r>
    </w:p>
    <w:p>
      <w:pPr>
        <w:spacing w:after="0"/>
        <w:ind w:left="0"/>
        <w:jc w:val="both"/>
      </w:pPr>
      <w:r>
        <w:rPr>
          <w:rFonts w:ascii="Times New Roman"/>
          <w:b w:val="false"/>
          <w:i w:val="false"/>
          <w:color w:val="000000"/>
          <w:sz w:val="28"/>
        </w:rPr>
        <w:t>
      19. Соңғы 5 жылда жинақталған сынақ бірліктерінің жалпы саны (негізгі және қосымша сынақ бірліктері)</w:t>
      </w:r>
    </w:p>
    <w:p>
      <w:pPr>
        <w:spacing w:after="0"/>
        <w:ind w:left="0"/>
        <w:jc w:val="both"/>
      </w:pPr>
      <w:r>
        <w:rPr>
          <w:rFonts w:ascii="Times New Roman"/>
          <w:b w:val="false"/>
          <w:i w:val="false"/>
          <w:color w:val="000000"/>
          <w:sz w:val="28"/>
        </w:rPr>
        <w:t>
      20. Соңғы 5 жылда жинақталған негізгі сынақ бірліктерінің саны:</w:t>
      </w:r>
    </w:p>
    <w:p>
      <w:pPr>
        <w:spacing w:after="0"/>
        <w:ind w:left="0"/>
        <w:jc w:val="both"/>
      </w:pPr>
      <w:r>
        <w:rPr>
          <w:rFonts w:ascii="Times New Roman"/>
          <w:b w:val="false"/>
          <w:i w:val="false"/>
          <w:color w:val="000000"/>
          <w:sz w:val="28"/>
        </w:rPr>
        <w:t>
      1) өтініш берілген мамандық бойынша біліктілігін арттыру туралы куәліктің нөмірі</w:t>
      </w:r>
    </w:p>
    <w:p>
      <w:pPr>
        <w:spacing w:after="0"/>
        <w:ind w:left="0"/>
        <w:jc w:val="both"/>
      </w:pPr>
      <w:r>
        <w:rPr>
          <w:rFonts w:ascii="Times New Roman"/>
          <w:b w:val="false"/>
          <w:i w:val="false"/>
          <w:color w:val="000000"/>
          <w:sz w:val="28"/>
        </w:rPr>
        <w:t>
      2) циклдың атауы</w:t>
      </w:r>
    </w:p>
    <w:p>
      <w:pPr>
        <w:spacing w:after="0"/>
        <w:ind w:left="0"/>
        <w:jc w:val="both"/>
      </w:pPr>
      <w:r>
        <w:rPr>
          <w:rFonts w:ascii="Times New Roman"/>
          <w:b w:val="false"/>
          <w:i w:val="false"/>
          <w:color w:val="000000"/>
          <w:sz w:val="28"/>
        </w:rPr>
        <w:t>
      3) оқытатын ұйымның атауы</w:t>
      </w:r>
    </w:p>
    <w:p>
      <w:pPr>
        <w:spacing w:after="0"/>
        <w:ind w:left="0"/>
        <w:jc w:val="both"/>
      </w:pPr>
      <w:r>
        <w:rPr>
          <w:rFonts w:ascii="Times New Roman"/>
          <w:b w:val="false"/>
          <w:i w:val="false"/>
          <w:color w:val="000000"/>
          <w:sz w:val="28"/>
        </w:rPr>
        <w:t>
      4) оқудың басталуы</w:t>
      </w:r>
    </w:p>
    <w:p>
      <w:pPr>
        <w:spacing w:after="0"/>
        <w:ind w:left="0"/>
        <w:jc w:val="both"/>
      </w:pPr>
      <w:r>
        <w:rPr>
          <w:rFonts w:ascii="Times New Roman"/>
          <w:b w:val="false"/>
          <w:i w:val="false"/>
          <w:color w:val="000000"/>
          <w:sz w:val="28"/>
        </w:rPr>
        <w:t>
      5) оқудың аяқталуы</w:t>
      </w:r>
    </w:p>
    <w:p>
      <w:pPr>
        <w:spacing w:after="0"/>
        <w:ind w:left="0"/>
        <w:jc w:val="both"/>
      </w:pPr>
      <w:r>
        <w:rPr>
          <w:rFonts w:ascii="Times New Roman"/>
          <w:b w:val="false"/>
          <w:i w:val="false"/>
          <w:color w:val="000000"/>
          <w:sz w:val="28"/>
        </w:rPr>
        <w:t>
      6) оқудың сағатпен көлемі</w:t>
      </w:r>
    </w:p>
    <w:p>
      <w:pPr>
        <w:spacing w:after="0"/>
        <w:ind w:left="0"/>
        <w:jc w:val="both"/>
      </w:pPr>
      <w:r>
        <w:rPr>
          <w:rFonts w:ascii="Times New Roman"/>
          <w:b w:val="false"/>
          <w:i w:val="false"/>
          <w:color w:val="000000"/>
          <w:sz w:val="28"/>
        </w:rPr>
        <w:t>
      21. Соңғы 5 жыл ішінде жинақталған қосымша сынақ бірліктерінің саны:</w:t>
      </w:r>
    </w:p>
    <w:p>
      <w:pPr>
        <w:spacing w:after="0"/>
        <w:ind w:left="0"/>
        <w:jc w:val="both"/>
      </w:pPr>
      <w:r>
        <w:rPr>
          <w:rFonts w:ascii="Times New Roman"/>
          <w:b w:val="false"/>
          <w:i w:val="false"/>
          <w:color w:val="000000"/>
          <w:sz w:val="28"/>
        </w:rPr>
        <w:t>
      уәкілетті мемлекеттік орган бекітетін жоғары және орта медициналық және фармацевтикалық білімі бар мамандар үшін санат беру кезінде сынақ бірліктерін қайта есептеу жүйесіне сәйкес өтініш берілген мамандық бойынша іс-шаралардан өткенін куәландыратын құжат туралы мәліметтер (барлық іс-шараларды, оқу тақырыбының атауын, оқытушы ұйымның атауын, оқудың басталуын, оқудың аяқталуын, сағаттағы немесе сынақ бірліктеріндегі оқу көлемін атап көрсету).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саламаттылығы саласындағы</w:t>
            </w:r>
            <w:r>
              <w:br/>
            </w:r>
            <w:r>
              <w:rPr>
                <w:rFonts w:ascii="Times New Roman"/>
                <w:b w:val="false"/>
                <w:i w:val="false"/>
                <w:color w:val="000000"/>
                <w:sz w:val="20"/>
              </w:rPr>
              <w:t>мамандар үшін біліктілік</w:t>
            </w:r>
            <w:r>
              <w:br/>
            </w:r>
            <w:r>
              <w:rPr>
                <w:rFonts w:ascii="Times New Roman"/>
                <w:b w:val="false"/>
                <w:i w:val="false"/>
                <w:color w:val="000000"/>
                <w:sz w:val="20"/>
              </w:rPr>
              <w:t>санатын беру туралы куәлікті</w:t>
            </w:r>
            <w:r>
              <w:br/>
            </w:r>
            <w:r>
              <w:rPr>
                <w:rFonts w:ascii="Times New Roman"/>
                <w:b w:val="false"/>
                <w:i w:val="false"/>
                <w:color w:val="000000"/>
                <w:sz w:val="20"/>
              </w:rPr>
              <w:t>беру және кері қайтарып алу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6" w:id="58"/>
    <w:p>
      <w:pPr>
        <w:spacing w:after="0"/>
        <w:ind w:left="0"/>
        <w:jc w:val="left"/>
      </w:pPr>
      <w:r>
        <w:rPr>
          <w:rFonts w:ascii="Times New Roman"/>
          <w:b/>
          <w:i w:val="false"/>
          <w:color w:val="000000"/>
        </w:rPr>
        <w:t xml:space="preserve"> Біліктілік санатын беру кезінде сынақ бірліктерін қайта есептеу жүйесі</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9"/>
        <w:gridCol w:w="6114"/>
        <w:gridCol w:w="2628"/>
        <w:gridCol w:w="2629"/>
      </w:tblGrid>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мамандар үшін сынақ бірліктерінің (СБ) саны</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білімі бар мамандар үшін сынақ бірліктерінің (СБ) саны</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сынақ бірліктері</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 мамандық бейіні бойынша біліктілікті арттыру</w:t>
            </w:r>
            <w:r>
              <w:br/>
            </w:r>
            <w:r>
              <w:rPr>
                <w:rFonts w:ascii="Times New Roman"/>
                <w:b w:val="false"/>
                <w:i w:val="false"/>
                <w:color w:val="000000"/>
                <w:sz w:val="20"/>
              </w:rPr>
              <w:t>
1 апта оқу – 54 сағат</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сынақ бірліктері</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Сертификатпен расталған:</w:t>
            </w:r>
            <w:r>
              <w:br/>
            </w:r>
            <w:r>
              <w:rPr>
                <w:rFonts w:ascii="Times New Roman"/>
                <w:b w:val="false"/>
                <w:i w:val="false"/>
                <w:color w:val="000000"/>
                <w:sz w:val="20"/>
              </w:rPr>
              <w:t>
1) облыстық, республикалық маңызы бар қалалар</w:t>
            </w:r>
            <w:r>
              <w:br/>
            </w:r>
            <w:r>
              <w:rPr>
                <w:rFonts w:ascii="Times New Roman"/>
                <w:b w:val="false"/>
                <w:i w:val="false"/>
                <w:color w:val="000000"/>
                <w:sz w:val="20"/>
              </w:rPr>
              <w:t>
2) республикалық маңызы бар</w:t>
            </w:r>
            <w:r>
              <w:br/>
            </w:r>
            <w:r>
              <w:rPr>
                <w:rFonts w:ascii="Times New Roman"/>
                <w:b w:val="false"/>
                <w:i w:val="false"/>
                <w:color w:val="000000"/>
                <w:sz w:val="20"/>
              </w:rPr>
              <w:t>
3) халықаралық маңызы бар деңгейдегі съезд, конгресс, конференция жұмысына қатысу (тақырыбы, өткізілген жері, өткізуді ұйымдастырушы, күні)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10</w:t>
            </w:r>
            <w:r>
              <w:br/>
            </w:r>
            <w:r>
              <w:rPr>
                <w:rFonts w:ascii="Times New Roman"/>
                <w:b w:val="false"/>
                <w:i w:val="false"/>
                <w:color w:val="000000"/>
                <w:sz w:val="20"/>
              </w:rPr>
              <w:t>
14</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r>
              <w:br/>
            </w:r>
            <w:r>
              <w:rPr>
                <w:rFonts w:ascii="Times New Roman"/>
                <w:b w:val="false"/>
                <w:i w:val="false"/>
                <w:color w:val="000000"/>
                <w:sz w:val="20"/>
              </w:rPr>
              <w:t>
10</w:t>
            </w:r>
            <w:r>
              <w:br/>
            </w:r>
            <w:r>
              <w:rPr>
                <w:rFonts w:ascii="Times New Roman"/>
                <w:b w:val="false"/>
                <w:i w:val="false"/>
                <w:color w:val="000000"/>
                <w:sz w:val="20"/>
              </w:rPr>
              <w:t>
14</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Сертификатпен расталған өтініш берілген мамандық бейіні бойынша семинар, мастер-класқа, тренингке, оның ішінде қашықтық технологияларын қолдана отырып қатысу (тақырыбы, ұзақтығы, өткізілген жері, өткізуді ұйымдастырушы, күні):</w:t>
            </w:r>
            <w:r>
              <w:br/>
            </w:r>
            <w:r>
              <w:rPr>
                <w:rFonts w:ascii="Times New Roman"/>
                <w:b w:val="false"/>
                <w:i w:val="false"/>
                <w:color w:val="000000"/>
                <w:sz w:val="20"/>
              </w:rPr>
              <w:t>
1) Қазақстан Республикасында 1 күн - 6 сағат;</w:t>
            </w:r>
            <w:r>
              <w:br/>
            </w:r>
            <w:r>
              <w:rPr>
                <w:rFonts w:ascii="Times New Roman"/>
                <w:b w:val="false"/>
                <w:i w:val="false"/>
                <w:color w:val="000000"/>
                <w:sz w:val="20"/>
              </w:rPr>
              <w:t>
2) шетелде - 1 күн - 6 сағат</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6</w:t>
            </w:r>
            <w:r>
              <w:br/>
            </w:r>
            <w:r>
              <w:rPr>
                <w:rFonts w:ascii="Times New Roman"/>
                <w:b w:val="false"/>
                <w:i w:val="false"/>
                <w:color w:val="000000"/>
                <w:sz w:val="20"/>
              </w:rPr>
              <w:t>
8</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6</w:t>
            </w:r>
            <w:r>
              <w:br/>
            </w:r>
            <w:r>
              <w:rPr>
                <w:rFonts w:ascii="Times New Roman"/>
                <w:b w:val="false"/>
                <w:i w:val="false"/>
                <w:color w:val="000000"/>
                <w:sz w:val="20"/>
              </w:rPr>
              <w:t>
8</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 мамандық бейіні бойынша монографияны жариялау (тақырыбы, авторлары, басылымы, күні немесе сайтқа сілтеме):</w:t>
            </w:r>
            <w:r>
              <w:br/>
            </w:r>
            <w:r>
              <w:rPr>
                <w:rFonts w:ascii="Times New Roman"/>
                <w:b w:val="false"/>
                <w:i w:val="false"/>
                <w:color w:val="000000"/>
                <w:sz w:val="20"/>
              </w:rPr>
              <w:t>
1) Моноавторлық/бірінші автор</w:t>
            </w:r>
            <w:r>
              <w:br/>
            </w:r>
            <w:r>
              <w:rPr>
                <w:rFonts w:ascii="Times New Roman"/>
                <w:b w:val="false"/>
                <w:i w:val="false"/>
                <w:color w:val="000000"/>
                <w:sz w:val="20"/>
              </w:rPr>
              <w:t>
2) Бірлескен авторлық</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r>
              <w:br/>
            </w:r>
            <w:r>
              <w:rPr>
                <w:rFonts w:ascii="Times New Roman"/>
                <w:b w:val="false"/>
                <w:i w:val="false"/>
                <w:color w:val="000000"/>
                <w:sz w:val="20"/>
              </w:rPr>
              <w:t>
10</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r>
              <w:br/>
            </w:r>
            <w:r>
              <w:rPr>
                <w:rFonts w:ascii="Times New Roman"/>
                <w:b w:val="false"/>
                <w:i w:val="false"/>
                <w:color w:val="000000"/>
                <w:sz w:val="20"/>
              </w:rPr>
              <w:t>
10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 мамандық бейіні бойынша мақаланы жариялау (тақырыбы, авторлары, басылымның атауы және №, күні немесе сайтқа сілтеме):</w:t>
            </w:r>
            <w:r>
              <w:br/>
            </w:r>
            <w:r>
              <w:rPr>
                <w:rFonts w:ascii="Times New Roman"/>
                <w:b w:val="false"/>
                <w:i w:val="false"/>
                <w:color w:val="000000"/>
                <w:sz w:val="20"/>
              </w:rPr>
              <w:t>
1) Моноавторлық / бірінші автор</w:t>
            </w:r>
            <w:r>
              <w:br/>
            </w:r>
            <w:r>
              <w:rPr>
                <w:rFonts w:ascii="Times New Roman"/>
                <w:b w:val="false"/>
                <w:i w:val="false"/>
                <w:color w:val="000000"/>
                <w:sz w:val="20"/>
              </w:rPr>
              <w:t>
2) Бірлескен авторлық</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r>
              <w:br/>
            </w:r>
            <w:r>
              <w:rPr>
                <w:rFonts w:ascii="Times New Roman"/>
                <w:b w:val="false"/>
                <w:i w:val="false"/>
                <w:color w:val="000000"/>
                <w:sz w:val="20"/>
              </w:rPr>
              <w:t>
5</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3</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 мамандық бейіні бойынша мақаланы ғылыми басылымдарда, оның ішінде шетелдік басылымдарда жариялау (тақырыбы, авторлары, басылымның атауы және №, күні немесе сайтқа сілтеме):</w:t>
            </w:r>
            <w:r>
              <w:br/>
            </w:r>
            <w:r>
              <w:rPr>
                <w:rFonts w:ascii="Times New Roman"/>
                <w:b w:val="false"/>
                <w:i w:val="false"/>
                <w:color w:val="000000"/>
                <w:sz w:val="20"/>
              </w:rPr>
              <w:t>
1) Моноавторлық/бірінші автор</w:t>
            </w:r>
            <w:r>
              <w:br/>
            </w:r>
            <w:r>
              <w:rPr>
                <w:rFonts w:ascii="Times New Roman"/>
                <w:b w:val="false"/>
                <w:i w:val="false"/>
                <w:color w:val="000000"/>
                <w:sz w:val="20"/>
              </w:rPr>
              <w:t>
2) Бірлескен авторлық</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r>
              <w:br/>
            </w:r>
            <w:r>
              <w:rPr>
                <w:rFonts w:ascii="Times New Roman"/>
                <w:b w:val="false"/>
                <w:i w:val="false"/>
                <w:color w:val="000000"/>
                <w:sz w:val="20"/>
              </w:rPr>
              <w:t>
15</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r>
              <w:br/>
            </w:r>
            <w:r>
              <w:rPr>
                <w:rFonts w:ascii="Times New Roman"/>
                <w:b w:val="false"/>
                <w:i w:val="false"/>
                <w:color w:val="000000"/>
                <w:sz w:val="20"/>
              </w:rPr>
              <w:t>
15</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 мамандық бейіні бойынша баяндама тезистерін, ғылыми-практикалық конференция жинақтарында* жариялау (тақырыбы, авторлары, басылымның атауы және №, күні):</w:t>
            </w:r>
            <w:r>
              <w:br/>
            </w:r>
            <w:r>
              <w:rPr>
                <w:rFonts w:ascii="Times New Roman"/>
                <w:b w:val="false"/>
                <w:i w:val="false"/>
                <w:color w:val="000000"/>
                <w:sz w:val="20"/>
              </w:rPr>
              <w:t>
1) республикалық деңгейде</w:t>
            </w:r>
            <w:r>
              <w:br/>
            </w:r>
            <w:r>
              <w:rPr>
                <w:rFonts w:ascii="Times New Roman"/>
                <w:b w:val="false"/>
                <w:i w:val="false"/>
                <w:color w:val="000000"/>
                <w:sz w:val="20"/>
              </w:rPr>
              <w:t>
2) халықаралық деңгейде автор және бірінші 3-уі ескеріледі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тезис = 3</w:t>
            </w:r>
            <w:r>
              <w:br/>
            </w:r>
            <w:r>
              <w:rPr>
                <w:rFonts w:ascii="Times New Roman"/>
                <w:b w:val="false"/>
                <w:i w:val="false"/>
                <w:color w:val="000000"/>
                <w:sz w:val="20"/>
              </w:rPr>
              <w:t>
1 тезис = 5</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тезис = 3</w:t>
            </w:r>
            <w:r>
              <w:br/>
            </w:r>
            <w:r>
              <w:rPr>
                <w:rFonts w:ascii="Times New Roman"/>
                <w:b w:val="false"/>
                <w:i w:val="false"/>
                <w:color w:val="000000"/>
                <w:sz w:val="20"/>
              </w:rPr>
              <w:t>
1 тезис = 5</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 мамандық бейіні бойынша әдістемелік ұсынымдарды жариялау (тақырыбы, авторлары, басылым, күні):</w:t>
            </w:r>
            <w:r>
              <w:br/>
            </w:r>
            <w:r>
              <w:rPr>
                <w:rFonts w:ascii="Times New Roman"/>
                <w:b w:val="false"/>
                <w:i w:val="false"/>
                <w:color w:val="000000"/>
                <w:sz w:val="20"/>
              </w:rPr>
              <w:t>
1) Моноавторлық/бірінші автор</w:t>
            </w:r>
            <w:r>
              <w:br/>
            </w:r>
            <w:r>
              <w:rPr>
                <w:rFonts w:ascii="Times New Roman"/>
                <w:b w:val="false"/>
                <w:i w:val="false"/>
                <w:color w:val="000000"/>
                <w:sz w:val="20"/>
              </w:rPr>
              <w:t>
2) Бірлескен авторлық</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r>
              <w:br/>
            </w:r>
            <w:r>
              <w:rPr>
                <w:rFonts w:ascii="Times New Roman"/>
                <w:b w:val="false"/>
                <w:i w:val="false"/>
                <w:color w:val="000000"/>
                <w:sz w:val="20"/>
              </w:rPr>
              <w:t>
5</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r>
              <w:br/>
            </w:r>
            <w:r>
              <w:rPr>
                <w:rFonts w:ascii="Times New Roman"/>
                <w:b w:val="false"/>
                <w:i w:val="false"/>
                <w:color w:val="000000"/>
                <w:sz w:val="20"/>
              </w:rPr>
              <w:t>
5</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 мамандық бейіні бойынша өнертабысқа патент алу (куәліктің берілген күні және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 мамандық бейіні бойынша зияткерлік меншік туралы куәлік алу (куәліктің берілген күні және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берумен расталған өтініш берілген мамандық бейіні бойынша шетелде тағылымдамадан өту (жұмыс орнында оқу) (тақырыбы, ұзақтығы, өткізілген жері, күні)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 = 5</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 = 5</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 мамандық бейіні бойынша бұқаралық ақпарат құралдарымен жұмыс (тақырыбы, телеарна мен бағдарламаның атауы, күні):</w:t>
            </w:r>
            <w:r>
              <w:br/>
            </w:r>
            <w:r>
              <w:rPr>
                <w:rFonts w:ascii="Times New Roman"/>
                <w:b w:val="false"/>
                <w:i w:val="false"/>
                <w:color w:val="000000"/>
                <w:sz w:val="20"/>
              </w:rPr>
              <w:t>
-денсаулық сақтау мәселелеріне арналған теле және радио хабарларына қатысу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Құжаттамамен расталған өтініш берілген мамандық бейіні бойынша зерттеулердің/ өлшеулердің жаңа әдістемесін практикалық қызметке енгізу (енгізу актісі)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үздік атағына кәсіптік байқаулардағы номинация:</w:t>
            </w:r>
            <w:r>
              <w:br/>
            </w:r>
            <w:r>
              <w:rPr>
                <w:rFonts w:ascii="Times New Roman"/>
                <w:b w:val="false"/>
                <w:i w:val="false"/>
                <w:color w:val="000000"/>
                <w:sz w:val="20"/>
              </w:rPr>
              <w:t>
1) Республикалық деңгейде:</w:t>
            </w:r>
            <w:r>
              <w:br/>
            </w:r>
            <w:r>
              <w:rPr>
                <w:rFonts w:ascii="Times New Roman"/>
                <w:b w:val="false"/>
                <w:i w:val="false"/>
                <w:color w:val="000000"/>
                <w:sz w:val="20"/>
              </w:rPr>
              <w:t>
1-орын / 2-орын / 3-орын</w:t>
            </w:r>
            <w:r>
              <w:br/>
            </w:r>
            <w:r>
              <w:rPr>
                <w:rFonts w:ascii="Times New Roman"/>
                <w:b w:val="false"/>
                <w:i w:val="false"/>
                <w:color w:val="000000"/>
                <w:sz w:val="20"/>
              </w:rPr>
              <w:t>
2) Облыстық, республикалық деңгейдегі қалалар деңгейінде:</w:t>
            </w:r>
            <w:r>
              <w:br/>
            </w:r>
            <w:r>
              <w:rPr>
                <w:rFonts w:ascii="Times New Roman"/>
                <w:b w:val="false"/>
                <w:i w:val="false"/>
                <w:color w:val="000000"/>
                <w:sz w:val="20"/>
              </w:rPr>
              <w:t>
1-орын / 2-орын / 3-орын</w:t>
            </w:r>
            <w:r>
              <w:br/>
            </w:r>
            <w:r>
              <w:rPr>
                <w:rFonts w:ascii="Times New Roman"/>
                <w:b w:val="false"/>
                <w:i w:val="false"/>
                <w:color w:val="000000"/>
                <w:sz w:val="20"/>
              </w:rPr>
              <w:t>
3) Қалалық деңгейде</w:t>
            </w:r>
            <w:r>
              <w:br/>
            </w:r>
            <w:r>
              <w:rPr>
                <w:rFonts w:ascii="Times New Roman"/>
                <w:b w:val="false"/>
                <w:i w:val="false"/>
                <w:color w:val="000000"/>
                <w:sz w:val="20"/>
              </w:rPr>
              <w:t>
1-орын / 2-орын / 3-орын</w:t>
            </w:r>
            <w:r>
              <w:br/>
            </w:r>
            <w:r>
              <w:rPr>
                <w:rFonts w:ascii="Times New Roman"/>
                <w:b w:val="false"/>
                <w:i w:val="false"/>
                <w:color w:val="000000"/>
                <w:sz w:val="20"/>
              </w:rPr>
              <w:t>
4) Аудандық деңгейде</w:t>
            </w:r>
            <w:r>
              <w:br/>
            </w:r>
            <w:r>
              <w:rPr>
                <w:rFonts w:ascii="Times New Roman"/>
                <w:b w:val="false"/>
                <w:i w:val="false"/>
                <w:color w:val="000000"/>
                <w:sz w:val="20"/>
              </w:rPr>
              <w:t>
1-орын / 2-орын / 3-орын</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30/25/20</w:t>
            </w:r>
            <w:r>
              <w:br/>
            </w:r>
            <w:r>
              <w:rPr>
                <w:rFonts w:ascii="Times New Roman"/>
                <w:b w:val="false"/>
                <w:i w:val="false"/>
                <w:color w:val="000000"/>
                <w:sz w:val="20"/>
              </w:rPr>
              <w:t>
20/15/10</w:t>
            </w:r>
            <w:r>
              <w:br/>
            </w:r>
            <w:r>
              <w:rPr>
                <w:rFonts w:ascii="Times New Roman"/>
                <w:b w:val="false"/>
                <w:i w:val="false"/>
                <w:color w:val="000000"/>
                <w:sz w:val="20"/>
              </w:rPr>
              <w:t>
15/12/8</w:t>
            </w:r>
            <w:r>
              <w:br/>
            </w:r>
            <w:r>
              <w:rPr>
                <w:rFonts w:ascii="Times New Roman"/>
                <w:b w:val="false"/>
                <w:i w:val="false"/>
                <w:color w:val="000000"/>
                <w:sz w:val="20"/>
              </w:rPr>
              <w:t>
12/8/6</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30/25/20</w:t>
            </w:r>
            <w:r>
              <w:br/>
            </w:r>
            <w:r>
              <w:rPr>
                <w:rFonts w:ascii="Times New Roman"/>
                <w:b w:val="false"/>
                <w:i w:val="false"/>
                <w:color w:val="000000"/>
                <w:sz w:val="20"/>
              </w:rPr>
              <w:t>
20/15/10</w:t>
            </w:r>
            <w:r>
              <w:br/>
            </w:r>
            <w:r>
              <w:rPr>
                <w:rFonts w:ascii="Times New Roman"/>
                <w:b w:val="false"/>
                <w:i w:val="false"/>
                <w:color w:val="000000"/>
                <w:sz w:val="20"/>
              </w:rPr>
              <w:t>
15/12/8</w:t>
            </w:r>
            <w:r>
              <w:br/>
            </w:r>
            <w:r>
              <w:rPr>
                <w:rFonts w:ascii="Times New Roman"/>
                <w:b w:val="false"/>
                <w:i w:val="false"/>
                <w:color w:val="000000"/>
                <w:sz w:val="20"/>
              </w:rPr>
              <w:t>
12/8/6</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ғылымының ғылыми атағының болуы:</w:t>
            </w:r>
            <w:r>
              <w:br/>
            </w:r>
            <w:r>
              <w:rPr>
                <w:rFonts w:ascii="Times New Roman"/>
                <w:b w:val="false"/>
                <w:i w:val="false"/>
                <w:color w:val="000000"/>
                <w:sz w:val="20"/>
              </w:rPr>
              <w:t>
1) магистр</w:t>
            </w:r>
            <w:r>
              <w:br/>
            </w:r>
            <w:r>
              <w:rPr>
                <w:rFonts w:ascii="Times New Roman"/>
                <w:b w:val="false"/>
                <w:i w:val="false"/>
                <w:color w:val="000000"/>
                <w:sz w:val="20"/>
              </w:rPr>
              <w:t>
2) Phd</w:t>
            </w:r>
            <w:r>
              <w:br/>
            </w:r>
            <w:r>
              <w:rPr>
                <w:rFonts w:ascii="Times New Roman"/>
                <w:b w:val="false"/>
                <w:i w:val="false"/>
                <w:color w:val="000000"/>
                <w:sz w:val="20"/>
              </w:rPr>
              <w:t>
3) медицина ғылымының кандидаты</w:t>
            </w:r>
            <w:r>
              <w:br/>
            </w:r>
            <w:r>
              <w:rPr>
                <w:rFonts w:ascii="Times New Roman"/>
                <w:b w:val="false"/>
                <w:i w:val="false"/>
                <w:color w:val="000000"/>
                <w:sz w:val="20"/>
              </w:rPr>
              <w:t>
4) медицина ғылымының докторы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r>
              <w:rPr>
                <w:rFonts w:ascii="Times New Roman"/>
                <w:b w:val="false"/>
                <w:i w:val="false"/>
                <w:color w:val="000000"/>
                <w:sz w:val="20"/>
              </w:rPr>
              <w:t>
10</w:t>
            </w:r>
            <w:r>
              <w:br/>
            </w:r>
            <w:r>
              <w:rPr>
                <w:rFonts w:ascii="Times New Roman"/>
                <w:b w:val="false"/>
                <w:i w:val="false"/>
                <w:color w:val="000000"/>
                <w:sz w:val="20"/>
              </w:rPr>
              <w:t>
10</w:t>
            </w:r>
            <w:r>
              <w:br/>
            </w:r>
            <w:r>
              <w:rPr>
                <w:rFonts w:ascii="Times New Roman"/>
                <w:b w:val="false"/>
                <w:i w:val="false"/>
                <w:color w:val="000000"/>
                <w:sz w:val="20"/>
              </w:rPr>
              <w:t>
20</w:t>
            </w:r>
          </w:p>
        </w:tc>
        <w:tc>
          <w:tcPr>
            <w:tcW w:w="2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 қосымша бірліктер алу үшін СБ-ны жұмыстардың бір немесе бірнеше түрлерін бірнеше рет орындау есебінен жинау жеткілікті.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