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3f48" w14:textId="d923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екінші деңгейдегі банктері есептілігінің тізбесін, нысандарын, мерзімдерін және оларды кіріс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29 маусымдағы № 137 қаулысы. Қазақстан Республикасының Әділет министрлігінде 2018 жылғы 28 тамызда № 17313 болып тіркелді. Күші жойылды - Қазақстан Республикасы Ұлттық Банкі Басқармасының 2020 жылғы 21 сәуірдегі № 54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Ұлттық Банкі Басқармасының 21.04.2020 </w:t>
      </w:r>
      <w:r>
        <w:rPr>
          <w:rFonts w:ascii="Times New Roman"/>
          <w:b w:val="false"/>
          <w:i w:val="false"/>
          <w:color w:val="ff0000"/>
          <w:sz w:val="28"/>
        </w:rPr>
        <w:t>№ 54</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01.09.2018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және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екінші деңгейдегі банктері есептілігінің тізбесі;</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екінші деңгейдегі банктердің баланстық және баланстан тыс шоттарындағы қалдықтар туралы есеп;</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қосымша мәліметтер туралы есеп;</w:t>
      </w:r>
    </w:p>
    <w:bookmarkEnd w:id="4"/>
    <w:bookmarkStart w:name="z6"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шартты активтер мен шартты міндеттемелер туралы есеп;</w:t>
      </w:r>
    </w:p>
    <w:bookmarkEnd w:id="5"/>
    <w:bookmarkStart w:name="z7"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банкаралық активтер және міндеттемелер бойынша есеп, сондай-ақ шартты және ықтимал талаптар мен міндеттемелер;</w:t>
      </w:r>
    </w:p>
    <w:bookmarkEnd w:id="6"/>
    <w:bookmarkStart w:name="z8"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бағалы қағаздар портфелінің құрылымы туралы есеп;</w:t>
      </w:r>
    </w:p>
    <w:bookmarkEnd w:id="7"/>
    <w:bookmarkStart w:name="z9"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банктің, сондай-ақ ислам банкінің басқа заңды тұлғалардың капиталына инвестициялары туралы есеп;</w:t>
      </w:r>
    </w:p>
    <w:bookmarkEnd w:id="8"/>
    <w:bookmarkStart w:name="z10" w:id="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активтердің және шартты міндеттемелердің, сондай-ақ халықаралық қаржылық есептілік стандарттарына сәйкес қалыптастырылған резервтердің (провизиялардың) құрылымы туралы есеп;</w:t>
      </w:r>
    </w:p>
    <w:bookmarkEnd w:id="9"/>
    <w:bookmarkStart w:name="z11" w:id="10"/>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қарыздар, оның ішінде егжей-тегжейлі көрсетілген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w:t>
      </w:r>
    </w:p>
    <w:bookmarkEnd w:id="10"/>
    <w:bookmarkStart w:name="z12" w:id="11"/>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банкпен ерекше қатынастар арқылы байланысты тұлғалармен есепті ай ішінде жасалған, сондай-ақ есепті күнге қолданылатын мәмілелер туралы есеп;</w:t>
      </w:r>
    </w:p>
    <w:bookmarkEnd w:id="11"/>
    <w:bookmarkStart w:name="z13" w:id="12"/>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репо, кері репо операциялары туралы есеп;</w:t>
      </w:r>
    </w:p>
    <w:bookmarkEnd w:id="12"/>
    <w:bookmarkStart w:name="z14" w:id="13"/>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өтеуге дейін қалған төлем мерзімі туралы есеп;</w:t>
      </w:r>
    </w:p>
    <w:bookmarkEnd w:id="13"/>
    <w:bookmarkStart w:name="z15" w:id="14"/>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тартылған ақшаның негізгі көздері туралы есеп;</w:t>
      </w:r>
    </w:p>
    <w:bookmarkEnd w:id="14"/>
    <w:bookmarkStart w:name="z16" w:id="15"/>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Республикасының екінші деңгейдегі банктерінің есептілікті ұсыну қағидалары.</w:t>
      </w:r>
    </w:p>
    <w:bookmarkEnd w:id="15"/>
    <w:bookmarkStart w:name="z17" w:id="16"/>
    <w:p>
      <w:pPr>
        <w:spacing w:after="0"/>
        <w:ind w:left="0"/>
        <w:jc w:val="both"/>
      </w:pPr>
      <w:r>
        <w:rPr>
          <w:rFonts w:ascii="Times New Roman"/>
          <w:b w:val="false"/>
          <w:i w:val="false"/>
          <w:color w:val="000000"/>
          <w:sz w:val="28"/>
        </w:rPr>
        <w:t xml:space="preserve">
      2. Қазақстан Республикасы екінші деңгейдегі банктері Қазақстан Республикасының Ұлттық Банкіне осы қаулының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екінші деңгейдегі банктердің баланстық және баланстан тыс шоттарындағы қалдықтар туралы есепті электрондық форматта мына мерзімдерде ұсынады:</w:t>
      </w:r>
    </w:p>
    <w:bookmarkEnd w:id="16"/>
    <w:p>
      <w:pPr>
        <w:spacing w:after="0"/>
        <w:ind w:left="0"/>
        <w:jc w:val="both"/>
      </w:pPr>
      <w:r>
        <w:rPr>
          <w:rFonts w:ascii="Times New Roman"/>
          <w:b w:val="false"/>
          <w:i w:val="false"/>
          <w:color w:val="000000"/>
          <w:sz w:val="28"/>
        </w:rPr>
        <w:t>
      күн сайынғы есеп – есепті күннен кейінгі үш жұмыс күнінен кешіктірмей (ай сайынғы есеппен бір мезгілде ұсынылатын айдың алғашқы есепті күндеріндегі есептерді қоспағанда);</w:t>
      </w:r>
    </w:p>
    <w:p>
      <w:pPr>
        <w:spacing w:after="0"/>
        <w:ind w:left="0"/>
        <w:jc w:val="both"/>
      </w:pPr>
      <w:r>
        <w:rPr>
          <w:rFonts w:ascii="Times New Roman"/>
          <w:b w:val="false"/>
          <w:i w:val="false"/>
          <w:color w:val="000000"/>
          <w:sz w:val="28"/>
        </w:rPr>
        <w:t>
      ай сайынғы есеп – есепті айдың соңғы күнінен кейінгі бес жұмыс күнінен кешіктірмей.</w:t>
      </w:r>
    </w:p>
    <w:p>
      <w:pPr>
        <w:spacing w:after="0"/>
        <w:ind w:left="0"/>
        <w:jc w:val="both"/>
      </w:pPr>
      <w:r>
        <w:rPr>
          <w:rFonts w:ascii="Times New Roman"/>
          <w:b w:val="false"/>
          <w:i w:val="false"/>
          <w:color w:val="000000"/>
          <w:sz w:val="28"/>
        </w:rPr>
        <w:t xml:space="preserve">
      Қазақстан Республикасының екінші деңгейдегі банктері ай сайын электрондық форматта осы қаулының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есептерді есепті айдан кейінгі айдың жетінші жұмыс күнінен кешіктірмей; осы қаулының 1-тармағының 10) тармақшасында көзделген есептілікті есепті айдан кейінгі айдың он бесінші жұмыс күнінен кешіктірмей ұсынады.</w:t>
      </w:r>
    </w:p>
    <w:p>
      <w:pPr>
        <w:spacing w:after="0"/>
        <w:ind w:left="0"/>
        <w:jc w:val="both"/>
      </w:pPr>
      <w:r>
        <w:rPr>
          <w:rFonts w:ascii="Times New Roman"/>
          <w:b w:val="false"/>
          <w:i w:val="false"/>
          <w:color w:val="000000"/>
          <w:sz w:val="28"/>
        </w:rPr>
        <w:t xml:space="preserve">
      Қазақстан Республикасының екінші деңгейдегі банктері ай сайын электрондық форматта осы қаулының 1-тармағының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көзделген есепті есепті айдан кейінгі айдың он бесінші күнінен кешіктірмей ұсынады.</w:t>
      </w:r>
    </w:p>
    <w:p>
      <w:pPr>
        <w:spacing w:after="0"/>
        <w:ind w:left="0"/>
        <w:jc w:val="both"/>
      </w:pPr>
      <w:r>
        <w:rPr>
          <w:rFonts w:ascii="Times New Roman"/>
          <w:b w:val="false"/>
          <w:i w:val="false"/>
          <w:color w:val="000000"/>
          <w:sz w:val="28"/>
        </w:rPr>
        <w:t xml:space="preserve">
      Есепті айда күнтізбелік тоқсан аяқталған кезде осы қаулының 1-тармағының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көзделген есеп аяқталған тоқсаннан кейінгі айдың он бесінші жұмыс күнінен кешіктірмей ұсынылады.</w:t>
      </w:r>
    </w:p>
    <w:p>
      <w:pPr>
        <w:spacing w:after="0"/>
        <w:ind w:left="0"/>
        <w:jc w:val="both"/>
      </w:pPr>
      <w:r>
        <w:rPr>
          <w:rFonts w:ascii="Times New Roman"/>
          <w:b w:val="false"/>
          <w:i w:val="false"/>
          <w:color w:val="000000"/>
          <w:sz w:val="28"/>
        </w:rPr>
        <w:t xml:space="preserve">
      Келесі қаржы жылының 1 ақпанынан кешіктірмей Қазақстан Республикасының екінші деңгейдегі банктері (оның ішінде қорытынды айналымды жасамаған банктер) осы қаулының 1-тармағының 2),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ай сайынғы есептілікті (банкішілік операциялар бойынша қорытынды айналымдарды есепке ала отырып) желтоқсан айына қосымша ұсынады.</w:t>
      </w:r>
    </w:p>
    <w:bookmarkStart w:name="z18" w:id="17"/>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15-қосымшасына</w:t>
      </w:r>
      <w:r>
        <w:rPr>
          <w:rFonts w:ascii="Times New Roman"/>
          <w:b w:val="false"/>
          <w:i w:val="false"/>
          <w:color w:val="000000"/>
          <w:sz w:val="28"/>
        </w:rPr>
        <w:t xml:space="preserve"> сәйкес Қазақстан Республикасы Ұлттық Банкі Басқармасының кейбір қаулыларының күші жойылды деп танылсын.</w:t>
      </w:r>
    </w:p>
    <w:bookmarkEnd w:id="17"/>
    <w:bookmarkStart w:name="z19" w:id="18"/>
    <w:p>
      <w:pPr>
        <w:spacing w:after="0"/>
        <w:ind w:left="0"/>
        <w:jc w:val="both"/>
      </w:pPr>
      <w:r>
        <w:rPr>
          <w:rFonts w:ascii="Times New Roman"/>
          <w:b w:val="false"/>
          <w:i w:val="false"/>
          <w:color w:val="000000"/>
          <w:sz w:val="28"/>
        </w:rPr>
        <w:t>
      4. Зерттеулер және статистика департаменті (Тутушкин В.А.) Қазақстан Республикасының заңнамасында белгіленген тәртіппен:</w:t>
      </w:r>
    </w:p>
    <w:bookmarkEnd w:id="18"/>
    <w:bookmarkStart w:name="z20" w:id="19"/>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9"/>
    <w:bookmarkStart w:name="z21" w:id="20"/>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көшірмелерін қағаз және электрондық түрде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жіберсін;</w:t>
      </w:r>
    </w:p>
    <w:bookmarkEnd w:id="20"/>
    <w:bookmarkStart w:name="z22" w:id="21"/>
    <w:p>
      <w:pPr>
        <w:spacing w:after="0"/>
        <w:ind w:left="0"/>
        <w:jc w:val="both"/>
      </w:pPr>
      <w:r>
        <w:rPr>
          <w:rFonts w:ascii="Times New Roman"/>
          <w:b w:val="false"/>
          <w:i w:val="false"/>
          <w:color w:val="000000"/>
          <w:sz w:val="28"/>
        </w:rPr>
        <w:t>
      3) осы қаулыны ресми жарияланғаннан кейін оны Қазақстан Республикасы Ұлттық Банкінің ресми интернет-ресурсына орналастыруды қамтамасыз етсін;</w:t>
      </w:r>
    </w:p>
    <w:bookmarkEnd w:id="21"/>
    <w:bookmarkStart w:name="z23" w:id="22"/>
    <w:p>
      <w:pPr>
        <w:spacing w:after="0"/>
        <w:ind w:left="0"/>
        <w:jc w:val="both"/>
      </w:pPr>
      <w:r>
        <w:rPr>
          <w:rFonts w:ascii="Times New Roman"/>
          <w:b w:val="false"/>
          <w:i w:val="false"/>
          <w:color w:val="000000"/>
          <w:sz w:val="28"/>
        </w:rPr>
        <w:t xml:space="preserve">
      4) осы қаулы мемлекеттік тіркелген күннен бастап он жұмыс күні ішінде Заң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осы қаулының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іс-шараларды орындау туралы ақпарат беру.</w:t>
      </w:r>
    </w:p>
    <w:bookmarkEnd w:id="22"/>
    <w:bookmarkStart w:name="z24" w:id="23"/>
    <w:p>
      <w:pPr>
        <w:spacing w:after="0"/>
        <w:ind w:left="0"/>
        <w:jc w:val="both"/>
      </w:pPr>
      <w:r>
        <w:rPr>
          <w:rFonts w:ascii="Times New Roman"/>
          <w:b w:val="false"/>
          <w:i w:val="false"/>
          <w:color w:val="000000"/>
          <w:sz w:val="28"/>
        </w:rPr>
        <w:t>
      5. Қаржылық қызметтерді тұтынушылардың құқықтарын қорғау және сыртқы коммуникациялар басқармасы (Терентьев А.Л.) осы қаулы мемлекеттік тіркелген күннен бастап күнтізбелік он күн ішінде оның көшірмесін мерзімді баспасөз басылымдарында ресми жариялауға жіберуді қамтамасыз етсін.</w:t>
      </w:r>
    </w:p>
    <w:bookmarkEnd w:id="23"/>
    <w:bookmarkStart w:name="z25" w:id="24"/>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Ж.Б. Құрмановқа жүктелсін.</w:t>
      </w:r>
    </w:p>
    <w:bookmarkEnd w:id="24"/>
    <w:bookmarkStart w:name="z26" w:id="25"/>
    <w:p>
      <w:pPr>
        <w:spacing w:after="0"/>
        <w:ind w:left="0"/>
        <w:jc w:val="both"/>
      </w:pPr>
      <w:r>
        <w:rPr>
          <w:rFonts w:ascii="Times New Roman"/>
          <w:b w:val="false"/>
          <w:i w:val="false"/>
          <w:color w:val="000000"/>
          <w:sz w:val="28"/>
        </w:rPr>
        <w:t>
      7. Осы қаулы 2018 жылғы 1 қыркүйектен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министрлігінің </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Н. Айдапкелов _____________</w:t>
      </w:r>
    </w:p>
    <w:p>
      <w:pPr>
        <w:spacing w:after="0"/>
        <w:ind w:left="0"/>
        <w:jc w:val="both"/>
      </w:pPr>
      <w:r>
        <w:rPr>
          <w:rFonts w:ascii="Times New Roman"/>
          <w:b w:val="false"/>
          <w:i w:val="false"/>
          <w:color w:val="000000"/>
          <w:sz w:val="28"/>
        </w:rPr>
        <w:t>
      2018 жылғы "10"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137 қаулысына</w:t>
            </w:r>
            <w:r>
              <w:br/>
            </w:r>
            <w:r>
              <w:rPr>
                <w:rFonts w:ascii="Times New Roman"/>
                <w:b w:val="false"/>
                <w:i w:val="false"/>
                <w:color w:val="000000"/>
                <w:sz w:val="20"/>
              </w:rPr>
              <w:t>1-қосымша</w:t>
            </w:r>
          </w:p>
        </w:tc>
      </w:tr>
    </w:tbl>
    <w:bookmarkStart w:name="z28" w:id="26"/>
    <w:p>
      <w:pPr>
        <w:spacing w:after="0"/>
        <w:ind w:left="0"/>
        <w:jc w:val="left"/>
      </w:pPr>
      <w:r>
        <w:rPr>
          <w:rFonts w:ascii="Times New Roman"/>
          <w:b/>
          <w:i w:val="false"/>
          <w:color w:val="000000"/>
        </w:rPr>
        <w:t xml:space="preserve"> Қазақстан Республикасының екінші деңгейдегі банктері есептілігінің тізбесі</w:t>
      </w:r>
    </w:p>
    <w:bookmarkEnd w:id="26"/>
    <w:bookmarkStart w:name="z29" w:id="27"/>
    <w:p>
      <w:pPr>
        <w:spacing w:after="0"/>
        <w:ind w:left="0"/>
        <w:jc w:val="both"/>
      </w:pPr>
      <w:r>
        <w:rPr>
          <w:rFonts w:ascii="Times New Roman"/>
          <w:b w:val="false"/>
          <w:i w:val="false"/>
          <w:color w:val="000000"/>
          <w:sz w:val="28"/>
        </w:rPr>
        <w:t>
      Қазақстан Республикасының екінші деңгейдегі банктерінің есептілігіне мыналар кіреді:</w:t>
      </w:r>
    </w:p>
    <w:bookmarkEnd w:id="27"/>
    <w:bookmarkStart w:name="z30" w:id="28"/>
    <w:p>
      <w:pPr>
        <w:spacing w:after="0"/>
        <w:ind w:left="0"/>
        <w:jc w:val="both"/>
      </w:pPr>
      <w:r>
        <w:rPr>
          <w:rFonts w:ascii="Times New Roman"/>
          <w:b w:val="false"/>
          <w:i w:val="false"/>
          <w:color w:val="000000"/>
          <w:sz w:val="28"/>
        </w:rPr>
        <w:t>
      1) екінші деңгейдегі банктердің баланстық және баланстан тыс шоттарындағы қалдықтар туралы есеп;</w:t>
      </w:r>
    </w:p>
    <w:bookmarkEnd w:id="28"/>
    <w:bookmarkStart w:name="z31" w:id="29"/>
    <w:p>
      <w:pPr>
        <w:spacing w:after="0"/>
        <w:ind w:left="0"/>
        <w:jc w:val="both"/>
      </w:pPr>
      <w:r>
        <w:rPr>
          <w:rFonts w:ascii="Times New Roman"/>
          <w:b w:val="false"/>
          <w:i w:val="false"/>
          <w:color w:val="000000"/>
          <w:sz w:val="28"/>
        </w:rPr>
        <w:t>
      2) қосымша мәліметтер туралы есеп;</w:t>
      </w:r>
    </w:p>
    <w:bookmarkEnd w:id="29"/>
    <w:bookmarkStart w:name="z32" w:id="30"/>
    <w:p>
      <w:pPr>
        <w:spacing w:after="0"/>
        <w:ind w:left="0"/>
        <w:jc w:val="both"/>
      </w:pPr>
      <w:r>
        <w:rPr>
          <w:rFonts w:ascii="Times New Roman"/>
          <w:b w:val="false"/>
          <w:i w:val="false"/>
          <w:color w:val="000000"/>
          <w:sz w:val="28"/>
        </w:rPr>
        <w:t>
      3) шартты активтер мен шартты міндеттемелер туралы есеп;</w:t>
      </w:r>
    </w:p>
    <w:bookmarkEnd w:id="30"/>
    <w:bookmarkStart w:name="z33" w:id="31"/>
    <w:p>
      <w:pPr>
        <w:spacing w:after="0"/>
        <w:ind w:left="0"/>
        <w:jc w:val="both"/>
      </w:pPr>
      <w:r>
        <w:rPr>
          <w:rFonts w:ascii="Times New Roman"/>
          <w:b w:val="false"/>
          <w:i w:val="false"/>
          <w:color w:val="000000"/>
          <w:sz w:val="28"/>
        </w:rPr>
        <w:t>
      4) банкаралық активтер және міндеттемелер бойынша есеп, сондай-ақ шартты және ықтимал талаптар мен міндеттемелер;</w:t>
      </w:r>
    </w:p>
    <w:bookmarkEnd w:id="31"/>
    <w:bookmarkStart w:name="z34" w:id="32"/>
    <w:p>
      <w:pPr>
        <w:spacing w:after="0"/>
        <w:ind w:left="0"/>
        <w:jc w:val="both"/>
      </w:pPr>
      <w:r>
        <w:rPr>
          <w:rFonts w:ascii="Times New Roman"/>
          <w:b w:val="false"/>
          <w:i w:val="false"/>
          <w:color w:val="000000"/>
          <w:sz w:val="28"/>
        </w:rPr>
        <w:t>
      5) бағалы қағаздар портфелінің құрылымы туралы есеп;</w:t>
      </w:r>
    </w:p>
    <w:bookmarkEnd w:id="32"/>
    <w:bookmarkStart w:name="z35" w:id="33"/>
    <w:p>
      <w:pPr>
        <w:spacing w:after="0"/>
        <w:ind w:left="0"/>
        <w:jc w:val="both"/>
      </w:pPr>
      <w:r>
        <w:rPr>
          <w:rFonts w:ascii="Times New Roman"/>
          <w:b w:val="false"/>
          <w:i w:val="false"/>
          <w:color w:val="000000"/>
          <w:sz w:val="28"/>
        </w:rPr>
        <w:t>
      6) банктің, сондай-ақ ислам банкінің басқа заңды тұлғалардың капиталына инвестициялары туралы есеп;</w:t>
      </w:r>
    </w:p>
    <w:bookmarkEnd w:id="33"/>
    <w:bookmarkStart w:name="z36" w:id="34"/>
    <w:p>
      <w:pPr>
        <w:spacing w:after="0"/>
        <w:ind w:left="0"/>
        <w:jc w:val="both"/>
      </w:pPr>
      <w:r>
        <w:rPr>
          <w:rFonts w:ascii="Times New Roman"/>
          <w:b w:val="false"/>
          <w:i w:val="false"/>
          <w:color w:val="000000"/>
          <w:sz w:val="28"/>
        </w:rPr>
        <w:t>
      7) активтердің және шартты міндеттемелердің, сондай-ақ халықаралық қаржылық есептілік стандарттарына сәйкес қалыптастырылған резервтердің (провизиялардың) құрылымы туралы есеп;</w:t>
      </w:r>
    </w:p>
    <w:bookmarkEnd w:id="34"/>
    <w:bookmarkStart w:name="z37" w:id="35"/>
    <w:p>
      <w:pPr>
        <w:spacing w:after="0"/>
        <w:ind w:left="0"/>
        <w:jc w:val="both"/>
      </w:pPr>
      <w:r>
        <w:rPr>
          <w:rFonts w:ascii="Times New Roman"/>
          <w:b w:val="false"/>
          <w:i w:val="false"/>
          <w:color w:val="000000"/>
          <w:sz w:val="28"/>
        </w:rPr>
        <w:t>
      8) қарыздар, оның ішінде егжей-тегжейлі көрсетілген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w:t>
      </w:r>
    </w:p>
    <w:bookmarkEnd w:id="35"/>
    <w:bookmarkStart w:name="z38" w:id="36"/>
    <w:p>
      <w:pPr>
        <w:spacing w:after="0"/>
        <w:ind w:left="0"/>
        <w:jc w:val="both"/>
      </w:pPr>
      <w:r>
        <w:rPr>
          <w:rFonts w:ascii="Times New Roman"/>
          <w:b w:val="false"/>
          <w:i w:val="false"/>
          <w:color w:val="000000"/>
          <w:sz w:val="28"/>
        </w:rPr>
        <w:t>
      9) банкпен ерекше қатынастар арқылы байланысты тұлғалармен есепті ай ішінде жасалған, сондай-ақ есепті күнге қолданылатын мәмілелер туралы есеп;</w:t>
      </w:r>
    </w:p>
    <w:bookmarkEnd w:id="36"/>
    <w:bookmarkStart w:name="z39" w:id="37"/>
    <w:p>
      <w:pPr>
        <w:spacing w:after="0"/>
        <w:ind w:left="0"/>
        <w:jc w:val="both"/>
      </w:pPr>
      <w:r>
        <w:rPr>
          <w:rFonts w:ascii="Times New Roman"/>
          <w:b w:val="false"/>
          <w:i w:val="false"/>
          <w:color w:val="000000"/>
          <w:sz w:val="28"/>
        </w:rPr>
        <w:t>
      10) репо, кері репо операциялары туралы есеп;</w:t>
      </w:r>
    </w:p>
    <w:bookmarkEnd w:id="37"/>
    <w:bookmarkStart w:name="z40" w:id="38"/>
    <w:p>
      <w:pPr>
        <w:spacing w:after="0"/>
        <w:ind w:left="0"/>
        <w:jc w:val="both"/>
      </w:pPr>
      <w:r>
        <w:rPr>
          <w:rFonts w:ascii="Times New Roman"/>
          <w:b w:val="false"/>
          <w:i w:val="false"/>
          <w:color w:val="000000"/>
          <w:sz w:val="28"/>
        </w:rPr>
        <w:t>
      11) өтеуге дейін қалған төлем мерзімі туралы есеп;</w:t>
      </w:r>
    </w:p>
    <w:bookmarkEnd w:id="38"/>
    <w:bookmarkStart w:name="z41" w:id="39"/>
    <w:p>
      <w:pPr>
        <w:spacing w:after="0"/>
        <w:ind w:left="0"/>
        <w:jc w:val="both"/>
      </w:pPr>
      <w:r>
        <w:rPr>
          <w:rFonts w:ascii="Times New Roman"/>
          <w:b w:val="false"/>
          <w:i w:val="false"/>
          <w:color w:val="000000"/>
          <w:sz w:val="28"/>
        </w:rPr>
        <w:t>
      12) тартылған ақшаның негізгі көздері туралы есеп.</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137 қаулысына</w:t>
            </w:r>
            <w:r>
              <w:br/>
            </w:r>
            <w:r>
              <w:rPr>
                <w:rFonts w:ascii="Times New Roman"/>
                <w:b w:val="false"/>
                <w:i w:val="false"/>
                <w:color w:val="000000"/>
                <w:sz w:val="20"/>
              </w:rPr>
              <w:t>2-қосымша</w:t>
            </w:r>
          </w:p>
        </w:tc>
      </w:tr>
    </w:tbl>
    <w:bookmarkStart w:name="z43" w:id="40"/>
    <w:p>
      <w:pPr>
        <w:spacing w:after="0"/>
        <w:ind w:left="0"/>
        <w:jc w:val="left"/>
      </w:pPr>
      <w:r>
        <w:rPr>
          <w:rFonts w:ascii="Times New Roman"/>
          <w:b/>
          <w:i w:val="false"/>
          <w:color w:val="000000"/>
        </w:rPr>
        <w:t xml:space="preserve"> Әкімшілік деректер жинауға арналған нысан  Екінші деңгейдегі банктердің баланстық және баланстан тыс шоттарындағы қалдықтар туралы есеп</w:t>
      </w:r>
    </w:p>
    <w:bookmarkEnd w:id="40"/>
    <w:p>
      <w:pPr>
        <w:spacing w:after="0"/>
        <w:ind w:left="0"/>
        <w:jc w:val="both"/>
      </w:pPr>
      <w:r>
        <w:rPr>
          <w:rFonts w:ascii="Times New Roman"/>
          <w:b w:val="false"/>
          <w:i w:val="false"/>
          <w:color w:val="000000"/>
          <w:sz w:val="28"/>
        </w:rPr>
        <w:t>
      Есепті кезең: 20__жылғы __________ жағдай бойынша</w:t>
      </w:r>
    </w:p>
    <w:p>
      <w:pPr>
        <w:spacing w:after="0"/>
        <w:ind w:left="0"/>
        <w:jc w:val="both"/>
      </w:pPr>
      <w:r>
        <w:rPr>
          <w:rFonts w:ascii="Times New Roman"/>
          <w:b w:val="false"/>
          <w:i w:val="false"/>
          <w:color w:val="000000"/>
          <w:sz w:val="28"/>
        </w:rPr>
        <w:t>
      Индекс: 700-Н</w:t>
      </w:r>
    </w:p>
    <w:p>
      <w:pPr>
        <w:spacing w:after="0"/>
        <w:ind w:left="0"/>
        <w:jc w:val="both"/>
      </w:pPr>
      <w:r>
        <w:rPr>
          <w:rFonts w:ascii="Times New Roman"/>
          <w:b w:val="false"/>
          <w:i w:val="false"/>
          <w:color w:val="000000"/>
          <w:sz w:val="28"/>
        </w:rPr>
        <w:t>
      Кезеңділігі: күн сайын,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күн сайын – есепті күннен кейінгі үш жұмыс күнінен кешіктірмей (ай сайынғы есеппен бір мезгілде ұсынылатын айдың алғашқы есепті күндеріндегі есептерді қоспағанда);</w:t>
      </w:r>
    </w:p>
    <w:p>
      <w:pPr>
        <w:spacing w:after="0"/>
        <w:ind w:left="0"/>
        <w:jc w:val="both"/>
      </w:pPr>
      <w:r>
        <w:rPr>
          <w:rFonts w:ascii="Times New Roman"/>
          <w:b w:val="false"/>
          <w:i w:val="false"/>
          <w:color w:val="000000"/>
          <w:sz w:val="28"/>
        </w:rPr>
        <w:t>
      ай сайын – есепті айдың соңғы күнінен кейінгі бес жұмыс күнінен кешіктірмей, сондай-ақ желтоқсан айына қосымша (банкішілік операциялар бойынша қорытынды айналымдарды есепке ала отырып) келесі қаржы жылының бірінші ақпанынан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(екінші деңгейдегі банктің толық атауы)</w:t>
      </w:r>
    </w:p>
    <w:p>
      <w:pPr>
        <w:spacing w:after="0"/>
        <w:ind w:left="0"/>
        <w:jc w:val="both"/>
      </w:pPr>
      <w:r>
        <w:rPr>
          <w:rFonts w:ascii="Times New Roman"/>
          <w:b w:val="false"/>
          <w:i w:val="false"/>
          <w:color w:val="000000"/>
          <w:sz w:val="28"/>
        </w:rPr>
        <w:t>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8"/>
        <w:gridCol w:w="8205"/>
        <w:gridCol w:w="497"/>
      </w:tblGrid>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нөмірлері</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атауы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банкноталар және монеталар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пункттеріндегі қолма-қол ақша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кассадағы қолма-қол ақша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 мен электронды терминалдардағы қолма-қол ақша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жол чектеріндегі ақша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қымбат металдардан жасалған монеталар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чектеріндегі ақша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қымбат емес металдардан жасалған коллекциялық монеталар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қымбат металдар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шоттардағы тазартылған қымбат металдар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ипотекалық ұйымдардың ағымдағы шоттары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шоттардың және ипотекалық ұйымдардың ағымдағы шоттарының шығындарын жабуға арналған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Қазақстан Республикасының Ұлттық Банкіндегі ағымдағы шоттары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(бір түнге)</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талап етуге дейінгі салымдар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мерзімдік салымдар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міндетті резервтер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шығарғанға дейінгі ұлттық валюта банкноталары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шығарғанға дейінгі ұлттық валюта банкноталары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әділ құны бойынша есептелетін бағалы қағаздар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әділ құны бойынша есептелетін бағалы қағаздар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әділ құны бойынша есептелетін бағалы қағаздардың мерзімі өткен берешегі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әділ құны бойынша есептелетін, сатып алынған бағалы қағаздар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әділ құны бойынша есептелетін, сатып алынған бағалы қағаздар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әділ құны бойынша есептелетін бағалы қағаздардың әділ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әділ құны бойынша есептелетін бағалы қағаздардың әділ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салымдар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салымдар (бір түнге)</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талап етуге дейінгі салымдар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қысқа мерзімді (бір айға дейінгі) салымдар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қысқа мерзімді (бір жылға дейінгі) салымдар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ұзақ мерзімді салымдар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шартты салымдар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 бойынша мерзімі өткен берешегі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салымдар бойынша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мерзімді салымның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мерзімді салымның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шартты салымның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шартты салымның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"Қазақстанның даму банкі" акционерлік қоғамының міндеттемелері бойынша қамтамасыз ету болып табылатын салым</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салымдар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салымдар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ипотекалық ұйымның міндеттемелері бойынша қамтамасыз ету (кепіл, кепілақы) ретінде берілген ақшаны сақтау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қарыздары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қарыздары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қаржы лизингі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басқа банктердің мерзімі өткен берешегі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бойынша басқа банктердің мерзімі өткен берешегі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мен қаржы лизингі бойынша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есептелетін қарыздардың әділ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есептелетін қарыздардың әділ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филиалдармен есеп айырысу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қойылатын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қарыздары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кредиттік карталарының шоттары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бойынша клиенттердің мерзімі өткен берешегі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қаржы лизингі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бойынша клиенттердің мерзімі өткен берешегі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бойынша клиенттердің мерзімі өткен берешегі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қарыздар бойынша мерзімі өткен берешегі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клиентке қойылатын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мен қаржы лизингі бойынша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 активтері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есептелетін бағалы қағаздар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есептелетін бағалы қағаздар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есептелетін сатып алынған бағалы қағаздар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есептелетін сатып алынған бағалы қағаздар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есептелетін бағалы қағаздардың әділ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есептелетін бағалы қағаздардың әділ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есептелетін бағалы қағаздар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шығындарды жабуға арналған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ұйымдарға инвестициялар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қызметіне инвестициялары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инвестициялар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инвестицияларды жабуға арналған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есептелетін бағалы қағаздар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есептелетін бағалы қағаздар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есептелетін бағалы қағаздар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есептелетін бағалы қағаздар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есептелетін бағалы қағаздар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есептелетін бағалы қағаздар бойынша шығындарды жабуға арналған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есептелетін басқа қаржылық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есептелетін басқа қаржылық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есептелетін басқа қаржылық активтер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есептелетін басқа қаржылық активтер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есептелетін басқа қаржылық активтер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есептелетін басқа қаржылық активтер бойынша шығындарды жабуға арналған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бойынша клиенттермен есеп айырысу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қымбат металдар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металдардан жасалған монеталар, қоймада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металдардан жасалған коллекциялық монеталар, қоймада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r>
              <w:br/>
            </w:r>
            <w:r>
              <w:rPr>
                <w:rFonts w:ascii="Times New Roman"/>
                <w:b w:val="false"/>
                <w:i w:val="false"/>
                <w:color w:val="000000"/>
                <w:sz w:val="20"/>
              </w:rPr>
              <w:t>
1690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және материалдық емес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Салынатын (орнатылатын) негізгі құралдар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ғимараттар және құрылыстар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құралдар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лизингке қабылданған негізгі құралдар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негізгі құралдар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ғимараттар бойынша күрделі шығындар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(әзірленетін) материалдық емес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және құрылыстар бойынша есептелген амортизация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 бойынша есептелген амортизация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құралдар бойынша есептелген амортизация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 бойынша алынған негізгі құралдар бойынша есептелген амортизация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негізгі құралдар бойынша есептелмеген амортизация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ғимараттардың күрделі шығындары бойынша есептелген амортизация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есептелген амортизация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бойынша есептелген амортизация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есептелген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есептелген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есептелген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мерзімі өткен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 бойынша есептелген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"Қазақстанның даму банкі" акционерлік қоғамы міндеттемелері бойынша қамтамасыз ету болып табылатын салым бойынша есептелген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депозиттермен операциялар бойынша есептелген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мен қаржы лизингі бойынша есептелген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мен қаржы лизингі бойынша мерзімі өткен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пен оның филиалдары арасындағы есеп айырысу бойынша есептелген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мен қаржы лизингі бойынша есептелген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мен қаржы лизингі бойынша мерзімі өткен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әділ құны бойынша есептелетін бағалы қағаздар бойынша есептелген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Амортизациялаған құны бойынша есептелетін бағалы қағаздар бойынша есептелген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есептелетін бағалы қағаздар бойынша есептелген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 активтері бойынша есептелген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операциялар бойынша есептелген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мен дебиторлық берешек" санатындағы басқа борыштық құралдар бойынша есептелген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негізіндегі инвестициялық қызметі бойынша есептелген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негізінде инвестициялық қызмет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мен шығыстарды алдын ала төлеу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мен салымдар бойынша сыйақыны алдын ала төлеу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алдын ала төлемдер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қызметтері үшін есептелген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қызметтер үшін есептелген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 сату қызметтері үшін есептелген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 сату қызметтері үшін есептелген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қызметтері үшін есептелген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Кепілдіктермен операциялар бойынша есептелген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салымдарын қабылдау, банктік шоттарын ашу және жүргізу қызметтері үшін есептелген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басқа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есептелген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 қабылдау үшін есептелген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қызметтері үшін есептелген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 бойынша есептелген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үшін есептелген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қызметтері үшін есептелген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қызметтері бойынша есептелген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қызметтері үшін есептелген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операциялары қызметтері үшін есептелген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қызметтері үшін мерзімі өткен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қызметтері үшін мерзімі өткен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 сату қызметтері үшін мерзімі өткен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 сату қызметтері үшін мерзімі өткен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қызметтері үшін мерзімі өткен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қызметтері үшін мерзімі өткен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салымдарын қабылдау, банктік шоттарын ашу және жүргізу қызметтері үшін мерзімі өткен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басқа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мерзімі өткен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 қабылдау үшін мерзімі өткен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қызметтері үшін мерзімі өткен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 бойынша мерзімі өткен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үшін мерзімі өткен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қызметтері үшін мерзімі өткен комиссиялық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және мерзімі өткен комиссиялық кіріс бойынша шығындарды жабуға арналған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бойынша есеп айырысу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(дивидендтер бойынша)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есеп айырысу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 бойынша дебиторлар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қысқа валюта позициясы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теңгедегі қарсы құны (ұзақ валюталық позиция)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қызметтегі басқа дебиторлар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қабылданған вексельдер үшін қойылатын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қызметтегі басқа дебиторлар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транзиттік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 ашпай жеке тұлғалардың аударымдары үшін транзиттік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бойынша қысқа позиция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металдардың теңгедегі қарсы құны (тазартылған қымбат металдардың ұзақ позициясы)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банктік қызметтің шығындарын жабуға арналған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қызметпен байланысты дебиторлық берешек бойынша шығындарды жабуға арналған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шығындарды жабуға арналған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айбы (айыппұл, өсімпұл)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Секьюритилендірілген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Секьюритилендірілген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жасалатын операцияларға және дилингтік операцияларға қойылатын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операцияларға қойылатын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операцияларға қойылатын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операцияларға қойылатын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операцияларға қойылатын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операцияларға қойылатын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туынды қаржы құралдарымен жасалатын операцияларға қойылатын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корреспонденттік шоттары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корреспонденттік шоттары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операциялардың жекелеген түрлерін жүзеге асыратын ұйымдардың корреспонденттік шоттары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тазартылған қымбат металдағы металл шоттары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етуге дейінгі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 етуге дейінгі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етуге дейінгі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етуге дейінгі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етуге дейінгі салымдары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жергілікті атқарушы органдарынан және ұлттық басқарушы холдингтен алынған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жергілікті атқарушы органдарынан және ұлттық басқарушы холдингтен алынған қарыздар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жергілікті атқарушы органдарынан және ұлттық басқарушы холдингтен алынған қарыздар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жергілікті атқарушы органдарынан алынған қысқа мерзімді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жергілікті атқарушы органдарынан алынған қарыздың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жергілікті атқарушы органдарынан және ұлттық басқарушы холдингтен алынған ұзақ мерзімді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жергілікті атқарушы органдарынан алынған қарыздың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жергілікті атқарушы органдарынан алынған қарыздар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қысқа мерзімді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қарыздың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ұзақ мерзімді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қарыздың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банктік операциялардың жекелеген түрлерін жүзеге асыратын ұйымдардан алынған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 мерзімді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банктік операциялардың жекелеген түрлерін жүзеге асыратын ұйымдардан алынған қарыздың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 мерзімді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қаржы лизингі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мен қаржы лизингі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қарыздар мен қаржы лизингі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операциялардың жекелеген түрлерін жүзеге асыратын ұйымдардан алынған қысқа мерзімді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банктік операциялардың жекелеген түрлерін жүзеге асыратын ұйымдардан алынған қарыздың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операциялардың жекелеген түрлерін жүзеге асыратын ұйымдардан алынған ұзақ мерзімді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операциялардың жекелеген түрлерін жүзеге асыратын ұйымдардан алынған қаржы лизингі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операциялардың жекелеген түрлерін жүзеге асыратын ұйымдардан алынған қарыздар мен қаржы лизингі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Овернайт қарыздары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овернайт қарыздары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овернайт қарыздары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овернайт қарыздары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мерзімді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тазартылған қымбат металдардағы мерзімді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салымдардың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салымдардың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 бойынша қамтамасыз ету болып табылатын салым</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 бойынша қамтамасыз ету(кепіл, кепілақы) ретінде берілген ақшаны сақтау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филиалдармен есеп айырысу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алдындағы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ақшасы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қорларына және инвестициялық портфельді басқаратын ұйымдарға кастодиан банктер ашқан ағымдағы шоттар бойынша инвестицияланбаған қалдықтар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етуге дейінгі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етуге дейінгі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металдағы металл шоттары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 бойынша қамтамасыз ету болып табылатын салым</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мерзімді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 бойынша қамтамасыз ету болып табылатын салым</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етуге дейінгі салымдары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жасалатын өзге де операциялар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қаржылық лизинг</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қаржылық лизинг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салымдарының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салымдарының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салымдарының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салымдарының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жіберушінің нұсқауларын сақтауға арналған шот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 бойынша қамтамасыз ету(кепіл, кепілақы) ретінде берілген ақшаны сақтау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кем реттелген борыш</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асатын реттелген борыш</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етуге дейінгі салымдары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жергілікті атқарушы органдарынан және ұлттық басқарушы холдингтен алынған қарыздар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мен қаржы лизингі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операциялардың жекелеген түрлерін жүзеге асыратын ұйымдардан алынған қарыздар мен қаржы лизингі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 бойынша қамтамасыз ету(кепіл, кепілақы) ретінде берілген ақша сомасына сыйақы төлеуге байланысты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тазартылған қымбат металдардағы металл шоттары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қарыздары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 бойынша қамтамасыз ету болып табылатын салым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пен оның филиалдары арасындағы есеп айырысу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металл шоттары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етуге дейінгі салымдары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 бойынша қамтамасыз ету болып табылатын салым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жасалатын операциялар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операциялар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мен қаржы лизингі бойынша мерзімі өткен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 бойынша мерзімі өткен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 бойынша қамтамасыз ету болып табылатын салым бойынша мерзімі өткен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мерзімі өткен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 активтері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және кірісті алдын-ала төлеу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сыйақыны алдын ала төлеу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сыйақыны алдын ала төлеу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алдын-ала төлемдер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қызметтері үшін есептелген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қызметтер бойынша есептелген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 сату қызметтері бойынша есептелген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 сату қызметтері бойынша есептелген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қызметтері үшін есептелген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қызметтері үшін есептелген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шоттарын ашу және жүргізу қызметтері үшін есептелген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басқа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қызметтері ге есептелген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кеңес беру қызметтері бойынша есептелген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қызметтері үшін мерзімі өткен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қызметтер бойынша мерзімі өткен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 сату қызметтері бойынша мерзімі өткен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 сату қызметтері бойынша мерзімі өткен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қызметтері бойынша мерзімі өткен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қызметтері үшін мерзімі өткен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басқа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қызметтері дің мерзімі өткен комиссиялық шығыстары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кредиторлар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бойынша есеп айырысу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(дивидендтер бойынша)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есеп айырысу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 бойынша кредиторлар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міндеттемелері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ұзақ мерзімді валюталық позиция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теңгедегі қарсы құны (қысқа валюталық позиция)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кредиторлар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төлемдері бойынша резерв</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қызметпен байланысты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электронды ақшалар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кредиторлар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транзиттік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төлемдерінің шот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бойынша ұзын позиция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металдардың теңгедегі қарсы құны (тазартылған қымбат металдар бойынша қысқа позиция)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ашылмайтын жеке тұлғалардың аударымдары үшін транзиттік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шығындарды жабуға арналған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Секьюритилендірілген активтер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Секьюритилендірілген активтер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жасалатын операциялар және дилингтік операциялар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операциялар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операциялар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туынды қаржы құралдарымен жасалатын операциялар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 жәй акциялар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жәй акциялар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 артықшылықты акциялар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артықшылықты акциялар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банктік тәуекелдер бойынша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банктік тәуекелдер бойынша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резервтер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резервтер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және қайта бағалау резервтері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 резервтері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есептелетін бағалы қағаздардың құнын қайта бағалау резервтері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есептелетін бағалы қағаздар бойынша шығындарды жабуға арналған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есептелетін қарыздардың құнын қайта бағалау резервтері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есептелетін қарыздар бойынша шығындарды жабуға арналған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бөлінбеген таза пайда (өтелмеген шығын)</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бағалау резервтері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таза пайда (өтелмеген шығын)</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жасалған операциялар бойынша сыйақы алуға байланысты басқа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(бір түнге) орналастырылған салымдар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талап етуге дейінгі салымдар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мерзімді салымдар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міндетті резервтер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дисконтты амортизациялау кірістері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әділ құны бойынша есептелетін бағалы қағаздар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әділ құны бойынша есептелетін бағалы қағаздар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әділ құны бойынша есептелетін, сатып алынған бағалы қағаздар бойынша дисконтты амортизациялау кірістері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(бір түнге) орналастырылған салымдар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талап етуге дейінгі салымдар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жылға дейінгі) салымдар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айға дейінгі) салымдар бойынша сыйақы алуға байланысты кірістер ГАУХАР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ұзақ мерзімді салымдар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 бойынша мерзімі өткен берешегі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оң түзету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оң түзету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теріс түзету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теріс түзету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дисконтты амортизациялау кірістері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Мiндеттемелердi қамтамасыз ету (кепілзат, кепілпұл) ретiнде берілген ақша сомасына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сыйлықақыны амортизациялау кірістері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овердрафт қарыздары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қарыздар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қарыздары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қарыздар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қаржы лизингі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басқа банктердің мерзімі өткен берешегі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комиссиялық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қарыздың құнын оң түзету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қарыздың құнын теріс түзету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дисконтты амортизациялау кірістері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қарыздың құнын теріс түзету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 сыйлықақыны амортизациялау кірістері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айырысулар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филиалдармен есеп айырысулар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айырысулар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клиенттерге қойылатын талаптары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қарыздары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қаржы лизингі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қарыздар бойынша мерзімі өткен берешегі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қарыздар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комиссиялық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қарыздың құнын оң түзету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халықаралық қаржы ұйымдарынан алынған қарыздың құнын теріс түзету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мерзімді салымның құнын теріс түзету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шартты салымның құнын теріс түзету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дисконтты амортизациялау кірістері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қарыздар құнының өзгеруінен болатын іске асырылған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сыйлықақыны амортизациялау кірістері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бағалы қағаздар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бағалы қағаздар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бағалы қағаздар бойынша дисконтты амортизациялау кірістері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сыйлықақыны амортизациялау кірістері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сыйлықақыны амортизациялау кірістері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сыйлықақыны амортизациялау кірістері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акциялары бойынша алынған дивидендтер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ұйымдардың акциялары бойынша алынған дивидендтер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инвестициялар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сыйақы алуға байланысты кірістері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дисконтты амортизациялау кірістері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өзге қаржы активтері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өзге қаржы активтері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өзге қаржы активтері бойынша дисконтты амортизациялау кірістері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Дилинг операциялары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кірістері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кірістері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металдарды сатып алу-сату кірістері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 операцияларын қайта бағалаудан болған іске асырылмаған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форвард операцияларын қайта бағалаудан болатын іске асырылмаған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бойынша форвард операцияларын қайта бағалаудан болатын іске асырылмаған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қайта бағалаудан болатын іске асырылмаған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операцияларын қайта бағалаудан болатын іске асырылмаған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операцияларын қайта бағалаудан болатын іске асырылмаған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операцияларды қайта бағалаудан болатын іске асырылмаған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Кепілдіктермен операциялар бойынша қызмет көрсету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 шоттарын ашу және жүргізу бойынша қызмет көрсету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алынған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қызмет көрсету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қызмет көрсету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қызмет көрсету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 бойынша қызмет көрсету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қызмет көрсету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операциялары бойынша қызмет көрсету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депозиттермен операциялар бойынша қызмет көрсету үшін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карточкаларына қызмет көрсету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болатын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болатын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қайта бағалаудан болатын іске асырылмаған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валюталық баламасын белгілей отырып, теңгедегі қарыздарды қайта бағалаудан болатын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валюталық баламасын белгілей отырып теңгедегі салымдарды қайта бағалаудан болатын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құнының өзгеруінен болатын іске асырылмаған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болатын іске асырылмаған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құнсыздануынан болатын зиянды қалпына келтіруден болатын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құнсыздануынан болатын зиянды қалпына келтіруден болатын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салынған инвестициялардың құнсыздануынан болатын зиянды қалпына келтіруден болатын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активтердің құнсыздануынан болатын зиянды қалпына келтіруден болатын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болатын іске асырылған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қайта бағалаудан болатын іске асырылған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және өзге жиынтық кіріс арқылы есепке алынатын бағалы қағаздар құнының өзгеруінен болатын іске асырылған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болатын іске асырылған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болатын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ұйымдардың акцияларын сатудан болатын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және материалдық емес активтерді сатудан болатын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сатудан болатын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активтерді сатудан болатын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инвестицияларды сатудан болатын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қатысу үлесінің өзгеруіне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жарғылық капиталына қатысу үлесінің өзгеруіне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ұйымдардың жарғылық капиталына қатысу үлесінің өзгеруіне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 қаржыландырудан болатын кірістері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қызметінен болатын басқа да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қызметтен болатын басқа да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(провизияларды) қалпына келтіруден болатын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құрылған резервтерді (провизияларды) қалпына келтіруден болатын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мен қаржы лизингі бойынша құрылған резервтерді (провизияларды) қалпына келтіруден болатын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байланысты дебиторлық берешек бойынша құрылған резервтерді (провизияларды) қалпына келтіруден болатын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құрылған резервтерді (провизияларды) қалпына келтіруден түскен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мен қаржы лизингі бойынша құрылған резервтерді (провизияларды) қалпына келтіруден болатын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және мерзімі өткен комиссиялық кірістер бойынша шығындарды өтеуге құрылған резервтерді (провизияларды) қалпына келтіруден болатын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құрылған резервтерді (провизияларды) қалпына келтіруден болатын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қызметпен байланысты емес дебиторлық берешек бойынша құрылған резервтерді (провизияларды) қалпына келтіруден болатын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"керi Репо" операциялары бойынша құрылған резервтерді (провизияларды) қалпына келтіруден болатын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Салықтарға дейінгі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Салықтарға дейінгі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Корреспонденттiк шоттар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корреспонденттiк шоттары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корреспонденттiк шоттары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корреспонденттiк шоттары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ұйымдардың корреспонденттiк шоттары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тазартылған қымбат металдағы металл шоттары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Қазақстан Республикасының жергiлiктi атқарушы органдарынан және ұлттық басқарушы холдингтен алынған қарыздар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және жергiлiктi атқарушы органдарынан алынған қысқа мерзiмдi қарыздар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және жергiлiктi атқарушы органдарынан алынған ұзақ мерзiмдi қарыздар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Үкiметтен және Қазақстан Республикасының жергiлiктi атқарушы органдарынан алынған қарыздың құнын оң түзету түріндегі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және жергiлiктi атқарушы органдарынан алынған қарыздар бойынша мерзiмi өткен берешек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қысқа мерзімді қарыздар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ұзақ мерзімді қарыздар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қарыздың құнын оң түзету түріндегі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мерзiмi өткен берешек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қарыздар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қарыздар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қаржы лизингі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 мерзімді қарыздар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қарыздың құнын оң түзету түріндегі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 мерзімді қарыздар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қарыздың құнын теріс түзету түріндегі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бойынша мерзімі өткен берешек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қарыздар бойынша мерзімі өткен берешек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қарыздар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қаржы лизингі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қарыздар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қарыздың құнын оң түзету түріндегі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ұзақ мерзімді қарыздар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қарыздар бойынша мерзімі өткен берешек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 дисконтты амортизациялау шығыстары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сыйлықақыны амортизациялау шығыстары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жүргізілетін операциялар бойынша сыйақы төлеуге байланысты басқа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бойынша комиссиялық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Овернайт қарыздары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овернайт қарыздары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овернайт қарыздары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қарыздары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 етілмелі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мерзімді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етілмелі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жылға дейінгі)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салымдар бойынша мерзімі өткен берешек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теріс түзету түріндегі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теріс түзету түріндегі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оң түзету түріндегі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оң түзету түріндегі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дисконтты амортизациялау шығыстары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сыйлықақыны амортизациялау шығыстары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сыйлықақыны амортизациялау шығыстары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айырысулар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филиалдармен есеп айырысулар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айырысулар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талаптары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ақшасы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 активтері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бағалы металдардағы металл шоттары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қысқа мерзімді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мерзімді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ұзақ мерзімді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 бойынша қамтамасыз ету болып табылатын салым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жүргізілетін басқа да операциялар бойынша мерзімі өткен берешек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мiндеттемелерiн қамтамасыз ету (кепілзат, кепілпұл) ретiнде қабылданған ақша сомасына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салымдар бойынша комиссиялық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қарыздың құнын теріс түзету түріндегі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мерзімді салымның құнын оң түзету түріндегі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шартты салымның құнын оң түзету түріндегі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сыйлықақыны амортизациялау шығыстары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дисконтты амортизациялау шығыстары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қарыздар құнының өзгеруінен болатын іске асырылған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сыйлықақыны амортизациялау шығыстары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сыйлықақыны амортизациялау шығыстары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жиынтық кіріс арқылы есепке алынатын бағалы қағаздар бойынша сыйлықақыны амортизациялау шығыстары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дисконтты амортизациялау шығыстары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сыйлықақыны амортизациялау шығыстары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қаржы активтері бойынша сыйлықақыны амортизациялау шығыстары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дисконтты амортизациялау шығыстары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дисконтты амортизациялау шығыстары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етуге қаражат бөлу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резервтерге (провизияларға) қаражат бөлу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мен қаржы лизингі бойынша резервтерге (провизияларға) қаражат бөлу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байланысты дебиторлық берешек бойынша резервтерге (провизияларға) қаражат бөлу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мен қаржы лизингі бойынша резервтерге (провизияларға) қаражат бөлу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 қызметінен болатын зияндарды жабуға арналған резервтерге (провизияларға) қаражат бөлу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қызметпен байланысты емес дебиторлық берешек бойынша резервтерге (провизияларға) қаражат бөлу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резервтерге (провизияларға) қаражат бөлу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резервтерге (провизияларға) қаражат бөлу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құру бойынша қаражат бөлу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"керi Репо" операциялары бойынша зияндарды жабуға арналған резервтерге (провизияларға) қаражат бөлу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Дилинг операциялары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металдарды сатып алу-сату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 операцияларын қайта бағалаудан болатын іске асырылмаған шығыс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форвард операцияларын қайта бағалаудан болатын іске асырылмаған шығыс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бойынша форвард операцияларын қайта бағалаудан болатын іске асырылмаған шығыс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фьючерстерді қайта бағалаудан болатын іске асырылмаған шығыс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операцияларын қайта бағалаудан болатын іске асырылмаған шығыс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операцияларын қайта бағалаудан болатын іске асырылмаған шығыс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операцияларды қайта бағалаудан болатын іске асырылмаған шығыс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алынған қызметтер бойынша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агенттік қызметтер бойынша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алынған қызметтер бойынша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алынған қызметтер бойынша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алынған қызметтер бойынша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алынған қызметтер бойынша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банк шоттарын ашу және жүргізу қызметтері үшін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қызметтері үшін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шығыстары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болатын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қайта бағалаудан болатын іске асырылмаған шығыс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валюталық баламасын белгілей отырып, теңгедегі қарыздарды қайта бағалаудан болатын шығыс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валюталық баламасын белгілей отырып, теңгедегі салымдарды қайта бағалаудан болатын шығыс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құнын өзгертуден болатын, іске асырылмаған шығыс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болатын іске асырылмаған шығыс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құнсыздануынан болатын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құнсыздануынан болатын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салынған инвестициялардың құнсыздануынан болатын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Гудвилдің құнсыздануынан болатын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активтердің құнсыздануынан болатын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міндетті аударымдар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төлемдер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болатын іске асырылған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қайта бағалаудан болатын іске асырылған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және өзге жиынтық кіріс арқылы есепке алынатын бағалы қағаздар құнының өзгеруінен болатын іске асырылған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болатын іске асырылған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шығыстары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Инкассациялауға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Күзетке және дабылға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жалпы шаруашылық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іссапарларға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консультациялық қызметтер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депозиттерге кепілдік беру қоры" акционерлік қоғамына жарналар түріндегі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салықтар және бюджетке төленетін басқа міндетті төлемдер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 салығы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салығы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Аукциондардан алынатын алым</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 және бюджетке төленетін міндетті төлемдер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және ғимараттар бойынша амортизациялық аударымдар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 бойынша амортизациялық аударымдар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құрал-жабдықтар бойынша амортизациялық аударымдар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бойынша алынған негізгі құрал-жабдықтар бойынша амортизациялық аударымдар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негізгі құрал-жабдықтар бойынша амортизациялық аударымдар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үйлер бойынша күрделі шығындар бойынша амортизациялық аударымдар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амортизациялық аударымдар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бойынша амортизациялық аударымдар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болатын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ұйымдардың акцияларын сатудан болатын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және материалдық емес активтерді сатудан болатын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және материалдық емес активтерді өтеусіз беруден болатын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сатудан болатын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инвестицияларды іске асырудан болатын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активтерді сатудан болатын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капиталға қатысу үлесінің өзгеруіне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жарғылық капиталындағы қатысу үлесінің өзгеруіне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ұйымдардың жарғылық капиталындағы қатысу үлесінің өзгеруіне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жүргізілген операциялар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қызметтен болатын басқа да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қызметтен болатын басқа да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шығыстары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Акцепттерден болатын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ТАЛАПТАР МЕН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өтелмеген аккредитивтер бойынша ықтимал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өтелмеген аккредитивтер бойынша ықтимал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өтелген аккредитивтер бойынша ықтимал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өтелген аккредитивтер бойынша ықтимал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банктің өтелмеген аккредитивтер бойынша ықтимал талаптары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Рамбурстаушы банктің эмитент банкке қойылатын ықтимал талаптары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Рамбурстаушы банктің эмитент банкке қойылатын ықтимал талаптары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ықтимал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борышкерге қойылатын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борышкерге қойылатын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және қарыздар орналастыру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Орналастырылатын салымдар бойынша болашақта қойылатын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алынбайтын қарыздар бойынша шартты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алынатын қарыздар бойынша шартты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жылжымайтын салымдары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жылжымайтын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және қарыздар алу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алу бойынша шартты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 алу бойынша шартты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шартты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 бойынша және өзге туынды қаржы құралдары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 бойынша шартты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шартты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операциялары – "колл/пут" бойынша шартты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сыйақы туралы сатып алынған келісім – қарсы шот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своп</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сату бойынша және өзге туынды қаржы құралдары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сату бойынша шартты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операциялары – "колл-пут" бойынша шартты талаптар – қарсы шот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сыйақы туралы іске асырылған келісім</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құндылықтарды сатып алу-сату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бойынша шартты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өтелмеген аккредитивтер бойынша ықтимал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өтелмеген аккредитивтер бойынша ықтимал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өтелген аккредитивтер бойынша ықтимал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өтелген аккредитивтер бойынша ықтимал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банктің өтелмеген аккредитивтер бойынша ықтимал міндеттемелері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Рамбурстау бойынша ықтимал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Рамбурстау бойынша ықтимал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талаптардың ықтимал азаюы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және қарыздар орналастыру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орналастыру бойынша шартты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алынбайтын қарыздар бойынша шартты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алынатын қарыздар бойынша шартты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жылжымайтын салымдары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жылжымайтын салымдары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және қарыздар алу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салымдар бойынша болашақ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қарыздар бойынша болашақ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шартты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 бойынша және өзге туынды қаржы құралдары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 бойынша шартты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шартты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операциялары – "колл-пут" бойынша шартты міндеттемелер – қарсы шот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сыйақы туралы сатып алынған келісім</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своп</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сату бойынша және өзге туынды қаржы құралдары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сату бойынша шартты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операциялары – "колл/пут" бойынша шартты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сыйақы туралы іске асырылған келісім – қарсы шот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құндылықтарды сатып алу-сату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бойынша шартты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активтермен мәмілелер бойынша позиция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мәмілелер бойынша позиция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металдармен мәмілелер бойынша позиция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6998_</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металдармен мәмілелер бойынша позиция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мәмілелер бойынша позиция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6999_</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мәмілелер бойынша позиция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шоттар -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үйлер, машиналар, жабдық, көлік және басқа құралдар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бөліп-бөліп төлеу арқылы өткізілетін негізгі құралдар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операциялар бойынша инкассоға жіберілген құжаттар және құндылықтар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қамтамасыз етуге (кепілге) берілген мүлік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шоттар - пассивтер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алынған үйлер, машиналар, жабдық, көлік және басқа да құралдар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Инкассоға қабылданған құжаттар және құндылықтар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міндеттемелерін қамтамасыз етуге (кепілге) қабылданған мүлік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шоттар - басқалары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төленбеген төлем құжаттары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ұйымдарына шет мемлекеттер мен шетелдік банктер ашқан кредит желілер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келісімдер негізінде қызмет көрсетілетін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қарыздар бойынша есептелген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құндылықтар мен құжаттар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беруге жіберілген және берілген әр түрлі құндылықтар мен құжаттар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қымбат металдар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акциялары мен басқа бағалы қағаздары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кастодиандық қызмет көрсетудегі активтері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қорларының сақтауға қабылданған зейнетақы активтері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қысқа мерзімді мемлекеттік бағалы қағаздары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ұзақ мерзімді мемлекеттік бағалы қағаздары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биржасының ресми тізіміне енгізілген мемлекеттік емес эмиссиялық бағалы қағаздар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салымдар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зейнетақы активтері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биржасының ресми тізіміне енгізілген, зейнетақы активтері орналастырылған мемлекеттік емес эмиссиялық бағалы қағаздар бойынша есептелген сыйақы (купон, дисконт/сыйлықақы)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халықаралық қаржы ұйымдарының бағалы қағаздары бойынша есептелген сыйақы (купон, дисконт/сыйлықақы)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басқа банктердегі салымдар бойынша есептелген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басқа да қаржылық активтер бойынша есептелген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қорларының зейнетақы активтері орналастырылған бағалы қағаздармен операциялар бойынша міндеттемелері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бағалы қағаздармен "кері РЕПО" операциялары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мерзімі өткен ипотекалық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қарыздар бойынша есептелген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қарыздар бойынша тұрақсыздық айыбы (айыппұл, өсімпұл)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қарыздар бойынша мерзімі өткен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сенімгерлік (инвестициялық) басқарудағы активтері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(инвестициялық) басқару операциялары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(инвестициялық) басқару операциялары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активтердің түсуі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алу-сатудан болатын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болатын іске асырылған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іске асырылған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болатын іске асырылмаған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іске асырылмаған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(инвестициялық) басқару операциялары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төлеу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алу-сатудан болатын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болатын іске асырылған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іске асырылған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болатын іске асырылмаған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іске асырылмаған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қорларының зейнетақы активтерін қоспағанда, кастодиандық сақтауға қабылданған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салымдар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Үйлерге, машиналарға, жабдыққа, көлік және басқа негізгі құралдарға инвестициялар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 есептеген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ақшасын есепке алу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салымдар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бағалы қағаздары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машиналар, жабдық, көлік және басқа да құралдар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(орнатылып) жатқан негізгі құрал-жабдықтар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(жалға) берілген активтер бойынша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есептелген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өтеуге арналған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депозитті басқару үшін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алу-сатудан болатын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қатысудан болатын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амортизациясы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(провизияларды) қалпына келтіруден болатын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болатын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(жалдау) төлемдері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 төлеу шығыстары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алу-сатудан болатын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 амортизациясы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болатын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бойынша амортизациялық аударымдар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болатын зиян</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 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 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Орындаушы:_______________________________________ 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w:t>
      </w:r>
    </w:p>
    <w:p>
      <w:pPr>
        <w:spacing w:after="0"/>
        <w:ind w:left="0"/>
        <w:jc w:val="both"/>
      </w:pPr>
      <w:r>
        <w:rPr>
          <w:rFonts w:ascii="Times New Roman"/>
          <w:b w:val="false"/>
          <w:i w:val="false"/>
          <w:color w:val="000000"/>
          <w:sz w:val="28"/>
        </w:rPr>
        <w:t>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банктердің</w:t>
            </w:r>
            <w:r>
              <w:br/>
            </w:r>
            <w:r>
              <w:rPr>
                <w:rFonts w:ascii="Times New Roman"/>
                <w:b w:val="false"/>
                <w:i w:val="false"/>
                <w:color w:val="000000"/>
                <w:sz w:val="20"/>
              </w:rPr>
              <w:t>баланстық және баланстан тыс</w:t>
            </w:r>
            <w:r>
              <w:br/>
            </w:r>
            <w:r>
              <w:rPr>
                <w:rFonts w:ascii="Times New Roman"/>
                <w:b w:val="false"/>
                <w:i w:val="false"/>
                <w:color w:val="000000"/>
                <w:sz w:val="20"/>
              </w:rPr>
              <w:t>шоттарындағы қалдықтар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6" w:id="4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Екінші деңгейдегі банктердің баланстық және баланстан тыс шоттарындағы қалдықтар туралы есеп</w:t>
      </w:r>
    </w:p>
    <w:bookmarkEnd w:id="41"/>
    <w:bookmarkStart w:name="z47" w:id="42"/>
    <w:p>
      <w:pPr>
        <w:spacing w:after="0"/>
        <w:ind w:left="0"/>
        <w:jc w:val="left"/>
      </w:pPr>
      <w:r>
        <w:rPr>
          <w:rFonts w:ascii="Times New Roman"/>
          <w:b/>
          <w:i w:val="false"/>
          <w:color w:val="000000"/>
        </w:rPr>
        <w:t xml:space="preserve"> 1-тарау. Жалпы ережелер</w:t>
      </w:r>
    </w:p>
    <w:bookmarkEnd w:id="42"/>
    <w:bookmarkStart w:name="z48" w:id="43"/>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"Екінші деңгейдегі банктердің баланстық және баланстан тыс шоттарындағы қалдықтар туралы есеп" нысанын (бұдан әрі – Нысан) толтыру бойынша бірыңғай талаптарды айқындайды.</w:t>
      </w:r>
    </w:p>
    <w:bookmarkEnd w:id="43"/>
    <w:bookmarkStart w:name="z49" w:id="44"/>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 </w:t>
      </w:r>
    </w:p>
    <w:bookmarkEnd w:id="44"/>
    <w:bookmarkStart w:name="z50" w:id="45"/>
    <w:p>
      <w:pPr>
        <w:spacing w:after="0"/>
        <w:ind w:left="0"/>
        <w:jc w:val="both"/>
      </w:pPr>
      <w:r>
        <w:rPr>
          <w:rFonts w:ascii="Times New Roman"/>
          <w:b w:val="false"/>
          <w:i w:val="false"/>
          <w:color w:val="000000"/>
          <w:sz w:val="28"/>
        </w:rPr>
        <w:t>
      3. Екінші деңгейдегі банктер Нысанды күн сайын және ай сайын жасайды және есепті кезеңнің соңындағы жағдай бойынша толтырады.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45"/>
    <w:bookmarkStart w:name="z51" w:id="46"/>
    <w:p>
      <w:pPr>
        <w:spacing w:after="0"/>
        <w:ind w:left="0"/>
        <w:jc w:val="both"/>
      </w:pPr>
      <w:r>
        <w:rPr>
          <w:rFonts w:ascii="Times New Roman"/>
          <w:b w:val="false"/>
          <w:i w:val="false"/>
          <w:color w:val="000000"/>
          <w:sz w:val="28"/>
        </w:rPr>
        <w:t xml:space="preserve">
      4. Нысанға бірінші басшы, бас бухгалтер немесе есепке қол қоюға уәкілетті тұлғалар және орындаушы қол қояды. </w:t>
      </w:r>
    </w:p>
    <w:bookmarkEnd w:id="46"/>
    <w:bookmarkStart w:name="z52" w:id="47"/>
    <w:p>
      <w:pPr>
        <w:spacing w:after="0"/>
        <w:ind w:left="0"/>
        <w:jc w:val="left"/>
      </w:pPr>
      <w:r>
        <w:rPr>
          <w:rFonts w:ascii="Times New Roman"/>
          <w:b/>
          <w:i w:val="false"/>
          <w:color w:val="000000"/>
        </w:rPr>
        <w:t xml:space="preserve"> 2-тарау. Нысанды толтыру бойынша түсіндірме</w:t>
      </w:r>
    </w:p>
    <w:bookmarkEnd w:id="47"/>
    <w:bookmarkStart w:name="z53" w:id="48"/>
    <w:p>
      <w:pPr>
        <w:spacing w:after="0"/>
        <w:ind w:left="0"/>
        <w:jc w:val="both"/>
      </w:pPr>
      <w:r>
        <w:rPr>
          <w:rFonts w:ascii="Times New Roman"/>
          <w:b w:val="false"/>
          <w:i w:val="false"/>
          <w:color w:val="000000"/>
          <w:sz w:val="28"/>
        </w:rPr>
        <w:t>
      5. Нысан екінші деңгейдегі банктің баланстық баптарының (активтері, міндеттемелері, капиталы, кірістері, шығыстары бойынша) және баланстан тыс баптарының (шартты және ықтимал талаптар мен міндеттемелер, меморандум шоттары бойынша) құрылымын ашып көрсетеді.</w:t>
      </w:r>
    </w:p>
    <w:bookmarkEnd w:id="48"/>
    <w:bookmarkStart w:name="z54" w:id="49"/>
    <w:p>
      <w:pPr>
        <w:spacing w:after="0"/>
        <w:ind w:left="0"/>
        <w:jc w:val="both"/>
      </w:pPr>
      <w:r>
        <w:rPr>
          <w:rFonts w:ascii="Times New Roman"/>
          <w:b w:val="false"/>
          <w:i w:val="false"/>
          <w:color w:val="000000"/>
          <w:sz w:val="28"/>
        </w:rPr>
        <w:t>
      6. Нысан екінші деңгейдегі банктің жүзеге асыратын қызметіне қарай жасалады.</w:t>
      </w:r>
    </w:p>
    <w:bookmarkEnd w:id="49"/>
    <w:bookmarkStart w:name="z55" w:id="50"/>
    <w:p>
      <w:pPr>
        <w:spacing w:after="0"/>
        <w:ind w:left="0"/>
        <w:jc w:val="both"/>
      </w:pPr>
      <w:r>
        <w:rPr>
          <w:rFonts w:ascii="Times New Roman"/>
          <w:b w:val="false"/>
          <w:i w:val="false"/>
          <w:color w:val="000000"/>
          <w:sz w:val="28"/>
        </w:rPr>
        <w:t xml:space="preserve">
      7. Нысанда шоттар топтары ашып көрсетіледі және Нормативтік құқықтық актілерді мемлекеттік тіркеу тізілімінде № 6793 тіркелген, Қазақстан Республикасының Ұлттық Банкі Басқармасының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сәйкес шоттар бойынша сомалар көрсетіледі.</w:t>
      </w:r>
    </w:p>
    <w:bookmarkEnd w:id="50"/>
    <w:bookmarkStart w:name="z56" w:id="51"/>
    <w:p>
      <w:pPr>
        <w:spacing w:after="0"/>
        <w:ind w:left="0"/>
        <w:jc w:val="both"/>
      </w:pPr>
      <w:r>
        <w:rPr>
          <w:rFonts w:ascii="Times New Roman"/>
          <w:b w:val="false"/>
          <w:i w:val="false"/>
          <w:color w:val="000000"/>
          <w:sz w:val="28"/>
        </w:rPr>
        <w:t>
      8. Мәліметтер болмаған жағдайда Нысан нөлдік қалдықпен ұсынылады.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137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Әкімшілік деректерді жинауға арналған нысан Қосымша мәліметтер туралы есеп</w:t>
      </w:r>
    </w:p>
    <w:p>
      <w:pPr>
        <w:spacing w:after="0"/>
        <w:ind w:left="0"/>
        <w:jc w:val="both"/>
      </w:pPr>
      <w:r>
        <w:rPr>
          <w:rFonts w:ascii="Times New Roman"/>
          <w:b w:val="false"/>
          <w:i w:val="false"/>
          <w:color w:val="000000"/>
          <w:sz w:val="28"/>
        </w:rPr>
        <w:t>
      Есепті кезең: 20__ жылғы "___" "_________________" жағдай бойынша</w:t>
      </w:r>
    </w:p>
    <w:p>
      <w:pPr>
        <w:spacing w:after="0"/>
        <w:ind w:left="0"/>
        <w:jc w:val="both"/>
      </w:pPr>
      <w:r>
        <w:rPr>
          <w:rFonts w:ascii="Times New Roman"/>
          <w:b w:val="false"/>
          <w:i w:val="false"/>
          <w:color w:val="000000"/>
          <w:sz w:val="28"/>
        </w:rPr>
        <w:t>
      Индексі: 700-ДС</w:t>
      </w:r>
    </w:p>
    <w:p>
      <w:pPr>
        <w:spacing w:after="0"/>
        <w:ind w:left="0"/>
        <w:jc w:val="both"/>
      </w:pPr>
      <w:r>
        <w:rPr>
          <w:rFonts w:ascii="Times New Roman"/>
          <w:b w:val="false"/>
          <w:i w:val="false"/>
          <w:color w:val="000000"/>
          <w:sz w:val="28"/>
        </w:rPr>
        <w:t xml:space="preserve">
      Кезеңділігі: ай сайынғы </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мерзімдері: ай сайын – есепті айдан кейінгі айдың жетінші жұмыс күнінен кешіктірмей, сондай-ақ желтоқсан айына қосымша (банкішілік операциялар бойынша қорытынды айналымдарды есепке ала отырып) келесі қаржы жылының бірінші ақпанынан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(банктің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0274"/>
        <w:gridCol w:w="241"/>
        <w:gridCol w:w="241"/>
        <w:gridCol w:w="374"/>
        <w:gridCol w:w="374"/>
        <w:gridCol w:w="155"/>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нөмірлері</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деректер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негізгі борыш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үстеме баға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 төмен емес (Standard &amp; Poor’s және Fitch рейтингтік агенттіктерінің жіктеуі бойынша) немесе "А3"-тен төмен емес (Moody’s Investors Service агенттігінің жіктеуі бойынша) рейтингі бар және банк холдингі немесе банкке қатысты ірі қатысушы болып табылмайтын банктің негізгі борыш және (немесе) есептелген сыйақы бойынша күнтізбелік тоқсан күннен аса мерзімі өткен берешегі бар, осы қарыздар бойынша келтірілген құнсызданудың шартсыз қамтамасыз етуі болып табылатын депозит сомасына өтелген қарыздары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 номиналданған бағалы қағаздарды қосқанда, Қазақстан Республикасының ауыртпалық салынбаған мемлекеттік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әл-ауқат қоры" акционерлік қоғамы және "Бәйтерек" ұлттық басқарушы холдингі" акционерлік қоғамы шығарған ауыртпалық салынбаған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күнінен аспайтын мерзімге жасалған валюталық своп операциялары бойынша ұлттық валютадағы талаптар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күнінен аспайтын мерзімге жасалған валюталық своп операциялары бойынша ұлттық валютадағы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репо-овернайт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 нөмірі: ___________________________________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Ескерту: әкімшілік деректерді жинауға арналған нысанды толтыру бойынша түсіндірме</w:t>
      </w:r>
    </w:p>
    <w:p>
      <w:pPr>
        <w:spacing w:after="0"/>
        <w:ind w:left="0"/>
        <w:jc w:val="both"/>
      </w:pPr>
      <w:r>
        <w:rPr>
          <w:rFonts w:ascii="Times New Roman"/>
          <w:b w:val="false"/>
          <w:i w:val="false"/>
          <w:color w:val="000000"/>
          <w:sz w:val="28"/>
        </w:rPr>
        <w:t xml:space="preserve">
      осы нысанға қосымшада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мәліметтер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60" w:id="5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Қосымша мәліметтер туралы есеп</w:t>
      </w:r>
    </w:p>
    <w:bookmarkEnd w:id="52"/>
    <w:bookmarkStart w:name="z61" w:id="53"/>
    <w:p>
      <w:pPr>
        <w:spacing w:after="0"/>
        <w:ind w:left="0"/>
        <w:jc w:val="left"/>
      </w:pPr>
      <w:r>
        <w:rPr>
          <w:rFonts w:ascii="Times New Roman"/>
          <w:b/>
          <w:i w:val="false"/>
          <w:color w:val="000000"/>
        </w:rPr>
        <w:t xml:space="preserve"> 1-тарау. Жалпы ережелер</w:t>
      </w:r>
    </w:p>
    <w:bookmarkEnd w:id="53"/>
    <w:bookmarkStart w:name="z62" w:id="54"/>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"Қосымша мәліметтер туралы есеп" нысанын (бұдан әрі – Нысан) толтыру жөніндегі бірыңғай талаптарды айқындайды.</w:t>
      </w:r>
    </w:p>
    <w:bookmarkEnd w:id="54"/>
    <w:bookmarkStart w:name="z63" w:id="55"/>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55"/>
    <w:bookmarkStart w:name="z64" w:id="56"/>
    <w:p>
      <w:pPr>
        <w:spacing w:after="0"/>
        <w:ind w:left="0"/>
        <w:jc w:val="both"/>
      </w:pPr>
      <w:r>
        <w:rPr>
          <w:rFonts w:ascii="Times New Roman"/>
          <w:b w:val="false"/>
          <w:i w:val="false"/>
          <w:color w:val="000000"/>
          <w:sz w:val="28"/>
        </w:rPr>
        <w:t>
      3. Екінші деңгейдегі банктер Нысанды ай сайын есепті кезеңнің соңындағы жағдай бойынша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56"/>
    <w:bookmarkStart w:name="z65" w:id="57"/>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bookmarkEnd w:id="57"/>
    <w:bookmarkStart w:name="z66" w:id="58"/>
    <w:p>
      <w:pPr>
        <w:spacing w:after="0"/>
        <w:ind w:left="0"/>
        <w:jc w:val="left"/>
      </w:pPr>
      <w:r>
        <w:rPr>
          <w:rFonts w:ascii="Times New Roman"/>
          <w:b/>
          <w:i w:val="false"/>
          <w:color w:val="000000"/>
        </w:rPr>
        <w:t xml:space="preserve"> 2-тарау. Нысанды толтыру бойынша түсіндірме</w:t>
      </w:r>
    </w:p>
    <w:bookmarkEnd w:id="58"/>
    <w:bookmarkStart w:name="z67" w:id="59"/>
    <w:p>
      <w:pPr>
        <w:spacing w:after="0"/>
        <w:ind w:left="0"/>
        <w:jc w:val="both"/>
      </w:pPr>
      <w:r>
        <w:rPr>
          <w:rFonts w:ascii="Times New Roman"/>
          <w:b w:val="false"/>
          <w:i w:val="false"/>
          <w:color w:val="000000"/>
          <w:sz w:val="28"/>
        </w:rPr>
        <w:t xml:space="preserve">
      5. Нысан екінші деңгейдегі банктердің баланстық және баланстан тыс шоттарындағы қалдықтар туралы есепке қосымша мәліметтер құрылымын осы қаулының 2-қосымшасына сәйкес нысан бойынша ашып көрсетеді. </w:t>
      </w:r>
    </w:p>
    <w:bookmarkEnd w:id="59"/>
    <w:bookmarkStart w:name="z68" w:id="60"/>
    <w:p>
      <w:pPr>
        <w:spacing w:after="0"/>
        <w:ind w:left="0"/>
        <w:jc w:val="both"/>
      </w:pPr>
      <w:r>
        <w:rPr>
          <w:rFonts w:ascii="Times New Roman"/>
          <w:b w:val="false"/>
          <w:i w:val="false"/>
          <w:color w:val="000000"/>
          <w:sz w:val="28"/>
        </w:rPr>
        <w:t>
      6. Нысан екінші деңгейдегі банктің жүзеге асыратын қызметіне қарай жасалады.</w:t>
      </w:r>
    </w:p>
    <w:bookmarkEnd w:id="60"/>
    <w:bookmarkStart w:name="z69" w:id="61"/>
    <w:p>
      <w:pPr>
        <w:spacing w:after="0"/>
        <w:ind w:left="0"/>
        <w:jc w:val="both"/>
      </w:pPr>
      <w:r>
        <w:rPr>
          <w:rFonts w:ascii="Times New Roman"/>
          <w:b w:val="false"/>
          <w:i w:val="false"/>
          <w:color w:val="000000"/>
          <w:sz w:val="28"/>
        </w:rPr>
        <w:t>
      7. Нысанда екінші деңгейдегі банктердің баланстық және баланстан тыс шоттарындағы қалдықтар туралы есепте көрсетілмейтін қосымша мәліметтер бар.</w:t>
      </w:r>
    </w:p>
    <w:bookmarkEnd w:id="61"/>
    <w:bookmarkStart w:name="z70" w:id="62"/>
    <w:p>
      <w:pPr>
        <w:spacing w:after="0"/>
        <w:ind w:left="0"/>
        <w:jc w:val="both"/>
      </w:pPr>
      <w:r>
        <w:rPr>
          <w:rFonts w:ascii="Times New Roman"/>
          <w:b w:val="false"/>
          <w:i w:val="false"/>
          <w:color w:val="000000"/>
          <w:sz w:val="28"/>
        </w:rPr>
        <w:t xml:space="preserve">
      8. 8713 және 8714-шоттардың сомасы "Сауда қызметін қаржыландыру операциялары бойынша клиентке қойылатын талаптар" 1426-баланстық шоты бойынша қалдыққа сәйкес келеді және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4-1-тарауында</w:t>
      </w:r>
      <w:r>
        <w:rPr>
          <w:rFonts w:ascii="Times New Roman"/>
          <w:b w:val="false"/>
          <w:i w:val="false"/>
          <w:color w:val="000000"/>
          <w:sz w:val="28"/>
        </w:rPr>
        <w:t xml:space="preserve"> көзделген қызметті жүзеге асыратын ислам банктері жасайды.</w:t>
      </w:r>
    </w:p>
    <w:bookmarkEnd w:id="62"/>
    <w:bookmarkStart w:name="z71" w:id="63"/>
    <w:p>
      <w:pPr>
        <w:spacing w:after="0"/>
        <w:ind w:left="0"/>
        <w:jc w:val="both"/>
      </w:pPr>
      <w:r>
        <w:rPr>
          <w:rFonts w:ascii="Times New Roman"/>
          <w:b w:val="false"/>
          <w:i w:val="false"/>
          <w:color w:val="000000"/>
          <w:sz w:val="28"/>
        </w:rPr>
        <w:t>
      9. 8713, 8714 және 8715-шоттар бойынша деректер "Есепті күнгі деректер" бағанында көрсетіледі.</w:t>
      </w:r>
    </w:p>
    <w:bookmarkEnd w:id="63"/>
    <w:bookmarkStart w:name="z72" w:id="64"/>
    <w:p>
      <w:pPr>
        <w:spacing w:after="0"/>
        <w:ind w:left="0"/>
        <w:jc w:val="both"/>
      </w:pPr>
      <w:r>
        <w:rPr>
          <w:rFonts w:ascii="Times New Roman"/>
          <w:b w:val="false"/>
          <w:i w:val="false"/>
          <w:color w:val="000000"/>
          <w:sz w:val="28"/>
        </w:rPr>
        <w:t xml:space="preserve">
      10. 8715-шот бойынша негізгі борыш және (немесе) есептелген сыйақы бойынша күнтізбелік тоқсан күннен асатын мерзімі өткен берешегі бар қарыздар, "А-"-тен (Standard &amp; Poor’s және Fitch рейтингтік агенттіктерінің жіктеуі бойынша) төмен емес немесе "А3"-тен (Moody’s Investors Service рейтингілік агенттігінің жіктеуі бойынша) төмен емес рейтингі бар және Нормативтік құқықтық актілерді мемлекеттік тіркеу тізілімінде № 13606 тіркелген, Қазақстан Республикасының Ұлттық Банкі Басқармасының "Банктің және банк конгломератының қаржылық жай-күйінің нашарлауына әсер ететін факторларды белгілеу, сондай-ақ Ертерек ден қою шараларын қолдану қағидаларын және банк пен банк конгломератының қаржылық жай-күйінің нашарлауына әсер ететін факторларды әдістемесін бекіту туралы" 2016 жылғы 29 ақпандағы № 69 </w:t>
      </w:r>
      <w:r>
        <w:rPr>
          <w:rFonts w:ascii="Times New Roman"/>
          <w:b w:val="false"/>
          <w:i w:val="false"/>
          <w:color w:val="000000"/>
          <w:sz w:val="28"/>
        </w:rPr>
        <w:t>қаулысына</w:t>
      </w:r>
      <w:r>
        <w:rPr>
          <w:rFonts w:ascii="Times New Roman"/>
          <w:b w:val="false"/>
          <w:i w:val="false"/>
          <w:color w:val="000000"/>
          <w:sz w:val="28"/>
        </w:rPr>
        <w:t xml:space="preserve"> (бұдан әрі - № 69 қаулы) сәйкес екінші деңгейдегі банкке қатысты банк холдингі немесе ірі қатысушысы болып табылмайтын банктің осы қарыздар бойынша келтірілген құнсызданудың шартсыз қамтамасыз етуі болып табылған депозит сомасына өтелген қарыздар көрсетіледі.</w:t>
      </w:r>
    </w:p>
    <w:bookmarkEnd w:id="64"/>
    <w:bookmarkStart w:name="z73" w:id="65"/>
    <w:p>
      <w:pPr>
        <w:spacing w:after="0"/>
        <w:ind w:left="0"/>
        <w:jc w:val="both"/>
      </w:pPr>
      <w:r>
        <w:rPr>
          <w:rFonts w:ascii="Times New Roman"/>
          <w:b w:val="false"/>
          <w:i w:val="false"/>
          <w:color w:val="000000"/>
          <w:sz w:val="28"/>
        </w:rPr>
        <w:t xml:space="preserve">
      11. 8716-шот бойынша № 69 </w:t>
      </w:r>
      <w:r>
        <w:rPr>
          <w:rFonts w:ascii="Times New Roman"/>
          <w:b w:val="false"/>
          <w:i w:val="false"/>
          <w:color w:val="000000"/>
          <w:sz w:val="28"/>
        </w:rPr>
        <w:t>қаулыға</w:t>
      </w:r>
      <w:r>
        <w:rPr>
          <w:rFonts w:ascii="Times New Roman"/>
          <w:b w:val="false"/>
          <w:i w:val="false"/>
          <w:color w:val="000000"/>
          <w:sz w:val="28"/>
        </w:rPr>
        <w:t xml:space="preserve"> сәйкес шетел валютасында номиналданған бағалы қағаздарды қосқанда, Қазақстан Республикасының ауыртпалық салынбаған мемлекеттік бағалы қағаздары көрсетіледі. </w:t>
      </w:r>
    </w:p>
    <w:bookmarkEnd w:id="65"/>
    <w:p>
      <w:pPr>
        <w:spacing w:after="0"/>
        <w:ind w:left="0"/>
        <w:jc w:val="both"/>
      </w:pPr>
      <w:r>
        <w:rPr>
          <w:rFonts w:ascii="Times New Roman"/>
          <w:b w:val="false"/>
          <w:i w:val="false"/>
          <w:color w:val="000000"/>
          <w:sz w:val="28"/>
        </w:rPr>
        <w:t>
      8716-шот Қазақстан Республикасының Үкіметі және Қазақстан Республикасының Ұлттық Банк шығарған Қазақстан Республикасының мемлекеттік бағалы қағаздарын қамтиды.</w:t>
      </w:r>
    </w:p>
    <w:bookmarkStart w:name="z74" w:id="66"/>
    <w:p>
      <w:pPr>
        <w:spacing w:after="0"/>
        <w:ind w:left="0"/>
        <w:jc w:val="both"/>
      </w:pPr>
      <w:r>
        <w:rPr>
          <w:rFonts w:ascii="Times New Roman"/>
          <w:b w:val="false"/>
          <w:i w:val="false"/>
          <w:color w:val="000000"/>
          <w:sz w:val="28"/>
        </w:rPr>
        <w:t xml:space="preserve">
      12. 8717-шот бойынша № 69 </w:t>
      </w:r>
      <w:r>
        <w:rPr>
          <w:rFonts w:ascii="Times New Roman"/>
          <w:b w:val="false"/>
          <w:i w:val="false"/>
          <w:color w:val="000000"/>
          <w:sz w:val="28"/>
        </w:rPr>
        <w:t>қаулыға</w:t>
      </w:r>
      <w:r>
        <w:rPr>
          <w:rFonts w:ascii="Times New Roman"/>
          <w:b w:val="false"/>
          <w:i w:val="false"/>
          <w:color w:val="000000"/>
          <w:sz w:val="28"/>
        </w:rPr>
        <w:t xml:space="preserve"> сәйкес "Самұрық-Қазына" әл-ауқат қоры" акционерлік қоғамы және "Бәйтерек" ұлттық басқарушы холдингі" акционерлік қоғамы шығарған ауыртпалық салынбаған бағалы қағаздар көрсетіледі.</w:t>
      </w:r>
    </w:p>
    <w:bookmarkEnd w:id="66"/>
    <w:p>
      <w:pPr>
        <w:spacing w:after="0"/>
        <w:ind w:left="0"/>
        <w:jc w:val="both"/>
      </w:pPr>
      <w:r>
        <w:rPr>
          <w:rFonts w:ascii="Times New Roman"/>
          <w:b w:val="false"/>
          <w:i w:val="false"/>
          <w:color w:val="000000"/>
          <w:sz w:val="28"/>
        </w:rPr>
        <w:t xml:space="preserve">
      8717-шот "Самұрық-Қазына" әл-ауқат қоры" АҚ және "Бәйтерек" ұлттық басқарушы холдингі" АҚ шығарған бағалы қағаздар, көрсетілген компаниялардың еншілес ұйымдары шығарған бағалы қағаздарды есепке алмай, көрсетіледі. </w:t>
      </w:r>
    </w:p>
    <w:bookmarkStart w:name="z75" w:id="67"/>
    <w:p>
      <w:pPr>
        <w:spacing w:after="0"/>
        <w:ind w:left="0"/>
        <w:jc w:val="both"/>
      </w:pPr>
      <w:r>
        <w:rPr>
          <w:rFonts w:ascii="Times New Roman"/>
          <w:b w:val="false"/>
          <w:i w:val="false"/>
          <w:color w:val="000000"/>
          <w:sz w:val="28"/>
        </w:rPr>
        <w:t>
      13. 8716 және 8717-шоттар бойынша бағалы қағаздардың баланстық құны (номиналдық құны, дисконт/сыйлықақы, оң/теріс түзету) ол бойынша есептелген сыйақыны есепке ала отырып, банктің кері сатып алу талабымен сатқан немесе кепілге берілген немесе Қазақстан Республикасының заңнамасына сәйкес өзгеше ауыртпалық салынған бағалы қағаздарды шегергенде, көрсетіледі.</w:t>
      </w:r>
    </w:p>
    <w:bookmarkEnd w:id="67"/>
    <w:p>
      <w:pPr>
        <w:spacing w:after="0"/>
        <w:ind w:left="0"/>
        <w:jc w:val="both"/>
      </w:pPr>
      <w:r>
        <w:rPr>
          <w:rFonts w:ascii="Times New Roman"/>
          <w:b w:val="false"/>
          <w:i w:val="false"/>
          <w:color w:val="000000"/>
          <w:sz w:val="28"/>
        </w:rPr>
        <w:t>
      8716 және 8717-шоттар бойынша баланстық құн осы қаулының 6-қосымшасына сәйкес нысан бойынша бағалы қағаздар портфелінің құрылымы туралы есепте көрсетілген Қазақстан Республикасының Үкіметі және Қазақстан Республикасының Ұлттық Банк шығарған Қазақстан Республикасының ауыртпалық салынбаған мемлекеттік бағалы қағаздарының құнына, сондай-ақ "Самұрық-Қазына" әл-ауқат қоры" акционерлік қоғамы және "Бәйтерек" ұлттық басқарушы холдингі" акционерлік қоғамы шығарған бағалы қағаздар құнына сәйкес келуі тиіс.</w:t>
      </w:r>
    </w:p>
    <w:bookmarkStart w:name="z76" w:id="68"/>
    <w:p>
      <w:pPr>
        <w:spacing w:after="0"/>
        <w:ind w:left="0"/>
        <w:jc w:val="both"/>
      </w:pPr>
      <w:r>
        <w:rPr>
          <w:rFonts w:ascii="Times New Roman"/>
          <w:b w:val="false"/>
          <w:i w:val="false"/>
          <w:color w:val="000000"/>
          <w:sz w:val="28"/>
        </w:rPr>
        <w:t xml:space="preserve">
      14. 8718-шот бойынша № 69 </w:t>
      </w:r>
      <w:r>
        <w:rPr>
          <w:rFonts w:ascii="Times New Roman"/>
          <w:b w:val="false"/>
          <w:i w:val="false"/>
          <w:color w:val="000000"/>
          <w:sz w:val="28"/>
        </w:rPr>
        <w:t>қаулыға</w:t>
      </w:r>
      <w:r>
        <w:rPr>
          <w:rFonts w:ascii="Times New Roman"/>
          <w:b w:val="false"/>
          <w:i w:val="false"/>
          <w:color w:val="000000"/>
          <w:sz w:val="28"/>
        </w:rPr>
        <w:t xml:space="preserve"> сәйкес 2 (екі) жұмыс күнінен аспайтын мерзімде жасалған валюталық своп операциялары бойынша ұлттық валютадағы талаптар көрсетіледі. </w:t>
      </w:r>
    </w:p>
    <w:bookmarkEnd w:id="68"/>
    <w:bookmarkStart w:name="z77" w:id="69"/>
    <w:p>
      <w:pPr>
        <w:spacing w:after="0"/>
        <w:ind w:left="0"/>
        <w:jc w:val="both"/>
      </w:pPr>
      <w:r>
        <w:rPr>
          <w:rFonts w:ascii="Times New Roman"/>
          <w:b w:val="false"/>
          <w:i w:val="false"/>
          <w:color w:val="000000"/>
          <w:sz w:val="28"/>
        </w:rPr>
        <w:t xml:space="preserve">
      15. 8719-шот бойынша № 69 </w:t>
      </w:r>
      <w:r>
        <w:rPr>
          <w:rFonts w:ascii="Times New Roman"/>
          <w:b w:val="false"/>
          <w:i w:val="false"/>
          <w:color w:val="000000"/>
          <w:sz w:val="28"/>
        </w:rPr>
        <w:t>қаулыға</w:t>
      </w:r>
      <w:r>
        <w:rPr>
          <w:rFonts w:ascii="Times New Roman"/>
          <w:b w:val="false"/>
          <w:i w:val="false"/>
          <w:color w:val="000000"/>
          <w:sz w:val="28"/>
        </w:rPr>
        <w:t xml:space="preserve"> сәйкес 2 (екі) жұмыс күнінен аспайтын мерзімде жасалған валюталық своп операциялары бойынша ұлттық валютадағы міндеттемелер көрсетіледі. </w:t>
      </w:r>
    </w:p>
    <w:bookmarkEnd w:id="69"/>
    <w:bookmarkStart w:name="z78" w:id="70"/>
    <w:p>
      <w:pPr>
        <w:spacing w:after="0"/>
        <w:ind w:left="0"/>
        <w:jc w:val="both"/>
      </w:pPr>
      <w:r>
        <w:rPr>
          <w:rFonts w:ascii="Times New Roman"/>
          <w:b w:val="false"/>
          <w:i w:val="false"/>
          <w:color w:val="000000"/>
          <w:sz w:val="28"/>
        </w:rPr>
        <w:t>
      16. 8718 және 8719-шоттар бойынша сомалар мыналарды: бір күндік своп бойынша – жасалған күнгі талаптарды/міндеттемелерді, екі күндік своп бойынша – жасалған күнгі және своп жасалған күннен кейінгі күнгі талаптарды/міндеттемелерді қамтиды.</w:t>
      </w:r>
    </w:p>
    <w:bookmarkEnd w:id="70"/>
    <w:bookmarkStart w:name="z79" w:id="71"/>
    <w:p>
      <w:pPr>
        <w:spacing w:after="0"/>
        <w:ind w:left="0"/>
        <w:jc w:val="both"/>
      </w:pPr>
      <w:r>
        <w:rPr>
          <w:rFonts w:ascii="Times New Roman"/>
          <w:b w:val="false"/>
          <w:i w:val="false"/>
          <w:color w:val="000000"/>
          <w:sz w:val="28"/>
        </w:rPr>
        <w:t>
      17. Мәліметтер болмаған жағдайда Нысан нөлдік қалдықпен беріледі.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137 қаулысына</w:t>
            </w:r>
            <w:r>
              <w:br/>
            </w:r>
            <w:r>
              <w:rPr>
                <w:rFonts w:ascii="Times New Roman"/>
                <w:b w:val="false"/>
                <w:i w:val="false"/>
                <w:color w:val="000000"/>
                <w:sz w:val="20"/>
              </w:rPr>
              <w:t>4-қосымша</w:t>
            </w:r>
          </w:p>
        </w:tc>
      </w:tr>
    </w:tbl>
    <w:bookmarkStart w:name="z81" w:id="72"/>
    <w:p>
      <w:pPr>
        <w:spacing w:after="0"/>
        <w:ind w:left="0"/>
        <w:jc w:val="left"/>
      </w:pPr>
      <w:r>
        <w:rPr>
          <w:rFonts w:ascii="Times New Roman"/>
          <w:b/>
          <w:i w:val="false"/>
          <w:color w:val="000000"/>
        </w:rPr>
        <w:t xml:space="preserve"> Әкімшілік деректерді жинауға арналған нысан Шартты активтер мен шартты міндеттемелер туралы есеп</w:t>
      </w:r>
    </w:p>
    <w:bookmarkEnd w:id="72"/>
    <w:p>
      <w:pPr>
        <w:spacing w:after="0"/>
        <w:ind w:left="0"/>
        <w:jc w:val="both"/>
      </w:pPr>
      <w:r>
        <w:rPr>
          <w:rFonts w:ascii="Times New Roman"/>
          <w:b w:val="false"/>
          <w:i w:val="false"/>
          <w:color w:val="000000"/>
          <w:sz w:val="28"/>
        </w:rPr>
        <w:t>
      Есепті кезең: 20 __ жылғы "___" "__________" жағдай бойынша</w:t>
      </w:r>
    </w:p>
    <w:p>
      <w:pPr>
        <w:spacing w:after="0"/>
        <w:ind w:left="0"/>
        <w:jc w:val="both"/>
      </w:pPr>
      <w:r>
        <w:rPr>
          <w:rFonts w:ascii="Times New Roman"/>
          <w:b w:val="false"/>
          <w:i w:val="false"/>
          <w:color w:val="000000"/>
          <w:sz w:val="28"/>
        </w:rPr>
        <w:t>
      Индекс: 4_ФС_УО</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 есепті айдан кейінгі айдың жетінші жұмыс күнінен кешіктірмей, сондай-ақ желтоқсан айына қосымша (банкішілік операциялар бойынша қорытынды айналымдарды есепке ала отырып) келесі қаржы жылының бірінші ақпанынан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(банктің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7259"/>
        <w:gridCol w:w="720"/>
        <w:gridCol w:w="720"/>
        <w:gridCol w:w="393"/>
        <w:gridCol w:w="721"/>
        <w:gridCol w:w="721"/>
        <w:gridCol w:w="394"/>
      </w:tblGrid>
      <w:tr>
        <w:trPr>
          <w:trHeight w:val="30" w:hRule="atLeast"/>
        </w:trPr>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 қаржылық ұйымдар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мерзіммен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астам мерзіммен</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мерзіммен</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астам мерзіммен</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және аккредитивтер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немесе басқа осыған ұқсас рейтинг агенттігінің "А-" төмен емес ұзақ мерзімді борыштық рейтингі бар заңды тұлғалардың кепілдіктері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немесе басқа осыған ұқсас рейтингі агенттігінің "ВВ+" тобынан төмен емес ұзақ мерзімді борыштық рейтингі бар заңды тұлғалардың кепілдіктері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немесе басқа осыған ұқсас рейтингі агенттігінің "ВВВ-" тобынан төмен емес борыштық рейтингі бар заңды тұлғалардың кепілдіктері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немесе басқа осыған ұқсас рейтинг агенттігінің "В+" тобынан төмен емес борыштық рейтингі бар Қазақстан Республикасының резиденті заңды тұлғаларының, оның ішінде Қазақстан Республикасының резидент банктерінің кепілдіктері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банкі "Standard &amp; Poor's" агенттігінің немесе басқа осыған ұқсас рейтинг агенттігінің "ВВВ" төмен емес борыштық рейтингі бар бас банктерден алған кепілдіктері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басқа да кепілдіктері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кепілдіктері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салымдарды/қарыздарды орналастыру және алу бойынша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болашақ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орналастырылатын салымдар бойынша болашақ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қарыздар бойынша болашақ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салымдар бойынша болашақ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шартты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қозғалмайтын шоттары бойынша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бойынша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бойынша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сыйақы туралы алынған келісім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(хеджирлеу мақсатында)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сатып алуға фьючерстік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сатуға фьючерстік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алуға фьючерсттік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сатуға фьючерстік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алуға фьючерстік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сатуға фьючерстік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шетел валютасын сатып алу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шетел валютасын сату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опциондық "колл" келісімшарттары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опциондық "пут" келісімшарттары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опциондық "пут" келісімшарттары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опциондық "колл" келісімшарттары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құбылмалы пайыздық своп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валюталық своп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валюталық своп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туынды қаржы құралдары бойынша шартты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(басқа мақсатта)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сатып алуға фьючерстік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сатуға фьючерстік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алуға фьючерстік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сатуға фьючерстік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алуға фьючерстік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сатуға фьючерстік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шетел валютасын сатып алу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шетел валютасын сату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опциондық "колл" келісімшарттары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опциондық "пут" келісімшарттары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опциондық "пут" келісімшарттары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опциондық "колл" келісімшарттары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құбылмалы пайыздық своп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валюталық своп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валюталық своп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туынды қаржы құралдары бойынша шартты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шартты талаптар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281"/>
        <w:gridCol w:w="1244"/>
        <w:gridCol w:w="2281"/>
        <w:gridCol w:w="2282"/>
        <w:gridCol w:w="193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 қаржылық ұйымдар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 басқалары</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мерзіммен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астам мерзіммен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мерзіммен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астам мерзіммен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 нөмірі: ___________________________________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Ескерту: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Шартты активтер және шартты</w:t>
            </w:r>
            <w:r>
              <w:br/>
            </w:r>
            <w:r>
              <w:rPr>
                <w:rFonts w:ascii="Times New Roman"/>
                <w:b w:val="false"/>
                <w:i w:val="false"/>
                <w:color w:val="000000"/>
                <w:sz w:val="20"/>
              </w:rPr>
              <w:t>міндеттемелер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84" w:id="7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Шартты активтер мен шартты міндеттемелер туралы есеп</w:t>
      </w:r>
    </w:p>
    <w:bookmarkEnd w:id="73"/>
    <w:bookmarkStart w:name="z85" w:id="74"/>
    <w:p>
      <w:pPr>
        <w:spacing w:after="0"/>
        <w:ind w:left="0"/>
        <w:jc w:val="left"/>
      </w:pPr>
      <w:r>
        <w:rPr>
          <w:rFonts w:ascii="Times New Roman"/>
          <w:b/>
          <w:i w:val="false"/>
          <w:color w:val="000000"/>
        </w:rPr>
        <w:t xml:space="preserve"> 1-тарау. Жалпы ережелер</w:t>
      </w:r>
    </w:p>
    <w:bookmarkEnd w:id="74"/>
    <w:bookmarkStart w:name="z86" w:id="75"/>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"Шартты активтер мен шартты міндеттемелер туралы есеп" нысанын (бұдан әрі – Нысан) толтыру бойынша бірыңғай талаптарды айқындайды.</w:t>
      </w:r>
    </w:p>
    <w:bookmarkEnd w:id="75"/>
    <w:bookmarkStart w:name="z87" w:id="76"/>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76"/>
    <w:bookmarkStart w:name="z88" w:id="77"/>
    <w:p>
      <w:pPr>
        <w:spacing w:after="0"/>
        <w:ind w:left="0"/>
        <w:jc w:val="both"/>
      </w:pPr>
      <w:r>
        <w:rPr>
          <w:rFonts w:ascii="Times New Roman"/>
          <w:b w:val="false"/>
          <w:i w:val="false"/>
          <w:color w:val="000000"/>
          <w:sz w:val="28"/>
        </w:rPr>
        <w:t>
      3. Екінші деңгейдегі банктер Нысанды ай сайын есепті кезеңнің соңындағы жағдай бойынша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77"/>
    <w:bookmarkStart w:name="z89" w:id="78"/>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bookmarkEnd w:id="78"/>
    <w:bookmarkStart w:name="z90" w:id="79"/>
    <w:p>
      <w:pPr>
        <w:spacing w:after="0"/>
        <w:ind w:left="0"/>
        <w:jc w:val="left"/>
      </w:pPr>
      <w:r>
        <w:rPr>
          <w:rFonts w:ascii="Times New Roman"/>
          <w:b/>
          <w:i w:val="false"/>
          <w:color w:val="000000"/>
        </w:rPr>
        <w:t xml:space="preserve"> 2-тарау. Нысанды толтыру бойынша түсіндірме</w:t>
      </w:r>
    </w:p>
    <w:bookmarkEnd w:id="79"/>
    <w:bookmarkStart w:name="z91" w:id="80"/>
    <w:p>
      <w:pPr>
        <w:spacing w:after="0"/>
        <w:ind w:left="0"/>
        <w:jc w:val="both"/>
      </w:pPr>
      <w:r>
        <w:rPr>
          <w:rFonts w:ascii="Times New Roman"/>
          <w:b w:val="false"/>
          <w:i w:val="false"/>
          <w:color w:val="000000"/>
          <w:sz w:val="28"/>
        </w:rPr>
        <w:t>
      5. Нысан банктің шартты және ықтимал активтер мен міндеттемелер бойынша баланстан тыс баптар құрылымын ашып көрсетеді.</w:t>
      </w:r>
    </w:p>
    <w:bookmarkEnd w:id="80"/>
    <w:bookmarkStart w:name="z92" w:id="81"/>
    <w:p>
      <w:pPr>
        <w:spacing w:after="0"/>
        <w:ind w:left="0"/>
        <w:jc w:val="both"/>
      </w:pPr>
      <w:r>
        <w:rPr>
          <w:rFonts w:ascii="Times New Roman"/>
          <w:b w:val="false"/>
          <w:i w:val="false"/>
          <w:color w:val="000000"/>
          <w:sz w:val="28"/>
        </w:rPr>
        <w:t>
      6. Нысанда қаржы құралдары бөлігінде контрагенттер - қаржылық ұйымдарға және контрагенттер - қаржылық емес ұйымдарға (оның ішінде бейрезиденттерге) қатысты шартты талаптар сомасы және шартты міндеттемелер сомасы көрсетіледі.</w:t>
      </w:r>
    </w:p>
    <w:bookmarkEnd w:id="81"/>
    <w:bookmarkStart w:name="z93" w:id="82"/>
    <w:p>
      <w:pPr>
        <w:spacing w:after="0"/>
        <w:ind w:left="0"/>
        <w:jc w:val="both"/>
      </w:pPr>
      <w:r>
        <w:rPr>
          <w:rFonts w:ascii="Times New Roman"/>
          <w:b w:val="false"/>
          <w:i w:val="false"/>
          <w:color w:val="000000"/>
          <w:sz w:val="28"/>
        </w:rPr>
        <w:t>
      7. 10-жолда тәуекелдерді хеджирлеу мақсатында жасалған туынды қаржы құралдарымен мәмілелер бойынша қалдықтар сомасы көрсетіледі.</w:t>
      </w:r>
    </w:p>
    <w:bookmarkEnd w:id="82"/>
    <w:bookmarkStart w:name="z94" w:id="83"/>
    <w:p>
      <w:pPr>
        <w:spacing w:after="0"/>
        <w:ind w:left="0"/>
        <w:jc w:val="both"/>
      </w:pPr>
      <w:r>
        <w:rPr>
          <w:rFonts w:ascii="Times New Roman"/>
          <w:b w:val="false"/>
          <w:i w:val="false"/>
          <w:color w:val="000000"/>
          <w:sz w:val="28"/>
        </w:rPr>
        <w:t>
      8. 11-жолда барлық қалған туынды қаржы құралдары бойынша (өзгерістер және баға ауытқулары нәтижесінде пайда алуға ниеті бар алыпсатарлық мәмілелерді қоса алғанда) қалдықтар сомасы көрсетіледі.</w:t>
      </w:r>
    </w:p>
    <w:bookmarkEnd w:id="83"/>
    <w:bookmarkStart w:name="z95" w:id="84"/>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137 қаулысына</w:t>
            </w:r>
            <w:r>
              <w:br/>
            </w:r>
            <w:r>
              <w:rPr>
                <w:rFonts w:ascii="Times New Roman"/>
                <w:b w:val="false"/>
                <w:i w:val="false"/>
                <w:color w:val="000000"/>
                <w:sz w:val="20"/>
              </w:rPr>
              <w:t>5-қосымша</w:t>
            </w:r>
          </w:p>
        </w:tc>
      </w:tr>
    </w:tbl>
    <w:bookmarkStart w:name="z97" w:id="85"/>
    <w:p>
      <w:pPr>
        <w:spacing w:after="0"/>
        <w:ind w:left="0"/>
        <w:jc w:val="left"/>
      </w:pPr>
      <w:r>
        <w:rPr>
          <w:rFonts w:ascii="Times New Roman"/>
          <w:b/>
          <w:i w:val="false"/>
          <w:color w:val="000000"/>
        </w:rPr>
        <w:t xml:space="preserve"> Әкімшілік деректерді жинауға арналған нысан Банкаралық активтер мен міндеттемелер, сондай-ақ шартты және ықтимал талаптар мен міндеттемелер бойынша есеп</w:t>
      </w:r>
    </w:p>
    <w:bookmarkEnd w:id="85"/>
    <w:p>
      <w:pPr>
        <w:spacing w:after="0"/>
        <w:ind w:left="0"/>
        <w:jc w:val="both"/>
      </w:pPr>
      <w:r>
        <w:rPr>
          <w:rFonts w:ascii="Times New Roman"/>
          <w:b w:val="false"/>
          <w:i w:val="false"/>
          <w:color w:val="000000"/>
          <w:sz w:val="28"/>
        </w:rPr>
        <w:t>
      Есепті кезең: 20 __ жылғы "___" "__________" жағдай бойынша</w:t>
      </w:r>
    </w:p>
    <w:p>
      <w:pPr>
        <w:spacing w:after="0"/>
        <w:ind w:left="0"/>
        <w:jc w:val="both"/>
      </w:pPr>
      <w:r>
        <w:rPr>
          <w:rFonts w:ascii="Times New Roman"/>
          <w:b w:val="false"/>
          <w:i w:val="false"/>
          <w:color w:val="000000"/>
          <w:sz w:val="28"/>
        </w:rPr>
        <w:t>
      Индекс: 5_ФС_МБ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 есепті айдан кейінгі айдың жетінші жұмыс күнінен кешіктірмей, сондай-ақ желтоқсан айына қосымша (банкішілік операциялар бойынша қорытынды айналымдарды есепке ала отырып) келесі қаржы жылының бірінші ақпанынан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(банктің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1645"/>
        <w:gridCol w:w="999"/>
        <w:gridCol w:w="999"/>
        <w:gridCol w:w="999"/>
        <w:gridCol w:w="1277"/>
        <w:gridCol w:w="999"/>
        <w:gridCol w:w="999"/>
        <w:gridCol w:w="999"/>
        <w:gridCol w:w="1279"/>
      </w:tblGrid>
      <w:tr>
        <w:trPr>
          <w:trHeight w:val="30" w:hRule="atLeast"/>
        </w:trPr>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атауы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түрі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сома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атауы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түрі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сома</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1-резидент банк</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2-резидент банк</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1-бейрезидент банк</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2-бейрезидент банк</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4"/>
        <w:gridCol w:w="1802"/>
        <w:gridCol w:w="1802"/>
        <w:gridCol w:w="1803"/>
        <w:gridCol w:w="1803"/>
        <w:gridCol w:w="1803"/>
        <w:gridCol w:w="18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талаптар</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шоттың нөмірі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шоттың атауы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сома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шоттың нөмірі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шоттың атауы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 нөмірі: ___________________________________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xml:space="preserve">
      Ескерту: әкімшілік деректерді жинауға арналған нысанды толтыру бойынша түсіндірме осы нысанға қосымшада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Банкаралық активтер мен</w:t>
            </w:r>
            <w:r>
              <w:br/>
            </w:r>
            <w:r>
              <w:rPr>
                <w:rFonts w:ascii="Times New Roman"/>
                <w:b w:val="false"/>
                <w:i w:val="false"/>
                <w:color w:val="000000"/>
                <w:sz w:val="20"/>
              </w:rPr>
              <w:t>міндеттемелер, сондай-ақ</w:t>
            </w:r>
            <w:r>
              <w:br/>
            </w:r>
            <w:r>
              <w:rPr>
                <w:rFonts w:ascii="Times New Roman"/>
                <w:b w:val="false"/>
                <w:i w:val="false"/>
                <w:color w:val="000000"/>
                <w:sz w:val="20"/>
              </w:rPr>
              <w:t>шартты және ықтимал талаптар</w:t>
            </w:r>
            <w:r>
              <w:br/>
            </w:r>
            <w:r>
              <w:rPr>
                <w:rFonts w:ascii="Times New Roman"/>
                <w:b w:val="false"/>
                <w:i w:val="false"/>
                <w:color w:val="000000"/>
                <w:sz w:val="20"/>
              </w:rPr>
              <w:t>мен міндеттемелер бойынша</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00" w:id="86"/>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Банкаралық активтер мен міндеттемелер, сондай-ақ шартты және ықтимал талаптар мен міндеттемелер бойынша есеп</w:t>
      </w:r>
    </w:p>
    <w:bookmarkEnd w:id="86"/>
    <w:bookmarkStart w:name="z101" w:id="87"/>
    <w:p>
      <w:pPr>
        <w:spacing w:after="0"/>
        <w:ind w:left="0"/>
        <w:jc w:val="left"/>
      </w:pPr>
      <w:r>
        <w:rPr>
          <w:rFonts w:ascii="Times New Roman"/>
          <w:b/>
          <w:i w:val="false"/>
          <w:color w:val="000000"/>
        </w:rPr>
        <w:t xml:space="preserve"> 1-тарау. Жалпы ережелер</w:t>
      </w:r>
    </w:p>
    <w:bookmarkEnd w:id="87"/>
    <w:bookmarkStart w:name="z102" w:id="88"/>
    <w:p>
      <w:pPr>
        <w:spacing w:after="0"/>
        <w:ind w:left="0"/>
        <w:jc w:val="both"/>
      </w:pPr>
      <w:r>
        <w:rPr>
          <w:rFonts w:ascii="Times New Roman"/>
          <w:b w:val="false"/>
          <w:i w:val="false"/>
          <w:color w:val="000000"/>
          <w:sz w:val="28"/>
        </w:rPr>
        <w:t>
      1.Осы түсіндірме (бұдан әрі – Түсіндірме) әкімшілік деректерді жинауға арналған "Банкаралық активтер мен міндеттемелер, сондай-ақ шартты және ықтимал талаптар мен міндеттемелер бойынша есеп" нысанын (бұдан әрі – Нысан) толтыру бойынша бірыңғай талаптарды айқындайды.</w:t>
      </w:r>
    </w:p>
    <w:bookmarkEnd w:id="88"/>
    <w:bookmarkStart w:name="z103" w:id="89"/>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89"/>
    <w:bookmarkStart w:name="z104" w:id="90"/>
    <w:p>
      <w:pPr>
        <w:spacing w:after="0"/>
        <w:ind w:left="0"/>
        <w:jc w:val="both"/>
      </w:pPr>
      <w:r>
        <w:rPr>
          <w:rFonts w:ascii="Times New Roman"/>
          <w:b w:val="false"/>
          <w:i w:val="false"/>
          <w:color w:val="000000"/>
          <w:sz w:val="28"/>
        </w:rPr>
        <w:t>
      3. Екінші деңгейдегі банктер Нысанды ай сайын есепті кезеңнің соңындағы жағдай бойынша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90"/>
    <w:bookmarkStart w:name="z105" w:id="91"/>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bookmarkEnd w:id="91"/>
    <w:bookmarkStart w:name="z106" w:id="92"/>
    <w:p>
      <w:pPr>
        <w:spacing w:after="0"/>
        <w:ind w:left="0"/>
        <w:jc w:val="left"/>
      </w:pPr>
      <w:r>
        <w:rPr>
          <w:rFonts w:ascii="Times New Roman"/>
          <w:b/>
          <w:i w:val="false"/>
          <w:color w:val="000000"/>
        </w:rPr>
        <w:t xml:space="preserve"> 2-тарау. Нысанды толтыру бойынша түсіндірме</w:t>
      </w:r>
    </w:p>
    <w:bookmarkEnd w:id="92"/>
    <w:bookmarkStart w:name="z107" w:id="93"/>
    <w:p>
      <w:pPr>
        <w:spacing w:after="0"/>
        <w:ind w:left="0"/>
        <w:jc w:val="both"/>
      </w:pPr>
      <w:r>
        <w:rPr>
          <w:rFonts w:ascii="Times New Roman"/>
          <w:b w:val="false"/>
          <w:i w:val="false"/>
          <w:color w:val="000000"/>
          <w:sz w:val="28"/>
        </w:rPr>
        <w:t>
      5. Нысанда банктің резидент банктер мен бейрезидент банктерге, резидент банктер мен бейрезидент банктердің алдындағы банктің міндеттемелері, банктің резидент банктер мен бейрезидент банктерге қатысты шартты және ықтимал талаптары, банктің резидент банктер мен бейрезидент банктер алдындағы шартты және ықтимал міндеттемелеріне қатысты барлық банкаралық активтер бойынша мәліметтер көрсетіледі.</w:t>
      </w:r>
    </w:p>
    <w:bookmarkEnd w:id="93"/>
    <w:p>
      <w:pPr>
        <w:spacing w:after="0"/>
        <w:ind w:left="0"/>
        <w:jc w:val="both"/>
      </w:pPr>
      <w:r>
        <w:rPr>
          <w:rFonts w:ascii="Times New Roman"/>
          <w:b w:val="false"/>
          <w:i w:val="false"/>
          <w:color w:val="000000"/>
          <w:sz w:val="28"/>
        </w:rPr>
        <w:t>
      Резидент банктерге Қазақстан Республикасының Ұлттық Банкі және "Қазақстан Даму Банкі" акционерлік қоғамы жатады.</w:t>
      </w:r>
    </w:p>
    <w:p>
      <w:pPr>
        <w:spacing w:after="0"/>
        <w:ind w:left="0"/>
        <w:jc w:val="both"/>
      </w:pPr>
      <w:r>
        <w:rPr>
          <w:rFonts w:ascii="Times New Roman"/>
          <w:b w:val="false"/>
          <w:i w:val="false"/>
          <w:color w:val="000000"/>
          <w:sz w:val="28"/>
        </w:rPr>
        <w:t>
      Банктің, ипотекалық ұйымның және "Қазақстан Даму Банкі" акционерлік қоғамының міндеттемелерін қамтамасыз ету болып табылатын жинақ шоттардағы және корреспонденттік шоттардағы, салымдардағы және банк пен ипотекалық ұйымның міндеттемелерін (қардарлық, қарымжы) қамтамасыз ету ретінде берілген ақша сақтау шоттарындағы ақша қалдықтары бойынша мәліметтер резидент банктер, бейрезидент банктер, Ұлттық пошта операторы, шетелдік орталық банктер, қаржылық резидент ұйымдар, қаржылық бейрезидент ұйымдар бойынша және валюталардың түрлері бойынша көрсетіледі.</w:t>
      </w:r>
    </w:p>
    <w:bookmarkStart w:name="z108" w:id="94"/>
    <w:p>
      <w:pPr>
        <w:spacing w:after="0"/>
        <w:ind w:left="0"/>
        <w:jc w:val="both"/>
      </w:pPr>
      <w:r>
        <w:rPr>
          <w:rFonts w:ascii="Times New Roman"/>
          <w:b w:val="false"/>
          <w:i w:val="false"/>
          <w:color w:val="000000"/>
          <w:sz w:val="28"/>
        </w:rPr>
        <w:t>
      6. Нысан банктің есепті күні өзара қатынастары бар әрбір контрагент банк бойынша (резидент банк, бейрезидент банк, Қазақстан Республикасының Ұлттық Банкі және "Қазақстан Даму Банкі" акционерлік қоғамы) жеке-жеке толтырылады.</w:t>
      </w:r>
    </w:p>
    <w:bookmarkEnd w:id="94"/>
    <w:p>
      <w:pPr>
        <w:spacing w:after="0"/>
        <w:ind w:left="0"/>
        <w:jc w:val="both"/>
      </w:pPr>
      <w:r>
        <w:rPr>
          <w:rFonts w:ascii="Times New Roman"/>
          <w:b w:val="false"/>
          <w:i w:val="false"/>
          <w:color w:val="000000"/>
          <w:sz w:val="28"/>
        </w:rPr>
        <w:t>
      "Банктің атауы" бағанында "Резидент банк", "Бейрезидент банк" шартты белгілеулерінің орнына толтыру кезінде нақты контрагент банктің атауы көрсетіледі.</w:t>
      </w:r>
    </w:p>
    <w:bookmarkStart w:name="z109" w:id="95"/>
    <w:p>
      <w:pPr>
        <w:spacing w:after="0"/>
        <w:ind w:left="0"/>
        <w:jc w:val="both"/>
      </w:pPr>
      <w:r>
        <w:rPr>
          <w:rFonts w:ascii="Times New Roman"/>
          <w:b w:val="false"/>
          <w:i w:val="false"/>
          <w:color w:val="000000"/>
          <w:sz w:val="28"/>
        </w:rPr>
        <w:t xml:space="preserve">
      7. 1, 2, 5, 6, 9, 10, 12, 13-бағандарды толтыру кезінде әрбір контрагент банк бойынша есепті кезеңнің аяғындағы сомаға сәйкес келетін активтердің, міндеттемелердің, шартты және ықтимал талаптар мен міндеттемелердің баланстық немесе баланстан тыс шоттары және Нормативтік құқықтық актілерді мемлекеттік тіркеу тізілімінде № 6793 тіркелген, Қазақстан Республикасының Ұлттық Банкі Басқармасының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сәйкес олардың атауы көрсетіледі.</w:t>
      </w:r>
    </w:p>
    <w:bookmarkEnd w:id="95"/>
    <w:bookmarkStart w:name="z110" w:id="96"/>
    <w:p>
      <w:pPr>
        <w:spacing w:after="0"/>
        <w:ind w:left="0"/>
        <w:jc w:val="both"/>
      </w:pPr>
      <w:r>
        <w:rPr>
          <w:rFonts w:ascii="Times New Roman"/>
          <w:b w:val="false"/>
          <w:i w:val="false"/>
          <w:color w:val="000000"/>
          <w:sz w:val="28"/>
        </w:rPr>
        <w:t xml:space="preserve">
      8. 3 және 7-бағандарда валютаның түрі ҚР ҰЖ 07 ISO 4217-2012 "Валюталар мен қорларды белгілеуге арналған кодтар" Қазақстан Республикасының ұлттық жіктеушісіне сәйкес көрсетіледі. </w:t>
      </w:r>
    </w:p>
    <w:bookmarkEnd w:id="96"/>
    <w:bookmarkStart w:name="z111" w:id="97"/>
    <w:p>
      <w:pPr>
        <w:spacing w:after="0"/>
        <w:ind w:left="0"/>
        <w:jc w:val="both"/>
      </w:pPr>
      <w:r>
        <w:rPr>
          <w:rFonts w:ascii="Times New Roman"/>
          <w:b w:val="false"/>
          <w:i w:val="false"/>
          <w:color w:val="000000"/>
          <w:sz w:val="28"/>
        </w:rPr>
        <w:t>
      9. 4, 8, 11, 14-бағандарды толтыру кезінде контрагент банкке сәйкес келетін есепті кезеңнің аяғындағы сомалар тиісті баланстық немесе баланстан тыс шоттар бойынша қалдықтар бөлігінде: негізгі борыш бойынша (сатып алу құны), есептелген сыйақы, резервтер (провизиялар), дисконттар, сыйлықақылар, оң және теріс түзетілген шоттар бойынша бөлінеді.</w:t>
      </w:r>
    </w:p>
    <w:bookmarkEnd w:id="97"/>
    <w:bookmarkStart w:name="z112" w:id="98"/>
    <w:p>
      <w:pPr>
        <w:spacing w:after="0"/>
        <w:ind w:left="0"/>
        <w:jc w:val="both"/>
      </w:pPr>
      <w:r>
        <w:rPr>
          <w:rFonts w:ascii="Times New Roman"/>
          <w:b w:val="false"/>
          <w:i w:val="false"/>
          <w:color w:val="000000"/>
          <w:sz w:val="28"/>
        </w:rPr>
        <w:t>
      10. Резервтердің (провизиялардың) сомасы абсолюттік мәнде және плюс белгісімен көрсетіледі.</w:t>
      </w:r>
    </w:p>
    <w:bookmarkEnd w:id="98"/>
    <w:bookmarkStart w:name="z113" w:id="99"/>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137 қаулысына</w:t>
            </w:r>
            <w:r>
              <w:br/>
            </w:r>
            <w:r>
              <w:rPr>
                <w:rFonts w:ascii="Times New Roman"/>
                <w:b w:val="false"/>
                <w:i w:val="false"/>
                <w:color w:val="000000"/>
                <w:sz w:val="20"/>
              </w:rPr>
              <w:t>6-қосымша</w:t>
            </w:r>
          </w:p>
        </w:tc>
      </w:tr>
    </w:tbl>
    <w:bookmarkStart w:name="z115" w:id="100"/>
    <w:p>
      <w:pPr>
        <w:spacing w:after="0"/>
        <w:ind w:left="0"/>
        <w:jc w:val="left"/>
      </w:pPr>
      <w:r>
        <w:rPr>
          <w:rFonts w:ascii="Times New Roman"/>
          <w:b/>
          <w:i w:val="false"/>
          <w:color w:val="000000"/>
        </w:rPr>
        <w:t xml:space="preserve"> Әкімшілік деректерді жинауға арналған нысан Бағалы қағаздар портфелінің құрылымы туралы есеп</w:t>
      </w:r>
    </w:p>
    <w:bookmarkEnd w:id="100"/>
    <w:p>
      <w:pPr>
        <w:spacing w:after="0"/>
        <w:ind w:left="0"/>
        <w:jc w:val="both"/>
      </w:pPr>
      <w:r>
        <w:rPr>
          <w:rFonts w:ascii="Times New Roman"/>
          <w:b w:val="false"/>
          <w:i w:val="false"/>
          <w:color w:val="000000"/>
          <w:sz w:val="28"/>
        </w:rPr>
        <w:t>
      Есепті кезең: 20 __ жылғы "___" "__________" жағдай бойынша</w:t>
      </w:r>
    </w:p>
    <w:p>
      <w:pPr>
        <w:spacing w:after="0"/>
        <w:ind w:left="0"/>
        <w:jc w:val="both"/>
      </w:pPr>
      <w:r>
        <w:rPr>
          <w:rFonts w:ascii="Times New Roman"/>
          <w:b w:val="false"/>
          <w:i w:val="false"/>
          <w:color w:val="000000"/>
          <w:sz w:val="28"/>
        </w:rPr>
        <w:t>
      Индекс: 6_ФС_ССЦБ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 есепті айдан кейінгі айдың жетінші жұмыс күнінен кешіктірмей, сондай-ақ желтоқсан айына қосымша (банкішілік операциялар бойынша қорытынды айналымдарды есепке ала отырып) келесі қаржы жылының бірінші ақпанынан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1918"/>
        <w:gridCol w:w="595"/>
        <w:gridCol w:w="595"/>
        <w:gridCol w:w="1256"/>
        <w:gridCol w:w="595"/>
        <w:gridCol w:w="1091"/>
        <w:gridCol w:w="1257"/>
        <w:gridCol w:w="1828"/>
        <w:gridCol w:w="924"/>
      </w:tblGrid>
      <w:tr>
        <w:trPr>
          <w:trHeight w:val="30" w:hRule="atLeast"/>
        </w:trPr>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елінің атауы</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атауы</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(данасы)</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 құны/сатып алу құны (мың теңге</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құнның валютасы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түскен бағалы қағаздар, барлығы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берілген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ноттары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бағалы қағаздары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бағалы қағаздары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кепіл ретінде қабылданған және банктің меншігіне ауысқан бағалы қағаздар</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ноттары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органдарының бағалы қағаздары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бағалы қағаздары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2.2.1.n.</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 қоспағанда, заңды тұлғалар</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2.2.2.n.</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кепіл ретінде қабылданған және банктің меншігіне ауысқан бағалы қағаздар</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2.3.1.n</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2.3.2.n</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акционерлік қоғамының облигациялары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3.1.n.</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кепіл ретінде қабылданған және банктің меншігіне ауысқан бағалы қағаздар</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3.2.n.</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эмитенттердің мемлекеттік емес бағалы қағаздары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эмитенттердің мемлекеттік емес бағалы қағаздары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 банктері</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4.1.1.n.</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 басқа қаржы ұйымдары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4.1.2.n.</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 қаржылық емес ұйымдары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4.1.3.n.</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кепіл ретінде қабылданған және банктің меншігіне ауысқан бағалы қағаздар</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 банктер</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4.2.1.n.</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 басқа қаржы ұйымдары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4.2.2.n.</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 қаржылық емес ұйымдары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4.2.3.n.</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бағалы қағаздар</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портфелінің жиынтығы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341"/>
        <w:gridCol w:w="1341"/>
        <w:gridCol w:w="1341"/>
        <w:gridCol w:w="2066"/>
        <w:gridCol w:w="48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есептелетін бағалы қағаздар</w:t>
            </w:r>
          </w:p>
        </w:tc>
        <w:tc>
          <w:tcPr>
            <w:tcW w:w="4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r>
              <w:br/>
            </w:r>
            <w:r>
              <w:rPr>
                <w:rFonts w:ascii="Times New Roman"/>
                <w:b w:val="false"/>
                <w:i w:val="false"/>
                <w:color w:val="000000"/>
                <w:sz w:val="20"/>
              </w:rPr>
              <w:t>
Басқа да жиынтық кіріс арқылы әділ құны бойынша есептелетін бағалы қағаздар бойынша шығындардың орнын толтыруға резервтер (провизиялар)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салынған бағалы қағаздар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2220"/>
        <w:gridCol w:w="2220"/>
        <w:gridCol w:w="2220"/>
        <w:gridCol w:w="34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әділ құны бойынша есептелетін бағалы қағаздар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3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салынған бағалы қағаздар</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6"/>
        <w:gridCol w:w="1826"/>
        <w:gridCol w:w="1826"/>
        <w:gridCol w:w="4009"/>
        <w:gridCol w:w="28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есептелетін бағалы қағаздар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салынған бағалы қағаздар</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қалыптастырылған провизиялардың (резервтердің) мөлшері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1985"/>
        <w:gridCol w:w="1289"/>
        <w:gridCol w:w="1289"/>
        <w:gridCol w:w="1289"/>
        <w:gridCol w:w="1289"/>
        <w:gridCol w:w="1289"/>
        <w:gridCol w:w="1292"/>
        <w:gridCol w:w="129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бойынша міндеттемелер, мың теңгемен</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сату күні</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салынған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эмитенттің</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 бағалы қағаздың</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бағалы қағаздың</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 нөмірі: ___________________________________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xml:space="preserve">
      Ескерту: әкімшілік деректерді жинауға арналған нысанды толтыру бойынша түсіндірме осы нысанға қосымшада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портфелінің</w:t>
            </w:r>
            <w:r>
              <w:br/>
            </w:r>
            <w:r>
              <w:rPr>
                <w:rFonts w:ascii="Times New Roman"/>
                <w:b w:val="false"/>
                <w:i w:val="false"/>
                <w:color w:val="000000"/>
                <w:sz w:val="20"/>
              </w:rPr>
              <w:t>құрылымы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18" w:id="101"/>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Бағалы қағаздар портфелінің құрылымы туралы есеп </w:t>
      </w:r>
    </w:p>
    <w:bookmarkEnd w:id="101"/>
    <w:bookmarkStart w:name="z119" w:id="102"/>
    <w:p>
      <w:pPr>
        <w:spacing w:after="0"/>
        <w:ind w:left="0"/>
        <w:jc w:val="left"/>
      </w:pPr>
      <w:r>
        <w:rPr>
          <w:rFonts w:ascii="Times New Roman"/>
          <w:b/>
          <w:i w:val="false"/>
          <w:color w:val="000000"/>
        </w:rPr>
        <w:t xml:space="preserve"> 1-тарау. Жалпы ережелер</w:t>
      </w:r>
    </w:p>
    <w:bookmarkEnd w:id="102"/>
    <w:bookmarkStart w:name="z120" w:id="103"/>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"Бағалы қағаздар портфелінің құрылымы туралы есеп" нысанын (бұдан әрі – Нысан) толтыру бойынша бірыңғай талаптарды айқындайды.</w:t>
      </w:r>
    </w:p>
    <w:bookmarkEnd w:id="103"/>
    <w:bookmarkStart w:name="z121" w:id="104"/>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04"/>
    <w:bookmarkStart w:name="z122" w:id="105"/>
    <w:p>
      <w:pPr>
        <w:spacing w:after="0"/>
        <w:ind w:left="0"/>
        <w:jc w:val="both"/>
      </w:pPr>
      <w:r>
        <w:rPr>
          <w:rFonts w:ascii="Times New Roman"/>
          <w:b w:val="false"/>
          <w:i w:val="false"/>
          <w:color w:val="000000"/>
          <w:sz w:val="28"/>
        </w:rPr>
        <w:t>
      3. Екінші деңгейдегі банктер Нысанды ай сайын есепті кезеңнің соңындағы жағдай бойынша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105"/>
    <w:bookmarkStart w:name="z123" w:id="106"/>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bookmarkEnd w:id="106"/>
    <w:bookmarkStart w:name="z124" w:id="107"/>
    <w:p>
      <w:pPr>
        <w:spacing w:after="0"/>
        <w:ind w:left="0"/>
        <w:jc w:val="left"/>
      </w:pPr>
      <w:r>
        <w:rPr>
          <w:rFonts w:ascii="Times New Roman"/>
          <w:b/>
          <w:i w:val="false"/>
          <w:color w:val="000000"/>
        </w:rPr>
        <w:t xml:space="preserve"> 2-тарау. Нысанды толтыру бойынша түсіндірме</w:t>
      </w:r>
    </w:p>
    <w:bookmarkEnd w:id="107"/>
    <w:bookmarkStart w:name="z125" w:id="108"/>
    <w:p>
      <w:pPr>
        <w:spacing w:after="0"/>
        <w:ind w:left="0"/>
        <w:jc w:val="both"/>
      </w:pPr>
      <w:r>
        <w:rPr>
          <w:rFonts w:ascii="Times New Roman"/>
          <w:b w:val="false"/>
          <w:i w:val="false"/>
          <w:color w:val="000000"/>
          <w:sz w:val="28"/>
        </w:rPr>
        <w:t>
      5. Нысанда бағалы қағаздардың санаты портфелінің құрылымы туралы ақпарат олардың санаттары бөлігінде қамтылған:</w:t>
      </w:r>
    </w:p>
    <w:bookmarkEnd w:id="108"/>
    <w:p>
      <w:pPr>
        <w:spacing w:after="0"/>
        <w:ind w:left="0"/>
        <w:jc w:val="both"/>
      </w:pPr>
      <w:r>
        <w:rPr>
          <w:rFonts w:ascii="Times New Roman"/>
          <w:b w:val="false"/>
          <w:i w:val="false"/>
          <w:color w:val="000000"/>
          <w:sz w:val="28"/>
        </w:rPr>
        <w:t>
      1) басқа да жиынтық кіріс арқылы әділ құны бойынша есептелетін бағалы қағаздар;</w:t>
      </w:r>
    </w:p>
    <w:p>
      <w:pPr>
        <w:spacing w:after="0"/>
        <w:ind w:left="0"/>
        <w:jc w:val="both"/>
      </w:pPr>
      <w:r>
        <w:rPr>
          <w:rFonts w:ascii="Times New Roman"/>
          <w:b w:val="false"/>
          <w:i w:val="false"/>
          <w:color w:val="000000"/>
          <w:sz w:val="28"/>
        </w:rPr>
        <w:t>
      2) пайда немесе шығын арқылы әділ құны бойынша есептелетін бағалы қағаздар;</w:t>
      </w:r>
    </w:p>
    <w:p>
      <w:pPr>
        <w:spacing w:after="0"/>
        <w:ind w:left="0"/>
        <w:jc w:val="both"/>
      </w:pPr>
      <w:r>
        <w:rPr>
          <w:rFonts w:ascii="Times New Roman"/>
          <w:b w:val="false"/>
          <w:i w:val="false"/>
          <w:color w:val="000000"/>
          <w:sz w:val="28"/>
        </w:rPr>
        <w:t>
      3) амортизациялық құны бойынша есептелетін бағалы қағаздар.</w:t>
      </w:r>
    </w:p>
    <w:bookmarkStart w:name="z126" w:id="109"/>
    <w:p>
      <w:pPr>
        <w:spacing w:after="0"/>
        <w:ind w:left="0"/>
        <w:jc w:val="both"/>
      </w:pPr>
      <w:r>
        <w:rPr>
          <w:rFonts w:ascii="Times New Roman"/>
          <w:b w:val="false"/>
          <w:i w:val="false"/>
          <w:color w:val="000000"/>
          <w:sz w:val="28"/>
        </w:rPr>
        <w:t>
      6. Нысанда банктің еншілес және үлестес ұйымдарының акцияларына (жарғылық капиталына қатысу үлестеріне) салымдарын, сондай-ақ Банктің, сондай-ақ ислам банкінің басқа заңды тұлғалардың капиталына инвестициялары туралы есепте көрсетілген заңды тұлғалардың жарғылық капиталдарындағы басқа да қатысуды қоспағанда, борыштық және үлестік бағалы қағаздарға салымдары туралы мәліметтер көрсетіледі.</w:t>
      </w:r>
    </w:p>
    <w:bookmarkEnd w:id="109"/>
    <w:bookmarkStart w:name="z127" w:id="110"/>
    <w:p>
      <w:pPr>
        <w:spacing w:after="0"/>
        <w:ind w:left="0"/>
        <w:jc w:val="both"/>
      </w:pPr>
      <w:r>
        <w:rPr>
          <w:rFonts w:ascii="Times New Roman"/>
          <w:b w:val="false"/>
          <w:i w:val="false"/>
          <w:color w:val="000000"/>
          <w:sz w:val="28"/>
        </w:rPr>
        <w:t>
      7. Резервтердің (провизиялардың) мөлшері абсолюттік мәнде және плюс белгісімен көрсетіледі.</w:t>
      </w:r>
    </w:p>
    <w:bookmarkEnd w:id="110"/>
    <w:bookmarkStart w:name="z128" w:id="111"/>
    <w:p>
      <w:pPr>
        <w:spacing w:after="0"/>
        <w:ind w:left="0"/>
        <w:jc w:val="both"/>
      </w:pPr>
      <w:r>
        <w:rPr>
          <w:rFonts w:ascii="Times New Roman"/>
          <w:b w:val="false"/>
          <w:i w:val="false"/>
          <w:color w:val="000000"/>
          <w:sz w:val="28"/>
        </w:rPr>
        <w:t xml:space="preserve">
      8. 9-бағанда номиналдық құн облигациялар бойынша толтырылады, сатып алу құны акциялар бойынша толтырылады. </w:t>
      </w:r>
    </w:p>
    <w:bookmarkEnd w:id="111"/>
    <w:bookmarkStart w:name="z129" w:id="112"/>
    <w:p>
      <w:pPr>
        <w:spacing w:after="0"/>
        <w:ind w:left="0"/>
        <w:jc w:val="both"/>
      </w:pPr>
      <w:r>
        <w:rPr>
          <w:rFonts w:ascii="Times New Roman"/>
          <w:b w:val="false"/>
          <w:i w:val="false"/>
          <w:color w:val="000000"/>
          <w:sz w:val="28"/>
        </w:rPr>
        <w:t>
      9. 10-бағанда номиналдық құн валютасы көрсетіледі, акциялар бойынша толтырылмайды. Валютаның коды ҚР ҰЖ 07 ISO 4217-2012 "Валюталар мен қорларды белгілеуге арналған кодтар" Қазақстан Республикасының ұлттық жіктеушісіне сәйкес көрсетіледі.</w:t>
      </w:r>
    </w:p>
    <w:bookmarkEnd w:id="112"/>
    <w:bookmarkStart w:name="z130" w:id="113"/>
    <w:p>
      <w:pPr>
        <w:spacing w:after="0"/>
        <w:ind w:left="0"/>
        <w:jc w:val="both"/>
      </w:pPr>
      <w:r>
        <w:rPr>
          <w:rFonts w:ascii="Times New Roman"/>
          <w:b w:val="false"/>
          <w:i w:val="false"/>
          <w:color w:val="000000"/>
          <w:sz w:val="28"/>
        </w:rPr>
        <w:t>
      10. 11-бағанда сатуға қолда бар бағалы қағаздардың сомасы сатып алу құны бойынша көрсетіледі.</w:t>
      </w:r>
    </w:p>
    <w:bookmarkEnd w:id="113"/>
    <w:bookmarkStart w:name="z131" w:id="114"/>
    <w:p>
      <w:pPr>
        <w:spacing w:after="0"/>
        <w:ind w:left="0"/>
        <w:jc w:val="both"/>
      </w:pPr>
      <w:r>
        <w:rPr>
          <w:rFonts w:ascii="Times New Roman"/>
          <w:b w:val="false"/>
          <w:i w:val="false"/>
          <w:color w:val="000000"/>
          <w:sz w:val="28"/>
        </w:rPr>
        <w:t>
      11. 15-бағанда басқа да жиынтық кіріс арқылы әділ құны бойынша есептелетін және репо шарттарымен ауыртпалық салынған бағалы қағаздар көрсетіледі.</w:t>
      </w:r>
    </w:p>
    <w:bookmarkEnd w:id="114"/>
    <w:bookmarkStart w:name="z132" w:id="115"/>
    <w:p>
      <w:pPr>
        <w:spacing w:after="0"/>
        <w:ind w:left="0"/>
        <w:jc w:val="both"/>
      </w:pPr>
      <w:r>
        <w:rPr>
          <w:rFonts w:ascii="Times New Roman"/>
          <w:b w:val="false"/>
          <w:i w:val="false"/>
          <w:color w:val="000000"/>
          <w:sz w:val="28"/>
        </w:rPr>
        <w:t>
      12.16-бағанда 3562 "Басқа да жиынтық кіріс арқылы әділ құны бойынша есептелетін бағалы қағаздар бойынша шығындардың орнын толтыруға резервтер (провизиялар)" баланстық шотындағы қалдықтар көрсетіледі.</w:t>
      </w:r>
    </w:p>
    <w:bookmarkEnd w:id="115"/>
    <w:bookmarkStart w:name="z133" w:id="116"/>
    <w:p>
      <w:pPr>
        <w:spacing w:after="0"/>
        <w:ind w:left="0"/>
        <w:jc w:val="both"/>
      </w:pPr>
      <w:r>
        <w:rPr>
          <w:rFonts w:ascii="Times New Roman"/>
          <w:b w:val="false"/>
          <w:i w:val="false"/>
          <w:color w:val="000000"/>
          <w:sz w:val="28"/>
        </w:rPr>
        <w:t>
      13. 17-бағанда пайда немесе шығын арқылы әділ құны бойынша есептелетін бағалы қағаздардың сатып алу құны көрсетіледі.</w:t>
      </w:r>
    </w:p>
    <w:bookmarkEnd w:id="116"/>
    <w:bookmarkStart w:name="z134" w:id="117"/>
    <w:p>
      <w:pPr>
        <w:spacing w:after="0"/>
        <w:ind w:left="0"/>
        <w:jc w:val="both"/>
      </w:pPr>
      <w:r>
        <w:rPr>
          <w:rFonts w:ascii="Times New Roman"/>
          <w:b w:val="false"/>
          <w:i w:val="false"/>
          <w:color w:val="000000"/>
          <w:sz w:val="28"/>
        </w:rPr>
        <w:t>
      14. 21-бағанда пайда немесе шығын арқылы әділ құны бойынша есептелетін және репо шарттарымен ауыртпалық салынған бағалы қағаздар көрсетіледі.</w:t>
      </w:r>
    </w:p>
    <w:bookmarkEnd w:id="117"/>
    <w:bookmarkStart w:name="z135" w:id="118"/>
    <w:p>
      <w:pPr>
        <w:spacing w:after="0"/>
        <w:ind w:left="0"/>
        <w:jc w:val="both"/>
      </w:pPr>
      <w:r>
        <w:rPr>
          <w:rFonts w:ascii="Times New Roman"/>
          <w:b w:val="false"/>
          <w:i w:val="false"/>
          <w:color w:val="000000"/>
          <w:sz w:val="28"/>
        </w:rPr>
        <w:t>
      15. 22-бағанда амортизациялық құны бойынша есептелетін бағалы қағаздарды сатып алу құны көрсетіледі.</w:t>
      </w:r>
    </w:p>
    <w:bookmarkEnd w:id="118"/>
    <w:bookmarkStart w:name="z136" w:id="119"/>
    <w:p>
      <w:pPr>
        <w:spacing w:after="0"/>
        <w:ind w:left="0"/>
        <w:jc w:val="both"/>
      </w:pPr>
      <w:r>
        <w:rPr>
          <w:rFonts w:ascii="Times New Roman"/>
          <w:b w:val="false"/>
          <w:i w:val="false"/>
          <w:color w:val="000000"/>
          <w:sz w:val="28"/>
        </w:rPr>
        <w:t>
      16. 26-бағанда амортизациялық құны бойынша есептелетін және репо шарттарымен ауыртпалық салынған бағалы қағаздар көрсетіледі.</w:t>
      </w:r>
    </w:p>
    <w:bookmarkEnd w:id="119"/>
    <w:bookmarkStart w:name="z137" w:id="120"/>
    <w:p>
      <w:pPr>
        <w:spacing w:after="0"/>
        <w:ind w:left="0"/>
        <w:jc w:val="both"/>
      </w:pPr>
      <w:r>
        <w:rPr>
          <w:rFonts w:ascii="Times New Roman"/>
          <w:b w:val="false"/>
          <w:i w:val="false"/>
          <w:color w:val="000000"/>
          <w:sz w:val="28"/>
        </w:rPr>
        <w:t>
      17. 32-бағанда Қазақстан Республикасы қор биржасының ресми тізіміне сәйкес Қазақстан Республикасының резидент эмитенттерінің бағалы қағаздарының санаты көрсетіледі. Бұл баған Қазақстан Республикасының бейрезидент эмитенттерінің бағалы қағаздары бойынша толтырылмайды.</w:t>
      </w:r>
    </w:p>
    <w:bookmarkEnd w:id="120"/>
    <w:bookmarkStart w:name="z138" w:id="121"/>
    <w:p>
      <w:pPr>
        <w:spacing w:after="0"/>
        <w:ind w:left="0"/>
        <w:jc w:val="both"/>
      </w:pPr>
      <w:r>
        <w:rPr>
          <w:rFonts w:ascii="Times New Roman"/>
          <w:b w:val="false"/>
          <w:i w:val="false"/>
          <w:color w:val="000000"/>
          <w:sz w:val="28"/>
        </w:rPr>
        <w:t>
      18. 33-бағанда бағалы қағаз эмитентінің рейтингтік агенттік берген есепті күнгі рейтингісі көрсетіледі.</w:t>
      </w:r>
    </w:p>
    <w:bookmarkEnd w:id="121"/>
    <w:bookmarkStart w:name="z139" w:id="122"/>
    <w:p>
      <w:pPr>
        <w:spacing w:after="0"/>
        <w:ind w:left="0"/>
        <w:jc w:val="both"/>
      </w:pPr>
      <w:r>
        <w:rPr>
          <w:rFonts w:ascii="Times New Roman"/>
          <w:b w:val="false"/>
          <w:i w:val="false"/>
          <w:color w:val="000000"/>
          <w:sz w:val="28"/>
        </w:rPr>
        <w:t>
      19. 34-бағанда рейтингтік агенттік берген бағалы қағаздың сатып алу күніндегі рейтингісі көрсетіледі, 35-бағанда рейтингтік агенттік берген бағалы қағаздың есепті кезеңдегі рейтингісі көрсетіледі.</w:t>
      </w:r>
    </w:p>
    <w:bookmarkEnd w:id="122"/>
    <w:bookmarkStart w:name="z140" w:id="123"/>
    <w:p>
      <w:pPr>
        <w:spacing w:after="0"/>
        <w:ind w:left="0"/>
        <w:jc w:val="both"/>
      </w:pPr>
      <w:r>
        <w:rPr>
          <w:rFonts w:ascii="Times New Roman"/>
          <w:b w:val="false"/>
          <w:i w:val="false"/>
          <w:color w:val="000000"/>
          <w:sz w:val="28"/>
        </w:rPr>
        <w:t xml:space="preserve">
      20. 33, 34 және 35-бағандарды толтыру кезінде Нормативтік құқықтық актілерді мемлекеттік тіркеу тізілімінде № 8318 тіркелген, Қазақстан Республикасының Ұлттық Банкі Басқармасының "Болу қажеттілігі қаржы ұйымдарының қызметін реттейтін Қазақстан Республикасының заңнамасына сәйкес талап етілетін заңды тұлғалар және елдер үшін ең аз рейтингіні, осы рейтингіні беретін рейтингілік агенттіктер тізбесін белгілеу туралы"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рейтингтік агенттіктердің біреуі берген рейтинг көрсетіледі. 2 (екі) және одан астам рейтингтік агенттіктерден (Standard &amp; Poor's немесе басқа рейтингтік агенттік) бірнеше рейтинг болған кезде рейтингті соңғы берген рейтингтік агенттіктің рейтингі көрсетіледі.</w:t>
      </w:r>
    </w:p>
    <w:bookmarkEnd w:id="123"/>
    <w:bookmarkStart w:name="z141" w:id="124"/>
    <w:p>
      <w:pPr>
        <w:spacing w:after="0"/>
        <w:ind w:left="0"/>
        <w:jc w:val="both"/>
      </w:pPr>
      <w:r>
        <w:rPr>
          <w:rFonts w:ascii="Times New Roman"/>
          <w:b w:val="false"/>
          <w:i w:val="false"/>
          <w:color w:val="000000"/>
          <w:sz w:val="28"/>
        </w:rPr>
        <w:t>
      21. Мәліметтер болмаған жағдайда, Нысан нөлдік қалдықтармен ұсынылады.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137 қаулысына</w:t>
            </w:r>
            <w:r>
              <w:br/>
            </w:r>
            <w:r>
              <w:rPr>
                <w:rFonts w:ascii="Times New Roman"/>
                <w:b w:val="false"/>
                <w:i w:val="false"/>
                <w:color w:val="000000"/>
                <w:sz w:val="20"/>
              </w:rPr>
              <w:t>7-қосымша</w:t>
            </w:r>
          </w:p>
        </w:tc>
      </w:tr>
    </w:tbl>
    <w:bookmarkStart w:name="z143" w:id="125"/>
    <w:p>
      <w:pPr>
        <w:spacing w:after="0"/>
        <w:ind w:left="0"/>
        <w:jc w:val="left"/>
      </w:pPr>
      <w:r>
        <w:rPr>
          <w:rFonts w:ascii="Times New Roman"/>
          <w:b/>
          <w:i w:val="false"/>
          <w:color w:val="000000"/>
        </w:rPr>
        <w:t xml:space="preserve"> Әкімшілік деректер жинауға арналған нысан Банктің, сондай-ақ ислам банкінің басқа заңды тұлғалардың капиталына инвестициялары туралы есеп</w:t>
      </w:r>
    </w:p>
    <w:bookmarkEnd w:id="125"/>
    <w:p>
      <w:pPr>
        <w:spacing w:after="0"/>
        <w:ind w:left="0"/>
        <w:jc w:val="both"/>
      </w:pPr>
      <w:r>
        <w:rPr>
          <w:rFonts w:ascii="Times New Roman"/>
          <w:b w:val="false"/>
          <w:i w:val="false"/>
          <w:color w:val="000000"/>
          <w:sz w:val="28"/>
        </w:rPr>
        <w:t>
      Есепті кезең: 20 __ жылғы "___" "__________" жағдай бойынша</w:t>
      </w:r>
    </w:p>
    <w:p>
      <w:pPr>
        <w:spacing w:after="0"/>
        <w:ind w:left="0"/>
        <w:jc w:val="both"/>
      </w:pPr>
      <w:r>
        <w:rPr>
          <w:rFonts w:ascii="Times New Roman"/>
          <w:b w:val="false"/>
          <w:i w:val="false"/>
          <w:color w:val="000000"/>
          <w:sz w:val="28"/>
        </w:rPr>
        <w:t>
      Индекс: 7_ФС_ИКДЮ</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 есепті айдан кейінгі айдың жетінші жұмыс күнінен кешіктірмей, сондай-ақ желтоқсан айына қосымша (банкішілік операциялар бойынша қорытынды айналымдарды есепке ала отырып) келесі қаржы жылының бірінші ақпанынан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(банктің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7417"/>
        <w:gridCol w:w="518"/>
        <w:gridCol w:w="518"/>
        <w:gridCol w:w="1046"/>
        <w:gridCol w:w="519"/>
        <w:gridCol w:w="903"/>
      </w:tblGrid>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баланстық құны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 (провизиялар)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саны (дана)</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инвестициялардың барлығы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1.4.n</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қор биржасы және орталық депозитарий</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1.5.n</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қызметі банкноталарды, монеталарды және құндылықтарды инкассациялау болып табылатын еншілес ұйымдар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1.6.n</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ұйымдары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1.7.n</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қорлары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қызметі банкноталарды, монеталарды және құндылықтарды инкассациялау болып табылатын еншілес ұйымдар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2.5.n</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ұйымдары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2.6.n</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инвестициялардың барлығы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кепілдігімен бағалы қағаздар шығару және орналастыру мақсатында құрылған Қазақстан Республикасының бейрезиденттер еншілес арнайы ұйымдары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жобалық қаржыландыру және секьюритизациялау туралы заңнамаға сәйкес секьюритизациялау мәмілелері үшін құрылған еншілес арнайы қаржы компаниялары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банктің күмәнді және үмітсіз активтерін сатып алатын Қазақстан Республикасының резиденттері еншілес ұйымдар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қызметін жүзеге асыратын еншілес ұйымдар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карточкаларымен операциялар бойынша есеп айырысуды қоса алғанда, банк қызметі бойынша есеп айырысудың қатысушылары арасындағы ақпараттық, телекоммуникациялық және технологиялық өзара іс-қимыл етуді қамтамасыз ету қызметін көрсететін ұйымдар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7.n</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ашық кілтінің электрондық цифрлық қолтаңбаның жабық кілтіне сәйкес келуін куәландыру бойынша, сондай-ақ тіркеу куәлігінің дәйектілігін растау бойынша қызметті жүзеге асыратын ұйымдар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8.n</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қауымдастығы (одақтар)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9.n</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ретінде қабылданған акциялары немесе осы ұйымдардың жарғылық капиталдарында қатысу үлесі Қазақстан Республикасының азаматтық заңнамасына және шет мемлекеттің заңнамасына сәйкес банктердің меншігіне өтетін заңды тұлғалар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10.n</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 "Қазақстан Республикасындағы банктер және банк қызметі туралы" 1995 жылғы 31 тамыздағы Қазақстан Республикасы Заңының 4-1-тарауында көзделген банк қызметін жүзеге асырған кезде – өзге заңды тұлғалар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банктер және банк қызметі туралы" Қазақстан Республикасының Заңы 61-4-бабының 8-тармағында көрсетілген ұйымдар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14.n</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барлығы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2488"/>
        <w:gridCol w:w="3203"/>
        <w:gridCol w:w="929"/>
        <w:gridCol w:w="929"/>
        <w:gridCol w:w="226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тиесілі акциялар санының эмитенттің орналастырылған (артықшылықты және сатып алынғандарды шегергенде) акцияларының жалпы санына ара қатынасы немесе заңды тұлғаның жарғылық капиталына қатысу үлесі (пайызбен)</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акцияларының баланстық құнының немесе заңды тұлғаның жарғылық капиталына қатысу үлесінің банктің меншікті капиталына қатынасы (пайызбен)</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күні</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қаржы құралдары</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заңды тұлғаларының акциялары еркін айналыста жүрген халықаралық қор биржасының атауы</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 нөмірі: __________</w:t>
      </w:r>
    </w:p>
    <w:p>
      <w:pPr>
        <w:spacing w:after="0"/>
        <w:ind w:left="0"/>
        <w:jc w:val="both"/>
      </w:pPr>
      <w:r>
        <w:rPr>
          <w:rFonts w:ascii="Times New Roman"/>
          <w:b w:val="false"/>
          <w:i w:val="false"/>
          <w:color w:val="000000"/>
          <w:sz w:val="28"/>
        </w:rPr>
        <w:t>
      Есепке қол қойылған күні 20___ жылғы "___" 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сондай-ақ ислам</w:t>
            </w:r>
            <w:r>
              <w:br/>
            </w:r>
            <w:r>
              <w:rPr>
                <w:rFonts w:ascii="Times New Roman"/>
                <w:b w:val="false"/>
                <w:i w:val="false"/>
                <w:color w:val="000000"/>
                <w:sz w:val="20"/>
              </w:rPr>
              <w:t>банкінің басқа заңды</w:t>
            </w:r>
            <w:r>
              <w:br/>
            </w:r>
            <w:r>
              <w:rPr>
                <w:rFonts w:ascii="Times New Roman"/>
                <w:b w:val="false"/>
                <w:i w:val="false"/>
                <w:color w:val="000000"/>
                <w:sz w:val="20"/>
              </w:rPr>
              <w:t>тұлғалардың капиталына</w:t>
            </w:r>
            <w:r>
              <w:br/>
            </w:r>
            <w:r>
              <w:rPr>
                <w:rFonts w:ascii="Times New Roman"/>
                <w:b w:val="false"/>
                <w:i w:val="false"/>
                <w:color w:val="000000"/>
                <w:sz w:val="20"/>
              </w:rPr>
              <w:t>инвестициялары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46" w:id="126"/>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Банктің, сондай-ақ ислам банкінің басқа заңды тұлғалардың капиталына инвестициялары туралы есеп</w:t>
      </w:r>
    </w:p>
    <w:bookmarkEnd w:id="126"/>
    <w:bookmarkStart w:name="z147" w:id="127"/>
    <w:p>
      <w:pPr>
        <w:spacing w:after="0"/>
        <w:ind w:left="0"/>
        <w:jc w:val="left"/>
      </w:pPr>
      <w:r>
        <w:rPr>
          <w:rFonts w:ascii="Times New Roman"/>
          <w:b/>
          <w:i w:val="false"/>
          <w:color w:val="000000"/>
        </w:rPr>
        <w:t xml:space="preserve"> 1-тарау. Жалпы ережелер</w:t>
      </w:r>
    </w:p>
    <w:bookmarkEnd w:id="127"/>
    <w:bookmarkStart w:name="z148" w:id="128"/>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"Банктің, сондай-ақ ислам банкінің басқа заңды тұлғалардың капиталына инвестициялары туралы есеп" нысанын (бұдан әрі – Нысан) толтыру бойынша бірыңғай талаптарды айқындайды.</w:t>
      </w:r>
    </w:p>
    <w:bookmarkEnd w:id="128"/>
    <w:bookmarkStart w:name="z149" w:id="129"/>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29"/>
    <w:bookmarkStart w:name="z150" w:id="130"/>
    <w:p>
      <w:pPr>
        <w:spacing w:after="0"/>
        <w:ind w:left="0"/>
        <w:jc w:val="both"/>
      </w:pPr>
      <w:r>
        <w:rPr>
          <w:rFonts w:ascii="Times New Roman"/>
          <w:b w:val="false"/>
          <w:i w:val="false"/>
          <w:color w:val="000000"/>
          <w:sz w:val="28"/>
        </w:rPr>
        <w:t>
      3. Екінші деңгейдегі банктер Нысанды есепті кезеңнің соңындағы жағдай бойынша ай сайын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130"/>
    <w:bookmarkStart w:name="z151" w:id="131"/>
    <w:p>
      <w:pPr>
        <w:spacing w:after="0"/>
        <w:ind w:left="0"/>
        <w:jc w:val="both"/>
      </w:pPr>
      <w:r>
        <w:rPr>
          <w:rFonts w:ascii="Times New Roman"/>
          <w:b w:val="false"/>
          <w:i w:val="false"/>
          <w:color w:val="000000"/>
          <w:sz w:val="28"/>
        </w:rPr>
        <w:t>
      4. Нысанға бірінші, бас бухгалтер немесе есепке қол қоюға уәкілетті тұлғалар және орындаушы қол қояды.</w:t>
      </w:r>
    </w:p>
    <w:bookmarkEnd w:id="131"/>
    <w:bookmarkStart w:name="z152" w:id="132"/>
    <w:p>
      <w:pPr>
        <w:spacing w:after="0"/>
        <w:ind w:left="0"/>
        <w:jc w:val="left"/>
      </w:pPr>
      <w:r>
        <w:rPr>
          <w:rFonts w:ascii="Times New Roman"/>
          <w:b/>
          <w:i w:val="false"/>
          <w:color w:val="000000"/>
        </w:rPr>
        <w:t xml:space="preserve"> 2-тарау. Нысанды толтыру бойынша түсіндірме</w:t>
      </w:r>
    </w:p>
    <w:bookmarkEnd w:id="132"/>
    <w:bookmarkStart w:name="z153" w:id="133"/>
    <w:p>
      <w:pPr>
        <w:spacing w:after="0"/>
        <w:ind w:left="0"/>
        <w:jc w:val="both"/>
      </w:pPr>
      <w:r>
        <w:rPr>
          <w:rFonts w:ascii="Times New Roman"/>
          <w:b w:val="false"/>
          <w:i w:val="false"/>
          <w:color w:val="000000"/>
          <w:sz w:val="28"/>
        </w:rPr>
        <w:t>
      5. Нысанда банктің, ислам банкінің еншілес және қауымдастырылған ұйымдардың, сондай-ақ басқа заңды тұлғалардың капиталына инвестициялардың мөлшері туралы мәліметтер көрсетіледі.</w:t>
      </w:r>
    </w:p>
    <w:bookmarkEnd w:id="133"/>
    <w:bookmarkStart w:name="z154" w:id="134"/>
    <w:p>
      <w:pPr>
        <w:spacing w:after="0"/>
        <w:ind w:left="0"/>
        <w:jc w:val="both"/>
      </w:pPr>
      <w:r>
        <w:rPr>
          <w:rFonts w:ascii="Times New Roman"/>
          <w:b w:val="false"/>
          <w:i w:val="false"/>
          <w:color w:val="000000"/>
          <w:sz w:val="28"/>
        </w:rPr>
        <w:t>
      6. Нысанның барлық деректері капиталында банк қатысатын заңды тұлғаның қызметінің сипаты бойынша ұсынылады.</w:t>
      </w:r>
    </w:p>
    <w:bookmarkEnd w:id="134"/>
    <w:bookmarkStart w:name="z155" w:id="135"/>
    <w:p>
      <w:pPr>
        <w:spacing w:after="0"/>
        <w:ind w:left="0"/>
        <w:jc w:val="both"/>
      </w:pPr>
      <w:r>
        <w:rPr>
          <w:rFonts w:ascii="Times New Roman"/>
          <w:b w:val="false"/>
          <w:i w:val="false"/>
          <w:color w:val="000000"/>
          <w:sz w:val="28"/>
        </w:rPr>
        <w:t>
      7. 3-бағанда бүкіл акциялар топтамасының (қатысу үлестерінің) сатып алу күнгі сатып алу құны көрсетіледі.</w:t>
      </w:r>
    </w:p>
    <w:bookmarkEnd w:id="135"/>
    <w:bookmarkStart w:name="z156" w:id="136"/>
    <w:p>
      <w:pPr>
        <w:spacing w:after="0"/>
        <w:ind w:left="0"/>
        <w:jc w:val="both"/>
      </w:pPr>
      <w:r>
        <w:rPr>
          <w:rFonts w:ascii="Times New Roman"/>
          <w:b w:val="false"/>
          <w:i w:val="false"/>
          <w:color w:val="000000"/>
          <w:sz w:val="28"/>
        </w:rPr>
        <w:t>
      8. 4-бағанда инвестициялардың баланстық құны көрсетіледі. Баланстық құн ретінде олар бойынша қалыптастырылған провизиялар (резервтер) шегерілгеннен кейін ол бойынша қаржы активі баланста танылатын сома түсініледі.</w:t>
      </w:r>
    </w:p>
    <w:bookmarkEnd w:id="136"/>
    <w:bookmarkStart w:name="z157" w:id="137"/>
    <w:p>
      <w:pPr>
        <w:spacing w:after="0"/>
        <w:ind w:left="0"/>
        <w:jc w:val="both"/>
      </w:pPr>
      <w:r>
        <w:rPr>
          <w:rFonts w:ascii="Times New Roman"/>
          <w:b w:val="false"/>
          <w:i w:val="false"/>
          <w:color w:val="000000"/>
          <w:sz w:val="28"/>
        </w:rPr>
        <w:t xml:space="preserve">
      9. 6-бағанда Нормативтік-құқықтық актілерді мемлекеттік тіркеу тізілімінде № 6793 тіркелген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 бекіту туралы" Қазақстан Республикасының Ұлттық Банкі Басқармасының 2011 жылғы 31 қаңтардағы №3 </w:t>
      </w:r>
      <w:r>
        <w:rPr>
          <w:rFonts w:ascii="Times New Roman"/>
          <w:b w:val="false"/>
          <w:i w:val="false"/>
          <w:color w:val="000000"/>
          <w:sz w:val="28"/>
        </w:rPr>
        <w:t>қаулысына</w:t>
      </w:r>
      <w:r>
        <w:rPr>
          <w:rFonts w:ascii="Times New Roman"/>
          <w:b w:val="false"/>
          <w:i w:val="false"/>
          <w:color w:val="000000"/>
          <w:sz w:val="28"/>
        </w:rPr>
        <w:t xml:space="preserve"> сәйкес инвестициялар және олар үшін құрылған резервтер (провизиялар) бойынша баланстық шоттар көрсетіледі.</w:t>
      </w:r>
    </w:p>
    <w:bookmarkEnd w:id="137"/>
    <w:bookmarkStart w:name="z158" w:id="138"/>
    <w:p>
      <w:pPr>
        <w:spacing w:after="0"/>
        <w:ind w:left="0"/>
        <w:jc w:val="both"/>
      </w:pPr>
      <w:r>
        <w:rPr>
          <w:rFonts w:ascii="Times New Roman"/>
          <w:b w:val="false"/>
          <w:i w:val="false"/>
          <w:color w:val="000000"/>
          <w:sz w:val="28"/>
        </w:rPr>
        <w:t xml:space="preserve">
      10. 10-бағанда эмитент акцияларының немесе заңды тұлғаның жарғылық капиталына қатысу үлесінің баланстық құнының банктің меншікті капиталына қатынасын есептеу үшін Нормативтік-құқықтық актілерді мемлекеттік тіркеу тізілімінде № 15886 тіркелген "Пруденциалдық қалыптардың қалыптық және өзге де орындалуы міндетті нормалар мен лимиттерді маңызы мен есептеу әдістемелерін, белгілі бір күнге шекті банк капиталының мөлшерін және Ашық валюталық позицияларды есептеу қағидалары мен олардың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сәйкес есептелген реттеуіштік меншікті капитал пайдаланылады. </w:t>
      </w:r>
    </w:p>
    <w:bookmarkEnd w:id="138"/>
    <w:bookmarkStart w:name="z159" w:id="139"/>
    <w:p>
      <w:pPr>
        <w:spacing w:after="0"/>
        <w:ind w:left="0"/>
        <w:jc w:val="both"/>
      </w:pPr>
      <w:r>
        <w:rPr>
          <w:rFonts w:ascii="Times New Roman"/>
          <w:b w:val="false"/>
          <w:i w:val="false"/>
          <w:color w:val="000000"/>
          <w:sz w:val="28"/>
        </w:rPr>
        <w:t xml:space="preserve">
      11. 11-бағанда бағалы қағаздарды ұстаушылар тізілімі жүйесінде эмиссиялық бағалы қағаздармен мәмілелерді тіркеу күні көрсетіледі. Басқа мәмілелер бойынша заңнамаға сәйкес меншік құқығы туындаған күні (сәті) көрсетіледі. </w:t>
      </w:r>
    </w:p>
    <w:bookmarkEnd w:id="139"/>
    <w:bookmarkStart w:name="z160" w:id="140"/>
    <w:p>
      <w:pPr>
        <w:spacing w:after="0"/>
        <w:ind w:left="0"/>
        <w:jc w:val="both"/>
      </w:pPr>
      <w:r>
        <w:rPr>
          <w:rFonts w:ascii="Times New Roman"/>
          <w:b w:val="false"/>
          <w:i w:val="false"/>
          <w:color w:val="000000"/>
          <w:sz w:val="28"/>
        </w:rPr>
        <w:t>
      12. Резервтер (провизиялар) сомасы абсолюттік мәнде және плюс белгісімен көрсетіледі.</w:t>
      </w:r>
    </w:p>
    <w:bookmarkEnd w:id="140"/>
    <w:bookmarkStart w:name="z161" w:id="141"/>
    <w:p>
      <w:pPr>
        <w:spacing w:after="0"/>
        <w:ind w:left="0"/>
        <w:jc w:val="both"/>
      </w:pPr>
      <w:r>
        <w:rPr>
          <w:rFonts w:ascii="Times New Roman"/>
          <w:b w:val="false"/>
          <w:i w:val="false"/>
          <w:color w:val="000000"/>
          <w:sz w:val="28"/>
        </w:rPr>
        <w:t>
      13. Мәліметтер болмаған жағдайда, Нысан нөлдік қалдықтармен ұсынылады.</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137 қаулысына</w:t>
            </w:r>
            <w:r>
              <w:br/>
            </w:r>
            <w:r>
              <w:rPr>
                <w:rFonts w:ascii="Times New Roman"/>
                <w:b w:val="false"/>
                <w:i w:val="false"/>
                <w:color w:val="000000"/>
                <w:sz w:val="20"/>
              </w:rPr>
              <w:t>8-қосымша</w:t>
            </w:r>
          </w:p>
        </w:tc>
      </w:tr>
    </w:tbl>
    <w:bookmarkStart w:name="z163" w:id="142"/>
    <w:p>
      <w:pPr>
        <w:spacing w:after="0"/>
        <w:ind w:left="0"/>
        <w:jc w:val="left"/>
      </w:pPr>
      <w:r>
        <w:rPr>
          <w:rFonts w:ascii="Times New Roman"/>
          <w:b/>
          <w:i w:val="false"/>
          <w:color w:val="000000"/>
        </w:rPr>
        <w:t xml:space="preserve"> Әкімшілік деректер жинауға арналған нысан Активтердің және шартты міндеттемелердің, сондай-ақ халықаралық қаржылық есептілік стандарттарына сәйкес қалыптастырылған резервтердің (провизиялардың) құрылымы туралы есеп</w:t>
      </w:r>
    </w:p>
    <w:bookmarkEnd w:id="142"/>
    <w:p>
      <w:pPr>
        <w:spacing w:after="0"/>
        <w:ind w:left="0"/>
        <w:jc w:val="both"/>
      </w:pPr>
      <w:r>
        <w:rPr>
          <w:rFonts w:ascii="Times New Roman"/>
          <w:b w:val="false"/>
          <w:i w:val="false"/>
          <w:color w:val="000000"/>
          <w:sz w:val="28"/>
        </w:rPr>
        <w:t>
      Есепті кезең: 20 __ жылғы "___" "__________" жағдай бойынша</w:t>
      </w:r>
    </w:p>
    <w:p>
      <w:pPr>
        <w:spacing w:after="0"/>
        <w:ind w:left="0"/>
        <w:jc w:val="both"/>
      </w:pPr>
      <w:r>
        <w:rPr>
          <w:rFonts w:ascii="Times New Roman"/>
          <w:b w:val="false"/>
          <w:i w:val="false"/>
          <w:color w:val="000000"/>
          <w:sz w:val="28"/>
        </w:rPr>
        <w:t>
      Индекс: 8_ФС_КА_МСФО</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 есепті айдан кейінгі айдың жетінші жұмыс күнінен кешіктірмей, сондай-ақ желтоқсан айына қосымша (банкішілік операциялар бойынша қорытынды айналымдарды есепке ала отырып) келесі қаржы жылының бірінші ақпанынан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(банктің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6"/>
        <w:gridCol w:w="2953"/>
        <w:gridCol w:w="582"/>
        <w:gridCol w:w="582"/>
        <w:gridCol w:w="582"/>
        <w:gridCol w:w="601"/>
        <w:gridCol w:w="905"/>
        <w:gridCol w:w="582"/>
        <w:gridCol w:w="2146"/>
        <w:gridCol w:w="851"/>
      </w:tblGrid>
      <w:tr>
        <w:trPr>
          <w:trHeight w:val="30" w:hRule="atLeast"/>
        </w:trPr>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(корреспонденттік шоттарды қоса алғанда),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бейрезиденттерінің</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қарыздар,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қарыздар,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бейрезиденттеріне,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 сатып алуға, салуға берілген қарыздар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 салуға берілген қарыздар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 сатып алуға, салуға берілген қарыздар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 салуға берілген қарыздар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қарыздар,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мақсатына,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сатып алуға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 және тұрғын үй сатып алуға және салуға (ипотекалық тұрғын үй қарыздарын қоспағанда)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карталар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бейрезиденттеріне,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мақсатына,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сатып алуға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 және тұрғын үй сатып алуға және салуға (ипотекалық тұрғын үй қарыздарын қоспағанда)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карталар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шағын және орта кәсіпкерлік субъектілеріне берілген қарыздар,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 сатып алуға, салуға берілген қарыздар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 салуға берілген қарыздар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қарыздар,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 және тұрғын үй сатып алуға және салуға (ипотекалық тұрғын үй қарыздарын қоспағанда)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Жеке тұлғаларға қамтамасыз етілмеген тұтыну қарыздары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біртекті қарыздар портфелі,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бейрезиденттерімен</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 (реттелген борышқа инвестицияларды қоспағанда),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бейрезиденттерінің</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бейрезиденттерінің</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бейрезиденттерінің</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жіктелген активтердің жиынтығы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жіктелген активтер мен шартты міндеттемелердің жиынтығы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363"/>
        <w:gridCol w:w="1363"/>
        <w:gridCol w:w="1363"/>
        <w:gridCol w:w="1367"/>
        <w:gridCol w:w="1363"/>
        <w:gridCol w:w="3238"/>
        <w:gridCol w:w="136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күмәнді (5 пайызға дейінгі мөлшерде резервтер (провизиялар) есептелген жағдайда)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 күмәнді (5 пайыздан 10 пайызға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3-санаттағы күмәнді (10 пайыздан 20 пайызға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4-санаттағы күмәнді (20 пайыздан 25 пайызға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5-санаттағы күмәнді (25 пайыздан 50 пайызға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 (50 пайыздан 100 пайызға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081"/>
        <w:gridCol w:w="1081"/>
        <w:gridCol w:w="1081"/>
        <w:gridCol w:w="1081"/>
        <w:gridCol w:w="1084"/>
        <w:gridCol w:w="1081"/>
        <w:gridCol w:w="2567"/>
        <w:gridCol w:w="1081"/>
        <w:gridCol w:w="108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 нөмірі: __________</w:t>
      </w:r>
    </w:p>
    <w:p>
      <w:pPr>
        <w:spacing w:after="0"/>
        <w:ind w:left="0"/>
        <w:jc w:val="both"/>
      </w:pPr>
      <w:r>
        <w:rPr>
          <w:rFonts w:ascii="Times New Roman"/>
          <w:b w:val="false"/>
          <w:i w:val="false"/>
          <w:color w:val="000000"/>
          <w:sz w:val="28"/>
        </w:rPr>
        <w:t>
      Есепке қол қойылған күні 20___ жылғы "___" 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Активтердің және шартты</w:t>
            </w:r>
            <w:r>
              <w:br/>
            </w:r>
            <w:r>
              <w:rPr>
                <w:rFonts w:ascii="Times New Roman"/>
                <w:b w:val="false"/>
                <w:i w:val="false"/>
                <w:color w:val="000000"/>
                <w:sz w:val="20"/>
              </w:rPr>
              <w:t>міндеттемелердің, сондай-ақ</w:t>
            </w:r>
            <w:r>
              <w:br/>
            </w:r>
            <w:r>
              <w:rPr>
                <w:rFonts w:ascii="Times New Roman"/>
                <w:b w:val="false"/>
                <w:i w:val="false"/>
                <w:color w:val="000000"/>
                <w:sz w:val="20"/>
              </w:rPr>
              <w:t>халықаралық қаржылық</w:t>
            </w:r>
            <w:r>
              <w:br/>
            </w:r>
            <w:r>
              <w:rPr>
                <w:rFonts w:ascii="Times New Roman"/>
                <w:b w:val="false"/>
                <w:i w:val="false"/>
                <w:color w:val="000000"/>
                <w:sz w:val="20"/>
              </w:rPr>
              <w:t>есептілік стандарттарына сәйкес</w:t>
            </w:r>
            <w:r>
              <w:br/>
            </w:r>
            <w:r>
              <w:rPr>
                <w:rFonts w:ascii="Times New Roman"/>
                <w:b w:val="false"/>
                <w:i w:val="false"/>
                <w:color w:val="000000"/>
                <w:sz w:val="20"/>
              </w:rPr>
              <w:t>қалыптастырылған резервтердің</w:t>
            </w:r>
            <w:r>
              <w:br/>
            </w:r>
            <w:r>
              <w:rPr>
                <w:rFonts w:ascii="Times New Roman"/>
                <w:b w:val="false"/>
                <w:i w:val="false"/>
                <w:color w:val="000000"/>
                <w:sz w:val="20"/>
              </w:rPr>
              <w:t>(провизиялардың) құрылымы</w:t>
            </w:r>
            <w:r>
              <w:br/>
            </w:r>
            <w:r>
              <w:rPr>
                <w:rFonts w:ascii="Times New Roman"/>
                <w:b w:val="false"/>
                <w:i w:val="false"/>
                <w:color w:val="000000"/>
                <w:sz w:val="20"/>
              </w:rPr>
              <w:t>туралы есеп нысанына</w:t>
            </w:r>
            <w:r>
              <w:br/>
            </w:r>
            <w:r>
              <w:rPr>
                <w:rFonts w:ascii="Times New Roman"/>
                <w:b w:val="false"/>
                <w:i w:val="false"/>
                <w:color w:val="000000"/>
                <w:sz w:val="20"/>
              </w:rPr>
              <w:t xml:space="preserve"> қосымша</w:t>
            </w:r>
          </w:p>
        </w:tc>
      </w:tr>
    </w:tbl>
    <w:bookmarkStart w:name="z166" w:id="14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Активтердің және шартты міндеттемелердің, сондай-ақ халықаралық қаржылық есептілік стандарттарына сәйкес қалыптастырылған резервтердің (провизиялардың) құрылымы туралы есеп</w:t>
      </w:r>
    </w:p>
    <w:bookmarkEnd w:id="143"/>
    <w:bookmarkStart w:name="z167" w:id="144"/>
    <w:p>
      <w:pPr>
        <w:spacing w:after="0"/>
        <w:ind w:left="0"/>
        <w:jc w:val="left"/>
      </w:pPr>
      <w:r>
        <w:rPr>
          <w:rFonts w:ascii="Times New Roman"/>
          <w:b/>
          <w:i w:val="false"/>
          <w:color w:val="000000"/>
        </w:rPr>
        <w:t xml:space="preserve"> 1-тарау. Жалпы ережелер</w:t>
      </w:r>
    </w:p>
    <w:bookmarkEnd w:id="144"/>
    <w:bookmarkStart w:name="z168" w:id="145"/>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нысан "Активтердің және шартты міндеттемелердің, сондай-ақ халықаралық қаржылық есептілік стандарттарына сәйкес қалыптастырылған резервтердің (провизиялардың) құрылымы туралы есеп" нысанын (бұдан әрі – Нысан) толтыру бойынша бірыңғай талаптарды айқындайды.</w:t>
      </w:r>
    </w:p>
    <w:bookmarkEnd w:id="145"/>
    <w:bookmarkStart w:name="z169" w:id="146"/>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46"/>
    <w:bookmarkStart w:name="z170" w:id="147"/>
    <w:p>
      <w:pPr>
        <w:spacing w:after="0"/>
        <w:ind w:left="0"/>
        <w:jc w:val="both"/>
      </w:pPr>
      <w:r>
        <w:rPr>
          <w:rFonts w:ascii="Times New Roman"/>
          <w:b w:val="false"/>
          <w:i w:val="false"/>
          <w:color w:val="000000"/>
          <w:sz w:val="28"/>
        </w:rPr>
        <w:t>
      3. Екінші деңгейдегі банктер Нысанды есепті кезеңнің соңындағы жағдай бойынша ай сайын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147"/>
    <w:bookmarkStart w:name="z171" w:id="148"/>
    <w:p>
      <w:pPr>
        <w:spacing w:after="0"/>
        <w:ind w:left="0"/>
        <w:jc w:val="both"/>
      </w:pPr>
      <w:r>
        <w:rPr>
          <w:rFonts w:ascii="Times New Roman"/>
          <w:b w:val="false"/>
          <w:i w:val="false"/>
          <w:color w:val="000000"/>
          <w:sz w:val="28"/>
        </w:rPr>
        <w:t>
      4. Нысанға бірінші, бас бухгалтер немесе есепке қол қоюға уәкілетті тұлғалар және орындаушы қол қояды.</w:t>
      </w:r>
    </w:p>
    <w:bookmarkEnd w:id="148"/>
    <w:bookmarkStart w:name="z172" w:id="149"/>
    <w:p>
      <w:pPr>
        <w:spacing w:after="0"/>
        <w:ind w:left="0"/>
        <w:jc w:val="left"/>
      </w:pPr>
      <w:r>
        <w:rPr>
          <w:rFonts w:ascii="Times New Roman"/>
          <w:b/>
          <w:i w:val="false"/>
          <w:color w:val="000000"/>
        </w:rPr>
        <w:t xml:space="preserve"> 2-тарау. Нысанды толтыру бойынша түсіндірме</w:t>
      </w:r>
    </w:p>
    <w:bookmarkEnd w:id="149"/>
    <w:bookmarkStart w:name="z173" w:id="150"/>
    <w:p>
      <w:pPr>
        <w:spacing w:after="0"/>
        <w:ind w:left="0"/>
        <w:jc w:val="both"/>
      </w:pPr>
      <w:r>
        <w:rPr>
          <w:rFonts w:ascii="Times New Roman"/>
          <w:b w:val="false"/>
          <w:i w:val="false"/>
          <w:color w:val="000000"/>
          <w:sz w:val="28"/>
        </w:rPr>
        <w:t>
      5. Нысанда резиденттілік белгісі бөлігінде жіктеуге жататын банктің активтері мен шартты міндеттемелері туралы ақпарат бар.</w:t>
      </w:r>
    </w:p>
    <w:bookmarkEnd w:id="150"/>
    <w:bookmarkStart w:name="z174" w:id="151"/>
    <w:p>
      <w:pPr>
        <w:spacing w:after="0"/>
        <w:ind w:left="0"/>
        <w:jc w:val="both"/>
      </w:pPr>
      <w:r>
        <w:rPr>
          <w:rFonts w:ascii="Times New Roman"/>
          <w:b w:val="false"/>
          <w:i w:val="false"/>
          <w:color w:val="000000"/>
          <w:sz w:val="28"/>
        </w:rPr>
        <w:t>
      6. Активтердің және шартты міндеттемелердің жіктелген санаты халықаралық қаржылық есептілік стандарттарына сәйкес нақты қалыптастырылған резервтерге (провизияларға) байланысты Түсіндірменің 1-кестесіне сәйкес айқындалады.</w:t>
      </w:r>
    </w:p>
    <w:bookmarkEnd w:id="151"/>
    <w:p>
      <w:pPr>
        <w:spacing w:after="0"/>
        <w:ind w:left="0"/>
        <w:jc w:val="both"/>
      </w:pPr>
      <w:r>
        <w:rPr>
          <w:rFonts w:ascii="Times New Roman"/>
          <w:b w:val="false"/>
          <w:i w:val="false"/>
          <w:color w:val="000000"/>
          <w:sz w:val="28"/>
        </w:rPr>
        <w:t>
      1-кесте. Активтің, шартты міндеттеменің жіктеу санатын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2"/>
        <w:gridCol w:w="3178"/>
      </w:tblGrid>
      <w:tr>
        <w:trPr>
          <w:trHeight w:val="30" w:hRule="atLeast"/>
        </w:trPr>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резервтердің (провизиялардың) деңгейі пайызбен</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Жіктелген санат</w:t>
            </w:r>
          </w:p>
        </w:tc>
      </w:tr>
      <w:tr>
        <w:trPr>
          <w:trHeight w:val="30" w:hRule="atLeast"/>
        </w:trPr>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r>
      <w:tr>
        <w:trPr>
          <w:trHeight w:val="30" w:hRule="atLeast"/>
        </w:trPr>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0,01 - 5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1-санаттағы күмәнді </w:t>
            </w:r>
          </w:p>
        </w:tc>
      </w:tr>
      <w:tr>
        <w:trPr>
          <w:trHeight w:val="30" w:hRule="atLeast"/>
        </w:trPr>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5,01 - 10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санаттағы күмәнді</w:t>
            </w:r>
          </w:p>
        </w:tc>
      </w:tr>
      <w:tr>
        <w:trPr>
          <w:trHeight w:val="30" w:hRule="atLeast"/>
        </w:trPr>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10,01 - 20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санаттағы күмәнді</w:t>
            </w:r>
          </w:p>
        </w:tc>
      </w:tr>
      <w:tr>
        <w:trPr>
          <w:trHeight w:val="30" w:hRule="atLeast"/>
        </w:trPr>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20,01 - 25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санаттағы күмәнді</w:t>
            </w:r>
          </w:p>
        </w:tc>
      </w:tr>
      <w:tr>
        <w:trPr>
          <w:trHeight w:val="30" w:hRule="atLeast"/>
        </w:trPr>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25,01 - 50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санаттағы күмәнді</w:t>
            </w:r>
          </w:p>
        </w:tc>
      </w:tr>
      <w:tr>
        <w:trPr>
          <w:trHeight w:val="30" w:hRule="atLeast"/>
        </w:trPr>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50,01 - 100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Үмітсіз </w:t>
            </w:r>
          </w:p>
        </w:tc>
      </w:tr>
    </w:tbl>
    <w:bookmarkStart w:name="z175" w:id="152"/>
    <w:p>
      <w:pPr>
        <w:spacing w:after="0"/>
        <w:ind w:left="0"/>
        <w:jc w:val="both"/>
      </w:pPr>
      <w:r>
        <w:rPr>
          <w:rFonts w:ascii="Times New Roman"/>
          <w:b w:val="false"/>
          <w:i w:val="false"/>
          <w:color w:val="000000"/>
          <w:sz w:val="28"/>
        </w:rPr>
        <w:t>
      7. Халықаралық қаржылық есептілік стандарттарының талаптары бойынша қалыптастырылған резервтердің (провизиялардың) деңгейі резервтердің провизияларының (провизиялардың) сомасына ұлғайған бухгалтерлік есептің деректері бойынша активтің, шартты міндеттеменің баланстық құнынан есептелінеді.</w:t>
      </w:r>
    </w:p>
    <w:bookmarkEnd w:id="152"/>
    <w:bookmarkStart w:name="z176" w:id="153"/>
    <w:p>
      <w:pPr>
        <w:spacing w:after="0"/>
        <w:ind w:left="0"/>
        <w:jc w:val="both"/>
      </w:pPr>
      <w:r>
        <w:rPr>
          <w:rFonts w:ascii="Times New Roman"/>
          <w:b w:val="false"/>
          <w:i w:val="false"/>
          <w:color w:val="000000"/>
          <w:sz w:val="28"/>
        </w:rPr>
        <w:t>
      8. 2-жолда әрбір бағандағы сома 2.1, 2.2, 2.3 және 2.4-жолдардағы тиісті бағандарындағы сомаға тең болады.</w:t>
      </w:r>
    </w:p>
    <w:bookmarkEnd w:id="153"/>
    <w:bookmarkStart w:name="z177" w:id="154"/>
    <w:p>
      <w:pPr>
        <w:spacing w:after="0"/>
        <w:ind w:left="0"/>
        <w:jc w:val="both"/>
      </w:pPr>
      <w:r>
        <w:rPr>
          <w:rFonts w:ascii="Times New Roman"/>
          <w:b w:val="false"/>
          <w:i w:val="false"/>
          <w:color w:val="000000"/>
          <w:sz w:val="28"/>
        </w:rPr>
        <w:t>
      9. 2.2.1.1, 2.2.2.1, 2.4.1.1-жолдарда коммерциялық мақсатта қолданылатын жылжымайтын мүліктерді сатып алуға және құрылысына берілген қарыздар көрсетіледі.</w:t>
      </w:r>
    </w:p>
    <w:bookmarkEnd w:id="154"/>
    <w:bookmarkStart w:name="z178" w:id="155"/>
    <w:p>
      <w:pPr>
        <w:spacing w:after="0"/>
        <w:ind w:left="0"/>
        <w:jc w:val="both"/>
      </w:pPr>
      <w:r>
        <w:rPr>
          <w:rFonts w:ascii="Times New Roman"/>
          <w:b w:val="false"/>
          <w:i w:val="false"/>
          <w:color w:val="000000"/>
          <w:sz w:val="28"/>
        </w:rPr>
        <w:t>
      10. 2.2.1.2, 2.2.2.2, 2.4.1.2-жолдарда тікелей тұрғын үйге арналған жылжымайтын мүлікті сатып алуға және құрылысына берілген қарыздар көрсетіледі.</w:t>
      </w:r>
    </w:p>
    <w:bookmarkEnd w:id="155"/>
    <w:bookmarkStart w:name="z179" w:id="156"/>
    <w:p>
      <w:pPr>
        <w:spacing w:after="0"/>
        <w:ind w:left="0"/>
        <w:jc w:val="both"/>
      </w:pPr>
      <w:r>
        <w:rPr>
          <w:rFonts w:ascii="Times New Roman"/>
          <w:b w:val="false"/>
          <w:i w:val="false"/>
          <w:color w:val="000000"/>
          <w:sz w:val="28"/>
        </w:rPr>
        <w:t xml:space="preserve">
      11. 2.3.1.1, 2.3.2.1-жолдарда жеке тұлғаларға кәсіпкерлік қызметті жүзеге асыруға байланысты емес тауарды, жұмыстарды және қызметтерді сатып алуға берілген қарыздар көрсетіледі. (ипотекалық тұрғын үй қарыздарын, коммерциялық және тұрғын үй жылжымайтын мүлік сатып алуға және салуға берілген қарыздарды және кредиттік карталарды қоспағанда). </w:t>
      </w:r>
    </w:p>
    <w:bookmarkEnd w:id="156"/>
    <w:p>
      <w:pPr>
        <w:spacing w:after="0"/>
        <w:ind w:left="0"/>
        <w:jc w:val="both"/>
      </w:pPr>
      <w:r>
        <w:rPr>
          <w:rFonts w:ascii="Times New Roman"/>
          <w:b w:val="false"/>
          <w:i w:val="false"/>
          <w:color w:val="000000"/>
          <w:sz w:val="28"/>
        </w:rPr>
        <w:t>
      Тұтынушылық мақсатқа: автокөлік (тұрмыстық техника немесе жиһаз) сатып алу, қарыз алушының тұрғын үйін жөндеу немесе қайта салу (жылжымайтын мүлікпен қамтамасыз етусіз), білімге шығыстар, медициналық шығыстар, салықтар, демалысқа барулар, депозиттік шоттар бойынша овердрафттар кіреді.</w:t>
      </w:r>
    </w:p>
    <w:p>
      <w:pPr>
        <w:spacing w:after="0"/>
        <w:ind w:left="0"/>
        <w:jc w:val="both"/>
      </w:pPr>
      <w:r>
        <w:rPr>
          <w:rFonts w:ascii="Times New Roman"/>
          <w:b w:val="false"/>
          <w:i w:val="false"/>
          <w:color w:val="000000"/>
          <w:sz w:val="28"/>
        </w:rPr>
        <w:t>
      Кредиттік карталар бойынша ақпарат 2.3.1.4.1 және 2.3.2.4.1-жолдарда көрсетіледі.</w:t>
      </w:r>
    </w:p>
    <w:bookmarkStart w:name="z180" w:id="157"/>
    <w:p>
      <w:pPr>
        <w:spacing w:after="0"/>
        <w:ind w:left="0"/>
        <w:jc w:val="both"/>
      </w:pPr>
      <w:r>
        <w:rPr>
          <w:rFonts w:ascii="Times New Roman"/>
          <w:b w:val="false"/>
          <w:i w:val="false"/>
          <w:color w:val="000000"/>
          <w:sz w:val="28"/>
        </w:rPr>
        <w:t>
      12. 2.3-жолда жеке кәсіпкерлерге өз мақсаттары үшін берілген қарыздар бойынша, сондай-ақ адвокаттар мен нотариустарға (заңды тұлғаның құрылуынсыз) берілген қарыздар бойынша несиелік және мерзімі өткен берешек туралы мәліметтер көрсетіледі.</w:t>
      </w:r>
    </w:p>
    <w:bookmarkEnd w:id="157"/>
    <w:bookmarkStart w:name="z181" w:id="158"/>
    <w:p>
      <w:pPr>
        <w:spacing w:after="0"/>
        <w:ind w:left="0"/>
        <w:jc w:val="both"/>
      </w:pPr>
      <w:r>
        <w:rPr>
          <w:rFonts w:ascii="Times New Roman"/>
          <w:b w:val="false"/>
          <w:i w:val="false"/>
          <w:color w:val="000000"/>
          <w:sz w:val="28"/>
        </w:rPr>
        <w:t>
      13. 2.4-жолда Қазақстан Республикасының резиденттері шағын және орта кәсіпкерлік субъектілеріне берілген қарыздар көрсетіледі. 2.4.2-жолда кәсіпкерлік қызметті жүзеге асыру үшін дара кәсіпкерлерге берілген қарыздар көрсетіледі.</w:t>
      </w:r>
    </w:p>
    <w:bookmarkEnd w:id="158"/>
    <w:bookmarkStart w:name="z182" w:id="159"/>
    <w:p>
      <w:pPr>
        <w:spacing w:after="0"/>
        <w:ind w:left="0"/>
        <w:jc w:val="both"/>
      </w:pPr>
      <w:r>
        <w:rPr>
          <w:rFonts w:ascii="Times New Roman"/>
          <w:b w:val="false"/>
          <w:i w:val="false"/>
          <w:color w:val="000000"/>
          <w:sz w:val="28"/>
        </w:rPr>
        <w:t>
      14. 3-жолда кепіл шартын, кепілдеме немесе кепілдік шартын жасамай, жеке тұлғаларға тұтынушылық мақсатқа берілген қарыздар көрсетіледі.</w:t>
      </w:r>
    </w:p>
    <w:bookmarkEnd w:id="159"/>
    <w:bookmarkStart w:name="z183" w:id="160"/>
    <w:p>
      <w:pPr>
        <w:spacing w:after="0"/>
        <w:ind w:left="0"/>
        <w:jc w:val="both"/>
      </w:pPr>
      <w:r>
        <w:rPr>
          <w:rFonts w:ascii="Times New Roman"/>
          <w:b w:val="false"/>
          <w:i w:val="false"/>
          <w:color w:val="000000"/>
          <w:sz w:val="28"/>
        </w:rPr>
        <w:t>
      15. 4-жолда біртекті қарыз портфеліне енгізілген қарыздар көрсетіледі.</w:t>
      </w:r>
    </w:p>
    <w:bookmarkEnd w:id="160"/>
    <w:bookmarkStart w:name="z184" w:id="161"/>
    <w:p>
      <w:pPr>
        <w:spacing w:after="0"/>
        <w:ind w:left="0"/>
        <w:jc w:val="both"/>
      </w:pPr>
      <w:r>
        <w:rPr>
          <w:rFonts w:ascii="Times New Roman"/>
          <w:b w:val="false"/>
          <w:i w:val="false"/>
          <w:color w:val="000000"/>
          <w:sz w:val="28"/>
        </w:rPr>
        <w:t>
      16. 58-бағанда шетел валютасында негізгі борыш сомасы көрсетіледі.</w:t>
      </w:r>
    </w:p>
    <w:bookmarkEnd w:id="161"/>
    <w:bookmarkStart w:name="z185" w:id="162"/>
    <w:p>
      <w:pPr>
        <w:spacing w:after="0"/>
        <w:ind w:left="0"/>
        <w:jc w:val="both"/>
      </w:pPr>
      <w:r>
        <w:rPr>
          <w:rFonts w:ascii="Times New Roman"/>
          <w:b w:val="false"/>
          <w:i w:val="false"/>
          <w:color w:val="000000"/>
          <w:sz w:val="28"/>
        </w:rPr>
        <w:t>
      17. 3, 11, 19, 27, 35, 43, 51 және 60-бағандарда есептелген, бірақ негізгі борыш бойынша алынбаған сыйақы көрсетіледі.</w:t>
      </w:r>
    </w:p>
    <w:bookmarkEnd w:id="162"/>
    <w:bookmarkStart w:name="z186" w:id="163"/>
    <w:p>
      <w:pPr>
        <w:spacing w:after="0"/>
        <w:ind w:left="0"/>
        <w:jc w:val="both"/>
      </w:pPr>
      <w:r>
        <w:rPr>
          <w:rFonts w:ascii="Times New Roman"/>
          <w:b w:val="false"/>
          <w:i w:val="false"/>
          <w:color w:val="000000"/>
          <w:sz w:val="28"/>
        </w:rPr>
        <w:t xml:space="preserve">
      18. 5, 13, 21, 29, 37, 45, 53 және 62-бағандарда болашақ есептік ақша ағындарының дисконтталған құны көрсетіледі. </w:t>
      </w:r>
    </w:p>
    <w:bookmarkEnd w:id="163"/>
    <w:bookmarkStart w:name="z187" w:id="164"/>
    <w:p>
      <w:pPr>
        <w:spacing w:after="0"/>
        <w:ind w:left="0"/>
        <w:jc w:val="both"/>
      </w:pPr>
      <w:r>
        <w:rPr>
          <w:rFonts w:ascii="Times New Roman"/>
          <w:b w:val="false"/>
          <w:i w:val="false"/>
          <w:color w:val="000000"/>
          <w:sz w:val="28"/>
        </w:rPr>
        <w:t>
      19. Болашақ есептік ақша ағындарының дисконтталған құны біртекті қарыз портфельдеріне кірмейтін дара қарыздар бойынша есептеледі.</w:t>
      </w:r>
    </w:p>
    <w:bookmarkEnd w:id="164"/>
    <w:bookmarkStart w:name="z188" w:id="165"/>
    <w:p>
      <w:pPr>
        <w:spacing w:after="0"/>
        <w:ind w:left="0"/>
        <w:jc w:val="both"/>
      </w:pPr>
      <w:r>
        <w:rPr>
          <w:rFonts w:ascii="Times New Roman"/>
          <w:b w:val="false"/>
          <w:i w:val="false"/>
          <w:color w:val="000000"/>
          <w:sz w:val="28"/>
        </w:rPr>
        <w:t>
      20. 6, 14, 22, 30, 38, 46, 54 және 63-бағандар қамтамасыз етудің нарықтық құны көрсетіледі.</w:t>
      </w:r>
    </w:p>
    <w:bookmarkEnd w:id="165"/>
    <w:bookmarkStart w:name="z189" w:id="166"/>
    <w:p>
      <w:pPr>
        <w:spacing w:after="0"/>
        <w:ind w:left="0"/>
        <w:jc w:val="both"/>
      </w:pPr>
      <w:r>
        <w:rPr>
          <w:rFonts w:ascii="Times New Roman"/>
          <w:b w:val="false"/>
          <w:i w:val="false"/>
          <w:color w:val="000000"/>
          <w:sz w:val="28"/>
        </w:rPr>
        <w:t>
      21. 7, 15, 23, 31, 39, 47, 55 және 64-бағандарда резервтерді (провизияларды) есептеу кезінде енгізілетін қамтамасыз ету құны көрсетіледі.</w:t>
      </w:r>
    </w:p>
    <w:bookmarkEnd w:id="166"/>
    <w:bookmarkStart w:name="z190" w:id="167"/>
    <w:p>
      <w:pPr>
        <w:spacing w:after="0"/>
        <w:ind w:left="0"/>
        <w:jc w:val="both"/>
      </w:pPr>
      <w:r>
        <w:rPr>
          <w:rFonts w:ascii="Times New Roman"/>
          <w:b w:val="false"/>
          <w:i w:val="false"/>
          <w:color w:val="000000"/>
          <w:sz w:val="28"/>
        </w:rPr>
        <w:t>
      22. 8, 16, 24, 32, 40, 48, 56 және 65-бағандарда халықаралық қаржылық есептілік стандарттарына сәйкес қалыптастырылған резервтердің (провизиялардың) сомасы көрсетіледі.</w:t>
      </w:r>
    </w:p>
    <w:bookmarkEnd w:id="167"/>
    <w:bookmarkStart w:name="z191" w:id="168"/>
    <w:p>
      <w:pPr>
        <w:spacing w:after="0"/>
        <w:ind w:left="0"/>
        <w:jc w:val="both"/>
      </w:pPr>
      <w:r>
        <w:rPr>
          <w:rFonts w:ascii="Times New Roman"/>
          <w:b w:val="false"/>
          <w:i w:val="false"/>
          <w:color w:val="000000"/>
          <w:sz w:val="28"/>
        </w:rPr>
        <w:t>
      23. 66-бағанда халықаралық қаржылық есептілік стандарттарына сәйкес қалыптастырылған резервтердің (провизиялардың) сомасы шетел валютасында көрсетіледі.</w:t>
      </w:r>
    </w:p>
    <w:bookmarkEnd w:id="168"/>
    <w:bookmarkStart w:name="z192" w:id="169"/>
    <w:p>
      <w:pPr>
        <w:spacing w:after="0"/>
        <w:ind w:left="0"/>
        <w:jc w:val="both"/>
      </w:pPr>
      <w:r>
        <w:rPr>
          <w:rFonts w:ascii="Times New Roman"/>
          <w:b w:val="false"/>
          <w:i w:val="false"/>
          <w:color w:val="000000"/>
          <w:sz w:val="28"/>
        </w:rPr>
        <w:t>
      24. Резервтер (провизиялар) сомасы абсолюттік мәнде және плюс белгісімен көрсетіледі.</w:t>
      </w:r>
    </w:p>
    <w:bookmarkEnd w:id="169"/>
    <w:bookmarkStart w:name="z193" w:id="170"/>
    <w:p>
      <w:pPr>
        <w:spacing w:after="0"/>
        <w:ind w:left="0"/>
        <w:jc w:val="both"/>
      </w:pPr>
      <w:r>
        <w:rPr>
          <w:rFonts w:ascii="Times New Roman"/>
          <w:b w:val="false"/>
          <w:i w:val="false"/>
          <w:color w:val="000000"/>
          <w:sz w:val="28"/>
        </w:rPr>
        <w:t>
      25. Мәліметтер болмаған жағдайда, Нысан нөлдік қалдықтармен ұсынылады.</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137 қаулысына</w:t>
            </w:r>
            <w:r>
              <w:br/>
            </w:r>
            <w:r>
              <w:rPr>
                <w:rFonts w:ascii="Times New Roman"/>
                <w:b w:val="false"/>
                <w:i w:val="false"/>
                <w:color w:val="000000"/>
                <w:sz w:val="20"/>
              </w:rPr>
              <w:t>9-қосымша</w:t>
            </w:r>
          </w:p>
        </w:tc>
      </w:tr>
    </w:tbl>
    <w:bookmarkStart w:name="z195" w:id="171"/>
    <w:p>
      <w:pPr>
        <w:spacing w:after="0"/>
        <w:ind w:left="0"/>
        <w:jc w:val="left"/>
      </w:pPr>
      <w:r>
        <w:rPr>
          <w:rFonts w:ascii="Times New Roman"/>
          <w:b/>
          <w:i w:val="false"/>
          <w:color w:val="000000"/>
        </w:rPr>
        <w:t xml:space="preserve"> Әкімшілік деректер жинауға арналған нысан Қарыздар, оның ішінде жан-жақты көрсетілген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w:t>
      </w:r>
    </w:p>
    <w:bookmarkEnd w:id="171"/>
    <w:p>
      <w:pPr>
        <w:spacing w:after="0"/>
        <w:ind w:left="0"/>
        <w:jc w:val="both"/>
      </w:pPr>
      <w:r>
        <w:rPr>
          <w:rFonts w:ascii="Times New Roman"/>
          <w:b w:val="false"/>
          <w:i w:val="false"/>
          <w:color w:val="000000"/>
          <w:sz w:val="28"/>
        </w:rPr>
        <w:t>
      Есепті кезең: 20__жылғы "___" __________ жағдай бойынша</w:t>
      </w:r>
    </w:p>
    <w:p>
      <w:pPr>
        <w:spacing w:after="0"/>
        <w:ind w:left="0"/>
        <w:jc w:val="both"/>
      </w:pPr>
      <w:r>
        <w:rPr>
          <w:rFonts w:ascii="Times New Roman"/>
          <w:b w:val="false"/>
          <w:i w:val="false"/>
          <w:color w:val="000000"/>
          <w:sz w:val="28"/>
        </w:rPr>
        <w:t>
      Индекс: 9_ФС_ЗПД_МСФО</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 есепті айдан кейінгі айдың жетінші жұмыс күнінен кешіктірмей сондай-ақ желтоқсан айына қосымша (банкішілік операциялар бойынша қорытынды айналымдарды есепке ала отырып) келесі қаржы жылының бірінші ақпанынан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(банк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8"/>
        <w:gridCol w:w="4477"/>
        <w:gridCol w:w="572"/>
        <w:gridCol w:w="572"/>
        <w:gridCol w:w="572"/>
        <w:gridCol w:w="591"/>
        <w:gridCol w:w="572"/>
        <w:gridCol w:w="2109"/>
        <w:gridCol w:w="837"/>
      </w:tblGrid>
      <w:tr>
        <w:trPr>
          <w:trHeight w:val="30" w:hRule="atLeast"/>
        </w:trPr>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 құны</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 және одан астам</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берiлген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алуға және салуға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күн және одан астам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мақсаттарға, оның ішінде: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күн және одан астам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кәсiпкерлiк субъектiлерiне берiлген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алуға және салуға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күн және одан астам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мақсаттарға, оның ішінде: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күн және одан астам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берiлген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 салуға, сатып алуға және (немесе) жөндеуге,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күн және одан астам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үшiн: жылжымайтын мүлiк ипотекасымен қамтамасыз етiлгендер (ипотекалық тұрғын үй қарыздары):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 (немесе) есептелген сыйақы бойынша мерзiмi өткен берешегi бар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күн және одан астам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мақсаттарға, оның ішінде: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күн және одан астам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жеке тұлғаларға қамтамасыз етілмеген тұтынушылық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қарыздар, оның ішінде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күн және одан астам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мақсаттарға, оның ішінде: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күн және одан астам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кәсіпкерлерге берілген қарыздар, оның ішінде: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алуға және салуға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күн және одан астам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мақсаттарға, оның ішінде: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күн және одан астам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портфелінің жиынтығы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жоқ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берешегі</w:t>
            </w:r>
            <w:r>
              <w:br/>
            </w:r>
            <w:r>
              <w:rPr>
                <w:rFonts w:ascii="Times New Roman"/>
                <w:b w:val="false"/>
                <w:i w:val="false"/>
                <w:color w:val="000000"/>
                <w:sz w:val="20"/>
              </w:rPr>
              <w:t>
1 күннен 15 күнге дейiн болатын қарыздар сомасы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берешегі 16 күннен 30 күнге дейiн болатын қарыздар сомасы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берешегі 31 күннен 60 күнге дейiн болатын қарыздар сомасы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берешегі 61 күннен 90 күнге дейiн болатын қарыздар сомасы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берешегі 91 күннен 180 күнге дейiн қарыздар сомасы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берешегі күн болатын және одан асатын қарыздар сомасы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 нөмірі: __________</w:t>
      </w:r>
    </w:p>
    <w:p>
      <w:pPr>
        <w:spacing w:after="0"/>
        <w:ind w:left="0"/>
        <w:jc w:val="both"/>
      </w:pPr>
      <w:r>
        <w:rPr>
          <w:rFonts w:ascii="Times New Roman"/>
          <w:b w:val="false"/>
          <w:i w:val="false"/>
          <w:color w:val="000000"/>
          <w:sz w:val="28"/>
        </w:rPr>
        <w:t>
      Есепке қол қойылған күні 20___ жылғы "___" 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 оның ішінде жан-</w:t>
            </w:r>
            <w:r>
              <w:br/>
            </w:r>
            <w:r>
              <w:rPr>
                <w:rFonts w:ascii="Times New Roman"/>
                <w:b w:val="false"/>
                <w:i w:val="false"/>
                <w:color w:val="000000"/>
                <w:sz w:val="20"/>
              </w:rPr>
              <w:t>жақты көрсетілген негізгі борыш</w:t>
            </w:r>
            <w:r>
              <w:br/>
            </w:r>
            <w:r>
              <w:rPr>
                <w:rFonts w:ascii="Times New Roman"/>
                <w:b w:val="false"/>
                <w:i w:val="false"/>
                <w:color w:val="000000"/>
                <w:sz w:val="20"/>
              </w:rPr>
              <w:t>және (немесе) есептелген</w:t>
            </w:r>
            <w:r>
              <w:br/>
            </w:r>
            <w:r>
              <w:rPr>
                <w:rFonts w:ascii="Times New Roman"/>
                <w:b w:val="false"/>
                <w:i w:val="false"/>
                <w:color w:val="000000"/>
                <w:sz w:val="20"/>
              </w:rPr>
              <w:t>сыйақы бойынша мерзімі өткен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берешегі бар, сондай-ақ</w:t>
            </w:r>
            <w:r>
              <w:br/>
            </w:r>
            <w:r>
              <w:rPr>
                <w:rFonts w:ascii="Times New Roman"/>
                <w:b w:val="false"/>
                <w:i w:val="false"/>
                <w:color w:val="000000"/>
                <w:sz w:val="20"/>
              </w:rPr>
              <w:t>халықаралық қаржылық</w:t>
            </w:r>
            <w:r>
              <w:br/>
            </w:r>
            <w:r>
              <w:rPr>
                <w:rFonts w:ascii="Times New Roman"/>
                <w:b w:val="false"/>
                <w:i w:val="false"/>
                <w:color w:val="000000"/>
                <w:sz w:val="20"/>
              </w:rPr>
              <w:t>есептілік стандарттарына сәйкес</w:t>
            </w:r>
            <w:r>
              <w:br/>
            </w:r>
            <w:r>
              <w:rPr>
                <w:rFonts w:ascii="Times New Roman"/>
                <w:b w:val="false"/>
                <w:i w:val="false"/>
                <w:color w:val="000000"/>
                <w:sz w:val="20"/>
              </w:rPr>
              <w:t>қалыптастырылған резервтер</w:t>
            </w:r>
            <w:r>
              <w:br/>
            </w:r>
            <w:r>
              <w:rPr>
                <w:rFonts w:ascii="Times New Roman"/>
                <w:b w:val="false"/>
                <w:i w:val="false"/>
                <w:color w:val="000000"/>
                <w:sz w:val="20"/>
              </w:rPr>
              <w:t>(провизиялар) мөлшері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97" w:id="172"/>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Қарыздар, оның ішінде жан-жақты көрсетілген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w:t>
      </w:r>
    </w:p>
    <w:bookmarkEnd w:id="172"/>
    <w:bookmarkStart w:name="z198" w:id="173"/>
    <w:p>
      <w:pPr>
        <w:spacing w:after="0"/>
        <w:ind w:left="0"/>
        <w:jc w:val="left"/>
      </w:pPr>
      <w:r>
        <w:rPr>
          <w:rFonts w:ascii="Times New Roman"/>
          <w:b/>
          <w:i w:val="false"/>
          <w:color w:val="000000"/>
        </w:rPr>
        <w:t xml:space="preserve"> 1-тарау. Жалпы ережелер</w:t>
      </w:r>
    </w:p>
    <w:bookmarkEnd w:id="173"/>
    <w:bookmarkStart w:name="z199" w:id="174"/>
    <w:p>
      <w:pPr>
        <w:spacing w:after="0"/>
        <w:ind w:left="0"/>
        <w:jc w:val="both"/>
      </w:pPr>
      <w:r>
        <w:rPr>
          <w:rFonts w:ascii="Times New Roman"/>
          <w:b w:val="false"/>
          <w:i w:val="false"/>
          <w:color w:val="000000"/>
          <w:sz w:val="28"/>
        </w:rPr>
        <w:t>
      1. Осы түсіндірмелер (бұдан әрі - Түсіндірмелер) әкімшілік деректерді жинауға арналған "Қарыздар, оның ішінде жан-жақты көрсетілген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 нысанын толтыру бойынша бірыңғай талаптарды айқындайды.</w:t>
      </w:r>
    </w:p>
    <w:bookmarkEnd w:id="174"/>
    <w:bookmarkStart w:name="z200" w:id="175"/>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75"/>
    <w:bookmarkStart w:name="z201" w:id="176"/>
    <w:p>
      <w:pPr>
        <w:spacing w:after="0"/>
        <w:ind w:left="0"/>
        <w:jc w:val="both"/>
      </w:pPr>
      <w:r>
        <w:rPr>
          <w:rFonts w:ascii="Times New Roman"/>
          <w:b w:val="false"/>
          <w:i w:val="false"/>
          <w:color w:val="000000"/>
          <w:sz w:val="28"/>
        </w:rPr>
        <w:t>
      3. Екінші деңгейдегі банктер Нысанды есепті кезеңнің соңындағы жағдай бойынша ай сайын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176"/>
    <w:bookmarkStart w:name="z202" w:id="177"/>
    <w:p>
      <w:pPr>
        <w:spacing w:after="0"/>
        <w:ind w:left="0"/>
        <w:jc w:val="both"/>
      </w:pPr>
      <w:r>
        <w:rPr>
          <w:rFonts w:ascii="Times New Roman"/>
          <w:b w:val="false"/>
          <w:i w:val="false"/>
          <w:color w:val="000000"/>
          <w:sz w:val="28"/>
        </w:rPr>
        <w:t>
      4. Нысанға бірінші, бас бухгалтер немесе есепке қол қоюға уәкілетті тұлғалар және орындаушы қол қояды.</w:t>
      </w:r>
    </w:p>
    <w:bookmarkEnd w:id="177"/>
    <w:bookmarkStart w:name="z203" w:id="178"/>
    <w:p>
      <w:pPr>
        <w:spacing w:after="0"/>
        <w:ind w:left="0"/>
        <w:jc w:val="left"/>
      </w:pPr>
      <w:r>
        <w:rPr>
          <w:rFonts w:ascii="Times New Roman"/>
          <w:b/>
          <w:i w:val="false"/>
          <w:color w:val="000000"/>
        </w:rPr>
        <w:t xml:space="preserve"> 2-тарау. Нысанды толтыру бойынша түсіндірме</w:t>
      </w:r>
    </w:p>
    <w:bookmarkEnd w:id="178"/>
    <w:bookmarkStart w:name="z204" w:id="179"/>
    <w:p>
      <w:pPr>
        <w:spacing w:after="0"/>
        <w:ind w:left="0"/>
        <w:jc w:val="both"/>
      </w:pPr>
      <w:r>
        <w:rPr>
          <w:rFonts w:ascii="Times New Roman"/>
          <w:b w:val="false"/>
          <w:i w:val="false"/>
          <w:color w:val="000000"/>
          <w:sz w:val="28"/>
        </w:rPr>
        <w:t>
      5. Нысанда қарыздар, оның ішінде негізгі борыш және (немесе) есептелген сыйақы бойынша мерзімі өткен берешегі бар қарыздар туралы мәліметтер көрсетіледі. Нысандағы деректер есепті күнгі қарыздың жіктеу санатына сәйкес кредит беру мақсаты бойынша және қамтамасыз ету түрі бойынша негізгі борыш және (немесе) есептелген сыйақы бойынша мерзімі өткен күндер бойынша бөліп келтіріледі.</w:t>
      </w:r>
    </w:p>
    <w:bookmarkEnd w:id="179"/>
    <w:bookmarkStart w:name="z205" w:id="180"/>
    <w:p>
      <w:pPr>
        <w:spacing w:after="0"/>
        <w:ind w:left="0"/>
        <w:jc w:val="both"/>
      </w:pPr>
      <w:r>
        <w:rPr>
          <w:rFonts w:ascii="Times New Roman"/>
          <w:b w:val="false"/>
          <w:i w:val="false"/>
          <w:color w:val="000000"/>
          <w:sz w:val="28"/>
        </w:rPr>
        <w:t>
      6. 3-жолда шағын және орта кәсіпкерлік субъекттері - заңды тұлғаларға берілген қарыздар көрсетіледі.</w:t>
      </w:r>
    </w:p>
    <w:bookmarkEnd w:id="180"/>
    <w:bookmarkStart w:name="z206" w:id="181"/>
    <w:p>
      <w:pPr>
        <w:spacing w:after="0"/>
        <w:ind w:left="0"/>
        <w:jc w:val="both"/>
      </w:pPr>
      <w:r>
        <w:rPr>
          <w:rFonts w:ascii="Times New Roman"/>
          <w:b w:val="false"/>
          <w:i w:val="false"/>
          <w:color w:val="000000"/>
          <w:sz w:val="28"/>
        </w:rPr>
        <w:t>
      7. 4.4-баған бойынша резервтерді (провизияларды) есептеген кезде енгізілетін қамтамасыз етудің құны туралы ақпарат көрсетілмейді.</w:t>
      </w:r>
    </w:p>
    <w:bookmarkEnd w:id="181"/>
    <w:bookmarkStart w:name="z207" w:id="182"/>
    <w:p>
      <w:pPr>
        <w:spacing w:after="0"/>
        <w:ind w:left="0"/>
        <w:jc w:val="both"/>
      </w:pPr>
      <w:r>
        <w:rPr>
          <w:rFonts w:ascii="Times New Roman"/>
          <w:b w:val="false"/>
          <w:i w:val="false"/>
          <w:color w:val="000000"/>
          <w:sz w:val="28"/>
        </w:rPr>
        <w:t>
      8. 5-жолда жеке кәсіпкерлерге берілген қарыздар көрсетіледі.</w:t>
      </w:r>
    </w:p>
    <w:bookmarkEnd w:id="182"/>
    <w:bookmarkStart w:name="z208" w:id="183"/>
    <w:p>
      <w:pPr>
        <w:spacing w:after="0"/>
        <w:ind w:left="0"/>
        <w:jc w:val="both"/>
      </w:pPr>
      <w:r>
        <w:rPr>
          <w:rFonts w:ascii="Times New Roman"/>
          <w:b w:val="false"/>
          <w:i w:val="false"/>
          <w:color w:val="000000"/>
          <w:sz w:val="28"/>
        </w:rPr>
        <w:t>
      9. 3 және 5-бағандар сомасы Активтердің және шартты міндеттемелердің, халықаралық қаржылық есептілік стандарттарына сәйкес қалыптастырылған резервтердің (провизиялардың) құрылымы жөніндегі мәліметтер туралы есептің 2.4-жолының жиынтық сомасына сәйкес келеді.</w:t>
      </w:r>
    </w:p>
    <w:bookmarkEnd w:id="183"/>
    <w:bookmarkStart w:name="z209" w:id="184"/>
    <w:p>
      <w:pPr>
        <w:spacing w:after="0"/>
        <w:ind w:left="0"/>
        <w:jc w:val="both"/>
      </w:pPr>
      <w:r>
        <w:rPr>
          <w:rFonts w:ascii="Times New Roman"/>
          <w:b w:val="false"/>
          <w:i w:val="false"/>
          <w:color w:val="000000"/>
          <w:sz w:val="28"/>
        </w:rPr>
        <w:t>
      10. Нысанда қарыздар кері репо операциясын есепке алмай ескеріледі, кері репо операциясының сомасы 6-жолда көрсетіледі.</w:t>
      </w:r>
    </w:p>
    <w:bookmarkEnd w:id="184"/>
    <w:bookmarkStart w:name="z210" w:id="185"/>
    <w:p>
      <w:pPr>
        <w:spacing w:after="0"/>
        <w:ind w:left="0"/>
        <w:jc w:val="both"/>
      </w:pPr>
      <w:r>
        <w:rPr>
          <w:rFonts w:ascii="Times New Roman"/>
          <w:b w:val="false"/>
          <w:i w:val="false"/>
          <w:color w:val="000000"/>
          <w:sz w:val="28"/>
        </w:rPr>
        <w:t xml:space="preserve">
      11. 5-бағанда қамтамасыз етудің нарықтық құны көрсетіледі. </w:t>
      </w:r>
    </w:p>
    <w:bookmarkEnd w:id="185"/>
    <w:bookmarkStart w:name="z211" w:id="186"/>
    <w:p>
      <w:pPr>
        <w:spacing w:after="0"/>
        <w:ind w:left="0"/>
        <w:jc w:val="both"/>
      </w:pPr>
      <w:r>
        <w:rPr>
          <w:rFonts w:ascii="Times New Roman"/>
          <w:b w:val="false"/>
          <w:i w:val="false"/>
          <w:color w:val="000000"/>
          <w:sz w:val="28"/>
        </w:rPr>
        <w:t>
      12. 6-бағанда резервтерді (провизияларды) есептеген кезде енгізілетін қамтамасыз етудің құны көрсетіледі.</w:t>
      </w:r>
    </w:p>
    <w:bookmarkEnd w:id="186"/>
    <w:bookmarkStart w:name="z212" w:id="187"/>
    <w:p>
      <w:pPr>
        <w:spacing w:after="0"/>
        <w:ind w:left="0"/>
        <w:jc w:val="both"/>
      </w:pPr>
      <w:r>
        <w:rPr>
          <w:rFonts w:ascii="Times New Roman"/>
          <w:b w:val="false"/>
          <w:i w:val="false"/>
          <w:color w:val="000000"/>
          <w:sz w:val="28"/>
        </w:rPr>
        <w:t>
      13. Резервтердің (провизиялардың) сомасы абсолюттік мәнде және қосу белгісімен көрсетіледі.</w:t>
      </w:r>
    </w:p>
    <w:bookmarkEnd w:id="187"/>
    <w:bookmarkStart w:name="z213" w:id="188"/>
    <w:p>
      <w:pPr>
        <w:spacing w:after="0"/>
        <w:ind w:left="0"/>
        <w:jc w:val="both"/>
      </w:pPr>
      <w:r>
        <w:rPr>
          <w:rFonts w:ascii="Times New Roman"/>
          <w:b w:val="false"/>
          <w:i w:val="false"/>
          <w:color w:val="000000"/>
          <w:sz w:val="28"/>
        </w:rPr>
        <w:t xml:space="preserve">
      14. Мәліметтер болмаған жағдайда Нысан нөлдік қалдықтармен ұсынылады </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137 қаулысына</w:t>
            </w:r>
            <w:r>
              <w:br/>
            </w:r>
            <w:r>
              <w:rPr>
                <w:rFonts w:ascii="Times New Roman"/>
                <w:b w:val="false"/>
                <w:i w:val="false"/>
                <w:color w:val="000000"/>
                <w:sz w:val="20"/>
              </w:rPr>
              <w:t>10-қосымша</w:t>
            </w:r>
          </w:p>
        </w:tc>
      </w:tr>
    </w:tbl>
    <w:bookmarkStart w:name="z215" w:id="189"/>
    <w:p>
      <w:pPr>
        <w:spacing w:after="0"/>
        <w:ind w:left="0"/>
        <w:jc w:val="left"/>
      </w:pPr>
      <w:r>
        <w:rPr>
          <w:rFonts w:ascii="Times New Roman"/>
          <w:b/>
          <w:i w:val="false"/>
          <w:color w:val="000000"/>
        </w:rPr>
        <w:t xml:space="preserve"> Әкімшілік деректер жинауға арналған нысан Банкпен ерекше қатынаста байланысқан тұлғалармен есепті ай ішінде жасалған, сондай-ақ есепті күнге қолданылатын мәмілелер туралы есеп</w:t>
      </w:r>
    </w:p>
    <w:bookmarkEnd w:id="189"/>
    <w:p>
      <w:pPr>
        <w:spacing w:after="0"/>
        <w:ind w:left="0"/>
        <w:jc w:val="both"/>
      </w:pPr>
      <w:r>
        <w:rPr>
          <w:rFonts w:ascii="Times New Roman"/>
          <w:b w:val="false"/>
          <w:i w:val="false"/>
          <w:color w:val="000000"/>
          <w:sz w:val="28"/>
        </w:rPr>
        <w:t>
      Есепті кезең: 20 __ жылғы "___" "__________" жағдай бойынша</w:t>
      </w:r>
    </w:p>
    <w:p>
      <w:pPr>
        <w:spacing w:after="0"/>
        <w:ind w:left="0"/>
        <w:jc w:val="both"/>
      </w:pPr>
      <w:r>
        <w:rPr>
          <w:rFonts w:ascii="Times New Roman"/>
          <w:b w:val="false"/>
          <w:i w:val="false"/>
          <w:color w:val="000000"/>
          <w:sz w:val="28"/>
        </w:rPr>
        <w:t>
      Индекс: 10_ФС_МӘМІЛЕЛЕР_ТІЗІЛІМ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 есепті айдан кейінгі айдың он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(банк атауы)</w:t>
      </w:r>
    </w:p>
    <w:p>
      <w:pPr>
        <w:spacing w:after="0"/>
        <w:ind w:left="0"/>
        <w:jc w:val="both"/>
      </w:pPr>
      <w:r>
        <w:rPr>
          <w:rFonts w:ascii="Times New Roman"/>
          <w:b w:val="false"/>
          <w:i w:val="false"/>
          <w:color w:val="000000"/>
          <w:sz w:val="28"/>
        </w:rPr>
        <w:t>
      1-кесте. Банкпен ерекше қатынаспен байланысты тұлғалармен есепті ай ішінде жасалған, сондай-ақ 20__ жылғы "___" _________________қолданыстағы мәмілелер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3822"/>
        <w:gridCol w:w="4342"/>
        <w:gridCol w:w="559"/>
        <w:gridCol w:w="1338"/>
        <w:gridCol w:w="560"/>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(заңды тұлға үшін), тегі, аты, әкесінің аты (бар болса) (жеке тұлға үшін)</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оның ішінде дара кәсіпкер үшін)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банкпен ерекше қатынаста байланысқан тұлғаға жатқызылу белгісі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мақсаты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083"/>
        <w:gridCol w:w="940"/>
        <w:gridCol w:w="940"/>
        <w:gridCol w:w="1558"/>
        <w:gridCol w:w="940"/>
        <w:gridCol w:w="940"/>
        <w:gridCol w:w="940"/>
        <w:gridCol w:w="2233"/>
      </w:tblGrid>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(талаптары орындалу басталған күн) жасалған күні</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Шарттың/мәміленің қолданылуы аяқталған күн (талаптарын орындау аяқталған күн)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не акционерлердің жалпы жиналысы шешімінің деректемелері</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мәмілелер сомасы (мың теңгемен)</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w:t>
            </w:r>
            <w:r>
              <w:br/>
            </w:r>
            <w:r>
              <w:rPr>
                <w:rFonts w:ascii="Times New Roman"/>
                <w:b w:val="false"/>
                <w:i w:val="false"/>
                <w:color w:val="000000"/>
                <w:sz w:val="20"/>
              </w:rPr>
              <w:t>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219"/>
        <w:gridCol w:w="1031"/>
        <w:gridCol w:w="1031"/>
        <w:gridCol w:w="1031"/>
        <w:gridCol w:w="1031"/>
        <w:gridCol w:w="1031"/>
        <w:gridCol w:w="1426"/>
        <w:gridCol w:w="1032"/>
        <w:gridCol w:w="1032"/>
        <w:gridCol w:w="10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сыйақы мөлшерлемесі</w:t>
            </w:r>
            <w:r>
              <w:br/>
            </w:r>
            <w:r>
              <w:rPr>
                <w:rFonts w:ascii="Times New Roman"/>
                <w:b w:val="false"/>
                <w:i w:val="false"/>
                <w:color w:val="000000"/>
                <w:sz w:val="20"/>
              </w:rPr>
              <w:t>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кірістер/шығыстар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оның ішінде</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ерекше қатынаста байланысқан тұлғамен банктің пайдасына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ерекше қатынаста байланысқан тұлғаның пайдасына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құжаттарына сәйкес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теңгемен)</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Дисконттар, сыйлықақылар, оң/теріс түзету</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Банктің өзімен ерекше қатынаста байланысқан тұлғалармен жасаған банк мәмілесінің жалпы сомасы, банкпен ерекше қатынаста байланысқан тұлғалармен банктің әрбір операциясының түрі бойынша жасаған сомасы Нормативтік-құқықтық актілерді мемлекеттік тіркеу тізілімінде № 3924 тіркелген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бекіту туралы" 2005 жылғы 30 қыркүйектегі № 358 </w:t>
      </w:r>
      <w:r>
        <w:rPr>
          <w:rFonts w:ascii="Times New Roman"/>
          <w:b w:val="false"/>
          <w:i w:val="false"/>
          <w:color w:val="000000"/>
          <w:sz w:val="28"/>
        </w:rPr>
        <w:t>қаулысына</w:t>
      </w:r>
      <w:r>
        <w:rPr>
          <w:rFonts w:ascii="Times New Roman"/>
          <w:b w:val="false"/>
          <w:i w:val="false"/>
          <w:color w:val="000000"/>
          <w:sz w:val="28"/>
        </w:rPr>
        <w:t xml:space="preserve"> сәйкес есептелетін банктің меншікті капиталының мөлшерінен жиынтығында 0,01 пайыздан аспайды, 20__ жылғы "__"_____ жағдай бойынша ________ мың теңгені құрайды.</w:t>
      </w:r>
    </w:p>
    <w:p>
      <w:pPr>
        <w:spacing w:after="0"/>
        <w:ind w:left="0"/>
        <w:jc w:val="both"/>
      </w:pPr>
      <w:r>
        <w:rPr>
          <w:rFonts w:ascii="Times New Roman"/>
          <w:b w:val="false"/>
          <w:i w:val="false"/>
          <w:color w:val="000000"/>
          <w:sz w:val="28"/>
        </w:rPr>
        <w:t>
      20 __ жылғы "__"_____ жағдай бойынша банкпен ерекше қатынаста байланысқан тұлға болып табылатын, сақтандыру ұйымында сақтандырылған банк клиенттерінің қарыздарының жалпы сомасы ________ мың теңгені құрайды.</w:t>
      </w:r>
    </w:p>
    <w:p>
      <w:pPr>
        <w:spacing w:after="0"/>
        <w:ind w:left="0"/>
        <w:jc w:val="both"/>
      </w:pPr>
      <w:r>
        <w:rPr>
          <w:rFonts w:ascii="Times New Roman"/>
          <w:b w:val="false"/>
          <w:i w:val="false"/>
          <w:color w:val="000000"/>
          <w:sz w:val="28"/>
        </w:rPr>
        <w:t>
      Банк есепті кезеңде банкпен ерекше қатынаста байланысқан тұлғаларға жеңілдікті талаптар берілмегендігін және банкпен ерекше қатынаста байланысқан тұлғалармен 1-кестеде көрсетілгеннен өзге басқа мәмілелер жүзеге асырылмағандығын растайды.</w:t>
      </w:r>
    </w:p>
    <w:p>
      <w:pPr>
        <w:spacing w:after="0"/>
        <w:ind w:left="0"/>
        <w:jc w:val="both"/>
      </w:pPr>
      <w:r>
        <w:rPr>
          <w:rFonts w:ascii="Times New Roman"/>
          <w:b w:val="false"/>
          <w:i w:val="false"/>
          <w:color w:val="000000"/>
          <w:sz w:val="28"/>
        </w:rPr>
        <w:t xml:space="preserve">
      20__ жылғы "__"_____ жағдай бойынша банктің өзімен ерекше қатынаста байланысқан тұлғамен банктің әрбір операциясының түрі бойынша жасаған сомасы Нормативтік-құқықтық актілерді мемлекеттік тіркеу тізілімінде № 15886 тіркелген "Пруденциалдық қалыптардың қалыптық және өзге де орындалуы міндетті нормалар мен лимиттерді маңызы мен есептеу әдістемелерін, белгілі бір күнге шекті банк капиталының мөлшерін және Ашық валюталық позицияларды есептеу қағидалары мен олардың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сәйкес есептелетін банктің меншікті капиталының мөлшерінен жиынтығында 0,01 пайыздан аспайды, банкпен ерекше қатынаста байланысқан тұлғалармен мәмілелердің жалпы сомасы ________ мың теңге болады.</w:t>
      </w:r>
    </w:p>
    <w:p>
      <w:pPr>
        <w:spacing w:after="0"/>
        <w:ind w:left="0"/>
        <w:jc w:val="both"/>
      </w:pPr>
      <w:r>
        <w:rPr>
          <w:rFonts w:ascii="Times New Roman"/>
          <w:b w:val="false"/>
          <w:i w:val="false"/>
          <w:color w:val="000000"/>
          <w:sz w:val="28"/>
        </w:rPr>
        <w:t>
      20 __ жылғы "__"_____ жағдай бойынша банкпен ерекше қатынаста байланысқан тұлға болып табылатын, сақтандыру ұйымында сақтандырылған банк клиенттерінің қарыздарының жалпы сомасы ________ мың теңгені құрайды.</w:t>
      </w:r>
    </w:p>
    <w:p>
      <w:pPr>
        <w:spacing w:after="0"/>
        <w:ind w:left="0"/>
        <w:jc w:val="both"/>
      </w:pPr>
      <w:r>
        <w:rPr>
          <w:rFonts w:ascii="Times New Roman"/>
          <w:b w:val="false"/>
          <w:i w:val="false"/>
          <w:color w:val="000000"/>
          <w:sz w:val="28"/>
        </w:rPr>
        <w:t xml:space="preserve">
      Банк есепті кезеңде банкпен ерекше қатынаста байланысқан тұлғаларға жеңілдікті талаптар берілмегендігін растайды. </w:t>
      </w:r>
    </w:p>
    <w:p>
      <w:pPr>
        <w:spacing w:after="0"/>
        <w:ind w:left="0"/>
        <w:jc w:val="both"/>
      </w:pPr>
      <w:r>
        <w:rPr>
          <w:rFonts w:ascii="Times New Roman"/>
          <w:b w:val="false"/>
          <w:i w:val="false"/>
          <w:color w:val="000000"/>
          <w:sz w:val="28"/>
        </w:rPr>
        <w:t xml:space="preserve">
      2-кесте. Банкпен ерекше қатынаста байланысқан тұлғалар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5235"/>
        <w:gridCol w:w="4721"/>
        <w:gridCol w:w="1653"/>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оның ішінде дара кәсіпкер үшін)</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(заңды тұлға үшін), тегі, аты, әкесінің аты (бар болса) (жеке тұлға үшін)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банкпен ерекше қатынаста байланысқан тұлғаға жатқызылу белгісі</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 нөмірі: __________</w:t>
      </w:r>
    </w:p>
    <w:p>
      <w:pPr>
        <w:spacing w:after="0"/>
        <w:ind w:left="0"/>
        <w:jc w:val="both"/>
      </w:pPr>
      <w:r>
        <w:rPr>
          <w:rFonts w:ascii="Times New Roman"/>
          <w:b w:val="false"/>
          <w:i w:val="false"/>
          <w:color w:val="000000"/>
          <w:sz w:val="28"/>
        </w:rPr>
        <w:t>
      Есепке қол қойылған күні 20___ жылғы "___" __________</w:t>
      </w:r>
    </w:p>
    <w:p>
      <w:pPr>
        <w:spacing w:after="0"/>
        <w:ind w:left="0"/>
        <w:jc w:val="both"/>
      </w:pPr>
      <w:r>
        <w:rPr>
          <w:rFonts w:ascii="Times New Roman"/>
          <w:b w:val="false"/>
          <w:i w:val="false"/>
          <w:color w:val="000000"/>
          <w:sz w:val="28"/>
        </w:rPr>
        <w:t xml:space="preserve">
      Ескерту: әкімшілік деректер жинауға арналған нысанды толтыру бойынша түсіндірме осы нысанға қосымшада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Банкпен ерекше қатынастар</w:t>
            </w:r>
            <w:r>
              <w:br/>
            </w:r>
            <w:r>
              <w:rPr>
                <w:rFonts w:ascii="Times New Roman"/>
                <w:b w:val="false"/>
                <w:i w:val="false"/>
                <w:color w:val="000000"/>
                <w:sz w:val="20"/>
              </w:rPr>
              <w:t>арқылы байланысты</w:t>
            </w:r>
            <w:r>
              <w:br/>
            </w:r>
            <w:r>
              <w:rPr>
                <w:rFonts w:ascii="Times New Roman"/>
                <w:b w:val="false"/>
                <w:i w:val="false"/>
                <w:color w:val="000000"/>
                <w:sz w:val="20"/>
              </w:rPr>
              <w:t>тұлғалармен есепті ай ішінде</w:t>
            </w:r>
            <w:r>
              <w:br/>
            </w:r>
            <w:r>
              <w:rPr>
                <w:rFonts w:ascii="Times New Roman"/>
                <w:b w:val="false"/>
                <w:i w:val="false"/>
                <w:color w:val="000000"/>
                <w:sz w:val="20"/>
              </w:rPr>
              <w:t>жасалған, сондай-ақ есепті күні</w:t>
            </w:r>
            <w:r>
              <w:br/>
            </w:r>
            <w:r>
              <w:rPr>
                <w:rFonts w:ascii="Times New Roman"/>
                <w:b w:val="false"/>
                <w:i w:val="false"/>
                <w:color w:val="000000"/>
                <w:sz w:val="20"/>
              </w:rPr>
              <w:t>қолданыстағы мәмілелер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18" w:id="19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Банкпен ерекше қатынастар арқылы байланысты тұлғалармен есепті ай ішінде жасалған, сондай-ақ есепті күні қолданыстағы мәмілелер туралы есеп</w:t>
      </w:r>
    </w:p>
    <w:bookmarkEnd w:id="190"/>
    <w:bookmarkStart w:name="z219" w:id="191"/>
    <w:p>
      <w:pPr>
        <w:spacing w:after="0"/>
        <w:ind w:left="0"/>
        <w:jc w:val="left"/>
      </w:pPr>
      <w:r>
        <w:rPr>
          <w:rFonts w:ascii="Times New Roman"/>
          <w:b/>
          <w:i w:val="false"/>
          <w:color w:val="000000"/>
        </w:rPr>
        <w:t xml:space="preserve"> 1-тарау. Жалпы ережелер</w:t>
      </w:r>
    </w:p>
    <w:bookmarkEnd w:id="191"/>
    <w:bookmarkStart w:name="z220" w:id="192"/>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"Банкпен ерекше қатынастар арқылы байланысты тұлғалармен есепті ай ішінде жасалған, сондай-ақ есепті күні қолданыстағы мәмілелер туралы есеп" нысанын (бұдан әрі – Нысан) толтыру бойынша бірыңғай талаптарды айқындайды.</w:t>
      </w:r>
    </w:p>
    <w:bookmarkEnd w:id="192"/>
    <w:bookmarkStart w:name="z221" w:id="193"/>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93"/>
    <w:bookmarkStart w:name="z222" w:id="194"/>
    <w:p>
      <w:pPr>
        <w:spacing w:after="0"/>
        <w:ind w:left="0"/>
        <w:jc w:val="both"/>
      </w:pPr>
      <w:r>
        <w:rPr>
          <w:rFonts w:ascii="Times New Roman"/>
          <w:b w:val="false"/>
          <w:i w:val="false"/>
          <w:color w:val="000000"/>
          <w:sz w:val="28"/>
        </w:rPr>
        <w:t>
      3. Екінші деңгейдегі банктер Нысанды ай сайын есепті кезеңнің соңындағы жағдай бойынша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194"/>
    <w:bookmarkStart w:name="z223" w:id="195"/>
    <w:p>
      <w:pPr>
        <w:spacing w:after="0"/>
        <w:ind w:left="0"/>
        <w:jc w:val="both"/>
      </w:pPr>
      <w:r>
        <w:rPr>
          <w:rFonts w:ascii="Times New Roman"/>
          <w:b w:val="false"/>
          <w:i w:val="false"/>
          <w:color w:val="000000"/>
          <w:sz w:val="28"/>
        </w:rPr>
        <w:t xml:space="preserve">
      4. Нысанға бірінші басшы, бас бухгалтер немесе олар есепке қол қоюға уәкілеттік берген тұлғалар және орындаушы қол қояды. </w:t>
      </w:r>
    </w:p>
    <w:bookmarkEnd w:id="195"/>
    <w:bookmarkStart w:name="z224" w:id="196"/>
    <w:p>
      <w:pPr>
        <w:spacing w:after="0"/>
        <w:ind w:left="0"/>
        <w:jc w:val="left"/>
      </w:pPr>
      <w:r>
        <w:rPr>
          <w:rFonts w:ascii="Times New Roman"/>
          <w:b/>
          <w:i w:val="false"/>
          <w:color w:val="000000"/>
        </w:rPr>
        <w:t xml:space="preserve"> 2-тарау. Нысанды толтыру бойынша түсіндірме</w:t>
      </w:r>
    </w:p>
    <w:bookmarkEnd w:id="196"/>
    <w:bookmarkStart w:name="z225" w:id="197"/>
    <w:p>
      <w:pPr>
        <w:spacing w:after="0"/>
        <w:ind w:left="0"/>
        <w:jc w:val="both"/>
      </w:pPr>
      <w:r>
        <w:rPr>
          <w:rFonts w:ascii="Times New Roman"/>
          <w:b w:val="false"/>
          <w:i w:val="false"/>
          <w:color w:val="000000"/>
          <w:sz w:val="28"/>
        </w:rPr>
        <w:t>
      5. Нысан есепті ай ішінде жасалған, сондай-ақ есепті күні қолданыстағы банкпен ерекше қатынастар арқылы байланысты тұлғалармен банктің барлық мәмілелері (1-кесте) туралы мәліметтерді, сондай-ақ банкпен ерекше қатынастар арқылы байланысты тұлғалардың тізілімін (2-кесте) ашып көрсетеді.</w:t>
      </w:r>
    </w:p>
    <w:bookmarkEnd w:id="197"/>
    <w:bookmarkStart w:name="z226" w:id="198"/>
    <w:p>
      <w:pPr>
        <w:spacing w:after="0"/>
        <w:ind w:left="0"/>
        <w:jc w:val="both"/>
      </w:pPr>
      <w:r>
        <w:rPr>
          <w:rFonts w:ascii="Times New Roman"/>
          <w:b w:val="false"/>
          <w:i w:val="false"/>
          <w:color w:val="000000"/>
          <w:sz w:val="28"/>
        </w:rPr>
        <w:t xml:space="preserve">
      6. Тұлғаның банкпен ерекше қатынастар арқылы байланыстылық белгісі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"Жауапкершілігі шектеулі және қосымша жауапкершілігі бар серіктестіктер туралы" 1998 жылғы 22 сәуірдегі Қазақстан Республикасы Заңының </w:t>
      </w:r>
      <w:r>
        <w:rPr>
          <w:rFonts w:ascii="Times New Roman"/>
          <w:b w:val="false"/>
          <w:i w:val="false"/>
          <w:color w:val="000000"/>
          <w:sz w:val="28"/>
        </w:rPr>
        <w:t>12-1-бабында</w:t>
      </w:r>
      <w:r>
        <w:rPr>
          <w:rFonts w:ascii="Times New Roman"/>
          <w:b w:val="false"/>
          <w:i w:val="false"/>
          <w:color w:val="000000"/>
          <w:sz w:val="28"/>
        </w:rPr>
        <w:t xml:space="preserve"> және "Акционерлік қоғамдар туралы" 2003 жылғы 13 мамырдағы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айқындалады.</w:t>
      </w:r>
    </w:p>
    <w:bookmarkEnd w:id="198"/>
    <w:bookmarkStart w:name="z227" w:id="199"/>
    <w:p>
      <w:pPr>
        <w:spacing w:after="0"/>
        <w:ind w:left="0"/>
        <w:jc w:val="both"/>
      </w:pPr>
      <w:r>
        <w:rPr>
          <w:rFonts w:ascii="Times New Roman"/>
          <w:b w:val="false"/>
          <w:i w:val="false"/>
          <w:color w:val="000000"/>
          <w:sz w:val="28"/>
        </w:rPr>
        <w:t>
      7. Тұлғалардың банкпен ерекше қатынастар арқылы байланыстылығының бір немесе бірнеше белгілері болуы мүмкін, осыған байланысты, көрсетілген тізілімді толтыру кезінде барлық белгілер көрсетіледі.</w:t>
      </w:r>
    </w:p>
    <w:bookmarkEnd w:id="199"/>
    <w:bookmarkStart w:name="z228" w:id="200"/>
    <w:p>
      <w:pPr>
        <w:spacing w:after="0"/>
        <w:ind w:left="0"/>
        <w:jc w:val="both"/>
      </w:pPr>
      <w:r>
        <w:rPr>
          <w:rFonts w:ascii="Times New Roman"/>
          <w:b w:val="false"/>
          <w:i w:val="false"/>
          <w:color w:val="000000"/>
          <w:sz w:val="28"/>
        </w:rPr>
        <w:t xml:space="preserve">
      8. 1-кестеде банкпен ерекше қатынастар арқылы байланысты тұлғалармен банктің әрбір операциясының түрі бойынша жасаған сомасы Нормативтік құқықтық актілерді мемлекеттік тіркеу тізілімінде № 15886 болып тіркелген "Пруденциалдық қалыптардың қалыптық және өзге де орындалуы міндетті нормалар мен лимиттерді маңызы мен есептеу әдістемелерін, белгілі бір күнге шекті банк капиталының мөлшерін және Ашық валюталық позицияларды есептеу қағидалары мен олардың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сәйкес есептелетін банктің меншікті капиталы мөлшерінен жиынтығында 0,01 пайыздан асатын, онымен ерекше қатынастар арқылы байланысты тұлғалармен жасаған банктің барлық мәмілелері туралы мәліметтер көрсетіледі.</w:t>
      </w:r>
    </w:p>
    <w:bookmarkEnd w:id="200"/>
    <w:bookmarkStart w:name="z229" w:id="201"/>
    <w:p>
      <w:pPr>
        <w:spacing w:after="0"/>
        <w:ind w:left="0"/>
        <w:jc w:val="both"/>
      </w:pPr>
      <w:r>
        <w:rPr>
          <w:rFonts w:ascii="Times New Roman"/>
          <w:b w:val="false"/>
          <w:i w:val="false"/>
          <w:color w:val="000000"/>
          <w:sz w:val="28"/>
        </w:rPr>
        <w:t>
      9. Егер банктің меншікті капиталының мәні теріс болса, 1-кестеде сомасы өзімен ерекше қатынастар арқылы байланысты тұлғалармен банк операцияларының әрбір түрі бойынша банк активтерінің мөлшерінен жиынтығында 0,001 пайыздан асатын, онымен ерекше қатынастар арқылы байланысты тұлғалармен банктің барлық мәмілелері туралы мәліметтер көрсетіледі.</w:t>
      </w:r>
    </w:p>
    <w:bookmarkEnd w:id="201"/>
    <w:bookmarkStart w:name="z230" w:id="202"/>
    <w:p>
      <w:pPr>
        <w:spacing w:after="0"/>
        <w:ind w:left="0"/>
        <w:jc w:val="both"/>
      </w:pPr>
      <w:r>
        <w:rPr>
          <w:rFonts w:ascii="Times New Roman"/>
          <w:b w:val="false"/>
          <w:i w:val="false"/>
          <w:color w:val="000000"/>
          <w:sz w:val="28"/>
        </w:rPr>
        <w:t>
      10. 1-кестенің 2-бағанында жеке тұлға үшін тегі, аты міндетті түрде, әкесінің аты (бар болса) көрсетіледі.</w:t>
      </w:r>
    </w:p>
    <w:bookmarkEnd w:id="202"/>
    <w:bookmarkStart w:name="z231" w:id="203"/>
    <w:p>
      <w:pPr>
        <w:spacing w:after="0"/>
        <w:ind w:left="0"/>
        <w:jc w:val="both"/>
      </w:pPr>
      <w:r>
        <w:rPr>
          <w:rFonts w:ascii="Times New Roman"/>
          <w:b w:val="false"/>
          <w:i w:val="false"/>
          <w:color w:val="000000"/>
          <w:sz w:val="28"/>
        </w:rPr>
        <w:t>
      11. 1-кестенің 6-бағанын толтыру үшін операциялардың мынадай түрлері келтірілген:</w:t>
      </w:r>
    </w:p>
    <w:bookmarkEnd w:id="203"/>
    <w:p>
      <w:pPr>
        <w:spacing w:after="0"/>
        <w:ind w:left="0"/>
        <w:jc w:val="both"/>
      </w:pPr>
      <w:r>
        <w:rPr>
          <w:rFonts w:ascii="Times New Roman"/>
          <w:b w:val="false"/>
          <w:i w:val="false"/>
          <w:color w:val="000000"/>
          <w:sz w:val="28"/>
        </w:rPr>
        <w:t>
      1) қарыздар беру;</w:t>
      </w:r>
    </w:p>
    <w:p>
      <w:pPr>
        <w:spacing w:after="0"/>
        <w:ind w:left="0"/>
        <w:jc w:val="both"/>
      </w:pPr>
      <w:r>
        <w:rPr>
          <w:rFonts w:ascii="Times New Roman"/>
          <w:b w:val="false"/>
          <w:i w:val="false"/>
          <w:color w:val="000000"/>
          <w:sz w:val="28"/>
        </w:rPr>
        <w:t>
      2) қарыздар алу;</w:t>
      </w:r>
    </w:p>
    <w:p>
      <w:pPr>
        <w:spacing w:after="0"/>
        <w:ind w:left="0"/>
        <w:jc w:val="both"/>
      </w:pPr>
      <w:r>
        <w:rPr>
          <w:rFonts w:ascii="Times New Roman"/>
          <w:b w:val="false"/>
          <w:i w:val="false"/>
          <w:color w:val="000000"/>
          <w:sz w:val="28"/>
        </w:rPr>
        <w:t>
      3) депозитті орналастыру;</w:t>
      </w:r>
    </w:p>
    <w:p>
      <w:pPr>
        <w:spacing w:after="0"/>
        <w:ind w:left="0"/>
        <w:jc w:val="both"/>
      </w:pPr>
      <w:r>
        <w:rPr>
          <w:rFonts w:ascii="Times New Roman"/>
          <w:b w:val="false"/>
          <w:i w:val="false"/>
          <w:color w:val="000000"/>
          <w:sz w:val="28"/>
        </w:rPr>
        <w:t>
      4) депозитті қабылдау;</w:t>
      </w:r>
    </w:p>
    <w:p>
      <w:pPr>
        <w:spacing w:after="0"/>
        <w:ind w:left="0"/>
        <w:jc w:val="both"/>
      </w:pPr>
      <w:r>
        <w:rPr>
          <w:rFonts w:ascii="Times New Roman"/>
          <w:b w:val="false"/>
          <w:i w:val="false"/>
          <w:color w:val="000000"/>
          <w:sz w:val="28"/>
        </w:rPr>
        <w:t>
      5) банкпен ерекше қатынастар арқылы байланысты тұлғалар шығарған қаржы құралдарын сатып алу;</w:t>
      </w:r>
    </w:p>
    <w:p>
      <w:pPr>
        <w:spacing w:after="0"/>
        <w:ind w:left="0"/>
        <w:jc w:val="both"/>
      </w:pPr>
      <w:r>
        <w:rPr>
          <w:rFonts w:ascii="Times New Roman"/>
          <w:b w:val="false"/>
          <w:i w:val="false"/>
          <w:color w:val="000000"/>
          <w:sz w:val="28"/>
        </w:rPr>
        <w:t>
      6) банкпен ерекше қатынастар арқылы байланысты тұлғалардан бағалы қағаздарды сатып алу (банкке қарсы агентті анықтауға мүмкіндік бермейтін әдістермен ұйымдастырылған нарықта жасалған мәмілелерді қоспағанда);</w:t>
      </w:r>
    </w:p>
    <w:p>
      <w:pPr>
        <w:spacing w:after="0"/>
        <w:ind w:left="0"/>
        <w:jc w:val="both"/>
      </w:pPr>
      <w:r>
        <w:rPr>
          <w:rFonts w:ascii="Times New Roman"/>
          <w:b w:val="false"/>
          <w:i w:val="false"/>
          <w:color w:val="000000"/>
          <w:sz w:val="28"/>
        </w:rPr>
        <w:t>
      7) банкпен ерекше қатынастар арқылы байланысты тұлғаларға бағалы қағаздарды, оның ішінде банктің бағалы қағаздарын сату (банкке қарсы агентті анықтауға мүмкіндік бермейтін әдістермен ұйымдастырылған нарықта жасалған мәмілелерді қоспағанда);</w:t>
      </w:r>
    </w:p>
    <w:p>
      <w:pPr>
        <w:spacing w:after="0"/>
        <w:ind w:left="0"/>
        <w:jc w:val="both"/>
      </w:pPr>
      <w:r>
        <w:rPr>
          <w:rFonts w:ascii="Times New Roman"/>
          <w:b w:val="false"/>
          <w:i w:val="false"/>
          <w:color w:val="000000"/>
          <w:sz w:val="28"/>
        </w:rPr>
        <w:t>
      8) банкпен ерекше қатынастар арқылы байланысты тұлғалардан оларды кері сату талаптарымен бағалы қағаздарды сатып алу (банкке қарсы агентті анықтауға мүмкіндік бермейтін әдістермен ұйымдастырылған нарықта жасалған мәмілелерді қоспағанда);</w:t>
      </w:r>
    </w:p>
    <w:p>
      <w:pPr>
        <w:spacing w:after="0"/>
        <w:ind w:left="0"/>
        <w:jc w:val="both"/>
      </w:pPr>
      <w:r>
        <w:rPr>
          <w:rFonts w:ascii="Times New Roman"/>
          <w:b w:val="false"/>
          <w:i w:val="false"/>
          <w:color w:val="000000"/>
          <w:sz w:val="28"/>
        </w:rPr>
        <w:t>
      9) банкпен ерекше қатынастар арқылы байланысты тұлғаларға оларды кері сатып алу талаптарымен бағалы қағаздарды сату (банкке қарсы агентті анықтауға мүмкіндік бермейтін әдістермен ұйымдастырылған нарықта жасалған мәмілелерді қоспағанда);</w:t>
      </w:r>
    </w:p>
    <w:p>
      <w:pPr>
        <w:spacing w:after="0"/>
        <w:ind w:left="0"/>
        <w:jc w:val="both"/>
      </w:pPr>
      <w:r>
        <w:rPr>
          <w:rFonts w:ascii="Times New Roman"/>
          <w:b w:val="false"/>
          <w:i w:val="false"/>
          <w:color w:val="000000"/>
          <w:sz w:val="28"/>
        </w:rPr>
        <w:t>
      10) туынды қаржы құралдарын сатып алу;</w:t>
      </w:r>
    </w:p>
    <w:p>
      <w:pPr>
        <w:spacing w:after="0"/>
        <w:ind w:left="0"/>
        <w:jc w:val="both"/>
      </w:pPr>
      <w:r>
        <w:rPr>
          <w:rFonts w:ascii="Times New Roman"/>
          <w:b w:val="false"/>
          <w:i w:val="false"/>
          <w:color w:val="000000"/>
          <w:sz w:val="28"/>
        </w:rPr>
        <w:t>
      11) туынды қаржы құралдарын сату;</w:t>
      </w:r>
    </w:p>
    <w:p>
      <w:pPr>
        <w:spacing w:after="0"/>
        <w:ind w:left="0"/>
        <w:jc w:val="both"/>
      </w:pPr>
      <w:r>
        <w:rPr>
          <w:rFonts w:ascii="Times New Roman"/>
          <w:b w:val="false"/>
          <w:i w:val="false"/>
          <w:color w:val="000000"/>
          <w:sz w:val="28"/>
        </w:rPr>
        <w:t>
      12) шетел валютасын сатып алу (спот, форвард);</w:t>
      </w:r>
    </w:p>
    <w:p>
      <w:pPr>
        <w:spacing w:after="0"/>
        <w:ind w:left="0"/>
        <w:jc w:val="both"/>
      </w:pPr>
      <w:r>
        <w:rPr>
          <w:rFonts w:ascii="Times New Roman"/>
          <w:b w:val="false"/>
          <w:i w:val="false"/>
          <w:color w:val="000000"/>
          <w:sz w:val="28"/>
        </w:rPr>
        <w:t>
      13) шетел валютасын сату (спот, форвард);</w:t>
      </w:r>
    </w:p>
    <w:p>
      <w:pPr>
        <w:spacing w:after="0"/>
        <w:ind w:left="0"/>
        <w:jc w:val="both"/>
      </w:pPr>
      <w:r>
        <w:rPr>
          <w:rFonts w:ascii="Times New Roman"/>
          <w:b w:val="false"/>
          <w:i w:val="false"/>
          <w:color w:val="000000"/>
          <w:sz w:val="28"/>
        </w:rPr>
        <w:t>
      14) банкпен ерекше қатынастар арқылы байланысты тұлғадан қабылданған реттелген борыш;</w:t>
      </w:r>
    </w:p>
    <w:p>
      <w:pPr>
        <w:spacing w:after="0"/>
        <w:ind w:left="0"/>
        <w:jc w:val="both"/>
      </w:pPr>
      <w:r>
        <w:rPr>
          <w:rFonts w:ascii="Times New Roman"/>
          <w:b w:val="false"/>
          <w:i w:val="false"/>
          <w:color w:val="000000"/>
          <w:sz w:val="28"/>
        </w:rPr>
        <w:t>
      15) банкпен ерекше қатынастар арқылы байланысты тұлғаға берілген реттелген борыш;</w:t>
      </w:r>
    </w:p>
    <w:p>
      <w:pPr>
        <w:spacing w:after="0"/>
        <w:ind w:left="0"/>
        <w:jc w:val="both"/>
      </w:pPr>
      <w:r>
        <w:rPr>
          <w:rFonts w:ascii="Times New Roman"/>
          <w:b w:val="false"/>
          <w:i w:val="false"/>
          <w:color w:val="000000"/>
          <w:sz w:val="28"/>
        </w:rPr>
        <w:t>
      16) банкпен ерекше қатынастар арқылы байланысты тұлғадан мүлікті сатып алу;</w:t>
      </w:r>
    </w:p>
    <w:p>
      <w:pPr>
        <w:spacing w:after="0"/>
        <w:ind w:left="0"/>
        <w:jc w:val="both"/>
      </w:pPr>
      <w:r>
        <w:rPr>
          <w:rFonts w:ascii="Times New Roman"/>
          <w:b w:val="false"/>
          <w:i w:val="false"/>
          <w:color w:val="000000"/>
          <w:sz w:val="28"/>
        </w:rPr>
        <w:t>
      17) банкпен ерекше қатынастар арқылы байланысты тұлғадан мүлікті кепілге қабылдау;</w:t>
      </w:r>
    </w:p>
    <w:p>
      <w:pPr>
        <w:spacing w:after="0"/>
        <w:ind w:left="0"/>
        <w:jc w:val="both"/>
      </w:pPr>
      <w:r>
        <w:rPr>
          <w:rFonts w:ascii="Times New Roman"/>
          <w:b w:val="false"/>
          <w:i w:val="false"/>
          <w:color w:val="000000"/>
          <w:sz w:val="28"/>
        </w:rPr>
        <w:t>
      18) банкпен ерекше қатынастар арқылы байланысты тұлғаға мүлікті сату;</w:t>
      </w:r>
    </w:p>
    <w:p>
      <w:pPr>
        <w:spacing w:after="0"/>
        <w:ind w:left="0"/>
        <w:jc w:val="both"/>
      </w:pPr>
      <w:r>
        <w:rPr>
          <w:rFonts w:ascii="Times New Roman"/>
          <w:b w:val="false"/>
          <w:i w:val="false"/>
          <w:color w:val="000000"/>
          <w:sz w:val="28"/>
        </w:rPr>
        <w:t>
      19) банкпен ерекше қатынастар арқылы байланысты тұлғалар шығарған қаржы құралдарын кепілге қабылдау;</w:t>
      </w:r>
    </w:p>
    <w:p>
      <w:pPr>
        <w:spacing w:after="0"/>
        <w:ind w:left="0"/>
        <w:jc w:val="both"/>
      </w:pPr>
      <w:r>
        <w:rPr>
          <w:rFonts w:ascii="Times New Roman"/>
          <w:b w:val="false"/>
          <w:i w:val="false"/>
          <w:color w:val="000000"/>
          <w:sz w:val="28"/>
        </w:rPr>
        <w:t>
      20) банкпен ерекше қатынастар арқылы байланысты тұлғаға банктің болашақ талабы;</w:t>
      </w:r>
    </w:p>
    <w:p>
      <w:pPr>
        <w:spacing w:after="0"/>
        <w:ind w:left="0"/>
        <w:jc w:val="both"/>
      </w:pPr>
      <w:r>
        <w:rPr>
          <w:rFonts w:ascii="Times New Roman"/>
          <w:b w:val="false"/>
          <w:i w:val="false"/>
          <w:color w:val="000000"/>
          <w:sz w:val="28"/>
        </w:rPr>
        <w:t>
      21) банкпен ерекше қатынастар арқылы байланысты тұлғаның пайдасына берілген кепілдіктер;</w:t>
      </w:r>
    </w:p>
    <w:p>
      <w:pPr>
        <w:spacing w:after="0"/>
        <w:ind w:left="0"/>
        <w:jc w:val="both"/>
      </w:pPr>
      <w:r>
        <w:rPr>
          <w:rFonts w:ascii="Times New Roman"/>
          <w:b w:val="false"/>
          <w:i w:val="false"/>
          <w:color w:val="000000"/>
          <w:sz w:val="28"/>
        </w:rPr>
        <w:t>
      22) банкпен ерекше қатынастар арқылы байланысты тұлғадан кепілдіктер қабылдау;</w:t>
      </w:r>
    </w:p>
    <w:p>
      <w:pPr>
        <w:spacing w:after="0"/>
        <w:ind w:left="0"/>
        <w:jc w:val="both"/>
      </w:pPr>
      <w:r>
        <w:rPr>
          <w:rFonts w:ascii="Times New Roman"/>
          <w:b w:val="false"/>
          <w:i w:val="false"/>
          <w:color w:val="000000"/>
          <w:sz w:val="28"/>
        </w:rPr>
        <w:t>
      23) банкпен ерекше қатынастар арқылы байланысты тұлға болып табылатын сақтандыру ұйымымен жасалған сақтандыру шарттары бойынша банк төлеген сақтандыру сыйлықақылары (жарналары) (сақтандыру шарты бойынша сақтандыру сомасы көрсетіледі);</w:t>
      </w:r>
    </w:p>
    <w:p>
      <w:pPr>
        <w:spacing w:after="0"/>
        <w:ind w:left="0"/>
        <w:jc w:val="both"/>
      </w:pPr>
      <w:r>
        <w:rPr>
          <w:rFonts w:ascii="Times New Roman"/>
          <w:b w:val="false"/>
          <w:i w:val="false"/>
          <w:color w:val="000000"/>
          <w:sz w:val="28"/>
        </w:rPr>
        <w:t>
      24) банктің банкпен ерекше қатынастар арқылы байланысты тұлға болып табылатын сақтандыру ұйымынан алынған сақтандыру төлемдері;</w:t>
      </w:r>
    </w:p>
    <w:p>
      <w:pPr>
        <w:spacing w:after="0"/>
        <w:ind w:left="0"/>
        <w:jc w:val="both"/>
      </w:pPr>
      <w:r>
        <w:rPr>
          <w:rFonts w:ascii="Times New Roman"/>
          <w:b w:val="false"/>
          <w:i w:val="false"/>
          <w:color w:val="000000"/>
          <w:sz w:val="28"/>
        </w:rPr>
        <w:t>
      25) банкпен ерекше қатынастар арқылы байланысты тұлғаның пайдасына берілген аккредитивтер;</w:t>
      </w:r>
    </w:p>
    <w:p>
      <w:pPr>
        <w:spacing w:after="0"/>
        <w:ind w:left="0"/>
        <w:jc w:val="both"/>
      </w:pPr>
      <w:r>
        <w:rPr>
          <w:rFonts w:ascii="Times New Roman"/>
          <w:b w:val="false"/>
          <w:i w:val="false"/>
          <w:color w:val="000000"/>
          <w:sz w:val="28"/>
        </w:rPr>
        <w:t>
      26) банкпен ерекше қатынастар арқылы байланысты тұлғадан алынған аккредитивтер;</w:t>
      </w:r>
    </w:p>
    <w:p>
      <w:pPr>
        <w:spacing w:after="0"/>
        <w:ind w:left="0"/>
        <w:jc w:val="both"/>
      </w:pPr>
      <w:r>
        <w:rPr>
          <w:rFonts w:ascii="Times New Roman"/>
          <w:b w:val="false"/>
          <w:i w:val="false"/>
          <w:color w:val="000000"/>
          <w:sz w:val="28"/>
        </w:rPr>
        <w:t>
      27) банкпен ерекше қатынастар арқылы байланысты тұлғаларға төленген дивидендтер;</w:t>
      </w:r>
    </w:p>
    <w:p>
      <w:pPr>
        <w:spacing w:after="0"/>
        <w:ind w:left="0"/>
        <w:jc w:val="both"/>
      </w:pPr>
      <w:r>
        <w:rPr>
          <w:rFonts w:ascii="Times New Roman"/>
          <w:b w:val="false"/>
          <w:i w:val="false"/>
          <w:color w:val="000000"/>
          <w:sz w:val="28"/>
        </w:rPr>
        <w:t>
      28) банкпен ерекше қатынастар арқылы байланысты тұлғалардың банкке төленген дивидендтері;</w:t>
      </w:r>
    </w:p>
    <w:p>
      <w:pPr>
        <w:spacing w:after="0"/>
        <w:ind w:left="0"/>
        <w:jc w:val="both"/>
      </w:pPr>
      <w:r>
        <w:rPr>
          <w:rFonts w:ascii="Times New Roman"/>
          <w:b w:val="false"/>
          <w:i w:val="false"/>
          <w:color w:val="000000"/>
          <w:sz w:val="28"/>
        </w:rPr>
        <w:t>
      29) мәмілелердің өзге түрлері (көрсетілуі жоғарыда көзделмеген мәмілелер).</w:t>
      </w:r>
    </w:p>
    <w:bookmarkStart w:name="z232" w:id="204"/>
    <w:p>
      <w:pPr>
        <w:spacing w:after="0"/>
        <w:ind w:left="0"/>
        <w:jc w:val="both"/>
      </w:pPr>
      <w:r>
        <w:rPr>
          <w:rFonts w:ascii="Times New Roman"/>
          <w:b w:val="false"/>
          <w:i w:val="false"/>
          <w:color w:val="000000"/>
          <w:sz w:val="28"/>
        </w:rPr>
        <w:t>
      12. 1- кестенің 9-бағанында "банкпен ерекше қатынастар арқылы байланысты тұлғаларға төленген дивидендтер" және "банкпен ерекше қатынастар арқылы байланысты тұлғалардың банкке төленген дивидендтері" деген операциялар түрі бойынша төлем жүргізілген күнін және тиісінше дивиденттерді алу күнін көрсету қажет.</w:t>
      </w:r>
    </w:p>
    <w:bookmarkEnd w:id="204"/>
    <w:p>
      <w:pPr>
        <w:spacing w:after="0"/>
        <w:ind w:left="0"/>
        <w:jc w:val="both"/>
      </w:pPr>
      <w:r>
        <w:rPr>
          <w:rFonts w:ascii="Times New Roman"/>
          <w:b w:val="false"/>
          <w:i w:val="false"/>
          <w:color w:val="000000"/>
          <w:sz w:val="28"/>
        </w:rPr>
        <w:t>
      1- кестенің 13-бағанында төленген дивиденттер сомасын, 1- кестенің 21-бағанында есептелген дивиденттер сомасын көрсету қажет.</w:t>
      </w:r>
    </w:p>
    <w:bookmarkStart w:name="z233" w:id="205"/>
    <w:p>
      <w:pPr>
        <w:spacing w:after="0"/>
        <w:ind w:left="0"/>
        <w:jc w:val="both"/>
      </w:pPr>
      <w:r>
        <w:rPr>
          <w:rFonts w:ascii="Times New Roman"/>
          <w:b w:val="false"/>
          <w:i w:val="false"/>
          <w:color w:val="000000"/>
          <w:sz w:val="28"/>
        </w:rPr>
        <w:t>
      13. Шарттың қолданылу мерзімі ұзартылған жағдайда 1-кестенің 10-бағанында шарттың қолданылу мерзімі ұзартылған тиісті күн көрсетіледі, 1-кестенің 23-бағанында қолданылу мерзімі ұзартылған мәміле шартының қолданылу кезеңіндегі есепті күнге баланстық қалдық сомасы көрсетіледі.</w:t>
      </w:r>
    </w:p>
    <w:bookmarkEnd w:id="205"/>
    <w:bookmarkStart w:name="z234" w:id="206"/>
    <w:p>
      <w:pPr>
        <w:spacing w:after="0"/>
        <w:ind w:left="0"/>
        <w:jc w:val="both"/>
      </w:pPr>
      <w:r>
        <w:rPr>
          <w:rFonts w:ascii="Times New Roman"/>
          <w:b w:val="false"/>
          <w:i w:val="false"/>
          <w:color w:val="000000"/>
          <w:sz w:val="28"/>
        </w:rPr>
        <w:t>
      14. 1-кестенің 13-бағанында мың теңгемен шартта көрсетілген мәміле сомасы көрсетіледі.</w:t>
      </w:r>
    </w:p>
    <w:bookmarkEnd w:id="206"/>
    <w:p>
      <w:pPr>
        <w:spacing w:after="0"/>
        <w:ind w:left="0"/>
        <w:jc w:val="both"/>
      </w:pPr>
      <w:r>
        <w:rPr>
          <w:rFonts w:ascii="Times New Roman"/>
          <w:b w:val="false"/>
          <w:i w:val="false"/>
          <w:color w:val="000000"/>
          <w:sz w:val="28"/>
        </w:rPr>
        <w:t xml:space="preserve">
      Шарт бойынша шетел валютасындағы мәміле сомасы Нормативтік құқықтық актілерді мемлекеттік тіркеу тізілімінде № 8378 болып тіркелген "Валюталарды айырбастаудың нарықтық бағамын айқындау және қолдану тәртібін белгілеу туралы" Қазақстан Республикасы Ұлттық Банкі Басқармасының 2013 жылғы 25 қаңтардағы № 15 қаулысының </w:t>
      </w:r>
      <w:r>
        <w:rPr>
          <w:rFonts w:ascii="Times New Roman"/>
          <w:b w:val="false"/>
          <w:i w:val="false"/>
          <w:color w:val="000000"/>
          <w:sz w:val="28"/>
        </w:rPr>
        <w:t>1-тармағында</w:t>
      </w:r>
      <w:r>
        <w:rPr>
          <w:rFonts w:ascii="Times New Roman"/>
          <w:b w:val="false"/>
          <w:i w:val="false"/>
          <w:color w:val="000000"/>
          <w:sz w:val="28"/>
        </w:rPr>
        <w:t xml:space="preserve"> және Қазақстан Республикасы Қаржы министрінің 2013 жылғы 22 ақпандағы № 99 бұйрығында көзделген тәртіпте айқындалған валюталарды айырбастаудың нарықтық бағамы бойынша қайта есептеліп көрсетіледі.</w:t>
      </w:r>
    </w:p>
    <w:bookmarkStart w:name="z235" w:id="207"/>
    <w:p>
      <w:pPr>
        <w:spacing w:after="0"/>
        <w:ind w:left="0"/>
        <w:jc w:val="both"/>
      </w:pPr>
      <w:r>
        <w:rPr>
          <w:rFonts w:ascii="Times New Roman"/>
          <w:b w:val="false"/>
          <w:i w:val="false"/>
          <w:color w:val="000000"/>
          <w:sz w:val="28"/>
        </w:rPr>
        <w:t>
      15. 1-кестенің 14-бағанда валюта кодтары "Валюталар мен қорларды көрсетуге арналған кодтар" ҚР ҰЖ 07 ISO 4217-2012 Қазақстан Республикасының ұлттық жіктеушісіне сәйкес көрсетіледі.</w:t>
      </w:r>
    </w:p>
    <w:bookmarkEnd w:id="207"/>
    <w:bookmarkStart w:name="z236" w:id="208"/>
    <w:p>
      <w:pPr>
        <w:spacing w:after="0"/>
        <w:ind w:left="0"/>
        <w:jc w:val="both"/>
      </w:pPr>
      <w:r>
        <w:rPr>
          <w:rFonts w:ascii="Times New Roman"/>
          <w:b w:val="false"/>
          <w:i w:val="false"/>
          <w:color w:val="000000"/>
          <w:sz w:val="28"/>
        </w:rPr>
        <w:t>
      16. Егер мәміле талаптары қамтамасыз етудің болуын, сыйақы төлеуді немесе резервтерді (провизияларды) есептеуді болжамайтын болса, онда 1-кестенің 15, 16, 17, 18, 19, 20, 21, 22, 24 және 26-бағандары толтырылмауы тиіс.</w:t>
      </w:r>
    </w:p>
    <w:bookmarkEnd w:id="208"/>
    <w:bookmarkStart w:name="z237" w:id="209"/>
    <w:p>
      <w:pPr>
        <w:spacing w:after="0"/>
        <w:ind w:left="0"/>
        <w:jc w:val="both"/>
      </w:pPr>
      <w:r>
        <w:rPr>
          <w:rFonts w:ascii="Times New Roman"/>
          <w:b w:val="false"/>
          <w:i w:val="false"/>
          <w:color w:val="000000"/>
          <w:sz w:val="28"/>
        </w:rPr>
        <w:t>
      17. Мәміле бойынша қамтамасыз етудің бірнеше түрлері болған жағдайда, 1-кестенің 15-бағанында қамтамасыз етудің барлық түрлері көрсетіледі.</w:t>
      </w:r>
    </w:p>
    <w:bookmarkEnd w:id="209"/>
    <w:bookmarkStart w:name="z238" w:id="210"/>
    <w:p>
      <w:pPr>
        <w:spacing w:after="0"/>
        <w:ind w:left="0"/>
        <w:jc w:val="both"/>
      </w:pPr>
      <w:r>
        <w:rPr>
          <w:rFonts w:ascii="Times New Roman"/>
          <w:b w:val="false"/>
          <w:i w:val="false"/>
          <w:color w:val="000000"/>
          <w:sz w:val="28"/>
        </w:rPr>
        <w:t>
      18. 1-кестенің 16-бағанында қамтамасыз етудің кепілдік құны көрсетіледі.</w:t>
      </w:r>
    </w:p>
    <w:bookmarkEnd w:id="210"/>
    <w:bookmarkStart w:name="z239" w:id="211"/>
    <w:p>
      <w:pPr>
        <w:spacing w:after="0"/>
        <w:ind w:left="0"/>
        <w:jc w:val="both"/>
      </w:pPr>
      <w:r>
        <w:rPr>
          <w:rFonts w:ascii="Times New Roman"/>
          <w:b w:val="false"/>
          <w:i w:val="false"/>
          <w:color w:val="000000"/>
          <w:sz w:val="28"/>
        </w:rPr>
        <w:t xml:space="preserve">
      19. 1-кестенің 21-бағанында Нормативтік құқықтық актілерді мемлекеттік тіркеу тізілімінде № 6793 болып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сәйкес 4 және 5-кластарының тиісті баланстық шоттарында көрсетілген мәміле бойынша есепті күнге жинақталған кірістер/шығыстар көрсетіледі.</w:t>
      </w:r>
    </w:p>
    <w:bookmarkEnd w:id="211"/>
    <w:bookmarkStart w:name="z240" w:id="212"/>
    <w:p>
      <w:pPr>
        <w:spacing w:after="0"/>
        <w:ind w:left="0"/>
        <w:jc w:val="both"/>
      </w:pPr>
      <w:r>
        <w:rPr>
          <w:rFonts w:ascii="Times New Roman"/>
          <w:b w:val="false"/>
          <w:i w:val="false"/>
          <w:color w:val="000000"/>
          <w:sz w:val="28"/>
        </w:rPr>
        <w:t>
      20. 1-кестенің 27-бағанда баланстық шоттардың нөмірлері көрсетіледі, олардан мәміленің баланстық құны үтір арқылы көрсетіледі.</w:t>
      </w:r>
    </w:p>
    <w:bookmarkEnd w:id="212"/>
    <w:bookmarkStart w:name="z241" w:id="213"/>
    <w:p>
      <w:pPr>
        <w:spacing w:after="0"/>
        <w:ind w:left="0"/>
        <w:jc w:val="both"/>
      </w:pPr>
      <w:r>
        <w:rPr>
          <w:rFonts w:ascii="Times New Roman"/>
          <w:b w:val="false"/>
          <w:i w:val="false"/>
          <w:color w:val="000000"/>
          <w:sz w:val="28"/>
        </w:rPr>
        <w:t>
      21. Егер мәмілені жасау сәтінде тұлғаның банкпен ерекше қатынас арқылы байланыстылығы болмаса, 1-кестенің 28-бағанында "тұлға жжжж. аа. кк. бастап банкпен ерекше қатынастар арқылы байланысты тұлға болып табылады" деген ескерту көрсетіледі.</w:t>
      </w:r>
    </w:p>
    <w:bookmarkEnd w:id="213"/>
    <w:bookmarkStart w:name="z242" w:id="214"/>
    <w:p>
      <w:pPr>
        <w:spacing w:after="0"/>
        <w:ind w:left="0"/>
        <w:jc w:val="both"/>
      </w:pPr>
      <w:r>
        <w:rPr>
          <w:rFonts w:ascii="Times New Roman"/>
          <w:b w:val="false"/>
          <w:i w:val="false"/>
          <w:color w:val="000000"/>
          <w:sz w:val="28"/>
        </w:rPr>
        <w:t>
      22. Банкпен ерекше қатынастар арқылы байланысты тұлғалармен есепті ай ішінде жасалған, сондай-ақ есепті күні қолданыстағы мәмілелер болмаған жағдайда, Нысан нөлдік қалдықтармен ұсынылады.</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137 қаулысына</w:t>
            </w:r>
            <w:r>
              <w:br/>
            </w:r>
            <w:r>
              <w:rPr>
                <w:rFonts w:ascii="Times New Roman"/>
                <w:b w:val="false"/>
                <w:i w:val="false"/>
                <w:color w:val="000000"/>
                <w:sz w:val="20"/>
              </w:rPr>
              <w:t>11-қосымша</w:t>
            </w:r>
          </w:p>
        </w:tc>
      </w:tr>
    </w:tbl>
    <w:bookmarkStart w:name="z244" w:id="215"/>
    <w:p>
      <w:pPr>
        <w:spacing w:after="0"/>
        <w:ind w:left="0"/>
        <w:jc w:val="left"/>
      </w:pPr>
      <w:r>
        <w:rPr>
          <w:rFonts w:ascii="Times New Roman"/>
          <w:b/>
          <w:i w:val="false"/>
          <w:color w:val="000000"/>
        </w:rPr>
        <w:t xml:space="preserve"> Әкімшілік деректер жинауға арналған нысан Репо, кері репо операциялары туралы есеп</w:t>
      </w:r>
    </w:p>
    <w:bookmarkEnd w:id="215"/>
    <w:p>
      <w:pPr>
        <w:spacing w:after="0"/>
        <w:ind w:left="0"/>
        <w:jc w:val="both"/>
      </w:pPr>
      <w:r>
        <w:rPr>
          <w:rFonts w:ascii="Times New Roman"/>
          <w:b w:val="false"/>
          <w:i w:val="false"/>
          <w:color w:val="000000"/>
          <w:sz w:val="28"/>
        </w:rPr>
        <w:t>
      Есепті кезең: 20__жылғы "___" "______________" жағдай бойынша</w:t>
      </w:r>
    </w:p>
    <w:p>
      <w:pPr>
        <w:spacing w:after="0"/>
        <w:ind w:left="0"/>
        <w:jc w:val="both"/>
      </w:pPr>
      <w:r>
        <w:rPr>
          <w:rFonts w:ascii="Times New Roman"/>
          <w:b w:val="false"/>
          <w:i w:val="false"/>
          <w:color w:val="000000"/>
          <w:sz w:val="28"/>
        </w:rPr>
        <w:t>
      Индекс: 11_ФС_РЕПО</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Ұсынатындар: Қазақстан Республикасының екінші деңгейдегі банктері </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 есепті айдан кейінгі айдың жетінші жұмыс күнінен кешіктірмей, сондай-ақ желтоқсан айына қосымша (банкішілік операциялар бойынша қорытынды айналымдарды есепке ала отырып) келесі қаржы жылының бірінші ақпанынан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1157"/>
        <w:gridCol w:w="711"/>
        <w:gridCol w:w="1503"/>
        <w:gridCol w:w="711"/>
        <w:gridCol w:w="910"/>
        <w:gridCol w:w="712"/>
        <w:gridCol w:w="712"/>
        <w:gridCol w:w="712"/>
        <w:gridCol w:w="2686"/>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түрі</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халықаралық сәйкестендіру нөмірі</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агенттің атауы</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мәмілесі жасалған күн</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Растайтынқұжаттың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ашу</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жабу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____ мерзімге дейін ұзартылды</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нарық</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тәсіл</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1.1.1.n</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1.1.2.n</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 нарық</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нарық</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тәсіл</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2.1.1.n</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2.1.2.n</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нарық</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1545"/>
        <w:gridCol w:w="2285"/>
        <w:gridCol w:w="1546"/>
        <w:gridCol w:w="2286"/>
        <w:gridCol w:w="1546"/>
        <w:gridCol w:w="1547"/>
      </w:tblGrid>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операциясының мерзімі</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Репоға бағалы қағаздар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сомасы</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тенгемен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 (баламасы мың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____________________________________________________ 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 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Орындаушы:__________________________________________ 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xml:space="preserve">
      Ескерту: әкімшілік деректер жинауға арналған нысанды толтыру бойынша түсіндірме осы нысанға қосымшада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Репо, кері репо операциялары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47" w:id="21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Репо, кері репо операциялары туралы есеп</w:t>
      </w:r>
    </w:p>
    <w:bookmarkEnd w:id="216"/>
    <w:bookmarkStart w:name="z248" w:id="217"/>
    <w:p>
      <w:pPr>
        <w:spacing w:after="0"/>
        <w:ind w:left="0"/>
        <w:jc w:val="left"/>
      </w:pPr>
      <w:r>
        <w:rPr>
          <w:rFonts w:ascii="Times New Roman"/>
          <w:b/>
          <w:i w:val="false"/>
          <w:color w:val="000000"/>
        </w:rPr>
        <w:t xml:space="preserve"> 1-тарау. Жалпы ережелер</w:t>
      </w:r>
    </w:p>
    <w:bookmarkEnd w:id="217"/>
    <w:bookmarkStart w:name="z249" w:id="218"/>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"Репо, кері репо операциялары туралы есеп" нысанын (бұдан әрі – Нысан) толтыру бойынша бірыңғай талаптарды айқындайды.</w:t>
      </w:r>
    </w:p>
    <w:bookmarkEnd w:id="218"/>
    <w:bookmarkStart w:name="z250" w:id="219"/>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19"/>
    <w:bookmarkStart w:name="z251" w:id="220"/>
    <w:p>
      <w:pPr>
        <w:spacing w:after="0"/>
        <w:ind w:left="0"/>
        <w:jc w:val="both"/>
      </w:pPr>
      <w:r>
        <w:rPr>
          <w:rFonts w:ascii="Times New Roman"/>
          <w:b w:val="false"/>
          <w:i w:val="false"/>
          <w:color w:val="000000"/>
          <w:sz w:val="28"/>
        </w:rPr>
        <w:t>
      3. Екінші деңгейдегі банктер Нысанды ай сайын есепті кезеңнің соңындағы жағдай бойынша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220"/>
    <w:bookmarkStart w:name="z252" w:id="221"/>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bookmarkEnd w:id="221"/>
    <w:bookmarkStart w:name="z253" w:id="222"/>
    <w:p>
      <w:pPr>
        <w:spacing w:after="0"/>
        <w:ind w:left="0"/>
        <w:jc w:val="left"/>
      </w:pPr>
      <w:r>
        <w:rPr>
          <w:rFonts w:ascii="Times New Roman"/>
          <w:b/>
          <w:i w:val="false"/>
          <w:color w:val="000000"/>
        </w:rPr>
        <w:t xml:space="preserve"> 2-тарау. Нысанды толтыру бойынша түсіндірме</w:t>
      </w:r>
    </w:p>
    <w:bookmarkEnd w:id="222"/>
    <w:bookmarkStart w:name="z254" w:id="223"/>
    <w:p>
      <w:pPr>
        <w:spacing w:after="0"/>
        <w:ind w:left="0"/>
        <w:jc w:val="both"/>
      </w:pPr>
      <w:r>
        <w:rPr>
          <w:rFonts w:ascii="Times New Roman"/>
          <w:b w:val="false"/>
          <w:i w:val="false"/>
          <w:color w:val="000000"/>
          <w:sz w:val="28"/>
        </w:rPr>
        <w:t>
      5. Нысан есепті күнге мәміленің (тура немесе автоматты) тәсілін көрсетумен ұйымдастырылған және ұйымдастырылмаған нарықта репо операцияларында қатысушы бағалы қағаздардың барлық түрлері бойынша беріледі.</w:t>
      </w:r>
    </w:p>
    <w:bookmarkEnd w:id="223"/>
    <w:bookmarkStart w:name="z255" w:id="224"/>
    <w:p>
      <w:pPr>
        <w:spacing w:after="0"/>
        <w:ind w:left="0"/>
        <w:jc w:val="both"/>
      </w:pPr>
      <w:r>
        <w:rPr>
          <w:rFonts w:ascii="Times New Roman"/>
          <w:b w:val="false"/>
          <w:i w:val="false"/>
          <w:color w:val="000000"/>
          <w:sz w:val="28"/>
        </w:rPr>
        <w:t>
      6. 7-бағанда ұйымдастырылған нарықта жүзеге асырылған мәмілелер бойынша сауда-саттықты ұйымдастырушылар берген нөмір көрсетіледі; ұйымдастырылмаған нарықта жүргізілетін мәмілелер бойынша репо шартының нөмірі көрсетіледі.</w:t>
      </w:r>
    </w:p>
    <w:bookmarkEnd w:id="224"/>
    <w:bookmarkStart w:name="z256" w:id="225"/>
    <w:p>
      <w:pPr>
        <w:spacing w:after="0"/>
        <w:ind w:left="0"/>
        <w:jc w:val="both"/>
      </w:pPr>
      <w:r>
        <w:rPr>
          <w:rFonts w:ascii="Times New Roman"/>
          <w:b w:val="false"/>
          <w:i w:val="false"/>
          <w:color w:val="000000"/>
          <w:sz w:val="28"/>
        </w:rPr>
        <w:t>
      7. 17-бағанда бағалы қағаздарды пайдалану құқығы мәміле тараптарының қайсысына тиесілі екені көрсетіледі.</w:t>
      </w:r>
    </w:p>
    <w:bookmarkEnd w:id="225"/>
    <w:bookmarkStart w:name="z257" w:id="226"/>
    <w:p>
      <w:pPr>
        <w:spacing w:after="0"/>
        <w:ind w:left="0"/>
        <w:jc w:val="both"/>
      </w:pPr>
      <w:r>
        <w:rPr>
          <w:rFonts w:ascii="Times New Roman"/>
          <w:b w:val="false"/>
          <w:i w:val="false"/>
          <w:color w:val="000000"/>
          <w:sz w:val="28"/>
        </w:rPr>
        <w:t>
      8. 1-жолдағы жиынтық сома осы қаулыға 6-қосымшаға сәйкес нысан бойынша бағалы қағаздар портфелінің құрылымы туралы есептің 15, 21, 27-бағандарының жиынтық сомасына сәйкес келеді.</w:t>
      </w:r>
    </w:p>
    <w:bookmarkEnd w:id="226"/>
    <w:bookmarkStart w:name="z258" w:id="227"/>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137 қаулысына</w:t>
            </w:r>
            <w:r>
              <w:br/>
            </w:r>
            <w:r>
              <w:rPr>
                <w:rFonts w:ascii="Times New Roman"/>
                <w:b w:val="false"/>
                <w:i w:val="false"/>
                <w:color w:val="000000"/>
                <w:sz w:val="20"/>
              </w:rPr>
              <w:t>12-қосымша</w:t>
            </w:r>
          </w:p>
        </w:tc>
      </w:tr>
    </w:tbl>
    <w:bookmarkStart w:name="z260" w:id="228"/>
    <w:p>
      <w:pPr>
        <w:spacing w:after="0"/>
        <w:ind w:left="0"/>
        <w:jc w:val="left"/>
      </w:pPr>
      <w:r>
        <w:rPr>
          <w:rFonts w:ascii="Times New Roman"/>
          <w:b/>
          <w:i w:val="false"/>
          <w:color w:val="000000"/>
        </w:rPr>
        <w:t xml:space="preserve"> Әкімшілік деректер жинауға арналған нысан Өтеуге дейін қалған төлем мерзімі туралы есеп</w:t>
      </w:r>
    </w:p>
    <w:bookmarkEnd w:id="228"/>
    <w:p>
      <w:pPr>
        <w:spacing w:after="0"/>
        <w:ind w:left="0"/>
        <w:jc w:val="both"/>
      </w:pPr>
      <w:r>
        <w:rPr>
          <w:rFonts w:ascii="Times New Roman"/>
          <w:b w:val="false"/>
          <w:i w:val="false"/>
          <w:color w:val="000000"/>
          <w:sz w:val="28"/>
        </w:rPr>
        <w:t>
      Есепті кезең: 20__жылғы "___" "______________" жағдай бойынша</w:t>
      </w:r>
    </w:p>
    <w:p>
      <w:pPr>
        <w:spacing w:after="0"/>
        <w:ind w:left="0"/>
        <w:jc w:val="both"/>
      </w:pPr>
      <w:r>
        <w:rPr>
          <w:rFonts w:ascii="Times New Roman"/>
          <w:b w:val="false"/>
          <w:i w:val="false"/>
          <w:color w:val="000000"/>
          <w:sz w:val="28"/>
        </w:rPr>
        <w:t>
      Индекс: 12_ФС_ГА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Ұсынатындар: Қазақстан Республикасының екінші деңгейдегі банктері </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 есепті айдан кейінгі айдың жетінші жұмыс күнінен кешіктірмей, сондай-ақ желтоқсан айына қосымша (банкішілік операциялар бойынша қорытынды айналымдарды есепке ала отырып) келесі қаржы жылының бірінші ақпанынан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(банктің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2203"/>
        <w:gridCol w:w="416"/>
        <w:gridCol w:w="532"/>
        <w:gridCol w:w="587"/>
        <w:gridCol w:w="753"/>
        <w:gridCol w:w="689"/>
        <w:gridCol w:w="881"/>
        <w:gridCol w:w="790"/>
        <w:gridCol w:w="1013"/>
        <w:gridCol w:w="797"/>
        <w:gridCol w:w="1238"/>
        <w:gridCol w:w="647"/>
        <w:gridCol w:w="647"/>
      </w:tblGrid>
      <w:tr>
        <w:trPr>
          <w:trHeight w:val="30" w:hRule="atLeast"/>
        </w:trPr>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есептелген сыйақы бойынша мерзімі өткен берешегі жоқ, сондай-ақ негізгі борыш және/немесе есептелген сыйақы бойынша 30 күннен аспайтын мерзімі өткен берешегі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90 күнге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365 күнге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берілген қарыздар (резервтерді (провизияларды) шегергенде), оның ішінде: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қойылатын талаптар (резервтерді (провизияларды) шегергенде), оның ішінде: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(резервтерді (провизияларды) шегергенде), оның ішінде: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(резервтерді (провизияларды) шегергенде), оның ішінде: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(резервтерді (провизияларды) шегергенде), оның ішінде: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активтері, оның ішінде: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оның ішінде: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өзге қаржы активтері, оның ішінде: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қаржылық емес активтер, оның ішінде: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теңгемен номинирленген, шетел валютасына индекстелген активтер</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90 күнге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365 күнге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салымдары, оның ішінде: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Бейрезидент-клиенттердің салымдары, оның ішінде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алдындағы міндеттемелер, оның ішінде: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алдында</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алдындағы міндеттемелер</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оның ішінде: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оның ішінде: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билік органдарынан алынған қарыздар</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оның ішінде: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оның ішінде: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міндеттемелері, оның ішінде: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алдында</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оның ішінде: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алдында</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өзге қаржы міндеттемелері, оның ішінде: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алдында</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қаржылық емес міндеттемелер, оның ішінде: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алдында</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банктің алған қарыздары бойынша бас ұйымның алдындағы міндеттемелері</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теңгемен номинирленген, шетел валютасына индекстелген міндеттемелер</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қаржы жылына жай акциялар бойынша жарияланған дивидендтер</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толық жұмыс күні жұмыс істеген қызметкерлер саны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083"/>
        <w:gridCol w:w="1083"/>
        <w:gridCol w:w="1083"/>
        <w:gridCol w:w="1084"/>
        <w:gridCol w:w="1084"/>
        <w:gridCol w:w="1814"/>
        <w:gridCol w:w="1817"/>
        <w:gridCol w:w="1084"/>
        <w:gridCol w:w="108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есептелген сыйақы бойынша мерзімі өткен берешегі жоқ, сондай-ақ негізгі борыш және/немесе есептелген сыйақы бойынша 30 күннен аспайтын мерзімі өткен берешегі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30 күннен астам мерзімі өткен берешегі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3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3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___________________________________________________ 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 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Орындаушы:_________________________________________ 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xml:space="preserve">
      Ескерту: әкімшілік деректер жинауға арналған нысанды толтыру бойынша түсіндірме осы нысанға қосымшада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Өтеуге дейін қалған төлем</w:t>
            </w:r>
            <w:r>
              <w:br/>
            </w:r>
            <w:r>
              <w:rPr>
                <w:rFonts w:ascii="Times New Roman"/>
                <w:b w:val="false"/>
                <w:i w:val="false"/>
                <w:color w:val="000000"/>
                <w:sz w:val="20"/>
              </w:rPr>
              <w:t>мерзімі туралы есеп нысанына</w:t>
            </w:r>
            <w:r>
              <w:br/>
            </w:r>
            <w:r>
              <w:rPr>
                <w:rFonts w:ascii="Times New Roman"/>
                <w:b w:val="false"/>
                <w:i w:val="false"/>
                <w:color w:val="000000"/>
                <w:sz w:val="20"/>
              </w:rPr>
              <w:t>қосымша</w:t>
            </w:r>
          </w:p>
        </w:tc>
      </w:tr>
    </w:tbl>
    <w:bookmarkStart w:name="z263" w:id="22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Өтеуге дейін қалған төлем мерзімі туралы есеп</w:t>
      </w:r>
    </w:p>
    <w:bookmarkEnd w:id="229"/>
    <w:bookmarkStart w:name="z264" w:id="230"/>
    <w:p>
      <w:pPr>
        <w:spacing w:after="0"/>
        <w:ind w:left="0"/>
        <w:jc w:val="left"/>
      </w:pPr>
      <w:r>
        <w:rPr>
          <w:rFonts w:ascii="Times New Roman"/>
          <w:b/>
          <w:i w:val="false"/>
          <w:color w:val="000000"/>
        </w:rPr>
        <w:t xml:space="preserve"> 1-тарау. Жалпы ережелер</w:t>
      </w:r>
    </w:p>
    <w:bookmarkEnd w:id="230"/>
    <w:bookmarkStart w:name="z265" w:id="231"/>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"Өтеуге дейін қалған төлем мерзімі туралы есеп" нысанын (бұдан әрі – Нысан) толтыру бойынша бірыңғай талаптарды айқындайды.</w:t>
      </w:r>
    </w:p>
    <w:bookmarkEnd w:id="231"/>
    <w:bookmarkStart w:name="z266" w:id="232"/>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32"/>
    <w:bookmarkStart w:name="z267" w:id="233"/>
    <w:p>
      <w:pPr>
        <w:spacing w:after="0"/>
        <w:ind w:left="0"/>
        <w:jc w:val="both"/>
      </w:pPr>
      <w:r>
        <w:rPr>
          <w:rFonts w:ascii="Times New Roman"/>
          <w:b w:val="false"/>
          <w:i w:val="false"/>
          <w:color w:val="000000"/>
          <w:sz w:val="28"/>
        </w:rPr>
        <w:t>
      3. Екінші деңгейдегі банктер Нысанды ай сайын есепті кезеңнің соңындағы жағдай бойынша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233"/>
    <w:bookmarkStart w:name="z268" w:id="234"/>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 тұлғалар және орындаушы қол қояды.</w:t>
      </w:r>
    </w:p>
    <w:bookmarkEnd w:id="234"/>
    <w:bookmarkStart w:name="z269" w:id="235"/>
    <w:p>
      <w:pPr>
        <w:spacing w:after="0"/>
        <w:ind w:left="0"/>
        <w:jc w:val="left"/>
      </w:pPr>
      <w:r>
        <w:rPr>
          <w:rFonts w:ascii="Times New Roman"/>
          <w:b/>
          <w:i w:val="false"/>
          <w:color w:val="000000"/>
        </w:rPr>
        <w:t xml:space="preserve"> 2-тарау. Нысанды толтыру бойынша түсіндірме</w:t>
      </w:r>
    </w:p>
    <w:bookmarkEnd w:id="235"/>
    <w:bookmarkStart w:name="z270" w:id="236"/>
    <w:p>
      <w:pPr>
        <w:spacing w:after="0"/>
        <w:ind w:left="0"/>
        <w:jc w:val="both"/>
      </w:pPr>
      <w:r>
        <w:rPr>
          <w:rFonts w:ascii="Times New Roman"/>
          <w:b w:val="false"/>
          <w:i w:val="false"/>
          <w:color w:val="000000"/>
          <w:sz w:val="28"/>
        </w:rPr>
        <w:t>
      5. Нысанда өтеуге дейін түпкілікті мерзім бойынша, оның ішінде бейрезиденттер мен шетел валютасы бойынша бөле отырып активтер мен міндеттемелер туралы мәліметтер көрсетіледі.</w:t>
      </w:r>
    </w:p>
    <w:bookmarkEnd w:id="236"/>
    <w:bookmarkStart w:name="z271" w:id="237"/>
    <w:p>
      <w:pPr>
        <w:spacing w:after="0"/>
        <w:ind w:left="0"/>
        <w:jc w:val="both"/>
      </w:pPr>
      <w:r>
        <w:rPr>
          <w:rFonts w:ascii="Times New Roman"/>
          <w:b w:val="false"/>
          <w:i w:val="false"/>
          <w:color w:val="000000"/>
          <w:sz w:val="28"/>
        </w:rPr>
        <w:t>
      6. Активтер сомасы есептелген сыйақы, оң (теріс) түзетулер, дисконттар мен сыйлықақылар ескеріле отырып, халықаралық қаржылық есептілік стандарттарына сәйкес қалыптастылған резервтер (провизиялар) шегеріліп көрсетіледі.</w:t>
      </w:r>
    </w:p>
    <w:bookmarkEnd w:id="237"/>
    <w:bookmarkStart w:name="z272" w:id="238"/>
    <w:p>
      <w:pPr>
        <w:spacing w:after="0"/>
        <w:ind w:left="0"/>
        <w:jc w:val="both"/>
      </w:pPr>
      <w:r>
        <w:rPr>
          <w:rFonts w:ascii="Times New Roman"/>
          <w:b w:val="false"/>
          <w:i w:val="false"/>
          <w:color w:val="000000"/>
          <w:sz w:val="28"/>
        </w:rPr>
        <w:t>
      7. Негізгі борыш және/немесе есептелген сыйақы бойынша мерзімі өткен берешегі жоқ, сондай-ақ негізгі борыш және (немесе) есептелген сыйақы бойынша 30 күннен аспайтын мерзімі өткен берешегі бар активтердің барлығы өтеуге дейін түпкілікті мерзім бойынша бөлінеді (өзге қаржы активтерін қосқанда). Негізгі борыш және/немесе есептелген сыйақы бойынша 30 күннен асатын мерзімі өткен берешегі бар активтер 19-бағанда көрсетіледі (өзге қаржы активтерін қосқанда).</w:t>
      </w:r>
    </w:p>
    <w:bookmarkEnd w:id="238"/>
    <w:bookmarkStart w:name="z273" w:id="239"/>
    <w:p>
      <w:pPr>
        <w:spacing w:after="0"/>
        <w:ind w:left="0"/>
        <w:jc w:val="both"/>
      </w:pPr>
      <w:r>
        <w:rPr>
          <w:rFonts w:ascii="Times New Roman"/>
          <w:b w:val="false"/>
          <w:i w:val="false"/>
          <w:color w:val="000000"/>
          <w:sz w:val="28"/>
        </w:rPr>
        <w:t>
      8. Активтер мен міндеттемелер халықаралық қаржылық есептілік стандарттарының талаптарын ескере отырып, қаржы және қаржылық емес активтер мен міндеттемелерге бөлінеді.</w:t>
      </w:r>
    </w:p>
    <w:bookmarkEnd w:id="239"/>
    <w:bookmarkStart w:name="z274" w:id="240"/>
    <w:p>
      <w:pPr>
        <w:spacing w:after="0"/>
        <w:ind w:left="0"/>
        <w:jc w:val="both"/>
      </w:pPr>
      <w:r>
        <w:rPr>
          <w:rFonts w:ascii="Times New Roman"/>
          <w:b w:val="false"/>
          <w:i w:val="false"/>
          <w:color w:val="000000"/>
          <w:sz w:val="28"/>
        </w:rPr>
        <w:t>
      9. 4-жолда бағалы қағаздар резервтерді (провизияларды) шегере отырып көрсетіледі. Өзге жиынтық кіріс арқылы әділ құн бойынша ескерілетін, амортизацияланған құны бойынша ескерілетін, сондай-ақ пайда немесе шығын арқылы әділ құн бойынша ескерілетін акциялар 1 және 2-бағандарда көрсетіледі.</w:t>
      </w:r>
    </w:p>
    <w:bookmarkEnd w:id="240"/>
    <w:bookmarkStart w:name="z275" w:id="241"/>
    <w:p>
      <w:pPr>
        <w:spacing w:after="0"/>
        <w:ind w:left="0"/>
        <w:jc w:val="both"/>
      </w:pPr>
      <w:r>
        <w:rPr>
          <w:rFonts w:ascii="Times New Roman"/>
          <w:b w:val="false"/>
          <w:i w:val="false"/>
          <w:color w:val="000000"/>
          <w:sz w:val="28"/>
        </w:rPr>
        <w:t xml:space="preserve">
      10. 7-жолды толтыру мақсатында өзге қаржы активтеріне Нормативтік құқықтық актілерді мемлекеттік тіркеу тізілімінде № 6793 болып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(бұдан әрі – Үлгі шот жоспары) сәйкес мынадай шоттар жатады:</w:t>
      </w:r>
    </w:p>
    <w:bookmarkEnd w:id="241"/>
    <w:p>
      <w:pPr>
        <w:spacing w:after="0"/>
        <w:ind w:left="0"/>
        <w:jc w:val="both"/>
      </w:pPr>
      <w:r>
        <w:rPr>
          <w:rFonts w:ascii="Times New Roman"/>
          <w:b w:val="false"/>
          <w:i w:val="false"/>
          <w:color w:val="000000"/>
          <w:sz w:val="28"/>
        </w:rPr>
        <w:t>
      1753 "Туынды қаржы құралдарымен операциялар бойынша есептелген кірістер";</w:t>
      </w:r>
    </w:p>
    <w:p>
      <w:pPr>
        <w:spacing w:after="0"/>
        <w:ind w:left="0"/>
        <w:jc w:val="both"/>
      </w:pPr>
      <w:r>
        <w:rPr>
          <w:rFonts w:ascii="Times New Roman"/>
          <w:b w:val="false"/>
          <w:i w:val="false"/>
          <w:color w:val="000000"/>
          <w:sz w:val="28"/>
        </w:rPr>
        <w:t>
      1855 "Құжаттамалық есеп айырысулар бойынша дебиторлар";</w:t>
      </w:r>
    </w:p>
    <w:p>
      <w:pPr>
        <w:spacing w:after="0"/>
        <w:ind w:left="0"/>
        <w:jc w:val="both"/>
      </w:pPr>
      <w:r>
        <w:rPr>
          <w:rFonts w:ascii="Times New Roman"/>
          <w:b w:val="false"/>
          <w:i w:val="false"/>
          <w:color w:val="000000"/>
          <w:sz w:val="28"/>
        </w:rPr>
        <w:t>
      1860 "Банк қызметі бойынша басқа да дебиторлар";</w:t>
      </w:r>
    </w:p>
    <w:p>
      <w:pPr>
        <w:spacing w:after="0"/>
        <w:ind w:left="0"/>
        <w:jc w:val="both"/>
      </w:pPr>
      <w:r>
        <w:rPr>
          <w:rFonts w:ascii="Times New Roman"/>
          <w:b w:val="false"/>
          <w:i w:val="false"/>
          <w:color w:val="000000"/>
          <w:sz w:val="28"/>
        </w:rPr>
        <w:t>
      1861 "Кепілдіктер бойынша дебиторлар";</w:t>
      </w:r>
    </w:p>
    <w:p>
      <w:pPr>
        <w:spacing w:after="0"/>
        <w:ind w:left="0"/>
        <w:jc w:val="both"/>
      </w:pPr>
      <w:r>
        <w:rPr>
          <w:rFonts w:ascii="Times New Roman"/>
          <w:b w:val="false"/>
          <w:i w:val="false"/>
          <w:color w:val="000000"/>
          <w:sz w:val="28"/>
        </w:rPr>
        <w:t>
      1864 "Акцептелген вексельдер үшін клиентке қойылатын талаптар";</w:t>
      </w:r>
    </w:p>
    <w:p>
      <w:pPr>
        <w:spacing w:after="0"/>
        <w:ind w:left="0"/>
        <w:jc w:val="both"/>
      </w:pPr>
      <w:r>
        <w:rPr>
          <w:rFonts w:ascii="Times New Roman"/>
          <w:b w:val="false"/>
          <w:i w:val="false"/>
          <w:color w:val="000000"/>
          <w:sz w:val="28"/>
        </w:rPr>
        <w:t>
      1877 "Банк қызметімен байланысты дебиторлық берешек бойынша шығындарды жабуға арналған резервтер (провизиялар)";</w:t>
      </w:r>
    </w:p>
    <w:p>
      <w:pPr>
        <w:spacing w:after="0"/>
        <w:ind w:left="0"/>
        <w:jc w:val="both"/>
      </w:pPr>
      <w:r>
        <w:rPr>
          <w:rFonts w:ascii="Times New Roman"/>
          <w:b w:val="false"/>
          <w:i w:val="false"/>
          <w:color w:val="000000"/>
          <w:sz w:val="28"/>
        </w:rPr>
        <w:t>
      1890 шоттар тобы "Туынды қаржы құралдарымен жасалған операциялар мен дилинг операциялары бойынша талаптар".</w:t>
      </w:r>
    </w:p>
    <w:bookmarkStart w:name="z276" w:id="242"/>
    <w:p>
      <w:pPr>
        <w:spacing w:after="0"/>
        <w:ind w:left="0"/>
        <w:jc w:val="both"/>
      </w:pPr>
      <w:r>
        <w:rPr>
          <w:rFonts w:ascii="Times New Roman"/>
          <w:b w:val="false"/>
          <w:i w:val="false"/>
          <w:color w:val="000000"/>
          <w:sz w:val="28"/>
        </w:rPr>
        <w:t>
      11. Барлық міндеттемелер өтеуге дейін түпкілікті мерзім бойынша бөлінеді (өзге қаржы міндеттемелерін қосқанда).</w:t>
      </w:r>
    </w:p>
    <w:bookmarkEnd w:id="242"/>
    <w:bookmarkStart w:name="z277" w:id="243"/>
    <w:p>
      <w:pPr>
        <w:spacing w:after="0"/>
        <w:ind w:left="0"/>
        <w:jc w:val="both"/>
      </w:pPr>
      <w:r>
        <w:rPr>
          <w:rFonts w:ascii="Times New Roman"/>
          <w:b w:val="false"/>
          <w:i w:val="false"/>
          <w:color w:val="000000"/>
          <w:sz w:val="28"/>
        </w:rPr>
        <w:t>
      12. Міндеттемелер сомасы есептелген шығыстар, оң (теріс) түзетулер, сондай-ақ дисконттар мен сыйлықақылар ескеріле отырып көрсетіледі.</w:t>
      </w:r>
    </w:p>
    <w:bookmarkEnd w:id="243"/>
    <w:bookmarkStart w:name="z278" w:id="244"/>
    <w:p>
      <w:pPr>
        <w:spacing w:after="0"/>
        <w:ind w:left="0"/>
        <w:jc w:val="both"/>
      </w:pPr>
      <w:r>
        <w:rPr>
          <w:rFonts w:ascii="Times New Roman"/>
          <w:b w:val="false"/>
          <w:i w:val="false"/>
          <w:color w:val="000000"/>
          <w:sz w:val="28"/>
        </w:rPr>
        <w:t>
      13. 20-жолды толтыру мақсатында өзге қаржы міндеттемелеріне Үлгі шот жоспарының мынадай шоттары жатады:</w:t>
      </w:r>
    </w:p>
    <w:bookmarkEnd w:id="244"/>
    <w:p>
      <w:pPr>
        <w:spacing w:after="0"/>
        <w:ind w:left="0"/>
        <w:jc w:val="both"/>
      </w:pPr>
      <w:r>
        <w:rPr>
          <w:rFonts w:ascii="Times New Roman"/>
          <w:b w:val="false"/>
          <w:i w:val="false"/>
          <w:color w:val="000000"/>
          <w:sz w:val="28"/>
        </w:rPr>
        <w:t>
      2451 "Мерзімсіз қаржы құралдары";</w:t>
      </w:r>
    </w:p>
    <w:p>
      <w:pPr>
        <w:spacing w:after="0"/>
        <w:ind w:left="0"/>
        <w:jc w:val="both"/>
      </w:pPr>
      <w:r>
        <w:rPr>
          <w:rFonts w:ascii="Times New Roman"/>
          <w:b w:val="false"/>
          <w:i w:val="false"/>
          <w:color w:val="000000"/>
          <w:sz w:val="28"/>
        </w:rPr>
        <w:t>
      2727 "Туынды қаржы құралдарымен операциялар бойынша есептелген шығыстар";</w:t>
      </w:r>
    </w:p>
    <w:p>
      <w:pPr>
        <w:spacing w:after="0"/>
        <w:ind w:left="0"/>
        <w:jc w:val="both"/>
      </w:pPr>
      <w:r>
        <w:rPr>
          <w:rFonts w:ascii="Times New Roman"/>
          <w:b w:val="false"/>
          <w:i w:val="false"/>
          <w:color w:val="000000"/>
          <w:sz w:val="28"/>
        </w:rPr>
        <w:t>
      2757 "Мерзімсіз қаржы құралдары бойынша есептелген шығыстар";</w:t>
      </w:r>
    </w:p>
    <w:p>
      <w:pPr>
        <w:spacing w:after="0"/>
        <w:ind w:left="0"/>
        <w:jc w:val="both"/>
      </w:pPr>
      <w:r>
        <w:rPr>
          <w:rFonts w:ascii="Times New Roman"/>
          <w:b w:val="false"/>
          <w:i w:val="false"/>
          <w:color w:val="000000"/>
          <w:sz w:val="28"/>
        </w:rPr>
        <w:t>
      2855 "Құжаттамалық есеп айырысулар бойынша кредиторлар";</w:t>
      </w:r>
    </w:p>
    <w:p>
      <w:pPr>
        <w:spacing w:after="0"/>
        <w:ind w:left="0"/>
        <w:jc w:val="both"/>
      </w:pPr>
      <w:r>
        <w:rPr>
          <w:rFonts w:ascii="Times New Roman"/>
          <w:b w:val="false"/>
          <w:i w:val="false"/>
          <w:color w:val="000000"/>
          <w:sz w:val="28"/>
        </w:rPr>
        <w:t>
      2860 "Банк қызметі бойынша басқа да кредиторлар";</w:t>
      </w:r>
    </w:p>
    <w:p>
      <w:pPr>
        <w:spacing w:after="0"/>
        <w:ind w:left="0"/>
        <w:jc w:val="both"/>
      </w:pPr>
      <w:r>
        <w:rPr>
          <w:rFonts w:ascii="Times New Roman"/>
          <w:b w:val="false"/>
          <w:i w:val="false"/>
          <w:color w:val="000000"/>
          <w:sz w:val="28"/>
        </w:rPr>
        <w:t>
      2864 "Акцептер бойынша міндеттемелер";</w:t>
      </w:r>
    </w:p>
    <w:p>
      <w:pPr>
        <w:spacing w:after="0"/>
        <w:ind w:left="0"/>
        <w:jc w:val="both"/>
      </w:pPr>
      <w:r>
        <w:rPr>
          <w:rFonts w:ascii="Times New Roman"/>
          <w:b w:val="false"/>
          <w:i w:val="false"/>
          <w:color w:val="000000"/>
          <w:sz w:val="28"/>
        </w:rPr>
        <w:t>
      2890 шоттар тобы "Туынды қаржы құралдарымен жасалған операциялар мен дилинг операциялары бойынша міндеттемелер".</w:t>
      </w:r>
    </w:p>
    <w:bookmarkStart w:name="z279" w:id="245"/>
    <w:p>
      <w:pPr>
        <w:spacing w:after="0"/>
        <w:ind w:left="0"/>
        <w:jc w:val="both"/>
      </w:pPr>
      <w:r>
        <w:rPr>
          <w:rFonts w:ascii="Times New Roman"/>
          <w:b w:val="false"/>
          <w:i w:val="false"/>
          <w:color w:val="000000"/>
          <w:sz w:val="28"/>
        </w:rPr>
        <w:t>
      14. 9-жолда анықтама үшін 7-жолда көрсетілмеген өзге қаржы активтері көрсетіледі, 24-жолда анықтама үшін 22-жолда көрсетілмеген өзге қаржы міндеттемелері көрсетіледі.</w:t>
      </w:r>
    </w:p>
    <w:bookmarkEnd w:id="245"/>
    <w:bookmarkStart w:name="z280" w:id="246"/>
    <w:p>
      <w:pPr>
        <w:spacing w:after="0"/>
        <w:ind w:left="0"/>
        <w:jc w:val="both"/>
      </w:pPr>
      <w:r>
        <w:rPr>
          <w:rFonts w:ascii="Times New Roman"/>
          <w:b w:val="false"/>
          <w:i w:val="false"/>
          <w:color w:val="000000"/>
          <w:sz w:val="28"/>
        </w:rPr>
        <w:t>
      15. 10 және 25-жолдарда анықтама үшін тиісінше қаржылық емес активтердің және міндеттемелердің жиынтық сомалары көрсетіледі.</w:t>
      </w:r>
    </w:p>
    <w:bookmarkEnd w:id="246"/>
    <w:bookmarkStart w:name="z281" w:id="247"/>
    <w:p>
      <w:pPr>
        <w:spacing w:after="0"/>
        <w:ind w:left="0"/>
        <w:jc w:val="both"/>
      </w:pPr>
      <w:r>
        <w:rPr>
          <w:rFonts w:ascii="Times New Roman"/>
          <w:b w:val="false"/>
          <w:i w:val="false"/>
          <w:color w:val="000000"/>
          <w:sz w:val="28"/>
        </w:rPr>
        <w:t>
      16. 26-жолда анықтама үшін банктің алған қарыздар бойынша бас ұйымы алдындағы міндеттемелері көрсетіледі.</w:t>
      </w:r>
    </w:p>
    <w:bookmarkEnd w:id="247"/>
    <w:bookmarkStart w:name="z282" w:id="248"/>
    <w:p>
      <w:pPr>
        <w:spacing w:after="0"/>
        <w:ind w:left="0"/>
        <w:jc w:val="both"/>
      </w:pPr>
      <w:r>
        <w:rPr>
          <w:rFonts w:ascii="Times New Roman"/>
          <w:b w:val="false"/>
          <w:i w:val="false"/>
          <w:color w:val="000000"/>
          <w:sz w:val="28"/>
        </w:rPr>
        <w:t>
      17. 28-жолда есепті жыл ішінде анықтама үшін өткен қаржы жылында жай акциялар бойынша жарияланған дивидендтер сомасы көрсетіледі.</w:t>
      </w:r>
    </w:p>
    <w:bookmarkEnd w:id="248"/>
    <w:bookmarkStart w:name="z283" w:id="249"/>
    <w:p>
      <w:pPr>
        <w:spacing w:after="0"/>
        <w:ind w:left="0"/>
        <w:jc w:val="both"/>
      </w:pPr>
      <w:r>
        <w:rPr>
          <w:rFonts w:ascii="Times New Roman"/>
          <w:b w:val="false"/>
          <w:i w:val="false"/>
          <w:color w:val="000000"/>
          <w:sz w:val="28"/>
        </w:rPr>
        <w:t>
      18. 29-жолда анықтама үшін толық жұмыс күні жұмыс істеген қызметкерлер саны және баламалары (жарты ақыға жұмыс істеген екі қызметкер толық жұмыс күні жұмыс істеген бір қызметкер болып есептеледі) көрсетіледі.</w:t>
      </w:r>
    </w:p>
    <w:bookmarkEnd w:id="249"/>
    <w:bookmarkStart w:name="z284" w:id="250"/>
    <w:p>
      <w:pPr>
        <w:spacing w:after="0"/>
        <w:ind w:left="0"/>
        <w:jc w:val="both"/>
      </w:pPr>
      <w:r>
        <w:rPr>
          <w:rFonts w:ascii="Times New Roman"/>
          <w:b w:val="false"/>
          <w:i w:val="false"/>
          <w:color w:val="000000"/>
          <w:sz w:val="28"/>
        </w:rPr>
        <w:t>
      19. 1 және 2-бағандарда мыналар көрсетілмейді:</w:t>
      </w:r>
    </w:p>
    <w:bookmarkEnd w:id="250"/>
    <w:p>
      <w:pPr>
        <w:spacing w:after="0"/>
        <w:ind w:left="0"/>
        <w:jc w:val="both"/>
      </w:pPr>
      <w:r>
        <w:rPr>
          <w:rFonts w:ascii="Times New Roman"/>
          <w:b w:val="false"/>
          <w:i w:val="false"/>
          <w:color w:val="000000"/>
          <w:sz w:val="28"/>
        </w:rPr>
        <w:t>
      1) заңды және жеке тұлғаларға берілген қарыздар бойынша талаптар (арнайы резервтерді (провизияларды) шегергенде);</w:t>
      </w:r>
    </w:p>
    <w:p>
      <w:pPr>
        <w:spacing w:after="0"/>
        <w:ind w:left="0"/>
        <w:jc w:val="both"/>
      </w:pPr>
      <w:r>
        <w:rPr>
          <w:rFonts w:ascii="Times New Roman"/>
          <w:b w:val="false"/>
          <w:i w:val="false"/>
          <w:color w:val="000000"/>
          <w:sz w:val="28"/>
        </w:rPr>
        <w:t>
      2) халықаралық қаржы ұйымдарынан алынған қарыздар бойынша міндеттемелер;</w:t>
      </w:r>
    </w:p>
    <w:p>
      <w:pPr>
        <w:spacing w:after="0"/>
        <w:ind w:left="0"/>
        <w:jc w:val="both"/>
      </w:pPr>
      <w:r>
        <w:rPr>
          <w:rFonts w:ascii="Times New Roman"/>
          <w:b w:val="false"/>
          <w:i w:val="false"/>
          <w:color w:val="000000"/>
          <w:sz w:val="28"/>
        </w:rPr>
        <w:t>
      3) Қазақстан Республикасының Үкіметінен және Қазақстан Республикасының жергілікті билік органдарынан алынған қарыздар бойынша міндеттемелер;</w:t>
      </w:r>
    </w:p>
    <w:p>
      <w:pPr>
        <w:spacing w:after="0"/>
        <w:ind w:left="0"/>
        <w:jc w:val="both"/>
      </w:pPr>
      <w:r>
        <w:rPr>
          <w:rFonts w:ascii="Times New Roman"/>
          <w:b w:val="false"/>
          <w:i w:val="false"/>
          <w:color w:val="000000"/>
          <w:sz w:val="28"/>
        </w:rPr>
        <w:t>
      4) реттелген борыш бойынша міндеттемелер.</w:t>
      </w:r>
    </w:p>
    <w:bookmarkStart w:name="z285" w:id="251"/>
    <w:p>
      <w:pPr>
        <w:spacing w:after="0"/>
        <w:ind w:left="0"/>
        <w:jc w:val="both"/>
      </w:pPr>
      <w:r>
        <w:rPr>
          <w:rFonts w:ascii="Times New Roman"/>
          <w:b w:val="false"/>
          <w:i w:val="false"/>
          <w:color w:val="000000"/>
          <w:sz w:val="28"/>
        </w:rPr>
        <w:t>
      20. Мәліметтер болмаған жағдайда, Нысан нөлдік қалдықтармен ұсынылады.</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137 қаулысына</w:t>
            </w:r>
            <w:r>
              <w:br/>
            </w:r>
            <w:r>
              <w:rPr>
                <w:rFonts w:ascii="Times New Roman"/>
                <w:b w:val="false"/>
                <w:i w:val="false"/>
                <w:color w:val="000000"/>
                <w:sz w:val="20"/>
              </w:rPr>
              <w:t>13-қосымша</w:t>
            </w:r>
          </w:p>
        </w:tc>
      </w:tr>
    </w:tbl>
    <w:bookmarkStart w:name="z287" w:id="252"/>
    <w:p>
      <w:pPr>
        <w:spacing w:after="0"/>
        <w:ind w:left="0"/>
        <w:jc w:val="left"/>
      </w:pPr>
      <w:r>
        <w:rPr>
          <w:rFonts w:ascii="Times New Roman"/>
          <w:b/>
          <w:i w:val="false"/>
          <w:color w:val="000000"/>
        </w:rPr>
        <w:t xml:space="preserve"> Әкімшілік деректер жинауға арналған нысан Тартылған ақшаның негізгі көздері туралы есеп</w:t>
      </w:r>
    </w:p>
    <w:bookmarkEnd w:id="252"/>
    <w:p>
      <w:pPr>
        <w:spacing w:after="0"/>
        <w:ind w:left="0"/>
        <w:jc w:val="both"/>
      </w:pPr>
      <w:r>
        <w:rPr>
          <w:rFonts w:ascii="Times New Roman"/>
          <w:b w:val="false"/>
          <w:i w:val="false"/>
          <w:color w:val="000000"/>
          <w:sz w:val="28"/>
        </w:rPr>
        <w:t>
      Есепті кезең: 20__жылғы "___" "______________" жағдай бойынша</w:t>
      </w:r>
    </w:p>
    <w:p>
      <w:pPr>
        <w:spacing w:after="0"/>
        <w:ind w:left="0"/>
        <w:jc w:val="both"/>
      </w:pPr>
      <w:r>
        <w:rPr>
          <w:rFonts w:ascii="Times New Roman"/>
          <w:b w:val="false"/>
          <w:i w:val="false"/>
          <w:color w:val="000000"/>
          <w:sz w:val="28"/>
        </w:rPr>
        <w:t>
      Индекс: 13_ФС_ОИ</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Ұсынатындар: Қазақстан Республикасының екінші деңгейдегі банкі </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 есепті айдан кейінгі айдың он бесінші күнінен кешіктірмей.</w:t>
      </w:r>
    </w:p>
    <w:p>
      <w:pPr>
        <w:spacing w:after="0"/>
        <w:ind w:left="0"/>
        <w:jc w:val="both"/>
      </w:pPr>
      <w:r>
        <w:rPr>
          <w:rFonts w:ascii="Times New Roman"/>
          <w:b w:val="false"/>
          <w:i w:val="false"/>
          <w:color w:val="000000"/>
          <w:sz w:val="28"/>
        </w:rPr>
        <w:t>
      Есепті айда күнтізбелік тоқсан аяқталғаннан кейін аяқталған тоқсаннан кейінгі айдың он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(банктің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1238"/>
        <w:gridCol w:w="5197"/>
        <w:gridCol w:w="1238"/>
        <w:gridCol w:w="911"/>
        <w:gridCol w:w="911"/>
        <w:gridCol w:w="911"/>
      </w:tblGrid>
      <w:tr>
        <w:trPr>
          <w:trHeight w:val="30" w:hRule="atLeast"/>
        </w:trPr>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Депозитордың (кредитордың) атауы</w:t>
            </w:r>
          </w:p>
        </w:tc>
        <w:tc>
          <w:tcPr>
            <w:tcW w:w="5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немесе жеке сәйкестендіру нөмірі (жеке тұлға, оның ішінде дара кәсіпкер үшін бар болса)</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(депозитор) санаты</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саланың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 барлығы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228"/>
        <w:gridCol w:w="1491"/>
        <w:gridCol w:w="1491"/>
        <w:gridCol w:w="1492"/>
        <w:gridCol w:w="1492"/>
        <w:gridCol w:w="2206"/>
        <w:gridCol w:w="16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 салымдар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 барлығы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 барлығы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 барлығы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дисконт (минус белгісі)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мөлшерленген сыйақы мөлшерлемесі,</w:t>
            </w:r>
            <w:r>
              <w:br/>
            </w:r>
            <w:r>
              <w:rPr>
                <w:rFonts w:ascii="Times New Roman"/>
                <w:b w:val="false"/>
                <w:i w:val="false"/>
                <w:color w:val="000000"/>
                <w:sz w:val="20"/>
              </w:rPr>
              <w:t>
%-бен</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950"/>
        <w:gridCol w:w="1405"/>
        <w:gridCol w:w="1065"/>
        <w:gridCol w:w="950"/>
        <w:gridCol w:w="951"/>
        <w:gridCol w:w="1406"/>
        <w:gridCol w:w="1065"/>
        <w:gridCol w:w="1655"/>
        <w:gridCol w:w="951"/>
        <w:gridCol w:w="9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мерзімсіз қаржы құралдары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инвестициялық депозит туралы шарт бойынша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 барлығы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дисконт (минус белгісі)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мөлшерленген сыйақы мөлшерлемесі,</w:t>
            </w:r>
            <w:r>
              <w:br/>
            </w:r>
            <w:r>
              <w:rPr>
                <w:rFonts w:ascii="Times New Roman"/>
                <w:b w:val="false"/>
                <w:i w:val="false"/>
                <w:color w:val="000000"/>
                <w:sz w:val="20"/>
              </w:rPr>
              <w:t>
%-бен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 барлығы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дисконт (минус белгісі)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мөлшерленген сыйақы мөлшерлемесі,</w:t>
            </w:r>
            <w:r>
              <w:br/>
            </w:r>
            <w:r>
              <w:rPr>
                <w:rFonts w:ascii="Times New Roman"/>
                <w:b w:val="false"/>
                <w:i w:val="false"/>
                <w:color w:val="000000"/>
                <w:sz w:val="20"/>
              </w:rPr>
              <w:t>
%-бен</w:t>
            </w: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 барлығы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___________________________________________________ 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 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Орындаушы:_________________________________________ 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xml:space="preserve">
      Ескерту: әкімшілік деректер жинауға арналған нысанды толтыру бойынша түсіндірме осы нысанға қосымшада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Тартылған ақшаның негізгі</w:t>
            </w:r>
            <w:r>
              <w:br/>
            </w:r>
            <w:r>
              <w:rPr>
                <w:rFonts w:ascii="Times New Roman"/>
                <w:b w:val="false"/>
                <w:i w:val="false"/>
                <w:color w:val="000000"/>
                <w:sz w:val="20"/>
              </w:rPr>
              <w:t>көздері туралы есеп нысанына</w:t>
            </w:r>
            <w:r>
              <w:br/>
            </w:r>
            <w:r>
              <w:rPr>
                <w:rFonts w:ascii="Times New Roman"/>
                <w:b w:val="false"/>
                <w:i w:val="false"/>
                <w:color w:val="000000"/>
                <w:sz w:val="20"/>
              </w:rPr>
              <w:t>қосымша</w:t>
            </w:r>
          </w:p>
        </w:tc>
      </w:tr>
    </w:tbl>
    <w:bookmarkStart w:name="z290" w:id="25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Тартылған ақшаның негізгі көздері туралы есеп</w:t>
      </w:r>
    </w:p>
    <w:bookmarkEnd w:id="253"/>
    <w:bookmarkStart w:name="z291" w:id="254"/>
    <w:p>
      <w:pPr>
        <w:spacing w:after="0"/>
        <w:ind w:left="0"/>
        <w:jc w:val="left"/>
      </w:pPr>
      <w:r>
        <w:rPr>
          <w:rFonts w:ascii="Times New Roman"/>
          <w:b/>
          <w:i w:val="false"/>
          <w:color w:val="000000"/>
        </w:rPr>
        <w:t xml:space="preserve"> 1-тарау. Жалпы ережелер</w:t>
      </w:r>
    </w:p>
    <w:bookmarkEnd w:id="254"/>
    <w:bookmarkStart w:name="z292" w:id="255"/>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"Тартылған ақшаның негізгі көздері туралы есеп" нысанын (бұдан әрі – Нысан) толтыру бойынша бірыңғай талаптарды айқындайды.</w:t>
      </w:r>
    </w:p>
    <w:bookmarkEnd w:id="255"/>
    <w:bookmarkStart w:name="z293" w:id="256"/>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56"/>
    <w:bookmarkStart w:name="z294" w:id="257"/>
    <w:p>
      <w:pPr>
        <w:spacing w:after="0"/>
        <w:ind w:left="0"/>
        <w:jc w:val="both"/>
      </w:pPr>
      <w:r>
        <w:rPr>
          <w:rFonts w:ascii="Times New Roman"/>
          <w:b w:val="false"/>
          <w:i w:val="false"/>
          <w:color w:val="000000"/>
          <w:sz w:val="28"/>
        </w:rPr>
        <w:t>
      3. Екінші деңгейдегі банктер Нысанды ай сайын есепті кезеңнің соңындағы жағдай бойынша жасайды.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257"/>
    <w:bookmarkStart w:name="z295" w:id="258"/>
    <w:p>
      <w:pPr>
        <w:spacing w:after="0"/>
        <w:ind w:left="0"/>
        <w:jc w:val="both"/>
      </w:pPr>
      <w:r>
        <w:rPr>
          <w:rFonts w:ascii="Times New Roman"/>
          <w:b w:val="false"/>
          <w:i w:val="false"/>
          <w:color w:val="000000"/>
          <w:sz w:val="28"/>
        </w:rPr>
        <w:t xml:space="preserve">
      4. Нысанға бірінші басшы, бас бухгалтер немесе есепке қол қоюға уәкілетті тұлғалар және орындаушы қол қояды. </w:t>
      </w:r>
    </w:p>
    <w:bookmarkEnd w:id="258"/>
    <w:bookmarkStart w:name="z296" w:id="259"/>
    <w:p>
      <w:pPr>
        <w:spacing w:after="0"/>
        <w:ind w:left="0"/>
        <w:jc w:val="left"/>
      </w:pPr>
      <w:r>
        <w:rPr>
          <w:rFonts w:ascii="Times New Roman"/>
          <w:b/>
          <w:i w:val="false"/>
          <w:color w:val="000000"/>
        </w:rPr>
        <w:t xml:space="preserve"> 2-тарау. Нысанды толтыру бойынша түсіндірме</w:t>
      </w:r>
    </w:p>
    <w:bookmarkEnd w:id="259"/>
    <w:bookmarkStart w:name="z297" w:id="260"/>
    <w:p>
      <w:pPr>
        <w:spacing w:after="0"/>
        <w:ind w:left="0"/>
        <w:jc w:val="both"/>
      </w:pPr>
      <w:r>
        <w:rPr>
          <w:rFonts w:ascii="Times New Roman"/>
          <w:b w:val="false"/>
          <w:i w:val="false"/>
          <w:color w:val="000000"/>
          <w:sz w:val="28"/>
        </w:rPr>
        <w:t>
      5. Нысанды толтыру кезінде банктер жеке және заңды тұлғалар (жиынтығында банктің олардың алдында міндеттемелердің ең көп сомасы бар тұлғалар банктің ірі депозиторлары (кредиторлары) болып табылады) бөлігінде банктің 25 ірі депозиторын (кредиторын) ашып көрсетеді. Нысандағы мәліметтер банктің әр депозитор (кредитор) алдындағы міндеттемелерінің жиынтықты сомасы азаю ретімен келтіріледі.</w:t>
      </w:r>
    </w:p>
    <w:bookmarkEnd w:id="260"/>
    <w:bookmarkStart w:name="z298" w:id="261"/>
    <w:p>
      <w:pPr>
        <w:spacing w:after="0"/>
        <w:ind w:left="0"/>
        <w:jc w:val="both"/>
      </w:pPr>
      <w:r>
        <w:rPr>
          <w:rFonts w:ascii="Times New Roman"/>
          <w:b w:val="false"/>
          <w:i w:val="false"/>
          <w:color w:val="000000"/>
          <w:sz w:val="28"/>
        </w:rPr>
        <w:t xml:space="preserve">
      6. Нысанда банк тартқан ақшаның баланстық құны, сондай-ақ мерзімді салымдар, айналысқа шығарылған бағалы қағаздар, мерзімсіз қаржы құралдары және алынған қарыздар бойынша орташа мөлшерленген жылдық тиімді мөлшерлеме (дисконттарды/сыйлықақыларды және түзетулерді ескермей есептелген) көрсетіледі. </w:t>
      </w:r>
    </w:p>
    <w:bookmarkEnd w:id="261"/>
    <w:bookmarkStart w:name="z299" w:id="262"/>
    <w:p>
      <w:pPr>
        <w:spacing w:after="0"/>
        <w:ind w:left="0"/>
        <w:jc w:val="both"/>
      </w:pPr>
      <w:r>
        <w:rPr>
          <w:rFonts w:ascii="Times New Roman"/>
          <w:b w:val="false"/>
          <w:i w:val="false"/>
          <w:color w:val="000000"/>
          <w:sz w:val="28"/>
        </w:rPr>
        <w:t>
      7. Банктің 25 ірі депозиторы (кредиторы) тізіміне кіретін заңды тұлғаның алдында банк міндеттемелері және осы тұлғаның ірі қатысушылары (қатысу үлесі 10 пайыз және асатын)/еншілес ұйымдары алдында міндеттемелері болған жағдайда, Нысанның тиісті тармақшаларында ірі қатысушылары (қатысу үлесі 10 пайыз және асатын)/еншілес ұйымдары бойынша мәліметтер көрсетіледі.</w:t>
      </w:r>
    </w:p>
    <w:bookmarkEnd w:id="262"/>
    <w:bookmarkStart w:name="z300" w:id="263"/>
    <w:p>
      <w:pPr>
        <w:spacing w:after="0"/>
        <w:ind w:left="0"/>
        <w:jc w:val="both"/>
      </w:pPr>
      <w:r>
        <w:rPr>
          <w:rFonts w:ascii="Times New Roman"/>
          <w:b w:val="false"/>
          <w:i w:val="false"/>
          <w:color w:val="000000"/>
          <w:sz w:val="28"/>
        </w:rPr>
        <w:t>
      8. Банктің жиынтығында 25 ірі депозиторы (кредиторы) тізіміне кіретін заңды тұлғаның және оның ірі қатысушылары (қатысу үлесі 10 пайыз және асатын)/еншілес ұйымдары алдында міндеттемелері болған жағдайда, осы тұлға және ірі қатысушылары (қатысу үлесі 10 пайыз және асатын)/еншілес ұйымдары бойынша мәліметтер көрсетіледі.</w:t>
      </w:r>
    </w:p>
    <w:bookmarkEnd w:id="263"/>
    <w:bookmarkStart w:name="z301" w:id="264"/>
    <w:p>
      <w:pPr>
        <w:spacing w:after="0"/>
        <w:ind w:left="0"/>
        <w:jc w:val="both"/>
      </w:pPr>
      <w:r>
        <w:rPr>
          <w:rFonts w:ascii="Times New Roman"/>
          <w:b w:val="false"/>
          <w:i w:val="false"/>
          <w:color w:val="000000"/>
          <w:sz w:val="28"/>
        </w:rPr>
        <w:t>
      9. Түсіндірменің 8 және 9-тармақтары мақсатында заңды тұлғалардың ірі қатысушыларын (қатысу үлесі 10 пайыз және асатын)/еншілес ұйымдарын айқындауды банк әрбір күнтізбелік тоқсанның басындағы жағдай бойынша жүзеге асырады.</w:t>
      </w:r>
    </w:p>
    <w:bookmarkEnd w:id="264"/>
    <w:bookmarkStart w:name="z302" w:id="265"/>
    <w:p>
      <w:pPr>
        <w:spacing w:after="0"/>
        <w:ind w:left="0"/>
        <w:jc w:val="both"/>
      </w:pPr>
      <w:r>
        <w:rPr>
          <w:rFonts w:ascii="Times New Roman"/>
          <w:b w:val="false"/>
          <w:i w:val="false"/>
          <w:color w:val="000000"/>
          <w:sz w:val="28"/>
        </w:rPr>
        <w:t>
      10. Банк "Бірыңғай жинақтаушы зейнетақы қоры" акционерлік қоғамын (бұдан әрі – БЖЗҚ) банктің айналысқа шығарылған бағалы қағаздары, БЖЗҚ инвестициялық портфельге сатып алған зейнетақы активтері бойынша кредитор ретінде көрсетеді. Зейнетақы активтерінің инвестициялық портфелінің құрылымы туралы ақпарат БЖЗҚ-ның ресми сайтында https://www.enpf.kz/ru/pokaz/invest/struktura-investitsionnogo-portfelya-dlya-smi.php сілтеме бойынша жарияланады.</w:t>
      </w:r>
    </w:p>
    <w:bookmarkEnd w:id="265"/>
    <w:p>
      <w:pPr>
        <w:spacing w:after="0"/>
        <w:ind w:left="0"/>
        <w:jc w:val="both"/>
      </w:pPr>
      <w:r>
        <w:rPr>
          <w:rFonts w:ascii="Times New Roman"/>
          <w:b w:val="false"/>
          <w:i w:val="false"/>
          <w:color w:val="000000"/>
          <w:sz w:val="28"/>
        </w:rPr>
        <w:t>
      Банктің 25 ірі депозиторы (кредиторы) қатарында Ұлттық Банк БЖЗҚ зейнетақы активтерін сенімгерлік басқарушы ретінде орналастырған қаражаты болған жағдайда 2 және 3-бағандарда БЖЗҚ салымшысы (кредиторы) ретінде БЖЗҚ бизнес сәйкестендіру нөмірі де көрсетіледі.</w:t>
      </w:r>
    </w:p>
    <w:p>
      <w:pPr>
        <w:spacing w:after="0"/>
        <w:ind w:left="0"/>
        <w:jc w:val="both"/>
      </w:pPr>
      <w:r>
        <w:rPr>
          <w:rFonts w:ascii="Times New Roman"/>
          <w:b w:val="false"/>
          <w:i w:val="false"/>
          <w:color w:val="000000"/>
          <w:sz w:val="28"/>
        </w:rPr>
        <w:t>
      БЖЗҚ өзі және Ұлттық Банк арқылы орналастырған қаражаты Нысанда міндеттемелер түрі бойынша жалпы сомамен көрсетіледі.</w:t>
      </w:r>
    </w:p>
    <w:bookmarkStart w:name="z303" w:id="266"/>
    <w:p>
      <w:pPr>
        <w:spacing w:after="0"/>
        <w:ind w:left="0"/>
        <w:jc w:val="both"/>
      </w:pPr>
      <w:r>
        <w:rPr>
          <w:rFonts w:ascii="Times New Roman"/>
          <w:b w:val="false"/>
          <w:i w:val="false"/>
          <w:color w:val="000000"/>
          <w:sz w:val="28"/>
        </w:rPr>
        <w:t>
      11. Жеке тұлғалар бойынша 2-баған толтырылмайды.</w:t>
      </w:r>
    </w:p>
    <w:bookmarkEnd w:id="266"/>
    <w:bookmarkStart w:name="z304" w:id="267"/>
    <w:p>
      <w:pPr>
        <w:spacing w:after="0"/>
        <w:ind w:left="0"/>
        <w:jc w:val="both"/>
      </w:pPr>
      <w:r>
        <w:rPr>
          <w:rFonts w:ascii="Times New Roman"/>
          <w:b w:val="false"/>
          <w:i w:val="false"/>
          <w:color w:val="000000"/>
          <w:sz w:val="28"/>
        </w:rPr>
        <w:t>
      12. Нысанда бір заңды тұлғаның әрбір филиалы алдындағы банктің берешегі жеке көрсетілмейді, мәліметтер бір заңды тұлға бойынша жиынтығымен көрсетіледі.</w:t>
      </w:r>
    </w:p>
    <w:bookmarkEnd w:id="267"/>
    <w:bookmarkStart w:name="z305" w:id="268"/>
    <w:p>
      <w:pPr>
        <w:spacing w:after="0"/>
        <w:ind w:left="0"/>
        <w:jc w:val="both"/>
      </w:pPr>
      <w:r>
        <w:rPr>
          <w:rFonts w:ascii="Times New Roman"/>
          <w:b w:val="false"/>
          <w:i w:val="false"/>
          <w:color w:val="000000"/>
          <w:sz w:val="28"/>
        </w:rPr>
        <w:t>
      13. 4-бағанда егер кредитор (депозитор) заңды тұлға болып табылса "1" коды, кредитор (депозитор) жеке тұлға болып (дара кәсіпкерлерді қоса алғанда) табылса "2" коды көрсетіледі.</w:t>
      </w:r>
    </w:p>
    <w:bookmarkEnd w:id="268"/>
    <w:bookmarkStart w:name="z306" w:id="269"/>
    <w:p>
      <w:pPr>
        <w:spacing w:after="0"/>
        <w:ind w:left="0"/>
        <w:jc w:val="both"/>
      </w:pPr>
      <w:r>
        <w:rPr>
          <w:rFonts w:ascii="Times New Roman"/>
          <w:b w:val="false"/>
          <w:i w:val="false"/>
          <w:color w:val="000000"/>
          <w:sz w:val="28"/>
        </w:rPr>
        <w:t xml:space="preserve">
      14. 24-бағанды ислам банктері толтырады, қалдықтар 7830 "Инвестициялық депозит туралы шарт бойынша міндеттемелер" баланстық шотында көрсетіледі. </w:t>
      </w:r>
    </w:p>
    <w:bookmarkEnd w:id="269"/>
    <w:bookmarkStart w:name="z307" w:id="270"/>
    <w:p>
      <w:pPr>
        <w:spacing w:after="0"/>
        <w:ind w:left="0"/>
        <w:jc w:val="both"/>
      </w:pPr>
      <w:r>
        <w:rPr>
          <w:rFonts w:ascii="Times New Roman"/>
          <w:b w:val="false"/>
          <w:i w:val="false"/>
          <w:color w:val="000000"/>
          <w:sz w:val="28"/>
        </w:rPr>
        <w:t>
      15. Мәліметтер болмаған жағдайда, Нысан нөлдік қалдықтармен ұсынылады.</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137 қаулысына</w:t>
            </w:r>
            <w:r>
              <w:br/>
            </w:r>
            <w:r>
              <w:rPr>
                <w:rFonts w:ascii="Times New Roman"/>
                <w:b w:val="false"/>
                <w:i w:val="false"/>
                <w:color w:val="000000"/>
                <w:sz w:val="20"/>
              </w:rPr>
              <w:t>14-қосымша</w:t>
            </w:r>
          </w:p>
        </w:tc>
      </w:tr>
    </w:tbl>
    <w:bookmarkStart w:name="z309" w:id="271"/>
    <w:p>
      <w:pPr>
        <w:spacing w:after="0"/>
        <w:ind w:left="0"/>
        <w:jc w:val="left"/>
      </w:pPr>
      <w:r>
        <w:rPr>
          <w:rFonts w:ascii="Times New Roman"/>
          <w:b/>
          <w:i w:val="false"/>
          <w:color w:val="000000"/>
        </w:rPr>
        <w:t xml:space="preserve"> Қазақстан Республикасының екінші деңгейдегі банктерінің есептілікті табыс ету қағидалары</w:t>
      </w:r>
    </w:p>
    <w:bookmarkEnd w:id="271"/>
    <w:bookmarkStart w:name="z310" w:id="272"/>
    <w:p>
      <w:pPr>
        <w:spacing w:after="0"/>
        <w:ind w:left="0"/>
        <w:jc w:val="both"/>
      </w:pPr>
      <w:r>
        <w:rPr>
          <w:rFonts w:ascii="Times New Roman"/>
          <w:b w:val="false"/>
          <w:i w:val="false"/>
          <w:color w:val="000000"/>
          <w:sz w:val="28"/>
        </w:rPr>
        <w:t>
      Қазақстан Республикасының екінші деңгейдегі банктерінің есептілікті табыс ету қағидалары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туралы заң) және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Қазақстан Республикасының заңдарына сәйкес әзірленді және Қазақстан Республикасының екінші деңгейдегі банктерінің (бұдан әрі – банк) Қазақстан Республикасының Ұлттық Банкіне (бұдан әрі – уәкілетті орган) есептілікті табыс ету тәртібін айқындайды.</w:t>
      </w:r>
    </w:p>
    <w:bookmarkEnd w:id="272"/>
    <w:bookmarkStart w:name="z311" w:id="27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екінші деңгейдегі банктерінің есептілігі тізбесінде белгіленген есептілік нысандарын жасау мақсатында Банктер туралы </w:t>
      </w:r>
      <w:r>
        <w:rPr>
          <w:rFonts w:ascii="Times New Roman"/>
          <w:b w:val="false"/>
          <w:i w:val="false"/>
          <w:color w:val="000000"/>
          <w:sz w:val="28"/>
        </w:rPr>
        <w:t>заңда</w:t>
      </w:r>
      <w:r>
        <w:rPr>
          <w:rFonts w:ascii="Times New Roman"/>
          <w:b w:val="false"/>
          <w:i w:val="false"/>
          <w:color w:val="000000"/>
          <w:sz w:val="28"/>
        </w:rPr>
        <w:t xml:space="preserve"> көзделген ұғымдар, сондай-ақ мынадай ұғымдар пайдаланылады:</w:t>
      </w:r>
    </w:p>
    <w:bookmarkEnd w:id="273"/>
    <w:p>
      <w:pPr>
        <w:spacing w:after="0"/>
        <w:ind w:left="0"/>
        <w:jc w:val="both"/>
      </w:pPr>
      <w:r>
        <w:rPr>
          <w:rFonts w:ascii="Times New Roman"/>
          <w:b w:val="false"/>
          <w:i w:val="false"/>
          <w:color w:val="000000"/>
          <w:sz w:val="28"/>
        </w:rPr>
        <w:t xml:space="preserve">
      1) қарыз – банктің банктік қарыз, лизингтік, факторингтік, форфейтингтік операцияларды жүзеге асыруы; ислам банкінің Банктер туралы заңның </w:t>
      </w:r>
      <w:r>
        <w:rPr>
          <w:rFonts w:ascii="Times New Roman"/>
          <w:b w:val="false"/>
          <w:i w:val="false"/>
          <w:color w:val="000000"/>
          <w:sz w:val="28"/>
        </w:rPr>
        <w:t>52-5-бабы</w:t>
      </w:r>
      <w:r>
        <w:rPr>
          <w:rFonts w:ascii="Times New Roman"/>
          <w:b w:val="false"/>
          <w:i w:val="false"/>
          <w:color w:val="000000"/>
          <w:sz w:val="28"/>
        </w:rPr>
        <w:t xml:space="preserve"> 1-тармағының 3), 4) және 5) тармақшаларында көрсетілген операцияларды, сондай-ақ вексельдерді есепке алуды, кері репо операцияларын жүзеге асыруы;</w:t>
      </w:r>
    </w:p>
    <w:p>
      <w:pPr>
        <w:spacing w:after="0"/>
        <w:ind w:left="0"/>
        <w:jc w:val="both"/>
      </w:pPr>
      <w:r>
        <w:rPr>
          <w:rFonts w:ascii="Times New Roman"/>
          <w:b w:val="false"/>
          <w:i w:val="false"/>
          <w:color w:val="000000"/>
          <w:sz w:val="28"/>
        </w:rPr>
        <w:t>
      2) мерзімді ұзарту – шарт қолданылуының түпкілікті мерзімін ұзарту бөлігінде шарттың талаптарын өзгерту;</w:t>
      </w:r>
    </w:p>
    <w:p>
      <w:pPr>
        <w:spacing w:after="0"/>
        <w:ind w:left="0"/>
        <w:jc w:val="both"/>
      </w:pPr>
      <w:r>
        <w:rPr>
          <w:rFonts w:ascii="Times New Roman"/>
          <w:b w:val="false"/>
          <w:i w:val="false"/>
          <w:color w:val="000000"/>
          <w:sz w:val="28"/>
        </w:rPr>
        <w:t>
      3) шартты міндеттеме:</w:t>
      </w:r>
    </w:p>
    <w:p>
      <w:pPr>
        <w:spacing w:after="0"/>
        <w:ind w:left="0"/>
        <w:jc w:val="both"/>
      </w:pPr>
      <w:r>
        <w:rPr>
          <w:rFonts w:ascii="Times New Roman"/>
          <w:b w:val="false"/>
          <w:i w:val="false"/>
          <w:color w:val="000000"/>
          <w:sz w:val="28"/>
        </w:rPr>
        <w:t>
      банктің толық бақылауында болмайтын, бір немесе бірнеше айқындалмаған болашақты оқиғалар туындаған (туындамаған) кезде ғана танылуы мүмкін;</w:t>
      </w:r>
    </w:p>
    <w:p>
      <w:pPr>
        <w:spacing w:after="0"/>
        <w:ind w:left="0"/>
        <w:jc w:val="both"/>
      </w:pPr>
      <w:r>
        <w:rPr>
          <w:rFonts w:ascii="Times New Roman"/>
          <w:b w:val="false"/>
          <w:i w:val="false"/>
          <w:color w:val="000000"/>
          <w:sz w:val="28"/>
        </w:rPr>
        <w:t>
      банк үшінші тұлғаның пайдасына клиент үшін қабылдаған және шарт талаптарынан туындайтын клиенттің кредиттік тәуекелдерін көтеретін міндеттеме.</w:t>
      </w:r>
    </w:p>
    <w:bookmarkStart w:name="z312" w:id="274"/>
    <w:p>
      <w:pPr>
        <w:spacing w:after="0"/>
        <w:ind w:left="0"/>
        <w:jc w:val="both"/>
      </w:pPr>
      <w:r>
        <w:rPr>
          <w:rFonts w:ascii="Times New Roman"/>
          <w:b w:val="false"/>
          <w:i w:val="false"/>
          <w:color w:val="000000"/>
          <w:sz w:val="28"/>
        </w:rPr>
        <w:t>
      2. Банк өзінің барлық филиалдары бойынша деректерді қоса алғанда, уәкілетті органға есептілікті ұсынады.</w:t>
      </w:r>
    </w:p>
    <w:bookmarkEnd w:id="274"/>
    <w:bookmarkStart w:name="z313" w:id="275"/>
    <w:p>
      <w:pPr>
        <w:spacing w:after="0"/>
        <w:ind w:left="0"/>
        <w:jc w:val="both"/>
      </w:pPr>
      <w:r>
        <w:rPr>
          <w:rFonts w:ascii="Times New Roman"/>
          <w:b w:val="false"/>
          <w:i w:val="false"/>
          <w:color w:val="000000"/>
          <w:sz w:val="28"/>
        </w:rPr>
        <w:t>
      3. Банктің қағаз тасымалдағыштағы есептілігіне бірінші басшы, бас бухгалтер немесе есепке қол қоюға уәкілетті тұлғалар және орындаушы қол қояды және ол банкте сақталады.</w:t>
      </w:r>
    </w:p>
    <w:bookmarkEnd w:id="275"/>
    <w:bookmarkStart w:name="z314" w:id="276"/>
    <w:p>
      <w:pPr>
        <w:spacing w:after="0"/>
        <w:ind w:left="0"/>
        <w:jc w:val="both"/>
      </w:pPr>
      <w:r>
        <w:rPr>
          <w:rFonts w:ascii="Times New Roman"/>
          <w:b w:val="false"/>
          <w:i w:val="false"/>
          <w:color w:val="000000"/>
          <w:sz w:val="28"/>
        </w:rPr>
        <w:t>
      4. Есептілік уәкілетті органға электрондық форматта автоматтандырылған ақпараттық шағын жүйесі арқылы ұсынылады.</w:t>
      </w:r>
    </w:p>
    <w:bookmarkEnd w:id="276"/>
    <w:bookmarkStart w:name="z315" w:id="277"/>
    <w:p>
      <w:pPr>
        <w:spacing w:after="0"/>
        <w:ind w:left="0"/>
        <w:jc w:val="both"/>
      </w:pPr>
      <w:r>
        <w:rPr>
          <w:rFonts w:ascii="Times New Roman"/>
          <w:b w:val="false"/>
          <w:i w:val="false"/>
          <w:color w:val="000000"/>
          <w:sz w:val="28"/>
        </w:rPr>
        <w:t>
      5. Уәкілетті органның қателерді (нысан ішілік және нысан аралық бақылау) айқындауы есептілікті түзету үшін банкке қайтару үшін негіз болып табылады.</w:t>
      </w:r>
    </w:p>
    <w:bookmarkEnd w:id="277"/>
    <w:bookmarkStart w:name="z316" w:id="278"/>
    <w:p>
      <w:pPr>
        <w:spacing w:after="0"/>
        <w:ind w:left="0"/>
        <w:jc w:val="both"/>
      </w:pPr>
      <w:r>
        <w:rPr>
          <w:rFonts w:ascii="Times New Roman"/>
          <w:b w:val="false"/>
          <w:i w:val="false"/>
          <w:color w:val="000000"/>
          <w:sz w:val="28"/>
        </w:rPr>
        <w:t>
      6. Есептіліктегі деректердің толықтығы мен дәйектілігін, сондай-ақ электрондық форматта ұсынылатын деректердің қағаз тасымалдағыштағы деректермен сәйкестігін банктің бірінші басшысы, бас бухгалтер немесе есепке қол қоюға уәкілетті тұлғалар қамтамасыз етеді.</w:t>
      </w:r>
    </w:p>
    <w:bookmarkEnd w:id="278"/>
    <w:bookmarkStart w:name="z317" w:id="279"/>
    <w:p>
      <w:pPr>
        <w:spacing w:after="0"/>
        <w:ind w:left="0"/>
        <w:jc w:val="both"/>
      </w:pPr>
      <w:r>
        <w:rPr>
          <w:rFonts w:ascii="Times New Roman"/>
          <w:b w:val="false"/>
          <w:i w:val="false"/>
          <w:color w:val="000000"/>
          <w:sz w:val="28"/>
        </w:rPr>
        <w:t xml:space="preserve">
      7. Есептілікті жасау мақсатында активтер мен шетел валютасындағы міндеттемелер Нормативтік құқықтық актілерді мемлекеттік тіркеу тізілімінде № 8378 болып тіркелген "Валюталарды айырбастаудың нарықтық бағамын айқындау және қолдану тәртібін белгілеу туралы" Қазақстан Республикасының Ұлттық Банкі Басқармасының 2013 жылғы 25 қаңтардағы № 15 қаулысының </w:t>
      </w:r>
      <w:r>
        <w:rPr>
          <w:rFonts w:ascii="Times New Roman"/>
          <w:b w:val="false"/>
          <w:i w:val="false"/>
          <w:color w:val="000000"/>
          <w:sz w:val="28"/>
        </w:rPr>
        <w:t>1-тармағында</w:t>
      </w:r>
      <w:r>
        <w:rPr>
          <w:rFonts w:ascii="Times New Roman"/>
          <w:b w:val="false"/>
          <w:i w:val="false"/>
          <w:color w:val="000000"/>
          <w:sz w:val="28"/>
        </w:rPr>
        <w:t xml:space="preserve"> және Қазақстан Республикасы Қаржы министрінің 2013 жылғы 22 ақпандағы № 99 бұйрығында көзделген тәртіпте айқындалған валюталарды айырбастаудың нарықтық бағамы бойынша қайта есептеліп көрсетіледі.</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137 қаулысына</w:t>
            </w:r>
            <w:r>
              <w:br/>
            </w:r>
            <w:r>
              <w:rPr>
                <w:rFonts w:ascii="Times New Roman"/>
                <w:b w:val="false"/>
                <w:i w:val="false"/>
                <w:color w:val="000000"/>
                <w:sz w:val="20"/>
              </w:rPr>
              <w:t>15-қосымша</w:t>
            </w:r>
          </w:p>
        </w:tc>
      </w:tr>
    </w:tbl>
    <w:bookmarkStart w:name="z319" w:id="280"/>
    <w:p>
      <w:pPr>
        <w:spacing w:after="0"/>
        <w:ind w:left="0"/>
        <w:jc w:val="left"/>
      </w:pPr>
      <w:r>
        <w:rPr>
          <w:rFonts w:ascii="Times New Roman"/>
          <w:b/>
          <w:i w:val="false"/>
          <w:color w:val="000000"/>
        </w:rPr>
        <w:t xml:space="preserve"> Қазақстан Республикасы Ұлттық Банкі Басқармасының күші жойылды деп танылған қаулыларының тізбесі</w:t>
      </w:r>
    </w:p>
    <w:bookmarkEnd w:id="280"/>
    <w:bookmarkStart w:name="z320" w:id="281"/>
    <w:p>
      <w:pPr>
        <w:spacing w:after="0"/>
        <w:ind w:left="0"/>
        <w:jc w:val="both"/>
      </w:pPr>
      <w:r>
        <w:rPr>
          <w:rFonts w:ascii="Times New Roman"/>
          <w:b w:val="false"/>
          <w:i w:val="false"/>
          <w:color w:val="000000"/>
          <w:sz w:val="28"/>
        </w:rPr>
        <w:t xml:space="preserve">
      1. "Екінші деңгейдегі банктердің және ипотекалық ұйымдардың баланстық және баланстан тыс шоттарындағы қалдықтар туралы есептіліктің тізбесін, нысандарын, мерзімдерін және оларды ұсыну қағидаларын бекіту туралы" Қазақстан Республикасы Ұлттық Банкі Басқармасының 2015 жылғы 8 мамырдағы № 74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11160 болып тіркелді, 2015 жылғы 2 маусымда "Әділет" ақпараттық-құқықтық жүйесінде жарияланды).</w:t>
      </w:r>
    </w:p>
    <w:bookmarkEnd w:id="281"/>
    <w:bookmarkStart w:name="z321" w:id="282"/>
    <w:p>
      <w:pPr>
        <w:spacing w:after="0"/>
        <w:ind w:left="0"/>
        <w:jc w:val="both"/>
      </w:pPr>
      <w:r>
        <w:rPr>
          <w:rFonts w:ascii="Times New Roman"/>
          <w:b w:val="false"/>
          <w:i w:val="false"/>
          <w:color w:val="000000"/>
          <w:sz w:val="28"/>
        </w:rPr>
        <w:t xml:space="preserve">
      2. "Қазақстан Республикасының екінші деңгейдегі банктері есептілігінің тізбесін, нысандарын, мерзімдерін және оларды табыс ету қағидаларын бекіту туралы" Қазақстан Республикасы Ұлттық Банкі Басқармасының 2015 жылғы 8 мамырдағы № 76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11159 болып тіркелді, 2015 жылғы 3 маусымда "Әділет" ақпараттық-құқықтық жүйесінде жарияланды).</w:t>
      </w:r>
    </w:p>
    <w:bookmarkEnd w:id="282"/>
    <w:bookmarkStart w:name="z322" w:id="283"/>
    <w:p>
      <w:pPr>
        <w:spacing w:after="0"/>
        <w:ind w:left="0"/>
        <w:jc w:val="both"/>
      </w:pPr>
      <w:r>
        <w:rPr>
          <w:rFonts w:ascii="Times New Roman"/>
          <w:b w:val="false"/>
          <w:i w:val="false"/>
          <w:color w:val="000000"/>
          <w:sz w:val="28"/>
        </w:rPr>
        <w:t xml:space="preserve">
      3. "Қазақстан Республикасының екінші деңгейдегі банктері есептілігінің тізбесін, нысандарын, мерзімдерін және оларды табыс ету қағидаларын бекіту туралы" Қазақстан Республикасы Ұлттық Банкі Басқармасының 2015 жылғы 8 мамырдағы № 76 қаулысына өзгерістер енгізу туралы" Қазақстан Республикасы Ұлттық Банкі Басқармасының 2017 жылғы 28 сәуірдегі № 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15292 болып тіркелді, 2017 жылғы 12 шілдеде Қазақстан Республикасының нормативтік құқықтық актілерінің эталондық бақылау банкінде жарияланды).</w:t>
      </w:r>
    </w:p>
    <w:bookmarkEnd w:id="2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