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bf16" w14:textId="326b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саласындағы есепті құжаттамалардың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10 тамыздағы № 347 бұйрығы. Қазақстан Республикасының Әділет министрлігінде 2018 жылғы 29 тамызда № 17319 болып тіркелді. Күші жойылды - Қазақстан Республикасы Еңбек және халықты әлеуметтік қорғау министрінің 2023 жылғы 24 мамырдағы № 168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ff0000"/>
          <w:sz w:val="28"/>
        </w:rPr>
        <w:t>№ 168</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"Мемлекеттiк атаулы әлеуметтiк көмек туралы" Қазақстан Республикасы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20.07.2022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әкімшілік деректерді жинауға арналған нысандар: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атаулы әлеуметтік көмекті тағайындау және төлеу туралы ай сайынғы есеп;</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көмекті тағайындау және төлеу туралы ай сайынғы есеп;</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көмекті тағайындау және төлеу туралы ай сайынғы есеп;</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көмекті тағайындау және төлеу туралы тоқсан сайынғы есеп;</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көмекті тағайындау және төлеу туралы тоқсан сайынғы есеп;</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көмекті тағайындау және төлеу туралы тоқсан сайынғы есеп;</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атаулы әлеуметтік көмек тағайындалған алушылар туралы ай сайынғы есеп;</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 тағайындалған алушылар туралы ай сайынғы есеп;</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тағайындалған алушылар туралы ай сайынғы есеп; </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атаулы әлеуметтік көмек тағайындалған алушылар туралы тоқсан сайынғы есеп;</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 тағайындалған алушылар туралы тоқсан сайынғы есеп;</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тағайындалған алушылар туралы тоқсан сайынғы есеп;</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алушылардың шаруышылық түрлері бойынша есеп;</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алушылардың жан басына шаққандағы табыстары туралы есеп;</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төлемін тоқтату немесе мемлекеттік атаулы әлеуметтік көмекті тағайындаудан бас тарту жөніндегі есеп;</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мемлекеттік атаулы әлеуметтік көмек тағайындау үшін өткізілген әңгімелесулер бойынша есеп;</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ай сайынғы мемлекеттік кепілдендірілген әлеуметтік топтаманы тағайындау және төлеу туралы ай сайынғы есеп;</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кепілдендірілген әлеуметтік топтаманы тағайындау және төлеу туралы тоқсан сайынғы есеп;</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ассистенттің әлеуметтік келісімшартты сүйемелдеуі туралы ай сайынғы есеп;</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әлеуметтік жұмыс жөніндегі консультанттың әлеуметтік келісімшартты сүйемелдеу туралы ай сайынғы есеп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24.12.2020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2"/>
    <w:bookmarkStart w:name="z1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7"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электрондық түрінде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8"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19" w:id="6"/>
    <w:p>
      <w:pPr>
        <w:spacing w:after="0"/>
        <w:ind w:left="0"/>
        <w:jc w:val="both"/>
      </w:pPr>
      <w:r>
        <w:rPr>
          <w:rFonts w:ascii="Times New Roman"/>
          <w:b w:val="false"/>
          <w:i w:val="false"/>
          <w:color w:val="000000"/>
          <w:sz w:val="28"/>
        </w:rPr>
        <w:t>
      4) осы бұйрықты облыстардың, Астана, Алматы және Шымкент қалаларының жұмыспен қамтуды үйлестіру және әлеуметтік бағдарламалар басқармаларының назарына жеткізуді;</w:t>
      </w:r>
    </w:p>
    <w:bookmarkEnd w:id="6"/>
    <w:bookmarkStart w:name="z20"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
    <w:bookmarkStart w:name="z21"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8"/>
    <w:bookmarkStart w:name="z2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__________________Н. Айдапкелов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көмекті тағайындау және төлеу туралы ай сайынғы есеп Есептік кезең 20___ жылғы __________</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1-МАӘК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көмекті тағайындау және төлеу туралы ай сайынғы есеп" (Нысанның индексі: 1-МАӘК, кезеңділігі: ай сайын) 1-тарау. Жалпы ережелер</w:t>
      </w:r>
    </w:p>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(қалыптастыру) және төлеу туралы ай сайынғы есептің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 тағайындауға және төлеуге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ай сайынғы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кезеңнің басына мемлекеттік атаулы әлеуметтік көмектің төленбей қалған сомасы мың теңгемен көрсетіледі.</w:t>
      </w:r>
    </w:p>
    <w:p>
      <w:pPr>
        <w:spacing w:after="0"/>
        <w:ind w:left="0"/>
        <w:jc w:val="both"/>
      </w:pPr>
      <w:r>
        <w:rPr>
          <w:rFonts w:ascii="Times New Roman"/>
          <w:b w:val="false"/>
          <w:i w:val="false"/>
          <w:color w:val="000000"/>
          <w:sz w:val="28"/>
        </w:rPr>
        <w:t>
      11. 2-бағанда есепті кезеңде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12. 3-бағанда есепті кезеңде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13. 4-бағанда есепті кезеңде мемлекеттік атаулы әлеуметтік көмекті төлеу үшін тағайындалған сома мың теңгемен көрсетіледі.</w:t>
      </w:r>
    </w:p>
    <w:p>
      <w:pPr>
        <w:spacing w:after="0"/>
        <w:ind w:left="0"/>
        <w:jc w:val="both"/>
      </w:pPr>
      <w:r>
        <w:rPr>
          <w:rFonts w:ascii="Times New Roman"/>
          <w:b w:val="false"/>
          <w:i w:val="false"/>
          <w:color w:val="000000"/>
          <w:sz w:val="28"/>
        </w:rPr>
        <w:t>
      14. 5-бағанда есепті кезеңде мемлекеттік атаулы әлеуметтік көмекті төлеу үшін тағайындалған сомасының төлемнің орташа мөлшері теңгемен көрсетіледі.</w:t>
      </w:r>
    </w:p>
    <w:p>
      <w:pPr>
        <w:spacing w:after="0"/>
        <w:ind w:left="0"/>
        <w:jc w:val="both"/>
      </w:pPr>
      <w:r>
        <w:rPr>
          <w:rFonts w:ascii="Times New Roman"/>
          <w:b w:val="false"/>
          <w:i w:val="false"/>
          <w:color w:val="000000"/>
          <w:sz w:val="28"/>
        </w:rPr>
        <w:t>
      15. 6-бағанда есепті кезеңде мемлекеттік атаулы әлеуметтік көмек төленген отбасылардың саны көрсетіледі.</w:t>
      </w:r>
    </w:p>
    <w:p>
      <w:pPr>
        <w:spacing w:after="0"/>
        <w:ind w:left="0"/>
        <w:jc w:val="both"/>
      </w:pPr>
      <w:r>
        <w:rPr>
          <w:rFonts w:ascii="Times New Roman"/>
          <w:b w:val="false"/>
          <w:i w:val="false"/>
          <w:color w:val="000000"/>
          <w:sz w:val="28"/>
        </w:rPr>
        <w:t>
      16. 7-бағанда есепті кезеңде мемлекеттік атаулы әлеуметтік көмек төленген адамдардың саны көрсетіледі.</w:t>
      </w:r>
    </w:p>
    <w:p>
      <w:pPr>
        <w:spacing w:after="0"/>
        <w:ind w:left="0"/>
        <w:jc w:val="both"/>
      </w:pPr>
      <w:r>
        <w:rPr>
          <w:rFonts w:ascii="Times New Roman"/>
          <w:b w:val="false"/>
          <w:i w:val="false"/>
          <w:color w:val="000000"/>
          <w:sz w:val="28"/>
        </w:rPr>
        <w:t>
      17. 8-бағанда есепті кезеңде мемлекеттік атаулы әлеуметтік көмектің төленген сомасы мың теңгемен көрсетіледі.</w:t>
      </w:r>
    </w:p>
    <w:p>
      <w:pPr>
        <w:spacing w:after="0"/>
        <w:ind w:left="0"/>
        <w:jc w:val="both"/>
      </w:pPr>
      <w:r>
        <w:rPr>
          <w:rFonts w:ascii="Times New Roman"/>
          <w:b w:val="false"/>
          <w:i w:val="false"/>
          <w:color w:val="000000"/>
          <w:sz w:val="28"/>
        </w:rPr>
        <w:t>
      18. 9-бағанда есепті кезеңде мемлекеттік атаулы әлеуметтік көмектің төленген сомасының орташа мөлшері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Шартсыз ақшалай көмек түріндегі мемлекеттік атаулы әлеуметтік көмекті тағайындау және төлеу туралы ай сайынғы есеп Есептік кезең 20___ жылғы</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1-ШСАКМАӘКТТЕ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"Шартсыз ақшалай көмек түріндегі мемлекеттік атаулы әлеуметтік көмекті тағайындау және төлеу туралы ай сайынғы есеп" (Нысанның индексі: 1-ШСАКМАӘКТТЕ, кезеңділігі: ай сайын) 1-тарау. Жалпы ережелер</w:t>
      </w:r>
    </w:p>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көмекті тағайындау және төлеу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шартсыз ақшалай көмек түріндегі мемлекеттік атаулы әлеуметтік көмектітағайындауға және төлеуге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2-қосымшасымен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ай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кезеңнің басына шартсыз ақшалай көмек түріндегі мемлекеттік атаулы әлеуметтік көмектің төленбей қалған сомасы мың теңгемен көрсетіледі.</w:t>
      </w:r>
    </w:p>
    <w:p>
      <w:pPr>
        <w:spacing w:after="0"/>
        <w:ind w:left="0"/>
        <w:jc w:val="both"/>
      </w:pPr>
      <w:r>
        <w:rPr>
          <w:rFonts w:ascii="Times New Roman"/>
          <w:b w:val="false"/>
          <w:i w:val="false"/>
          <w:color w:val="000000"/>
          <w:sz w:val="28"/>
        </w:rPr>
        <w:t>
      11. 2-бағанда есепті кезеңде шартсыз ақшалай көмек түріндегі мемлекеттік атаулы әлеуметтік көмектің тағайындалған отбасылардың саны көрсетіледі.</w:t>
      </w:r>
    </w:p>
    <w:p>
      <w:pPr>
        <w:spacing w:after="0"/>
        <w:ind w:left="0"/>
        <w:jc w:val="both"/>
      </w:pPr>
      <w:r>
        <w:rPr>
          <w:rFonts w:ascii="Times New Roman"/>
          <w:b w:val="false"/>
          <w:i w:val="false"/>
          <w:color w:val="000000"/>
          <w:sz w:val="28"/>
        </w:rPr>
        <w:t>
      12. 3-бағанда есепті кезеңде шартсыз ақшалай көмек түріндегі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13. 4-бағанда есепті кезеңде шартсыз ақшалай көмек түріндегі мемлекеттік атаулы әлеуметтік көмектің тағайындалған сомасы мың теңгемен көрсетіледі.</w:t>
      </w:r>
    </w:p>
    <w:p>
      <w:pPr>
        <w:spacing w:after="0"/>
        <w:ind w:left="0"/>
        <w:jc w:val="both"/>
      </w:pPr>
      <w:r>
        <w:rPr>
          <w:rFonts w:ascii="Times New Roman"/>
          <w:b w:val="false"/>
          <w:i w:val="false"/>
          <w:color w:val="000000"/>
          <w:sz w:val="28"/>
        </w:rPr>
        <w:t>
      14. 5-бағанда есепті кезеңде шартсыз ақшалай көмек түріндегі мемлекеттік атаулы әлеуметтік көмекті төлеу үшін тағайындалған соманың орташа көлемі теңгемен көрсетіледі.</w:t>
      </w:r>
    </w:p>
    <w:p>
      <w:pPr>
        <w:spacing w:after="0"/>
        <w:ind w:left="0"/>
        <w:jc w:val="both"/>
      </w:pPr>
      <w:r>
        <w:rPr>
          <w:rFonts w:ascii="Times New Roman"/>
          <w:b w:val="false"/>
          <w:i w:val="false"/>
          <w:color w:val="000000"/>
          <w:sz w:val="28"/>
        </w:rPr>
        <w:t>
      15. 6-бағанда есепті кезеңде мемлекеттік атаулы әлеуметтік көмектің шартсыз ақшалай көмек түріндегі төлемі төленген отбасылардың саны көрсетіледі.</w:t>
      </w:r>
    </w:p>
    <w:p>
      <w:pPr>
        <w:spacing w:after="0"/>
        <w:ind w:left="0"/>
        <w:jc w:val="both"/>
      </w:pPr>
      <w:r>
        <w:rPr>
          <w:rFonts w:ascii="Times New Roman"/>
          <w:b w:val="false"/>
          <w:i w:val="false"/>
          <w:color w:val="000000"/>
          <w:sz w:val="28"/>
        </w:rPr>
        <w:t>
      16. 7-бағанда есепті кезеңде шартсыз ақшалай көмек түріндегі мемлекеттік атаулы әлеуметтік көмек төленген адамдардың саны көрсетіледі.</w:t>
      </w:r>
    </w:p>
    <w:p>
      <w:pPr>
        <w:spacing w:after="0"/>
        <w:ind w:left="0"/>
        <w:jc w:val="both"/>
      </w:pPr>
      <w:r>
        <w:rPr>
          <w:rFonts w:ascii="Times New Roman"/>
          <w:b w:val="false"/>
          <w:i w:val="false"/>
          <w:color w:val="000000"/>
          <w:sz w:val="28"/>
        </w:rPr>
        <w:t>
      17. 8-бағанда есепті кезеңде шартсыз ақшалай көмек түріндегі мемлекеттік атаулы әлеуметтік көмек төлеміне төленген сомасы мың теңгемен көрсетіледі.</w:t>
      </w:r>
    </w:p>
    <w:p>
      <w:pPr>
        <w:spacing w:after="0"/>
        <w:ind w:left="0"/>
        <w:jc w:val="both"/>
      </w:pPr>
      <w:r>
        <w:rPr>
          <w:rFonts w:ascii="Times New Roman"/>
          <w:b w:val="false"/>
          <w:i w:val="false"/>
          <w:color w:val="000000"/>
          <w:sz w:val="28"/>
        </w:rPr>
        <w:t>
      18. 9-бағанда есепті кезеңде шартсыз ақшалай көмек түріндегі мемлекеттік атаулы әлеуметтік көмектің төленген сомасының орташа мөлшері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көмекті тағайындау және төлеу туралы ай сайынғы есеп Есептік кезең 20___ жылғы __________</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1-ШАКМАӘКТТЕ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көмекті тағайындау және төлеу туралы ай сайынғы есеп" (Нысанның индексі: 1-ШАКМАӘКТТЕ, кезеңділігі: ай сайын) 1-тарау. Жалпы ережелер</w:t>
      </w:r>
    </w:p>
    <w:p>
      <w:pPr>
        <w:spacing w:after="0"/>
        <w:ind w:left="0"/>
        <w:jc w:val="both"/>
      </w:pPr>
      <w:r>
        <w:rPr>
          <w:rFonts w:ascii="Times New Roman"/>
          <w:b w:val="false"/>
          <w:i w:val="false"/>
          <w:color w:val="000000"/>
          <w:sz w:val="28"/>
        </w:rPr>
        <w:t>
      1. Осы түсіндірме шартты ақшалай көмек түрінде мемлекеттік атаулы әлеуметтік көмекті тағайындау және төлеу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көмектішартты ақшалай көмек түрінде тағайындауға және төлеуге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3-қосымшасымен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ай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кезеңнің басына шартты ақшалай көмек түріндегі мемлекеттік атаулы әлеуметтік көмектің төленбей қалған сомасы мың теңгемен көрсетіледі.</w:t>
      </w:r>
    </w:p>
    <w:p>
      <w:pPr>
        <w:spacing w:after="0"/>
        <w:ind w:left="0"/>
        <w:jc w:val="both"/>
      </w:pPr>
      <w:r>
        <w:rPr>
          <w:rFonts w:ascii="Times New Roman"/>
          <w:b w:val="false"/>
          <w:i w:val="false"/>
          <w:color w:val="000000"/>
          <w:sz w:val="28"/>
        </w:rPr>
        <w:t>
      11. 2-бағанда есепті кезеңде шартты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12. 3-бағанда есепті кезеңде шартты ақшалай көмек түріндегі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13. 4-бағанда есепті кезеңде шартты ақшалай көмек түріндегі мемлекеттік атаулы әлеуметтік көмекті төлеу үшін тағайындалған сомасы мың теңгемен көрсетіледі.</w:t>
      </w:r>
    </w:p>
    <w:p>
      <w:pPr>
        <w:spacing w:after="0"/>
        <w:ind w:left="0"/>
        <w:jc w:val="both"/>
      </w:pPr>
      <w:r>
        <w:rPr>
          <w:rFonts w:ascii="Times New Roman"/>
          <w:b w:val="false"/>
          <w:i w:val="false"/>
          <w:color w:val="000000"/>
          <w:sz w:val="28"/>
        </w:rPr>
        <w:t>
      14. 5-бағанда есепті кезеңде шартты ақшалай көмек түріндегі мемлекеттік атаулы әлеуметтік көмекті төлеу үшін тағайындалған соманың орташа көлемі теңгемен көрсетіледі.</w:t>
      </w:r>
    </w:p>
    <w:p>
      <w:pPr>
        <w:spacing w:after="0"/>
        <w:ind w:left="0"/>
        <w:jc w:val="both"/>
      </w:pPr>
      <w:r>
        <w:rPr>
          <w:rFonts w:ascii="Times New Roman"/>
          <w:b w:val="false"/>
          <w:i w:val="false"/>
          <w:color w:val="000000"/>
          <w:sz w:val="28"/>
        </w:rPr>
        <w:t>
      15. 6-бағанда есепті кезеңде шартты ақшалай көмек түріндегі мемлекеттік атаулы әлеуметтік көмек төленген отбасылардың саны көрсетіледі.</w:t>
      </w:r>
    </w:p>
    <w:p>
      <w:pPr>
        <w:spacing w:after="0"/>
        <w:ind w:left="0"/>
        <w:jc w:val="both"/>
      </w:pPr>
      <w:r>
        <w:rPr>
          <w:rFonts w:ascii="Times New Roman"/>
          <w:b w:val="false"/>
          <w:i w:val="false"/>
          <w:color w:val="000000"/>
          <w:sz w:val="28"/>
        </w:rPr>
        <w:t>
      16. 7-бағанда есепті кезеңде шартты ақшалай көмек түріндегі мемлекеттік атаулы әлеуметтік көмек төленген адамдардың саны көрсетіледі.</w:t>
      </w:r>
    </w:p>
    <w:p>
      <w:pPr>
        <w:spacing w:after="0"/>
        <w:ind w:left="0"/>
        <w:jc w:val="both"/>
      </w:pPr>
      <w:r>
        <w:rPr>
          <w:rFonts w:ascii="Times New Roman"/>
          <w:b w:val="false"/>
          <w:i w:val="false"/>
          <w:color w:val="000000"/>
          <w:sz w:val="28"/>
        </w:rPr>
        <w:t>
      17. 8-бағанда есепті кезеңде шартты ақшалай көмек түріндегі мемлекеттік атаулы әлеуметтік көмекке төленген сома мың теңгемен көрсетіледі.</w:t>
      </w:r>
    </w:p>
    <w:p>
      <w:pPr>
        <w:spacing w:after="0"/>
        <w:ind w:left="0"/>
        <w:jc w:val="both"/>
      </w:pPr>
      <w:r>
        <w:rPr>
          <w:rFonts w:ascii="Times New Roman"/>
          <w:b w:val="false"/>
          <w:i w:val="false"/>
          <w:color w:val="000000"/>
          <w:sz w:val="28"/>
        </w:rPr>
        <w:t>
      18. 9-бағанда есепті кезеңде шартты ақшалай көмек түріндегі мемлекеттік атаулы әлеуметтік көмектің төленген сомасының орташа мөлшері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4-қосымша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көмекті тағайындау және төлеу туралы тоқсан сайынғы есеп Есептік кезең 20___ жылғы __________</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1-ШАКМАӘКТТЕ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көмекті тағайындау және толеу туралы тоқсан сайынғы есеп" (Нысанның индексі: 1-ШАКМАӘКТТЕ,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және төлеу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көмектітағайындауға және төлеуге мониторингті жүзеге асыру болып табылады.</w:t>
      </w:r>
    </w:p>
    <w:p>
      <w:pPr>
        <w:spacing w:after="0"/>
        <w:ind w:left="0"/>
        <w:jc w:val="both"/>
      </w:pPr>
      <w:r>
        <w:rPr>
          <w:rFonts w:ascii="Times New Roman"/>
          <w:b w:val="false"/>
          <w:i w:val="false"/>
          <w:color w:val="000000"/>
          <w:sz w:val="28"/>
        </w:rPr>
        <w:t xml:space="preserve">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 </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4-қосымшасымен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тоқсан сайынғы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тоқсанның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мүшелері есепті жыл ішіндегі мемлекеттік атаулы әлеуметтік көмекке олардың өтініштерінің санына қарамастан есепке алынуы және есепке енгізілуі тиіс.</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тоқсанда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12. 2-бағанда есепті тоқсанда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13. 3-бағанда есепті тоқсанда мемлекеттік атаулы әлеуметтік көмекті төлеу үшін тағайындалған сомасы мың теңгемен көрсетіледі.</w:t>
      </w:r>
    </w:p>
    <w:p>
      <w:pPr>
        <w:spacing w:after="0"/>
        <w:ind w:left="0"/>
        <w:jc w:val="both"/>
      </w:pPr>
      <w:r>
        <w:rPr>
          <w:rFonts w:ascii="Times New Roman"/>
          <w:b w:val="false"/>
          <w:i w:val="false"/>
          <w:color w:val="000000"/>
          <w:sz w:val="28"/>
        </w:rPr>
        <w:t>
      14. 4-бағанда есепті тоқсанда мемлекеттік атаулы әлеуметтік көмекті төлеу үшін тағайындалған соманың орташа көлемі теңгемен көрсетіледі.</w:t>
      </w:r>
    </w:p>
    <w:p>
      <w:pPr>
        <w:spacing w:after="0"/>
        <w:ind w:left="0"/>
        <w:jc w:val="both"/>
      </w:pPr>
      <w:r>
        <w:rPr>
          <w:rFonts w:ascii="Times New Roman"/>
          <w:b w:val="false"/>
          <w:i w:val="false"/>
          <w:color w:val="000000"/>
          <w:sz w:val="28"/>
        </w:rPr>
        <w:t>
      15. 5-бағанда есепті тоқсанда мемлекеттік атаулы әлеуметтік көмек төленген отбасылардың саны көрсетіледі.</w:t>
      </w:r>
    </w:p>
    <w:p>
      <w:pPr>
        <w:spacing w:after="0"/>
        <w:ind w:left="0"/>
        <w:jc w:val="both"/>
      </w:pPr>
      <w:r>
        <w:rPr>
          <w:rFonts w:ascii="Times New Roman"/>
          <w:b w:val="false"/>
          <w:i w:val="false"/>
          <w:color w:val="000000"/>
          <w:sz w:val="28"/>
        </w:rPr>
        <w:t>
      16. 6-бағанда есепті тоқсанда мемлекеттік атаулы әлеуметтік көмек төленген адамдардың саны көрсетіледі.</w:t>
      </w:r>
    </w:p>
    <w:p>
      <w:pPr>
        <w:spacing w:after="0"/>
        <w:ind w:left="0"/>
        <w:jc w:val="both"/>
      </w:pPr>
      <w:r>
        <w:rPr>
          <w:rFonts w:ascii="Times New Roman"/>
          <w:b w:val="false"/>
          <w:i w:val="false"/>
          <w:color w:val="000000"/>
          <w:sz w:val="28"/>
        </w:rPr>
        <w:t>
      17. 7-бағанда есепті тоқсанда мемлекеттік атаулы әлеуметтік көмекке төленген сома мың теңгемен көрсетіледі.</w:t>
      </w:r>
    </w:p>
    <w:p>
      <w:pPr>
        <w:spacing w:after="0"/>
        <w:ind w:left="0"/>
        <w:jc w:val="both"/>
      </w:pPr>
      <w:r>
        <w:rPr>
          <w:rFonts w:ascii="Times New Roman"/>
          <w:b w:val="false"/>
          <w:i w:val="false"/>
          <w:color w:val="000000"/>
          <w:sz w:val="28"/>
        </w:rPr>
        <w:t>
      18. 8-бағанда есепті тоқсанда мемлекеттік атаулы әлеуметтік көмектің төленген сомасының орташа мөлшері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5-қосымша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көмекті тағайындау және төлеу туралы тоқсан сайынғы есеп Есептік кезең 20___ жылғы __________</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1-ШАКМАӘКТТЕ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Телефон ____________________________________________________________________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көмекті тағайындау және төлеу туралы тоқсан сайынғы есеп" (Нысанның индексі: 1-ШАКМАӘКТТЕ,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(қалыптастыру) және төлеу туралы есептің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көмектітағайындауға және төлеуге мониторингті жүзеге асыру болып табылады.</w:t>
      </w:r>
    </w:p>
    <w:p>
      <w:pPr>
        <w:spacing w:after="0"/>
        <w:ind w:left="0"/>
        <w:jc w:val="both"/>
      </w:pPr>
      <w:r>
        <w:rPr>
          <w:rFonts w:ascii="Times New Roman"/>
          <w:b w:val="false"/>
          <w:i w:val="false"/>
          <w:color w:val="000000"/>
          <w:sz w:val="28"/>
        </w:rPr>
        <w:t>
      3. Есеп нысаны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тоқсан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тоқсанның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мүшелері есепті жыл ішіндегі мемлекеттік атаулы әлеуметтік көмекке олардың өтініштерінің санына қарамастан есепке алынуы және есепке енгізілуі тиіс.</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тоқсанда шартты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12. 2-бағанда есепті тоқсанда шартты ақшалай көмек түріндегі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13. 3-бағанда есепті тоқсанда шартты ақшалай көмек түріндегі мемлекеттік атаулы әлеуметтік көмекті төлеу үшін тағайындалған сомасы мың теңгемен көрсетіледі.</w:t>
      </w:r>
    </w:p>
    <w:p>
      <w:pPr>
        <w:spacing w:after="0"/>
        <w:ind w:left="0"/>
        <w:jc w:val="both"/>
      </w:pPr>
      <w:r>
        <w:rPr>
          <w:rFonts w:ascii="Times New Roman"/>
          <w:b w:val="false"/>
          <w:i w:val="false"/>
          <w:color w:val="000000"/>
          <w:sz w:val="28"/>
        </w:rPr>
        <w:t>
      14. 4-бағанда есепті тоқсанда шартты ақшалай көмек түріндегі мемлекеттік атаулы әлеуметтік көмекті төлеу үшін тағайындалған соманың орташа көлемі теңгемен көрсетіледі.</w:t>
      </w:r>
    </w:p>
    <w:p>
      <w:pPr>
        <w:spacing w:after="0"/>
        <w:ind w:left="0"/>
        <w:jc w:val="both"/>
      </w:pPr>
      <w:r>
        <w:rPr>
          <w:rFonts w:ascii="Times New Roman"/>
          <w:b w:val="false"/>
          <w:i w:val="false"/>
          <w:color w:val="000000"/>
          <w:sz w:val="28"/>
        </w:rPr>
        <w:t>
      15. 5-бағанда есепті тоқсанда шартты ақшалай көмек түріндегі мемлекеттік атаулы әлеуметтік көмек төленген отбасылардың саны көрсетіледі.</w:t>
      </w:r>
    </w:p>
    <w:p>
      <w:pPr>
        <w:spacing w:after="0"/>
        <w:ind w:left="0"/>
        <w:jc w:val="both"/>
      </w:pPr>
      <w:r>
        <w:rPr>
          <w:rFonts w:ascii="Times New Roman"/>
          <w:b w:val="false"/>
          <w:i w:val="false"/>
          <w:color w:val="000000"/>
          <w:sz w:val="28"/>
        </w:rPr>
        <w:t>
      16. 6-бағанда есепті тоқсанда шартты ақшалай көмек түріндегі мемлекеттік атаулы әлеуметтік көмек төленген адамдардың саны көрсетіледі.</w:t>
      </w:r>
    </w:p>
    <w:p>
      <w:pPr>
        <w:spacing w:after="0"/>
        <w:ind w:left="0"/>
        <w:jc w:val="both"/>
      </w:pPr>
      <w:r>
        <w:rPr>
          <w:rFonts w:ascii="Times New Roman"/>
          <w:b w:val="false"/>
          <w:i w:val="false"/>
          <w:color w:val="000000"/>
          <w:sz w:val="28"/>
        </w:rPr>
        <w:t>
      17. 7-бағанда есепті тоқсанда шартты ақшалай көмек түріндегі мемлекеттік атаулы әлеуметтік көмекке төленген сома мың теңгемен көрсетіледі.</w:t>
      </w:r>
    </w:p>
    <w:p>
      <w:pPr>
        <w:spacing w:after="0"/>
        <w:ind w:left="0"/>
        <w:jc w:val="both"/>
      </w:pPr>
      <w:r>
        <w:rPr>
          <w:rFonts w:ascii="Times New Roman"/>
          <w:b w:val="false"/>
          <w:i w:val="false"/>
          <w:color w:val="000000"/>
          <w:sz w:val="28"/>
        </w:rPr>
        <w:t>
      18. 8-бағанда есепті тоқсанда шартты ақшалай көмек түріндегі мемлекеттік атаулы әлеуметтік көмектің төленген сомасының орташа мөлшері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6-қосымша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Шартсыз ақшалай көмек түріндегі мемлекеттік атаулы әлеуметтік көмекті тағайындау және төлеу туралы тоқсан сайынғы есеп Есептік кезең 20___ жылғы __________</w:t>
      </w:r>
    </w:p>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1-ШАКМАӘКТТЕ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"Шартсыз ақшалай көмек түріндегі мемлекеттік атаулы әлеуметтік көмекті тағайындау және төлеу туралы тоқсан сайынғы есеп" (Нысанның индексі: 1-ШАКМАӘКТТЕ,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және төлеу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көмектітағайындауға және төлеуге мониторингті жүзеге асыру болып табылады.</w:t>
      </w:r>
    </w:p>
    <w:p>
      <w:pPr>
        <w:spacing w:after="0"/>
        <w:ind w:left="0"/>
        <w:jc w:val="both"/>
      </w:pPr>
      <w:r>
        <w:rPr>
          <w:rFonts w:ascii="Times New Roman"/>
          <w:b w:val="false"/>
          <w:i w:val="false"/>
          <w:color w:val="000000"/>
          <w:sz w:val="28"/>
        </w:rPr>
        <w:t>
      3. Есеп нысаны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6-қосымшасымен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тоқсан спйынғы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тоқсанның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мүшелері есепті жыл ішіндегі мемлекеттік атаулы әлеуметтік көмекке олардың өтініштерінің санына қарамастан есепке алынуы және есепке енгізілуі тиіс.</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тоқсанда шартсыз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12. 2-бағанда есепті тоқсанда шартсыз ақшалай көмек түріндегі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13. 3-бағанда есепті тоқсанда шартсыз ақшалай көмек түріндегі мемлекеттік атаулы әлеуметтік көмекті төлеу үшін тағайындалған сомасы мың теңгемен көрсетіледі.</w:t>
      </w:r>
    </w:p>
    <w:p>
      <w:pPr>
        <w:spacing w:after="0"/>
        <w:ind w:left="0"/>
        <w:jc w:val="both"/>
      </w:pPr>
      <w:r>
        <w:rPr>
          <w:rFonts w:ascii="Times New Roman"/>
          <w:b w:val="false"/>
          <w:i w:val="false"/>
          <w:color w:val="000000"/>
          <w:sz w:val="28"/>
        </w:rPr>
        <w:t>
      14. 4-бағанда есепті тоқсанда шартсыз ақшалай көмек түріндегі мемлекеттік атаулы әлеуметтік көмекті төлеу үшін тағайындалған соманың орташа көлемі теңгемен көрсетіледі.</w:t>
      </w:r>
    </w:p>
    <w:p>
      <w:pPr>
        <w:spacing w:after="0"/>
        <w:ind w:left="0"/>
        <w:jc w:val="both"/>
      </w:pPr>
      <w:r>
        <w:rPr>
          <w:rFonts w:ascii="Times New Roman"/>
          <w:b w:val="false"/>
          <w:i w:val="false"/>
          <w:color w:val="000000"/>
          <w:sz w:val="28"/>
        </w:rPr>
        <w:t>
      15. 5-бағанда есепті тоқсанда шартсыз ақшалай көмек түріндегі мемлекеттік атаулы әлеуметтік көмек төленген отбасылардың саны көрсетіледі.</w:t>
      </w:r>
    </w:p>
    <w:p>
      <w:pPr>
        <w:spacing w:after="0"/>
        <w:ind w:left="0"/>
        <w:jc w:val="both"/>
      </w:pPr>
      <w:r>
        <w:rPr>
          <w:rFonts w:ascii="Times New Roman"/>
          <w:b w:val="false"/>
          <w:i w:val="false"/>
          <w:color w:val="000000"/>
          <w:sz w:val="28"/>
        </w:rPr>
        <w:t>
      16. 6-бағанда есепті тоқсанда шартсыз ақшалай көмек түріндегі мемлекеттік атаулы әлеуметтік көмек төленген адамдардың саны көрсетіледі.</w:t>
      </w:r>
    </w:p>
    <w:p>
      <w:pPr>
        <w:spacing w:after="0"/>
        <w:ind w:left="0"/>
        <w:jc w:val="both"/>
      </w:pPr>
      <w:r>
        <w:rPr>
          <w:rFonts w:ascii="Times New Roman"/>
          <w:b w:val="false"/>
          <w:i w:val="false"/>
          <w:color w:val="000000"/>
          <w:sz w:val="28"/>
        </w:rPr>
        <w:t>
      17. 7-бағанда есепті тоқсанда шартсыз ақшалай көмек түріндегі мемлекеттік атаулы әлеуметтік көмекке төленген сома мың теңгемен көрсетіледі.</w:t>
      </w:r>
    </w:p>
    <w:p>
      <w:pPr>
        <w:spacing w:after="0"/>
        <w:ind w:left="0"/>
        <w:jc w:val="both"/>
      </w:pPr>
      <w:r>
        <w:rPr>
          <w:rFonts w:ascii="Times New Roman"/>
          <w:b w:val="false"/>
          <w:i w:val="false"/>
          <w:color w:val="000000"/>
          <w:sz w:val="28"/>
        </w:rPr>
        <w:t>
      18. 8-бағанда есепті тоқсанда шартсыз ақшалай көмек түріндегі мемлекеттік атаулы әлеуметтік көмектің төленген сомасының орташа мөлшері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20.07.2022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https://www.gov.kz/memleket/entities/enbek/documents/details/68736?lang=ru Мемлекеттік атаулы әлеуметтік көмек тағайындалған алушылар туралы ай сайынғы есеп</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адамға, қарт адамға күтіммен айналысатын адамдар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w:t>
      </w:r>
    </w:p>
    <w:p>
      <w:pPr>
        <w:spacing w:after="0"/>
        <w:ind w:left="0"/>
        <w:jc w:val="both"/>
      </w:pPr>
      <w:r>
        <w:rPr>
          <w:rFonts w:ascii="Times New Roman"/>
          <w:b w:val="false"/>
          <w:i w:val="false"/>
          <w:color w:val="000000"/>
          <w:sz w:val="28"/>
        </w:rPr>
        <w:t xml:space="preserve">
      Мекенжайы__________________________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"Мемлекеттік атаулы әлеуметтік көмек тағайындалған алушылар туралы ай сайынғы есеп" әкімшілік деректерін жинауға арналған нысанды толтыру бойынша түсіндірме  (Нысанның индексі: 1-МАӘКАТЕ, кезеңділігі: ай сайын)  1-тарау. Жалпы ережелер</w:t>
      </w:r>
    </w:p>
    <w:p>
      <w:pPr>
        <w:spacing w:after="0"/>
        <w:ind w:left="0"/>
        <w:jc w:val="both"/>
      </w:pPr>
      <w:r>
        <w:rPr>
          <w:rFonts w:ascii="Times New Roman"/>
          <w:b w:val="false"/>
          <w:i w:val="false"/>
          <w:color w:val="000000"/>
          <w:sz w:val="28"/>
        </w:rPr>
        <w:t>
      1. Осы түсіндірме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 алушыларға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7-қосымшамен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ай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кезеңде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xml:space="preserve">
      11. 2-бағанда есепті кезеңде мемлекеттік атаулы әлеуметтік көмек тағайындалған адамдардың саны көрсетіледі. </w:t>
      </w:r>
    </w:p>
    <w:p>
      <w:pPr>
        <w:spacing w:after="0"/>
        <w:ind w:left="0"/>
        <w:jc w:val="both"/>
      </w:pPr>
      <w:r>
        <w:rPr>
          <w:rFonts w:ascii="Times New Roman"/>
          <w:b w:val="false"/>
          <w:i w:val="false"/>
          <w:color w:val="000000"/>
          <w:sz w:val="28"/>
        </w:rPr>
        <w:t>
      12. 3-бағанда есепті кезеңде мемлекеттік атаулы әлеуметтік көмек тағайындалған адамдардың ішінен әйелдердің саны көрсетіледі.</w:t>
      </w:r>
    </w:p>
    <w:p>
      <w:pPr>
        <w:spacing w:after="0"/>
        <w:ind w:left="0"/>
        <w:jc w:val="both"/>
      </w:pPr>
      <w:r>
        <w:rPr>
          <w:rFonts w:ascii="Times New Roman"/>
          <w:b w:val="false"/>
          <w:i w:val="false"/>
          <w:color w:val="000000"/>
          <w:sz w:val="28"/>
        </w:rPr>
        <w:t>
      13. 4-бағанда есепті кезеңде мемлекеттік атаулы әлеуметтік көмек тағайындалған адамдардың ішінен көп балалы отбасылардың саны көрсетіледі.</w:t>
      </w:r>
    </w:p>
    <w:p>
      <w:pPr>
        <w:spacing w:after="0"/>
        <w:ind w:left="0"/>
        <w:jc w:val="both"/>
      </w:pPr>
      <w:r>
        <w:rPr>
          <w:rFonts w:ascii="Times New Roman"/>
          <w:b w:val="false"/>
          <w:i w:val="false"/>
          <w:color w:val="000000"/>
          <w:sz w:val="28"/>
        </w:rPr>
        <w:t>
      14. 5-бағанда есепті кезеңде мемлекеттік атаулы әлеуметтік көмек тағайындалған көп балалы отбасылар қатарындағы адамдардың саны көрсетіледі.</w:t>
      </w:r>
    </w:p>
    <w:p>
      <w:pPr>
        <w:spacing w:after="0"/>
        <w:ind w:left="0"/>
        <w:jc w:val="both"/>
      </w:pPr>
      <w:r>
        <w:rPr>
          <w:rFonts w:ascii="Times New Roman"/>
          <w:b w:val="false"/>
          <w:i w:val="false"/>
          <w:color w:val="000000"/>
          <w:sz w:val="28"/>
        </w:rPr>
        <w:t>
      15. 6-бағанда есепті кезеңде мемлекеттік атаулы әлеуметтік көмек тағайындалған көп балалы отбасылар қатарындағы балалардың саны көрсетіледі.</w:t>
      </w:r>
    </w:p>
    <w:p>
      <w:pPr>
        <w:spacing w:after="0"/>
        <w:ind w:left="0"/>
        <w:jc w:val="both"/>
      </w:pPr>
      <w:r>
        <w:rPr>
          <w:rFonts w:ascii="Times New Roman"/>
          <w:b w:val="false"/>
          <w:i w:val="false"/>
          <w:color w:val="000000"/>
          <w:sz w:val="28"/>
        </w:rPr>
        <w:t>
      16. 7-бағанда есептік кезеңде мемлекеттік атаулы әлеуметтік көмек тағайындалған адамдардың жалпы санынан 18 жасқа дейінгі балалардың саны көрсетіледі.</w:t>
      </w:r>
    </w:p>
    <w:p>
      <w:pPr>
        <w:spacing w:after="0"/>
        <w:ind w:left="0"/>
        <w:jc w:val="both"/>
      </w:pPr>
      <w:r>
        <w:rPr>
          <w:rFonts w:ascii="Times New Roman"/>
          <w:b w:val="false"/>
          <w:i w:val="false"/>
          <w:color w:val="000000"/>
          <w:sz w:val="28"/>
        </w:rPr>
        <w:t>
      17. 8-бағанда есепті кезеңде мемлекеттік атаулы әлеуметтік көмек тағайындалған адамдардың жалпы санынан мүгедектігі бар балалардың саны көрсетіледі.</w:t>
      </w:r>
    </w:p>
    <w:p>
      <w:pPr>
        <w:spacing w:after="0"/>
        <w:ind w:left="0"/>
        <w:jc w:val="both"/>
      </w:pPr>
      <w:r>
        <w:rPr>
          <w:rFonts w:ascii="Times New Roman"/>
          <w:b w:val="false"/>
          <w:i w:val="false"/>
          <w:color w:val="000000"/>
          <w:sz w:val="28"/>
        </w:rPr>
        <w:t>
      18. 9-бағанда есепті кезеңде мемлекеттік атаулы әлеуметтік көмек тағайындалған адамдардың жалпы санынан барлық топтағы мүгедектігі бар адамдардың саны көрсетіледі.</w:t>
      </w:r>
    </w:p>
    <w:p>
      <w:pPr>
        <w:spacing w:after="0"/>
        <w:ind w:left="0"/>
        <w:jc w:val="both"/>
      </w:pPr>
      <w:r>
        <w:rPr>
          <w:rFonts w:ascii="Times New Roman"/>
          <w:b w:val="false"/>
          <w:i w:val="false"/>
          <w:color w:val="000000"/>
          <w:sz w:val="28"/>
        </w:rPr>
        <w:t>
      19. 10-бағанда есепті кезеңде мемлекеттік атаулы әлеуметтік көмек тағайындалған адамдардың жалпы санынан зейнеткерлердің саны көрсетіледі.</w:t>
      </w:r>
    </w:p>
    <w:p>
      <w:pPr>
        <w:spacing w:after="0"/>
        <w:ind w:left="0"/>
        <w:jc w:val="both"/>
      </w:pPr>
      <w:r>
        <w:rPr>
          <w:rFonts w:ascii="Times New Roman"/>
          <w:b w:val="false"/>
          <w:i w:val="false"/>
          <w:color w:val="000000"/>
          <w:sz w:val="28"/>
        </w:rPr>
        <w:t>
      20. 11-бағанда есепті кезеңде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p>
      <w:pPr>
        <w:spacing w:after="0"/>
        <w:ind w:left="0"/>
        <w:jc w:val="both"/>
      </w:pPr>
      <w:r>
        <w:rPr>
          <w:rFonts w:ascii="Times New Roman"/>
          <w:b w:val="false"/>
          <w:i w:val="false"/>
          <w:color w:val="000000"/>
          <w:sz w:val="28"/>
        </w:rPr>
        <w:t>
      21. 12-бағанда есепті кезеңде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p>
      <w:pPr>
        <w:spacing w:after="0"/>
        <w:ind w:left="0"/>
        <w:jc w:val="both"/>
      </w:pPr>
      <w:r>
        <w:rPr>
          <w:rFonts w:ascii="Times New Roman"/>
          <w:b w:val="false"/>
          <w:i w:val="false"/>
          <w:color w:val="000000"/>
          <w:sz w:val="28"/>
        </w:rPr>
        <w:t>
      22. 13-бағанда есепті кезеңде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p>
      <w:pPr>
        <w:spacing w:after="0"/>
        <w:ind w:left="0"/>
        <w:jc w:val="both"/>
      </w:pPr>
      <w:r>
        <w:rPr>
          <w:rFonts w:ascii="Times New Roman"/>
          <w:b w:val="false"/>
          <w:i w:val="false"/>
          <w:color w:val="000000"/>
          <w:sz w:val="28"/>
        </w:rPr>
        <w:t>
      23. 14-бағанда есепті кезеңде мемлекеттік атаулы әлеуметтік көмек тағайындалған еңбекке қабілетті адамдардың жалпы санынан жұмыссыздардың саны көрсетіледі.</w:t>
      </w:r>
    </w:p>
    <w:p>
      <w:pPr>
        <w:spacing w:after="0"/>
        <w:ind w:left="0"/>
        <w:jc w:val="both"/>
      </w:pPr>
      <w:r>
        <w:rPr>
          <w:rFonts w:ascii="Times New Roman"/>
          <w:b w:val="false"/>
          <w:i w:val="false"/>
          <w:color w:val="000000"/>
          <w:sz w:val="28"/>
        </w:rPr>
        <w:t>
      24. 15-бағанда есепті кезеңде мемлекеттік атаулы әлеуметтік көмек тағайындалған еңбекке жарамды адамдардың жалпы санынан тәуелсіз қызметкерлердің саны көрсетіледі.</w:t>
      </w:r>
    </w:p>
    <w:p>
      <w:pPr>
        <w:spacing w:after="0"/>
        <w:ind w:left="0"/>
        <w:jc w:val="both"/>
      </w:pPr>
      <w:r>
        <w:rPr>
          <w:rFonts w:ascii="Times New Roman"/>
          <w:b w:val="false"/>
          <w:i w:val="false"/>
          <w:color w:val="000000"/>
          <w:sz w:val="28"/>
        </w:rPr>
        <w:t>
      25. 16-бағанда есепті кезеңде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p>
      <w:pPr>
        <w:spacing w:after="0"/>
        <w:ind w:left="0"/>
        <w:jc w:val="both"/>
      </w:pPr>
      <w:r>
        <w:rPr>
          <w:rFonts w:ascii="Times New Roman"/>
          <w:b w:val="false"/>
          <w:i w:val="false"/>
          <w:color w:val="000000"/>
          <w:sz w:val="28"/>
        </w:rPr>
        <w:t>
      26. 17-бағанда есепті кезеңде балаларға, мүгедектігі бар балаға, 1 және 2-топтағы мүгедектігі бар адамдарға, мемлекеттік атаулы әлеуметтік көмек тағайындалған қарттарға күтім көрсетумен айналысатын адамдардың саны көрсетіледі</w:t>
      </w:r>
    </w:p>
    <w:p>
      <w:pPr>
        <w:spacing w:after="0"/>
        <w:ind w:left="0"/>
        <w:jc w:val="both"/>
      </w:pPr>
      <w:r>
        <w:rPr>
          <w:rFonts w:ascii="Times New Roman"/>
          <w:b w:val="false"/>
          <w:i w:val="false"/>
          <w:color w:val="000000"/>
          <w:sz w:val="28"/>
        </w:rPr>
        <w:t>
      27. 18-бағанда есепті кезеңде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p>
      <w:pPr>
        <w:spacing w:after="0"/>
        <w:ind w:left="0"/>
        <w:jc w:val="both"/>
      </w:pPr>
      <w:r>
        <w:rPr>
          <w:rFonts w:ascii="Times New Roman"/>
          <w:b w:val="false"/>
          <w:i w:val="false"/>
          <w:color w:val="000000"/>
          <w:sz w:val="28"/>
        </w:rPr>
        <w:t>
      28. 19-бағанда есепті кезеңде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p>
      <w:pPr>
        <w:spacing w:after="0"/>
        <w:ind w:left="0"/>
        <w:jc w:val="both"/>
      </w:pPr>
      <w:r>
        <w:rPr>
          <w:rFonts w:ascii="Times New Roman"/>
          <w:b w:val="false"/>
          <w:i w:val="false"/>
          <w:color w:val="000000"/>
          <w:sz w:val="28"/>
        </w:rPr>
        <w:t>
      29. 20-бағанда есепті кезеңде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p>
      <w:pPr>
        <w:spacing w:after="0"/>
        <w:ind w:left="0"/>
        <w:jc w:val="both"/>
      </w:pPr>
      <w:r>
        <w:rPr>
          <w:rFonts w:ascii="Times New Roman"/>
          <w:b w:val="false"/>
          <w:i w:val="false"/>
          <w:color w:val="000000"/>
          <w:sz w:val="28"/>
        </w:rPr>
        <w:t>
      30. 21-бағанда есепті кезеңде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p>
      <w:pPr>
        <w:spacing w:after="0"/>
        <w:ind w:left="0"/>
        <w:jc w:val="both"/>
      </w:pPr>
      <w:r>
        <w:rPr>
          <w:rFonts w:ascii="Times New Roman"/>
          <w:b w:val="false"/>
          <w:i w:val="false"/>
          <w:color w:val="000000"/>
          <w:sz w:val="28"/>
        </w:rPr>
        <w:t>
      31. 22-бағанда есепті кезеңде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p>
      <w:pPr>
        <w:spacing w:after="0"/>
        <w:ind w:left="0"/>
        <w:jc w:val="both"/>
      </w:pPr>
      <w:r>
        <w:rPr>
          <w:rFonts w:ascii="Times New Roman"/>
          <w:b w:val="false"/>
          <w:i w:val="false"/>
          <w:color w:val="000000"/>
          <w:sz w:val="28"/>
        </w:rPr>
        <w:t>
      32. 23-бағанда есепті кезеңде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p>
      <w:pPr>
        <w:spacing w:after="0"/>
        <w:ind w:left="0"/>
        <w:jc w:val="both"/>
      </w:pPr>
      <w:r>
        <w:rPr>
          <w:rFonts w:ascii="Times New Roman"/>
          <w:b w:val="false"/>
          <w:i w:val="false"/>
          <w:color w:val="000000"/>
          <w:sz w:val="28"/>
        </w:rPr>
        <w:t>
      33. 24-бағанда есепті кезеңде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20.07.2022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https://www.gov.kz/memleket/entities/enbek/documents/details/68736?lang=ru </w:t>
      </w:r>
    </w:p>
    <w:p>
      <w:pPr>
        <w:spacing w:after="0"/>
        <w:ind w:left="0"/>
        <w:jc w:val="both"/>
      </w:pPr>
      <w:r>
        <w:rPr>
          <w:rFonts w:ascii="Times New Roman"/>
          <w:b w:val="false"/>
          <w:i w:val="false"/>
          <w:color w:val="000000"/>
          <w:sz w:val="28"/>
        </w:rPr>
        <w:t xml:space="preserve">
      Шартсыз ақшалай көмек түріндегі мемлекеттік атаулы әлеуметтік көмек тағайындалған алушылар туралы ай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адамдарға,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ай сайынғы есеп" әкімшілік деректерін жинауға арналған нысанды толтыру бойынша түсіндірме </w:t>
      </w:r>
    </w:p>
    <w:p>
      <w:pPr>
        <w:spacing w:after="0"/>
        <w:ind w:left="0"/>
        <w:jc w:val="both"/>
      </w:pPr>
      <w:r>
        <w:rPr>
          <w:rFonts w:ascii="Times New Roman"/>
          <w:b w:val="false"/>
          <w:i w:val="false"/>
          <w:color w:val="000000"/>
          <w:sz w:val="28"/>
        </w:rPr>
        <w:t xml:space="preserve">
      (Нысанның индексі: 1-МАӘКАТЕ, кезеңділігі: ай сайын)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облыстардың,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8-қосымшасымен</w:t>
      </w:r>
      <w:r>
        <w:rPr>
          <w:rFonts w:ascii="Times New Roman"/>
          <w:b w:val="false"/>
          <w:i w:val="false"/>
          <w:color w:val="000000"/>
          <w:sz w:val="28"/>
        </w:rPr>
        <w:t xml:space="preserve"> бекітілген нысан бойынша шартсыз ақшалай көмек түріндегі мемлекеттік атаулы әлеуметтік көмекті тағайындау және төлеу туралы ай сайынғы есепті "Еңбек ресурстарын дамыту орталығы" акционерлік қоғамы басқармалар жалпы Қазақстан Республикасы бойынша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кезеңде шартсыз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xml:space="preserve">
      11. 2-бағанда есепті кезеңде шартсыз ақшалай көмек түріндегі мемлекеттік атаулы әлеуметтік көмек тағайындалған адамдардың саны көрсетіледі. </w:t>
      </w:r>
    </w:p>
    <w:p>
      <w:pPr>
        <w:spacing w:after="0"/>
        <w:ind w:left="0"/>
        <w:jc w:val="both"/>
      </w:pPr>
      <w:r>
        <w:rPr>
          <w:rFonts w:ascii="Times New Roman"/>
          <w:b w:val="false"/>
          <w:i w:val="false"/>
          <w:color w:val="000000"/>
          <w:sz w:val="28"/>
        </w:rPr>
        <w:t>
      12. 3-бағанда есепті кезеңде шартсыз ақшалай көмек түріндегі мемлекеттік атаулы әлеуметтік көмек тағайындалған адамдардың ішінен әйелдердің саны көрсетіледі.</w:t>
      </w:r>
    </w:p>
    <w:p>
      <w:pPr>
        <w:spacing w:after="0"/>
        <w:ind w:left="0"/>
        <w:jc w:val="both"/>
      </w:pPr>
      <w:r>
        <w:rPr>
          <w:rFonts w:ascii="Times New Roman"/>
          <w:b w:val="false"/>
          <w:i w:val="false"/>
          <w:color w:val="000000"/>
          <w:sz w:val="28"/>
        </w:rPr>
        <w:t>
      13. 4-бағанда есепті кезеңде шартсыз ақшалай көмек түріндегі мемлекеттік атаулы әлеуметтік көмек тағайындалған адамдардың ішінен көп балалы отбасылардың саны көрсетіледі.</w:t>
      </w:r>
    </w:p>
    <w:p>
      <w:pPr>
        <w:spacing w:after="0"/>
        <w:ind w:left="0"/>
        <w:jc w:val="both"/>
      </w:pPr>
      <w:r>
        <w:rPr>
          <w:rFonts w:ascii="Times New Roman"/>
          <w:b w:val="false"/>
          <w:i w:val="false"/>
          <w:color w:val="000000"/>
          <w:sz w:val="28"/>
        </w:rPr>
        <w:t>
      14. 5-бағанда есепті кезеңде шартсыз ақшалай көмек түріндегі мемлекеттік атаулы әлеуметтік көмек тағайындалған көп балалы отбасылар қатарындағы адамдардың саны көрсетіледі.</w:t>
      </w:r>
    </w:p>
    <w:p>
      <w:pPr>
        <w:spacing w:after="0"/>
        <w:ind w:left="0"/>
        <w:jc w:val="both"/>
      </w:pPr>
      <w:r>
        <w:rPr>
          <w:rFonts w:ascii="Times New Roman"/>
          <w:b w:val="false"/>
          <w:i w:val="false"/>
          <w:color w:val="000000"/>
          <w:sz w:val="28"/>
        </w:rPr>
        <w:t>
      15. 6-бағанда есепті кезеңде шартсыз ақшалай көмек түріндегі мемлекеттік атаулы әлеуметтік көмек тағайындалған көп балалы отбасылар қатарындағы балалардың саны көрсетіледі.</w:t>
      </w:r>
    </w:p>
    <w:p>
      <w:pPr>
        <w:spacing w:after="0"/>
        <w:ind w:left="0"/>
        <w:jc w:val="both"/>
      </w:pPr>
      <w:r>
        <w:rPr>
          <w:rFonts w:ascii="Times New Roman"/>
          <w:b w:val="false"/>
          <w:i w:val="false"/>
          <w:color w:val="000000"/>
          <w:sz w:val="28"/>
        </w:rPr>
        <w:t>
      16. 7-бағанда есептік кезеңде шартсыз ақшалай көмек түріндегі мемлекеттік атаулы әлеуметтік көмек тағайындалған адамдардың жалпы санынан 18 жасқа дейінгі балалардың саны көрсетіледі.</w:t>
      </w:r>
    </w:p>
    <w:p>
      <w:pPr>
        <w:spacing w:after="0"/>
        <w:ind w:left="0"/>
        <w:jc w:val="both"/>
      </w:pPr>
      <w:r>
        <w:rPr>
          <w:rFonts w:ascii="Times New Roman"/>
          <w:b w:val="false"/>
          <w:i w:val="false"/>
          <w:color w:val="000000"/>
          <w:sz w:val="28"/>
        </w:rPr>
        <w:t>
      17. 8-бағанда есепті кезеңде шартсыз ақшалай көмек түріндегі мемлекеттік атаулы әлеуметтік көмек тағайындалған адамдардың жалпы санынан мүгедектігі бар балалардың саны көрсетіледі.</w:t>
      </w:r>
    </w:p>
    <w:p>
      <w:pPr>
        <w:spacing w:after="0"/>
        <w:ind w:left="0"/>
        <w:jc w:val="both"/>
      </w:pPr>
      <w:r>
        <w:rPr>
          <w:rFonts w:ascii="Times New Roman"/>
          <w:b w:val="false"/>
          <w:i w:val="false"/>
          <w:color w:val="000000"/>
          <w:sz w:val="28"/>
        </w:rPr>
        <w:t>
      18. 9-бағанда есепті кезеңде шартсыз ақшалай көмек түріндегі мемлекеттік атаулы әлеуметтік көмек тағайындалған адамдардың жалпы санынан барлық топтағы мүгедектігі бар адамдардың саны көрсетіледі.</w:t>
      </w:r>
    </w:p>
    <w:p>
      <w:pPr>
        <w:spacing w:after="0"/>
        <w:ind w:left="0"/>
        <w:jc w:val="both"/>
      </w:pPr>
      <w:r>
        <w:rPr>
          <w:rFonts w:ascii="Times New Roman"/>
          <w:b w:val="false"/>
          <w:i w:val="false"/>
          <w:color w:val="000000"/>
          <w:sz w:val="28"/>
        </w:rPr>
        <w:t>
      19. 10-бағанда есепті кезеңде шартсыз ақшалай көмек түріндегі мемлекеттік атаулы әлеуметтік көмек тағайындалған адамдардың жалпы санынан зейнеткерлердің саны көрсетіледі.</w:t>
      </w:r>
    </w:p>
    <w:p>
      <w:pPr>
        <w:spacing w:after="0"/>
        <w:ind w:left="0"/>
        <w:jc w:val="both"/>
      </w:pPr>
      <w:r>
        <w:rPr>
          <w:rFonts w:ascii="Times New Roman"/>
          <w:b w:val="false"/>
          <w:i w:val="false"/>
          <w:color w:val="000000"/>
          <w:sz w:val="28"/>
        </w:rPr>
        <w:t>
      20. 11-бағанда есепті кезеңде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p>
      <w:pPr>
        <w:spacing w:after="0"/>
        <w:ind w:left="0"/>
        <w:jc w:val="both"/>
      </w:pPr>
      <w:r>
        <w:rPr>
          <w:rFonts w:ascii="Times New Roman"/>
          <w:b w:val="false"/>
          <w:i w:val="false"/>
          <w:color w:val="000000"/>
          <w:sz w:val="28"/>
        </w:rPr>
        <w:t>
      21. 12-бағанда есепті кезеңде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p>
      <w:pPr>
        <w:spacing w:after="0"/>
        <w:ind w:left="0"/>
        <w:jc w:val="both"/>
      </w:pPr>
      <w:r>
        <w:rPr>
          <w:rFonts w:ascii="Times New Roman"/>
          <w:b w:val="false"/>
          <w:i w:val="false"/>
          <w:color w:val="000000"/>
          <w:sz w:val="28"/>
        </w:rPr>
        <w:t>
      22. 13-бағанда есепті кезеңде шартсыз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p>
      <w:pPr>
        <w:spacing w:after="0"/>
        <w:ind w:left="0"/>
        <w:jc w:val="both"/>
      </w:pPr>
      <w:r>
        <w:rPr>
          <w:rFonts w:ascii="Times New Roman"/>
          <w:b w:val="false"/>
          <w:i w:val="false"/>
          <w:color w:val="000000"/>
          <w:sz w:val="28"/>
        </w:rPr>
        <w:t>
      23. 14-бағанда есепті кезеңде шартсыз ақшалай көмек түріндегі мемлекеттік атаулы әлеуметтік көмек тағайындалған еңбекке қабілетті адамдардың жалпы санынан жұмыссыздардың саны көрсетіледі.</w:t>
      </w:r>
    </w:p>
    <w:p>
      <w:pPr>
        <w:spacing w:after="0"/>
        <w:ind w:left="0"/>
        <w:jc w:val="both"/>
      </w:pPr>
      <w:r>
        <w:rPr>
          <w:rFonts w:ascii="Times New Roman"/>
          <w:b w:val="false"/>
          <w:i w:val="false"/>
          <w:color w:val="000000"/>
          <w:sz w:val="28"/>
        </w:rPr>
        <w:t>
      24. 15-бағанда есепті кезеңде шартсыз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p>
      <w:pPr>
        <w:spacing w:after="0"/>
        <w:ind w:left="0"/>
        <w:jc w:val="both"/>
      </w:pPr>
      <w:r>
        <w:rPr>
          <w:rFonts w:ascii="Times New Roman"/>
          <w:b w:val="false"/>
          <w:i w:val="false"/>
          <w:color w:val="000000"/>
          <w:sz w:val="28"/>
        </w:rPr>
        <w:t>
      25. 16-бағанда есепті кезеңде шартсыз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p>
      <w:pPr>
        <w:spacing w:after="0"/>
        <w:ind w:left="0"/>
        <w:jc w:val="both"/>
      </w:pPr>
      <w:r>
        <w:rPr>
          <w:rFonts w:ascii="Times New Roman"/>
          <w:b w:val="false"/>
          <w:i w:val="false"/>
          <w:color w:val="000000"/>
          <w:sz w:val="28"/>
        </w:rPr>
        <w:t>
      26. 17-бағанда есепті кезеңде балаларға, мүгедектігі бар балаға, 1 және 2-топтағы мүгедектігі бар адамдарға, шартсыз ақшалай көмек түріндегі мемлекеттік атаулы әлеуметтік көмек тағайындалған қарттарға күтім көрсетумен айналысатын адамдардың саны көрсетіледі</w:t>
      </w:r>
    </w:p>
    <w:p>
      <w:pPr>
        <w:spacing w:after="0"/>
        <w:ind w:left="0"/>
        <w:jc w:val="both"/>
      </w:pPr>
      <w:r>
        <w:rPr>
          <w:rFonts w:ascii="Times New Roman"/>
          <w:b w:val="false"/>
          <w:i w:val="false"/>
          <w:color w:val="000000"/>
          <w:sz w:val="28"/>
        </w:rPr>
        <w:t>
      27. 18-бағанда есепті кезеңде шартсыз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p>
      <w:pPr>
        <w:spacing w:after="0"/>
        <w:ind w:left="0"/>
        <w:jc w:val="both"/>
      </w:pPr>
      <w:r>
        <w:rPr>
          <w:rFonts w:ascii="Times New Roman"/>
          <w:b w:val="false"/>
          <w:i w:val="false"/>
          <w:color w:val="000000"/>
          <w:sz w:val="28"/>
        </w:rPr>
        <w:t>
      28. 19-бағанда есепті кезеңде шартсыз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p>
      <w:pPr>
        <w:spacing w:after="0"/>
        <w:ind w:left="0"/>
        <w:jc w:val="both"/>
      </w:pPr>
      <w:r>
        <w:rPr>
          <w:rFonts w:ascii="Times New Roman"/>
          <w:b w:val="false"/>
          <w:i w:val="false"/>
          <w:color w:val="000000"/>
          <w:sz w:val="28"/>
        </w:rPr>
        <w:t>
      29. 20-бағанда есепті кезеңде шартсыз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p>
      <w:pPr>
        <w:spacing w:after="0"/>
        <w:ind w:left="0"/>
        <w:jc w:val="both"/>
      </w:pPr>
      <w:r>
        <w:rPr>
          <w:rFonts w:ascii="Times New Roman"/>
          <w:b w:val="false"/>
          <w:i w:val="false"/>
          <w:color w:val="000000"/>
          <w:sz w:val="28"/>
        </w:rPr>
        <w:t>
      30. 21-бағанда есепті кезеңде шартсыз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p>
      <w:pPr>
        <w:spacing w:after="0"/>
        <w:ind w:left="0"/>
        <w:jc w:val="both"/>
      </w:pPr>
      <w:r>
        <w:rPr>
          <w:rFonts w:ascii="Times New Roman"/>
          <w:b w:val="false"/>
          <w:i w:val="false"/>
          <w:color w:val="000000"/>
          <w:sz w:val="28"/>
        </w:rPr>
        <w:t>
      31. 22-бағанда есепті кезеңде шартсыз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p>
      <w:pPr>
        <w:spacing w:after="0"/>
        <w:ind w:left="0"/>
        <w:jc w:val="both"/>
      </w:pPr>
      <w:r>
        <w:rPr>
          <w:rFonts w:ascii="Times New Roman"/>
          <w:b w:val="false"/>
          <w:i w:val="false"/>
          <w:color w:val="000000"/>
          <w:sz w:val="28"/>
        </w:rPr>
        <w:t>
      32. 23-бағанда есепті кезеңде шартсыз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p>
      <w:pPr>
        <w:spacing w:after="0"/>
        <w:ind w:left="0"/>
        <w:jc w:val="both"/>
      </w:pPr>
      <w:r>
        <w:rPr>
          <w:rFonts w:ascii="Times New Roman"/>
          <w:b w:val="false"/>
          <w:i w:val="false"/>
          <w:color w:val="000000"/>
          <w:sz w:val="28"/>
        </w:rPr>
        <w:t>
      33. 24-бағанда есепті кезеңде шартсыз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9-қосымша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20.07.2022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 тағайындалған алушылар туралы ай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адмадарға,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ай сайынғы есеп" әкімшілік деректерін жинауға арналған нысанды толтыру бойынша түсіндірме </w:t>
      </w:r>
    </w:p>
    <w:p>
      <w:pPr>
        <w:spacing w:after="0"/>
        <w:ind w:left="0"/>
        <w:jc w:val="both"/>
      </w:pPr>
      <w:r>
        <w:rPr>
          <w:rFonts w:ascii="Times New Roman"/>
          <w:b w:val="false"/>
          <w:i w:val="false"/>
          <w:color w:val="000000"/>
          <w:sz w:val="28"/>
        </w:rPr>
        <w:t xml:space="preserve">
      (Нысанның индексі: 1-МАӘКАТЕ, кезеңділігі: ай сайын)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алушыларға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облыстардың,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9-қосымшасымен</w:t>
      </w:r>
      <w:r>
        <w:rPr>
          <w:rFonts w:ascii="Times New Roman"/>
          <w:b w:val="false"/>
          <w:i w:val="false"/>
          <w:color w:val="000000"/>
          <w:sz w:val="28"/>
        </w:rPr>
        <w:t xml:space="preserve"> бекітілген нысан бойынша шартты ақшалай көмек түріндегі мемлекеттік атаулы әлеуметтік көмекті тағайындау және төлеу туралы ай сайынғы есептерді "Еңбек ресурстарын дамыту орталығы" акционерлік қоғамы басқармалар жалпы Қазақстан Республикасы бойынша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кезеңде шартты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xml:space="preserve">
      11. 2-бағанда есепті кезеңде шартты ақшалай көмек түріндегі мемлекеттік атаулы әлеуметтік көмек тағайындалған адамдардың саны көрсетіледі. </w:t>
      </w:r>
    </w:p>
    <w:p>
      <w:pPr>
        <w:spacing w:after="0"/>
        <w:ind w:left="0"/>
        <w:jc w:val="both"/>
      </w:pPr>
      <w:r>
        <w:rPr>
          <w:rFonts w:ascii="Times New Roman"/>
          <w:b w:val="false"/>
          <w:i w:val="false"/>
          <w:color w:val="000000"/>
          <w:sz w:val="28"/>
        </w:rPr>
        <w:t>
      12. 3-бағанда есепті кезеңде шартты ақшалай көмек түріндегі мемлекеттік атаулы әлеуметтік көмек тағайындалған адамдардың ішінен әйелдердің саны көрсетіледі.</w:t>
      </w:r>
    </w:p>
    <w:p>
      <w:pPr>
        <w:spacing w:after="0"/>
        <w:ind w:left="0"/>
        <w:jc w:val="both"/>
      </w:pPr>
      <w:r>
        <w:rPr>
          <w:rFonts w:ascii="Times New Roman"/>
          <w:b w:val="false"/>
          <w:i w:val="false"/>
          <w:color w:val="000000"/>
          <w:sz w:val="28"/>
        </w:rPr>
        <w:t>
      13. 4-бағанда есепті кезеңде шартты ақшалай көмек түріндегі мемлекеттік атаулы әлеуметтік көмек тағайындалған адамдардың ішінен көп балалы отбасылардың саны көрсетіледі.</w:t>
      </w:r>
    </w:p>
    <w:p>
      <w:pPr>
        <w:spacing w:after="0"/>
        <w:ind w:left="0"/>
        <w:jc w:val="both"/>
      </w:pPr>
      <w:r>
        <w:rPr>
          <w:rFonts w:ascii="Times New Roman"/>
          <w:b w:val="false"/>
          <w:i w:val="false"/>
          <w:color w:val="000000"/>
          <w:sz w:val="28"/>
        </w:rPr>
        <w:t>
      14. 5-бағанда есепті кезеңде шартты ақшалай көмек түріндегі мемлекеттік атаулы әлеуметтік көмек тағайындалған көп балалы отбасылар қатарындағы адамдардың саны көрсетіледі.</w:t>
      </w:r>
    </w:p>
    <w:p>
      <w:pPr>
        <w:spacing w:after="0"/>
        <w:ind w:left="0"/>
        <w:jc w:val="both"/>
      </w:pPr>
      <w:r>
        <w:rPr>
          <w:rFonts w:ascii="Times New Roman"/>
          <w:b w:val="false"/>
          <w:i w:val="false"/>
          <w:color w:val="000000"/>
          <w:sz w:val="28"/>
        </w:rPr>
        <w:t>
      15. 6-бағанда есепті кезеңде шартты ақшалай көмек түріндегі мемлекеттік атаулы әлеуметтік көмек тағайындалған көп балалы отбасылар қатарындағы балалардың саны көрсетіледі.</w:t>
      </w:r>
    </w:p>
    <w:p>
      <w:pPr>
        <w:spacing w:after="0"/>
        <w:ind w:left="0"/>
        <w:jc w:val="both"/>
      </w:pPr>
      <w:r>
        <w:rPr>
          <w:rFonts w:ascii="Times New Roman"/>
          <w:b w:val="false"/>
          <w:i w:val="false"/>
          <w:color w:val="000000"/>
          <w:sz w:val="28"/>
        </w:rPr>
        <w:t>
      16. 7-бағанда есептік кезеңде шартты ақшалай көмек түріндегі мемлекеттік атаулы әлеуметтік көмек тағайындалған адамдардың жалпы санынан 18 жасқа дейінгі балалардың саны көрсетіледі.</w:t>
      </w:r>
    </w:p>
    <w:p>
      <w:pPr>
        <w:spacing w:after="0"/>
        <w:ind w:left="0"/>
        <w:jc w:val="both"/>
      </w:pPr>
      <w:r>
        <w:rPr>
          <w:rFonts w:ascii="Times New Roman"/>
          <w:b w:val="false"/>
          <w:i w:val="false"/>
          <w:color w:val="000000"/>
          <w:sz w:val="28"/>
        </w:rPr>
        <w:t>
      17. 8-бағанда есепті кезеңде шартты ақшалай көмек түріндегі мемлекеттік атаулы әлеуметтік көмек тағайындалған адамдардың жалпы санынан мүгедектігі бар балалардың саны көрсетіледі.</w:t>
      </w:r>
    </w:p>
    <w:p>
      <w:pPr>
        <w:spacing w:after="0"/>
        <w:ind w:left="0"/>
        <w:jc w:val="both"/>
      </w:pPr>
      <w:r>
        <w:rPr>
          <w:rFonts w:ascii="Times New Roman"/>
          <w:b w:val="false"/>
          <w:i w:val="false"/>
          <w:color w:val="000000"/>
          <w:sz w:val="28"/>
        </w:rPr>
        <w:t>
      18. 9-бағанда есепті кезеңде шартты ақшалай көмек түріндегі мемлекеттік атаулы әлеуметтік көмек тағайындалған адамдардың жалпы санынан барлық топтағы мүгедектігі бар адамдардың саны көрсетіледі.</w:t>
      </w:r>
    </w:p>
    <w:p>
      <w:pPr>
        <w:spacing w:after="0"/>
        <w:ind w:left="0"/>
        <w:jc w:val="both"/>
      </w:pPr>
      <w:r>
        <w:rPr>
          <w:rFonts w:ascii="Times New Roman"/>
          <w:b w:val="false"/>
          <w:i w:val="false"/>
          <w:color w:val="000000"/>
          <w:sz w:val="28"/>
        </w:rPr>
        <w:t>
      19. 10-бағанда есепті кезеңде шартты ақшалай көмек түріндегі мемлекеттік атаулы әлеуметтік көмек тағайындалған адамдардың жалпы санынан зейнеткерлердің саны көрсетіледі.</w:t>
      </w:r>
    </w:p>
    <w:p>
      <w:pPr>
        <w:spacing w:after="0"/>
        <w:ind w:left="0"/>
        <w:jc w:val="both"/>
      </w:pPr>
      <w:r>
        <w:rPr>
          <w:rFonts w:ascii="Times New Roman"/>
          <w:b w:val="false"/>
          <w:i w:val="false"/>
          <w:color w:val="000000"/>
          <w:sz w:val="28"/>
        </w:rPr>
        <w:t>
      20. 11-бағанда есепті кезеңде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p>
      <w:pPr>
        <w:spacing w:after="0"/>
        <w:ind w:left="0"/>
        <w:jc w:val="both"/>
      </w:pPr>
      <w:r>
        <w:rPr>
          <w:rFonts w:ascii="Times New Roman"/>
          <w:b w:val="false"/>
          <w:i w:val="false"/>
          <w:color w:val="000000"/>
          <w:sz w:val="28"/>
        </w:rPr>
        <w:t>
      21. 12-бағанда есепті кезеңде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p>
      <w:pPr>
        <w:spacing w:after="0"/>
        <w:ind w:left="0"/>
        <w:jc w:val="both"/>
      </w:pPr>
      <w:r>
        <w:rPr>
          <w:rFonts w:ascii="Times New Roman"/>
          <w:b w:val="false"/>
          <w:i w:val="false"/>
          <w:color w:val="000000"/>
          <w:sz w:val="28"/>
        </w:rPr>
        <w:t>
      22. 13-бағанда есепті кезеңде шартты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14-17-бағандарды қамтиды.</w:t>
      </w:r>
    </w:p>
    <w:p>
      <w:pPr>
        <w:spacing w:after="0"/>
        <w:ind w:left="0"/>
        <w:jc w:val="both"/>
      </w:pPr>
      <w:r>
        <w:rPr>
          <w:rFonts w:ascii="Times New Roman"/>
          <w:b w:val="false"/>
          <w:i w:val="false"/>
          <w:color w:val="000000"/>
          <w:sz w:val="28"/>
        </w:rPr>
        <w:t>
      23. 14-бағанда есепті кезеңде шартты ақшалай көмек түріндегі мемлекеттік атаулы әлеуметтік көмек тағайындалған еңбекке жарамды адамдардың жалпы санынан жұмыссыздардың саны көрсетіледі.</w:t>
      </w:r>
    </w:p>
    <w:p>
      <w:pPr>
        <w:spacing w:after="0"/>
        <w:ind w:left="0"/>
        <w:jc w:val="both"/>
      </w:pPr>
      <w:r>
        <w:rPr>
          <w:rFonts w:ascii="Times New Roman"/>
          <w:b w:val="false"/>
          <w:i w:val="false"/>
          <w:color w:val="000000"/>
          <w:sz w:val="28"/>
        </w:rPr>
        <w:t>
      24. 15-бағанда есепті кезеңде шартты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p>
      <w:pPr>
        <w:spacing w:after="0"/>
        <w:ind w:left="0"/>
        <w:jc w:val="both"/>
      </w:pPr>
      <w:r>
        <w:rPr>
          <w:rFonts w:ascii="Times New Roman"/>
          <w:b w:val="false"/>
          <w:i w:val="false"/>
          <w:color w:val="000000"/>
          <w:sz w:val="28"/>
        </w:rPr>
        <w:t>
      25. 16-бағанда есепті кезеңде шартты ақшалай көмек түріндегі мемлекеттік атаулы әлеуметтік көмек тағайындалған еңбекке жарамды адамдардың жалпы санынан өтініш берген сәтте жұмысы барлардың саны көрсетіледі.</w:t>
      </w:r>
    </w:p>
    <w:p>
      <w:pPr>
        <w:spacing w:after="0"/>
        <w:ind w:left="0"/>
        <w:jc w:val="both"/>
      </w:pPr>
      <w:r>
        <w:rPr>
          <w:rFonts w:ascii="Times New Roman"/>
          <w:b w:val="false"/>
          <w:i w:val="false"/>
          <w:color w:val="000000"/>
          <w:sz w:val="28"/>
        </w:rPr>
        <w:t>
      26. 17-бағанда есепті кезеңде балаларға, мүгедектігі бар балаға, 1 және 2-топтағы мүгедектігі бар адамдарға,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p>
      <w:pPr>
        <w:spacing w:after="0"/>
        <w:ind w:left="0"/>
        <w:jc w:val="both"/>
      </w:pPr>
      <w:r>
        <w:rPr>
          <w:rFonts w:ascii="Times New Roman"/>
          <w:b w:val="false"/>
          <w:i w:val="false"/>
          <w:color w:val="000000"/>
          <w:sz w:val="28"/>
        </w:rPr>
        <w:t>
      27. 18-бағанда есепті кезеңде шартты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18-23-бағандарды қамтиды.</w:t>
      </w:r>
    </w:p>
    <w:p>
      <w:pPr>
        <w:spacing w:after="0"/>
        <w:ind w:left="0"/>
        <w:jc w:val="both"/>
      </w:pPr>
      <w:r>
        <w:rPr>
          <w:rFonts w:ascii="Times New Roman"/>
          <w:b w:val="false"/>
          <w:i w:val="false"/>
          <w:color w:val="000000"/>
          <w:sz w:val="28"/>
        </w:rPr>
        <w:t>
      28. 19-бағанда есепті кезеңде шартты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p>
      <w:pPr>
        <w:spacing w:after="0"/>
        <w:ind w:left="0"/>
        <w:jc w:val="both"/>
      </w:pPr>
      <w:r>
        <w:rPr>
          <w:rFonts w:ascii="Times New Roman"/>
          <w:b w:val="false"/>
          <w:i w:val="false"/>
          <w:color w:val="000000"/>
          <w:sz w:val="28"/>
        </w:rPr>
        <w:t>
      29. 20-бағанда есепті кезеңде шартты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p>
      <w:pPr>
        <w:spacing w:after="0"/>
        <w:ind w:left="0"/>
        <w:jc w:val="both"/>
      </w:pPr>
      <w:r>
        <w:rPr>
          <w:rFonts w:ascii="Times New Roman"/>
          <w:b w:val="false"/>
          <w:i w:val="false"/>
          <w:color w:val="000000"/>
          <w:sz w:val="28"/>
        </w:rPr>
        <w:t>
      30. 21-бағанда есепті кезеңде шартты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p>
      <w:pPr>
        <w:spacing w:after="0"/>
        <w:ind w:left="0"/>
        <w:jc w:val="both"/>
      </w:pPr>
      <w:r>
        <w:rPr>
          <w:rFonts w:ascii="Times New Roman"/>
          <w:b w:val="false"/>
          <w:i w:val="false"/>
          <w:color w:val="000000"/>
          <w:sz w:val="28"/>
        </w:rPr>
        <w:t>
      31. 22-бағанда есепті кезеңде шартты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p>
      <w:pPr>
        <w:spacing w:after="0"/>
        <w:ind w:left="0"/>
        <w:jc w:val="both"/>
      </w:pPr>
      <w:r>
        <w:rPr>
          <w:rFonts w:ascii="Times New Roman"/>
          <w:b w:val="false"/>
          <w:i w:val="false"/>
          <w:color w:val="000000"/>
          <w:sz w:val="28"/>
        </w:rPr>
        <w:t>
      32. 23-бағанда есепті кезеңде шартты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p>
      <w:pPr>
        <w:spacing w:after="0"/>
        <w:ind w:left="0"/>
        <w:jc w:val="both"/>
      </w:pPr>
      <w:r>
        <w:rPr>
          <w:rFonts w:ascii="Times New Roman"/>
          <w:b w:val="false"/>
          <w:i w:val="false"/>
          <w:color w:val="000000"/>
          <w:sz w:val="28"/>
        </w:rPr>
        <w:t>
      33. 24-бағанда есепті кезеңде шартты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20.07.2022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https://www.gov.kz/memleket/entities/enbek/documents/details/68736?lang=ru Мемлекеттік атаулы әлеуметтік көмек тағайындалған алушылар тоқсан сайынғы туралы есеп</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барбалаға, 1 және 2-топтағы мүгедектігі бар адамға,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"Мемлекеттік атаулы әлеуметтік көмек тағайындалған алушылар туралы тоқсан сайынғы есеп"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xml:space="preserve">
      (Нысанның индексі: 1-МАӘКАТЕ, кезеңділігі: тоқсан сайын)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 алушыларға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10-қосымшасымен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тоқсанда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xml:space="preserve">
      11. 2-бағанда есепті тоқсанда мемлекеттік атаулы әлеуметтік көмек тағайындалған адамдардың саны көрсетіледі. </w:t>
      </w:r>
    </w:p>
    <w:p>
      <w:pPr>
        <w:spacing w:after="0"/>
        <w:ind w:left="0"/>
        <w:jc w:val="both"/>
      </w:pPr>
      <w:r>
        <w:rPr>
          <w:rFonts w:ascii="Times New Roman"/>
          <w:b w:val="false"/>
          <w:i w:val="false"/>
          <w:color w:val="000000"/>
          <w:sz w:val="28"/>
        </w:rPr>
        <w:t>
      12. 3-бағанда есепті тоқсанда мемлекеттік атаулы әлеуметтік көмек тағайындалған адамдардың ішінен әйелдердің саны көрсетіледі.</w:t>
      </w:r>
    </w:p>
    <w:p>
      <w:pPr>
        <w:spacing w:after="0"/>
        <w:ind w:left="0"/>
        <w:jc w:val="both"/>
      </w:pPr>
      <w:r>
        <w:rPr>
          <w:rFonts w:ascii="Times New Roman"/>
          <w:b w:val="false"/>
          <w:i w:val="false"/>
          <w:color w:val="000000"/>
          <w:sz w:val="28"/>
        </w:rPr>
        <w:t>
      13. 4-бағанда есепті тоқсанда мемлекеттік атаулы әлеуметтік көмек тағайындалған адамдардың ішінен көп балалы отбасылардың саны көрсетіледі.</w:t>
      </w:r>
    </w:p>
    <w:p>
      <w:pPr>
        <w:spacing w:after="0"/>
        <w:ind w:left="0"/>
        <w:jc w:val="both"/>
      </w:pPr>
      <w:r>
        <w:rPr>
          <w:rFonts w:ascii="Times New Roman"/>
          <w:b w:val="false"/>
          <w:i w:val="false"/>
          <w:color w:val="000000"/>
          <w:sz w:val="28"/>
        </w:rPr>
        <w:t>
      14. 5-бағанда есепті тоқсанда мемлекеттік атаулы әлеуметтік көмек тағайындалған көп балалы отбасылар қатарындағы адамдардың саны көрсетіледі.</w:t>
      </w:r>
    </w:p>
    <w:p>
      <w:pPr>
        <w:spacing w:after="0"/>
        <w:ind w:left="0"/>
        <w:jc w:val="both"/>
      </w:pPr>
      <w:r>
        <w:rPr>
          <w:rFonts w:ascii="Times New Roman"/>
          <w:b w:val="false"/>
          <w:i w:val="false"/>
          <w:color w:val="000000"/>
          <w:sz w:val="28"/>
        </w:rPr>
        <w:t>
      15. 6-бағанда есепті тоқсанда мемлекеттік атаулы әлеуметтік көмек тағайындалған көп балалы отбасылар қатарындағы балалардың саны көрсетіледі.</w:t>
      </w:r>
    </w:p>
    <w:p>
      <w:pPr>
        <w:spacing w:after="0"/>
        <w:ind w:left="0"/>
        <w:jc w:val="both"/>
      </w:pPr>
      <w:r>
        <w:rPr>
          <w:rFonts w:ascii="Times New Roman"/>
          <w:b w:val="false"/>
          <w:i w:val="false"/>
          <w:color w:val="000000"/>
          <w:sz w:val="28"/>
        </w:rPr>
        <w:t>
      16. 7-бағанда есепті тоқсанда мемлекеттік атаулы әлеуметтік көмек тағайындалған адамдардың жалпы санынан 18 жасқа дейінгі балалардың саны көрсетіледі.</w:t>
      </w:r>
    </w:p>
    <w:p>
      <w:pPr>
        <w:spacing w:after="0"/>
        <w:ind w:left="0"/>
        <w:jc w:val="both"/>
      </w:pPr>
      <w:r>
        <w:rPr>
          <w:rFonts w:ascii="Times New Roman"/>
          <w:b w:val="false"/>
          <w:i w:val="false"/>
          <w:color w:val="000000"/>
          <w:sz w:val="28"/>
        </w:rPr>
        <w:t>
      17. 8-бағанда есепті тоқсанда мемлекеттік атаулы әлеуметтік көмек тағайындалған адамдардың жалпы санынан мүгедектігі бар балалардың саны көрсетіледі.</w:t>
      </w:r>
    </w:p>
    <w:p>
      <w:pPr>
        <w:spacing w:after="0"/>
        <w:ind w:left="0"/>
        <w:jc w:val="both"/>
      </w:pPr>
      <w:r>
        <w:rPr>
          <w:rFonts w:ascii="Times New Roman"/>
          <w:b w:val="false"/>
          <w:i w:val="false"/>
          <w:color w:val="000000"/>
          <w:sz w:val="28"/>
        </w:rPr>
        <w:t>
      18. 9-бағанда есепті тоқсанда мемлекеттік атаулы әлеуметтік көмек тағайындалған адамдардың жалпы санынан барлық топтағы мүгедектігі бар адамдардың саны көрсетіледі.</w:t>
      </w:r>
    </w:p>
    <w:p>
      <w:pPr>
        <w:spacing w:after="0"/>
        <w:ind w:left="0"/>
        <w:jc w:val="both"/>
      </w:pPr>
      <w:r>
        <w:rPr>
          <w:rFonts w:ascii="Times New Roman"/>
          <w:b w:val="false"/>
          <w:i w:val="false"/>
          <w:color w:val="000000"/>
          <w:sz w:val="28"/>
        </w:rPr>
        <w:t>
      19. 10-бағанда есепті тоқсанда мемлекеттік атаулы әлеуметтік көмек тағайындалған адамдардың жалпы санынан зейнеткерлердің саны көрсетіледі.</w:t>
      </w:r>
    </w:p>
    <w:p>
      <w:pPr>
        <w:spacing w:after="0"/>
        <w:ind w:left="0"/>
        <w:jc w:val="both"/>
      </w:pPr>
      <w:r>
        <w:rPr>
          <w:rFonts w:ascii="Times New Roman"/>
          <w:b w:val="false"/>
          <w:i w:val="false"/>
          <w:color w:val="000000"/>
          <w:sz w:val="28"/>
        </w:rPr>
        <w:t>
      20. 11-бағанда есепті тоқсанда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p>
      <w:pPr>
        <w:spacing w:after="0"/>
        <w:ind w:left="0"/>
        <w:jc w:val="both"/>
      </w:pPr>
      <w:r>
        <w:rPr>
          <w:rFonts w:ascii="Times New Roman"/>
          <w:b w:val="false"/>
          <w:i w:val="false"/>
          <w:color w:val="000000"/>
          <w:sz w:val="28"/>
        </w:rPr>
        <w:t>
      21. 12-бағанда есепті тоқсанда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p>
      <w:pPr>
        <w:spacing w:after="0"/>
        <w:ind w:left="0"/>
        <w:jc w:val="both"/>
      </w:pPr>
      <w:r>
        <w:rPr>
          <w:rFonts w:ascii="Times New Roman"/>
          <w:b w:val="false"/>
          <w:i w:val="false"/>
          <w:color w:val="000000"/>
          <w:sz w:val="28"/>
        </w:rPr>
        <w:t>
      22. 13-бағанда есепті тоқсанда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p>
      <w:pPr>
        <w:spacing w:after="0"/>
        <w:ind w:left="0"/>
        <w:jc w:val="both"/>
      </w:pPr>
      <w:r>
        <w:rPr>
          <w:rFonts w:ascii="Times New Roman"/>
          <w:b w:val="false"/>
          <w:i w:val="false"/>
          <w:color w:val="000000"/>
          <w:sz w:val="28"/>
        </w:rPr>
        <w:t>
      23. 14-бағанда есепті тоқсанда мемлекеттік атаулы әлеуметтік көмек тағайындалған еңбекке қабілетті адамдардың жалпы санынан жұмыссыздардың саны көрсетіледі.</w:t>
      </w:r>
    </w:p>
    <w:p>
      <w:pPr>
        <w:spacing w:after="0"/>
        <w:ind w:left="0"/>
        <w:jc w:val="both"/>
      </w:pPr>
      <w:r>
        <w:rPr>
          <w:rFonts w:ascii="Times New Roman"/>
          <w:b w:val="false"/>
          <w:i w:val="false"/>
          <w:color w:val="000000"/>
          <w:sz w:val="28"/>
        </w:rPr>
        <w:t>
      24. 15-бағанда есепті тоқсанда мемлекеттік атаулы әлеуметтік көмек тағайындалған еңбекке жарамды адамдардың жалпы санынан тәуелсіз қызметкерлердің саны көрсетіледі.</w:t>
      </w:r>
    </w:p>
    <w:p>
      <w:pPr>
        <w:spacing w:after="0"/>
        <w:ind w:left="0"/>
        <w:jc w:val="both"/>
      </w:pPr>
      <w:r>
        <w:rPr>
          <w:rFonts w:ascii="Times New Roman"/>
          <w:b w:val="false"/>
          <w:i w:val="false"/>
          <w:color w:val="000000"/>
          <w:sz w:val="28"/>
        </w:rPr>
        <w:t>
      25. 16-бағанда есепті тоқсанда мемлекеттік атаулы әлеуметтік көмек тағайындалған еңбекке жарамды адамдардың жалпы санынан өтініш берген сәтте жұмысы барлардың саны көрсетіледі.</w:t>
      </w:r>
    </w:p>
    <w:p>
      <w:pPr>
        <w:spacing w:after="0"/>
        <w:ind w:left="0"/>
        <w:jc w:val="both"/>
      </w:pPr>
      <w:r>
        <w:rPr>
          <w:rFonts w:ascii="Times New Roman"/>
          <w:b w:val="false"/>
          <w:i w:val="false"/>
          <w:color w:val="000000"/>
          <w:sz w:val="28"/>
        </w:rPr>
        <w:t>
      26. 17-бағанда есепті тоқсанда балаларға, мүгедектігі бар балаға, 1 және 2-топтағы мүгедектігі бар адамдарға,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p>
      <w:pPr>
        <w:spacing w:after="0"/>
        <w:ind w:left="0"/>
        <w:jc w:val="both"/>
      </w:pPr>
      <w:r>
        <w:rPr>
          <w:rFonts w:ascii="Times New Roman"/>
          <w:b w:val="false"/>
          <w:i w:val="false"/>
          <w:color w:val="000000"/>
          <w:sz w:val="28"/>
        </w:rPr>
        <w:t>
      27. 18-бағанда есепті тоқсанда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p>
      <w:pPr>
        <w:spacing w:after="0"/>
        <w:ind w:left="0"/>
        <w:jc w:val="both"/>
      </w:pPr>
      <w:r>
        <w:rPr>
          <w:rFonts w:ascii="Times New Roman"/>
          <w:b w:val="false"/>
          <w:i w:val="false"/>
          <w:color w:val="000000"/>
          <w:sz w:val="28"/>
        </w:rPr>
        <w:t>
      28. 19-бағанда есепті тоқсанда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p>
      <w:pPr>
        <w:spacing w:after="0"/>
        <w:ind w:left="0"/>
        <w:jc w:val="both"/>
      </w:pPr>
      <w:r>
        <w:rPr>
          <w:rFonts w:ascii="Times New Roman"/>
          <w:b w:val="false"/>
          <w:i w:val="false"/>
          <w:color w:val="000000"/>
          <w:sz w:val="28"/>
        </w:rPr>
        <w:t>
      29. 20-бағанда есепті тоқсанда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p>
      <w:pPr>
        <w:spacing w:after="0"/>
        <w:ind w:left="0"/>
        <w:jc w:val="both"/>
      </w:pPr>
      <w:r>
        <w:rPr>
          <w:rFonts w:ascii="Times New Roman"/>
          <w:b w:val="false"/>
          <w:i w:val="false"/>
          <w:color w:val="000000"/>
          <w:sz w:val="28"/>
        </w:rPr>
        <w:t>
      30. 21-бағанда есепті тоқсанда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p>
      <w:pPr>
        <w:spacing w:after="0"/>
        <w:ind w:left="0"/>
        <w:jc w:val="both"/>
      </w:pPr>
      <w:r>
        <w:rPr>
          <w:rFonts w:ascii="Times New Roman"/>
          <w:b w:val="false"/>
          <w:i w:val="false"/>
          <w:color w:val="000000"/>
          <w:sz w:val="28"/>
        </w:rPr>
        <w:t>
      31. 22-бағанда есепті тоқсанда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p>
      <w:pPr>
        <w:spacing w:after="0"/>
        <w:ind w:left="0"/>
        <w:jc w:val="both"/>
      </w:pPr>
      <w:r>
        <w:rPr>
          <w:rFonts w:ascii="Times New Roman"/>
          <w:b w:val="false"/>
          <w:i w:val="false"/>
          <w:color w:val="000000"/>
          <w:sz w:val="28"/>
        </w:rPr>
        <w:t>
      32. 23-бағанда есепті тоқсанда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p>
      <w:pPr>
        <w:spacing w:after="0"/>
        <w:ind w:left="0"/>
        <w:jc w:val="both"/>
      </w:pPr>
      <w:r>
        <w:rPr>
          <w:rFonts w:ascii="Times New Roman"/>
          <w:b w:val="false"/>
          <w:i w:val="false"/>
          <w:color w:val="000000"/>
          <w:sz w:val="28"/>
        </w:rPr>
        <w:t>
      33. 24-бағанда есепті тоқсанда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20.07.2022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https://www.gov.kz/memleket/entities/enbek/documents/details/68736?lang=ru Шартсыз ақшалай көмек түріндегі мемлекеттік атаулы әлеуметтік көмек тағайындалған алушылар туралы тоқсан сайынғы есеп </w:t>
      </w:r>
    </w:p>
    <w:p>
      <w:pPr>
        <w:spacing w:after="0"/>
        <w:ind w:left="0"/>
        <w:jc w:val="both"/>
      </w:pPr>
      <w:r>
        <w:rPr>
          <w:rFonts w:ascii="Times New Roman"/>
          <w:b w:val="false"/>
          <w:i w:val="false"/>
          <w:color w:val="000000"/>
          <w:sz w:val="28"/>
        </w:rPr>
        <w:t>
      Есептік кезең 20___ жылғы __________ тоқсаны</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адамға,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__________________________ 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тоқсан сайынғы есеп" әкімшілік деректерін жинауға арналған нысанды толтыру бойынша түсіндірме </w:t>
      </w:r>
    </w:p>
    <w:p>
      <w:pPr>
        <w:spacing w:after="0"/>
        <w:ind w:left="0"/>
        <w:jc w:val="both"/>
      </w:pPr>
      <w:r>
        <w:rPr>
          <w:rFonts w:ascii="Times New Roman"/>
          <w:b w:val="false"/>
          <w:i w:val="false"/>
          <w:color w:val="000000"/>
          <w:sz w:val="28"/>
        </w:rPr>
        <w:t xml:space="preserve">
      (Нысанның индексі: 1-МАӘК, кезеңділігі: ай сайын)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p>
      <w:pPr>
        <w:spacing w:after="0"/>
        <w:ind w:left="0"/>
        <w:jc w:val="both"/>
      </w:pPr>
      <w:r>
        <w:rPr>
          <w:rFonts w:ascii="Times New Roman"/>
          <w:b w:val="false"/>
          <w:i w:val="false"/>
          <w:color w:val="000000"/>
          <w:sz w:val="28"/>
        </w:rPr>
        <w:t>
      4. Есеп нысанына облыстық облыстардың,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11-қосымшасымен</w:t>
      </w:r>
      <w:r>
        <w:rPr>
          <w:rFonts w:ascii="Times New Roman"/>
          <w:b w:val="false"/>
          <w:i w:val="false"/>
          <w:color w:val="000000"/>
          <w:sz w:val="28"/>
        </w:rPr>
        <w:t xml:space="preserve"> бекітілген нысан бойынша шартсыз ақшалай көмек түріндегі мемлекеттік атаулы әлеуметтік көмекті тағайындау және төлеу туралы тоқсан сайынғы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p>
      <w:pPr>
        <w:spacing w:after="0"/>
        <w:ind w:left="0"/>
        <w:jc w:val="both"/>
      </w:pPr>
      <w:r>
        <w:rPr>
          <w:rFonts w:ascii="Times New Roman"/>
          <w:b w:val="false"/>
          <w:i w:val="false"/>
          <w:color w:val="000000"/>
          <w:sz w:val="28"/>
        </w:rPr>
        <w:t xml:space="preserve">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тоқсанда шартсыз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xml:space="preserve">
      11. 2-бағанда есепті тоқсанда шартсыз ақшалай көмек түріндегі мемлекеттік атаулы әлеуметтік көмек тағайындалған адамдардың саны көрсетіледі. </w:t>
      </w:r>
    </w:p>
    <w:p>
      <w:pPr>
        <w:spacing w:after="0"/>
        <w:ind w:left="0"/>
        <w:jc w:val="both"/>
      </w:pPr>
      <w:r>
        <w:rPr>
          <w:rFonts w:ascii="Times New Roman"/>
          <w:b w:val="false"/>
          <w:i w:val="false"/>
          <w:color w:val="000000"/>
          <w:sz w:val="28"/>
        </w:rPr>
        <w:t>
      12. 3-бағанда есепті тоқсанда шартсыз ақшалай көмек түріндегі мемлекеттік атаулы әлеуметтік көмек тағайындалған адамдардың ішінен әйелдердің саны көрсетіледі.</w:t>
      </w:r>
    </w:p>
    <w:p>
      <w:pPr>
        <w:spacing w:after="0"/>
        <w:ind w:left="0"/>
        <w:jc w:val="both"/>
      </w:pPr>
      <w:r>
        <w:rPr>
          <w:rFonts w:ascii="Times New Roman"/>
          <w:b w:val="false"/>
          <w:i w:val="false"/>
          <w:color w:val="000000"/>
          <w:sz w:val="28"/>
        </w:rPr>
        <w:t>
      13. 4-бағанда есепті тоқсанда шартсыз ақшалай көмек түріндегі мемлекеттік атаулы әлеуметтік көмек тағайындалған адамдардың ішінен көп балалы отбасылардың саны көрсетіледі.</w:t>
      </w:r>
    </w:p>
    <w:p>
      <w:pPr>
        <w:spacing w:after="0"/>
        <w:ind w:left="0"/>
        <w:jc w:val="both"/>
      </w:pPr>
      <w:r>
        <w:rPr>
          <w:rFonts w:ascii="Times New Roman"/>
          <w:b w:val="false"/>
          <w:i w:val="false"/>
          <w:color w:val="000000"/>
          <w:sz w:val="28"/>
        </w:rPr>
        <w:t>
      14. 5-бағанда есепті тоқсанда шартсыз ақшалай көмек түріндегі мемлекеттік атаулы әлеуметтік көмек тағайындалған көп балалы отбасылар қатарындағы адамдардың саны көрсетіледі.</w:t>
      </w:r>
    </w:p>
    <w:p>
      <w:pPr>
        <w:spacing w:after="0"/>
        <w:ind w:left="0"/>
        <w:jc w:val="both"/>
      </w:pPr>
      <w:r>
        <w:rPr>
          <w:rFonts w:ascii="Times New Roman"/>
          <w:b w:val="false"/>
          <w:i w:val="false"/>
          <w:color w:val="000000"/>
          <w:sz w:val="28"/>
        </w:rPr>
        <w:t>
      15. 6-бағанда есепті тоқсанда шартсыз ақшалай көмек түріндегі мемлекеттік атаулы әлеуметтік көмек тағайындалған көп балалы отбасылар қатарындағы балалардың саны көрсетіледі.</w:t>
      </w:r>
    </w:p>
    <w:p>
      <w:pPr>
        <w:spacing w:after="0"/>
        <w:ind w:left="0"/>
        <w:jc w:val="both"/>
      </w:pPr>
      <w:r>
        <w:rPr>
          <w:rFonts w:ascii="Times New Roman"/>
          <w:b w:val="false"/>
          <w:i w:val="false"/>
          <w:color w:val="000000"/>
          <w:sz w:val="28"/>
        </w:rPr>
        <w:t>
      16. 7-бағанда есепті тоқсанда шартсыз ақшалай көмек түріндегі мемлекеттік атаулы әлеуметтік көмек тағайындалған адамдардың жалпы санынан 18 жасқа дейінгі балалардың саны көрсетіледі.</w:t>
      </w:r>
    </w:p>
    <w:p>
      <w:pPr>
        <w:spacing w:after="0"/>
        <w:ind w:left="0"/>
        <w:jc w:val="both"/>
      </w:pPr>
      <w:r>
        <w:rPr>
          <w:rFonts w:ascii="Times New Roman"/>
          <w:b w:val="false"/>
          <w:i w:val="false"/>
          <w:color w:val="000000"/>
          <w:sz w:val="28"/>
        </w:rPr>
        <w:t>
      17. 8-бағанда есепті тоқсанда шартсыз ақшалай көмек түріндегі мемлекеттік атаулы әлеуметтік көмек тағайындалған адамдардың жалпы санынан мүгедектігі бар балалардың саны көрсетіледі.</w:t>
      </w:r>
    </w:p>
    <w:p>
      <w:pPr>
        <w:spacing w:after="0"/>
        <w:ind w:left="0"/>
        <w:jc w:val="both"/>
      </w:pPr>
      <w:r>
        <w:rPr>
          <w:rFonts w:ascii="Times New Roman"/>
          <w:b w:val="false"/>
          <w:i w:val="false"/>
          <w:color w:val="000000"/>
          <w:sz w:val="28"/>
        </w:rPr>
        <w:t>
      18. 9-бағанда есепті тоқсанда шартсыз ақшалай көмек түріндегі мемлекеттік атаулы әлеуметтік көмек тағайындалған адамдардың жалпы санынан барлық топтағы мүгедектігі бар адамдардың саны көрсетіледі.</w:t>
      </w:r>
    </w:p>
    <w:p>
      <w:pPr>
        <w:spacing w:after="0"/>
        <w:ind w:left="0"/>
        <w:jc w:val="both"/>
      </w:pPr>
      <w:r>
        <w:rPr>
          <w:rFonts w:ascii="Times New Roman"/>
          <w:b w:val="false"/>
          <w:i w:val="false"/>
          <w:color w:val="000000"/>
          <w:sz w:val="28"/>
        </w:rPr>
        <w:t>
      19. 10-бағанда есепті тоқсанда шартсыз ақшалай көмек түріндегі мемлекеттік атаулы әлеуметтік көмек тағайындалған адамдардың жалпы санынан зейнеткерлердің саны көрсетіледі.</w:t>
      </w:r>
    </w:p>
    <w:p>
      <w:pPr>
        <w:spacing w:after="0"/>
        <w:ind w:left="0"/>
        <w:jc w:val="both"/>
      </w:pPr>
      <w:r>
        <w:rPr>
          <w:rFonts w:ascii="Times New Roman"/>
          <w:b w:val="false"/>
          <w:i w:val="false"/>
          <w:color w:val="000000"/>
          <w:sz w:val="28"/>
        </w:rPr>
        <w:t>
      20. 11-бағанда есепті тоқсанда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p>
      <w:pPr>
        <w:spacing w:after="0"/>
        <w:ind w:left="0"/>
        <w:jc w:val="both"/>
      </w:pPr>
      <w:r>
        <w:rPr>
          <w:rFonts w:ascii="Times New Roman"/>
          <w:b w:val="false"/>
          <w:i w:val="false"/>
          <w:color w:val="000000"/>
          <w:sz w:val="28"/>
        </w:rPr>
        <w:t>
      21. 12-бағанда есепті тоқсанда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p>
      <w:pPr>
        <w:spacing w:after="0"/>
        <w:ind w:left="0"/>
        <w:jc w:val="both"/>
      </w:pPr>
      <w:r>
        <w:rPr>
          <w:rFonts w:ascii="Times New Roman"/>
          <w:b w:val="false"/>
          <w:i w:val="false"/>
          <w:color w:val="000000"/>
          <w:sz w:val="28"/>
        </w:rPr>
        <w:t>
      22. 13-бағанда есепті тоқсанда шартсыз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p>
      <w:pPr>
        <w:spacing w:after="0"/>
        <w:ind w:left="0"/>
        <w:jc w:val="both"/>
      </w:pPr>
      <w:r>
        <w:rPr>
          <w:rFonts w:ascii="Times New Roman"/>
          <w:b w:val="false"/>
          <w:i w:val="false"/>
          <w:color w:val="000000"/>
          <w:sz w:val="28"/>
        </w:rPr>
        <w:t>
      23. 14-бағанда есепті тоқсанда шартсыз ақшалай көмек түріндегі мемлекеттік атаулы әлеуметтік көмек тағайындалған еңбекке қабілетті адамдардың жалпы санынан жұмыссыздардың саны көрсетіледі.</w:t>
      </w:r>
    </w:p>
    <w:p>
      <w:pPr>
        <w:spacing w:after="0"/>
        <w:ind w:left="0"/>
        <w:jc w:val="both"/>
      </w:pPr>
      <w:r>
        <w:rPr>
          <w:rFonts w:ascii="Times New Roman"/>
          <w:b w:val="false"/>
          <w:i w:val="false"/>
          <w:color w:val="000000"/>
          <w:sz w:val="28"/>
        </w:rPr>
        <w:t>
      24. 15-бағанда есепті тоқсанда шартсыз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p>
      <w:pPr>
        <w:spacing w:after="0"/>
        <w:ind w:left="0"/>
        <w:jc w:val="both"/>
      </w:pPr>
      <w:r>
        <w:rPr>
          <w:rFonts w:ascii="Times New Roman"/>
          <w:b w:val="false"/>
          <w:i w:val="false"/>
          <w:color w:val="000000"/>
          <w:sz w:val="28"/>
        </w:rPr>
        <w:t>
      25. 16-бағанда есепті тоқсанда шартсыз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p>
      <w:pPr>
        <w:spacing w:after="0"/>
        <w:ind w:left="0"/>
        <w:jc w:val="both"/>
      </w:pPr>
      <w:r>
        <w:rPr>
          <w:rFonts w:ascii="Times New Roman"/>
          <w:b w:val="false"/>
          <w:i w:val="false"/>
          <w:color w:val="000000"/>
          <w:sz w:val="28"/>
        </w:rPr>
        <w:t>
      26. 17-бағанда есепті тоқсанда шартсыз ақшалай көмек түріндегі балаларға, мүгедектігі бар балаға, 1 және 2-топтағы мүгедектігі бар адамға,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p>
      <w:pPr>
        <w:spacing w:after="0"/>
        <w:ind w:left="0"/>
        <w:jc w:val="both"/>
      </w:pPr>
      <w:r>
        <w:rPr>
          <w:rFonts w:ascii="Times New Roman"/>
          <w:b w:val="false"/>
          <w:i w:val="false"/>
          <w:color w:val="000000"/>
          <w:sz w:val="28"/>
        </w:rPr>
        <w:t>
      27. 18-бағанда есепті тоқсанда шартсыз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p>
      <w:pPr>
        <w:spacing w:after="0"/>
        <w:ind w:left="0"/>
        <w:jc w:val="both"/>
      </w:pPr>
      <w:r>
        <w:rPr>
          <w:rFonts w:ascii="Times New Roman"/>
          <w:b w:val="false"/>
          <w:i w:val="false"/>
          <w:color w:val="000000"/>
          <w:sz w:val="28"/>
        </w:rPr>
        <w:t>
      28. 19-бағанда есепті тоқсанда шартсыз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p>
      <w:pPr>
        <w:spacing w:after="0"/>
        <w:ind w:left="0"/>
        <w:jc w:val="both"/>
      </w:pPr>
      <w:r>
        <w:rPr>
          <w:rFonts w:ascii="Times New Roman"/>
          <w:b w:val="false"/>
          <w:i w:val="false"/>
          <w:color w:val="000000"/>
          <w:sz w:val="28"/>
        </w:rPr>
        <w:t>
      29. 20-бағанда есепті тоқсанда шартсыз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p>
      <w:pPr>
        <w:spacing w:after="0"/>
        <w:ind w:left="0"/>
        <w:jc w:val="both"/>
      </w:pPr>
      <w:r>
        <w:rPr>
          <w:rFonts w:ascii="Times New Roman"/>
          <w:b w:val="false"/>
          <w:i w:val="false"/>
          <w:color w:val="000000"/>
          <w:sz w:val="28"/>
        </w:rPr>
        <w:t>
      30. 21-бағанда есепті тоқсанда шартсыз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p>
      <w:pPr>
        <w:spacing w:after="0"/>
        <w:ind w:left="0"/>
        <w:jc w:val="both"/>
      </w:pPr>
      <w:r>
        <w:rPr>
          <w:rFonts w:ascii="Times New Roman"/>
          <w:b w:val="false"/>
          <w:i w:val="false"/>
          <w:color w:val="000000"/>
          <w:sz w:val="28"/>
        </w:rPr>
        <w:t>
      31. 22-бағанда есепті тоқсанда шартсыз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p>
      <w:pPr>
        <w:spacing w:after="0"/>
        <w:ind w:left="0"/>
        <w:jc w:val="both"/>
      </w:pPr>
      <w:r>
        <w:rPr>
          <w:rFonts w:ascii="Times New Roman"/>
          <w:b w:val="false"/>
          <w:i w:val="false"/>
          <w:color w:val="000000"/>
          <w:sz w:val="28"/>
        </w:rPr>
        <w:t>
      32. 23-бағанда есепті тоқсанда шартсыз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p>
      <w:pPr>
        <w:spacing w:after="0"/>
        <w:ind w:left="0"/>
        <w:jc w:val="both"/>
      </w:pPr>
      <w:r>
        <w:rPr>
          <w:rFonts w:ascii="Times New Roman"/>
          <w:b w:val="false"/>
          <w:i w:val="false"/>
          <w:color w:val="000000"/>
          <w:sz w:val="28"/>
        </w:rPr>
        <w:t>
      33. 24-бағанда есепті тоқсанда шартсыз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12-қосымша жаңа редакцияда – ҚР Еңбек және халықты әлеуметтік қорғау министрінің 20.07.2022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https://www.gov.kz/memleket/entities/enbek/documents/details/68736?lang=ru</w:t>
      </w:r>
    </w:p>
    <w:p>
      <w:pPr>
        <w:spacing w:after="0"/>
        <w:ind w:left="0"/>
        <w:jc w:val="both"/>
      </w:pPr>
      <w:r>
        <w:rPr>
          <w:rFonts w:ascii="Times New Roman"/>
          <w:b w:val="false"/>
          <w:i w:val="false"/>
          <w:color w:val="000000"/>
          <w:sz w:val="28"/>
        </w:rPr>
        <w:t xml:space="preserve">
      Шартты ақшалай көмек түріндегі мемлекеттік атаулы әлеуметтік көмек </w:t>
      </w:r>
    </w:p>
    <w:p>
      <w:pPr>
        <w:spacing w:after="0"/>
        <w:ind w:left="0"/>
        <w:jc w:val="both"/>
      </w:pPr>
      <w:r>
        <w:rPr>
          <w:rFonts w:ascii="Times New Roman"/>
          <w:b w:val="false"/>
          <w:i w:val="false"/>
          <w:color w:val="000000"/>
          <w:sz w:val="28"/>
        </w:rPr>
        <w:t xml:space="preserve">
      тағайындалған алушылар туралы тоқсан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адамға,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тоқсан сайынғы есеп" әкімшілік деректерін жинауға арналған нысанды толтыру бойынша түсіндірме </w:t>
      </w:r>
    </w:p>
    <w:p>
      <w:pPr>
        <w:spacing w:after="0"/>
        <w:ind w:left="0"/>
        <w:jc w:val="both"/>
      </w:pPr>
      <w:r>
        <w:rPr>
          <w:rFonts w:ascii="Times New Roman"/>
          <w:b w:val="false"/>
          <w:i w:val="false"/>
          <w:color w:val="000000"/>
          <w:sz w:val="28"/>
        </w:rPr>
        <w:t xml:space="preserve">
      (Нысанның индексі: 1-МАӘКАТЕ, кезеңділігі: тоқсан сайын)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алушыларға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p>
      <w:pPr>
        <w:spacing w:after="0"/>
        <w:ind w:left="0"/>
        <w:jc w:val="both"/>
      </w:pPr>
      <w:r>
        <w:rPr>
          <w:rFonts w:ascii="Times New Roman"/>
          <w:b w:val="false"/>
          <w:i w:val="false"/>
          <w:color w:val="000000"/>
          <w:sz w:val="28"/>
        </w:rPr>
        <w:t>
      4. Есеп нысанына облыстар,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12-қосымшасымен</w:t>
      </w:r>
      <w:r>
        <w:rPr>
          <w:rFonts w:ascii="Times New Roman"/>
          <w:b w:val="false"/>
          <w:i w:val="false"/>
          <w:color w:val="000000"/>
          <w:sz w:val="28"/>
        </w:rPr>
        <w:t xml:space="preserve"> бекітілген нысан бойынша шартты ақшалай көмек түріндегі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әрбір нақты өтініш берушіні (отбасын), отбасы мүшелерін есепке алу және олардың жыл ішінде мемлекеттік атаулы әлеуметтік көмек үшін жүгіну санына қарамастан есепке қосу қажет.</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тоқсанда шартты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xml:space="preserve">
      11. 2-бағанда есепті тоқсанда шартты ақшалай көмек түріндегі мемлекеттік атаулы әлеуметтік көмек тағайындалған адамдардың саны көрсетіледі. </w:t>
      </w:r>
    </w:p>
    <w:p>
      <w:pPr>
        <w:spacing w:after="0"/>
        <w:ind w:left="0"/>
        <w:jc w:val="both"/>
      </w:pPr>
      <w:r>
        <w:rPr>
          <w:rFonts w:ascii="Times New Roman"/>
          <w:b w:val="false"/>
          <w:i w:val="false"/>
          <w:color w:val="000000"/>
          <w:sz w:val="28"/>
        </w:rPr>
        <w:t>
      12. 3-бағанда есепті тоқсанда шартты ақшалай көмек түріндегі мемлекеттік атаулы әлеуметтік көмек тағайындалған адамдардың ішінен әйелдердің саны көрсетіледі.</w:t>
      </w:r>
    </w:p>
    <w:p>
      <w:pPr>
        <w:spacing w:after="0"/>
        <w:ind w:left="0"/>
        <w:jc w:val="both"/>
      </w:pPr>
      <w:r>
        <w:rPr>
          <w:rFonts w:ascii="Times New Roman"/>
          <w:b w:val="false"/>
          <w:i w:val="false"/>
          <w:color w:val="000000"/>
          <w:sz w:val="28"/>
        </w:rPr>
        <w:t>
      13. 4-бағанда есепті тоқсанда шартты ақшалай көмек түріндегі мемлекеттік атаулы әлеуметтік көмек тағайындалған адамдардың ішінен көп балалы отбасылардың саны көрсетіледі.</w:t>
      </w:r>
    </w:p>
    <w:p>
      <w:pPr>
        <w:spacing w:after="0"/>
        <w:ind w:left="0"/>
        <w:jc w:val="both"/>
      </w:pPr>
      <w:r>
        <w:rPr>
          <w:rFonts w:ascii="Times New Roman"/>
          <w:b w:val="false"/>
          <w:i w:val="false"/>
          <w:color w:val="000000"/>
          <w:sz w:val="28"/>
        </w:rPr>
        <w:t>
      14. 5-бағанда есепті тоқсанда шартты ақшалай көмек түріндегі мемлекеттік атаулы әлеуметтік көмек тағайындалған көп балалы отбасылар қатарындағы адамдардың саны көрсетіледі.</w:t>
      </w:r>
    </w:p>
    <w:p>
      <w:pPr>
        <w:spacing w:after="0"/>
        <w:ind w:left="0"/>
        <w:jc w:val="both"/>
      </w:pPr>
      <w:r>
        <w:rPr>
          <w:rFonts w:ascii="Times New Roman"/>
          <w:b w:val="false"/>
          <w:i w:val="false"/>
          <w:color w:val="000000"/>
          <w:sz w:val="28"/>
        </w:rPr>
        <w:t>
      15. 6-бағанда есепті тоқсанда шартты ақшалай көмек түріндегі мемлекеттік атаулы әлеуметтік көмек тағайындалған көп балалы отбасылар қатарындағы балалардың саны көрсетіледі.</w:t>
      </w:r>
    </w:p>
    <w:p>
      <w:pPr>
        <w:spacing w:after="0"/>
        <w:ind w:left="0"/>
        <w:jc w:val="both"/>
      </w:pPr>
      <w:r>
        <w:rPr>
          <w:rFonts w:ascii="Times New Roman"/>
          <w:b w:val="false"/>
          <w:i w:val="false"/>
          <w:color w:val="000000"/>
          <w:sz w:val="28"/>
        </w:rPr>
        <w:t>
      16. 7-бағанда есепті тоқсанда шартты ақшалай көмек түріндегі мемлекеттік атаулы әлеуметтік көмек тағайындалған адамдардың жалпы санынан 18 жасқа дейінгі балалардың саны көрсетіледі.</w:t>
      </w:r>
    </w:p>
    <w:p>
      <w:pPr>
        <w:spacing w:after="0"/>
        <w:ind w:left="0"/>
        <w:jc w:val="both"/>
      </w:pPr>
      <w:r>
        <w:rPr>
          <w:rFonts w:ascii="Times New Roman"/>
          <w:b w:val="false"/>
          <w:i w:val="false"/>
          <w:color w:val="000000"/>
          <w:sz w:val="28"/>
        </w:rPr>
        <w:t>
      17. 8-бағанда есепті тоқсанда шартты ақшалай көмек түріндегі мемлекеттік атаулы әлеуметтік көмек тағайындалған адамдардың жалпы санынан мүгедектігі бар балалардың саны көрсетіледі.</w:t>
      </w:r>
    </w:p>
    <w:p>
      <w:pPr>
        <w:spacing w:after="0"/>
        <w:ind w:left="0"/>
        <w:jc w:val="both"/>
      </w:pPr>
      <w:r>
        <w:rPr>
          <w:rFonts w:ascii="Times New Roman"/>
          <w:b w:val="false"/>
          <w:i w:val="false"/>
          <w:color w:val="000000"/>
          <w:sz w:val="28"/>
        </w:rPr>
        <w:t>
      18. 9-бағанда есепті тоқсанда шартты ақшалай көмек түріндегі мемлекеттік атаулы әлеуметтік көмек тағайындалған адамдардың жалпы санынан барлық топтағы мүгедектігі бар адамдардың саны көрсетіледі.</w:t>
      </w:r>
    </w:p>
    <w:p>
      <w:pPr>
        <w:spacing w:after="0"/>
        <w:ind w:left="0"/>
        <w:jc w:val="both"/>
      </w:pPr>
      <w:r>
        <w:rPr>
          <w:rFonts w:ascii="Times New Roman"/>
          <w:b w:val="false"/>
          <w:i w:val="false"/>
          <w:color w:val="000000"/>
          <w:sz w:val="28"/>
        </w:rPr>
        <w:t>
      19. 10-бағанда есепті тоқсанда шартты ақшалай көмек түріндегі мемлекеттік атаулы әлеуметтік көмек тағайындалған адамдардың жалпы санынан зейнеткерлердің саны көрсетіледі.</w:t>
      </w:r>
    </w:p>
    <w:p>
      <w:pPr>
        <w:spacing w:after="0"/>
        <w:ind w:left="0"/>
        <w:jc w:val="both"/>
      </w:pPr>
      <w:r>
        <w:rPr>
          <w:rFonts w:ascii="Times New Roman"/>
          <w:b w:val="false"/>
          <w:i w:val="false"/>
          <w:color w:val="000000"/>
          <w:sz w:val="28"/>
        </w:rPr>
        <w:t>
      20. 11-бағанда есепті тоқсанда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p>
      <w:pPr>
        <w:spacing w:after="0"/>
        <w:ind w:left="0"/>
        <w:jc w:val="both"/>
      </w:pPr>
      <w:r>
        <w:rPr>
          <w:rFonts w:ascii="Times New Roman"/>
          <w:b w:val="false"/>
          <w:i w:val="false"/>
          <w:color w:val="000000"/>
          <w:sz w:val="28"/>
        </w:rPr>
        <w:t>
      21. 12-бағанда есепті тоқсанда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p>
      <w:pPr>
        <w:spacing w:after="0"/>
        <w:ind w:left="0"/>
        <w:jc w:val="both"/>
      </w:pPr>
      <w:r>
        <w:rPr>
          <w:rFonts w:ascii="Times New Roman"/>
          <w:b w:val="false"/>
          <w:i w:val="false"/>
          <w:color w:val="000000"/>
          <w:sz w:val="28"/>
        </w:rPr>
        <w:t>
      22. 13-бағанда есепті тоқсанда шартты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p>
      <w:pPr>
        <w:spacing w:after="0"/>
        <w:ind w:left="0"/>
        <w:jc w:val="both"/>
      </w:pPr>
      <w:r>
        <w:rPr>
          <w:rFonts w:ascii="Times New Roman"/>
          <w:b w:val="false"/>
          <w:i w:val="false"/>
          <w:color w:val="000000"/>
          <w:sz w:val="28"/>
        </w:rPr>
        <w:t>
      23. 14-бағанда есепті тоқсанда шартты ақшалай көмек түріндегі мемлекеттік атаулы әлеуметтік көмек тағайындалған еңбекке қабілетті адамдардың жалпы санынан жұмыссыздардың саны көрсетіледі.</w:t>
      </w:r>
    </w:p>
    <w:p>
      <w:pPr>
        <w:spacing w:after="0"/>
        <w:ind w:left="0"/>
        <w:jc w:val="both"/>
      </w:pPr>
      <w:r>
        <w:rPr>
          <w:rFonts w:ascii="Times New Roman"/>
          <w:b w:val="false"/>
          <w:i w:val="false"/>
          <w:color w:val="000000"/>
          <w:sz w:val="28"/>
        </w:rPr>
        <w:t>
      24. 15-бағанда есепті тоқсанда шартты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p>
      <w:pPr>
        <w:spacing w:after="0"/>
        <w:ind w:left="0"/>
        <w:jc w:val="both"/>
      </w:pPr>
      <w:r>
        <w:rPr>
          <w:rFonts w:ascii="Times New Roman"/>
          <w:b w:val="false"/>
          <w:i w:val="false"/>
          <w:color w:val="000000"/>
          <w:sz w:val="28"/>
        </w:rPr>
        <w:t>
      25. 16-бағанда есепті тоқсанда шартты ақшалай көмек түріндегі мемлекеттік атаулы әлеуметтік көмек тағайындалған еңбекке жарамды адамдардың жалпы санынан өтініш берген сәтте жұмысы барлардың саны көрсетіледі.</w:t>
      </w:r>
    </w:p>
    <w:p>
      <w:pPr>
        <w:spacing w:after="0"/>
        <w:ind w:left="0"/>
        <w:jc w:val="both"/>
      </w:pPr>
      <w:r>
        <w:rPr>
          <w:rFonts w:ascii="Times New Roman"/>
          <w:b w:val="false"/>
          <w:i w:val="false"/>
          <w:color w:val="000000"/>
          <w:sz w:val="28"/>
        </w:rPr>
        <w:t>
      26. 17-бағанда есепті тоқсанда шартты ақшалай көмек түріндегі балаларға, мүгедектігі бар балаға, 1 және 2-топтағы мүгедектігі бар адамға,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p>
      <w:pPr>
        <w:spacing w:after="0"/>
        <w:ind w:left="0"/>
        <w:jc w:val="both"/>
      </w:pPr>
      <w:r>
        <w:rPr>
          <w:rFonts w:ascii="Times New Roman"/>
          <w:b w:val="false"/>
          <w:i w:val="false"/>
          <w:color w:val="000000"/>
          <w:sz w:val="28"/>
        </w:rPr>
        <w:t>
      27. 18-бағанда есепті тоқсанда шартты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p>
      <w:pPr>
        <w:spacing w:after="0"/>
        <w:ind w:left="0"/>
        <w:jc w:val="both"/>
      </w:pPr>
      <w:r>
        <w:rPr>
          <w:rFonts w:ascii="Times New Roman"/>
          <w:b w:val="false"/>
          <w:i w:val="false"/>
          <w:color w:val="000000"/>
          <w:sz w:val="28"/>
        </w:rPr>
        <w:t>
      28. 19-бағанда есепті тоқсанда шартты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p>
      <w:pPr>
        <w:spacing w:after="0"/>
        <w:ind w:left="0"/>
        <w:jc w:val="both"/>
      </w:pPr>
      <w:r>
        <w:rPr>
          <w:rFonts w:ascii="Times New Roman"/>
          <w:b w:val="false"/>
          <w:i w:val="false"/>
          <w:color w:val="000000"/>
          <w:sz w:val="28"/>
        </w:rPr>
        <w:t>
      29. 20-бағанда есепті тоқсанда шартты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p>
      <w:pPr>
        <w:spacing w:after="0"/>
        <w:ind w:left="0"/>
        <w:jc w:val="both"/>
      </w:pPr>
      <w:r>
        <w:rPr>
          <w:rFonts w:ascii="Times New Roman"/>
          <w:b w:val="false"/>
          <w:i w:val="false"/>
          <w:color w:val="000000"/>
          <w:sz w:val="28"/>
        </w:rPr>
        <w:t>
      30. 21-бағанда есепті тоқсанда шартты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p>
      <w:pPr>
        <w:spacing w:after="0"/>
        <w:ind w:left="0"/>
        <w:jc w:val="both"/>
      </w:pPr>
      <w:r>
        <w:rPr>
          <w:rFonts w:ascii="Times New Roman"/>
          <w:b w:val="false"/>
          <w:i w:val="false"/>
          <w:color w:val="000000"/>
          <w:sz w:val="28"/>
        </w:rPr>
        <w:t>
      31. 22-бағанда есепті тоқсанда шартты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p>
      <w:pPr>
        <w:spacing w:after="0"/>
        <w:ind w:left="0"/>
        <w:jc w:val="both"/>
      </w:pPr>
      <w:r>
        <w:rPr>
          <w:rFonts w:ascii="Times New Roman"/>
          <w:b w:val="false"/>
          <w:i w:val="false"/>
          <w:color w:val="000000"/>
          <w:sz w:val="28"/>
        </w:rPr>
        <w:t>
      32. 23-бағанда есепті тоқсанда шартты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p>
      <w:pPr>
        <w:spacing w:after="0"/>
        <w:ind w:left="0"/>
        <w:jc w:val="both"/>
      </w:pPr>
      <w:r>
        <w:rPr>
          <w:rFonts w:ascii="Times New Roman"/>
          <w:b w:val="false"/>
          <w:i w:val="false"/>
          <w:color w:val="000000"/>
          <w:sz w:val="28"/>
        </w:rPr>
        <w:t>
      33. 24-бағанда есепті тоқсанда шартты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13-қосымша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 алушылардың шаруышылық түрлері бойынша есеп Есептік кезең 20___ жылғы __________</w:t>
      </w:r>
    </w:p>
    <w:p>
      <w:pPr>
        <w:spacing w:after="0"/>
        <w:ind w:left="0"/>
        <w:jc w:val="both"/>
      </w:pPr>
      <w:r>
        <w:rPr>
          <w:rFonts w:ascii="Times New Roman"/>
          <w:b w:val="false"/>
          <w:i w:val="false"/>
          <w:color w:val="ff0000"/>
          <w:sz w:val="28"/>
        </w:rPr>
        <w:t xml:space="preserve">
      Ескерту. Бұйрық 13-қосымшамен толықтырылды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1-ШАКМАӘКАШТЕ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алушылардың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 жолғы ақшалай көмек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отбасылардың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отбасы-лардың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 дамытуға олардың ішінде, алушылар саны (адам)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отбасылардың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 дамытуға олардың ішінде, алушылар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отбасылардың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 алушылардың шаруашылық түрлері бойынша есеп" (Нысанның индексі: 1-ШАКМАӘКАШТЕ, кезеңділігі: ай сайын) 1-тарау. Жалпы ережелер</w:t>
      </w:r>
    </w:p>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алушылардың шаруашылық түрлері бойынша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алушылардың шаруашылық түрлеріне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13-қосымшасымен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кезеңде шартты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11. 2-бағанда есепті кезеңде шартты ақшалай көмек түріндегі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12. 3-бағанда есепті кезеңде шартты ақшалай көмек түріндегі мемлекеттік атаулы әлеуметтік көмекті бір-жолғы алған отбасылардың саны көрсетіледі.</w:t>
      </w:r>
    </w:p>
    <w:p>
      <w:pPr>
        <w:spacing w:after="0"/>
        <w:ind w:left="0"/>
        <w:jc w:val="both"/>
      </w:pPr>
      <w:r>
        <w:rPr>
          <w:rFonts w:ascii="Times New Roman"/>
          <w:b w:val="false"/>
          <w:i w:val="false"/>
          <w:color w:val="000000"/>
          <w:sz w:val="28"/>
        </w:rPr>
        <w:t>
      13. 4-бағанда есепті кезеңде шартты ақшалай көмек түріндегі мемлекеттік атаулы әлеуметтік көмекті бір-жолғы алған адамдардың саны көрсетіледі.</w:t>
      </w:r>
    </w:p>
    <w:p>
      <w:pPr>
        <w:spacing w:after="0"/>
        <w:ind w:left="0"/>
        <w:jc w:val="both"/>
      </w:pPr>
      <w:r>
        <w:rPr>
          <w:rFonts w:ascii="Times New Roman"/>
          <w:b w:val="false"/>
          <w:i w:val="false"/>
          <w:color w:val="000000"/>
          <w:sz w:val="28"/>
        </w:rPr>
        <w:t>
      14. 5-бағанда есепті кезеңде шартты ақшалай көмек түріндегі мемлекеттік атаулы әлеуметтік көмекті бір-жолғы жеке қосалқы шаруашылықты дамытуға алған отбасылардың саны көрсетіледі. Осы баған 6-10-бағандарды қамтиды.</w:t>
      </w:r>
    </w:p>
    <w:p>
      <w:pPr>
        <w:spacing w:after="0"/>
        <w:ind w:left="0"/>
        <w:jc w:val="both"/>
      </w:pPr>
      <w:r>
        <w:rPr>
          <w:rFonts w:ascii="Times New Roman"/>
          <w:b w:val="false"/>
          <w:i w:val="false"/>
          <w:color w:val="000000"/>
          <w:sz w:val="28"/>
        </w:rPr>
        <w:t>
      15. 6-бағанда есепті кезеңде шартты ақшалай көмек түріндегі мемлекеттік атаулы әлеуметтік көмекті бір-жолғы ірі қара мал сатып алуға алған отбасылардың саны көрсетіледі.</w:t>
      </w:r>
    </w:p>
    <w:p>
      <w:pPr>
        <w:spacing w:after="0"/>
        <w:ind w:left="0"/>
        <w:jc w:val="both"/>
      </w:pPr>
      <w:r>
        <w:rPr>
          <w:rFonts w:ascii="Times New Roman"/>
          <w:b w:val="false"/>
          <w:i w:val="false"/>
          <w:color w:val="000000"/>
          <w:sz w:val="28"/>
        </w:rPr>
        <w:t xml:space="preserve">
      16. 7-бағанда есепті кезеңде шартты ақшалай көмек түріндегі мемлекеттік атаулы әлеуметтік көмекті бір-жолғы үй құстарын сатып алуға алған отбасылардың саны көрсетіледі. </w:t>
      </w:r>
    </w:p>
    <w:p>
      <w:pPr>
        <w:spacing w:after="0"/>
        <w:ind w:left="0"/>
        <w:jc w:val="both"/>
      </w:pPr>
      <w:r>
        <w:rPr>
          <w:rFonts w:ascii="Times New Roman"/>
          <w:b w:val="false"/>
          <w:i w:val="false"/>
          <w:color w:val="000000"/>
          <w:sz w:val="28"/>
        </w:rPr>
        <w:t>
      17. 8-бағанда есепті кезеңде шартты ақшалай көмек түріндегі мемлекеттік атаулы әлеуметтік көмекті бір-жолғы ұсақ мал сатып алуға алған отбасылардың саны көрсетіледі.</w:t>
      </w:r>
    </w:p>
    <w:p>
      <w:pPr>
        <w:spacing w:after="0"/>
        <w:ind w:left="0"/>
        <w:jc w:val="both"/>
      </w:pPr>
      <w:r>
        <w:rPr>
          <w:rFonts w:ascii="Times New Roman"/>
          <w:b w:val="false"/>
          <w:i w:val="false"/>
          <w:color w:val="000000"/>
          <w:sz w:val="28"/>
        </w:rPr>
        <w:t>
      18. 9-бағанда есепті кезеңде шартты ақшалай көмек түріндегі мемлекеттік атаулы әлеуметтік көмекті бір-жолғы жеке қосалқы шаруашылықты дамыту үшін қажетті техника және/немесе жабдықтарды сатып алуға алған отбасылардың саны көрсетіледі.</w:t>
      </w:r>
    </w:p>
    <w:p>
      <w:pPr>
        <w:spacing w:after="0"/>
        <w:ind w:left="0"/>
        <w:jc w:val="both"/>
      </w:pPr>
      <w:r>
        <w:rPr>
          <w:rFonts w:ascii="Times New Roman"/>
          <w:b w:val="false"/>
          <w:i w:val="false"/>
          <w:color w:val="000000"/>
          <w:sz w:val="28"/>
        </w:rPr>
        <w:t>
      19. 10-бағанда есепті кезеңде шартты ақшалай көмек түріндегі мемлекеттік атаулы әлеуметтік көмекті бір-жолғы дара кәсіпкерлік қызметті ұйымдастыруға алған отбасылардың саны көрсетіледі.</w:t>
      </w:r>
    </w:p>
    <w:p>
      <w:pPr>
        <w:spacing w:after="0"/>
        <w:ind w:left="0"/>
        <w:jc w:val="both"/>
      </w:pPr>
      <w:r>
        <w:rPr>
          <w:rFonts w:ascii="Times New Roman"/>
          <w:b w:val="false"/>
          <w:i w:val="false"/>
          <w:color w:val="000000"/>
          <w:sz w:val="28"/>
        </w:rPr>
        <w:t>
      20. 11-бағанда есепті кезеңде шартты ақшалай көмек түріндегі мемлекеттік атаулы әлеуметтік көмекті бір-жолғы дара кәсіпкерлік қызметті дамытуға алған отбасылардың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14-қосымша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 алушылардың жан басына шаққандағы табыстары туралы есеп Есептік кезең 20___ жылғы __________</w:t>
      </w:r>
    </w:p>
    <w:p>
      <w:pPr>
        <w:spacing w:after="0"/>
        <w:ind w:left="0"/>
        <w:jc w:val="both"/>
      </w:pPr>
      <w:r>
        <w:rPr>
          <w:rFonts w:ascii="Times New Roman"/>
          <w:b w:val="false"/>
          <w:i w:val="false"/>
          <w:color w:val="ff0000"/>
          <w:sz w:val="28"/>
        </w:rPr>
        <w:t xml:space="preserve">
      Ескерту. Бұйрық 14-қосымшамен толықтырылды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1-ШАКМАӘКАЖБШТЕ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жасасқанға дейінгі жан басына шаққандағы орташа табысы,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30%-на дейін, отбасылар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30%-нан 40%-на дейін, отбасылар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40%-нан 50%-на дейін, отбасылар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50%-нан 60%-на дейін, отбасы-лар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60%-нан 70%-на дейін, отбасылар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 алушылардың жан басына шаққандағы табыстары туралы есеп" (Нысанның индексі: 1-ШАКМАӘКАЖБШТЕ, кезеңділігі: ай сайын) 1-тарау. Жалпы ережелер</w:t>
      </w:r>
    </w:p>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алушылардың жан басына шаққандағы табыстары туралы есептің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алушылардың жан басына шаққандағы табыстарына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14-қосымшасымен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тоқсанның басынан үдемелі қорытындымен көрсетіледі. </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кезеңде шартты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11. 2-бағанда есепті кезеңде шартты ақшалай көмек түріндегі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12. 3-бағанда есепті кезеңде шартты ақшалай көмек түріндегі мемлекеттік атаулы әлеуметтік көмек тағайындалған адамдар қатарынан әлеуметтік келісімшарт жасасқанға дейін жан басына шаққандағы табысының мөлшері көрсетіледі. Осы баған 4-8-бағандарды қамтиды.</w:t>
      </w:r>
    </w:p>
    <w:p>
      <w:pPr>
        <w:spacing w:after="0"/>
        <w:ind w:left="0"/>
        <w:jc w:val="both"/>
      </w:pPr>
      <w:r>
        <w:rPr>
          <w:rFonts w:ascii="Times New Roman"/>
          <w:b w:val="false"/>
          <w:i w:val="false"/>
          <w:color w:val="000000"/>
          <w:sz w:val="28"/>
        </w:rPr>
        <w:t>
      13. 4-бағанда есепті кезеңде әлеуметтік келісімшарт жасасқанға дейін жан басына шаққандағы табысы ең төменгі күнкөріс деңгейінің 30%-ына дейін болған отбасылардың саны көрсетіледі.</w:t>
      </w:r>
    </w:p>
    <w:p>
      <w:pPr>
        <w:spacing w:after="0"/>
        <w:ind w:left="0"/>
        <w:jc w:val="both"/>
      </w:pPr>
      <w:r>
        <w:rPr>
          <w:rFonts w:ascii="Times New Roman"/>
          <w:b w:val="false"/>
          <w:i w:val="false"/>
          <w:color w:val="000000"/>
          <w:sz w:val="28"/>
        </w:rPr>
        <w:t>
      14. 5-бағанда есепті кезеңде әлеуметтік келісімшарт жасасқанға дейін жан басына шаққандағы табысы ең төменгі күнкөріс деңгейінің 30%-ынан 40%-ына дейін болған отбасылардың саны көрсетіледі.</w:t>
      </w:r>
    </w:p>
    <w:p>
      <w:pPr>
        <w:spacing w:after="0"/>
        <w:ind w:left="0"/>
        <w:jc w:val="both"/>
      </w:pPr>
      <w:r>
        <w:rPr>
          <w:rFonts w:ascii="Times New Roman"/>
          <w:b w:val="false"/>
          <w:i w:val="false"/>
          <w:color w:val="000000"/>
          <w:sz w:val="28"/>
        </w:rPr>
        <w:t>
      15. 6-бағанда есепті кезеңде әлеуметтік келісімшарт жасасқанға дейін жан басына шаққандағы табысы ең төменгі күнкөріс деңгейінің 40%-ынан 50%-ына дейін болған отбасылардың саны көрсетіледі.</w:t>
      </w:r>
    </w:p>
    <w:p>
      <w:pPr>
        <w:spacing w:after="0"/>
        <w:ind w:left="0"/>
        <w:jc w:val="both"/>
      </w:pPr>
      <w:r>
        <w:rPr>
          <w:rFonts w:ascii="Times New Roman"/>
          <w:b w:val="false"/>
          <w:i w:val="false"/>
          <w:color w:val="000000"/>
          <w:sz w:val="28"/>
        </w:rPr>
        <w:t>
      16. 7-бағанда есепті кезеңде әлеуметтік келісімшарт жасасқанға дейін жан басына шаққандағы табысы ең төменгі күнкөріс деңгейінің 50%-ынан 60%-ына дейін болған отбасылардың саны көрсетіледі.</w:t>
      </w:r>
    </w:p>
    <w:p>
      <w:pPr>
        <w:spacing w:after="0"/>
        <w:ind w:left="0"/>
        <w:jc w:val="both"/>
      </w:pPr>
      <w:r>
        <w:rPr>
          <w:rFonts w:ascii="Times New Roman"/>
          <w:b w:val="false"/>
          <w:i w:val="false"/>
          <w:color w:val="000000"/>
          <w:sz w:val="28"/>
        </w:rPr>
        <w:t>
      17. 8-бағанда есепті кезеңде әлеуметтік келісімшарт жасасқанға дейін жан басына шаққандағы табысы ең төменгі күнкөріс деңгейінің 60%-ынан 70%-ына дейін болған отбасылардың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15-қосымша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 төлемін тоқтату немесе мемлекеттік атаулы әлеуметтік көмекті тағайындаудан бас тарту жөніндегі есеп Есептік кезең 20___ жылғы __________</w:t>
      </w:r>
    </w:p>
    <w:p>
      <w:pPr>
        <w:spacing w:after="0"/>
        <w:ind w:left="0"/>
        <w:jc w:val="both"/>
      </w:pPr>
      <w:r>
        <w:rPr>
          <w:rFonts w:ascii="Times New Roman"/>
          <w:b w:val="false"/>
          <w:i w:val="false"/>
          <w:color w:val="ff0000"/>
          <w:sz w:val="28"/>
        </w:rPr>
        <w:t xml:space="preserve">
      Ескерту. Бұйрық 15-қосымшамен толықтырылды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1-ШАКМАӘКТБТЕ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әлеуметтік келісімшарттың талаптарын орындамаған азаматтардың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көмектіалушылардың Қазақстан Республикасының аумағынан тыс жерлерге тұрғылықты тұруға шығу фактісі туралы мәліметтердің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 немесе қайтыс болды деп жарияланған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бастамасымен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тағайындаудан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жан басына шаққандағы орташа табысы кедейлік шегінен асады не оған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(жасанды) құжаттар мен жалған ақпарат ұсыну фактісінің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табыстарын жасыру фактісінің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учаскелік комиссия жүргізетін отбасылық және материалдық жағдайы туралы тексеруден бас тартуы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шешімі бойынша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мекеннен тыс жерлерде тұрғылықты жерін ауыстыру себебі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 төлемін тоқтату немесе мемлекеттік атаулы әлеуметтік көмекті тағайындаудан бас тарту жөніндегі есеп" (Нысанның индексі: 1-ШАКМАӘКТБТЕ, кезеңділігі: ай сайын) 1-тарау. Жалпы ережелер</w:t>
      </w:r>
    </w:p>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төлемін тоқтату немесе мемлекеттік атаулы әлеуметтік көмекті тағайындаудан бас тарту бойынша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төлемін тоқтатуға немесе мемлекеттік атаулы әлеуметтік көмекті тағайындаудан бас тартуға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15-қосымшасымен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кезеңде мемлекеттік атаулы әлеуметтік көмектің шартты ақшалай көмек түріндегі төлемі тағайындалған отбасылардың саны көрсетіледі.</w:t>
      </w:r>
    </w:p>
    <w:p>
      <w:pPr>
        <w:spacing w:after="0"/>
        <w:ind w:left="0"/>
        <w:jc w:val="both"/>
      </w:pPr>
      <w:r>
        <w:rPr>
          <w:rFonts w:ascii="Times New Roman"/>
          <w:b w:val="false"/>
          <w:i w:val="false"/>
          <w:color w:val="000000"/>
          <w:sz w:val="28"/>
        </w:rPr>
        <w:t>
      11. 2-бағанда есепті кезеңде шартты ақшалай көмек түріндегі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12. 3-бағанда әлеуметтік келісімшарт талаптарын орындамаған азаматтар қатарынан шартты ақшалай көмек түрінде мемлекеттік атаулы әлеуметтік көмек тағайындалған отбасылар саны көрсетіледі.</w:t>
      </w:r>
    </w:p>
    <w:p>
      <w:pPr>
        <w:spacing w:after="0"/>
        <w:ind w:left="0"/>
        <w:jc w:val="both"/>
      </w:pPr>
      <w:r>
        <w:rPr>
          <w:rFonts w:ascii="Times New Roman"/>
          <w:b w:val="false"/>
          <w:i w:val="false"/>
          <w:color w:val="000000"/>
          <w:sz w:val="28"/>
        </w:rPr>
        <w:t>
      13. 4-бағанда есепті кезеңде 3-бағанда көрсетілген отбасылар қатарынан адамдардың саны көрсетіледі.</w:t>
      </w:r>
    </w:p>
    <w:p>
      <w:pPr>
        <w:spacing w:after="0"/>
        <w:ind w:left="0"/>
        <w:jc w:val="both"/>
      </w:pPr>
      <w:r>
        <w:rPr>
          <w:rFonts w:ascii="Times New Roman"/>
          <w:b w:val="false"/>
          <w:i w:val="false"/>
          <w:color w:val="000000"/>
          <w:sz w:val="28"/>
        </w:rPr>
        <w:t>
      14. 5-бағанда есепті кезеңде Қазақстан Республикасының аумағынан тыс жерлерге тұрғылықты тұруға шығу фактісі анықталған, шартты ақшалай көмек түріндегі мемлекеттік атаулы әлеуметтік көмекті алушы отбасылардың саны көрсетіледі.</w:t>
      </w:r>
    </w:p>
    <w:p>
      <w:pPr>
        <w:spacing w:after="0"/>
        <w:ind w:left="0"/>
        <w:jc w:val="both"/>
      </w:pPr>
      <w:r>
        <w:rPr>
          <w:rFonts w:ascii="Times New Roman"/>
          <w:b w:val="false"/>
          <w:i w:val="false"/>
          <w:color w:val="000000"/>
          <w:sz w:val="28"/>
        </w:rPr>
        <w:t>
      15. 6-бағанда есепті кезеңде 5-бағанда көрсетілген отбасылар қатарынан адамдардың саны көрсетіледі.</w:t>
      </w:r>
    </w:p>
    <w:p>
      <w:pPr>
        <w:spacing w:after="0"/>
        <w:ind w:left="0"/>
        <w:jc w:val="both"/>
      </w:pPr>
      <w:r>
        <w:rPr>
          <w:rFonts w:ascii="Times New Roman"/>
          <w:b w:val="false"/>
          <w:i w:val="false"/>
          <w:color w:val="000000"/>
          <w:sz w:val="28"/>
        </w:rPr>
        <w:t>
      16. 7-бағанда есепті кезеңде қайтыс болды немесе қайтыс болды деп жарияланған шартты ақшалай көмек түріндегі мемлекеттік атаулы әлеуметтік көмекті алушы отбасылар қатарынан отбасылардың саны көрсетіледі.</w:t>
      </w:r>
    </w:p>
    <w:p>
      <w:pPr>
        <w:spacing w:after="0"/>
        <w:ind w:left="0"/>
        <w:jc w:val="both"/>
      </w:pPr>
      <w:r>
        <w:rPr>
          <w:rFonts w:ascii="Times New Roman"/>
          <w:b w:val="false"/>
          <w:i w:val="false"/>
          <w:color w:val="000000"/>
          <w:sz w:val="28"/>
        </w:rPr>
        <w:t>
      17. 8-бағанда есепті кезеңде 7-бағанда көрсетілген отбасылар қатарынан адамдардың саны көрсетіледі.</w:t>
      </w:r>
    </w:p>
    <w:p>
      <w:pPr>
        <w:spacing w:after="0"/>
        <w:ind w:left="0"/>
        <w:jc w:val="both"/>
      </w:pPr>
      <w:r>
        <w:rPr>
          <w:rFonts w:ascii="Times New Roman"/>
          <w:b w:val="false"/>
          <w:i w:val="false"/>
          <w:color w:val="000000"/>
          <w:sz w:val="28"/>
        </w:rPr>
        <w:t>
      18. 9-бағанда есепті кезеңде өтініш берушінің бастамасымен шартты ақшалай көмек түріндегі мемлекеттік атаулы әлеуметтік көмек төлемі тоқталған отбасылардың саны көрсетіледі.</w:t>
      </w:r>
    </w:p>
    <w:p>
      <w:pPr>
        <w:spacing w:after="0"/>
        <w:ind w:left="0"/>
        <w:jc w:val="both"/>
      </w:pPr>
      <w:r>
        <w:rPr>
          <w:rFonts w:ascii="Times New Roman"/>
          <w:b w:val="false"/>
          <w:i w:val="false"/>
          <w:color w:val="000000"/>
          <w:sz w:val="28"/>
        </w:rPr>
        <w:t>
      19. 10-бағанда есепті кезеңде 9-бағанда көрсетілген отбасылар қатарынан адамдардың саны көрсетіледі.</w:t>
      </w:r>
    </w:p>
    <w:p>
      <w:pPr>
        <w:spacing w:after="0"/>
        <w:ind w:left="0"/>
        <w:jc w:val="both"/>
      </w:pPr>
      <w:r>
        <w:rPr>
          <w:rFonts w:ascii="Times New Roman"/>
          <w:b w:val="false"/>
          <w:i w:val="false"/>
          <w:color w:val="000000"/>
          <w:sz w:val="28"/>
        </w:rPr>
        <w:t>
      20. 11-бағанда есепті кезеңде отбасының жан басына шаққандағы орташа табысының кедейлік шегінен жоғары не оған тең болуына орай мемлекеттік атаулы әлеуметтік көмекті тағайындаудан бас тартылған отбасылардың саны көрсетіледі.</w:t>
      </w:r>
    </w:p>
    <w:p>
      <w:pPr>
        <w:spacing w:after="0"/>
        <w:ind w:left="0"/>
        <w:jc w:val="both"/>
      </w:pPr>
      <w:r>
        <w:rPr>
          <w:rFonts w:ascii="Times New Roman"/>
          <w:b w:val="false"/>
          <w:i w:val="false"/>
          <w:color w:val="000000"/>
          <w:sz w:val="28"/>
        </w:rPr>
        <w:t>
      21. 12-бағанда есепті кезеңде 11-бағанда көрсетілген отбасылар қатарынан адамдардың саны көрсетіледі.</w:t>
      </w:r>
    </w:p>
    <w:p>
      <w:pPr>
        <w:spacing w:after="0"/>
        <w:ind w:left="0"/>
        <w:jc w:val="both"/>
      </w:pPr>
      <w:r>
        <w:rPr>
          <w:rFonts w:ascii="Times New Roman"/>
          <w:b w:val="false"/>
          <w:i w:val="false"/>
          <w:color w:val="000000"/>
          <w:sz w:val="28"/>
        </w:rPr>
        <w:t>
      22. 13-бағанда есепті кезеңде дәйексіз (жасанды) құжаттар және/немесе жалған ақпарат ұсыну фактілері анықталған мемлекеттік атаулы әлеуметтік көмекті алушы отбасылардың саны көрсетіледі.</w:t>
      </w:r>
    </w:p>
    <w:p>
      <w:pPr>
        <w:spacing w:after="0"/>
        <w:ind w:left="0"/>
        <w:jc w:val="both"/>
      </w:pPr>
      <w:r>
        <w:rPr>
          <w:rFonts w:ascii="Times New Roman"/>
          <w:b w:val="false"/>
          <w:i w:val="false"/>
          <w:color w:val="000000"/>
          <w:sz w:val="28"/>
        </w:rPr>
        <w:t>
      23. 14-бағанда есепті кезеңде 13-бағанда көрсетілген отбасылар қатарынан адамдардың саны көрсетіледі.</w:t>
      </w:r>
    </w:p>
    <w:p>
      <w:pPr>
        <w:spacing w:after="0"/>
        <w:ind w:left="0"/>
        <w:jc w:val="both"/>
      </w:pPr>
      <w:r>
        <w:rPr>
          <w:rFonts w:ascii="Times New Roman"/>
          <w:b w:val="false"/>
          <w:i w:val="false"/>
          <w:color w:val="000000"/>
          <w:sz w:val="28"/>
        </w:rPr>
        <w:t>
      24. 15-бағанда есепті кезеңде табыстарын жасыру фактісі анықталған мемлекеттік атаулы әлеуметтік көмек алушы отбасылардың саны көрсетіледі.</w:t>
      </w:r>
    </w:p>
    <w:p>
      <w:pPr>
        <w:spacing w:after="0"/>
        <w:ind w:left="0"/>
        <w:jc w:val="both"/>
      </w:pPr>
      <w:r>
        <w:rPr>
          <w:rFonts w:ascii="Times New Roman"/>
          <w:b w:val="false"/>
          <w:i w:val="false"/>
          <w:color w:val="000000"/>
          <w:sz w:val="28"/>
        </w:rPr>
        <w:t>
      25. 16-бағанда есепті кезеңде 15-бағанда көрсетілген отбасылар қатарынан адамдардың саны көрсетіледі.</w:t>
      </w:r>
    </w:p>
    <w:p>
      <w:pPr>
        <w:spacing w:after="0"/>
        <w:ind w:left="0"/>
        <w:jc w:val="both"/>
      </w:pPr>
      <w:r>
        <w:rPr>
          <w:rFonts w:ascii="Times New Roman"/>
          <w:b w:val="false"/>
          <w:i w:val="false"/>
          <w:color w:val="000000"/>
          <w:sz w:val="28"/>
        </w:rPr>
        <w:t>
      26. 17-бағанда есепті кезеңде өтініш берушінің учаскелік комиссияның отбасылық және материалдық жағдайын тексеруінен бас тартуына орай мемлекеттік атаулы әлеуметтік көмек тағайындаудан бас тартылған отбасылардың саны көрсетіледі.</w:t>
      </w:r>
    </w:p>
    <w:p>
      <w:pPr>
        <w:spacing w:after="0"/>
        <w:ind w:left="0"/>
        <w:jc w:val="both"/>
      </w:pPr>
      <w:r>
        <w:rPr>
          <w:rFonts w:ascii="Times New Roman"/>
          <w:b w:val="false"/>
          <w:i w:val="false"/>
          <w:color w:val="000000"/>
          <w:sz w:val="28"/>
        </w:rPr>
        <w:t>
      27. 18-бағанда есепті кезеңде 17-бағанда көрсетілген отбасылар қатарынан адамдардың саны көрсетіледі.</w:t>
      </w:r>
    </w:p>
    <w:p>
      <w:pPr>
        <w:spacing w:after="0"/>
        <w:ind w:left="0"/>
        <w:jc w:val="both"/>
      </w:pPr>
      <w:r>
        <w:rPr>
          <w:rFonts w:ascii="Times New Roman"/>
          <w:b w:val="false"/>
          <w:i w:val="false"/>
          <w:color w:val="000000"/>
          <w:sz w:val="28"/>
        </w:rPr>
        <w:t>
      28. 19-бағанда есепті кезеңде материалдық жағдайын тексеру нәтижелері бойынша дайындалған учаскелік комиссияның қорытындысы бойынша мемлекеттік атаулы әлеуметтік көмек тағайындаудан бас тартылған отбасылардың саны көрсетіледі.</w:t>
      </w:r>
    </w:p>
    <w:p>
      <w:pPr>
        <w:spacing w:after="0"/>
        <w:ind w:left="0"/>
        <w:jc w:val="both"/>
      </w:pPr>
      <w:r>
        <w:rPr>
          <w:rFonts w:ascii="Times New Roman"/>
          <w:b w:val="false"/>
          <w:i w:val="false"/>
          <w:color w:val="000000"/>
          <w:sz w:val="28"/>
        </w:rPr>
        <w:t>
      29. 20-бағанда есепті кезеңде 19-бағанда көрсетілген отбасылар қатарынан адамдардың саны көрсетіледі.</w:t>
      </w:r>
    </w:p>
    <w:p>
      <w:pPr>
        <w:spacing w:after="0"/>
        <w:ind w:left="0"/>
        <w:jc w:val="both"/>
      </w:pPr>
      <w:r>
        <w:rPr>
          <w:rFonts w:ascii="Times New Roman"/>
          <w:b w:val="false"/>
          <w:i w:val="false"/>
          <w:color w:val="000000"/>
          <w:sz w:val="28"/>
        </w:rPr>
        <w:t>
      30. 21-бағанда елді мекеннен тыс жерлерде тұрғылықты жерін ауыстыру себебі бойынша мемлекеттік атаулы әлеуметтік көмек тағайындаудан бас тартылған отбасылардың саны көрсетіледі.</w:t>
      </w:r>
    </w:p>
    <w:p>
      <w:pPr>
        <w:spacing w:after="0"/>
        <w:ind w:left="0"/>
        <w:jc w:val="both"/>
      </w:pPr>
      <w:r>
        <w:rPr>
          <w:rFonts w:ascii="Times New Roman"/>
          <w:b w:val="false"/>
          <w:i w:val="false"/>
          <w:color w:val="000000"/>
          <w:sz w:val="28"/>
        </w:rPr>
        <w:t>
      31. 22-бағанда есепті кезеңде 21-бағанда көрсетілген отбасылар қатарынан адамдардың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16-қосымша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 тағайындау үшін өткізілген әңгімелесулер бойынша есеп Есептік кезең 20___ жылғы __________</w:t>
      </w:r>
    </w:p>
    <w:p>
      <w:pPr>
        <w:spacing w:after="0"/>
        <w:ind w:left="0"/>
        <w:jc w:val="both"/>
      </w:pPr>
      <w:r>
        <w:rPr>
          <w:rFonts w:ascii="Times New Roman"/>
          <w:b w:val="false"/>
          <w:i w:val="false"/>
          <w:color w:val="ff0000"/>
          <w:sz w:val="28"/>
        </w:rPr>
        <w:t xml:space="preserve">
      Ескерту. Бұйрық 16-қосымшамен толықтырылды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1-МАӘКТҮӨӘЕ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қалалардың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округтары, кент, ауылдардың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мен консультанттар сұхбат жүргізген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 балалары жоқ отбасылар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атаулы әлеуметтік көмек тағайындалды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жоқ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баласы бар отбасылар</w:t>
            </w: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жоқ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баласы бар отбасылар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 тағайындау үшін өткізілген әңгімелесулер бойынша есеп" (Нысанның индексі: 1-МАӘКТҮӨӘЕ, кезеңділігі: ай сайын) 1-тарау. Жалпы ережелер</w:t>
      </w:r>
    </w:p>
    <w:p>
      <w:pPr>
        <w:spacing w:after="0"/>
        <w:ind w:left="0"/>
        <w:jc w:val="both"/>
      </w:pPr>
      <w:r>
        <w:rPr>
          <w:rFonts w:ascii="Times New Roman"/>
          <w:b w:val="false"/>
          <w:i w:val="false"/>
          <w:color w:val="000000"/>
          <w:sz w:val="28"/>
        </w:rPr>
        <w:t>
      1. Осы түсіндірме мемлекеттік атаулы әлеуметтік көмек тағайындау үшін өткізілген әңгімелесулер бойынша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 тағайындау үшін өткізілген әңгімелесулер бойынша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16-қосымшасымен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кезеңде мемлекеттік атаулы әлеуметтік көмекті тағайындау үшін халықпен әңгімелесу өткізуге тартылған ассистенттердің саны көрсетіледі.</w:t>
      </w:r>
    </w:p>
    <w:p>
      <w:pPr>
        <w:spacing w:after="0"/>
        <w:ind w:left="0"/>
        <w:jc w:val="both"/>
      </w:pPr>
      <w:r>
        <w:rPr>
          <w:rFonts w:ascii="Times New Roman"/>
          <w:b w:val="false"/>
          <w:i w:val="false"/>
          <w:color w:val="000000"/>
          <w:sz w:val="28"/>
        </w:rPr>
        <w:t>
      11. 2-бағанда есепті кезеңде мемлекеттік атаулы әлеуметтік көмекті тағайындау үшін халықпен әңгімелесу өткізуге тартылған консультанттардың саны көрсетіледі.</w:t>
      </w:r>
    </w:p>
    <w:p>
      <w:pPr>
        <w:spacing w:after="0"/>
        <w:ind w:left="0"/>
        <w:jc w:val="both"/>
      </w:pPr>
      <w:r>
        <w:rPr>
          <w:rFonts w:ascii="Times New Roman"/>
          <w:b w:val="false"/>
          <w:i w:val="false"/>
          <w:color w:val="000000"/>
          <w:sz w:val="28"/>
        </w:rPr>
        <w:t>
      12. 3-бағанда есепті кезеңде ассистенттер мен консультанттар мемлекеттік атаулы әлеуметтік көмекті тағайындау үшін халықпен әңгімелесу өткізуге аудандардың және қалалардың саны көрсетіледі.</w:t>
      </w:r>
    </w:p>
    <w:p>
      <w:pPr>
        <w:spacing w:after="0"/>
        <w:ind w:left="0"/>
        <w:jc w:val="both"/>
      </w:pPr>
      <w:r>
        <w:rPr>
          <w:rFonts w:ascii="Times New Roman"/>
          <w:b w:val="false"/>
          <w:i w:val="false"/>
          <w:color w:val="000000"/>
          <w:sz w:val="28"/>
        </w:rPr>
        <w:t>
      13. 4-бағанда есепті кезеңде 3-бағанда көрсетілген ассистенттер мен консультанттар мемлекеттік атаулы әлеуметтік көмекті тағайындау үшін халықпен әңгімелесу өткізуге аудандардың және қалалардың қатарындағы ауылдық округтердің саны көрсетіледі.</w:t>
      </w:r>
    </w:p>
    <w:p>
      <w:pPr>
        <w:spacing w:after="0"/>
        <w:ind w:left="0"/>
        <w:jc w:val="both"/>
      </w:pPr>
      <w:r>
        <w:rPr>
          <w:rFonts w:ascii="Times New Roman"/>
          <w:b w:val="false"/>
          <w:i w:val="false"/>
          <w:color w:val="000000"/>
          <w:sz w:val="28"/>
        </w:rPr>
        <w:t>
      14. 5-бағанда есепті кезеңде ассистенттер мен консультанттар мемлекеттік атаулы әлеуметтік көмекті тағайындау үшін әңгімелесу өткізуге отбасылардың саны көрсетіледі. Осы баған 7-10-бағандарды қамтиды.</w:t>
      </w:r>
    </w:p>
    <w:p>
      <w:pPr>
        <w:spacing w:after="0"/>
        <w:ind w:left="0"/>
        <w:jc w:val="both"/>
      </w:pPr>
      <w:r>
        <w:rPr>
          <w:rFonts w:ascii="Times New Roman"/>
          <w:b w:val="false"/>
          <w:i w:val="false"/>
          <w:color w:val="000000"/>
          <w:sz w:val="28"/>
        </w:rPr>
        <w:t>
      15. 6-бағанда есепті кезеңде 5-бағанда көрсетілген ассистенттер мен консультанттар мемлекеттік атаулы әлеуметтік көмекті тағайындау үшін әңгімелесу өткізуге отбасылардың қатарынан адамдар саны көрсетіледі.</w:t>
      </w:r>
    </w:p>
    <w:p>
      <w:pPr>
        <w:spacing w:after="0"/>
        <w:ind w:left="0"/>
        <w:jc w:val="both"/>
      </w:pPr>
      <w:r>
        <w:rPr>
          <w:rFonts w:ascii="Times New Roman"/>
          <w:b w:val="false"/>
          <w:i w:val="false"/>
          <w:color w:val="000000"/>
          <w:sz w:val="28"/>
        </w:rPr>
        <w:t>
      16. 7-бағанда есепті кезеңде 5-бағанда көрсетілген отбасылар қатарынан құрамында балалары жоқ отбасылардың саны көрсетіледі.</w:t>
      </w:r>
    </w:p>
    <w:p>
      <w:pPr>
        <w:spacing w:after="0"/>
        <w:ind w:left="0"/>
        <w:jc w:val="both"/>
      </w:pPr>
      <w:r>
        <w:rPr>
          <w:rFonts w:ascii="Times New Roman"/>
          <w:b w:val="false"/>
          <w:i w:val="false"/>
          <w:color w:val="000000"/>
          <w:sz w:val="28"/>
        </w:rPr>
        <w:t>
      17. 8-бағанда есепті кезеңде 5-бағанда көрсетілген отбасылар қатарынан құрамында бір баласы бар отбасылардың саны көрсетіледі.</w:t>
      </w:r>
    </w:p>
    <w:p>
      <w:pPr>
        <w:spacing w:after="0"/>
        <w:ind w:left="0"/>
        <w:jc w:val="both"/>
      </w:pPr>
      <w:r>
        <w:rPr>
          <w:rFonts w:ascii="Times New Roman"/>
          <w:b w:val="false"/>
          <w:i w:val="false"/>
          <w:color w:val="000000"/>
          <w:sz w:val="28"/>
        </w:rPr>
        <w:t>
      18. 9-бағанда есепті кезеңде 5-бағанда көрсетілген отбасылар қатарынан құрамында екі баласы бар отбасылардың саны көрсетіледі.</w:t>
      </w:r>
    </w:p>
    <w:p>
      <w:pPr>
        <w:spacing w:after="0"/>
        <w:ind w:left="0"/>
        <w:jc w:val="both"/>
      </w:pPr>
      <w:r>
        <w:rPr>
          <w:rFonts w:ascii="Times New Roman"/>
          <w:b w:val="false"/>
          <w:i w:val="false"/>
          <w:color w:val="000000"/>
          <w:sz w:val="28"/>
        </w:rPr>
        <w:t>
      19. 10-бағанда есепті кезеңде 5-бағанда көрсетілген отбасылар қатарынан құрамында үш баласы бар отбасылардың саны көрсетіледі.</w:t>
      </w:r>
    </w:p>
    <w:p>
      <w:pPr>
        <w:spacing w:after="0"/>
        <w:ind w:left="0"/>
        <w:jc w:val="both"/>
      </w:pPr>
      <w:r>
        <w:rPr>
          <w:rFonts w:ascii="Times New Roman"/>
          <w:b w:val="false"/>
          <w:i w:val="false"/>
          <w:color w:val="000000"/>
          <w:sz w:val="28"/>
        </w:rPr>
        <w:t>
      20. 11-бағанда есепті кезеңде 5-бағанда көрсетілген отбасылар қатарынан құрамында төрт және одан да көп балалары бар отбасылардың саны көрсетіледі.</w:t>
      </w:r>
    </w:p>
    <w:p>
      <w:pPr>
        <w:spacing w:after="0"/>
        <w:ind w:left="0"/>
        <w:jc w:val="both"/>
      </w:pPr>
      <w:r>
        <w:rPr>
          <w:rFonts w:ascii="Times New Roman"/>
          <w:b w:val="false"/>
          <w:i w:val="false"/>
          <w:color w:val="000000"/>
          <w:sz w:val="28"/>
        </w:rPr>
        <w:t>
      21. 12-бағанда есепті кезеңде 5-бағанда көрсетілген отбасылар қатарынан мемлекеттік атаулы әлеуметтік көмек тағайындалған отбасылардың саны көрсетіледі. Осы баған 14-18-бағандарды қамтиды.</w:t>
      </w:r>
    </w:p>
    <w:p>
      <w:pPr>
        <w:spacing w:after="0"/>
        <w:ind w:left="0"/>
        <w:jc w:val="both"/>
      </w:pPr>
      <w:r>
        <w:rPr>
          <w:rFonts w:ascii="Times New Roman"/>
          <w:b w:val="false"/>
          <w:i w:val="false"/>
          <w:color w:val="000000"/>
          <w:sz w:val="28"/>
        </w:rPr>
        <w:t>
      22. 13-бағанда есепті кезеңде 12-бағанда көрсетілген отбасылар қатарынан мемлекеттік атаулы әлеуметтік көмек тағайындалған отбасылардың адам саны көрсетіледі.</w:t>
      </w:r>
    </w:p>
    <w:p>
      <w:pPr>
        <w:spacing w:after="0"/>
        <w:ind w:left="0"/>
        <w:jc w:val="both"/>
      </w:pPr>
      <w:r>
        <w:rPr>
          <w:rFonts w:ascii="Times New Roman"/>
          <w:b w:val="false"/>
          <w:i w:val="false"/>
          <w:color w:val="000000"/>
          <w:sz w:val="28"/>
        </w:rPr>
        <w:t>
      23. 14-бағанда есепті кезеңде 12-бағанда көрсетілген отбасылар қатарынан құрамында балалары жоқ отбасылардың саны көрсетіледі.</w:t>
      </w:r>
    </w:p>
    <w:p>
      <w:pPr>
        <w:spacing w:after="0"/>
        <w:ind w:left="0"/>
        <w:jc w:val="both"/>
      </w:pPr>
      <w:r>
        <w:rPr>
          <w:rFonts w:ascii="Times New Roman"/>
          <w:b w:val="false"/>
          <w:i w:val="false"/>
          <w:color w:val="000000"/>
          <w:sz w:val="28"/>
        </w:rPr>
        <w:t>
      24. 15-бағанда есепті кезеңде 12-бағанда көрсетілген отбасылар қатарынан құрамында бір баласы бар отбасылардың саны көрсетіледі.</w:t>
      </w:r>
    </w:p>
    <w:p>
      <w:pPr>
        <w:spacing w:after="0"/>
        <w:ind w:left="0"/>
        <w:jc w:val="both"/>
      </w:pPr>
      <w:r>
        <w:rPr>
          <w:rFonts w:ascii="Times New Roman"/>
          <w:b w:val="false"/>
          <w:i w:val="false"/>
          <w:color w:val="000000"/>
          <w:sz w:val="28"/>
        </w:rPr>
        <w:t>
      25. 16-бағанда есепті кезеңде 12-бағанда көрсетілген отбасылар қатарынан құрамында екі баласы бар отбасылардың саны көрсетіледі.</w:t>
      </w:r>
    </w:p>
    <w:p>
      <w:pPr>
        <w:spacing w:after="0"/>
        <w:ind w:left="0"/>
        <w:jc w:val="both"/>
      </w:pPr>
      <w:r>
        <w:rPr>
          <w:rFonts w:ascii="Times New Roman"/>
          <w:b w:val="false"/>
          <w:i w:val="false"/>
          <w:color w:val="000000"/>
          <w:sz w:val="28"/>
        </w:rPr>
        <w:t>
      26. 17-бағанда есепті кезеңде 12-бағанда көрсетілген отбасылар қатарынан құрамында үш баласы бар отбасылардың саны көрсетіледі.</w:t>
      </w:r>
    </w:p>
    <w:p>
      <w:pPr>
        <w:spacing w:after="0"/>
        <w:ind w:left="0"/>
        <w:jc w:val="both"/>
      </w:pPr>
      <w:r>
        <w:rPr>
          <w:rFonts w:ascii="Times New Roman"/>
          <w:b w:val="false"/>
          <w:i w:val="false"/>
          <w:color w:val="000000"/>
          <w:sz w:val="28"/>
        </w:rPr>
        <w:t>
      27. 18-бағанда есепті кезеңде 12-бағанда көрсетілген отбасылар қатарынан құрамында төрт және одан да көп балалары бар отбасылардың саны көрсетіледі.</w:t>
      </w:r>
    </w:p>
    <w:p>
      <w:pPr>
        <w:spacing w:after="0"/>
        <w:ind w:left="0"/>
        <w:jc w:val="both"/>
      </w:pPr>
      <w:r>
        <w:rPr>
          <w:rFonts w:ascii="Times New Roman"/>
          <w:b w:val="false"/>
          <w:i w:val="false"/>
          <w:color w:val="000000"/>
          <w:sz w:val="28"/>
        </w:rPr>
        <w:t>
      26. 17-бағанда есепті кезеңде 12-бағанда көрсетілген отбасылар қатарынан құрамында үш баласы бар отбасылардың саны көрсетіледі.</w:t>
      </w:r>
    </w:p>
    <w:p>
      <w:pPr>
        <w:spacing w:after="0"/>
        <w:ind w:left="0"/>
        <w:jc w:val="both"/>
      </w:pPr>
      <w:r>
        <w:rPr>
          <w:rFonts w:ascii="Times New Roman"/>
          <w:b w:val="false"/>
          <w:i w:val="false"/>
          <w:color w:val="000000"/>
          <w:sz w:val="28"/>
        </w:rPr>
        <w:t>
      27. 18-бағанда есепті кезеңде 12-бағанда көрсетілген отбасылар қатарынан құрамында төрт және одан да көп балалары бар отбасылардың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17-қосымша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Бұйрық 17-қосымшамен толықтырылды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20.07.2022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https://www.gov.kz/memleket/entities/enbek/documents/details/68736?lang=ru</w:t>
      </w:r>
    </w:p>
    <w:p>
      <w:pPr>
        <w:spacing w:after="0"/>
        <w:ind w:left="0"/>
        <w:jc w:val="both"/>
      </w:pPr>
      <w:r>
        <w:rPr>
          <w:rFonts w:ascii="Times New Roman"/>
          <w:b w:val="false"/>
          <w:i w:val="false"/>
          <w:color w:val="000000"/>
          <w:sz w:val="28"/>
        </w:rPr>
        <w:t xml:space="preserve">
      Мемлекеттік кепілдендірілген әлеуметтік топтаманы </w:t>
      </w:r>
    </w:p>
    <w:p>
      <w:pPr>
        <w:spacing w:after="0"/>
        <w:ind w:left="0"/>
        <w:jc w:val="both"/>
      </w:pPr>
      <w:r>
        <w:rPr>
          <w:rFonts w:ascii="Times New Roman"/>
          <w:b w:val="false"/>
          <w:i w:val="false"/>
          <w:color w:val="000000"/>
          <w:sz w:val="28"/>
        </w:rPr>
        <w:t xml:space="preserve">
      тағайындау және беру туралы ай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1-МАӘКТТЕ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балалары бар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балалар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 а 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топтама, дана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6 жылға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 тағайындалған кепілдендірілген әлеуметтік топтама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берілген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жиынтығы, дана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берілген кепілдендірілген әлеуметтік топтама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"Мемлекеттік кепілдендірілген әлеуметтік топтаманы тағайындау және беру туралы ай сайынғы есеп" әкімшілік деректерін жинауға арналған нысанды толтыру бойынша түсіндірме</w:t>
      </w:r>
    </w:p>
    <w:p>
      <w:pPr>
        <w:spacing w:after="0"/>
        <w:ind w:left="0"/>
        <w:jc w:val="both"/>
      </w:pPr>
      <w:r>
        <w:rPr>
          <w:rFonts w:ascii="Times New Roman"/>
          <w:b w:val="false"/>
          <w:i w:val="false"/>
          <w:color w:val="000000"/>
          <w:sz w:val="28"/>
        </w:rPr>
        <w:t>
      (Нысанның индексі: МАӘКТТЕ, кезеңділігі: ай сайын)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кепілдендірілген әлеуметтік топтаманы тағайындау және беру туралы есептің нысанын (бұдан әрі – есеп нысаны) толтыру (қалыптастыру)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кепілдендірілген әлеуметтік топтаманы тағайындауға және төлеуге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17-қосымшасымен</w:t>
      </w:r>
      <w:r>
        <w:rPr>
          <w:rFonts w:ascii="Times New Roman"/>
          <w:b w:val="false"/>
          <w:i w:val="false"/>
          <w:color w:val="000000"/>
          <w:sz w:val="28"/>
        </w:rPr>
        <w:t xml:space="preserve"> бекітілген нысан бойынша кепілдендірілген әлеуметтік топтаманы тағайындау және беру туралы ай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кезеңде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11. 2-бағанда есепті кезеңде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12. 3-бағанда есептік кезеңде атаулы әлеуметтік көмек тағайындалған балалары бар отбасылардың саны көрсетіледі.</w:t>
      </w:r>
    </w:p>
    <w:p>
      <w:pPr>
        <w:spacing w:after="0"/>
        <w:ind w:left="0"/>
        <w:jc w:val="both"/>
      </w:pPr>
      <w:r>
        <w:rPr>
          <w:rFonts w:ascii="Times New Roman"/>
          <w:b w:val="false"/>
          <w:i w:val="false"/>
          <w:color w:val="000000"/>
          <w:sz w:val="28"/>
        </w:rPr>
        <w:t>
      13. 4-бағанда есептік кезеңде атаулы әлеуметтік көмек тағайындалған балалары бар адамдардың саны көрсетіледі.</w:t>
      </w:r>
    </w:p>
    <w:p>
      <w:pPr>
        <w:spacing w:after="0"/>
        <w:ind w:left="0"/>
        <w:jc w:val="both"/>
      </w:pPr>
      <w:r>
        <w:rPr>
          <w:rFonts w:ascii="Times New Roman"/>
          <w:b w:val="false"/>
          <w:i w:val="false"/>
          <w:color w:val="000000"/>
          <w:sz w:val="28"/>
        </w:rPr>
        <w:t>
      14. 5-бағанда есептік кезеңде атаулы әлеуметтік көмек алушылар қатарынан 1 жастан 18 жасқа дейінгі балалардың саны көрсетіледі. Бұл баған 6-9 бағандарды қамтиды.</w:t>
      </w:r>
    </w:p>
    <w:p>
      <w:pPr>
        <w:spacing w:after="0"/>
        <w:ind w:left="0"/>
        <w:jc w:val="both"/>
      </w:pPr>
      <w:r>
        <w:rPr>
          <w:rFonts w:ascii="Times New Roman"/>
          <w:b w:val="false"/>
          <w:i w:val="false"/>
          <w:color w:val="000000"/>
          <w:sz w:val="28"/>
        </w:rPr>
        <w:t>
      15. 6-бағанда есептік кезеңде атаулы әлеуметтік көмек тағайындалған 1 жасқа дейінгі балалардың саны көрсетіледі.</w:t>
      </w:r>
    </w:p>
    <w:p>
      <w:pPr>
        <w:spacing w:after="0"/>
        <w:ind w:left="0"/>
        <w:jc w:val="both"/>
      </w:pPr>
      <w:r>
        <w:rPr>
          <w:rFonts w:ascii="Times New Roman"/>
          <w:b w:val="false"/>
          <w:i w:val="false"/>
          <w:color w:val="000000"/>
          <w:sz w:val="28"/>
        </w:rPr>
        <w:t>
      16. 7-бағанда есептік кезеңде атаулы әлеуметтік көмек тағайындалған 1 жастан 3 жасқа дейінгі балалардың саны көрсетіледі.</w:t>
      </w:r>
    </w:p>
    <w:p>
      <w:pPr>
        <w:spacing w:after="0"/>
        <w:ind w:left="0"/>
        <w:jc w:val="both"/>
      </w:pPr>
      <w:r>
        <w:rPr>
          <w:rFonts w:ascii="Times New Roman"/>
          <w:b w:val="false"/>
          <w:i w:val="false"/>
          <w:color w:val="000000"/>
          <w:sz w:val="28"/>
        </w:rPr>
        <w:t>
      17. 8-бағанда есептік кезеңде атаулы әлеуметтік көмек тағайындалған 3 жастан 6 жасқа дейінгі балалардың саны көрсетіледі.</w:t>
      </w:r>
    </w:p>
    <w:p>
      <w:pPr>
        <w:spacing w:after="0"/>
        <w:ind w:left="0"/>
        <w:jc w:val="both"/>
      </w:pPr>
      <w:r>
        <w:rPr>
          <w:rFonts w:ascii="Times New Roman"/>
          <w:b w:val="false"/>
          <w:i w:val="false"/>
          <w:color w:val="000000"/>
          <w:sz w:val="28"/>
        </w:rPr>
        <w:t>
      18. 9-бағанда есептік кезеңде атаулы әлеуметтік көмек тағайындалған 6 жастан 18 жасқа дейінгі балалардың саны көрсетіледі.</w:t>
      </w:r>
    </w:p>
    <w:p>
      <w:pPr>
        <w:spacing w:after="0"/>
        <w:ind w:left="0"/>
        <w:jc w:val="both"/>
      </w:pPr>
      <w:r>
        <w:rPr>
          <w:rFonts w:ascii="Times New Roman"/>
          <w:b w:val="false"/>
          <w:i w:val="false"/>
          <w:color w:val="000000"/>
          <w:sz w:val="28"/>
        </w:rPr>
        <w:t>
      19. 10-бағанда есепті кезеңде атаулы әлеуметтік көмек тағайындалған мүгедектігі бар балалардың саны көрсетіледі.</w:t>
      </w:r>
    </w:p>
    <w:p>
      <w:pPr>
        <w:spacing w:after="0"/>
        <w:ind w:left="0"/>
        <w:jc w:val="both"/>
      </w:pPr>
      <w:r>
        <w:rPr>
          <w:rFonts w:ascii="Times New Roman"/>
          <w:b w:val="false"/>
          <w:i w:val="false"/>
          <w:color w:val="000000"/>
          <w:sz w:val="28"/>
        </w:rPr>
        <w:t>
      20. 11-бағанда есептік кезеңде атаулы әлеуметтік көмек тағайындалған 18 жасқа дейінгі студенттер саны көрсетіледі.</w:t>
      </w:r>
    </w:p>
    <w:p>
      <w:pPr>
        <w:spacing w:after="0"/>
        <w:ind w:left="0"/>
        <w:jc w:val="both"/>
      </w:pPr>
      <w:r>
        <w:rPr>
          <w:rFonts w:ascii="Times New Roman"/>
          <w:b w:val="false"/>
          <w:i w:val="false"/>
          <w:color w:val="000000"/>
          <w:sz w:val="28"/>
        </w:rPr>
        <w:t>
      21. 12-бағанда есепті кезеңде кепілдендірілген әлеуметтік топтама тағайындалған 1 жастан 6 жасқа дейінгі балалардың саны көрсетіледі. Бұл баған 15-бағанды және 17-бағанды қамтиды.</w:t>
      </w:r>
    </w:p>
    <w:p>
      <w:pPr>
        <w:spacing w:after="0"/>
        <w:ind w:left="0"/>
        <w:jc w:val="both"/>
      </w:pPr>
      <w:r>
        <w:rPr>
          <w:rFonts w:ascii="Times New Roman"/>
          <w:b w:val="false"/>
          <w:i w:val="false"/>
          <w:color w:val="000000"/>
          <w:sz w:val="28"/>
        </w:rPr>
        <w:t>
      22. 13-бағанда есепті кезеңде 1 жылдан 6 жылға дейінгі тұрмыстық химия жиынтығы тағайындалған даналы жиынтықтарының саны көрсетіледі.</w:t>
      </w:r>
    </w:p>
    <w:p>
      <w:pPr>
        <w:spacing w:after="0"/>
        <w:ind w:left="0"/>
        <w:jc w:val="both"/>
      </w:pPr>
      <w:r>
        <w:rPr>
          <w:rFonts w:ascii="Times New Roman"/>
          <w:b w:val="false"/>
          <w:i w:val="false"/>
          <w:color w:val="000000"/>
          <w:sz w:val="28"/>
        </w:rPr>
        <w:t>
      23. 14-бағанда есептік кезеңде 1 жылдан 6 жылға дейін тағайындалған дана азық-түлік жиынтықтарының саны көрсетіледі. Бұл баған 15-18 бағандарды қамтиды.</w:t>
      </w:r>
    </w:p>
    <w:p>
      <w:pPr>
        <w:spacing w:after="0"/>
        <w:ind w:left="0"/>
        <w:jc w:val="both"/>
      </w:pPr>
      <w:r>
        <w:rPr>
          <w:rFonts w:ascii="Times New Roman"/>
          <w:b w:val="false"/>
          <w:i w:val="false"/>
          <w:color w:val="000000"/>
          <w:sz w:val="28"/>
        </w:rPr>
        <w:t>
      24. 15-бағанда есепті кезеңде кепілдендірілген әлеуметтік топтама тағайындалған 1 жастан 3 жасқа дейінгі балалардың саны көрсетіледі.</w:t>
      </w:r>
    </w:p>
    <w:p>
      <w:pPr>
        <w:spacing w:after="0"/>
        <w:ind w:left="0"/>
        <w:jc w:val="both"/>
      </w:pPr>
      <w:r>
        <w:rPr>
          <w:rFonts w:ascii="Times New Roman"/>
          <w:b w:val="false"/>
          <w:i w:val="false"/>
          <w:color w:val="000000"/>
          <w:sz w:val="28"/>
        </w:rPr>
        <w:t>
      25. 16-бағанда есептік кезеңде 1 жылдан 3 жылға дейін тағайындалған дана азық-түлік жиынтықтарының саны көрсетіледі.</w:t>
      </w:r>
    </w:p>
    <w:p>
      <w:pPr>
        <w:spacing w:after="0"/>
        <w:ind w:left="0"/>
        <w:jc w:val="both"/>
      </w:pPr>
      <w:r>
        <w:rPr>
          <w:rFonts w:ascii="Times New Roman"/>
          <w:b w:val="false"/>
          <w:i w:val="false"/>
          <w:color w:val="000000"/>
          <w:sz w:val="28"/>
        </w:rPr>
        <w:t>
      26. 17-бағанда есепті кезеңде кепілдендірілген әлеуметтік топтама тағайындалған 3 жастан 6 жасқа дейінгі балалардың саны көрсетіледі.</w:t>
      </w:r>
    </w:p>
    <w:p>
      <w:pPr>
        <w:spacing w:after="0"/>
        <w:ind w:left="0"/>
        <w:jc w:val="both"/>
      </w:pPr>
      <w:r>
        <w:rPr>
          <w:rFonts w:ascii="Times New Roman"/>
          <w:b w:val="false"/>
          <w:i w:val="false"/>
          <w:color w:val="000000"/>
          <w:sz w:val="28"/>
        </w:rPr>
        <w:t>
      27. 18-бағанда есептік кезеңде 3 жылдан 6 жылға дейін тағайындалған даналы азық-түлік жиынтықтарының саны көрсетіледі.</w:t>
      </w:r>
    </w:p>
    <w:p>
      <w:pPr>
        <w:spacing w:after="0"/>
        <w:ind w:left="0"/>
        <w:jc w:val="both"/>
      </w:pPr>
      <w:r>
        <w:rPr>
          <w:rFonts w:ascii="Times New Roman"/>
          <w:b w:val="false"/>
          <w:i w:val="false"/>
          <w:color w:val="000000"/>
          <w:sz w:val="28"/>
        </w:rPr>
        <w:t>
      28. 19-бағанда есепті кезеңде 6 жастан 18 жасқа дейінгі балалар үшін кепілдендірілген әлеуметтік топтама тағайындалған 6 жастан 18 жасқа дейінгі балалардың саны көрсетіледі.</w:t>
      </w:r>
    </w:p>
    <w:p>
      <w:pPr>
        <w:spacing w:after="0"/>
        <w:ind w:left="0"/>
        <w:jc w:val="both"/>
      </w:pPr>
      <w:r>
        <w:rPr>
          <w:rFonts w:ascii="Times New Roman"/>
          <w:b w:val="false"/>
          <w:i w:val="false"/>
          <w:color w:val="000000"/>
          <w:sz w:val="28"/>
        </w:rPr>
        <w:t>
      29. 20-бағанда есепті кезеңде ұл балаларға арналған мектеп формасының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30. 21-бағанда есепті кезеңде қыздарға арналған мектеп формасы түріндегі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31. 22-бағанда есепті кезеңде бастауыш сыныптарға арналған оқу (жазбаша) керек-жарақтар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32. 23-бағанда есепті кезеңде орта сыныптар үшін оқу (жазбаша) керек-жарақтарының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33. 24-бағанда есепті кезеңде жоғары сыныптар үшін оқу (жазбаша) керек-жарақтарының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34. 25-бағанда есепті кезеңде оқу орны бойынша бір реттік мектептік тамақтандыру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35. 26-бағанда есепті кезеңде 7 жастан 18 жасқа дейінгі балалар үшін қалалық қоғамдық көлікте жеңілдікпен жол жүру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36. 27-бағанда есепті кезеңде ұл балаларға арналған спорттық нысан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37. 28-бағанда есепті кезеңде қыздарға арналған спорттық киім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38. 29-бағанда есепті кезеңде кепілдендірілген әлеуметтік топтама берілген 1 жастан 6 жасқа дейінгі балалардың саны көрсетіледі. Бұл баған 32-бағанды және 34-бағанды қамтиды.</w:t>
      </w:r>
    </w:p>
    <w:p>
      <w:pPr>
        <w:spacing w:after="0"/>
        <w:ind w:left="0"/>
        <w:jc w:val="both"/>
      </w:pPr>
      <w:r>
        <w:rPr>
          <w:rFonts w:ascii="Times New Roman"/>
          <w:b w:val="false"/>
          <w:i w:val="false"/>
          <w:color w:val="000000"/>
          <w:sz w:val="28"/>
        </w:rPr>
        <w:t>
      39. 30-бағанда есепті кезеңде 1-ден 6 жасқа дейінгі балалар үшін тұрмыстық химия тауарларының берілген даналы жиынтықтарының саны көрсетіледі.</w:t>
      </w:r>
    </w:p>
    <w:p>
      <w:pPr>
        <w:spacing w:after="0"/>
        <w:ind w:left="0"/>
        <w:jc w:val="both"/>
      </w:pPr>
      <w:r>
        <w:rPr>
          <w:rFonts w:ascii="Times New Roman"/>
          <w:b w:val="false"/>
          <w:i w:val="false"/>
          <w:color w:val="000000"/>
          <w:sz w:val="28"/>
        </w:rPr>
        <w:t>
      40. 31-бағанда есепті кезеңде 1 жылдан 6 жылға дейін берілген даналы азық-түлік жиынтықтарының саны көрсетіледі. Бұл баған 15-18 бағандарды қамтиды.</w:t>
      </w:r>
    </w:p>
    <w:p>
      <w:pPr>
        <w:spacing w:after="0"/>
        <w:ind w:left="0"/>
        <w:jc w:val="both"/>
      </w:pPr>
      <w:r>
        <w:rPr>
          <w:rFonts w:ascii="Times New Roman"/>
          <w:b w:val="false"/>
          <w:i w:val="false"/>
          <w:color w:val="000000"/>
          <w:sz w:val="28"/>
        </w:rPr>
        <w:t>
      41. 32-бағанда есепті кезеңде кепілдендірілген әлеуметтік топтама берілген 1 жастан 3 жасқа дейінгі балалардың саны көрсетіледі.</w:t>
      </w:r>
    </w:p>
    <w:p>
      <w:pPr>
        <w:spacing w:after="0"/>
        <w:ind w:left="0"/>
        <w:jc w:val="both"/>
      </w:pPr>
      <w:r>
        <w:rPr>
          <w:rFonts w:ascii="Times New Roman"/>
          <w:b w:val="false"/>
          <w:i w:val="false"/>
          <w:color w:val="000000"/>
          <w:sz w:val="28"/>
        </w:rPr>
        <w:t>
      42. 33-бағанда есепті кезеңде 1 жылдан 3 жылға дейінгі балалар үшін берілген даналы азық-түлік жиынтықтарының саны көрсетіледі.</w:t>
      </w:r>
    </w:p>
    <w:p>
      <w:pPr>
        <w:spacing w:after="0"/>
        <w:ind w:left="0"/>
        <w:jc w:val="both"/>
      </w:pPr>
      <w:r>
        <w:rPr>
          <w:rFonts w:ascii="Times New Roman"/>
          <w:b w:val="false"/>
          <w:i w:val="false"/>
          <w:color w:val="000000"/>
          <w:sz w:val="28"/>
        </w:rPr>
        <w:t>
      43. 34-бағанда есепті кезеңде кепілдендірілген әлеуметтік топтама берілген 3 жастан 6 жасқа дейінгі балалардың саны көрсетіледі.</w:t>
      </w:r>
    </w:p>
    <w:p>
      <w:pPr>
        <w:spacing w:after="0"/>
        <w:ind w:left="0"/>
        <w:jc w:val="both"/>
      </w:pPr>
      <w:r>
        <w:rPr>
          <w:rFonts w:ascii="Times New Roman"/>
          <w:b w:val="false"/>
          <w:i w:val="false"/>
          <w:color w:val="000000"/>
          <w:sz w:val="28"/>
        </w:rPr>
        <w:t>
      44. 35-бағанда есепті кезеңде 3 жылдан 6 жылға дейінгі балалар үшін берілген дара азық-түлік жиынтықтарының саны көрсетіледі.</w:t>
      </w:r>
    </w:p>
    <w:p>
      <w:pPr>
        <w:spacing w:after="0"/>
        <w:ind w:left="0"/>
        <w:jc w:val="both"/>
      </w:pPr>
      <w:r>
        <w:rPr>
          <w:rFonts w:ascii="Times New Roman"/>
          <w:b w:val="false"/>
          <w:i w:val="false"/>
          <w:color w:val="000000"/>
          <w:sz w:val="28"/>
        </w:rPr>
        <w:t>
      45. 36-бағанда есепті кезеңде 6-дан 18 жасқа дейінгі балалар үшін кепілдендірілген әлеуметтік топтама берілген 6-дан 18 жасқа дейінгі балалардың саны көрсетіледі.</w:t>
      </w:r>
    </w:p>
    <w:p>
      <w:pPr>
        <w:spacing w:after="0"/>
        <w:ind w:left="0"/>
        <w:jc w:val="both"/>
      </w:pPr>
      <w:r>
        <w:rPr>
          <w:rFonts w:ascii="Times New Roman"/>
          <w:b w:val="false"/>
          <w:i w:val="false"/>
          <w:color w:val="000000"/>
          <w:sz w:val="28"/>
        </w:rPr>
        <w:t>
      46. 37-бағанда есепті кезеңде ұл балаларға арналған мектеп формасының жиынтығы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47. 38-бағанда есепті кезеңде қыздарға арналған мектеп формасы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48. 39-бағанда есепті кезеңде бастауыш сыныптарға арналған оқу (жазбаша) керек-жарақтар жиынтығы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49. 40-бағанда есепті кезеңде орта сыныптар үшін оқу (жазбаша) керек-жарақтарының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50. 41-бағанда есепті кезеңде жоғары сыныптар үшін оқу (жазбаша) керек-жарақтарының жиынтығы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51. 42-бағанда есепті кезеңде оқу орны бойынша бір реттік мектептік тамақтандыру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52. 43-бағанда есепті кезеңде 7 жастан 18 жасқа дейінгі балалар үшін қалалық қоғамдық көлікте жеңілдікпен жол жүру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53. 44-бағанда есепті кезеңде ұлдарға арналған спорттық нысан жиынтығы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54. 45-бағанда есепті кезеңде қыздарға арналған спорттық киім жиынтығы түрінде берілген кепілдендірілген әлеуметтік топтаманың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Бұйрық 18-қосымшамен толықтырылды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20.07.2022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xml:space="preserve">
      https://www.gov.kz/memleket/entities/enbek/documents/details/68736?lang=ru Кепілдендірілген әлеуметтік топтаманы тағайындау және </w:t>
      </w:r>
    </w:p>
    <w:p>
      <w:pPr>
        <w:spacing w:after="0"/>
        <w:ind w:left="0"/>
        <w:jc w:val="both"/>
      </w:pPr>
      <w:r>
        <w:rPr>
          <w:rFonts w:ascii="Times New Roman"/>
          <w:b w:val="false"/>
          <w:i w:val="false"/>
          <w:color w:val="000000"/>
          <w:sz w:val="28"/>
        </w:rPr>
        <w:t xml:space="preserve">
      төлеу туралы тоқсан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1-МАӘКТТЕ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балалары бар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балалар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 а 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топтама, дана</w:t>
            </w:r>
          </w:p>
          <w:p>
            <w:pPr>
              <w:spacing w:after="20"/>
              <w:ind w:left="20"/>
              <w:jc w:val="both"/>
            </w:pPr>
            <w:r>
              <w:rPr>
                <w:rFonts w:ascii="Times New Roman"/>
                <w:b w:val="false"/>
                <w:i w:val="false"/>
                <w:color w:val="000000"/>
                <w:sz w:val="20"/>
              </w:rPr>
              <w:t>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6 жылға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 тағайындалған кепілдендірілген әлеуметтік топтама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берілген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жиынтығы, дана</w:t>
            </w:r>
          </w:p>
          <w:p>
            <w:pPr>
              <w:spacing w:after="20"/>
              <w:ind w:left="20"/>
              <w:jc w:val="both"/>
            </w:pPr>
            <w:r>
              <w:rPr>
                <w:rFonts w:ascii="Times New Roman"/>
                <w:b w:val="false"/>
                <w:i w:val="false"/>
                <w:color w:val="000000"/>
                <w:sz w:val="20"/>
              </w:rPr>
              <w:t>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берілген кепілдендірілген әлеуметтік топтама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left"/>
      </w:pPr>
      <w:r>
        <w:rPr>
          <w:rFonts w:ascii="Times New Roman"/>
          <w:b/>
          <w:i w:val="false"/>
          <w:color w:val="000000"/>
        </w:rPr>
        <w:t xml:space="preserve"> "Кепілдендірілген әлеуметтік топтаманы тағайындау және төлеу туралы тоқсан сайынғы есеп" әкімшілік деректерін жинауға арналған нысанды толтыру бойынша түсіндірме </w:t>
      </w:r>
    </w:p>
    <w:p>
      <w:pPr>
        <w:spacing w:after="0"/>
        <w:ind w:left="0"/>
        <w:jc w:val="both"/>
      </w:pPr>
      <w:r>
        <w:rPr>
          <w:rFonts w:ascii="Times New Roman"/>
          <w:b w:val="false"/>
          <w:i w:val="false"/>
          <w:color w:val="000000"/>
          <w:sz w:val="28"/>
        </w:rPr>
        <w:t>
      (Нысанның индексі: 1-МАӘКТТЕ, кезеңділігі: тоқсан сайын)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түсіндірме кепілдендірілген әлеуметтік топтаманы тағайындау және төлеу туралы есептің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кепілдендірілген әлеуметтік топтаманы тағайындауға және төлеуге мониторингті жүзеге асыру болып табылады.</w:t>
      </w:r>
    </w:p>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және тоқсан сайын, есепті тоқсаннан кейінгі айдың 5-күніне қарай ұсынады.</w:t>
      </w:r>
    </w:p>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18-қосымшасымен</w:t>
      </w:r>
      <w:r>
        <w:rPr>
          <w:rFonts w:ascii="Times New Roman"/>
          <w:b w:val="false"/>
          <w:i w:val="false"/>
          <w:color w:val="000000"/>
          <w:sz w:val="28"/>
        </w:rPr>
        <w:t xml:space="preserve"> бекітілген нысан бойынша кепілдендірілген әлеуметтік топтаманы тағайындау және төлеу туралы тоқсан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p>
      <w:pPr>
        <w:spacing w:after="0"/>
        <w:ind w:left="0"/>
        <w:jc w:val="both"/>
      </w:pPr>
      <w:r>
        <w:rPr>
          <w:rFonts w:ascii="Times New Roman"/>
          <w:b w:val="false"/>
          <w:i w:val="false"/>
          <w:color w:val="000000"/>
          <w:sz w:val="28"/>
        </w:rPr>
        <w:t>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жылдың басынан үдемелі қорытындымен көрсетіледі</w:t>
      </w:r>
    </w:p>
    <w:p>
      <w:pPr>
        <w:spacing w:after="0"/>
        <w:ind w:left="0"/>
        <w:jc w:val="left"/>
      </w:pPr>
      <w:r>
        <w:rPr>
          <w:rFonts w:ascii="Times New Roman"/>
          <w:b/>
          <w:i w:val="false"/>
          <w:color w:val="000000"/>
        </w:rPr>
        <w:t xml:space="preserve"> 2-тарау. Есеп нысанын толтыру бойынша түсіндірме</w:t>
      </w:r>
    </w:p>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10. 1-бағанда есепті тоқсанда атаулы әлеуметтік көмек тағайындалған отбасылар саны көрсетіледі.</w:t>
      </w:r>
    </w:p>
    <w:p>
      <w:pPr>
        <w:spacing w:after="0"/>
        <w:ind w:left="0"/>
        <w:jc w:val="both"/>
      </w:pPr>
      <w:r>
        <w:rPr>
          <w:rFonts w:ascii="Times New Roman"/>
          <w:b w:val="false"/>
          <w:i w:val="false"/>
          <w:color w:val="000000"/>
          <w:sz w:val="28"/>
        </w:rPr>
        <w:t>
      11. 2-бағанда есепті тоқсанда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12. 3-бағанда есептік тоқсанда атаулы әлеуметтік көмек тағайындалған балалары бар отбасылардың саны көрсетіледі.</w:t>
      </w:r>
    </w:p>
    <w:p>
      <w:pPr>
        <w:spacing w:after="0"/>
        <w:ind w:left="0"/>
        <w:jc w:val="both"/>
      </w:pPr>
      <w:r>
        <w:rPr>
          <w:rFonts w:ascii="Times New Roman"/>
          <w:b w:val="false"/>
          <w:i w:val="false"/>
          <w:color w:val="000000"/>
          <w:sz w:val="28"/>
        </w:rPr>
        <w:t>
      13. 4-бағанда есептік тоқсанда атаулы әлеуметтік көмек тағайындалған балалары бар адамдардың саны көрсетіледі.</w:t>
      </w:r>
    </w:p>
    <w:p>
      <w:pPr>
        <w:spacing w:after="0"/>
        <w:ind w:left="0"/>
        <w:jc w:val="both"/>
      </w:pPr>
      <w:r>
        <w:rPr>
          <w:rFonts w:ascii="Times New Roman"/>
          <w:b w:val="false"/>
          <w:i w:val="false"/>
          <w:color w:val="000000"/>
          <w:sz w:val="28"/>
        </w:rPr>
        <w:t>
      14. 5-бағанда есептік тоқсанда атаулы әлеуметтік көмек алушылар қатарынан 1 жастан 18 жасқа дейінгі балалардың саны көрсетіледі. Бұл баған 6-9 бағандарды қамтиды.</w:t>
      </w:r>
    </w:p>
    <w:p>
      <w:pPr>
        <w:spacing w:after="0"/>
        <w:ind w:left="0"/>
        <w:jc w:val="both"/>
      </w:pPr>
      <w:r>
        <w:rPr>
          <w:rFonts w:ascii="Times New Roman"/>
          <w:b w:val="false"/>
          <w:i w:val="false"/>
          <w:color w:val="000000"/>
          <w:sz w:val="28"/>
        </w:rPr>
        <w:t>
      15. 6-бағанда есептік тоқсанда атаулы әлеуметтік көмек тағайындалған 1 жасқа дейінгі балалардың саны көрсетіледі.</w:t>
      </w:r>
    </w:p>
    <w:p>
      <w:pPr>
        <w:spacing w:after="0"/>
        <w:ind w:left="0"/>
        <w:jc w:val="both"/>
      </w:pPr>
      <w:r>
        <w:rPr>
          <w:rFonts w:ascii="Times New Roman"/>
          <w:b w:val="false"/>
          <w:i w:val="false"/>
          <w:color w:val="000000"/>
          <w:sz w:val="28"/>
        </w:rPr>
        <w:t>
      16. 7-бағанда есептік тоқсанда атаулы әлеуметтік көмек тағайындалған 1 жастан 3 жасқа дейінгі балалардың саны көрсетіледі.</w:t>
      </w:r>
    </w:p>
    <w:p>
      <w:pPr>
        <w:spacing w:after="0"/>
        <w:ind w:left="0"/>
        <w:jc w:val="both"/>
      </w:pPr>
      <w:r>
        <w:rPr>
          <w:rFonts w:ascii="Times New Roman"/>
          <w:b w:val="false"/>
          <w:i w:val="false"/>
          <w:color w:val="000000"/>
          <w:sz w:val="28"/>
        </w:rPr>
        <w:t>
      17. 8-бағанда есептік тоқсанда атаулы әлеуметтік көмек тағайындалған 3 жастан 6 жасқа дейінгі балалардың саны көрсетіледі.</w:t>
      </w:r>
    </w:p>
    <w:p>
      <w:pPr>
        <w:spacing w:after="0"/>
        <w:ind w:left="0"/>
        <w:jc w:val="both"/>
      </w:pPr>
      <w:r>
        <w:rPr>
          <w:rFonts w:ascii="Times New Roman"/>
          <w:b w:val="false"/>
          <w:i w:val="false"/>
          <w:color w:val="000000"/>
          <w:sz w:val="28"/>
        </w:rPr>
        <w:t>
      18. 9-бағанда есептік тоқсанда атаулы әлеуметтік көмек тағайындалған 6 жастан 18 жасқа дейінгі балалардың саны көрсетіледі.</w:t>
      </w:r>
    </w:p>
    <w:p>
      <w:pPr>
        <w:spacing w:after="0"/>
        <w:ind w:left="0"/>
        <w:jc w:val="both"/>
      </w:pPr>
      <w:r>
        <w:rPr>
          <w:rFonts w:ascii="Times New Roman"/>
          <w:b w:val="false"/>
          <w:i w:val="false"/>
          <w:color w:val="000000"/>
          <w:sz w:val="28"/>
        </w:rPr>
        <w:t>
      19. 10-бағанда есепті тоқсанда атаулы әлеуметтік көмек тағайындалған мүгедектігі бар балалардың саны көрсетіледі.</w:t>
      </w:r>
    </w:p>
    <w:p>
      <w:pPr>
        <w:spacing w:after="0"/>
        <w:ind w:left="0"/>
        <w:jc w:val="both"/>
      </w:pPr>
      <w:r>
        <w:rPr>
          <w:rFonts w:ascii="Times New Roman"/>
          <w:b w:val="false"/>
          <w:i w:val="false"/>
          <w:color w:val="000000"/>
          <w:sz w:val="28"/>
        </w:rPr>
        <w:t>
      20. 11-бағанда есепті тоқсанда атаулы әлеуметтік көмек тағайындалған 18 жасқа дейінгі студенттер саны көрсетіледі.</w:t>
      </w:r>
    </w:p>
    <w:p>
      <w:pPr>
        <w:spacing w:after="0"/>
        <w:ind w:left="0"/>
        <w:jc w:val="both"/>
      </w:pPr>
      <w:r>
        <w:rPr>
          <w:rFonts w:ascii="Times New Roman"/>
          <w:b w:val="false"/>
          <w:i w:val="false"/>
          <w:color w:val="000000"/>
          <w:sz w:val="28"/>
        </w:rPr>
        <w:t>
      21. 12-бағанда есепті тоқсанда кепілдендірілген әлеуметтік топтама тағайындалған 1 жастан 6 жасқа дейінгі балалардың саны көрсетіледі. Бұл баған 15-бағанды және 17-бағанды қамтиды.</w:t>
      </w:r>
    </w:p>
    <w:p>
      <w:pPr>
        <w:spacing w:after="0"/>
        <w:ind w:left="0"/>
        <w:jc w:val="both"/>
      </w:pPr>
      <w:r>
        <w:rPr>
          <w:rFonts w:ascii="Times New Roman"/>
          <w:b w:val="false"/>
          <w:i w:val="false"/>
          <w:color w:val="000000"/>
          <w:sz w:val="28"/>
        </w:rPr>
        <w:t>
      22. 13-бағанда есепті тоқсанда 1 жылдан 6 жылға дейінгі тұрмыстық химия жиынтығы тағайындалған даналы жиынтықтарының саны көрсетіледі.</w:t>
      </w:r>
    </w:p>
    <w:p>
      <w:pPr>
        <w:spacing w:after="0"/>
        <w:ind w:left="0"/>
        <w:jc w:val="both"/>
      </w:pPr>
      <w:r>
        <w:rPr>
          <w:rFonts w:ascii="Times New Roman"/>
          <w:b w:val="false"/>
          <w:i w:val="false"/>
          <w:color w:val="000000"/>
          <w:sz w:val="28"/>
        </w:rPr>
        <w:t>
      23. 14-бағанда есептік тоқсанда 1 жылдан 6 жылға дейін тағайындалған дана азық-түлік жиынтықтарының саны көрсетіледі. Бұл баған 15-18 бағандарды қамтиды.</w:t>
      </w:r>
    </w:p>
    <w:p>
      <w:pPr>
        <w:spacing w:after="0"/>
        <w:ind w:left="0"/>
        <w:jc w:val="both"/>
      </w:pPr>
      <w:r>
        <w:rPr>
          <w:rFonts w:ascii="Times New Roman"/>
          <w:b w:val="false"/>
          <w:i w:val="false"/>
          <w:color w:val="000000"/>
          <w:sz w:val="28"/>
        </w:rPr>
        <w:t>
      24. 15-бағанда есепті тоқсанда кепілдендірілген әлеуметтік топтама тағайындалған 1 жастан 3 жасқа дейінгі балалардың саны көрсетіледі.</w:t>
      </w:r>
    </w:p>
    <w:p>
      <w:pPr>
        <w:spacing w:after="0"/>
        <w:ind w:left="0"/>
        <w:jc w:val="both"/>
      </w:pPr>
      <w:r>
        <w:rPr>
          <w:rFonts w:ascii="Times New Roman"/>
          <w:b w:val="false"/>
          <w:i w:val="false"/>
          <w:color w:val="000000"/>
          <w:sz w:val="28"/>
        </w:rPr>
        <w:t>
      25. 16-бағанда есептік тоқсанда 1 жылдан 3 жылға дейін тағайындалған дана азық-түлік жиынтықтарының саны көрсетіледі.</w:t>
      </w:r>
    </w:p>
    <w:p>
      <w:pPr>
        <w:spacing w:after="0"/>
        <w:ind w:left="0"/>
        <w:jc w:val="both"/>
      </w:pPr>
      <w:r>
        <w:rPr>
          <w:rFonts w:ascii="Times New Roman"/>
          <w:b w:val="false"/>
          <w:i w:val="false"/>
          <w:color w:val="000000"/>
          <w:sz w:val="28"/>
        </w:rPr>
        <w:t>
      26. 17-бағанда есепті тоқсанда кепілдендірілген әлеуметтік топтама тағайындалған 3 жастан 6 жасқа дейінгі балалардың саны көрсетіледі.</w:t>
      </w:r>
    </w:p>
    <w:p>
      <w:pPr>
        <w:spacing w:after="0"/>
        <w:ind w:left="0"/>
        <w:jc w:val="both"/>
      </w:pPr>
      <w:r>
        <w:rPr>
          <w:rFonts w:ascii="Times New Roman"/>
          <w:b w:val="false"/>
          <w:i w:val="false"/>
          <w:color w:val="000000"/>
          <w:sz w:val="28"/>
        </w:rPr>
        <w:t>
      27. 18-бағанда есептік тоқсанда 3 жылдан 6 жылға дейін тағайындалған даналы азық-түлік жиынтықтарының саны көрсетіледі.</w:t>
      </w:r>
    </w:p>
    <w:p>
      <w:pPr>
        <w:spacing w:after="0"/>
        <w:ind w:left="0"/>
        <w:jc w:val="both"/>
      </w:pPr>
      <w:r>
        <w:rPr>
          <w:rFonts w:ascii="Times New Roman"/>
          <w:b w:val="false"/>
          <w:i w:val="false"/>
          <w:color w:val="000000"/>
          <w:sz w:val="28"/>
        </w:rPr>
        <w:t>
      28. 19-бағанда есепті тоқсанда 6 жастан 18 жасқа дейінгі балалар үшін кепілдендірілген әлеуметтік топтама тағайындалған 6 жастан 18 жасқа дейінгі балалардың саны көрсетіледі.</w:t>
      </w:r>
    </w:p>
    <w:p>
      <w:pPr>
        <w:spacing w:after="0"/>
        <w:ind w:left="0"/>
        <w:jc w:val="both"/>
      </w:pPr>
      <w:r>
        <w:rPr>
          <w:rFonts w:ascii="Times New Roman"/>
          <w:b w:val="false"/>
          <w:i w:val="false"/>
          <w:color w:val="000000"/>
          <w:sz w:val="28"/>
        </w:rPr>
        <w:t>
      29. 20-бағанда есепті тоқсанда ұл балаларға арналған мектеп формасының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30. 21-бағанда есепті тоқсанда қыздарға арналған мектеп формасы түріндегі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31. 22-бағанда есепті тоқсанда бастауыш сыныптарға арналған оқу (жазбаша) керек-жарақтар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32. 23-бағанда есепті тоқсанда орта сыныптар үшін оқу (жазбаша) керек-жарақтарының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33. 24-бағанда есепті тоқсанда жоғары сыныптар үшін оқу (жазбаша) керек-жарақтарының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34. 25-бағанда есепті тоқсанда оқу орны бойынша бір реттік мектептік тамақтандыру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35. 26-бағанда есепті тоқсанда 7 жастан 18 жасқа дейінгі балалар үшін қалалық қоғамдық көлікте жеңілдікпен жол жүру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36. 27-бағанда есепті тоқсанда ұл балаларға арналған спорттық нысан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37. 28-бағанда есепті тоқсанда қыздарға арналған спорттық киім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38. 29-бағанда есепті тоқсанда кепілдендірілген әлеуметтік топтама берілген 1 жастан 6 жасқа дейінгі балалардың саны көрсетіледі. Бұл баған 32-бағанды және 34-бағанды қамтиды.</w:t>
      </w:r>
    </w:p>
    <w:p>
      <w:pPr>
        <w:spacing w:after="0"/>
        <w:ind w:left="0"/>
        <w:jc w:val="both"/>
      </w:pPr>
      <w:r>
        <w:rPr>
          <w:rFonts w:ascii="Times New Roman"/>
          <w:b w:val="false"/>
          <w:i w:val="false"/>
          <w:color w:val="000000"/>
          <w:sz w:val="28"/>
        </w:rPr>
        <w:t>
      39. 30-бағанда есепті тоқсанда е 1-ден 6 жасқа дейінгі балалар үшін тұрмыстық химия тауарларының берілген даналы жиынтықтарының саны көрсетіледі.</w:t>
      </w:r>
    </w:p>
    <w:p>
      <w:pPr>
        <w:spacing w:after="0"/>
        <w:ind w:left="0"/>
        <w:jc w:val="both"/>
      </w:pPr>
      <w:r>
        <w:rPr>
          <w:rFonts w:ascii="Times New Roman"/>
          <w:b w:val="false"/>
          <w:i w:val="false"/>
          <w:color w:val="000000"/>
          <w:sz w:val="28"/>
        </w:rPr>
        <w:t>
      40. 31-бағанда есепті тоқсанда 1 жылдан 6 жылға дейін берілген даналы азық-түлік жиынтықтарының саны көрсетіледі. Бұл баған 15-18 бағандарды қамтиды.</w:t>
      </w:r>
    </w:p>
    <w:p>
      <w:pPr>
        <w:spacing w:after="0"/>
        <w:ind w:left="0"/>
        <w:jc w:val="both"/>
      </w:pPr>
      <w:r>
        <w:rPr>
          <w:rFonts w:ascii="Times New Roman"/>
          <w:b w:val="false"/>
          <w:i w:val="false"/>
          <w:color w:val="000000"/>
          <w:sz w:val="28"/>
        </w:rPr>
        <w:t>
      41. 32-бағанда есепті тоқсанда кепілдендірілген әлеуметтік топтама берілген 1 жастан 3 жасқа дейінгі балалардың саны көрсетіледі.</w:t>
      </w:r>
    </w:p>
    <w:p>
      <w:pPr>
        <w:spacing w:after="0"/>
        <w:ind w:left="0"/>
        <w:jc w:val="both"/>
      </w:pPr>
      <w:r>
        <w:rPr>
          <w:rFonts w:ascii="Times New Roman"/>
          <w:b w:val="false"/>
          <w:i w:val="false"/>
          <w:color w:val="000000"/>
          <w:sz w:val="28"/>
        </w:rPr>
        <w:t>
      42. 33-бағанда есепті тоқсанда 1 жылдан 3 жылға дейінгі балалар үшін берілген даналы азық-түлік жиынтықтарының саны көрсетіледі.</w:t>
      </w:r>
    </w:p>
    <w:p>
      <w:pPr>
        <w:spacing w:after="0"/>
        <w:ind w:left="0"/>
        <w:jc w:val="both"/>
      </w:pPr>
      <w:r>
        <w:rPr>
          <w:rFonts w:ascii="Times New Roman"/>
          <w:b w:val="false"/>
          <w:i w:val="false"/>
          <w:color w:val="000000"/>
          <w:sz w:val="28"/>
        </w:rPr>
        <w:t>
      43. 34-бағанда есепті тоқсанда кепілдендірілген әлеуметтік топтама берілген 3 жастан 6 жасқа дейінгі балалардың саны көрсетіледі.</w:t>
      </w:r>
    </w:p>
    <w:p>
      <w:pPr>
        <w:spacing w:after="0"/>
        <w:ind w:left="0"/>
        <w:jc w:val="both"/>
      </w:pPr>
      <w:r>
        <w:rPr>
          <w:rFonts w:ascii="Times New Roman"/>
          <w:b w:val="false"/>
          <w:i w:val="false"/>
          <w:color w:val="000000"/>
          <w:sz w:val="28"/>
        </w:rPr>
        <w:t>
      44. 35-бағанда есепті тоқсанда 3 жылдан 6 жылға дейінгі балалар үшін берілген даналы азық-түлік жиынтықтарының саны көрсетіледі.</w:t>
      </w:r>
    </w:p>
    <w:p>
      <w:pPr>
        <w:spacing w:after="0"/>
        <w:ind w:left="0"/>
        <w:jc w:val="both"/>
      </w:pPr>
      <w:r>
        <w:rPr>
          <w:rFonts w:ascii="Times New Roman"/>
          <w:b w:val="false"/>
          <w:i w:val="false"/>
          <w:color w:val="000000"/>
          <w:sz w:val="28"/>
        </w:rPr>
        <w:t>
      45. 36-бағанда есепті тоқсанда 6-дан 18 жасқа дейінгі балалар үшін кепілдендірілген әлеуметтік топтама берілген 6-дан 18 жасқа дейінгі балалардың саны көрсетіледі.</w:t>
      </w:r>
    </w:p>
    <w:p>
      <w:pPr>
        <w:spacing w:after="0"/>
        <w:ind w:left="0"/>
        <w:jc w:val="both"/>
      </w:pPr>
      <w:r>
        <w:rPr>
          <w:rFonts w:ascii="Times New Roman"/>
          <w:b w:val="false"/>
          <w:i w:val="false"/>
          <w:color w:val="000000"/>
          <w:sz w:val="28"/>
        </w:rPr>
        <w:t>
      46. 37-бағанда есепті тоқсанда ұл балаларға арналған мектеп формасының жиынтығы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47. 38-бағанда есепті тоқсанда қыздарға арналған мектеп формасы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48. 39-бағанда есепті тоқсанда бастауыш сыныптарға арналған оқу (жазбаша) керек-жарақтар жиынтығы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49. 40-бағанда есепті тоқсанда орта сыныптар үшін оқу (жазбаша) керек-жарақтарының жиынтығы түрінде тағайындалған кепілдендірілген әлеуметтік топтаманың саны көрсетіледі.</w:t>
      </w:r>
    </w:p>
    <w:p>
      <w:pPr>
        <w:spacing w:after="0"/>
        <w:ind w:left="0"/>
        <w:jc w:val="both"/>
      </w:pPr>
      <w:r>
        <w:rPr>
          <w:rFonts w:ascii="Times New Roman"/>
          <w:b w:val="false"/>
          <w:i w:val="false"/>
          <w:color w:val="000000"/>
          <w:sz w:val="28"/>
        </w:rPr>
        <w:t>
      50. 41-бағанда есепті тоқсанда жоғары сыныптар үшін оқу (жазбаша) керек-жарақтарының жиынтығы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51. 42-бағанда есепті тоқсанда оқу орны бойынша бір реттік мектептік тамақтандыру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52. 43-бағанда есепті тоқсанда 7 жастан 18 жасқа дейінгі балалар үшін қалалық қоғамдық көлікте жеңілдікпен жол жүру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53. 44-бағанда есепті тоқсанда ұлдарға арналған спорттық нысан жиынтығы түрінде берілген кепілдендірілген әлеуметтік топтаманың саны көрсетіледі.</w:t>
      </w:r>
    </w:p>
    <w:p>
      <w:pPr>
        <w:spacing w:after="0"/>
        <w:ind w:left="0"/>
        <w:jc w:val="both"/>
      </w:pPr>
      <w:r>
        <w:rPr>
          <w:rFonts w:ascii="Times New Roman"/>
          <w:b w:val="false"/>
          <w:i w:val="false"/>
          <w:color w:val="000000"/>
          <w:sz w:val="28"/>
        </w:rPr>
        <w:t>
      54. 45-бағанда есепті тоқсанда қыздарға арналған спорттық киім жиынтығы түрінде берілген кепілдендірілген әлеуметтік топтаманың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19-қосымша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Ассистенттің әлеуметтік келісімшартты сүйемелдеуі туралы 20__ жылғы ________________ үшін ай сайынғы есеп _____________________________________________ елді мекендер бойынша (ақпарат қандай елді мекендер бойынша ұсынылатынын көрсету) Есептік кезең 20___ жылғы __________</w:t>
      </w:r>
    </w:p>
    <w:p>
      <w:pPr>
        <w:spacing w:after="0"/>
        <w:ind w:left="0"/>
        <w:jc w:val="both"/>
      </w:pPr>
      <w:r>
        <w:rPr>
          <w:rFonts w:ascii="Times New Roman"/>
          <w:b w:val="false"/>
          <w:i w:val="false"/>
          <w:color w:val="ff0000"/>
          <w:sz w:val="28"/>
        </w:rPr>
        <w:t xml:space="preserve">
      Ескерту. Бұйрық 19-қосымшамен толықтырылды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1-ААЕ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ассистент</w:t>
      </w:r>
    </w:p>
    <w:p>
      <w:pPr>
        <w:spacing w:after="0"/>
        <w:ind w:left="0"/>
        <w:jc w:val="both"/>
      </w:pPr>
      <w:r>
        <w:rPr>
          <w:rFonts w:ascii="Times New Roman"/>
          <w:b w:val="false"/>
          <w:i w:val="false"/>
          <w:color w:val="000000"/>
          <w:sz w:val="28"/>
        </w:rPr>
        <w:t>
      Қайда ұсынады: әлеуметтік жұмыс жөніндегі консультантқа</w:t>
      </w:r>
    </w:p>
    <w:p>
      <w:pPr>
        <w:spacing w:after="0"/>
        <w:ind w:left="0"/>
        <w:jc w:val="both"/>
      </w:pPr>
      <w:r>
        <w:rPr>
          <w:rFonts w:ascii="Times New Roman"/>
          <w:b w:val="false"/>
          <w:i w:val="false"/>
          <w:color w:val="000000"/>
          <w:sz w:val="28"/>
        </w:rPr>
        <w:t>
      Тапсыру мерзімі: ассистент ай сайын, есепті кезеңнен кейінгі айдың 3-күніне дейінгі мерзімде әлеуметтік жұмыс бойынша консультантқа ұсынады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w:t>
            </w:r>
          </w:p>
          <w:p>
            <w:pPr>
              <w:spacing w:after="20"/>
              <w:ind w:left="20"/>
              <w:jc w:val="both"/>
            </w:pPr>
            <w:r>
              <w:rPr>
                <w:rFonts w:ascii="Times New Roman"/>
                <w:b w:val="false"/>
                <w:i w:val="false"/>
                <w:color w:val="000000"/>
                <w:sz w:val="20"/>
              </w:rPr>
              <w:t>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көрсетілген іс-шаралар көзделген өтініш берушінің және отбасы мүшелерінің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біржол-ғы /ай сайын ғы төлем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кезеңі (қанша айға тағайындалғаны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жоспарға сәйкес жоспарланған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жоспардың орындалуы/орындал-мауы (орындалмаған жағдайда себебі қосымша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талаптарын орындауда отбасыға ассистенттің көрсеткен іс-шаралары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Ассистенттердің жұмысын мониторингілеу: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шығу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отбасылар – атаулы әлеуметтік көмекті алушылары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атаулы әлеуметтік көмекті алмайтын отбасылар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комментарийлер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"Ассистенттің әлеуметтік келісімшартты сүйемелдеу туралы ай сайынғы есеп" (Нысанның индексі: 1-ААЕ, кезеңділігі: ай сайын) 1-тарау. Жалпы ережелер</w:t>
      </w:r>
    </w:p>
    <w:p>
      <w:pPr>
        <w:spacing w:after="0"/>
        <w:ind w:left="0"/>
        <w:jc w:val="both"/>
      </w:pPr>
      <w:r>
        <w:rPr>
          <w:rFonts w:ascii="Times New Roman"/>
          <w:b w:val="false"/>
          <w:i w:val="false"/>
          <w:color w:val="000000"/>
          <w:sz w:val="28"/>
        </w:rPr>
        <w:t>
      1. Осы түсіндірме ассистенттің әлеуметтік келісімшартты сүйемелдеу туралы ай сайынғы есептің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ассистенттің әлеуметтік келісімшартты сүйемелдеу бойынша ай сайынғы есебіне мониторингті жүзеге асыру болып табылады.</w:t>
      </w:r>
    </w:p>
    <w:p>
      <w:pPr>
        <w:spacing w:after="0"/>
        <w:ind w:left="0"/>
        <w:jc w:val="both"/>
      </w:pPr>
      <w:r>
        <w:rPr>
          <w:rFonts w:ascii="Times New Roman"/>
          <w:b w:val="false"/>
          <w:i w:val="false"/>
          <w:color w:val="000000"/>
          <w:sz w:val="28"/>
        </w:rPr>
        <w:t>
      3. Есеп нысаны № 1 кестеден және № 2 кестеден тұрады.</w:t>
      </w:r>
    </w:p>
    <w:p>
      <w:pPr>
        <w:spacing w:after="0"/>
        <w:ind w:left="0"/>
        <w:jc w:val="both"/>
      </w:pPr>
      <w:r>
        <w:rPr>
          <w:rFonts w:ascii="Times New Roman"/>
          <w:b w:val="false"/>
          <w:i w:val="false"/>
          <w:color w:val="000000"/>
          <w:sz w:val="28"/>
        </w:rPr>
        <w:t>
      4. Есеп нысанын ассистент ай сайын, есепті кезеңнен кейінгі айдың 3 күніне дейінгі мерзімде толтырылады және консультантқа ұсынады.</w:t>
      </w:r>
    </w:p>
    <w:p>
      <w:pPr>
        <w:spacing w:after="0"/>
        <w:ind w:left="0"/>
        <w:jc w:val="both"/>
      </w:pPr>
      <w:r>
        <w:rPr>
          <w:rFonts w:ascii="Times New Roman"/>
          <w:b w:val="false"/>
          <w:i w:val="false"/>
          <w:color w:val="000000"/>
          <w:sz w:val="28"/>
        </w:rPr>
        <w:t>
      5. Есеп нысанына ассистент қол қояды.</w:t>
      </w:r>
    </w:p>
    <w:p>
      <w:pPr>
        <w:spacing w:after="0"/>
        <w:ind w:left="0"/>
        <w:jc w:val="both"/>
      </w:pPr>
      <w:r>
        <w:rPr>
          <w:rFonts w:ascii="Times New Roman"/>
          <w:b w:val="false"/>
          <w:i w:val="false"/>
          <w:color w:val="000000"/>
          <w:sz w:val="28"/>
        </w:rPr>
        <w:t>
      6. Есеп нысаны бастапқы деректер негізінде, есепті кезеңнен кейінгі айдың бірінші күніндегі жағдай бойынша жасалады. Есептің барлық көрсеткіштері ағымдағы айдың басынан үдемелі қорытындымен көрсетіледі.</w:t>
      </w:r>
    </w:p>
    <w:p>
      <w:pPr>
        <w:spacing w:after="0"/>
        <w:ind w:left="0"/>
        <w:jc w:val="left"/>
      </w:pPr>
      <w:r>
        <w:rPr>
          <w:rFonts w:ascii="Times New Roman"/>
          <w:b/>
          <w:i w:val="false"/>
          <w:color w:val="000000"/>
        </w:rPr>
        <w:t xml:space="preserve"> 2-тарау. № 1 кесте бойынша есеп нысанын толтыру жөніндегі түсіндірме</w:t>
      </w:r>
    </w:p>
    <w:p>
      <w:pPr>
        <w:spacing w:after="0"/>
        <w:ind w:left="0"/>
        <w:jc w:val="both"/>
      </w:pPr>
      <w:r>
        <w:rPr>
          <w:rFonts w:ascii="Times New Roman"/>
          <w:b w:val="false"/>
          <w:i w:val="false"/>
          <w:color w:val="000000"/>
          <w:sz w:val="28"/>
        </w:rPr>
        <w:t>
      7. "А" бағанында реті бойынша нөмірленуі көрсетіледі.</w:t>
      </w:r>
    </w:p>
    <w:p>
      <w:pPr>
        <w:spacing w:after="0"/>
        <w:ind w:left="0"/>
        <w:jc w:val="both"/>
      </w:pPr>
      <w:r>
        <w:rPr>
          <w:rFonts w:ascii="Times New Roman"/>
          <w:b w:val="false"/>
          <w:i w:val="false"/>
          <w:color w:val="000000"/>
          <w:sz w:val="28"/>
        </w:rPr>
        <w:t>
      8. 1-бағанда мемлекеттік атаулы әлеуметтік көмек алушы отбасының тіркеу нөмірі көрсетіледі.</w:t>
      </w:r>
    </w:p>
    <w:p>
      <w:pPr>
        <w:spacing w:after="0"/>
        <w:ind w:left="0"/>
        <w:jc w:val="both"/>
      </w:pPr>
      <w:r>
        <w:rPr>
          <w:rFonts w:ascii="Times New Roman"/>
          <w:b w:val="false"/>
          <w:i w:val="false"/>
          <w:color w:val="000000"/>
          <w:sz w:val="28"/>
        </w:rPr>
        <w:t>
      9. 2-бағанда мемлекеттік атаулы әлеуметтік көмек алушы отбасының тұрғылықты мекенжайы көрсетіледі.</w:t>
      </w:r>
    </w:p>
    <w:p>
      <w:pPr>
        <w:spacing w:after="0"/>
        <w:ind w:left="0"/>
        <w:jc w:val="both"/>
      </w:pPr>
      <w:r>
        <w:rPr>
          <w:rFonts w:ascii="Times New Roman"/>
          <w:b w:val="false"/>
          <w:i w:val="false"/>
          <w:color w:val="000000"/>
          <w:sz w:val="28"/>
        </w:rPr>
        <w:t>
      10. 3-бағанда 2-бағанда көрсетілген отбасылар қатарынан отбасы мүшелерінің саны көрсетіледі.</w:t>
      </w:r>
    </w:p>
    <w:p>
      <w:pPr>
        <w:spacing w:after="0"/>
        <w:ind w:left="0"/>
        <w:jc w:val="both"/>
      </w:pPr>
      <w:r>
        <w:rPr>
          <w:rFonts w:ascii="Times New Roman"/>
          <w:b w:val="false"/>
          <w:i w:val="false"/>
          <w:color w:val="000000"/>
          <w:sz w:val="28"/>
        </w:rPr>
        <w:t>
      11. 4-бағанда жеке жоспарда жұмыспен қамтудың белсенді шараларына тарту және әлеуметтік бейімдеу бойынша іс-шаралар көзделген өтініш беруші мен отбасы мүшелерінің тегі, аты, әкесінің аты (бар болса) көрсетіледі.</w:t>
      </w:r>
    </w:p>
    <w:p>
      <w:pPr>
        <w:spacing w:after="0"/>
        <w:ind w:left="0"/>
        <w:jc w:val="both"/>
      </w:pPr>
      <w:r>
        <w:rPr>
          <w:rFonts w:ascii="Times New Roman"/>
          <w:b w:val="false"/>
          <w:i w:val="false"/>
          <w:color w:val="000000"/>
          <w:sz w:val="28"/>
        </w:rPr>
        <w:t>
      12. 5-бағанда отбасылар тағайындалатын бір жолғы/ай сайынғы мемлекеттік атаулы әлеуметтік көмек төлемінің сомасы теңгемен көрсетіледі.</w:t>
      </w:r>
    </w:p>
    <w:p>
      <w:pPr>
        <w:spacing w:after="0"/>
        <w:ind w:left="0"/>
        <w:jc w:val="both"/>
      </w:pPr>
      <w:r>
        <w:rPr>
          <w:rFonts w:ascii="Times New Roman"/>
          <w:b w:val="false"/>
          <w:i w:val="false"/>
          <w:color w:val="000000"/>
          <w:sz w:val="28"/>
        </w:rPr>
        <w:t>
      13. 6-бағанда төлемді тағайындау кезеңі, тағайындау айының саны бойынша көрсетіледі.</w:t>
      </w:r>
    </w:p>
    <w:p>
      <w:pPr>
        <w:spacing w:after="0"/>
        <w:ind w:left="0"/>
        <w:jc w:val="both"/>
      </w:pPr>
      <w:r>
        <w:rPr>
          <w:rFonts w:ascii="Times New Roman"/>
          <w:b w:val="false"/>
          <w:i w:val="false"/>
          <w:color w:val="000000"/>
          <w:sz w:val="28"/>
        </w:rPr>
        <w:t>
      14. 7-бағанда әлеуметтік келісімшартқа және жеке жоспарға сәйкес жоспарланған іс-шаралар көрсетіледі.</w:t>
      </w:r>
    </w:p>
    <w:p>
      <w:pPr>
        <w:spacing w:after="0"/>
        <w:ind w:left="0"/>
        <w:jc w:val="both"/>
      </w:pPr>
      <w:r>
        <w:rPr>
          <w:rFonts w:ascii="Times New Roman"/>
          <w:b w:val="false"/>
          <w:i w:val="false"/>
          <w:color w:val="000000"/>
          <w:sz w:val="28"/>
        </w:rPr>
        <w:t>
      15. 8-бағанда әлеуметтік келісімшарт және жеке жоспар талаптарының орындалуы не орындалмауы туралы белгі, сондай-ақ орындалмаған жағдайда орындалмау себебі қосымша көрсетіледі.</w:t>
      </w:r>
    </w:p>
    <w:p>
      <w:pPr>
        <w:spacing w:after="0"/>
        <w:ind w:left="0"/>
        <w:jc w:val="both"/>
      </w:pPr>
      <w:r>
        <w:rPr>
          <w:rFonts w:ascii="Times New Roman"/>
          <w:b w:val="false"/>
          <w:i w:val="false"/>
          <w:color w:val="000000"/>
          <w:sz w:val="28"/>
        </w:rPr>
        <w:t>
      16. 9-бағанда ассистенттің әлеуметтік келісімшарт талаптарын орындауға отбасыға жәрдемдесу жөнінде қабылдаған іс-шаралары көрсетіледі.</w:t>
      </w:r>
    </w:p>
    <w:p>
      <w:pPr>
        <w:spacing w:after="0"/>
        <w:ind w:left="0"/>
        <w:jc w:val="left"/>
      </w:pPr>
      <w:r>
        <w:rPr>
          <w:rFonts w:ascii="Times New Roman"/>
          <w:b/>
          <w:i w:val="false"/>
          <w:color w:val="000000"/>
        </w:rPr>
        <w:t xml:space="preserve"> 3-тарау. № 2 кестесінің есеп нысанын толтыру бойынша түсіндірме</w:t>
      </w:r>
    </w:p>
    <w:p>
      <w:pPr>
        <w:spacing w:after="0"/>
        <w:ind w:left="0"/>
        <w:jc w:val="both"/>
      </w:pPr>
      <w:r>
        <w:rPr>
          <w:rFonts w:ascii="Times New Roman"/>
          <w:b w:val="false"/>
          <w:i w:val="false"/>
          <w:color w:val="000000"/>
          <w:sz w:val="28"/>
        </w:rPr>
        <w:t>
      17. "А" бағанында реті бойынша нөмірленуі көрсетіледі.</w:t>
      </w:r>
    </w:p>
    <w:p>
      <w:pPr>
        <w:spacing w:after="0"/>
        <w:ind w:left="0"/>
        <w:jc w:val="both"/>
      </w:pPr>
      <w:r>
        <w:rPr>
          <w:rFonts w:ascii="Times New Roman"/>
          <w:b w:val="false"/>
          <w:i w:val="false"/>
          <w:color w:val="000000"/>
          <w:sz w:val="28"/>
        </w:rPr>
        <w:t>
      18. 1-бағанда есепті кезеңде ассистенттің елді мекендерге шығу саны көрсетіледі.</w:t>
      </w:r>
    </w:p>
    <w:p>
      <w:pPr>
        <w:spacing w:after="0"/>
        <w:ind w:left="0"/>
        <w:jc w:val="both"/>
      </w:pPr>
      <w:r>
        <w:rPr>
          <w:rFonts w:ascii="Times New Roman"/>
          <w:b w:val="false"/>
          <w:i w:val="false"/>
          <w:color w:val="000000"/>
          <w:sz w:val="28"/>
        </w:rPr>
        <w:t>
      19. 2-бағанда есепті кезеңде ассистен жүргізген үй-үйді аралау саны көрсетіледі. Осы баған 3 және 4-бағандарды қамтиды.</w:t>
      </w:r>
    </w:p>
    <w:p>
      <w:pPr>
        <w:spacing w:after="0"/>
        <w:ind w:left="0"/>
        <w:jc w:val="both"/>
      </w:pPr>
      <w:r>
        <w:rPr>
          <w:rFonts w:ascii="Times New Roman"/>
          <w:b w:val="false"/>
          <w:i w:val="false"/>
          <w:color w:val="000000"/>
          <w:sz w:val="28"/>
        </w:rPr>
        <w:t>
      20. 3-бағанда есепті кезеңде мемлекеттік атаулы әлеуметтік көмек алушы отбасылардың саны көрсетіледі.</w:t>
      </w:r>
    </w:p>
    <w:p>
      <w:pPr>
        <w:spacing w:after="0"/>
        <w:ind w:left="0"/>
        <w:jc w:val="both"/>
      </w:pPr>
      <w:r>
        <w:rPr>
          <w:rFonts w:ascii="Times New Roman"/>
          <w:b w:val="false"/>
          <w:i w:val="false"/>
          <w:color w:val="000000"/>
          <w:sz w:val="28"/>
        </w:rPr>
        <w:t>
      21. 4-бағанда есепті кезеңде мемлекеттік атаулы әлеуметтік көмекті алмайтын отбасылардың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20-қосымша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Әлеуметтік жұмыс жөніндегі консультанттың әлеуметтік келісімшартты сүйемелдеу туралы 20__ жылғы ______________ үшін ай сайынғы есеп Есептік кезең 20___ жылғы __________</w:t>
      </w:r>
    </w:p>
    <w:p>
      <w:pPr>
        <w:spacing w:after="0"/>
        <w:ind w:left="0"/>
        <w:jc w:val="both"/>
      </w:pPr>
      <w:r>
        <w:rPr>
          <w:rFonts w:ascii="Times New Roman"/>
          <w:b w:val="false"/>
          <w:i w:val="false"/>
          <w:color w:val="ff0000"/>
          <w:sz w:val="28"/>
        </w:rPr>
        <w:t xml:space="preserve">
      Ескерту. Бұйрық 20-қосымшамен толықтырылды – ҚР Еңбек және халықты әлеуметтік қорғау министрінің 24.12.2020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1-ӘЖКАЕ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әлеуметтік жұмыс жөніндегі консультант</w:t>
      </w:r>
    </w:p>
    <w:p>
      <w:pPr>
        <w:spacing w:after="0"/>
        <w:ind w:left="0"/>
        <w:jc w:val="both"/>
      </w:pPr>
      <w:r>
        <w:rPr>
          <w:rFonts w:ascii="Times New Roman"/>
          <w:b w:val="false"/>
          <w:i w:val="false"/>
          <w:color w:val="000000"/>
          <w:sz w:val="28"/>
        </w:rPr>
        <w:t>
      Қайда ұсынады: облыстық, республикалық маңызы бар қалалардың, астананың жұмыспен қамтуды үйлестіру және әлеуметтік бағдарламалар басқармаларына</w:t>
      </w:r>
    </w:p>
    <w:p>
      <w:pPr>
        <w:spacing w:after="0"/>
        <w:ind w:left="0"/>
        <w:jc w:val="both"/>
      </w:pPr>
      <w:r>
        <w:rPr>
          <w:rFonts w:ascii="Times New Roman"/>
          <w:b w:val="false"/>
          <w:i w:val="false"/>
          <w:color w:val="000000"/>
          <w:sz w:val="28"/>
        </w:rPr>
        <w:t>
      Тапсыру мерзімі: әлеуметтік жұмыс жөніндегі консультант ай сайын, есепті кезеңнен кейінгі айдың 5-күніне дейінгі мерзімде толтырылады және облыстық, республикалық маңызы бар қалалардың, астананың жұмыспен қамтуды үйлестіру және әлеуметтік бағдарламалар басқармаларына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жүргізілді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жүргізілген тұрғын-дар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 отбасылар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облыстың, республикалық маңызы бар қалалардың және астананың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тағайындауға құжаттарды қабылдаудан бас тарту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комментарийлер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"Әлеуметтік жұмыс жөніндегі консультанттың әлеуметтік келісімшартты сүйемелдеу туралы ай сайынғы есеп" (Нысанның индексі: 1-ӘЖКАЕ, кезеңділігі: ай сайын) 1-тарау. Жалпы ережелер</w:t>
      </w:r>
    </w:p>
    <w:p>
      <w:pPr>
        <w:spacing w:after="0"/>
        <w:ind w:left="0"/>
        <w:jc w:val="both"/>
      </w:pPr>
      <w:r>
        <w:rPr>
          <w:rFonts w:ascii="Times New Roman"/>
          <w:b w:val="false"/>
          <w:i w:val="false"/>
          <w:color w:val="000000"/>
          <w:sz w:val="28"/>
        </w:rPr>
        <w:t>
      1. Осы түсіндірме әлеуметтік жұмыс жөніндегі консультанттың әлеуметтік келісімшартты сүйемелдеу туралы ай сайынғы есептің нысанын (бұдан әрі – есеп нысаны) толтыру бойынша бірыңғай талаптарды айқындайды.</w:t>
      </w:r>
    </w:p>
    <w:p>
      <w:pPr>
        <w:spacing w:after="0"/>
        <w:ind w:left="0"/>
        <w:jc w:val="both"/>
      </w:pPr>
      <w:r>
        <w:rPr>
          <w:rFonts w:ascii="Times New Roman"/>
          <w:b w:val="false"/>
          <w:i w:val="false"/>
          <w:color w:val="000000"/>
          <w:sz w:val="28"/>
        </w:rPr>
        <w:t>
      2. Осы есеп нысанын жүргізудің негізгі міндеті әлеуметтік жұмыс жөніндегі консультанттың әлеуметтік келісімшартты сүйемелдеу бойынша ай сайынғы есебіне мониторингті жүзеге асыру болып табылады.</w:t>
      </w:r>
    </w:p>
    <w:p>
      <w:pPr>
        <w:spacing w:after="0"/>
        <w:ind w:left="0"/>
        <w:jc w:val="both"/>
      </w:pPr>
      <w:r>
        <w:rPr>
          <w:rFonts w:ascii="Times New Roman"/>
          <w:b w:val="false"/>
          <w:i w:val="false"/>
          <w:color w:val="000000"/>
          <w:sz w:val="28"/>
        </w:rPr>
        <w:t>
      3. Есеп нысанын әлеуметтік жұмыс жөніндегі консультант ай сайын, есепті кезеңнен кейінгі айдың 5-күніне дейінгі мерзімде толтырады және облыстық, республикалық маңызы бар қалалардың, астананың жұмыспен қамтуды үйлестіру және әлеуметтік бағдарламалар басқармаларына ұсынады.</w:t>
      </w:r>
    </w:p>
    <w:p>
      <w:pPr>
        <w:spacing w:after="0"/>
        <w:ind w:left="0"/>
        <w:jc w:val="both"/>
      </w:pPr>
      <w:r>
        <w:rPr>
          <w:rFonts w:ascii="Times New Roman"/>
          <w:b w:val="false"/>
          <w:i w:val="false"/>
          <w:color w:val="000000"/>
          <w:sz w:val="28"/>
        </w:rPr>
        <w:t>
      4. Есеп нысанына әлеуметтік жұмыс жөніндегі консультант қол қояды.</w:t>
      </w:r>
    </w:p>
    <w:p>
      <w:pPr>
        <w:spacing w:after="0"/>
        <w:ind w:left="0"/>
        <w:jc w:val="both"/>
      </w:pPr>
      <w:r>
        <w:rPr>
          <w:rFonts w:ascii="Times New Roman"/>
          <w:b w:val="false"/>
          <w:i w:val="false"/>
          <w:color w:val="000000"/>
          <w:sz w:val="28"/>
        </w:rPr>
        <w:t>
      5. Есеп нысаны бастапқы деректер негізінде, есепті кезеңнен кейінгі айдың бірінші күніндегі жағдай бойынша жасалады. Есептің барлық көрсеткіштері ағымдағы айдың басынан үдемелі қорытындымен көрсетіледі.</w:t>
      </w:r>
    </w:p>
    <w:p>
      <w:pPr>
        <w:spacing w:after="0"/>
        <w:ind w:left="0"/>
        <w:jc w:val="left"/>
      </w:pPr>
      <w:r>
        <w:rPr>
          <w:rFonts w:ascii="Times New Roman"/>
          <w:b/>
          <w:i w:val="false"/>
          <w:color w:val="000000"/>
        </w:rPr>
        <w:t xml:space="preserve"> 2-тарау. Есеп нысанын толтыру жөніндегі түсіндірме</w:t>
      </w:r>
    </w:p>
    <w:p>
      <w:pPr>
        <w:spacing w:after="0"/>
        <w:ind w:left="0"/>
        <w:jc w:val="both"/>
      </w:pPr>
      <w:r>
        <w:rPr>
          <w:rFonts w:ascii="Times New Roman"/>
          <w:b w:val="false"/>
          <w:i w:val="false"/>
          <w:color w:val="000000"/>
          <w:sz w:val="28"/>
        </w:rPr>
        <w:t>
      6. "А" бағанында облыстардың, республикалық маңызы бар қалалардың және астананың, аудандар, қалалар бөлінісінде реті бойынша нөмірленуі көрсетіледі.</w:t>
      </w:r>
    </w:p>
    <w:p>
      <w:pPr>
        <w:spacing w:after="0"/>
        <w:ind w:left="0"/>
        <w:jc w:val="both"/>
      </w:pPr>
      <w:r>
        <w:rPr>
          <w:rFonts w:ascii="Times New Roman"/>
          <w:b w:val="false"/>
          <w:i w:val="false"/>
          <w:color w:val="000000"/>
          <w:sz w:val="28"/>
        </w:rPr>
        <w:t>
      7. "Б" бағанында аудандардың, облыстың, республикалық маңызы бар қалалардың және астананың атауы көрсетіледі.</w:t>
      </w:r>
    </w:p>
    <w:p>
      <w:pPr>
        <w:spacing w:after="0"/>
        <w:ind w:left="0"/>
        <w:jc w:val="both"/>
      </w:pPr>
      <w:r>
        <w:rPr>
          <w:rFonts w:ascii="Times New Roman"/>
          <w:b w:val="false"/>
          <w:i w:val="false"/>
          <w:color w:val="000000"/>
          <w:sz w:val="28"/>
        </w:rPr>
        <w:t>
      8.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p>
      <w:pPr>
        <w:spacing w:after="0"/>
        <w:ind w:left="0"/>
        <w:jc w:val="both"/>
      </w:pPr>
      <w:r>
        <w:rPr>
          <w:rFonts w:ascii="Times New Roman"/>
          <w:b w:val="false"/>
          <w:i w:val="false"/>
          <w:color w:val="000000"/>
          <w:sz w:val="28"/>
        </w:rPr>
        <w:t>
      9. 1-бағанда есепті кезеңде мемлекеттік атаулы әлеуметтік көмек тағайындау үшін халықпен сөйлесу жұмыстарына тартылған ассистенттердің саны көрсетіледі.</w:t>
      </w:r>
    </w:p>
    <w:p>
      <w:pPr>
        <w:spacing w:after="0"/>
        <w:ind w:left="0"/>
        <w:jc w:val="both"/>
      </w:pPr>
      <w:r>
        <w:rPr>
          <w:rFonts w:ascii="Times New Roman"/>
          <w:b w:val="false"/>
          <w:i w:val="false"/>
          <w:color w:val="000000"/>
          <w:sz w:val="28"/>
        </w:rPr>
        <w:t>
      10. 2-бағанда есепті кезеңде мемлекеттік атаулы әлеуметтік көмек тағайындау үшін халықпен сөйлесу жұмыстарына тартылған консультанттардың саны көрсетіледі.</w:t>
      </w:r>
    </w:p>
    <w:p>
      <w:pPr>
        <w:spacing w:after="0"/>
        <w:ind w:left="0"/>
        <w:jc w:val="both"/>
      </w:pPr>
      <w:r>
        <w:rPr>
          <w:rFonts w:ascii="Times New Roman"/>
          <w:b w:val="false"/>
          <w:i w:val="false"/>
          <w:color w:val="000000"/>
          <w:sz w:val="28"/>
        </w:rPr>
        <w:t>
      11. 3-бағанда есепті кезеңде мемлекеттік атаулы әлеуметтік көмек алушы отбасылар арасында жүргізілген үй-үйді аралау саны көрсетіледі.</w:t>
      </w:r>
    </w:p>
    <w:p>
      <w:pPr>
        <w:spacing w:after="0"/>
        <w:ind w:left="0"/>
        <w:jc w:val="both"/>
      </w:pPr>
      <w:r>
        <w:rPr>
          <w:rFonts w:ascii="Times New Roman"/>
          <w:b w:val="false"/>
          <w:i w:val="false"/>
          <w:color w:val="000000"/>
          <w:sz w:val="28"/>
        </w:rPr>
        <w:t>
      12. 4-бағанда есепті кезеңде мемлекеттік атаулы әлеуметтік көмек алмайтын отбасылар арасында жүргізілген үй-үйді аралау саны көрсетіледі.</w:t>
      </w:r>
    </w:p>
    <w:p>
      <w:pPr>
        <w:spacing w:after="0"/>
        <w:ind w:left="0"/>
        <w:jc w:val="both"/>
      </w:pPr>
      <w:r>
        <w:rPr>
          <w:rFonts w:ascii="Times New Roman"/>
          <w:b w:val="false"/>
          <w:i w:val="false"/>
          <w:color w:val="000000"/>
          <w:sz w:val="28"/>
        </w:rPr>
        <w:t>
      13. 5-бағанда есепті кезеңде сөйлесу жүргізілген отбасылардың саны көрсетіледі.</w:t>
      </w:r>
    </w:p>
    <w:p>
      <w:pPr>
        <w:spacing w:after="0"/>
        <w:ind w:left="0"/>
        <w:jc w:val="both"/>
      </w:pPr>
      <w:r>
        <w:rPr>
          <w:rFonts w:ascii="Times New Roman"/>
          <w:b w:val="false"/>
          <w:i w:val="false"/>
          <w:color w:val="000000"/>
          <w:sz w:val="28"/>
        </w:rPr>
        <w:t>
      14. 6-бағанда есепті кезеңде 5-бағанда көрсетілген сөйлесу жүргізілген отбасылар қатарынан адам саны көрсетіледі. Осы баған 7-10-бағандарды қамтиды.</w:t>
      </w:r>
    </w:p>
    <w:p>
      <w:pPr>
        <w:spacing w:after="0"/>
        <w:ind w:left="0"/>
        <w:jc w:val="both"/>
      </w:pPr>
      <w:r>
        <w:rPr>
          <w:rFonts w:ascii="Times New Roman"/>
          <w:b w:val="false"/>
          <w:i w:val="false"/>
          <w:color w:val="000000"/>
          <w:sz w:val="28"/>
        </w:rPr>
        <w:t>
      15. 7-бағанда есепті кезеңде шартты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16. 8-бағанда есепті кезеңде 7-бағанда көрсетілген отбасылар қатарынан шартты ақшалай көмек түріндегі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17. 9-бағанда есепті кезеңдешартсыз ақшалай көмек түріндегі мемлекеттік атаулы әлеуметтік көмек тағайындалған отбасылардың саны көрсетіледі.</w:t>
      </w:r>
    </w:p>
    <w:p>
      <w:pPr>
        <w:spacing w:after="0"/>
        <w:ind w:left="0"/>
        <w:jc w:val="both"/>
      </w:pPr>
      <w:r>
        <w:rPr>
          <w:rFonts w:ascii="Times New Roman"/>
          <w:b w:val="false"/>
          <w:i w:val="false"/>
          <w:color w:val="000000"/>
          <w:sz w:val="28"/>
        </w:rPr>
        <w:t>
      18. 10-бағанда есепті кезеңде 9-бағанда көрсетілген отбасылар қатарынан шартсыз ақшалай көмек түріндегі мемлекеттік атаулы әлеуметтік көмек тағайындалған адамдардың саны көрсетіледі.</w:t>
      </w:r>
    </w:p>
    <w:p>
      <w:pPr>
        <w:spacing w:after="0"/>
        <w:ind w:left="0"/>
        <w:jc w:val="both"/>
      </w:pPr>
      <w:r>
        <w:rPr>
          <w:rFonts w:ascii="Times New Roman"/>
          <w:b w:val="false"/>
          <w:i w:val="false"/>
          <w:color w:val="000000"/>
          <w:sz w:val="28"/>
        </w:rPr>
        <w:t>
      19. 11-бағанда есепті кезеңде отбасының жан басына шаққандағы табысының асып түсуіне орай мемлекеттік атаулы әлеуметтік көмек тағайындау үшін құжат қабылдаудан бас тартылған отбасылардың саны көрсетіледі.</w:t>
      </w:r>
    </w:p>
    <w:p>
      <w:pPr>
        <w:spacing w:after="0"/>
        <w:ind w:left="0"/>
        <w:jc w:val="both"/>
      </w:pPr>
      <w:r>
        <w:rPr>
          <w:rFonts w:ascii="Times New Roman"/>
          <w:b w:val="false"/>
          <w:i w:val="false"/>
          <w:color w:val="000000"/>
          <w:sz w:val="28"/>
        </w:rPr>
        <w:t>
      20. 12-бағанда есепті кезеңде 11-бағанда көрсетілген отбасылар қатарынан отбасының жан басына шаққандағы табысының асып түсуіне орай мемлекеттік атаулы әлеуметтік көмек тағайындау үшін құжат қабылдаудан бас тартылған адамдардың саны көрсетіледі.</w:t>
      </w:r>
    </w:p>
    <w:p>
      <w:pPr>
        <w:spacing w:after="0"/>
        <w:ind w:left="0"/>
        <w:jc w:val="both"/>
      </w:pPr>
      <w:r>
        <w:rPr>
          <w:rFonts w:ascii="Times New Roman"/>
          <w:b w:val="false"/>
          <w:i w:val="false"/>
          <w:color w:val="000000"/>
          <w:sz w:val="28"/>
        </w:rPr>
        <w:t>
      21. 13-бағанда есепті кезеңде жұмыспен қамтудың белсенді шараларына қатысудан бас тартуына орай мемлекеттік атаулы әлеуметтік көмек тағайындау үшін құжат қабылдаудан бас тартылған отбасылардың саны көрсетіледі.</w:t>
      </w:r>
    </w:p>
    <w:p>
      <w:pPr>
        <w:spacing w:after="0"/>
        <w:ind w:left="0"/>
        <w:jc w:val="both"/>
      </w:pPr>
      <w:r>
        <w:rPr>
          <w:rFonts w:ascii="Times New Roman"/>
          <w:b w:val="false"/>
          <w:i w:val="false"/>
          <w:color w:val="000000"/>
          <w:sz w:val="28"/>
        </w:rPr>
        <w:t>
      22. 14-бағанда есепті кезеңде 13-бағанда көрсетілген отбасылар қатарынан жұмыспен қамтудың белсенді шараларына қатысудан бас тартуына орай мемлекеттік атаулы әлеуметтік көмек тағайындау үшін құжат қабылдаудан бас тартылған адамдардың саны көрсетіледі.</w:t>
      </w:r>
    </w:p>
    <w:p>
      <w:pPr>
        <w:spacing w:after="0"/>
        <w:ind w:left="0"/>
        <w:jc w:val="both"/>
      </w:pPr>
      <w:r>
        <w:rPr>
          <w:rFonts w:ascii="Times New Roman"/>
          <w:b w:val="false"/>
          <w:i w:val="false"/>
          <w:color w:val="000000"/>
          <w:sz w:val="28"/>
        </w:rPr>
        <w:t>
      23. 15-бағанда есепті кезеңде осы есеп нысанында көзделмеген басқа да себептерге орай мемлекеттік атаулы әлеуметтік көмек тағайындау үшін құжат қабылдаудан бас тартылған отбасылардың саны көрсетіледі.</w:t>
      </w:r>
    </w:p>
    <w:p>
      <w:pPr>
        <w:spacing w:after="0"/>
        <w:ind w:left="0"/>
        <w:jc w:val="both"/>
      </w:pPr>
      <w:r>
        <w:rPr>
          <w:rFonts w:ascii="Times New Roman"/>
          <w:b w:val="false"/>
          <w:i w:val="false"/>
          <w:color w:val="000000"/>
          <w:sz w:val="28"/>
        </w:rPr>
        <w:t>
      24. 16-бағанда есепті кезеңде 15-бағанда көрсетілген отбасылар қатарынан осы есеп нысанында көзделмеген басқа да себептерге орай мемлекеттік атаулы әлеуметтік көмек тағайындау үшін құжат қабылдаудан бас тартылған адамдардың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