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044b" w14:textId="2190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агроөнеркәсіптік кешен субъектісі шеккен шығыстардың бір бөлігін өтеу бойынша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2018 жылғы 23 шілдедегі № 317 бұйрығы. Қазақстан Республикасының Әділет министрлігінде 2018 жылғы 29 тамызда № 17320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29.11.2023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Мыналардың: </w:t>
      </w:r>
    </w:p>
    <w:bookmarkEnd w:id="2"/>
    <w:bookmarkStart w:name="z4" w:id="3"/>
    <w:p>
      <w:pPr>
        <w:spacing w:after="0"/>
        <w:ind w:left="0"/>
        <w:jc w:val="both"/>
      </w:pPr>
      <w:r>
        <w:rPr>
          <w:rFonts w:ascii="Times New Roman"/>
          <w:b w:val="false"/>
          <w:i w:val="false"/>
          <w:color w:val="000000"/>
          <w:sz w:val="28"/>
        </w:rPr>
        <w:t xml:space="preserve">
      1)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14816 болып тіркелген, 2017 жылғы 7 наурызда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48 бұйрығына өзгерістер енгізу туралы" Қазақстан Республикасы Премьер-Министрінің орынбасары – Қазақстан Республикасы Ауыл шаруашылығы министрінің 2017 жылғы 28 қарашадағы № 473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16091 болып тіркелген, 2017 жылғы 15 желтоқсанда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министрлігінің Инвестициялық саясат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2019 жылғы 1 қаңтардан бастап қолданысқа енгізілетін Қағидалардың 16-тармағының үшінші бөлігін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Евниев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 Ж. Қасымбек</w:t>
      </w:r>
    </w:p>
    <w:p>
      <w:pPr>
        <w:spacing w:after="0"/>
        <w:ind w:left="0"/>
        <w:jc w:val="both"/>
      </w:pPr>
      <w:r>
        <w:rPr>
          <w:rFonts w:ascii="Times New Roman"/>
          <w:b w:val="false"/>
          <w:i w:val="false"/>
          <w:color w:val="000000"/>
          <w:sz w:val="28"/>
        </w:rPr>
        <w:t>
      2018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министрінің міндетін атқарушы</w:t>
      </w:r>
    </w:p>
    <w:p>
      <w:pPr>
        <w:spacing w:after="0"/>
        <w:ind w:left="0"/>
        <w:jc w:val="both"/>
      </w:pPr>
      <w:r>
        <w:rPr>
          <w:rFonts w:ascii="Times New Roman"/>
          <w:b w:val="false"/>
          <w:i w:val="false"/>
          <w:color w:val="000000"/>
          <w:sz w:val="28"/>
        </w:rPr>
        <w:t>
      __________ Б. Шолпанқұлов</w:t>
      </w:r>
    </w:p>
    <w:p>
      <w:pPr>
        <w:spacing w:after="0"/>
        <w:ind w:left="0"/>
        <w:jc w:val="both"/>
      </w:pPr>
      <w:r>
        <w:rPr>
          <w:rFonts w:ascii="Times New Roman"/>
          <w:b w:val="false"/>
          <w:i w:val="false"/>
          <w:color w:val="000000"/>
          <w:sz w:val="28"/>
        </w:rPr>
        <w:t>
      2018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 міндетін атқарушы</w:t>
      </w:r>
    </w:p>
    <w:p>
      <w:pPr>
        <w:spacing w:after="0"/>
        <w:ind w:left="0"/>
        <w:jc w:val="both"/>
      </w:pPr>
      <w:r>
        <w:rPr>
          <w:rFonts w:ascii="Times New Roman"/>
          <w:b w:val="false"/>
          <w:i w:val="false"/>
          <w:color w:val="000000"/>
          <w:sz w:val="28"/>
        </w:rPr>
        <w:t>
      ___________ Р. Дәленов</w:t>
      </w:r>
    </w:p>
    <w:p>
      <w:pPr>
        <w:spacing w:after="0"/>
        <w:ind w:left="0"/>
        <w:jc w:val="both"/>
      </w:pPr>
      <w:r>
        <w:rPr>
          <w:rFonts w:ascii="Times New Roman"/>
          <w:b w:val="false"/>
          <w:i w:val="false"/>
          <w:color w:val="000000"/>
          <w:sz w:val="28"/>
        </w:rPr>
        <w:t>
      2018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шілдедегі</w:t>
            </w:r>
            <w:r>
              <w:br/>
            </w:r>
            <w:r>
              <w:rPr>
                <w:rFonts w:ascii="Times New Roman"/>
                <w:b w:val="false"/>
                <w:i w:val="false"/>
                <w:color w:val="000000"/>
                <w:sz w:val="20"/>
              </w:rPr>
              <w:t>№ 317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29.11.2023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1" w:id="9"/>
    <w:p>
      <w:pPr>
        <w:spacing w:after="0"/>
        <w:ind w:left="0"/>
        <w:jc w:val="left"/>
      </w:pPr>
      <w:r>
        <w:rPr>
          <w:rFonts w:ascii="Times New Roman"/>
          <w:b/>
          <w:i w:val="false"/>
          <w:color w:val="000000"/>
        </w:rPr>
        <w:t xml:space="preserve"> 1-тарау. Жалпы ережелер</w:t>
      </w:r>
    </w:p>
    <w:bookmarkEnd w:id="9"/>
    <w:bookmarkStart w:name="z42" w:id="10"/>
    <w:p>
      <w:pPr>
        <w:spacing w:after="0"/>
        <w:ind w:left="0"/>
        <w:jc w:val="both"/>
      </w:pPr>
      <w:r>
        <w:rPr>
          <w:rFonts w:ascii="Times New Roman"/>
          <w:b w:val="false"/>
          <w:i w:val="false"/>
          <w:color w:val="000000"/>
          <w:sz w:val="28"/>
        </w:rPr>
        <w:t xml:space="preserve">
      1. Осы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инвестициялық салымдар кезінде агроөнеркәсіптік кешен (бұдан әрі – АӨК) субъектісі шеккен шығыстардың бір бөлігін өтеу бойынша субсидиялау тәртібін айқындайды.</w:t>
      </w:r>
    </w:p>
    <w:bookmarkEnd w:id="10"/>
    <w:bookmarkStart w:name="z43" w:id="11"/>
    <w:p>
      <w:pPr>
        <w:spacing w:after="0"/>
        <w:ind w:left="0"/>
        <w:jc w:val="both"/>
      </w:pPr>
      <w:r>
        <w:rPr>
          <w:rFonts w:ascii="Times New Roman"/>
          <w:b w:val="false"/>
          <w:i w:val="false"/>
          <w:color w:val="000000"/>
          <w:sz w:val="28"/>
        </w:rPr>
        <w:t>
      2. Инвестициялық салымдар кезінде АӨК субъектісі шеккен шығыстардың бір бөлігін өтеу бойынша субсидиялаудың негізгі мақсаты капиталды көп қажет етуді төмендету және салынған инвестициялардың өзін-өзі ақтауын арттыру жолымен АӨК-нің басым бағыттарында (секторларында) инвестициялық жобаларды іске асыру шеңберінде тауарлардың, жұмыстардың және көрсетілетін қызметтердің қолжетімділігін арттыру болып табылады.</w:t>
      </w:r>
    </w:p>
    <w:bookmarkEnd w:id="11"/>
    <w:bookmarkStart w:name="z44" w:id="12"/>
    <w:p>
      <w:pPr>
        <w:spacing w:after="0"/>
        <w:ind w:left="0"/>
        <w:jc w:val="both"/>
      </w:pPr>
      <w:r>
        <w:rPr>
          <w:rFonts w:ascii="Times New Roman"/>
          <w:b w:val="false"/>
          <w:i w:val="false"/>
          <w:color w:val="000000"/>
          <w:sz w:val="28"/>
        </w:rPr>
        <w:t>
      Осы Қағидаларда мынадай терминдер мен айқындамалар пайдаланылады:</w:t>
      </w:r>
    </w:p>
    <w:bookmarkEnd w:id="12"/>
    <w:bookmarkStart w:name="z45" w:id="13"/>
    <w:p>
      <w:pPr>
        <w:spacing w:after="0"/>
        <w:ind w:left="0"/>
        <w:jc w:val="both"/>
      </w:pPr>
      <w:r>
        <w:rPr>
          <w:rFonts w:ascii="Times New Roman"/>
          <w:b w:val="false"/>
          <w:i w:val="false"/>
          <w:color w:val="000000"/>
          <w:sz w:val="28"/>
        </w:rPr>
        <w:t>
      1) АӨК-дегі инвестициялық жоба (бұдан әрі – инвестициялық жоба) – жобалардың паспорттарына сәйкес жаңа қуаттарды құруға, өндірістік қуаттарды реконструкциялауға, кеңейтуге, техника, машиналар мен жабдықтар сатып алуға инвестициялық салымдарды көздейтін іс-шаралар кешені;</w:t>
      </w:r>
    </w:p>
    <w:bookmarkEnd w:id="13"/>
    <w:bookmarkStart w:name="z46" w:id="14"/>
    <w:p>
      <w:pPr>
        <w:spacing w:after="0"/>
        <w:ind w:left="0"/>
        <w:jc w:val="both"/>
      </w:pPr>
      <w:r>
        <w:rPr>
          <w:rFonts w:ascii="Times New Roman"/>
          <w:b w:val="false"/>
          <w:i w:val="false"/>
          <w:color w:val="000000"/>
          <w:sz w:val="28"/>
        </w:rPr>
        <w:t xml:space="preserve">
      2) АӨК инвесторы (бұдан әрі – инвестор (көрсетілетін қызметті алушы) – инвестициялық салымдарды жүзеге асыратын және негізгі немесе қайталама қызмет түрі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инвестициялық салымдарды жүзеге асыратын және ауыл шаруашылығы өнімін өндірумен және (немесе) өңдеумен айналысатын кәсіпкерлік субъектісі үшін негізгі немесе қайталама қызмет түрінің тізбесіне сәйкес Экономикалық қызмет түрлерінің жалпы жіктеуішінің (ЭҚЖЖ) бөлімдеріне жататын ауыл шаруашылығы өнімін өндірумен және (немесе) өңдеумен айналысатын кәсіпкерлік субъектісі;</w:t>
      </w:r>
    </w:p>
    <w:bookmarkEnd w:id="14"/>
    <w:bookmarkStart w:name="z47" w:id="15"/>
    <w:p>
      <w:pPr>
        <w:spacing w:after="0"/>
        <w:ind w:left="0"/>
        <w:jc w:val="both"/>
      </w:pPr>
      <w:r>
        <w:rPr>
          <w:rFonts w:ascii="Times New Roman"/>
          <w:b w:val="false"/>
          <w:i w:val="false"/>
          <w:color w:val="000000"/>
          <w:sz w:val="28"/>
        </w:rPr>
        <w:t xml:space="preserve">
      3) арнайы шот – осы Қағидалардың </w:t>
      </w:r>
      <w:r>
        <w:rPr>
          <w:rFonts w:ascii="Times New Roman"/>
          <w:b w:val="false"/>
          <w:i w:val="false"/>
          <w:color w:val="000000"/>
          <w:sz w:val="28"/>
        </w:rPr>
        <w:t>4-тарауының</w:t>
      </w:r>
      <w:r>
        <w:rPr>
          <w:rFonts w:ascii="Times New Roman"/>
          <w:b w:val="false"/>
          <w:i w:val="false"/>
          <w:color w:val="000000"/>
          <w:sz w:val="28"/>
        </w:rPr>
        <w:t xml:space="preserve"> шарттарына сәйкес инвестициялық субсидиялардың сомалары аударылатын қаржы институтының екінші деңгейдегі банктегі шоты;</w:t>
      </w:r>
    </w:p>
    <w:bookmarkEnd w:id="15"/>
    <w:bookmarkStart w:name="z48" w:id="16"/>
    <w:p>
      <w:pPr>
        <w:spacing w:after="0"/>
        <w:ind w:left="0"/>
        <w:jc w:val="both"/>
      </w:pPr>
      <w:r>
        <w:rPr>
          <w:rFonts w:ascii="Times New Roman"/>
          <w:b w:val="false"/>
          <w:i w:val="false"/>
          <w:color w:val="000000"/>
          <w:sz w:val="28"/>
        </w:rPr>
        <w:t>
      4) ауыл шаруашылығы жабдығы (бұдан әрі – жабдық) – ауыл шаруашылығы жұмыстарын механикаландыруға, электрлендіруге және автоматтандыруға арналған, пайдаланылу ерекшелігіне байланысты технологиялық процестерді орындау уақытында тірек бетіне қатысты конструкцияның базалық және корпустық элементтерінің қозғалмауы тән ауыл шаруашылығы техникасы;</w:t>
      </w:r>
    </w:p>
    <w:bookmarkEnd w:id="16"/>
    <w:bookmarkStart w:name="z49" w:id="17"/>
    <w:p>
      <w:pPr>
        <w:spacing w:after="0"/>
        <w:ind w:left="0"/>
        <w:jc w:val="both"/>
      </w:pPr>
      <w:r>
        <w:rPr>
          <w:rFonts w:ascii="Times New Roman"/>
          <w:b w:val="false"/>
          <w:i w:val="false"/>
          <w:color w:val="000000"/>
          <w:sz w:val="28"/>
        </w:rPr>
        <w:t>
      5) ауыл шаруашылығы машинасы (бұдан әрі – машина) – технологиялық процестерді орындау кезінде тірек бетіне қатысты базалық және корпустық элементтердің қозғалғыштығы тән, ауыл шаруашылығы жұмыстарын (егіншілікте және мал шаруашылығында) механикаландыруға арналған өздігінен жүретін ауыл шаруашылығы техникасы, тіркемелі және аспалы құралдар;</w:t>
      </w:r>
    </w:p>
    <w:bookmarkEnd w:id="17"/>
    <w:bookmarkStart w:name="z50" w:id="18"/>
    <w:p>
      <w:pPr>
        <w:spacing w:after="0"/>
        <w:ind w:left="0"/>
        <w:jc w:val="both"/>
      </w:pPr>
      <w:r>
        <w:rPr>
          <w:rFonts w:ascii="Times New Roman"/>
          <w:b w:val="false"/>
          <w:i w:val="false"/>
          <w:color w:val="000000"/>
          <w:sz w:val="28"/>
        </w:rPr>
        <w:t>
      6) ауыл шаруашылығы техникасы (бұдан әрі – техника) – жекелеген операцияларды немесе процестерді механикаландыру, электрлендіру және автоматтандыру жолымен ауыл шаруашылығындағы еңбек өнімділігін арттыруға арналған техникалық құралдардың кең түрі;</w:t>
      </w:r>
    </w:p>
    <w:bookmarkEnd w:id="18"/>
    <w:bookmarkStart w:name="z51" w:id="19"/>
    <w:p>
      <w:pPr>
        <w:spacing w:after="0"/>
        <w:ind w:left="0"/>
        <w:jc w:val="both"/>
      </w:pPr>
      <w:r>
        <w:rPr>
          <w:rFonts w:ascii="Times New Roman"/>
          <w:b w:val="false"/>
          <w:i w:val="false"/>
          <w:color w:val="000000"/>
          <w:sz w:val="28"/>
        </w:rPr>
        <w:t>
      7) бюджеттік бағдарламаның әкімшісі (бұдан әрі – әкімші) – облыстардың, республикалық маңызы бар қалалардың, астананың жергілікті атқарушы органдары;</w:t>
      </w:r>
    </w:p>
    <w:bookmarkEnd w:id="19"/>
    <w:bookmarkStart w:name="z52" w:id="20"/>
    <w:p>
      <w:pPr>
        <w:spacing w:after="0"/>
        <w:ind w:left="0"/>
        <w:jc w:val="both"/>
      </w:pPr>
      <w:r>
        <w:rPr>
          <w:rFonts w:ascii="Times New Roman"/>
          <w:b w:val="false"/>
          <w:i w:val="false"/>
          <w:color w:val="000000"/>
          <w:sz w:val="28"/>
        </w:rPr>
        <w:t xml:space="preserve">
      8) жаңа өндірістік қуаттарды құру – өндірістік мақсаттағы ғимараттар, құрылыстар салу және оларды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жобалар паспорттарының тізбесіне сәйкес техникамен, машиналармен, жабдықтармен жарақтандыру;</w:t>
      </w:r>
    </w:p>
    <w:bookmarkEnd w:id="20"/>
    <w:bookmarkStart w:name="z53" w:id="21"/>
    <w:p>
      <w:pPr>
        <w:spacing w:after="0"/>
        <w:ind w:left="0"/>
        <w:jc w:val="both"/>
      </w:pPr>
      <w:r>
        <w:rPr>
          <w:rFonts w:ascii="Times New Roman"/>
          <w:b w:val="false"/>
          <w:i w:val="false"/>
          <w:color w:val="000000"/>
          <w:sz w:val="28"/>
        </w:rPr>
        <w:t>
      9) жеке шот – тізілімде қамтылған, субсидиялауға арналған өтінімдерді тіркеу және олар бойынша операцияларды есепке алу мақсатында тіркелген адамды сәйкестендіруге мүмкіндік беретін жазбалар жиынтығы;</w:t>
      </w:r>
    </w:p>
    <w:bookmarkEnd w:id="21"/>
    <w:bookmarkStart w:name="z54" w:id="22"/>
    <w:p>
      <w:pPr>
        <w:spacing w:after="0"/>
        <w:ind w:left="0"/>
        <w:jc w:val="both"/>
      </w:pPr>
      <w:r>
        <w:rPr>
          <w:rFonts w:ascii="Times New Roman"/>
          <w:b w:val="false"/>
          <w:i w:val="false"/>
          <w:color w:val="000000"/>
          <w:sz w:val="28"/>
        </w:rPr>
        <w:t xml:space="preserve">
      10) жобаның паспорты – жаңа өндірістік қуаттарды салуға, реконструкциялауға және кеңейтуге, жаңа, бұрын пайдаланылмаған техникаларды, машиналарды, жабдықтарды және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инвестициялық субсидиялауға жататын басқа да негізгі құралдарды, жұмыстар мен қызметтерді сатып алуға инвестициялық салымдарды өтеудің тізбесі мен үлесі;</w:t>
      </w:r>
    </w:p>
    <w:bookmarkEnd w:id="22"/>
    <w:bookmarkStart w:name="z55" w:id="23"/>
    <w:p>
      <w:pPr>
        <w:spacing w:after="0"/>
        <w:ind w:left="0"/>
        <w:jc w:val="both"/>
      </w:pPr>
      <w:r>
        <w:rPr>
          <w:rFonts w:ascii="Times New Roman"/>
          <w:b w:val="false"/>
          <w:i w:val="false"/>
          <w:color w:val="000000"/>
          <w:sz w:val="28"/>
        </w:rPr>
        <w:t xml:space="preserve">
      11) жұмыс істеп тұрған өндірістік қуаттарды кеңейту – жұмыс істеп тұрған объектіде қосымша өндірістік қуаттарды салуды, жұмыс істеп тұрған өндірістік қуаттарды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жетіспейтін немесе қажетті жаңа, бұрын пайдаланылмаған жабдықпен, техникамен және машиналармен жарақтандыруды көздейтін іс-шаралар;</w:t>
      </w:r>
    </w:p>
    <w:bookmarkEnd w:id="23"/>
    <w:bookmarkStart w:name="z56" w:id="24"/>
    <w:p>
      <w:pPr>
        <w:spacing w:after="0"/>
        <w:ind w:left="0"/>
        <w:jc w:val="both"/>
      </w:pPr>
      <w:r>
        <w:rPr>
          <w:rFonts w:ascii="Times New Roman"/>
          <w:b w:val="false"/>
          <w:i w:val="false"/>
          <w:color w:val="000000"/>
          <w:sz w:val="28"/>
        </w:rPr>
        <w:t>
      12) инвестициялық салымдар – жаңа өндірістік қуаттарды салуға немесе жұмыс істеп тұрған өндірістік қуаттарды кеңейтуге бағытталған шығындар;</w:t>
      </w:r>
    </w:p>
    <w:bookmarkEnd w:id="24"/>
    <w:bookmarkStart w:name="z57" w:id="25"/>
    <w:p>
      <w:pPr>
        <w:spacing w:after="0"/>
        <w:ind w:left="0"/>
        <w:jc w:val="both"/>
      </w:pPr>
      <w:r>
        <w:rPr>
          <w:rFonts w:ascii="Times New Roman"/>
          <w:b w:val="false"/>
          <w:i w:val="false"/>
          <w:color w:val="000000"/>
          <w:sz w:val="28"/>
        </w:rPr>
        <w:t>
      13) инвестициялық субсидиялау – инвестициялық салымдар кезінде инвестор (көрсетілетін қызметті алушы) шеккен шығыстардың бір бөлігін өтеу;</w:t>
      </w:r>
    </w:p>
    <w:bookmarkEnd w:id="25"/>
    <w:bookmarkStart w:name="z58" w:id="26"/>
    <w:p>
      <w:pPr>
        <w:spacing w:after="0"/>
        <w:ind w:left="0"/>
        <w:jc w:val="both"/>
      </w:pPr>
      <w:r>
        <w:rPr>
          <w:rFonts w:ascii="Times New Roman"/>
          <w:b w:val="false"/>
          <w:i w:val="false"/>
          <w:color w:val="000000"/>
          <w:sz w:val="28"/>
        </w:rPr>
        <w:t>
      14) инвестициялық субсидиялау мәселелері жөніндегі жұмыс органы (бұдан әрі – жұмыс органы (көрсетілетін қызметті беруші) – инвесторлардың (көрсетілетін қызметті алушылардың) өтінімдерін қарастыруға және инвестициялық субсидияларды беруде төлеу/бас тарту туралы шешім қабылдауға өкілетті облыстардың, республикалық маңызы бар қалалардың және астананың ауыл шаруашылығы саласындағы жергілікті атқарушы органы;</w:t>
      </w:r>
    </w:p>
    <w:bookmarkEnd w:id="26"/>
    <w:bookmarkStart w:name="z59" w:id="27"/>
    <w:p>
      <w:pPr>
        <w:spacing w:after="0"/>
        <w:ind w:left="0"/>
        <w:jc w:val="both"/>
      </w:pPr>
      <w:r>
        <w:rPr>
          <w:rFonts w:ascii="Times New Roman"/>
          <w:b w:val="false"/>
          <w:i w:val="false"/>
          <w:color w:val="000000"/>
          <w:sz w:val="28"/>
        </w:rPr>
        <w:t>
      15) инвестициялық субсидиялау шарты – жұмыс органы (көрсетілетін қызметті беруші) мен инвестор (көрсетілетін қызметті алушы) арасында жасалатын, инвестициялық субсидиялар қаражатын аударудың тәртібі мен шарттарын, мониторинг барысын, тараптардың жауапкершілігін және өзге де шарттарды көздейтін келісім;</w:t>
      </w:r>
    </w:p>
    <w:bookmarkEnd w:id="27"/>
    <w:bookmarkStart w:name="z60" w:id="28"/>
    <w:p>
      <w:pPr>
        <w:spacing w:after="0"/>
        <w:ind w:left="0"/>
        <w:jc w:val="both"/>
      </w:pPr>
      <w:r>
        <w:rPr>
          <w:rFonts w:ascii="Times New Roman"/>
          <w:b w:val="false"/>
          <w:i w:val="false"/>
          <w:color w:val="000000"/>
          <w:sz w:val="28"/>
        </w:rPr>
        <w:t>
      16) қаржы институттары – екінші деңгейдегі банктер, банктік операцияларды жүзеге асыру құқығына тиісті лицензиясы бар микроқаржылық ұйымдар, кредиттік ұйымдар, лизингтік компаниялар, кредиттік серіктестіктер;</w:t>
      </w:r>
    </w:p>
    <w:bookmarkEnd w:id="28"/>
    <w:bookmarkStart w:name="z61" w:id="29"/>
    <w:p>
      <w:pPr>
        <w:spacing w:after="0"/>
        <w:ind w:left="0"/>
        <w:jc w:val="both"/>
      </w:pPr>
      <w:r>
        <w:rPr>
          <w:rFonts w:ascii="Times New Roman"/>
          <w:b w:val="false"/>
          <w:i w:val="false"/>
          <w:color w:val="000000"/>
          <w:sz w:val="28"/>
        </w:rPr>
        <w:t>
      17) өндірістік кешен – ауыл шаруашылығы өнімдерін өндіруге, өңдеуге, сақтауға, буып-түюге бағытталған өзара байланысты өндірістік қуаттылықтар (ғимараттар, құрылысжайлар, монтаждалатын жабдық, инженерлік желілер) жиынтығы;</w:t>
      </w:r>
    </w:p>
    <w:bookmarkEnd w:id="29"/>
    <w:bookmarkStart w:name="z62" w:id="30"/>
    <w:p>
      <w:pPr>
        <w:spacing w:after="0"/>
        <w:ind w:left="0"/>
        <w:jc w:val="both"/>
      </w:pPr>
      <w:r>
        <w:rPr>
          <w:rFonts w:ascii="Times New Roman"/>
          <w:b w:val="false"/>
          <w:i w:val="false"/>
          <w:color w:val="000000"/>
          <w:sz w:val="28"/>
        </w:rPr>
        <w:t>
      18) өндірістік қуаттылық – өндіріс объектісінің уақыт бірлігі ішінде (сағат, тәулік, ай, жыл) заттай мәнде ауыл шаруашылығы өнімін және/немесе тамақ өнімдерін барынша көп шығаруы;</w:t>
      </w:r>
    </w:p>
    <w:bookmarkEnd w:id="30"/>
    <w:bookmarkStart w:name="z63" w:id="31"/>
    <w:p>
      <w:pPr>
        <w:spacing w:after="0"/>
        <w:ind w:left="0"/>
        <w:jc w:val="both"/>
      </w:pPr>
      <w:r>
        <w:rPr>
          <w:rFonts w:ascii="Times New Roman"/>
          <w:b w:val="false"/>
          <w:i w:val="false"/>
          <w:color w:val="000000"/>
          <w:sz w:val="28"/>
        </w:rPr>
        <w:t xml:space="preserve">
      19) өтінім –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инвесторлардың (көрсетілетін қызметті алушылардың) инвестициялық салымдар кезінде инвестициялық субсидиялар алуына арналған электрондық түрдегі өтінімі;</w:t>
      </w:r>
    </w:p>
    <w:bookmarkEnd w:id="31"/>
    <w:bookmarkStart w:name="z64" w:id="32"/>
    <w:p>
      <w:pPr>
        <w:spacing w:after="0"/>
        <w:ind w:left="0"/>
        <w:jc w:val="both"/>
      </w:pPr>
      <w:r>
        <w:rPr>
          <w:rFonts w:ascii="Times New Roman"/>
          <w:b w:val="false"/>
          <w:i w:val="false"/>
          <w:color w:val="000000"/>
          <w:sz w:val="28"/>
        </w:rPr>
        <w:t xml:space="preserve">
      20) реконструкциялау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объектілерді салу, қайта орналастыру және (немесе) кеңейту және (немесе) олардың нысаналы мақсатын өзгерту;</w:t>
      </w:r>
    </w:p>
    <w:bookmarkEnd w:id="32"/>
    <w:bookmarkStart w:name="z65" w:id="33"/>
    <w:p>
      <w:pPr>
        <w:spacing w:after="0"/>
        <w:ind w:left="0"/>
        <w:jc w:val="both"/>
      </w:pPr>
      <w:r>
        <w:rPr>
          <w:rFonts w:ascii="Times New Roman"/>
          <w:b w:val="false"/>
          <w:i w:val="false"/>
          <w:color w:val="000000"/>
          <w:sz w:val="28"/>
        </w:rPr>
        <w:t>
      21) субсидиялаудың мемлекеттік ақпараттық жүйесі (бұдан әрі – СМАЖ) –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3"/>
    <w:bookmarkStart w:name="z66" w:id="34"/>
    <w:p>
      <w:pPr>
        <w:spacing w:after="0"/>
        <w:ind w:left="0"/>
        <w:jc w:val="both"/>
      </w:pPr>
      <w:r>
        <w:rPr>
          <w:rFonts w:ascii="Times New Roman"/>
          <w:b w:val="false"/>
          <w:i w:val="false"/>
          <w:color w:val="000000"/>
          <w:sz w:val="28"/>
        </w:rPr>
        <w:t>
      22)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СМАЖ-да көрсетілген өзге де мәліметтер;</w:t>
      </w:r>
    </w:p>
    <w:bookmarkEnd w:id="34"/>
    <w:bookmarkStart w:name="z67" w:id="35"/>
    <w:p>
      <w:pPr>
        <w:spacing w:after="0"/>
        <w:ind w:left="0"/>
        <w:jc w:val="both"/>
      </w:pPr>
      <w:r>
        <w:rPr>
          <w:rFonts w:ascii="Times New Roman"/>
          <w:b w:val="false"/>
          <w:i w:val="false"/>
          <w:color w:val="000000"/>
          <w:sz w:val="28"/>
        </w:rPr>
        <w:t>
      23) субсидиялаудың мемлекеттік ақпараттық жүйесінің веб-порталы (бұдан әрі – веб-портал) – Интернет желісінде орналастырылған, субсидиялаудың мемлекеттік ақпараттық жүйесіне қолжетімділік беретін интернет-ресурс;</w:t>
      </w:r>
    </w:p>
    <w:bookmarkEnd w:id="35"/>
    <w:bookmarkStart w:name="z68" w:id="36"/>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өзгермейтінін растайтын электрондық цифрлық символдар жинағы.</w:t>
      </w:r>
    </w:p>
    <w:bookmarkEnd w:id="36"/>
    <w:bookmarkStart w:name="z69" w:id="37"/>
    <w:p>
      <w:pPr>
        <w:spacing w:after="0"/>
        <w:ind w:left="0"/>
        <w:jc w:val="both"/>
      </w:pPr>
      <w:r>
        <w:rPr>
          <w:rFonts w:ascii="Times New Roman"/>
          <w:b w:val="false"/>
          <w:i w:val="false"/>
          <w:color w:val="000000"/>
          <w:sz w:val="28"/>
        </w:rPr>
        <w:t>
      3. Құрылыс-монтаждау жұмыстарына арналған шығындарды субсидиялау жобаның бизнес-жоспарына сәйкес өндіргіштігі және/немесе өнімділігі және/немесе өнімді өткізу көлемдері және/немесе өндірістік қуаттылықтар жүктемесі бойынша көрсеткіштерге қол жеткізуді көздейтін инвестициялық жобалар бойынша жүзеге асырылады.</w:t>
      </w:r>
    </w:p>
    <w:bookmarkEnd w:id="37"/>
    <w:p>
      <w:pPr>
        <w:spacing w:after="0"/>
        <w:ind w:left="0"/>
        <w:jc w:val="both"/>
      </w:pPr>
      <w:r>
        <w:rPr>
          <w:rFonts w:ascii="Times New Roman"/>
          <w:b w:val="false"/>
          <w:i w:val="false"/>
          <w:color w:val="000000"/>
          <w:sz w:val="28"/>
        </w:rPr>
        <w:t xml:space="preserve">
      Бұл ретте жаңа өндірістік қуаттарды құру немесе жұмыс істеп тұрғандарын кеңейту шеңберінде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паспорттарына сәйкес объектіні реконструкциялауды инвестициялық субсидиялауға жол беріледі.</w:t>
      </w:r>
    </w:p>
    <w:p>
      <w:pPr>
        <w:spacing w:after="0"/>
        <w:ind w:left="0"/>
        <w:jc w:val="both"/>
      </w:pPr>
      <w:r>
        <w:rPr>
          <w:rFonts w:ascii="Times New Roman"/>
          <w:b w:val="false"/>
          <w:i w:val="false"/>
          <w:color w:val="000000"/>
          <w:sz w:val="28"/>
        </w:rPr>
        <w:t>
      Егер инвестициялық жоба жобалау-сметалық құжаттаманы әзірлемей жабдықтың жекелеген түрлерін сатып алуды және монтаждауды ғана көздейтін болса, онда сатып алынған жабдық сатып алу-сату (лизинг) шарттары, жеткізу шарттары және (немесе) жабдықты монтаждау, сондай-ақ ілеспе құжаттар (кедендік декларация, шот-фактуралар, төлемді растайтын құжаттар) бойынша қуат бірлігін кеңейтуді және инвестициялық салымдардың жабдықтың құнынан өтеу үлесін субсидиялауды есептеуге арналған ең жоғары рұқсат етілген белгіленген құн шегінде субсидиялануы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төртінші абзацы 01.01.2027 дейін қолданыста болады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13.1, 29.1, 29.2.1 позициялары бойынша "Ауыл шаруашылығы техникасын, машиналары мен жабдықтарын сатып алу" №1 жобасының паспортын субсидиялау ауыл шаруашылығы техникасы брендіне өнеркәсіптік құрастыру туралы келісім болған кезде ғана жүзеге асырылады.</w:t>
      </w:r>
    </w:p>
    <w:p>
      <w:pPr>
        <w:spacing w:after="0"/>
        <w:ind w:left="0"/>
        <w:jc w:val="both"/>
      </w:pPr>
      <w:r>
        <w:rPr>
          <w:rFonts w:ascii="Times New Roman"/>
          <w:b w:val="false"/>
          <w:i w:val="false"/>
          <w:color w:val="000000"/>
          <w:sz w:val="28"/>
        </w:rPr>
        <w:t>
      Ауыл шаруашылығы техникасының брендіне өнеркәсіптік құрастыру туралы келісімнің бар екенін ауыл шаруашылығы техникасын өндіруші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38"/>
    <w:p>
      <w:pPr>
        <w:spacing w:after="0"/>
        <w:ind w:left="0"/>
        <w:jc w:val="both"/>
      </w:pPr>
      <w:r>
        <w:rPr>
          <w:rFonts w:ascii="Times New Roman"/>
          <w:b w:val="false"/>
          <w:i w:val="false"/>
          <w:color w:val="000000"/>
          <w:sz w:val="28"/>
        </w:rPr>
        <w:t xml:space="preserve">
      Бұл ретте, жаңа өндірістік қуаттарды құру немесе жұмыс істеп тұрғандарын кеңейту шеңберінде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паспорттарына сәйкес объектіні реконструкциялауды инвестициялық субсидиялауға жол беріледі.</w:t>
      </w:r>
    </w:p>
    <w:bookmarkEnd w:id="38"/>
    <w:bookmarkStart w:name="z71" w:id="39"/>
    <w:p>
      <w:pPr>
        <w:spacing w:after="0"/>
        <w:ind w:left="0"/>
        <w:jc w:val="both"/>
      </w:pPr>
      <w:r>
        <w:rPr>
          <w:rFonts w:ascii="Times New Roman"/>
          <w:b w:val="false"/>
          <w:i w:val="false"/>
          <w:color w:val="000000"/>
          <w:sz w:val="28"/>
        </w:rPr>
        <w:t>
      4. Жыл сайын тиісті жылдың 1 ақпанына дейін жұмыс органы (көрсетілетін қызметті беруші) жұмыс органының (көрсетілетін қызметті берушінің), жергілікті атқарушы органдардың (оның ішінде аудандық/қалалық) және қоғамдық және үкіметтік емес салалық ұйымдардың өкілдері болып табылатын басқа да ұйымдардың қызметкерлері қатарынан мамандар тобын құрады және СМАЖ-ға тіркейді.</w:t>
      </w:r>
    </w:p>
    <w:bookmarkEnd w:id="39"/>
    <w:bookmarkStart w:name="z72" w:id="40"/>
    <w:p>
      <w:pPr>
        <w:spacing w:after="0"/>
        <w:ind w:left="0"/>
        <w:jc w:val="both"/>
      </w:pPr>
      <w:r>
        <w:rPr>
          <w:rFonts w:ascii="Times New Roman"/>
          <w:b w:val="false"/>
          <w:i w:val="false"/>
          <w:color w:val="000000"/>
          <w:sz w:val="28"/>
        </w:rPr>
        <w:t>
      Жаңа өндірістік қуаттарды құруды, реконструкциялауды, кеңейтуді көздейтін жобалар паспорттары бойынша объектілерді қарап-тексеру кезінде мамандар тобына облыстардың, республикалық маңызы бар қалалардың, астананың жергілікті атқарушы органдарының құрылыс, қала құрылысы және сәулет мәселелері жөніндегі басқармасының мамандары енгізіледі.</w:t>
      </w:r>
    </w:p>
    <w:bookmarkEnd w:id="40"/>
    <w:bookmarkStart w:name="z73" w:id="41"/>
    <w:p>
      <w:pPr>
        <w:spacing w:after="0"/>
        <w:ind w:left="0"/>
        <w:jc w:val="both"/>
      </w:pPr>
      <w:r>
        <w:rPr>
          <w:rFonts w:ascii="Times New Roman"/>
          <w:b w:val="false"/>
          <w:i w:val="false"/>
          <w:color w:val="000000"/>
          <w:sz w:val="28"/>
        </w:rPr>
        <w:t>
      Егер инвестициялық жобада № 1 және № 1.1-жобалардың паспорттары шеңберінде мемлекеттік тіркелген техниканы сатып алу ғана көзделсе, онда мамандар тобының инвестордың (көрсетілетін қызметті алушының) объектісін қарап-тексеруі талап етілмейді.</w:t>
      </w:r>
    </w:p>
    <w:bookmarkEnd w:id="41"/>
    <w:bookmarkStart w:name="z74" w:id="42"/>
    <w:p>
      <w:pPr>
        <w:spacing w:after="0"/>
        <w:ind w:left="0"/>
        <w:jc w:val="both"/>
      </w:pPr>
      <w:r>
        <w:rPr>
          <w:rFonts w:ascii="Times New Roman"/>
          <w:b w:val="false"/>
          <w:i w:val="false"/>
          <w:color w:val="000000"/>
          <w:sz w:val="28"/>
        </w:rPr>
        <w:t>
      Қалған инвестициялық жобалар бойынша осы тармақтың үшінші бөлігінде көрсетілген жағдайларды қоспағанда, жобалардың барлық паспорттары бойынша мамандар тобы құжаттарды тексеруді, растайтын фотосуреттер мен бейнематериалдарды міндетті түрде қоса бере отырып, инвестордың (көрсетілетін қызметті алушының) объектісін, сатып алынған жабдықтың жобалардың паспорттарында көзделген шарттарға сәйкестігін қарап-тексеруді жүзеге асырады, сондай-ақ белгіленген жабдықтың бар-жоғын, өндірістік қуаттардың жүктелуіне қолжеткізілуін тексереді.</w:t>
      </w:r>
    </w:p>
    <w:bookmarkEnd w:id="42"/>
    <w:bookmarkStart w:name="z75" w:id="43"/>
    <w:p>
      <w:pPr>
        <w:spacing w:after="0"/>
        <w:ind w:left="0"/>
        <w:jc w:val="both"/>
      </w:pPr>
      <w:r>
        <w:rPr>
          <w:rFonts w:ascii="Times New Roman"/>
          <w:b w:val="false"/>
          <w:i w:val="false"/>
          <w:color w:val="000000"/>
          <w:sz w:val="28"/>
        </w:rPr>
        <w:t xml:space="preserve">
      Өндірістік қуаттардың жүктелуіне қолжеткізілуін тексеру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жобалар паспорттары бойынша жүзеге асырылады.</w:t>
      </w:r>
    </w:p>
    <w:bookmarkEnd w:id="43"/>
    <w:bookmarkStart w:name="z76" w:id="44"/>
    <w:p>
      <w:pPr>
        <w:spacing w:after="0"/>
        <w:ind w:left="0"/>
        <w:jc w:val="both"/>
      </w:pPr>
      <w:r>
        <w:rPr>
          <w:rFonts w:ascii="Times New Roman"/>
          <w:b w:val="false"/>
          <w:i w:val="false"/>
          <w:color w:val="000000"/>
          <w:sz w:val="28"/>
        </w:rPr>
        <w:t>
      Әрбір объектіге жұмыс органы (көрсетілетін қызметті беруші) айқындайтын кемінде 2 (екі) маман жіберіледі.</w:t>
      </w:r>
    </w:p>
    <w:bookmarkEnd w:id="44"/>
    <w:bookmarkStart w:name="z77" w:id="45"/>
    <w:p>
      <w:pPr>
        <w:spacing w:after="0"/>
        <w:ind w:left="0"/>
        <w:jc w:val="both"/>
      </w:pPr>
      <w:r>
        <w:rPr>
          <w:rFonts w:ascii="Times New Roman"/>
          <w:b w:val="false"/>
          <w:i w:val="false"/>
          <w:color w:val="000000"/>
          <w:sz w:val="28"/>
        </w:rPr>
        <w:t xml:space="preserve">
      Қарап-тексеру инвестордың (көрсетілетін қызметті алушының) немесе оның сенім білдірген адамының қатысуымен жүзеге асырылады және оның нәтижесі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инвестордың объектісін қарап-тексеру және өндірістік қуаттардың жүктелуіне қолжеткізілуін куәлік ету актісімен (бұдан әрі – объектінің қарап-тексеру актісі) ресімделеді.</w:t>
      </w:r>
    </w:p>
    <w:bookmarkEnd w:id="45"/>
    <w:bookmarkStart w:name="z78" w:id="4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мамандар топтарының құрамына кіретін адамдар еңбек демалысында, іссапарда, уақытша еңбекке жарамсыз кезеңінде болуына, жұмыстан босатылуына байланысты СМАЖ-ға қолжетімділік шектеулі болатын жағдайларды қоспағанда, көрсетілген адамдарда СМАЖ-ға үнемі қолжетімділік болады. СМАЖ-ға қолжетімділікке шектеу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жұмыс органының субсидиялаудың мемлекеттік ақпараттық жүйесіне қолжетімділігін шектеу туралы хабарламасымен расталады.</w:t>
      </w:r>
    </w:p>
    <w:bookmarkEnd w:id="46"/>
    <w:bookmarkStart w:name="z79" w:id="47"/>
    <w:p>
      <w:pPr>
        <w:spacing w:after="0"/>
        <w:ind w:left="0"/>
        <w:jc w:val="both"/>
      </w:pPr>
      <w:r>
        <w:rPr>
          <w:rFonts w:ascii="Times New Roman"/>
          <w:b w:val="false"/>
          <w:i w:val="false"/>
          <w:color w:val="000000"/>
          <w:sz w:val="28"/>
        </w:rPr>
        <w:t xml:space="preserve">
      6. Инвестициялық субсидиялау инвестициялық салымдар кезінде шығындарды өтеуді көздейтін шараларды қоспағанда, басқа да мемлекеттік қолдау шараларымен біріктіріледі. </w:t>
      </w:r>
    </w:p>
    <w:bookmarkEnd w:id="47"/>
    <w:bookmarkStart w:name="z80" w:id="48"/>
    <w:p>
      <w:pPr>
        <w:spacing w:after="0"/>
        <w:ind w:left="0"/>
        <w:jc w:val="both"/>
      </w:pPr>
      <w:r>
        <w:rPr>
          <w:rFonts w:ascii="Times New Roman"/>
          <w:b w:val="false"/>
          <w:i w:val="false"/>
          <w:color w:val="000000"/>
          <w:sz w:val="28"/>
        </w:rPr>
        <w:t>
      Инвестициялық субсидиялауға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тиесілі ұйымдар жіберілмейді.</w:t>
      </w:r>
    </w:p>
    <w:bookmarkEnd w:id="48"/>
    <w:bookmarkStart w:name="z81" w:id="49"/>
    <w:p>
      <w:pPr>
        <w:spacing w:after="0"/>
        <w:ind w:left="0"/>
        <w:jc w:val="both"/>
      </w:pPr>
      <w:r>
        <w:rPr>
          <w:rFonts w:ascii="Times New Roman"/>
          <w:b w:val="false"/>
          <w:i w:val="false"/>
          <w:color w:val="000000"/>
          <w:sz w:val="28"/>
        </w:rPr>
        <w:t xml:space="preserve">
      Осы тармақтың екінші бөлігінде көрсетілген талап инвестор (көрсетілетін қызметті алушы)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қаржы институтына аванстық төлеммен инвестициялық субсидияларды аудару тетігін қолдана отырып, техниканы, машинаны және жабдықты лизингке сатып алған кезде оны субсидиялау жағдайларына қолданылмайды.</w:t>
      </w:r>
    </w:p>
    <w:bookmarkEnd w:id="49"/>
    <w:bookmarkStart w:name="z82" w:id="50"/>
    <w:p>
      <w:pPr>
        <w:spacing w:after="0"/>
        <w:ind w:left="0"/>
        <w:jc w:val="both"/>
      </w:pPr>
      <w:r>
        <w:rPr>
          <w:rFonts w:ascii="Times New Roman"/>
          <w:b w:val="false"/>
          <w:i w:val="false"/>
          <w:color w:val="000000"/>
          <w:sz w:val="28"/>
        </w:rPr>
        <w:t>
      7. Инвестициялық субсидиялар тарату, оңалту немесе банкроттық рәсімдері басталған, сондай-ақ қызметі "Оңалту және банкроттық туралы" Қазақстан Республикасының Заңына (бұдан әрі – Оңалту және банкроттық туралы заң) сәйкес тоқтатылған инвесторларға (көрсетілетін қызметті алушыларға) берілмейді.</w:t>
      </w:r>
    </w:p>
    <w:bookmarkEnd w:id="50"/>
    <w:bookmarkStart w:name="z83" w:id="51"/>
    <w:p>
      <w:pPr>
        <w:spacing w:after="0"/>
        <w:ind w:left="0"/>
        <w:jc w:val="left"/>
      </w:pPr>
      <w:r>
        <w:rPr>
          <w:rFonts w:ascii="Times New Roman"/>
          <w:b/>
          <w:i w:val="false"/>
          <w:color w:val="000000"/>
        </w:rPr>
        <w:t xml:space="preserve"> 2-тарау. Инвестициялық субсидиялаудың негізгі шарттары</w:t>
      </w:r>
    </w:p>
    <w:bookmarkEnd w:id="51"/>
    <w:bookmarkStart w:name="z84" w:id="52"/>
    <w:p>
      <w:pPr>
        <w:spacing w:after="0"/>
        <w:ind w:left="0"/>
        <w:jc w:val="both"/>
      </w:pPr>
      <w:r>
        <w:rPr>
          <w:rFonts w:ascii="Times New Roman"/>
          <w:b w:val="false"/>
          <w:i w:val="false"/>
          <w:color w:val="000000"/>
          <w:sz w:val="28"/>
        </w:rPr>
        <w:t xml:space="preserve">
      8. Инвестициялық субсидиялау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 бойынша жүзеге асырылады және инвестициялық жобаны іске асыру орны бойынша жүргізіледі.</w:t>
      </w:r>
    </w:p>
    <w:bookmarkEnd w:id="52"/>
    <w:bookmarkStart w:name="z85" w:id="53"/>
    <w:p>
      <w:pPr>
        <w:spacing w:after="0"/>
        <w:ind w:left="0"/>
        <w:jc w:val="both"/>
      </w:pPr>
      <w:r>
        <w:rPr>
          <w:rFonts w:ascii="Times New Roman"/>
          <w:b w:val="false"/>
          <w:i w:val="false"/>
          <w:color w:val="000000"/>
          <w:sz w:val="28"/>
        </w:rPr>
        <w:t xml:space="preserve">
      "Инвестициялық салымдар кезінде агроөнеркәсіптік кешен субъектісі шеккен шығыстардың бір бөлігін өтеу бойынша субсидиялау" мемлекеттік қызметін көрсетуге қойылатын негізгі талаптардың тізбесі (бұдан әрі – Мемлекеттік қызметті көрсетуге қойылатын негізгі талаптардың тізбесі)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жазылған.</w:t>
      </w:r>
    </w:p>
    <w:bookmarkEnd w:id="53"/>
    <w:bookmarkStart w:name="z86" w:id="54"/>
    <w:p>
      <w:pPr>
        <w:spacing w:after="0"/>
        <w:ind w:left="0"/>
        <w:jc w:val="both"/>
      </w:pPr>
      <w:r>
        <w:rPr>
          <w:rFonts w:ascii="Times New Roman"/>
          <w:b w:val="false"/>
          <w:i w:val="false"/>
          <w:color w:val="000000"/>
          <w:sz w:val="28"/>
        </w:rPr>
        <w:t xml:space="preserve">
      9. Инвестициялық субсидиялау субсидиялауға электрондық өтінім берілген жылға дейін үш жылдан ерте емес пайдалануға берілген инвестициялық жобалар бойынша беріледі. Бұл ретте, инвестициялық жоба пайдалануға берілген күнге дейін үш жылдан ерте емес шығарылған, бұрын пайдаланылмаған жаңа техника, машиналар немесе жабдықтар субсидиялауға жатады. </w:t>
      </w:r>
    </w:p>
    <w:bookmarkEnd w:id="54"/>
    <w:bookmarkStart w:name="z87" w:id="55"/>
    <w:p>
      <w:pPr>
        <w:spacing w:after="0"/>
        <w:ind w:left="0"/>
        <w:jc w:val="both"/>
      </w:pPr>
      <w:r>
        <w:rPr>
          <w:rFonts w:ascii="Times New Roman"/>
          <w:b w:val="false"/>
          <w:i w:val="false"/>
          <w:color w:val="000000"/>
          <w:sz w:val="28"/>
        </w:rPr>
        <w:t>
      Инвестор инвестициялық субсидиялауға арналған өтінімге оның шеңберінде техника, машиналар және/немесе жабдықтар сатып алу жүзеге асырылған инвестициялық жобаны пайдалануға беру актісін қоса береді.</w:t>
      </w:r>
    </w:p>
    <w:bookmarkEnd w:id="55"/>
    <w:bookmarkStart w:name="z88" w:id="56"/>
    <w:p>
      <w:pPr>
        <w:spacing w:after="0"/>
        <w:ind w:left="0"/>
        <w:jc w:val="both"/>
      </w:pPr>
      <w:r>
        <w:rPr>
          <w:rFonts w:ascii="Times New Roman"/>
          <w:b w:val="false"/>
          <w:i w:val="false"/>
          <w:color w:val="000000"/>
          <w:sz w:val="28"/>
        </w:rPr>
        <w:t>
      Инвестициялық субсидиялар сомасын есептеу кезінде осы тармақтың шарттарына сәйкес келетін жаңа, бұрын пайдаланылмаған жабдықтың өндірістік қуаты қолданылады.</w:t>
      </w:r>
    </w:p>
    <w:bookmarkEnd w:id="56"/>
    <w:bookmarkStart w:name="z89" w:id="57"/>
    <w:p>
      <w:pPr>
        <w:spacing w:after="0"/>
        <w:ind w:left="0"/>
        <w:jc w:val="both"/>
      </w:pPr>
      <w:r>
        <w:rPr>
          <w:rFonts w:ascii="Times New Roman"/>
          <w:b w:val="false"/>
          <w:i w:val="false"/>
          <w:color w:val="000000"/>
          <w:sz w:val="28"/>
        </w:rPr>
        <w:t>
      10. Егер жобаның паспорттары бойынша тек техниканы, машиналарды және/немесе жабдықтарды сатып алу көзделсе, онда өтінім берілген жылға дейін 3 (үш) жылдан ерте емес шығарылған және сатып алынған жаңа, бұрын пайдаланылмаған техника, машиналар және/немесе жабдықтар субсидиялауға жатады.</w:t>
      </w:r>
    </w:p>
    <w:bookmarkEnd w:id="57"/>
    <w:bookmarkStart w:name="z90" w:id="58"/>
    <w:p>
      <w:pPr>
        <w:spacing w:after="0"/>
        <w:ind w:left="0"/>
        <w:jc w:val="both"/>
      </w:pPr>
      <w:r>
        <w:rPr>
          <w:rFonts w:ascii="Times New Roman"/>
          <w:b w:val="false"/>
          <w:i w:val="false"/>
          <w:color w:val="000000"/>
          <w:sz w:val="28"/>
        </w:rPr>
        <w:t xml:space="preserve">
      № 1.1-жоба паспортында көрсетілген техниканы, машиналарды және құрал-жабдықтарды субсидиялау басымды ауыл шаруашылығы машиналары мен жабдықтарының тізбесіне (бұдан әрі – Тізбе) сәйкес жүзеге асырылады. Тізбені индустриялық қызметті мемлекеттік қолдау саласындағы уәкілетті орган ағымдағы жылдың 1 желтоқсанынан кешіктірмей келесі жылға және 1 шілдеден кешіктірмей тиісті жылға береді. Агроөнеркәсіптік кешен саласындағы уәкілетті орган Тізбені алғаннан кейін 3 (үш) жұмыс күні ішінде СМАЖ-да орналастырады. </w:t>
      </w:r>
    </w:p>
    <w:bookmarkEnd w:id="58"/>
    <w:bookmarkStart w:name="z91" w:id="59"/>
    <w:p>
      <w:pPr>
        <w:spacing w:after="0"/>
        <w:ind w:left="0"/>
        <w:jc w:val="both"/>
      </w:pPr>
      <w:r>
        <w:rPr>
          <w:rFonts w:ascii="Times New Roman"/>
          <w:b w:val="false"/>
          <w:i w:val="false"/>
          <w:color w:val="000000"/>
          <w:sz w:val="28"/>
        </w:rPr>
        <w:t>
      Бұл ретте, Тізбеде техника мен машиналардың мәлімделген модельдері болмаған жағдайда, субсидиялау № 1-жобаның паспорты бойынша жүзеге асырылады.</w:t>
      </w:r>
    </w:p>
    <w:bookmarkEnd w:id="59"/>
    <w:bookmarkStart w:name="z92" w:id="60"/>
    <w:p>
      <w:pPr>
        <w:spacing w:after="0"/>
        <w:ind w:left="0"/>
        <w:jc w:val="both"/>
      </w:pPr>
      <w:r>
        <w:rPr>
          <w:rFonts w:ascii="Times New Roman"/>
          <w:b w:val="false"/>
          <w:i w:val="false"/>
          <w:color w:val="000000"/>
          <w:sz w:val="28"/>
        </w:rPr>
        <w:t>
      11. № 1 (мал басына ең төменгі норматив болған кезде), № 4, № 6 жобалардың паспорттары үшін инвесторда (көрсетілетін қызметте алушыда) ірі қара малдың шартты бастарының тиісті мөлшері болуы қажет, ол субсидиялаудың ақпараттық жүйесі мен ауыл шаруашылығы жануарларын бірдейлендіру жөніндегі дерекқордың ақпараттық өзара іс-қимылы нәтижесінде расталады.</w:t>
      </w:r>
    </w:p>
    <w:bookmarkEnd w:id="60"/>
    <w:bookmarkStart w:name="z93" w:id="61"/>
    <w:p>
      <w:pPr>
        <w:spacing w:after="0"/>
        <w:ind w:left="0"/>
        <w:jc w:val="both"/>
      </w:pPr>
      <w:r>
        <w:rPr>
          <w:rFonts w:ascii="Times New Roman"/>
          <w:b w:val="false"/>
          <w:i w:val="false"/>
          <w:color w:val="000000"/>
          <w:sz w:val="28"/>
        </w:rPr>
        <w:t>
      Өтінім ауыл шаруашылығы кооперативінен берілген жағдайда, ауыл шаруашылығы кооперативінің мүшелерінде тіркелген ауыл шаруашылығы жануарларының аналық басының жиынтық саны ескеріледі.</w:t>
      </w:r>
    </w:p>
    <w:bookmarkEnd w:id="61"/>
    <w:bookmarkStart w:name="z94" w:id="62"/>
    <w:p>
      <w:pPr>
        <w:spacing w:after="0"/>
        <w:ind w:left="0"/>
        <w:jc w:val="both"/>
      </w:pPr>
      <w:r>
        <w:rPr>
          <w:rFonts w:ascii="Times New Roman"/>
          <w:b w:val="false"/>
          <w:i w:val="false"/>
          <w:color w:val="000000"/>
          <w:sz w:val="28"/>
        </w:rPr>
        <w:t xml:space="preserve">
      Жобалар паспорттарында көрсетілген ауыл шаруашылығы жануарларының басын ірі қара малдың шартты басына ауыстыру коэффициенттері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жүзеге асырылады.</w:t>
      </w:r>
    </w:p>
    <w:bookmarkEnd w:id="62"/>
    <w:bookmarkStart w:name="z95" w:id="63"/>
    <w:p>
      <w:pPr>
        <w:spacing w:after="0"/>
        <w:ind w:left="0"/>
        <w:jc w:val="both"/>
      </w:pPr>
      <w:r>
        <w:rPr>
          <w:rFonts w:ascii="Times New Roman"/>
          <w:b w:val="false"/>
          <w:i w:val="false"/>
          <w:color w:val="000000"/>
          <w:sz w:val="28"/>
        </w:rPr>
        <w:t>
      12. № 1 ( жер учаскелері бойынша ең төменгі норматив болған кезде), № 2, № 4, № 11, № 13, № 14 жобалардың паспорттары үшін инвесторда (көрсетілетін қызметті алушыда) СМАЖ-ның жылжымайтын мүліктің бірыңғай мемлекеттік кадастрының ақпараттық жүйесімен ақпараттық өзара іс-қимылы нәтижесінде расталған жер пайдалану және (немесе) жеке меншік құқығында ауыл шаруашылығы мақсатындағы жер учаскесінің (учаскелерінің) тиісті алаңының болуы қажет.</w:t>
      </w:r>
    </w:p>
    <w:bookmarkEnd w:id="63"/>
    <w:bookmarkStart w:name="z96" w:id="64"/>
    <w:p>
      <w:pPr>
        <w:spacing w:after="0"/>
        <w:ind w:left="0"/>
        <w:jc w:val="both"/>
      </w:pPr>
      <w:r>
        <w:rPr>
          <w:rFonts w:ascii="Times New Roman"/>
          <w:b w:val="false"/>
          <w:i w:val="false"/>
          <w:color w:val="000000"/>
          <w:sz w:val="28"/>
        </w:rPr>
        <w:t>
      Ауыл шаруашылығы кооперативінен өтінім берілген жағдайда, ауыл шаруашылығы кооперативінің мүшелерінде тіркелген ауыл шаруашылығы мақсатындағы жер учаскелерінің жиынтық алаңы ескеріледі.</w:t>
      </w:r>
    </w:p>
    <w:bookmarkEnd w:id="64"/>
    <w:bookmarkStart w:name="z97" w:id="65"/>
    <w:p>
      <w:pPr>
        <w:spacing w:after="0"/>
        <w:ind w:left="0"/>
        <w:jc w:val="both"/>
      </w:pPr>
      <w:r>
        <w:rPr>
          <w:rFonts w:ascii="Times New Roman"/>
          <w:b w:val="false"/>
          <w:i w:val="false"/>
          <w:color w:val="000000"/>
          <w:sz w:val="28"/>
        </w:rPr>
        <w:t>
      Бұл ретте ауыл шаруашылығы кооперативіне мүшелік СМАЖ-ның "Заңды тұлғалар" мемлекеттік дерекқорымен ақпараттық өзара іс-қимылы арқылы расталады.</w:t>
      </w:r>
    </w:p>
    <w:bookmarkEnd w:id="65"/>
    <w:bookmarkStart w:name="z98" w:id="66"/>
    <w:p>
      <w:pPr>
        <w:spacing w:after="0"/>
        <w:ind w:left="0"/>
        <w:jc w:val="both"/>
      </w:pPr>
      <w:r>
        <w:rPr>
          <w:rFonts w:ascii="Times New Roman"/>
          <w:b w:val="false"/>
          <w:i w:val="false"/>
          <w:color w:val="000000"/>
          <w:sz w:val="28"/>
        </w:rPr>
        <w:t>
      Қызметін бірлескен кәсіпкерлік түрінде жүзеге асыратын, мүшелерінің атына жер учаскелері тіркелген шаруа немесе фермер қожалығынан, № 1, № 2, № 4, № 11, № 13, № 14 жобалардың паспорттары бойынша өтінім берілген жағдайда, сатып алынған, шаруа немесе фермер қожалығының мүшесіне тіркелген техникаға және (немесе) машиналарға субсидия беруге жол беріледі.</w:t>
      </w:r>
    </w:p>
    <w:bookmarkEnd w:id="66"/>
    <w:bookmarkStart w:name="z99" w:id="67"/>
    <w:p>
      <w:pPr>
        <w:spacing w:after="0"/>
        <w:ind w:left="0"/>
        <w:jc w:val="both"/>
      </w:pPr>
      <w:r>
        <w:rPr>
          <w:rFonts w:ascii="Times New Roman"/>
          <w:b w:val="false"/>
          <w:i w:val="false"/>
          <w:color w:val="000000"/>
          <w:sz w:val="28"/>
        </w:rPr>
        <w:t>
      Бұл ретте, шаруа немесе фермер қожалығына мүшелік Қазақстан Республикасы Қаржы министрлігі Мемлекеттік кірістер комитетінің деректерімен салыстырып-тексеру арқылы расталады.</w:t>
      </w:r>
    </w:p>
    <w:bookmarkEnd w:id="67"/>
    <w:bookmarkStart w:name="z100" w:id="68"/>
    <w:p>
      <w:pPr>
        <w:spacing w:after="0"/>
        <w:ind w:left="0"/>
        <w:jc w:val="both"/>
      </w:pPr>
      <w:r>
        <w:rPr>
          <w:rFonts w:ascii="Times New Roman"/>
          <w:b w:val="false"/>
          <w:i w:val="false"/>
          <w:color w:val="000000"/>
          <w:sz w:val="28"/>
        </w:rPr>
        <w:t xml:space="preserve">
      13. Өтінім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жобалардың паспорттарына, сондай-ақ осы Қағидалардың талаптарына сәйкес болған жағдайда инвестициялық субсидиялау жүзеге асырылады.</w:t>
      </w:r>
    </w:p>
    <w:bookmarkEnd w:id="68"/>
    <w:bookmarkStart w:name="z101" w:id="69"/>
    <w:p>
      <w:pPr>
        <w:spacing w:after="0"/>
        <w:ind w:left="0"/>
        <w:jc w:val="both"/>
      </w:pPr>
      <w:r>
        <w:rPr>
          <w:rFonts w:ascii="Times New Roman"/>
          <w:b w:val="false"/>
          <w:i w:val="false"/>
          <w:color w:val="000000"/>
          <w:sz w:val="28"/>
        </w:rPr>
        <w:t>
      14. Сатып алынған тауарларды, жұмыстарды және көрсетілетін қызметтерді электрондық шот-фактуралармен растау электрондық шот-фактуралардың ақпараттық жүйесі арқылы жүзеге асырылады (агроөнеркәсіптік кешен саласындағы ұлттық басқарушы холдингтің еншілес және тәуелді ұйымдары арқылы инвестордың (көрсетілетін қызметті алушының) қоса қаржыландыруынсыз берілетін жеңілдетілген қаржыландыру бағдарламаларын қоспағанда). 2020 жылғы 1 қаңтарға дейін жүзеге асырылған шығыстар қағаз түріндегі шот-фактуралармен расталады.</w:t>
      </w:r>
    </w:p>
    <w:bookmarkEnd w:id="69"/>
    <w:bookmarkStart w:name="z102" w:id="70"/>
    <w:p>
      <w:pPr>
        <w:spacing w:after="0"/>
        <w:ind w:left="0"/>
        <w:jc w:val="both"/>
      </w:pPr>
      <w:r>
        <w:rPr>
          <w:rFonts w:ascii="Times New Roman"/>
          <w:b w:val="false"/>
          <w:i w:val="false"/>
          <w:color w:val="000000"/>
          <w:sz w:val="28"/>
        </w:rPr>
        <w:t xml:space="preserve">
      Ауыл шаруашылығы тауарын өндіруші (ауыл шаруашылығы кооперативі) техниканы, машиналарды және/немесе жабдықты электрондық шот-фактуралардың ақпараттық жүйесін пайдаланбайтын шетелдік өндірушіден тікелей сатып алған кезде, сатып алуға жұмсалған шығындар тауарларға арналған кедендік декларациямен (Еуразиялық экономикалық одаққа мүше болып табылмайтын үшінші елдерден) немесе "Салық және бюджетке төленетін басқа да міндетті төлемдер туралы (Салық кодексі)" Қазақстан Республикасы Кодексінің (бұдан әрі - Салық кодексі)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тауарларды әкелу және жанама салықтарды төлеу туралы өтінішпен (өтініштермен) (Еуразиялық экономикалық одаққа мүше мемлекеттердің аумақтарынан) расталады.</w:t>
      </w:r>
    </w:p>
    <w:bookmarkEnd w:id="70"/>
    <w:bookmarkStart w:name="z767" w:id="71"/>
    <w:p>
      <w:pPr>
        <w:spacing w:after="0"/>
        <w:ind w:left="0"/>
        <w:jc w:val="both"/>
      </w:pPr>
      <w:r>
        <w:rPr>
          <w:rFonts w:ascii="Times New Roman"/>
          <w:b w:val="false"/>
          <w:i w:val="false"/>
          <w:color w:val="000000"/>
          <w:sz w:val="28"/>
        </w:rPr>
        <w:t>
      14-1. Инвестор (көрсетілетін қызметті алушы) субсидияларды алмаған жағдайда (мемлекеттік қолдау шараларын алу үшін электрондық шот-фактураны пайдаланбаған кезде), инвестордың (көрсетілетін қызметті алушының) өтініші бойынша жұмыс органы (көрсетілетін қызметті беруші) 5 (бес) жұмыс күні ішінде СМАЖ арқылы электрондық шот-фактураларды бұғаттан шығаруды жүзеге асырады.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14-1-тармақпен толықтырылды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72"/>
    <w:p>
      <w:pPr>
        <w:spacing w:after="0"/>
        <w:ind w:left="0"/>
        <w:jc w:val="both"/>
      </w:pPr>
      <w:r>
        <w:rPr>
          <w:rFonts w:ascii="Times New Roman"/>
          <w:b w:val="false"/>
          <w:i w:val="false"/>
          <w:color w:val="000000"/>
          <w:sz w:val="28"/>
        </w:rPr>
        <w:t xml:space="preserve">
      15. Инвестициялық субсидиялар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жағдайларды қоспағанда, жаңа өндірістік қуаттарды пайдалануға бергеннен, реконструкциялаудан, кеңейтуден және/немесе техниканы, машиналар мен жабдықтарды сатып алғаннан кейін төленеді. Инвестициялық жоба кезекті немесе іске қосу кешенін енгізу жолымен іске асырылған жағдайда, кезекті немесе іске қосу кешенін субсидиялау жүзеге асырылады.</w:t>
      </w:r>
    </w:p>
    <w:bookmarkEnd w:id="72"/>
    <w:bookmarkStart w:name="z104" w:id="73"/>
    <w:p>
      <w:pPr>
        <w:spacing w:after="0"/>
        <w:ind w:left="0"/>
        <w:jc w:val="both"/>
      </w:pPr>
      <w:r>
        <w:rPr>
          <w:rFonts w:ascii="Times New Roman"/>
          <w:b w:val="false"/>
          <w:i w:val="false"/>
          <w:color w:val="000000"/>
          <w:sz w:val="28"/>
        </w:rPr>
        <w:t>
      Бұл ретте, өндірістік қуаттарды реконструкциялау шеңберінде шығындарды субсидиялау күнтізбелік 5 (бес) жылда 1 реттен жиілетпей жүзеге асырылады.</w:t>
      </w:r>
    </w:p>
    <w:bookmarkEnd w:id="73"/>
    <w:bookmarkStart w:name="z105" w:id="74"/>
    <w:p>
      <w:pPr>
        <w:spacing w:after="0"/>
        <w:ind w:left="0"/>
        <w:jc w:val="both"/>
      </w:pPr>
      <w:r>
        <w:rPr>
          <w:rFonts w:ascii="Times New Roman"/>
          <w:b w:val="false"/>
          <w:i w:val="false"/>
          <w:color w:val="000000"/>
          <w:sz w:val="28"/>
        </w:rPr>
        <w:t>
      16. Инвестициялық субсидияларды есептеу іс жүзінде салынған инвестициялар бойынша жүзеге асырылады. Шығындарды өтеу пайызы (бұдан әрі – %) жобалар паспорттарында көзделген өтеу үлесіне сәйкес белгіленеді.</w:t>
      </w:r>
    </w:p>
    <w:bookmarkEnd w:id="74"/>
    <w:bookmarkStart w:name="z106" w:id="75"/>
    <w:p>
      <w:pPr>
        <w:spacing w:after="0"/>
        <w:ind w:left="0"/>
        <w:jc w:val="both"/>
      </w:pPr>
      <w:r>
        <w:rPr>
          <w:rFonts w:ascii="Times New Roman"/>
          <w:b w:val="false"/>
          <w:i w:val="false"/>
          <w:color w:val="000000"/>
          <w:sz w:val="28"/>
        </w:rPr>
        <w:t>
      № 7, № 8 (сүт өңдеу зауыты бойынша), № 10, № 19, № 24, № 25, № 26, № 27, № 27.1, № 28, № 29-жобалардың паспорттары бойынша инвестициялық субсидиялар жаңа өндірістік қуаттар құрылған кезде мынадай екі траншпен төленеді:</w:t>
      </w:r>
    </w:p>
    <w:bookmarkEnd w:id="75"/>
    <w:bookmarkStart w:name="z107" w:id="76"/>
    <w:p>
      <w:pPr>
        <w:spacing w:after="0"/>
        <w:ind w:left="0"/>
        <w:jc w:val="both"/>
      </w:pPr>
      <w:r>
        <w:rPr>
          <w:rFonts w:ascii="Times New Roman"/>
          <w:b w:val="false"/>
          <w:i w:val="false"/>
          <w:color w:val="000000"/>
          <w:sz w:val="28"/>
        </w:rPr>
        <w:t>
      1) бірінші транш объекті пайдалануға берілгеннен кейін инвестициялық субсидиялардың жалпы сомасының 50 (елу) %-ы мөлшерінде;</w:t>
      </w:r>
    </w:p>
    <w:bookmarkEnd w:id="76"/>
    <w:bookmarkStart w:name="z108" w:id="77"/>
    <w:p>
      <w:pPr>
        <w:spacing w:after="0"/>
        <w:ind w:left="0"/>
        <w:jc w:val="both"/>
      </w:pPr>
      <w:r>
        <w:rPr>
          <w:rFonts w:ascii="Times New Roman"/>
          <w:b w:val="false"/>
          <w:i w:val="false"/>
          <w:color w:val="000000"/>
          <w:sz w:val="28"/>
        </w:rPr>
        <w:t>
      2) екінші транш бизнес-жоспарда көзделген мерзімдерде өнім өндіру көлемі жалпы өндірістік қуаттың кемінде 50 (елу) %-ына жеткеннен кейін инвестициялық субсидиялардың жалпы сомасының 50 (елу) %-ы мөлшерінде.</w:t>
      </w:r>
    </w:p>
    <w:bookmarkEnd w:id="77"/>
    <w:bookmarkStart w:name="z109" w:id="78"/>
    <w:p>
      <w:pPr>
        <w:spacing w:after="0"/>
        <w:ind w:left="0"/>
        <w:jc w:val="both"/>
      </w:pPr>
      <w:r>
        <w:rPr>
          <w:rFonts w:ascii="Times New Roman"/>
          <w:b w:val="false"/>
          <w:i w:val="false"/>
          <w:color w:val="000000"/>
          <w:sz w:val="28"/>
        </w:rPr>
        <w:t xml:space="preserve">
      Өтінім берілген сәтте инвестициялық жоба жалпы өндірістік қуаттың 50 (елу) %-ы және одан да көп бөлігінде өнім өндіру көлеміне қол жеткізген жағдайда, инвестициялық субсидиялар бір траншпен төленеді. </w:t>
      </w:r>
    </w:p>
    <w:bookmarkEnd w:id="78"/>
    <w:bookmarkStart w:name="z110" w:id="79"/>
    <w:p>
      <w:pPr>
        <w:spacing w:after="0"/>
        <w:ind w:left="0"/>
        <w:jc w:val="both"/>
      </w:pPr>
      <w:r>
        <w:rPr>
          <w:rFonts w:ascii="Times New Roman"/>
          <w:b w:val="false"/>
          <w:i w:val="false"/>
          <w:color w:val="000000"/>
          <w:sz w:val="28"/>
        </w:rPr>
        <w:t>
      17. Ағымдағы қаржы жылындағы өтінімдер бойынша ағымдағы қаржы жылы жергілікті бюджеттен инвестициялық субсидияларды төлеуге қаражат болған кезде әкімшінің шешімі бойынша мынадай жобалар паспорттары бойынша инвестициялық салымдардың өтеу үлесін ұлғайтуға жол беріледі:</w:t>
      </w:r>
    </w:p>
    <w:bookmarkEnd w:id="79"/>
    <w:p>
      <w:pPr>
        <w:spacing w:after="0"/>
        <w:ind w:left="0"/>
        <w:jc w:val="both"/>
      </w:pPr>
      <w:r>
        <w:rPr>
          <w:rFonts w:ascii="Times New Roman"/>
          <w:b w:val="false"/>
          <w:i w:val="false"/>
          <w:color w:val="000000"/>
          <w:sz w:val="28"/>
        </w:rPr>
        <w:t>
      50 (елу) %-ға дейін:</w:t>
      </w:r>
    </w:p>
    <w:p>
      <w:pPr>
        <w:spacing w:after="0"/>
        <w:ind w:left="0"/>
        <w:jc w:val="both"/>
      </w:pPr>
      <w:r>
        <w:rPr>
          <w:rFonts w:ascii="Times New Roman"/>
          <w:b w:val="false"/>
          <w:i w:val="false"/>
          <w:color w:val="000000"/>
          <w:sz w:val="28"/>
        </w:rPr>
        <w:t>
      № 1 "Ауыл шаруашылығы техникасын, машиналары мен жабдықтарын сатып алу" жобасының паспорты бойынша ауыл шаруашылығы кооперативтері үшін 1.1; 13.2; 14; 19; 20; 21; 23; 24; 25; 26; 29; 30; 34; 36 -позициялар бойынша;</w:t>
      </w:r>
    </w:p>
    <w:p>
      <w:pPr>
        <w:spacing w:after="0"/>
        <w:ind w:left="0"/>
        <w:jc w:val="both"/>
      </w:pPr>
      <w:r>
        <w:rPr>
          <w:rFonts w:ascii="Times New Roman"/>
          <w:b w:val="false"/>
          <w:i w:val="false"/>
          <w:color w:val="000000"/>
          <w:sz w:val="28"/>
        </w:rPr>
        <w:t>
      № 1.1 "Басым ауыл шаруашылығы машиналары мен жабдықтарын сатып алу" жобасының паспорты бойынша ауыл шаруашылығы кооперативтері үшін 1-1.10 және 3.1-3.4; 4-позициялар бойынша;</w:t>
      </w:r>
    </w:p>
    <w:p>
      <w:pPr>
        <w:spacing w:after="0"/>
        <w:ind w:left="0"/>
        <w:jc w:val="both"/>
      </w:pPr>
      <w:r>
        <w:rPr>
          <w:rFonts w:ascii="Times New Roman"/>
          <w:b w:val="false"/>
          <w:i w:val="false"/>
          <w:color w:val="000000"/>
          <w:sz w:val="28"/>
        </w:rPr>
        <w:t>
      № 8 "Сүт өңдеу объектісін құру және кеңейту, сүт қабылдау пункттерін құру, ауыл шаруашылығы кооперативтері, дайындау ұйымдары, сүт қабылдау пункттері және сүт өңдеу кәсіпорындары үшін жабдықтар мен техника сатып алу" жобасының паспорты бойынша ауыл шаруашылығы кооперативтері үшін.</w:t>
      </w:r>
    </w:p>
    <w:p>
      <w:pPr>
        <w:spacing w:after="0"/>
        <w:ind w:left="0"/>
        <w:jc w:val="both"/>
      </w:pPr>
      <w:r>
        <w:rPr>
          <w:rFonts w:ascii="Times New Roman"/>
          <w:b w:val="false"/>
          <w:i w:val="false"/>
          <w:color w:val="000000"/>
          <w:sz w:val="28"/>
        </w:rPr>
        <w:t>
      Бұл ретте, бір ауыл шаруашылығы кооперативі сатып алынған (сатып алынатын) техникаға, машина мен жабдыққа:</w:t>
      </w:r>
    </w:p>
    <w:p>
      <w:pPr>
        <w:spacing w:after="0"/>
        <w:ind w:left="0"/>
        <w:jc w:val="both"/>
      </w:pPr>
      <w:r>
        <w:rPr>
          <w:rFonts w:ascii="Times New Roman"/>
          <w:b w:val="false"/>
          <w:i w:val="false"/>
          <w:color w:val="000000"/>
          <w:sz w:val="28"/>
        </w:rPr>
        <w:t>
      тиісті мөлшерде тіркемелі және аспалы жабдықтары бар үш тракторға;</w:t>
      </w:r>
    </w:p>
    <w:p>
      <w:pPr>
        <w:spacing w:after="0"/>
        <w:ind w:left="0"/>
        <w:jc w:val="both"/>
      </w:pPr>
      <w:r>
        <w:rPr>
          <w:rFonts w:ascii="Times New Roman"/>
          <w:b w:val="false"/>
          <w:i w:val="false"/>
          <w:color w:val="000000"/>
          <w:sz w:val="28"/>
        </w:rPr>
        <w:t>
      екі астық жинау комбайнына және тиісті мөлшерде аспалы және тіркемелі жабдыққа;</w:t>
      </w:r>
    </w:p>
    <w:p>
      <w:pPr>
        <w:spacing w:after="0"/>
        <w:ind w:left="0"/>
        <w:jc w:val="both"/>
      </w:pPr>
      <w:r>
        <w:rPr>
          <w:rFonts w:ascii="Times New Roman"/>
          <w:b w:val="false"/>
          <w:i w:val="false"/>
          <w:color w:val="000000"/>
          <w:sz w:val="28"/>
        </w:rPr>
        <w:t>
      ауыл шаруашылығы мақсатындағы жүктерді тасымалдауға арналған екі автомобильге және өзі аударғыш тіркемеге дейін инвестициялық субсидиялар ала алады.</w:t>
      </w:r>
    </w:p>
    <w:p>
      <w:pPr>
        <w:spacing w:after="0"/>
        <w:ind w:left="0"/>
        <w:jc w:val="both"/>
      </w:pPr>
      <w:r>
        <w:rPr>
          <w:rFonts w:ascii="Times New Roman"/>
          <w:b w:val="false"/>
          <w:i w:val="false"/>
          <w:color w:val="000000"/>
          <w:sz w:val="28"/>
        </w:rPr>
        <w:t>
      Ауыл шаруашылығы кооперативтері үшін техниканың бір бірлігіне (гектар/ірі қара малдың шартты басы) арналған ең төменгі норматив жөніндегі талап қолданылмайды;</w:t>
      </w:r>
    </w:p>
    <w:p>
      <w:pPr>
        <w:spacing w:after="0"/>
        <w:ind w:left="0"/>
        <w:jc w:val="both"/>
      </w:pPr>
      <w:r>
        <w:rPr>
          <w:rFonts w:ascii="Times New Roman"/>
          <w:b w:val="false"/>
          <w:i w:val="false"/>
          <w:color w:val="000000"/>
          <w:sz w:val="28"/>
        </w:rPr>
        <w:t>
      80 (сексен) %-ға дейін:</w:t>
      </w:r>
    </w:p>
    <w:p>
      <w:pPr>
        <w:spacing w:after="0"/>
        <w:ind w:left="0"/>
        <w:jc w:val="both"/>
      </w:pPr>
      <w:r>
        <w:rPr>
          <w:rFonts w:ascii="Times New Roman"/>
          <w:b w:val="false"/>
          <w:i w:val="false"/>
          <w:color w:val="000000"/>
          <w:sz w:val="28"/>
        </w:rPr>
        <w:t>
      № 11 "Су алу және жеткізу инфрақұрылымын құру және кеңейту арқылы су үнемдейтін суару технологияларын енгізу" жобасының паспорты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80"/>
    <w:p>
      <w:pPr>
        <w:spacing w:after="0"/>
        <w:ind w:left="0"/>
        <w:jc w:val="both"/>
      </w:pPr>
      <w:r>
        <w:rPr>
          <w:rFonts w:ascii="Times New Roman"/>
          <w:b w:val="false"/>
          <w:i w:val="false"/>
          <w:color w:val="000000"/>
          <w:sz w:val="28"/>
        </w:rPr>
        <w:t>
      18. Инвестициялық субсидиялардың мөлшері мынадай формула бойынша айқындалады:</w:t>
      </w:r>
    </w:p>
    <w:bookmarkEnd w:id="80"/>
    <w:bookmarkStart w:name="z123" w:id="81"/>
    <w:p>
      <w:pPr>
        <w:spacing w:after="0"/>
        <w:ind w:left="0"/>
        <w:jc w:val="both"/>
      </w:pPr>
      <w:r>
        <w:rPr>
          <w:rFonts w:ascii="Times New Roman"/>
          <w:b w:val="false"/>
          <w:i w:val="false"/>
          <w:color w:val="000000"/>
          <w:sz w:val="28"/>
        </w:rPr>
        <w:t>
      А = Б х В, мұнда:</w:t>
      </w:r>
    </w:p>
    <w:bookmarkEnd w:id="81"/>
    <w:bookmarkStart w:name="z124" w:id="82"/>
    <w:p>
      <w:pPr>
        <w:spacing w:after="0"/>
        <w:ind w:left="0"/>
        <w:jc w:val="both"/>
      </w:pPr>
      <w:r>
        <w:rPr>
          <w:rFonts w:ascii="Times New Roman"/>
          <w:b w:val="false"/>
          <w:i w:val="false"/>
          <w:color w:val="000000"/>
          <w:sz w:val="28"/>
        </w:rPr>
        <w:t>
      А - инвестициялық субсидиялардың сомасы;</w:t>
      </w:r>
    </w:p>
    <w:bookmarkEnd w:id="82"/>
    <w:bookmarkStart w:name="z125" w:id="83"/>
    <w:p>
      <w:pPr>
        <w:spacing w:after="0"/>
        <w:ind w:left="0"/>
        <w:jc w:val="both"/>
      </w:pPr>
      <w:r>
        <w:rPr>
          <w:rFonts w:ascii="Times New Roman"/>
          <w:b w:val="false"/>
          <w:i w:val="false"/>
          <w:color w:val="000000"/>
          <w:sz w:val="28"/>
        </w:rPr>
        <w:t>
      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жүзіндегі инвестициялық салымдар субсидияларды есептеуге арналған ең жоғары жол берілетін құннан асса);</w:t>
      </w:r>
    </w:p>
    <w:bookmarkEnd w:id="83"/>
    <w:bookmarkStart w:name="z126" w:id="84"/>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bookmarkEnd w:id="84"/>
    <w:bookmarkStart w:name="z127" w:id="85"/>
    <w:p>
      <w:pPr>
        <w:spacing w:after="0"/>
        <w:ind w:left="0"/>
        <w:jc w:val="both"/>
      </w:pPr>
      <w:r>
        <w:rPr>
          <w:rFonts w:ascii="Times New Roman"/>
          <w:b w:val="false"/>
          <w:i w:val="false"/>
          <w:color w:val="000000"/>
          <w:sz w:val="28"/>
        </w:rPr>
        <w:t>
      Өлшем бірлігіне субсидиялауды көздейтін жобалардың паспорттары бойынша субсидиялардың мөлшері мынадай формула бойынша айқындалады:</w:t>
      </w:r>
    </w:p>
    <w:bookmarkEnd w:id="85"/>
    <w:bookmarkStart w:name="z128" w:id="86"/>
    <w:p>
      <w:pPr>
        <w:spacing w:after="0"/>
        <w:ind w:left="0"/>
        <w:jc w:val="both"/>
      </w:pPr>
      <w:r>
        <w:rPr>
          <w:rFonts w:ascii="Times New Roman"/>
          <w:b w:val="false"/>
          <w:i w:val="false"/>
          <w:color w:val="000000"/>
          <w:sz w:val="28"/>
        </w:rPr>
        <w:t>
      А = (Б х В) х Г, мұнда:</w:t>
      </w:r>
    </w:p>
    <w:bookmarkEnd w:id="86"/>
    <w:bookmarkStart w:name="z129" w:id="87"/>
    <w:p>
      <w:pPr>
        <w:spacing w:after="0"/>
        <w:ind w:left="0"/>
        <w:jc w:val="both"/>
      </w:pPr>
      <w:r>
        <w:rPr>
          <w:rFonts w:ascii="Times New Roman"/>
          <w:b w:val="false"/>
          <w:i w:val="false"/>
          <w:color w:val="000000"/>
          <w:sz w:val="28"/>
        </w:rPr>
        <w:t>
      А - инвестициялық субсидиялардың сомасы;</w:t>
      </w:r>
    </w:p>
    <w:bookmarkEnd w:id="87"/>
    <w:bookmarkStart w:name="z130" w:id="88"/>
    <w:p>
      <w:pPr>
        <w:spacing w:after="0"/>
        <w:ind w:left="0"/>
        <w:jc w:val="both"/>
      </w:pPr>
      <w:r>
        <w:rPr>
          <w:rFonts w:ascii="Times New Roman"/>
          <w:b w:val="false"/>
          <w:i w:val="false"/>
          <w:color w:val="000000"/>
          <w:sz w:val="28"/>
        </w:rPr>
        <w:t>
      Б - іс жүзіндегі инвестициялық салымдар сомасы немесе жобалардың паспорттарында көрсетілген субсидияларды есептеуге арналған ең жоғары жол берілетін құн (егер іс жүзіндегі инвестициялық салымдар субсидияларды есептеуге арналған ең жоғары жол берілетін құннан асса);</w:t>
      </w:r>
    </w:p>
    <w:bookmarkEnd w:id="88"/>
    <w:bookmarkStart w:name="z131" w:id="89"/>
    <w:p>
      <w:pPr>
        <w:spacing w:after="0"/>
        <w:ind w:left="0"/>
        <w:jc w:val="both"/>
      </w:pPr>
      <w:r>
        <w:rPr>
          <w:rFonts w:ascii="Times New Roman"/>
          <w:b w:val="false"/>
          <w:i w:val="false"/>
          <w:color w:val="000000"/>
          <w:sz w:val="28"/>
        </w:rPr>
        <w:t>
      В - жобалардың паспорттарында көрсетілген пайыздық мәндегі инвестициялық салымдарды өтеу үлесі;</w:t>
      </w:r>
    </w:p>
    <w:bookmarkEnd w:id="89"/>
    <w:bookmarkStart w:name="z132" w:id="90"/>
    <w:p>
      <w:pPr>
        <w:spacing w:after="0"/>
        <w:ind w:left="0"/>
        <w:jc w:val="both"/>
      </w:pPr>
      <w:r>
        <w:rPr>
          <w:rFonts w:ascii="Times New Roman"/>
          <w:b w:val="false"/>
          <w:i w:val="false"/>
          <w:color w:val="000000"/>
          <w:sz w:val="28"/>
        </w:rPr>
        <w:t>
      Г - жобалардың паспорттарында көрсетілген өлшем бірлігі.</w:t>
      </w:r>
    </w:p>
    <w:bookmarkEnd w:id="90"/>
    <w:bookmarkStart w:name="z133" w:id="91"/>
    <w:p>
      <w:pPr>
        <w:spacing w:after="0"/>
        <w:ind w:left="0"/>
        <w:jc w:val="both"/>
      </w:pPr>
      <w:r>
        <w:rPr>
          <w:rFonts w:ascii="Times New Roman"/>
          <w:b w:val="false"/>
          <w:i w:val="false"/>
          <w:color w:val="000000"/>
          <w:sz w:val="28"/>
        </w:rPr>
        <w:t>
      Қосылған құн салығы (бұдан әрі - ҚҚС) бойынша тіркеу есебінде тұрған АӨК субъектілері үшін субсидиялар сомасын есептеу есепке жатқызылған ҚҚС сомасына азайтылған инвестициялық салымдар сомасына сүйене отырып жүргізіледі.</w:t>
      </w:r>
    </w:p>
    <w:bookmarkEnd w:id="91"/>
    <w:bookmarkStart w:name="z134" w:id="92"/>
    <w:p>
      <w:pPr>
        <w:spacing w:after="0"/>
        <w:ind w:left="0"/>
        <w:jc w:val="both"/>
      </w:pPr>
      <w:r>
        <w:rPr>
          <w:rFonts w:ascii="Times New Roman"/>
          <w:b w:val="false"/>
          <w:i w:val="false"/>
          <w:color w:val="000000"/>
          <w:sz w:val="28"/>
        </w:rPr>
        <w:t>
      19. Өтінімдерді қабылдау инвестициялық жобаны іске асыру орны бойынша тиісті жылдың 1 ақпанынан 15 желтоқсанына дейін (қоса алғанда) жүзеге асырылады.</w:t>
      </w:r>
    </w:p>
    <w:bookmarkEnd w:id="92"/>
    <w:bookmarkStart w:name="z135" w:id="93"/>
    <w:p>
      <w:pPr>
        <w:spacing w:after="0"/>
        <w:ind w:left="0"/>
        <w:jc w:val="both"/>
      </w:pPr>
      <w:r>
        <w:rPr>
          <w:rFonts w:ascii="Times New Roman"/>
          <w:b w:val="false"/>
          <w:i w:val="false"/>
          <w:color w:val="000000"/>
          <w:sz w:val="28"/>
        </w:rPr>
        <w:t>
      № 4 "Жайылымдарды суландыру және мал шаруашылығы шаруашылықтарын сумен қамтамасыз ету инфрақұрылымын (құдықтар, ұңғымалар) құру" жобасының паспорты бойынша өтінімдерді қабылдау инвестициялық жобаны іске асыру орны бойынша тиісті жылдың 1 сәуірінен 1 қазанына дейін (қоса алғанда) жүзеге асырылады.</w:t>
      </w:r>
    </w:p>
    <w:bookmarkEnd w:id="93"/>
    <w:bookmarkStart w:name="z136" w:id="94"/>
    <w:p>
      <w:pPr>
        <w:spacing w:after="0"/>
        <w:ind w:left="0"/>
        <w:jc w:val="both"/>
      </w:pPr>
      <w:r>
        <w:rPr>
          <w:rFonts w:ascii="Times New Roman"/>
          <w:b w:val="false"/>
          <w:i w:val="false"/>
          <w:color w:val="000000"/>
          <w:sz w:val="28"/>
        </w:rPr>
        <w:t>
      Өтінімдер келіп түскен күні мен уақытына сәйкес кезектілік бойынша қаралады.</w:t>
      </w:r>
    </w:p>
    <w:bookmarkEnd w:id="94"/>
    <w:bookmarkStart w:name="z137" w:id="95"/>
    <w:p>
      <w:pPr>
        <w:spacing w:after="0"/>
        <w:ind w:left="0"/>
        <w:jc w:val="both"/>
      </w:pPr>
      <w:r>
        <w:rPr>
          <w:rFonts w:ascii="Times New Roman"/>
          <w:b w:val="false"/>
          <w:i w:val="false"/>
          <w:color w:val="000000"/>
          <w:sz w:val="28"/>
        </w:rPr>
        <w:t>
      20. Инвестор (көрсетілетін қызметті алушы) өз қаражатын пайдаланған жағдайда инвестициялық субсидиялар сомасын жұмыс органы (көрсетілетін қызметті беруші) инвестордың (көрсетілетін қызметті алушының) есеп айырысу шотына аударады.</w:t>
      </w:r>
    </w:p>
    <w:bookmarkEnd w:id="95"/>
    <w:p>
      <w:pPr>
        <w:spacing w:after="0"/>
        <w:ind w:left="0"/>
        <w:jc w:val="both"/>
      </w:pPr>
      <w:r>
        <w:rPr>
          <w:rFonts w:ascii="Times New Roman"/>
          <w:b w:val="false"/>
          <w:i w:val="false"/>
          <w:color w:val="000000"/>
          <w:sz w:val="28"/>
        </w:rPr>
        <w:t>
      Техниканы, машиналарды, жабдықтарды және басқа да объектілерді кредитке/лизингке сатып алған кезде инвестициялық субсидиялар қаржы институтына инвестордың (көрсетілетін қызметті алушының) негізгі борышын өтеу есебіне аударылады.</w:t>
      </w:r>
    </w:p>
    <w:p>
      <w:pPr>
        <w:spacing w:after="0"/>
        <w:ind w:left="0"/>
        <w:jc w:val="both"/>
      </w:pPr>
      <w:r>
        <w:rPr>
          <w:rFonts w:ascii="Times New Roman"/>
          <w:b w:val="false"/>
          <w:i w:val="false"/>
          <w:color w:val="000000"/>
          <w:sz w:val="28"/>
        </w:rPr>
        <w:t>
      Инвестициялық субсидиялар алатын АӨК субъектілері үшін қарсы міндеттеме 2020 жылдан бастап ауыл шаруашылығы мен тамақ өнімдерін өндірудің негізгі капиталына инвестициялар бойынша статистикалық есептілікті ұсыну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96"/>
    <w:p>
      <w:pPr>
        <w:spacing w:after="0"/>
        <w:ind w:left="0"/>
        <w:jc w:val="both"/>
      </w:pPr>
      <w:r>
        <w:rPr>
          <w:rFonts w:ascii="Times New Roman"/>
          <w:b w:val="false"/>
          <w:i w:val="false"/>
          <w:color w:val="000000"/>
          <w:sz w:val="28"/>
        </w:rPr>
        <w:t>
      21. Инвестициялық субсидиялауға өтінім беру "электрондық үкіметтің" веб-порталы арқылы электрондық түрде жүзеге асырылады және СМАЖ-да тіркеледі.</w:t>
      </w:r>
    </w:p>
    <w:bookmarkEnd w:id="96"/>
    <w:bookmarkStart w:name="z141" w:id="97"/>
    <w:p>
      <w:pPr>
        <w:spacing w:after="0"/>
        <w:ind w:left="0"/>
        <w:jc w:val="both"/>
      </w:pPr>
      <w:r>
        <w:rPr>
          <w:rFonts w:ascii="Times New Roman"/>
          <w:b w:val="false"/>
          <w:i w:val="false"/>
          <w:color w:val="000000"/>
          <w:sz w:val="28"/>
        </w:rPr>
        <w:t>
      "Электрондық үкіметтің" веб-порталы мен СМАЖ-дың ақпараттық өзара іс-қимылы "Ақпараттандыру туралы" Қазақстан Республикасы Заңының 43-бабына сәйкес жүзеге асырылады.</w:t>
      </w:r>
    </w:p>
    <w:bookmarkEnd w:id="97"/>
    <w:bookmarkStart w:name="z142" w:id="98"/>
    <w:p>
      <w:pPr>
        <w:spacing w:after="0"/>
        <w:ind w:left="0"/>
        <w:jc w:val="both"/>
      </w:pPr>
      <w:r>
        <w:rPr>
          <w:rFonts w:ascii="Times New Roman"/>
          <w:b w:val="false"/>
          <w:i w:val="false"/>
          <w:color w:val="000000"/>
          <w:sz w:val="28"/>
        </w:rPr>
        <w:t>
      Инвесторда (көрсетілетін қызметті алушыда) СМАЖ-да жеке шотының бар болуы СМАЖ-дың "Заңды тұлғалар" немесе "Жеке тұлғалар" мемлекеттік дерекқорларымен ақпараттық өзара іс-қимылы нәтижесінде расталады.</w:t>
      </w:r>
    </w:p>
    <w:bookmarkEnd w:id="98"/>
    <w:bookmarkStart w:name="z143" w:id="99"/>
    <w:p>
      <w:pPr>
        <w:spacing w:after="0"/>
        <w:ind w:left="0"/>
        <w:jc w:val="left"/>
      </w:pPr>
      <w:r>
        <w:rPr>
          <w:rFonts w:ascii="Times New Roman"/>
          <w:b/>
          <w:i w:val="false"/>
          <w:color w:val="000000"/>
        </w:rPr>
        <w:t xml:space="preserve"> 3-тарау. Инвестициялық субсидиялауға электрондық түрінде өтінім қабылдау және қарастыру тәртібі</w:t>
      </w:r>
    </w:p>
    <w:bookmarkEnd w:id="99"/>
    <w:bookmarkStart w:name="z144" w:id="100"/>
    <w:p>
      <w:pPr>
        <w:spacing w:after="0"/>
        <w:ind w:left="0"/>
        <w:jc w:val="both"/>
      </w:pPr>
      <w:r>
        <w:rPr>
          <w:rFonts w:ascii="Times New Roman"/>
          <w:b w:val="false"/>
          <w:i w:val="false"/>
          <w:color w:val="000000"/>
          <w:sz w:val="28"/>
        </w:rPr>
        <w:t xml:space="preserve">
      22. Жұмыс органының (көрсетілетін қызметті берушінің) шешімін алу үшін инвестор (көрсетілетін қызметті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үкіметтің" веб-порталы арқылы инвестордың (көрсетілетін қызметті алушының) ЭЦҚ-сы қойылған инвестициялық субсидиялауға арналған электрондық өтінімді береді, өтінімде көрсетілген қажетті құжаттар "PDF (Portable Document Format)" форматында (инвестордың (көрсетілетін қызметті алушының) қолы қойылған және мөрімен (бар болса) куәландырылған қағаз нұсқаның сканерленген көшірмесі) қоса беріледі.</w:t>
      </w:r>
    </w:p>
    <w:bookmarkEnd w:id="100"/>
    <w:bookmarkStart w:name="z145" w:id="101"/>
    <w:p>
      <w:pPr>
        <w:spacing w:after="0"/>
        <w:ind w:left="0"/>
        <w:jc w:val="both"/>
      </w:pPr>
      <w:r>
        <w:rPr>
          <w:rFonts w:ascii="Times New Roman"/>
          <w:b w:val="false"/>
          <w:i w:val="false"/>
          <w:color w:val="000000"/>
          <w:sz w:val="28"/>
        </w:rPr>
        <w:t>
      Бұл ретте, жұмыс органы (көрсетілетін қызметті беруші) өтінім тіркелген күннен бастап 2 (екі) жұмыс күні ішінде инвестициялық жобаның осы Қағидалардың шарттарына сәйкестігі/сәйкес еместігі туралы шешім қабылдайды.</w:t>
      </w:r>
    </w:p>
    <w:bookmarkEnd w:id="101"/>
    <w:bookmarkStart w:name="z146" w:id="102"/>
    <w:p>
      <w:pPr>
        <w:spacing w:after="0"/>
        <w:ind w:left="0"/>
        <w:jc w:val="both"/>
      </w:pPr>
      <w:r>
        <w:rPr>
          <w:rFonts w:ascii="Times New Roman"/>
          <w:b w:val="false"/>
          <w:i w:val="false"/>
          <w:color w:val="000000"/>
          <w:sz w:val="28"/>
        </w:rPr>
        <w:t xml:space="preserve">
      Инвесторға (көрсетілетін қызметті алушыға) жұмыс органының (көрсетілетін қызметті берушінің) ЭЦҚ-сы қойылған электрондық құжат нысанында жұмыс органының (көрсетілетін қызметті берушінің)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инвестициялық жобаның сәйкестігі/сәйкес еместігі туралы шешімі туралы және жұмыс органының (көрсетілетін қызметті берушінің)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жоба паспорты бойынша инвестициялық субсидияларды төлеу/төлеуден бас тарту туралы шешімі туралы хабарлама жолданады.</w:t>
      </w:r>
    </w:p>
    <w:bookmarkEnd w:id="102"/>
    <w:bookmarkStart w:name="z147" w:id="103"/>
    <w:p>
      <w:pPr>
        <w:spacing w:after="0"/>
        <w:ind w:left="0"/>
        <w:jc w:val="both"/>
      </w:pPr>
      <w:r>
        <w:rPr>
          <w:rFonts w:ascii="Times New Roman"/>
          <w:b w:val="false"/>
          <w:i w:val="false"/>
          <w:color w:val="000000"/>
          <w:sz w:val="28"/>
        </w:rPr>
        <w:t>
      Хабарлама инвестор (көрсетілетін қызметті алушы) СМАЖ-да тіркелген кезде көрсеткен электрондық почта мекенжайына, сондай-ақ СМАЖ-ғы "жеке кабинетіне" жолданады.</w:t>
      </w:r>
    </w:p>
    <w:bookmarkEnd w:id="103"/>
    <w:bookmarkStart w:name="z148" w:id="104"/>
    <w:p>
      <w:pPr>
        <w:spacing w:after="0"/>
        <w:ind w:left="0"/>
        <w:jc w:val="both"/>
      </w:pPr>
      <w:r>
        <w:rPr>
          <w:rFonts w:ascii="Times New Roman"/>
          <w:b w:val="false"/>
          <w:i w:val="false"/>
          <w:color w:val="000000"/>
          <w:sz w:val="28"/>
        </w:rPr>
        <w:t xml:space="preserve">
      Жұмыс органы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bookmarkEnd w:id="104"/>
    <w:bookmarkStart w:name="z149" w:id="105"/>
    <w:p>
      <w:pPr>
        <w:spacing w:after="0"/>
        <w:ind w:left="0"/>
        <w:jc w:val="both"/>
      </w:pPr>
      <w:r>
        <w:rPr>
          <w:rFonts w:ascii="Times New Roman"/>
          <w:b w:val="false"/>
          <w:i w:val="false"/>
          <w:color w:val="000000"/>
          <w:sz w:val="28"/>
        </w:rPr>
        <w:t xml:space="preserve">
      23. Субсидия алу үшін инвестор (көрсетілетін қызметті алушы) "PDF (Portable Document Format)" электрондық форматында (инвестордың (көрсетілетін қызметті алушының) қолы қойылған және мөрімен (бар болса) расталған қағаз нұсқаның сканерлеген көшірмесі) мынадай растау, құқық белгілеу және/немесе тіркеу құжаттарын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инвестициялық субсидиялауға арналған өтінімін береді:</w:t>
      </w:r>
    </w:p>
    <w:bookmarkEnd w:id="105"/>
    <w:bookmarkStart w:name="z768" w:id="106"/>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(осы Қағидалардың 15-тармағында көрсетілген жағдайлар бойынша) көшірмелері;</w:t>
      </w:r>
    </w:p>
    <w:bookmarkEnd w:id="106"/>
    <w:bookmarkStart w:name="z769" w:id="107"/>
    <w:p>
      <w:pPr>
        <w:spacing w:after="0"/>
        <w:ind w:left="0"/>
        <w:jc w:val="both"/>
      </w:pPr>
      <w:r>
        <w:rPr>
          <w:rFonts w:ascii="Times New Roman"/>
          <w:b w:val="false"/>
          <w:i w:val="false"/>
          <w:color w:val="000000"/>
          <w:sz w:val="28"/>
        </w:rPr>
        <w:t>
      2) сатып алушы мен жеткізуші арасындағы жабдықтарды пайдалануға беру актісінің көшірмесі (жабдықтар сатып алу кезінде);</w:t>
      </w:r>
    </w:p>
    <w:bookmarkEnd w:id="107"/>
    <w:bookmarkStart w:name="z770" w:id="108"/>
    <w:p>
      <w:pPr>
        <w:spacing w:after="0"/>
        <w:ind w:left="0"/>
        <w:jc w:val="both"/>
      </w:pPr>
      <w:r>
        <w:rPr>
          <w:rFonts w:ascii="Times New Roman"/>
          <w:b w:val="false"/>
          <w:i w:val="false"/>
          <w:color w:val="000000"/>
          <w:sz w:val="28"/>
        </w:rPr>
        <w:t>
      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(агроөнеркәсіптік кешен саласындағы ұлттық басқарушы холдингтің еншілес және тәуелді ұйымдары арқылы инвестордың (қызмет алушудың) қоса қаржыландыруынсыз берілетін жеңілдетілген қаржыландыру бағдарламаларын қоспағанда), төленген төлемді растайтын құжаттардың көшірмелері;</w:t>
      </w:r>
    </w:p>
    <w:bookmarkEnd w:id="108"/>
    <w:bookmarkStart w:name="z771" w:id="109"/>
    <w:p>
      <w:pPr>
        <w:spacing w:after="0"/>
        <w:ind w:left="0"/>
        <w:jc w:val="both"/>
      </w:pPr>
      <w:r>
        <w:rPr>
          <w:rFonts w:ascii="Times New Roman"/>
          <w:b w:val="false"/>
          <w:i w:val="false"/>
          <w:color w:val="000000"/>
          <w:sz w:val="28"/>
        </w:rPr>
        <w:t>
      4) Сәулет, қала құрылысы және құрылыс қызметі туралы заңның 60-бабына және 9-1-тарауына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w:t>
      </w:r>
    </w:p>
    <w:bookmarkEnd w:id="109"/>
    <w:bookmarkStart w:name="z772" w:id="110"/>
    <w:p>
      <w:pPr>
        <w:spacing w:after="0"/>
        <w:ind w:left="0"/>
        <w:jc w:val="both"/>
      </w:pPr>
      <w:r>
        <w:rPr>
          <w:rFonts w:ascii="Times New Roman"/>
          <w:b w:val="false"/>
          <w:i w:val="false"/>
          <w:color w:val="000000"/>
          <w:sz w:val="28"/>
        </w:rPr>
        <w:t>
      5) техниканы, машиналар мен жабдықтарды қабылдау-беру актілерінің көшірмелері;</w:t>
      </w:r>
    </w:p>
    <w:bookmarkEnd w:id="110"/>
    <w:bookmarkStart w:name="z773" w:id="111"/>
    <w:p>
      <w:pPr>
        <w:spacing w:after="0"/>
        <w:ind w:left="0"/>
        <w:jc w:val="both"/>
      </w:pPr>
      <w:r>
        <w:rPr>
          <w:rFonts w:ascii="Times New Roman"/>
          <w:b w:val="false"/>
          <w:i w:val="false"/>
          <w:color w:val="000000"/>
          <w:sz w:val="28"/>
        </w:rPr>
        <w:t>
      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w:t>
      </w:r>
    </w:p>
    <w:bookmarkEnd w:id="111"/>
    <w:bookmarkStart w:name="z774" w:id="112"/>
    <w:p>
      <w:pPr>
        <w:spacing w:after="0"/>
        <w:ind w:left="0"/>
        <w:jc w:val="both"/>
      </w:pPr>
      <w:r>
        <w:rPr>
          <w:rFonts w:ascii="Times New Roman"/>
          <w:b w:val="false"/>
          <w:i w:val="false"/>
          <w:color w:val="000000"/>
          <w:sz w:val="28"/>
        </w:rPr>
        <w:t>
      7) осы Қағидалардың 16-тармағының 2) тармақшасына сәйкес екінші траншты алуға өтінім берілген жағдайда, инвестор (көрсетілетін қызметті алушы) "PDF (Portable Document Format)" электрондық форматында (қағаз нұсқасының сканерленген көшірмесі) растайтын құжаттарды қоса береді:</w:t>
      </w:r>
    </w:p>
    <w:bookmarkEnd w:id="112"/>
    <w:p>
      <w:pPr>
        <w:spacing w:after="0"/>
        <w:ind w:left="0"/>
        <w:jc w:val="both"/>
      </w:pPr>
      <w:r>
        <w:rPr>
          <w:rFonts w:ascii="Times New Roman"/>
          <w:b w:val="false"/>
          <w:i w:val="false"/>
          <w:color w:val="000000"/>
          <w:sz w:val="28"/>
        </w:rPr>
        <w:t>
      бизнес-жоспар;</w:t>
      </w:r>
    </w:p>
    <w:p>
      <w:pPr>
        <w:spacing w:after="0"/>
        <w:ind w:left="0"/>
        <w:jc w:val="both"/>
      </w:pPr>
      <w:r>
        <w:rPr>
          <w:rFonts w:ascii="Times New Roman"/>
          <w:b w:val="false"/>
          <w:i w:val="false"/>
          <w:color w:val="000000"/>
          <w:sz w:val="28"/>
        </w:rPr>
        <w:t>
      дайын өнімді өткізу бойынша электрондық шот-фактуралар;</w:t>
      </w:r>
    </w:p>
    <w:bookmarkStart w:name="z775" w:id="113"/>
    <w:p>
      <w:pPr>
        <w:spacing w:after="0"/>
        <w:ind w:left="0"/>
        <w:jc w:val="both"/>
      </w:pPr>
      <w:r>
        <w:rPr>
          <w:rFonts w:ascii="Times New Roman"/>
          <w:b w:val="false"/>
          <w:i w:val="false"/>
          <w:color w:val="000000"/>
          <w:sz w:val="28"/>
        </w:rPr>
        <w:t>
      8) ҚҚС бойынша тіркеу есебіне қою туралы куәліктің көшірмесі (ҚҚС бойынша тіркеу есебінде тұрған АӨК cубъектілері үшін);</w:t>
      </w:r>
    </w:p>
    <w:bookmarkEnd w:id="113"/>
    <w:bookmarkStart w:name="z776" w:id="114"/>
    <w:p>
      <w:pPr>
        <w:spacing w:after="0"/>
        <w:ind w:left="0"/>
        <w:jc w:val="both"/>
      </w:pPr>
      <w:r>
        <w:rPr>
          <w:rFonts w:ascii="Times New Roman"/>
          <w:b w:val="false"/>
          <w:i w:val="false"/>
          <w:color w:val="000000"/>
          <w:sz w:val="28"/>
        </w:rPr>
        <w:t>
      9) № 4 жобаның паспорты бойынша және жерүсті немесе жерасты көздерінен суды тікелей (бастапқы) алған жағдайда № 11 жобаның паспорты бойынша қосымша:</w:t>
      </w:r>
    </w:p>
    <w:bookmarkEnd w:id="114"/>
    <w:p>
      <w:pPr>
        <w:spacing w:after="0"/>
        <w:ind w:left="0"/>
        <w:jc w:val="both"/>
      </w:pPr>
      <w:r>
        <w:rPr>
          <w:rFonts w:ascii="Times New Roman"/>
          <w:b w:val="false"/>
          <w:i w:val="false"/>
          <w:color w:val="000000"/>
          <w:sz w:val="28"/>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алынған арнайы су пайдалануға рұқсаттың көшірмесі;</w:t>
      </w:r>
    </w:p>
    <w:bookmarkStart w:name="z777" w:id="115"/>
    <w:p>
      <w:pPr>
        <w:spacing w:after="0"/>
        <w:ind w:left="0"/>
        <w:jc w:val="both"/>
      </w:pPr>
      <w:r>
        <w:rPr>
          <w:rFonts w:ascii="Times New Roman"/>
          <w:b w:val="false"/>
          <w:i w:val="false"/>
          <w:color w:val="000000"/>
          <w:sz w:val="28"/>
        </w:rPr>
        <w:t>
      10) № 4 жобаның паспорты бойынша қосымша:</w:t>
      </w:r>
    </w:p>
    <w:bookmarkEnd w:id="115"/>
    <w:p>
      <w:pPr>
        <w:spacing w:after="0"/>
        <w:ind w:left="0"/>
        <w:jc w:val="both"/>
      </w:pPr>
      <w:r>
        <w:rPr>
          <w:rFonts w:ascii="Times New Roman"/>
          <w:b w:val="false"/>
          <w:i w:val="false"/>
          <w:color w:val="000000"/>
          <w:sz w:val="28"/>
        </w:rPr>
        <w:t>
      су шаруашылығы құрылысжайларына құқықтардың мемлекеттік тіркелгенін растайтын құжаттың көшірмесі;</w:t>
      </w:r>
    </w:p>
    <w:p>
      <w:pPr>
        <w:spacing w:after="0"/>
        <w:ind w:left="0"/>
        <w:jc w:val="both"/>
      </w:pPr>
      <w:r>
        <w:rPr>
          <w:rFonts w:ascii="Times New Roman"/>
          <w:b w:val="false"/>
          <w:i w:val="false"/>
          <w:color w:val="000000"/>
          <w:sz w:val="28"/>
        </w:rPr>
        <w:t>
      аридтік аймақтарға арналған құдықтар (ұңғымалар) бойынша – аймақтардың құрғақшылдығы көрсетілген жер учаскесінің сапалық жай-күйі туралы мәліметтердің көшірмесі;</w:t>
      </w:r>
    </w:p>
    <w:p>
      <w:pPr>
        <w:spacing w:after="0"/>
        <w:ind w:left="0"/>
        <w:jc w:val="both"/>
      </w:pPr>
      <w:r>
        <w:rPr>
          <w:rFonts w:ascii="Times New Roman"/>
          <w:b w:val="false"/>
          <w:i w:val="false"/>
          <w:color w:val="000000"/>
          <w:sz w:val="28"/>
        </w:rPr>
        <w:t xml:space="preserve">
      "Гидромелиорациялық жүйелер мен су шаруашылығы құрылысжайларының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5714 тіркелген) сәйкес нысан бойынша су алу ұңғымасының техникалық паспортының көшірмесі;</w:t>
      </w:r>
    </w:p>
    <w:p>
      <w:pPr>
        <w:spacing w:after="0"/>
        <w:ind w:left="0"/>
        <w:jc w:val="both"/>
      </w:pPr>
      <w:r>
        <w:rPr>
          <w:rFonts w:ascii="Times New Roman"/>
          <w:b w:val="false"/>
          <w:i w:val="false"/>
          <w:color w:val="000000"/>
          <w:sz w:val="28"/>
        </w:rPr>
        <w:t>
      инвестордың (көрсетілетін қызметті алушының) ұңғымаларды (ұңғымаларды) салу және бұрғылау жөніндегі мердігер ұйымның қызметтеріне ақы төлеу фактісін, сондай-ақ оның қалыңдығы мен диаметрін көрсете отырып, құбырлардың құнын растайтын электрондық шот-фактуралардың, төлем құжаттарының көшірмелері;</w:t>
      </w:r>
    </w:p>
    <w:p>
      <w:pPr>
        <w:spacing w:after="0"/>
        <w:ind w:left="0"/>
        <w:jc w:val="both"/>
      </w:pPr>
      <w:r>
        <w:rPr>
          <w:rFonts w:ascii="Times New Roman"/>
          <w:b w:val="false"/>
          <w:i w:val="false"/>
          <w:color w:val="000000"/>
          <w:sz w:val="28"/>
        </w:rPr>
        <w:t>
      мердігермен жасалған шарттың көшірмесі;</w:t>
      </w:r>
    </w:p>
    <w:p>
      <w:pPr>
        <w:spacing w:after="0"/>
        <w:ind w:left="0"/>
        <w:jc w:val="both"/>
      </w:pPr>
      <w:r>
        <w:rPr>
          <w:rFonts w:ascii="Times New Roman"/>
          <w:b w:val="false"/>
          <w:i w:val="false"/>
          <w:color w:val="000000"/>
          <w:sz w:val="28"/>
        </w:rPr>
        <w:t>
      мердігердің топырақты бұрғылау жұмыстарының кіші түрлері бойынша құрылыс-монтаждау жұмыстарына, сондай-ақ топырақты далалық зерттеулердің кіші түрлері бойынша іздестіру қызметіне, гидрогеологиялық зерттеулерге лицензиялардың көшірмелері;</w:t>
      </w:r>
    </w:p>
    <w:bookmarkStart w:name="z778" w:id="116"/>
    <w:p>
      <w:pPr>
        <w:spacing w:after="0"/>
        <w:ind w:left="0"/>
        <w:jc w:val="both"/>
      </w:pPr>
      <w:r>
        <w:rPr>
          <w:rFonts w:ascii="Times New Roman"/>
          <w:b w:val="false"/>
          <w:i w:val="false"/>
          <w:color w:val="000000"/>
          <w:sz w:val="28"/>
        </w:rPr>
        <w:t>
      11) инвестор (көрсетілетін қызметті алушы) өз қаражатын пайдаланған жағдайда инвестициялық субсидияларды аудару үшін инвестордың (көрсетілетін қызметті алушының) шотының деректемесін көрсете отырып, қаржы институтының анықтамасы;</w:t>
      </w:r>
    </w:p>
    <w:bookmarkEnd w:id="116"/>
    <w:bookmarkStart w:name="z779" w:id="117"/>
    <w:p>
      <w:pPr>
        <w:spacing w:after="0"/>
        <w:ind w:left="0"/>
        <w:jc w:val="both"/>
      </w:pPr>
      <w:r>
        <w:rPr>
          <w:rFonts w:ascii="Times New Roman"/>
          <w:b w:val="false"/>
          <w:i w:val="false"/>
          <w:color w:val="000000"/>
          <w:sz w:val="28"/>
        </w:rPr>
        <w:t>
      12)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көрсете отырып, қаржы институтының анықтамасы.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18"/>
    <w:p>
      <w:pPr>
        <w:spacing w:after="0"/>
        <w:ind w:left="0"/>
        <w:jc w:val="both"/>
      </w:pPr>
      <w:r>
        <w:rPr>
          <w:rFonts w:ascii="Times New Roman"/>
          <w:b w:val="false"/>
          <w:i w:val="false"/>
          <w:color w:val="000000"/>
          <w:sz w:val="28"/>
        </w:rPr>
        <w:t>
      24. Инвестордың (көрсетілетін қызметті алушының) техниканы және/немесе автомобильдерді сатып алғанын растау СМАЖ-дың ауыл шаруашылығы техникасының мемлекеттік тізілімімен және/немесе "Автомобиль" дерекқорымен ақпараттық өзара іс-қимылы арқылы жүзеге асырылады.</w:t>
      </w:r>
    </w:p>
    <w:bookmarkEnd w:id="118"/>
    <w:bookmarkStart w:name="z170" w:id="119"/>
    <w:p>
      <w:pPr>
        <w:spacing w:after="0"/>
        <w:ind w:left="0"/>
        <w:jc w:val="both"/>
      </w:pPr>
      <w:r>
        <w:rPr>
          <w:rFonts w:ascii="Times New Roman"/>
          <w:b w:val="false"/>
          <w:i w:val="false"/>
          <w:color w:val="000000"/>
          <w:sz w:val="28"/>
        </w:rPr>
        <w:t>
      25. Жұмыс органы (көрсетілетін қызметті беруші) инвестор (көрсетілетін қызметті алушы) өтінімін тіркеген сәттен бастап 1 (бір) жұмыс күні ішінде ЭЦҚ-ны пайдалана отырып, тиісті хабарламаға қол қою арқылы оның қабылданғанын растайды. Аталған хабарлама инвестордың (көрсетілетін қызметті алушының) жеке кабинетінде қолжетімді болады.</w:t>
      </w:r>
    </w:p>
    <w:bookmarkEnd w:id="119"/>
    <w:bookmarkStart w:name="z171" w:id="120"/>
    <w:p>
      <w:pPr>
        <w:spacing w:after="0"/>
        <w:ind w:left="0"/>
        <w:jc w:val="both"/>
      </w:pPr>
      <w:r>
        <w:rPr>
          <w:rFonts w:ascii="Times New Roman"/>
          <w:b w:val="false"/>
          <w:i w:val="false"/>
          <w:color w:val="000000"/>
          <w:sz w:val="28"/>
        </w:rPr>
        <w:t>
      26. Өтінімге қоса берілген құжаттар не онда қамтылған қажетті мәліметтер толық емес болған жағдайда, жұмыс органы (көрсетілетін қызметті беруші) 1 (бір) жұмыс күні ішінде негіздерді егжей-тегжейлі сипаттай отырып, мемлекеттік қызмет көрсетуден бас тартады.</w:t>
      </w:r>
    </w:p>
    <w:bookmarkEnd w:id="120"/>
    <w:bookmarkStart w:name="z172" w:id="121"/>
    <w:p>
      <w:pPr>
        <w:spacing w:after="0"/>
        <w:ind w:left="0"/>
        <w:jc w:val="both"/>
      </w:pPr>
      <w:r>
        <w:rPr>
          <w:rFonts w:ascii="Times New Roman"/>
          <w:b w:val="false"/>
          <w:i w:val="false"/>
          <w:color w:val="000000"/>
          <w:sz w:val="28"/>
        </w:rPr>
        <w:t>
      27. Өтінімді беру және тіркеу кезінде өтінім жұмыс органының (көрсетілетін қызметті берушінің) немесе мамандар тобының "жеке кабинетіне" келіп түседі.</w:t>
      </w:r>
    </w:p>
    <w:bookmarkEnd w:id="121"/>
    <w:bookmarkStart w:name="z173" w:id="122"/>
    <w:p>
      <w:pPr>
        <w:spacing w:after="0"/>
        <w:ind w:left="0"/>
        <w:jc w:val="both"/>
      </w:pPr>
      <w:r>
        <w:rPr>
          <w:rFonts w:ascii="Times New Roman"/>
          <w:b w:val="false"/>
          <w:i w:val="false"/>
          <w:color w:val="000000"/>
          <w:sz w:val="28"/>
        </w:rPr>
        <w:t xml:space="preserve">
      Жұмыс органы (көрсетілетін қызметті беруші) инвестордан (көрсетілетін қызметті алушыдан) өтінім келіп түскен кезде 10 (он) жұмыс күні ішінде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жұмыс жүргізеді.</w:t>
      </w:r>
    </w:p>
    <w:bookmarkEnd w:id="122"/>
    <w:bookmarkStart w:name="z174" w:id="123"/>
    <w:p>
      <w:pPr>
        <w:spacing w:after="0"/>
        <w:ind w:left="0"/>
        <w:jc w:val="both"/>
      </w:pPr>
      <w:r>
        <w:rPr>
          <w:rFonts w:ascii="Times New Roman"/>
          <w:b w:val="false"/>
          <w:i w:val="false"/>
          <w:color w:val="000000"/>
          <w:sz w:val="28"/>
        </w:rPr>
        <w:t>
      28. Субсидия беруден бас тарту Мемлекеттік қызметті көрсетуге қойылатын негізгі талаптар тізбесінің 9-тармағында көрсетілген негіздер бойынша жүзеге асырылады.</w:t>
      </w:r>
    </w:p>
    <w:bookmarkEnd w:id="123"/>
    <w:bookmarkStart w:name="z175" w:id="124"/>
    <w:p>
      <w:pPr>
        <w:spacing w:after="0"/>
        <w:ind w:left="0"/>
        <w:jc w:val="both"/>
      </w:pPr>
      <w:r>
        <w:rPr>
          <w:rFonts w:ascii="Times New Roman"/>
          <w:b w:val="false"/>
          <w:i w:val="false"/>
          <w:color w:val="000000"/>
          <w:sz w:val="28"/>
        </w:rPr>
        <w:t>
      Инвестициялық субсидияларды беруден бас тарту туралы шешімді жұмыс органы (көрсетілетін қызметті беруші) СМАЖ-да мамандар тобының қарап-тексеру актісінің негізінде немесе инвестициялық жобаның және/немесе ұсынылған материалдардың, объектілердің, деректер мен мәліметтердің осы Қағидаларда белгіленген талаптарға сәйкес келмеуі анықталған кезде қабылдайды.</w:t>
      </w:r>
    </w:p>
    <w:bookmarkEnd w:id="124"/>
    <w:bookmarkStart w:name="z176" w:id="125"/>
    <w:p>
      <w:pPr>
        <w:spacing w:after="0"/>
        <w:ind w:left="0"/>
        <w:jc w:val="both"/>
      </w:pPr>
      <w:r>
        <w:rPr>
          <w:rFonts w:ascii="Times New Roman"/>
          <w:b w:val="false"/>
          <w:i w:val="false"/>
          <w:color w:val="000000"/>
          <w:sz w:val="28"/>
        </w:rPr>
        <w:t xml:space="preserve">
      29. Тыңдау рәсімі Қазақстан Республикасы Әкімшілік рәсімдік-процестік кодексінің (бұдан әрі – ҚР АППК)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25"/>
    <w:bookmarkStart w:name="z177" w:id="126"/>
    <w:p>
      <w:pPr>
        <w:spacing w:after="0"/>
        <w:ind w:left="0"/>
        <w:jc w:val="both"/>
      </w:pPr>
      <w:r>
        <w:rPr>
          <w:rFonts w:ascii="Times New Roman"/>
          <w:b w:val="false"/>
          <w:i w:val="false"/>
          <w:color w:val="000000"/>
          <w:sz w:val="28"/>
        </w:rPr>
        <w:t xml:space="preserve">
      30. Өтінімді қарау нәтижелері туралы мәліметтер инвестордың (көрсетілетін қызметті алушының) "жеке кабинетіне" жіберіледі және веб-порталда көрсетіледі. </w:t>
      </w:r>
    </w:p>
    <w:bookmarkEnd w:id="126"/>
    <w:bookmarkStart w:name="z178" w:id="127"/>
    <w:p>
      <w:pPr>
        <w:spacing w:after="0"/>
        <w:ind w:left="0"/>
        <w:jc w:val="both"/>
      </w:pPr>
      <w:r>
        <w:rPr>
          <w:rFonts w:ascii="Times New Roman"/>
          <w:b w:val="false"/>
          <w:i w:val="false"/>
          <w:color w:val="000000"/>
          <w:sz w:val="28"/>
        </w:rPr>
        <w:t xml:space="preserve">
      Жұмыс органы (көрсетілетін қызметті беруші) оң шешім қабылдаған күннен бастап 1 (бір) жұмыс күні ішінде жұмыс органы (көрсетілетін қызметті беруші) электрондық нысанда СМАЖ арқылы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инвестициялық субсидиялау шартын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сатып алынатын техниканы, машиналар мен жабдықтарды нысаналы пайдалану және иеліктен шығармау туралы келісімді қалыптастырады және қол қояды, олар инвесторға (көрсетілетін қызметті алушыға) қол қою үшін автоматты түрде жіберіледі.</w:t>
      </w:r>
    </w:p>
    <w:bookmarkEnd w:id="127"/>
    <w:bookmarkStart w:name="z179" w:id="128"/>
    <w:p>
      <w:pPr>
        <w:spacing w:after="0"/>
        <w:ind w:left="0"/>
        <w:jc w:val="both"/>
      </w:pPr>
      <w:r>
        <w:rPr>
          <w:rFonts w:ascii="Times New Roman"/>
          <w:b w:val="false"/>
          <w:i w:val="false"/>
          <w:color w:val="000000"/>
          <w:sz w:val="28"/>
        </w:rPr>
        <w:t>
      Субсидия беру үшін қажетті мәліметтерді қамтитын СМАЖ-да іркіліс болған жағдайда, жұмыс органы (көрсетілетін қызметті беруші) туындаған жағдай туралы агроөнеркәсіптік кешен саласындағы уәкілетті органды дереу хабардар етеді, ол оны жоюға кіріседі.</w:t>
      </w:r>
    </w:p>
    <w:bookmarkEnd w:id="128"/>
    <w:bookmarkStart w:name="z180" w:id="129"/>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агроөнеркәсіптік кешен саласындағы уәкілетті орган 3 (үш) жұмыс күні ішінде техникалық проблема туралы хаттама жасайды және оны СМАЖ-ға орналастырады.</w:t>
      </w:r>
    </w:p>
    <w:bookmarkEnd w:id="129"/>
    <w:bookmarkStart w:name="z780" w:id="130"/>
    <w:p>
      <w:pPr>
        <w:spacing w:after="0"/>
        <w:ind w:left="0"/>
        <w:jc w:val="both"/>
      </w:pPr>
      <w:r>
        <w:rPr>
          <w:rFonts w:ascii="Times New Roman"/>
          <w:b w:val="false"/>
          <w:i w:val="false"/>
          <w:color w:val="000000"/>
          <w:sz w:val="28"/>
        </w:rPr>
        <w:t xml:space="preserve">
      30-1. Мұрагер (лер) мұрагер құқықтарын иеленген жағдайда, мұрагер (лер) СМАЖ арқылы жұмыс органына (көрсетілетін қызметті берушіге) осы Қағидаларға 13-1-қосымшаға сәйкес нысан бойынша субсидиялау шартына өзгерістер енгізу туралы хабарлама жібереді. </w:t>
      </w:r>
    </w:p>
    <w:bookmarkEnd w:id="130"/>
    <w:p>
      <w:pPr>
        <w:spacing w:after="0"/>
        <w:ind w:left="0"/>
        <w:jc w:val="both"/>
      </w:pPr>
      <w:r>
        <w:rPr>
          <w:rFonts w:ascii="Times New Roman"/>
          <w:b w:val="false"/>
          <w:i w:val="false"/>
          <w:color w:val="000000"/>
          <w:sz w:val="28"/>
        </w:rPr>
        <w:t>
      Алынған хабарлама негізінде жұмыс органы (көрсетілетін қызметті беруші) 2 (екі) жұмыс күні ішінде инвестициялық субсидиялау шартына инвестордың деректерін түзету бөлігінде қосымша келісім қалыптастырады. Қосымша келісім субсидиялауды жандандыруға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30-1-тармақпен толықтырылды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31"/>
    <w:p>
      <w:pPr>
        <w:spacing w:after="0"/>
        <w:ind w:left="0"/>
        <w:jc w:val="both"/>
      </w:pPr>
      <w:r>
        <w:rPr>
          <w:rFonts w:ascii="Times New Roman"/>
          <w:b w:val="false"/>
          <w:i w:val="false"/>
          <w:color w:val="000000"/>
          <w:sz w:val="28"/>
        </w:rPr>
        <w:t xml:space="preserve">
      31. Жасалған инвестициялық субсидиялау шарттары резервке (күту парағына) енгізіледі және инвестициялық субсидиялау шартын жасасу сәтінде қолданылатын талаптар мен өлшемшарттар бойынша субсидиялауға жатады. </w:t>
      </w:r>
    </w:p>
    <w:bookmarkEnd w:id="131"/>
    <w:bookmarkStart w:name="z182" w:id="132"/>
    <w:p>
      <w:pPr>
        <w:spacing w:after="0"/>
        <w:ind w:left="0"/>
        <w:jc w:val="both"/>
      </w:pPr>
      <w:r>
        <w:rPr>
          <w:rFonts w:ascii="Times New Roman"/>
          <w:b w:val="false"/>
          <w:i w:val="false"/>
          <w:color w:val="000000"/>
          <w:sz w:val="28"/>
        </w:rPr>
        <w:t xml:space="preserve">
      Инвестициялық субсидиялау шарттарын резервке (күту парағына) жұмыс органы (көрсетілетін қызметті беруші) өтінімдер келіп түскен күні мен уақытына сәйкес кезектілік бойынша енгізеді. </w:t>
      </w:r>
    </w:p>
    <w:bookmarkEnd w:id="132"/>
    <w:bookmarkStart w:name="z183" w:id="133"/>
    <w:p>
      <w:pPr>
        <w:spacing w:after="0"/>
        <w:ind w:left="0"/>
        <w:jc w:val="both"/>
      </w:pPr>
      <w:r>
        <w:rPr>
          <w:rFonts w:ascii="Times New Roman"/>
          <w:b w:val="false"/>
          <w:i w:val="false"/>
          <w:color w:val="000000"/>
          <w:sz w:val="28"/>
        </w:rPr>
        <w:t>
      Инвестициялық субсидиялау шартын резервке (күту парағына) енгізу туралы ақпарат СМАЖ-да көрсетіледі.</w:t>
      </w:r>
    </w:p>
    <w:bookmarkEnd w:id="133"/>
    <w:bookmarkStart w:name="z184" w:id="134"/>
    <w:p>
      <w:pPr>
        <w:spacing w:after="0"/>
        <w:ind w:left="0"/>
        <w:jc w:val="both"/>
      </w:pPr>
      <w:r>
        <w:rPr>
          <w:rFonts w:ascii="Times New Roman"/>
          <w:b w:val="false"/>
          <w:i w:val="false"/>
          <w:color w:val="000000"/>
          <w:sz w:val="28"/>
        </w:rPr>
        <w:t xml:space="preserve">
      Резервке (күту парағына) келіп түскен инвестициялық субсидиялау шарттары бойынша субсидиялар төлеу ағымдағы қаржы жылында қосымша бюджет қаражатын бөлу кезінде резервке (күту парағына) инвестициялық субсидиялау шартының келіп түскен күні мен уақытына сәйкес кезектілік бойынша жүзеге асырылады. Ағымдағы қаржы жылында резервке (күту парағына) келіп түскен инвестициялық субсидиялау шарттары бойынша қосымша бюджет қаражаты болмаған жағдайда, субсидиялар төлеу келесі қаржы жылында жүзеге асырылады. </w:t>
      </w:r>
    </w:p>
    <w:bookmarkEnd w:id="134"/>
    <w:bookmarkStart w:name="z185" w:id="135"/>
    <w:p>
      <w:pPr>
        <w:spacing w:after="0"/>
        <w:ind w:left="0"/>
        <w:jc w:val="both"/>
      </w:pPr>
      <w:r>
        <w:rPr>
          <w:rFonts w:ascii="Times New Roman"/>
          <w:b w:val="false"/>
          <w:i w:val="false"/>
          <w:color w:val="000000"/>
          <w:sz w:val="28"/>
        </w:rPr>
        <w:t xml:space="preserve">
      Ағымдағы қаржы жылында күту парағындағы субсидиялау шарттары бойынша өтінімдерді төлеудің басталу уақыты мен күнін көрсете отырып, қосымша бюджет қаражатын бөлу туралы хабарлама СМАЖ-да тіркелген кезде инвестор (көрсетілетін қызметті алушы) көрсеткен электрондық почта мекенжайына, сондай-ақ СМАЖ-дағы "жеке кабинетке" жіберіледі. </w:t>
      </w:r>
    </w:p>
    <w:bookmarkEnd w:id="135"/>
    <w:bookmarkStart w:name="z186" w:id="136"/>
    <w:p>
      <w:pPr>
        <w:spacing w:after="0"/>
        <w:ind w:left="0"/>
        <w:jc w:val="left"/>
      </w:pPr>
      <w:r>
        <w:rPr>
          <w:rFonts w:ascii="Times New Roman"/>
          <w:b/>
          <w:i w:val="false"/>
          <w:color w:val="000000"/>
        </w:rPr>
        <w:t xml:space="preserve"> 4-тарау. Тартылған қаражат есебінен инвестициялық салымдар бойынша инвестициялық субсидиялаудың жекелеген шарттары</w:t>
      </w:r>
    </w:p>
    <w:bookmarkEnd w:id="136"/>
    <w:bookmarkStart w:name="z187" w:id="137"/>
    <w:p>
      <w:pPr>
        <w:spacing w:after="0"/>
        <w:ind w:left="0"/>
        <w:jc w:val="both"/>
      </w:pPr>
      <w:r>
        <w:rPr>
          <w:rFonts w:ascii="Times New Roman"/>
          <w:b w:val="false"/>
          <w:i w:val="false"/>
          <w:color w:val="000000"/>
          <w:sz w:val="28"/>
        </w:rPr>
        <w:t>
      32. Инвестор (көрсетілетін қызметті алушы) техниканы, машиналарды, жабдықты кредитке/лизингке жоспарлап сатып алған жағдайда, инвестициялық субсидияларды "Қазақстан Республикасындағы банктер және банк қызметі туралы" Қазақстан Республикасының Заңына (бұдан әрі – Банктер және банк қызметі туралы заң)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жүзеге асырылады.</w:t>
      </w:r>
    </w:p>
    <w:bookmarkEnd w:id="137"/>
    <w:p>
      <w:pPr>
        <w:spacing w:after="0"/>
        <w:ind w:left="0"/>
        <w:jc w:val="both"/>
      </w:pPr>
      <w:r>
        <w:rPr>
          <w:rFonts w:ascii="Times New Roman"/>
          <w:b w:val="false"/>
          <w:i w:val="false"/>
          <w:color w:val="000000"/>
          <w:sz w:val="28"/>
        </w:rPr>
        <w:t>
      Бұл ретте мыналар шеңберінде қаралатын өтінімдер бойынша:</w:t>
      </w:r>
    </w:p>
    <w:p>
      <w:pPr>
        <w:spacing w:after="0"/>
        <w:ind w:left="0"/>
        <w:jc w:val="both"/>
      </w:pPr>
      <w:r>
        <w:rPr>
          <w:rFonts w:ascii="Times New Roman"/>
          <w:b w:val="false"/>
          <w:i w:val="false"/>
          <w:color w:val="000000"/>
          <w:sz w:val="28"/>
        </w:rPr>
        <w:t>
      1) № 1, № 1.1, № 2, № 3, № 6, № 8, № 13, № 14 жобаларының паспорттары аясында инвестициялық субсидияларды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тетігін қолданудың орындылығын инвестор (көрсетілетін қызметті алушы) айқындайды, бұл инвестициялық субсидиялауға арналған өтінімде көрсетіледі;</w:t>
      </w:r>
    </w:p>
    <w:p>
      <w:pPr>
        <w:spacing w:after="0"/>
        <w:ind w:left="0"/>
        <w:jc w:val="both"/>
      </w:pPr>
      <w:r>
        <w:rPr>
          <w:rFonts w:ascii="Times New Roman"/>
          <w:b w:val="false"/>
          <w:i w:val="false"/>
          <w:color w:val="000000"/>
          <w:sz w:val="28"/>
        </w:rPr>
        <w:t>
      2) № 4, № 5, № 7, № 9, № 10, № 11, № 12, № 15, № 16, № 17, № 18, № 19, № 20, № 21, № 22, № 23, № 24, № 25, № 26, № 27, № 27.1, № 28, № 29, № 30, № 31 жобалардың паспорттары аясында инвестициялық субсидияларды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арнайы шотқа аванстық төлеммен аудару тетігін қолданудың орындылығын жұмыс органы (көрсетілетін қызметті беруші)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38"/>
    <w:p>
      <w:pPr>
        <w:spacing w:after="0"/>
        <w:ind w:left="0"/>
        <w:jc w:val="both"/>
      </w:pPr>
      <w:r>
        <w:rPr>
          <w:rFonts w:ascii="Times New Roman"/>
          <w:b w:val="false"/>
          <w:i w:val="false"/>
          <w:color w:val="000000"/>
          <w:sz w:val="28"/>
        </w:rPr>
        <w:t xml:space="preserve">
      33. Инвестициялық субсидияларды арнайы шотқа алу үшін инвестор (көрсетілетін қызметті алушы) арнайы шотқа аванстық төлеммен аудару тетігін қолдана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 өтінім береді және қосымша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куәландырған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кредиттік комитетінің оң шешімінің көшірмесін қоса береді.</w:t>
      </w:r>
    </w:p>
    <w:bookmarkEnd w:id="138"/>
    <w:bookmarkStart w:name="z192" w:id="139"/>
    <w:p>
      <w:pPr>
        <w:spacing w:after="0"/>
        <w:ind w:left="0"/>
        <w:jc w:val="both"/>
      </w:pPr>
      <w:r>
        <w:rPr>
          <w:rFonts w:ascii="Times New Roman"/>
          <w:b w:val="false"/>
          <w:i w:val="false"/>
          <w:color w:val="000000"/>
          <w:sz w:val="28"/>
        </w:rPr>
        <w:t xml:space="preserve">
      Жұмыс органы (көрсетілетін қызметті беруші) инвестордың (көрсетілетін қызметті алушының) өтінімін мақұлдаған күннен бастап 3 (үш) жұмыс күні ішінде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жұмыс органы (көрсетілетін қызметті беруші),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және инвестор (көрсетілетін қызметті алушының) арасында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бар қаржы институтының арнайы шоттағы инвестициялық субсидияларды пайдаланбауы туралы үшжақты шарт және келісім жасалады.</w:t>
      </w:r>
    </w:p>
    <w:bookmarkEnd w:id="139"/>
    <w:bookmarkStart w:name="z193" w:id="140"/>
    <w:p>
      <w:pPr>
        <w:spacing w:after="0"/>
        <w:ind w:left="0"/>
        <w:jc w:val="both"/>
      </w:pPr>
      <w:r>
        <w:rPr>
          <w:rFonts w:ascii="Times New Roman"/>
          <w:b w:val="false"/>
          <w:i w:val="false"/>
          <w:color w:val="000000"/>
          <w:sz w:val="28"/>
        </w:rPr>
        <w:t xml:space="preserve">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осы Қағидалардың </w:t>
      </w:r>
      <w:r>
        <w:rPr>
          <w:rFonts w:ascii="Times New Roman"/>
          <w:b w:val="false"/>
          <w:i w:val="false"/>
          <w:color w:val="000000"/>
          <w:sz w:val="28"/>
        </w:rPr>
        <w:t>34</w:t>
      </w:r>
      <w:r>
        <w:rPr>
          <w:rFonts w:ascii="Times New Roman"/>
          <w:b w:val="false"/>
          <w:i w:val="false"/>
          <w:color w:val="000000"/>
          <w:sz w:val="28"/>
        </w:rPr>
        <w:t xml:space="preserve"> немесе </w:t>
      </w:r>
      <w:r>
        <w:rPr>
          <w:rFonts w:ascii="Times New Roman"/>
          <w:b w:val="false"/>
          <w:i w:val="false"/>
          <w:color w:val="000000"/>
          <w:sz w:val="28"/>
        </w:rPr>
        <w:t>35-тармақтарында</w:t>
      </w:r>
      <w:r>
        <w:rPr>
          <w:rFonts w:ascii="Times New Roman"/>
          <w:b w:val="false"/>
          <w:i w:val="false"/>
          <w:color w:val="000000"/>
          <w:sz w:val="28"/>
        </w:rPr>
        <w:t xml:space="preserve"> көрсетілген шарттар уақытында орындалғанға дейін арнайы шотқа алынған инвестициялық субсидиялар қаражатын пайдаланбайды.</w:t>
      </w:r>
    </w:p>
    <w:bookmarkEnd w:id="140"/>
    <w:bookmarkStart w:name="z194" w:id="141"/>
    <w:p>
      <w:pPr>
        <w:spacing w:after="0"/>
        <w:ind w:left="0"/>
        <w:jc w:val="both"/>
      </w:pPr>
      <w:r>
        <w:rPr>
          <w:rFonts w:ascii="Times New Roman"/>
          <w:b w:val="false"/>
          <w:i w:val="false"/>
          <w:color w:val="000000"/>
          <w:sz w:val="28"/>
        </w:rPr>
        <w:t>
      34. Кредит беру арқылы инвестор (көрсетілетін қызметті алушы) қаржыландырылған жағдайда,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арнайы шотқа инвестициялық субсидиялар алынған күннен бастап 10 (он) жұмыс күні ішінде инвесторға (көрсетілетін қызметті алушыға) кредит беруді жүзеге асырады және растайтын құжаттарды, кредиттік шарттың көшірмесін жұмыс органына (көрсетілетін қызметті берушіге) ұсынады.</w:t>
      </w:r>
    </w:p>
    <w:bookmarkEnd w:id="141"/>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институтының немесе микроқаржы қызметін жүзеге асыруға лицензиясы қаржы институтының арнайы шоттағы ақшаны пайдаланбауы туралы үшжақты шартқа және келісімге қол қойылған күннен бастап күнтізбелік 360 (үш жүз алпыс) күннен аспайтын мерзімде сатып алушы мен жеткізуші арасындағы техниканы, машиналар мен жабдықты қабылдау-тапсыру актісінің және кредиттік шартқа қосымша келісімнің (бар болса) көшірмелерін қоса бере отырып, инвесторға (көрсетілетін қызметті алушыға) техниканы, машиналар және (немесе) жабдықтарды жеткізудің аяқталғаны туралы хабарламаны және осы Қағидаларға 13-қосымшаға сәйкес нысан бойынша кредиттік шартқа қосымша келісім (бар болса) және сатып алынатын техниканы, машиналар мен жабдықтарды нысаналы пайдалану және иеліктен шығармау туралы келісімді жұмыс органына (көрсетілетін қызметті берушіге) жібереді.</w:t>
      </w:r>
    </w:p>
    <w:p>
      <w:pPr>
        <w:spacing w:after="0"/>
        <w:ind w:left="0"/>
        <w:jc w:val="both"/>
      </w:pPr>
      <w:r>
        <w:rPr>
          <w:rFonts w:ascii="Times New Roman"/>
          <w:b w:val="false"/>
          <w:i w:val="false"/>
          <w:color w:val="000000"/>
          <w:sz w:val="28"/>
        </w:rPr>
        <w:t>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осы тармақтың екінші бөлігінде көзделген қаражатты пайдалана алмайды.</w:t>
      </w:r>
    </w:p>
    <w:p>
      <w:pPr>
        <w:spacing w:after="0"/>
        <w:ind w:left="0"/>
        <w:jc w:val="both"/>
      </w:pPr>
      <w:r>
        <w:rPr>
          <w:rFonts w:ascii="Times New Roman"/>
          <w:b w:val="false"/>
          <w:i w:val="false"/>
          <w:color w:val="000000"/>
          <w:sz w:val="28"/>
        </w:rPr>
        <w:t xml:space="preserve">
      Кредиттік шарт бойынша түпкілікті сома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айырма сомасын (арнайы шотқа артық аударылған қаражатты) жұмыс органының (көрсетілетін қызметті берушінің) есеп айырысу шотына қайтару қажеттілігі туралы хабарлама жібереді. </w:t>
      </w:r>
    </w:p>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органынан (көрсетілетін қызметті берушіден) хабарлама алған күннен бастап 3 (үш) жұмыс күнінен аспайтын мерзімде хабарламада көрсетілген мөлшерде жұмыс органының (көрсетілетін қызметті берушінің) есеп айырысу шотына қаражатты қайтарады.</w:t>
      </w:r>
    </w:p>
    <w:p>
      <w:pPr>
        <w:spacing w:after="0"/>
        <w:ind w:left="0"/>
        <w:jc w:val="both"/>
      </w:pPr>
      <w:r>
        <w:rPr>
          <w:rFonts w:ascii="Times New Roman"/>
          <w:b w:val="false"/>
          <w:i w:val="false"/>
          <w:color w:val="000000"/>
          <w:sz w:val="28"/>
        </w:rPr>
        <w:t>
      Инвесторлардың (көрсетілетін қызметті алушылардың) өтінімдері бойынша кредиттік шарт бойынша түпкілікті сома субсидияларды есептеу үшін іс жүзінде рұқсат етілген ең жоғары құннан асатын субсидияларды қайта есептеу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42"/>
    <w:p>
      <w:pPr>
        <w:spacing w:after="0"/>
        <w:ind w:left="0"/>
        <w:jc w:val="both"/>
      </w:pPr>
      <w:r>
        <w:rPr>
          <w:rFonts w:ascii="Times New Roman"/>
          <w:b w:val="false"/>
          <w:i w:val="false"/>
          <w:color w:val="000000"/>
          <w:sz w:val="28"/>
        </w:rPr>
        <w:t>
      35. Техниканы, машиналар және (немесе) жабдықтарды лизингке беру жолымен инвестор қаржыландырылған жағдайда,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органының (көрсетілетін қызметті берушінің) оң шешімінің көшірмесін және арнайы шотқа қаражатты алған күннен бастап 10 (он) жұмыс күні ішінде егер инвестор (көрсетілетін қызметті алушы) және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арасындағы шартта өзгеше көзделмесе, онда қаржы лизингі шартында көзделген қаражатты инвестордың (көрсетілетін қызметті алушының) шотына аударады және жұмыс органына (көрсетілетін қызметті берушіге) растайтын құжаттарды, сондай-ақ қаржы лизингі шартының көшірмесін ұсынады.</w:t>
      </w:r>
    </w:p>
    <w:bookmarkEnd w:id="142"/>
    <w:bookmarkStart w:name="z201" w:id="143"/>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қаржы институтының арнайы шоттағы ақшаны пайдаланбауы туралы үшжақты шартқа және келісімге қол қойылған күннен бастап күнтізбелік 180 (жүз сексен) күннен аспайтын мерзімде жұмыс органына (көрсетілетін қызметті берушіге) лизинг нысанасын қабылдау-тапсыру актісін және лизинг нысанасының түпкілікті құнын айқындау жөніндегі лизинг шартына қосымша келісімді қоса бере отырып, инвесторға (көрсетілетін қызметті алушыға) техниканы, машиналарды және (немесе) жабдықты жеткізудің аяқталғаны туралы жазбаша хабарлама жолдайды.</w:t>
      </w:r>
    </w:p>
    <w:bookmarkEnd w:id="143"/>
    <w:bookmarkStart w:name="z202" w:id="144"/>
    <w:p>
      <w:pPr>
        <w:spacing w:after="0"/>
        <w:ind w:left="0"/>
        <w:jc w:val="both"/>
      </w:pPr>
      <w:r>
        <w:rPr>
          <w:rFonts w:ascii="Times New Roman"/>
          <w:b w:val="false"/>
          <w:i w:val="false"/>
          <w:color w:val="000000"/>
          <w:sz w:val="28"/>
        </w:rPr>
        <w:t>
      Бұл ретте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осы тармақтың екінші бөлігінде көзделген талаптар орындалғанға дейін арнайы шоттағы қаражатты пайдалана алмайды.</w:t>
      </w:r>
    </w:p>
    <w:bookmarkEnd w:id="144"/>
    <w:bookmarkStart w:name="z203" w:id="145"/>
    <w:p>
      <w:pPr>
        <w:spacing w:after="0"/>
        <w:ind w:left="0"/>
        <w:jc w:val="both"/>
      </w:pPr>
      <w:r>
        <w:rPr>
          <w:rFonts w:ascii="Times New Roman"/>
          <w:b w:val="false"/>
          <w:i w:val="false"/>
          <w:color w:val="000000"/>
          <w:sz w:val="28"/>
        </w:rPr>
        <w:t xml:space="preserve">
      Лизинг нысанасының түпкілікті құны іс жүзінде субсидиялау шартында көрсетілгеннен кем болған инвесторлардың (көрсетілетін қызметті алушылардың) өтінімдері бойынша жұмыс органы (көрсетілетін қызметті беруші) субсидияларды қайта есептеуді жүзеге асырады, айырма сомасын (арнайы шотқа артық аударылған қаражатты) анықтайды және 3 (үш) жұмыс күнінен аспайтын мерзімде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институтына немесе микроқаржы қызметін жүзеге асыруға лицензиясы бар қаржы институтына айырма сомасын (арнайы шотқа артық аударылған қаражатты) жұмыс органының (көрсетілетін қызметті берушінің) есеп айырысу шотына қайтару қажеттілігі туралы хабарлама жібереді. </w:t>
      </w:r>
    </w:p>
    <w:bookmarkEnd w:id="145"/>
    <w:bookmarkStart w:name="z204" w:id="146"/>
    <w:p>
      <w:pPr>
        <w:spacing w:after="0"/>
        <w:ind w:left="0"/>
        <w:jc w:val="both"/>
      </w:pPr>
      <w:r>
        <w:rPr>
          <w:rFonts w:ascii="Times New Roman"/>
          <w:b w:val="false"/>
          <w:i w:val="false"/>
          <w:color w:val="000000"/>
          <w:sz w:val="28"/>
        </w:rPr>
        <w:t>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органынан (көрсетілетін қызметті берушіден) хабарлама алған күннен бастап 3 (үш) жұмыс күнінен аспайтын мерзімде хабарламада көрсетілген мөлшердегі қаражатты жұмыс органының (көрсетілетін қызметті берушінің) есеп шотына қайтарады.</w:t>
      </w:r>
    </w:p>
    <w:bookmarkEnd w:id="146"/>
    <w:bookmarkStart w:name="z205" w:id="147"/>
    <w:p>
      <w:pPr>
        <w:spacing w:after="0"/>
        <w:ind w:left="0"/>
        <w:jc w:val="both"/>
      </w:pPr>
      <w:r>
        <w:rPr>
          <w:rFonts w:ascii="Times New Roman"/>
          <w:b w:val="false"/>
          <w:i w:val="false"/>
          <w:color w:val="000000"/>
          <w:sz w:val="28"/>
        </w:rPr>
        <w:t>
      Инвесторлардың (көрсетілетін қызметті алушылардың) өтінімдері бойынша лизинг нысанасының түпкілікті құны субсидияларды есептеуге арналған барынша жол берілген құннан асатын субсидияларды қайта есептеу жүзеге асырылмайды.</w:t>
      </w:r>
    </w:p>
    <w:bookmarkEnd w:id="147"/>
    <w:bookmarkStart w:name="z206" w:id="148"/>
    <w:p>
      <w:pPr>
        <w:spacing w:after="0"/>
        <w:ind w:left="0"/>
        <w:jc w:val="both"/>
      </w:pPr>
      <w:r>
        <w:rPr>
          <w:rFonts w:ascii="Times New Roman"/>
          <w:b w:val="false"/>
          <w:i w:val="false"/>
          <w:color w:val="000000"/>
          <w:sz w:val="28"/>
        </w:rPr>
        <w:t xml:space="preserve">
      36.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(инвесторды (көрсетілетін қызметті алушыны) кредит беру жолымен қаржыландырған кезде) немесе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(инвесторды (көрсетілетін қызметті алушыны) техниканы, машиналарды және (немесе) жабдықты лизингке беру жолымен қаржыландырған кезде) көзделген шарттарды орындамаған жағдайда, онда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3 (үш) жұмыс күні ішінде жұмыс органы (көрсетілетін қызметті берушінің) арнайы шотқа аударған қаражатты толық көлемде қайтарады. Бұл ретте ағымдағы қаржы жылы жүргізілген төлемдерді қайтару орындалмаған міндеттемелер сомасын ұлғайту және бюджеттік шығыстар сыныптауышының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асырылады. Өткен жылдардағы төлемдер қайтарылған жағдайда, қайтару сомасы төлемақы жүргізілген тиісті бюджеттің кірісіне есептеледі.</w:t>
      </w:r>
    </w:p>
    <w:bookmarkEnd w:id="148"/>
    <w:bookmarkStart w:name="z207" w:id="149"/>
    <w:p>
      <w:pPr>
        <w:spacing w:after="0"/>
        <w:ind w:left="0"/>
        <w:jc w:val="both"/>
      </w:pPr>
      <w:r>
        <w:rPr>
          <w:rFonts w:ascii="Times New Roman"/>
          <w:b w:val="false"/>
          <w:i w:val="false"/>
          <w:color w:val="000000"/>
          <w:sz w:val="28"/>
        </w:rPr>
        <w:t>
      37. Арнайы шотқа аударылған қаражатты Банктер және банк қызметі туралы заңға сәйкес қаржы нарығын және қаржы ұйымдарын реттеу, бақылау және қадағалау жөніндегі уәкілетті органның банк операцияларын жүргізуге лицензиясы бар қаржы институты немесе микроқаржы қызметін жүзеге асыруға лицензиясы бар қаржы институты жұмыс органының (көрсетілетін қызметті берушінің) инвесторға (көрсетілетін қызметті алушыға) инвестициялық субсидия беру туралы оң шешімінің негізінде инвестициялық жоба шеңберінде техниканы, машиналар мен жабдықты сатып алуға пайдаланылған кредит/лизинг бойынша инвестордың (көрсетілетін қызметті алушының) негізгі борышын өтеу есебіне аударады.</w:t>
      </w:r>
    </w:p>
    <w:bookmarkEnd w:id="149"/>
    <w:bookmarkStart w:name="z208" w:id="150"/>
    <w:p>
      <w:pPr>
        <w:spacing w:after="0"/>
        <w:ind w:left="0"/>
        <w:jc w:val="left"/>
      </w:pPr>
      <w:r>
        <w:rPr>
          <w:rFonts w:ascii="Times New Roman"/>
          <w:b/>
          <w:i w:val="false"/>
          <w:color w:val="000000"/>
        </w:rPr>
        <w:t xml:space="preserve"> 7-тарау. Қорытынды ережелер</w:t>
      </w:r>
    </w:p>
    <w:bookmarkEnd w:id="150"/>
    <w:bookmarkStart w:name="z209" w:id="151"/>
    <w:p>
      <w:pPr>
        <w:spacing w:after="0"/>
        <w:ind w:left="0"/>
        <w:jc w:val="both"/>
      </w:pPr>
      <w:r>
        <w:rPr>
          <w:rFonts w:ascii="Times New Roman"/>
          <w:b w:val="false"/>
          <w:i w:val="false"/>
          <w:color w:val="000000"/>
          <w:sz w:val="28"/>
        </w:rPr>
        <w:t>
      38. Инвестициялық субсидиялау мониторингін жұмыс органы (көрсетілетін қызметті беруші) субсидиялау сәтітен бастап 3 (үш) жыл ішінде СМАЖ-да мынадай өлшемшарттар бойынша жүзеге асырады:</w:t>
      </w:r>
    </w:p>
    <w:bookmarkEnd w:id="151"/>
    <w:bookmarkStart w:name="z781" w:id="152"/>
    <w:p>
      <w:pPr>
        <w:spacing w:after="0"/>
        <w:ind w:left="0"/>
        <w:jc w:val="both"/>
      </w:pPr>
      <w:r>
        <w:rPr>
          <w:rFonts w:ascii="Times New Roman"/>
          <w:b w:val="false"/>
          <w:i w:val="false"/>
          <w:color w:val="000000"/>
          <w:sz w:val="28"/>
        </w:rPr>
        <w:t>
      1) тоқсан сайын инвестордың (көрсетілетін қызметті алушының) сатып алынған техниканы, машиналар мен жабдықтарды иеліктен шығармауы және мақсатты пайдалануы тұрғысынан;</w:t>
      </w:r>
    </w:p>
    <w:bookmarkEnd w:id="152"/>
    <w:bookmarkStart w:name="z782" w:id="153"/>
    <w:p>
      <w:pPr>
        <w:spacing w:after="0"/>
        <w:ind w:left="0"/>
        <w:jc w:val="both"/>
      </w:pPr>
      <w:r>
        <w:rPr>
          <w:rFonts w:ascii="Times New Roman"/>
          <w:b w:val="false"/>
          <w:i w:val="false"/>
          <w:color w:val="000000"/>
          <w:sz w:val="28"/>
        </w:rPr>
        <w:t>
      2) № 7, № 8 (сүт өңдеу зауыты бойынша), № 10, №18, №19, № 24, № 25, № 26, № 27, № 27.1, № 28, № 29 жобаларының паспорттары бойынша: инвестициялық субсидиялау объектісінің пайдалануға берілген сәтітен бастап жылына кемінде 1 (бір) рет жұмыс істеуі/істемеуі, инвестициялық субсидиялау объектісінің бизнес-жоспарда көзделген мерзімдерде кемінде 50 (елу) % мөлшерінде жобалық қуатқа шығуға қол жеткізуі/қол жеткізбеуі тұрғысынан;</w:t>
      </w:r>
    </w:p>
    <w:bookmarkEnd w:id="153"/>
    <w:bookmarkStart w:name="z783" w:id="154"/>
    <w:p>
      <w:pPr>
        <w:spacing w:after="0"/>
        <w:ind w:left="0"/>
        <w:jc w:val="both"/>
      </w:pPr>
      <w:r>
        <w:rPr>
          <w:rFonts w:ascii="Times New Roman"/>
          <w:b w:val="false"/>
          <w:i w:val="false"/>
          <w:color w:val="000000"/>
          <w:sz w:val="28"/>
        </w:rPr>
        <w:t>
      3) осы Қағидалардың 3-тармағының бірінші бөлігіне сәйкес жылына кемінде 1 (бір) рет құрылыс-монтаждау жұмыстарын субсидиялау жүзеге асырылған инвестициялық жобалар бойынша бизнес-жоспарға сәйкес өндіргіштігі және/немесе өнімділігі және/немесе өнімді өткізу және/немесе өндірістік қуаттылықтар жүктемесі бойынша көрсеткіштерге қол жеткізуді орындау тұрғысынан;</w:t>
      </w:r>
    </w:p>
    <w:bookmarkEnd w:id="154"/>
    <w:bookmarkStart w:name="z784" w:id="155"/>
    <w:p>
      <w:pPr>
        <w:spacing w:after="0"/>
        <w:ind w:left="0"/>
        <w:jc w:val="both"/>
      </w:pPr>
      <w:r>
        <w:rPr>
          <w:rFonts w:ascii="Times New Roman"/>
          <w:b w:val="false"/>
          <w:i w:val="false"/>
          <w:color w:val="000000"/>
          <w:sz w:val="28"/>
        </w:rPr>
        <w:t>
      4) жылына кемінде 1 (бір) рет субсидияларды аванстық төлеммен арнайы шотқа аудару жөніндегі тетік шеңберінде субсидияланған объектілерді пайдалануға беру (бизнес-жоспарда көрсетілген мерзімдерде), иеліктен шығармауы және мақсатты пайдалануы тұрғысынан;</w:t>
      </w:r>
    </w:p>
    <w:bookmarkEnd w:id="155"/>
    <w:bookmarkStart w:name="z785" w:id="156"/>
    <w:p>
      <w:pPr>
        <w:spacing w:after="0"/>
        <w:ind w:left="0"/>
        <w:jc w:val="both"/>
      </w:pPr>
      <w:r>
        <w:rPr>
          <w:rFonts w:ascii="Times New Roman"/>
          <w:b w:val="false"/>
          <w:i w:val="false"/>
          <w:color w:val="000000"/>
          <w:sz w:val="28"/>
        </w:rPr>
        <w:t>
      5) жылына кемінде 1 (бір) рет негізгі немесе қайталама қызмет түрі тиісті қызметтің экономикалық қызмет түрлерінің жалпы жіктеуішінің (ЭҚЖЖ) бөлімдеріне жататын ауыл шаруашылығы өнімін өндіруге және (немесе) қайта өңдеуге инвестордың іс-әрекеті/әрекетсіздігі, қызмет түрінің сәйкестігі нысанасына.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м.а. 15.05.2024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57"/>
    <w:p>
      <w:pPr>
        <w:spacing w:after="0"/>
        <w:ind w:left="0"/>
        <w:jc w:val="both"/>
      </w:pPr>
      <w:r>
        <w:rPr>
          <w:rFonts w:ascii="Times New Roman"/>
          <w:b w:val="false"/>
          <w:i w:val="false"/>
          <w:color w:val="000000"/>
          <w:sz w:val="28"/>
        </w:rPr>
        <w:t xml:space="preserve">
      39. Мониторинг функцияларын жүзеге асыру үшін жұмыс органы (көрсетілетін қызметті беруші) инвестордан (көрсетілетін қызметті алушыдан)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мониторинг шарттарын орындау үшін қажетті ақпаратты, оның ішінде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инвестициялық салымдар кезінде агроөнеркәсіптік кешен субъектісі шеккен шығыстардың бір бөлігін өтеуге арналған субсидиялардың игерілгені туралы есепті қалыптастыру үшін сұратылатын ақпараттың тізбесін СМАЖ-ға жолдау арқылы қажетті ақпаратты сұратады.</w:t>
      </w:r>
    </w:p>
    <w:bookmarkEnd w:id="157"/>
    <w:bookmarkStart w:name="z216" w:id="158"/>
    <w:p>
      <w:pPr>
        <w:spacing w:after="0"/>
        <w:ind w:left="0"/>
        <w:jc w:val="both"/>
      </w:pPr>
      <w:r>
        <w:rPr>
          <w:rFonts w:ascii="Times New Roman"/>
          <w:b w:val="false"/>
          <w:i w:val="false"/>
          <w:color w:val="000000"/>
          <w:sz w:val="28"/>
        </w:rPr>
        <w:t>
      Жұмыс органының (көрсетілетін қызметті берушінің) сұратылатын ақпарат тізбесін сұрағаны туралы хабарлама инвестор (көрсетілетін қызметті алушы) СМАЖ-ға тіркеу кезінде көрсеткен электрондық почта мекенжайына, СМАЖ-дағы "жеке кабинетке", сондай-ақ хабарламаның тіркелуін қамтамасыз ететін ұялы байланыстың абоненттік нөмірі бойынша қосымша мәтіндік хабарламамен жіберіледі.</w:t>
      </w:r>
    </w:p>
    <w:bookmarkEnd w:id="158"/>
    <w:bookmarkStart w:name="z217" w:id="159"/>
    <w:p>
      <w:pPr>
        <w:spacing w:after="0"/>
        <w:ind w:left="0"/>
        <w:jc w:val="both"/>
      </w:pPr>
      <w:r>
        <w:rPr>
          <w:rFonts w:ascii="Times New Roman"/>
          <w:b w:val="false"/>
          <w:i w:val="false"/>
          <w:color w:val="000000"/>
          <w:sz w:val="28"/>
        </w:rPr>
        <w:t>
      Инвестор (көрсетілетін қызметті алушы) 15 (он бес) жұмыс күні ішінде сұратылған ақпаратты СМАЖ-да орналастыру арқылы жұмыс органына (көрсетілетін қызметті берушіге) ұсынады.</w:t>
      </w:r>
    </w:p>
    <w:bookmarkEnd w:id="159"/>
    <w:bookmarkStart w:name="z218" w:id="160"/>
    <w:p>
      <w:pPr>
        <w:spacing w:after="0"/>
        <w:ind w:left="0"/>
        <w:jc w:val="both"/>
      </w:pPr>
      <w:r>
        <w:rPr>
          <w:rFonts w:ascii="Times New Roman"/>
          <w:b w:val="false"/>
          <w:i w:val="false"/>
          <w:color w:val="000000"/>
          <w:sz w:val="28"/>
        </w:rPr>
        <w:t>
      Инвестордың сұратылған ақпаратты көрсетілген мерзімдерде жұмыс органына (көрсетілетін қызметті берушіге) ұсынбауы жұмыс органының (көрсетілетін қызметті берушінің) инвестициялық субсидиялауды тоқтату және төленген инвестициялық субсидияларды қайтаруды талап ету туралы шешім қабылдауы үшін негіз болып табылады.</w:t>
      </w:r>
    </w:p>
    <w:bookmarkEnd w:id="160"/>
    <w:bookmarkStart w:name="z219" w:id="161"/>
    <w:p>
      <w:pPr>
        <w:spacing w:after="0"/>
        <w:ind w:left="0"/>
        <w:jc w:val="both"/>
      </w:pPr>
      <w:r>
        <w:rPr>
          <w:rFonts w:ascii="Times New Roman"/>
          <w:b w:val="false"/>
          <w:i w:val="false"/>
          <w:color w:val="000000"/>
          <w:sz w:val="28"/>
        </w:rPr>
        <w:t>
      Бұл ретте төленген инвестициялық субсидияларды қайтаруды инвестор жүзеге асырады.</w:t>
      </w:r>
    </w:p>
    <w:bookmarkEnd w:id="161"/>
    <w:bookmarkStart w:name="z220" w:id="162"/>
    <w:p>
      <w:pPr>
        <w:spacing w:after="0"/>
        <w:ind w:left="0"/>
        <w:jc w:val="both"/>
      </w:pPr>
      <w:r>
        <w:rPr>
          <w:rFonts w:ascii="Times New Roman"/>
          <w:b w:val="false"/>
          <w:i w:val="false"/>
          <w:color w:val="000000"/>
          <w:sz w:val="28"/>
        </w:rPr>
        <w:t>
      40. СМАЖ-да қалыптастырылған мониторинг деректері негізіндегі талдауды жұмыс органы (көрсетілетін қызметті беруші) тексереді және келіседі.</w:t>
      </w:r>
    </w:p>
    <w:bookmarkEnd w:id="162"/>
    <w:bookmarkStart w:name="z221" w:id="163"/>
    <w:p>
      <w:pPr>
        <w:spacing w:after="0"/>
        <w:ind w:left="0"/>
        <w:jc w:val="both"/>
      </w:pPr>
      <w:r>
        <w:rPr>
          <w:rFonts w:ascii="Times New Roman"/>
          <w:b w:val="false"/>
          <w:i w:val="false"/>
          <w:color w:val="000000"/>
          <w:sz w:val="28"/>
        </w:rPr>
        <w:t>
      Инвестор (көрсетілетін қызметті алушы) ол бойынша құрылыс-монтаждау жұмыстарын субсидиялау жүзеге асырылған инвестициялық жобаның бизнес-жоспарына сәйкес өндіргіштік және/немесе өнімділік және/немесе өнімді өткізу және/немесе өндірістік қуаттылықтарды жүктеу бойынша көрсеткіштерге қол жеткізбеген жағдайда, жұмыс органы (көрсетілетін қызметті беруші) факт анықталған күннен бастап 2 (екі) жұмыс күні ішінде осы тармақта көзделген іс-қимылдарды қабылдайды. Бұл ретте төленген субсидияларды қайтармау туралы шешім инвестор (көрсетілетін қызметте алушы) болжай алмайтын және алдын ала алмайтын еңсерілмейтін күштің мән-жайлары салдарларынан болатын объективті факторлар негізінде қабылданады.</w:t>
      </w:r>
    </w:p>
    <w:bookmarkEnd w:id="163"/>
    <w:bookmarkStart w:name="z222" w:id="164"/>
    <w:p>
      <w:pPr>
        <w:spacing w:after="0"/>
        <w:ind w:left="0"/>
        <w:jc w:val="both"/>
      </w:pPr>
      <w:r>
        <w:rPr>
          <w:rFonts w:ascii="Times New Roman"/>
          <w:b w:val="false"/>
          <w:i w:val="false"/>
          <w:color w:val="000000"/>
          <w:sz w:val="28"/>
        </w:rPr>
        <w:t xml:space="preserve">
      Инвестор (көрсетілетін қызметті алушы) сатып алынған техниканы, машиналарды және/немесе жабдықтарды иеліктен шығарған және/немесе мақсатты пайдаланбаған, өндіріс объектісі пайдалануға берілген сәттен бастап күнтізбелік үш жыл ішінде жұмыс істемеген немесе объект бизнес-жоспарда көзделген мерзімдерде кемінде 50 (елу) % мөлшеріндегі жобалық қуатқа шықпаған, сондай-ақ инвестор қызметінің негізгі және қосымша түрінің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келмейтіндігі анықталған, Салық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Оңалту және банкроттық туралы заңына сәйкес инвесторға қатысты тарату, оңалту немесе банкроттық рәсімдері, инвестордың (көрсетілетін қызметті алушының) қызметін тоқтата тұру фактісі анықталған жағдайда, жұмыс органы (көрсетілетін қызметті беруші) инвестициялық субсидияларды қайтару туралы шешім қабылданған сәттен бастап күнтізбелік 30 (отыз) күн ішінде қаражаттың қайтарылуы бойынша сот талқылауына бастамашылық жасайды.</w:t>
      </w:r>
    </w:p>
    <w:bookmarkEnd w:id="164"/>
    <w:bookmarkStart w:name="z223" w:id="165"/>
    <w:p>
      <w:pPr>
        <w:spacing w:after="0"/>
        <w:ind w:left="0"/>
        <w:jc w:val="both"/>
      </w:pPr>
      <w:r>
        <w:rPr>
          <w:rFonts w:ascii="Times New Roman"/>
          <w:b w:val="false"/>
          <w:i w:val="false"/>
          <w:color w:val="000000"/>
          <w:sz w:val="28"/>
        </w:rPr>
        <w:t>
      Жұмыс органы (көрсетілетін қызметті беруші) инвестициялық субсидиялауды тоқтату туралы шешім қабылданған сәттен бастап 5 (бес) жұмыс күні ішінде қабылданған шешімнің себебін көрсете отырып, инвесторды (көрсетілетін қызметті алушыны) жазбаша хабардар етеді.</w:t>
      </w:r>
    </w:p>
    <w:bookmarkEnd w:id="165"/>
    <w:bookmarkStart w:name="z224" w:id="166"/>
    <w:p>
      <w:pPr>
        <w:spacing w:after="0"/>
        <w:ind w:left="0"/>
        <w:jc w:val="both"/>
      </w:pPr>
      <w:r>
        <w:rPr>
          <w:rFonts w:ascii="Times New Roman"/>
          <w:b w:val="false"/>
          <w:i w:val="false"/>
          <w:color w:val="000000"/>
          <w:sz w:val="28"/>
        </w:rPr>
        <w:t>
      Бұл ретте жұмыс органы (көрсетілетін қызметті беруші) ағымдағы қаржы жылында жүргізілген төлемдерді қайтаруды орындалмаған міндеттемелер сомасын ұлғайту және бюджеттік шығыстар жіктеуішінің тиісті кодтары бойынша кассалық шығыстарды азайту жолымен жұмыс органының (көрсетілетін қызметті берушінің) кассалық шығыстарын қалпына келтіре отырып, жүзеге асырады. Өткен жылдардың төлемдері қайтарылған жағдайда, қайтарылған сома төлем жүргізілген тиісті бюджеттің кірісіне есептеледі.</w:t>
      </w:r>
    </w:p>
    <w:bookmarkEnd w:id="166"/>
    <w:bookmarkStart w:name="z225" w:id="167"/>
    <w:p>
      <w:pPr>
        <w:spacing w:after="0"/>
        <w:ind w:left="0"/>
        <w:jc w:val="both"/>
      </w:pPr>
      <w:r>
        <w:rPr>
          <w:rFonts w:ascii="Times New Roman"/>
          <w:b w:val="false"/>
          <w:i w:val="false"/>
          <w:color w:val="000000"/>
          <w:sz w:val="28"/>
        </w:rPr>
        <w:t xml:space="preserve">
      41. Жұмыс органы (көрсетілетін қызметті беруші) тоқсан сайын, есепті айдан кейінгі айдың 5-күнінен кешіктірмей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инвестициялық салымдар кезінде агроөнеркәсіптік кешен субъектісі шеккен шығыстардың бір бөлігін өтеуге арналған субсидияларды игеру туралы есепті СМАЖ арқылы агроөнеркәсіптік кешен саласындағы уәкілетті органға ұсынады.</w:t>
      </w:r>
    </w:p>
    <w:bookmarkEnd w:id="167"/>
    <w:bookmarkStart w:name="z226" w:id="168"/>
    <w:p>
      <w:pPr>
        <w:spacing w:after="0"/>
        <w:ind w:left="0"/>
        <w:jc w:val="both"/>
      </w:pPr>
      <w:r>
        <w:rPr>
          <w:rFonts w:ascii="Times New Roman"/>
          <w:b w:val="false"/>
          <w:i w:val="false"/>
          <w:color w:val="000000"/>
          <w:sz w:val="28"/>
        </w:rPr>
        <w:t xml:space="preserve">
      Инвестициялық салымдар кезінде АӨК субъектісі шеккен шығыстардың бір бөлігін өтеуге арналған субсидияларды игеру туралы жұмыс органының (көрсетілетін қызметті берушінің) жылдық есебі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есепті кезеңнен кейінгі айдың 10-күнінен кешіктірілмей СМАЖ арқылы агроөнеркәсіптік кешен саласындағы уәкілетті органға ұсынылады. Сондай-ақ, жұмыс органы (көрсетілетін қызметті беруші) СМАЖ арқылы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шарттардың мониторингі туралы есеп береді.</w:t>
      </w:r>
    </w:p>
    <w:bookmarkEnd w:id="168"/>
    <w:bookmarkStart w:name="z227" w:id="169"/>
    <w:p>
      <w:pPr>
        <w:spacing w:after="0"/>
        <w:ind w:left="0"/>
        <w:jc w:val="both"/>
      </w:pPr>
      <w:r>
        <w:rPr>
          <w:rFonts w:ascii="Times New Roman"/>
          <w:b w:val="false"/>
          <w:i w:val="false"/>
          <w:color w:val="000000"/>
          <w:sz w:val="28"/>
        </w:rPr>
        <w:t>
      42. Жұмыс органы (көрсетілетін қызметті беруші) тоқсан сайын, есепті айдан кейінгі айдың 5-күнінен кешіктірмей, өзінің ресми интернет-ресурсында жобалардың паспорттарын, алынған субсидиялар сомасын көрсете отырып, инвестициялық субсидия алған инвесторлардың (көрсетілетін қызметті алушылардың) тізбесін орналастырады, сондай-ақ жыл сайын мониторинг бойынша есепті орналастырады.</w:t>
      </w:r>
    </w:p>
    <w:bookmarkEnd w:id="169"/>
    <w:bookmarkStart w:name="z228" w:id="170"/>
    <w:p>
      <w:pPr>
        <w:spacing w:after="0"/>
        <w:ind w:left="0"/>
        <w:jc w:val="left"/>
      </w:pPr>
      <w:r>
        <w:rPr>
          <w:rFonts w:ascii="Times New Roman"/>
          <w:b/>
          <w:i w:val="false"/>
          <w:color w:val="000000"/>
        </w:rPr>
        <w:t xml:space="preserve"> 6-тарау.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70"/>
    <w:bookmarkStart w:name="z229" w:id="171"/>
    <w:p>
      <w:pPr>
        <w:spacing w:after="0"/>
        <w:ind w:left="0"/>
        <w:jc w:val="both"/>
      </w:pPr>
      <w:r>
        <w:rPr>
          <w:rFonts w:ascii="Times New Roman"/>
          <w:b w:val="false"/>
          <w:i w:val="false"/>
          <w:color w:val="000000"/>
          <w:sz w:val="28"/>
        </w:rPr>
        <w:t>
      43. Мемлекеттік қызметтер көрсету мәселелері бойынша жұмыс органының (көрсетілетін қызметті берушінің) шешіміне, әрекетіне (әрекетсіздігіне) шағым жұмыс органы (көрсетілетін қызметті беруші) басшысының, облыстың, республикалық маңызы бар қаланың, астананың жергілікті атқарушы органының (бұдан әрі – жергілікті атқарушы орган) атына, мемлекеттік қызметтер көрсету сапасын бағалау және бақылау жөніндегі уәкілетті органға беріледі.</w:t>
      </w:r>
    </w:p>
    <w:bookmarkEnd w:id="171"/>
    <w:bookmarkStart w:name="z230" w:id="172"/>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жұмыс органы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Қолайлы акт қабылданған, шағымда көрсетілген талаптарды толық қанағаттандыратын әкімшілік іс-әрекет жасалған жағдайда, шағымды жұмыс органы (көрсетілетін қызметті беруші) шағымды қарайтын органға (жоғары тұрған әкімшілік органға және (немесе) лауазымды адамға) жібермейді.</w:t>
      </w:r>
    </w:p>
    <w:bookmarkEnd w:id="172"/>
    <w:bookmarkStart w:name="z231" w:id="173"/>
    <w:p>
      <w:pPr>
        <w:spacing w:after="0"/>
        <w:ind w:left="0"/>
        <w:jc w:val="both"/>
      </w:pPr>
      <w:r>
        <w:rPr>
          <w:rFonts w:ascii="Times New Roman"/>
          <w:b w:val="false"/>
          <w:i w:val="false"/>
          <w:color w:val="000000"/>
          <w:sz w:val="28"/>
        </w:rPr>
        <w:t xml:space="preserve">
      44. Инвестордың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1) жұмыс органы (көрсетілетін қызметті беруші), жергілікті атқарушы орган – тіркелген күнінен бастап 5 (бес) жұмыс күні ішінде;</w:t>
      </w:r>
    </w:p>
    <w:bookmarkEnd w:id="173"/>
    <w:bookmarkStart w:name="z232" w:id="174"/>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 – тіркелген күнінен бастап 15 (он бес) жұмыс күні ішінде қарауға тиіс.</w:t>
      </w:r>
    </w:p>
    <w:bookmarkEnd w:id="174"/>
    <w:bookmarkStart w:name="z233" w:id="175"/>
    <w:p>
      <w:pPr>
        <w:spacing w:after="0"/>
        <w:ind w:left="0"/>
        <w:jc w:val="both"/>
      </w:pPr>
      <w:r>
        <w:rPr>
          <w:rFonts w:ascii="Times New Roman"/>
          <w:b w:val="false"/>
          <w:i w:val="false"/>
          <w:color w:val="000000"/>
          <w:sz w:val="28"/>
        </w:rPr>
        <w:t xml:space="preserve">
      45. Жұмыс органының (көрсетілетін қызметті берушінің),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175"/>
    <w:bookmarkStart w:name="z234" w:id="17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76"/>
    <w:bookmarkStart w:name="z235" w:id="177"/>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77"/>
    <w:bookmarkStart w:name="z236" w:id="178"/>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АШТӨ-ні (көрсетілетін қызметті алушыға) ұзарту себептерін көрсете отырып, шағымды қарау мерзімін ұзарту туралы хабарлайды.</w:t>
      </w:r>
    </w:p>
    <w:bookmarkEnd w:id="178"/>
    <w:bookmarkStart w:name="z237" w:id="179"/>
    <w:p>
      <w:pPr>
        <w:spacing w:after="0"/>
        <w:ind w:left="0"/>
        <w:jc w:val="both"/>
      </w:pPr>
      <w:r>
        <w:rPr>
          <w:rFonts w:ascii="Times New Roman"/>
          <w:b w:val="false"/>
          <w:i w:val="false"/>
          <w:color w:val="000000"/>
          <w:sz w:val="28"/>
        </w:rPr>
        <w:t xml:space="preserve">
      46.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239" w:id="180"/>
    <w:p>
      <w:pPr>
        <w:spacing w:after="0"/>
        <w:ind w:left="0"/>
        <w:jc w:val="left"/>
      </w:pPr>
      <w:r>
        <w:rPr>
          <w:rFonts w:ascii="Times New Roman"/>
          <w:b/>
          <w:i w:val="false"/>
          <w:color w:val="000000"/>
        </w:rPr>
        <w:t xml:space="preserve"> Инвестициялық салымдарды жүзеге асыратын және ауыл шаруашылығы өнімдерін өндірумен және (немесе) өңдеумен айналысатын кәсіпкерлік субъектісі үшін негізгі немесе қайталама қызмет түрінің тізбесі</w:t>
      </w:r>
    </w:p>
    <w:bookmarkEnd w:id="180"/>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(ЭҚЖЖ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жіктеуішінен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дақылдарын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немесе екі жылдық дақылдарды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жидектер және жаңғақтар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малды және енекені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 және көбейту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және жылқы тұқымдасының өзге де жануарларын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түйе тұқымдас өзге де жануарларды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де түрлерін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және ауыл шаруашылығы құсының етін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және консервілеу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сыр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мен дәмдеуіштерді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иіру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бұйымдарын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үю және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жидектерді қоймаға үю және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негізгі органикалық химиялық заттар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241" w:id="181"/>
    <w:p>
      <w:pPr>
        <w:spacing w:after="0"/>
        <w:ind w:left="0"/>
        <w:jc w:val="left"/>
      </w:pPr>
      <w:r>
        <w:rPr>
          <w:rFonts w:ascii="Times New Roman"/>
          <w:b/>
          <w:i w:val="false"/>
          <w:color w:val="000000"/>
        </w:rPr>
        <w:t xml:space="preserve"> Жобалар паспорттарының тізбесі</w:t>
      </w:r>
    </w:p>
    <w:bookmarkEnd w:id="181"/>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машиналары мен жабдықтарын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ауыл шаруашылығы машиналары мен жабдықтарын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техникасы мен жабдығын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тазарту-сұрыптау жабдығын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 инфрақұрылымын құру және мал өсіруші шаруашылықтарды сумен (құдықтар, ұңғымалар)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бордақылауға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мал/ешкі өсіруге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және ет өңдеуге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объектісін құру және кеңейту, сүт қабылдау пункттерін құру, ауыл шаруашылығы кооперативтері, дайындаушы ұйымдары, сүт қабылдау пункттері мен сүт өңдеу кәсіпорындары үшін жабдық пен техника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дайындау пунктіне арналған жабдық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терісі мен жүнін өңдеу кәсіпорындарын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және жеткізу инфрақұрылымын құру және кеңейту арқылы су үнемдейтін суару технологияларын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қарқынды алма бағын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гектардан басталатын жеміс-жидек дақылдары мен жүзім отырғызу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5 мың тоннадан басталатын құс етін өндіруге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және өсіру қуаты 1200 бас будан мегежіндерден басталатын селекциялық-будандық орталық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бас мегежіннен басталатын шошқа өсіруге арналған объектілерді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50 тонна құс саңғырығын өңдеуге арналған техника мен жабдықтар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және етті бағыттағы құс шаруашылығында асыл тұқымдық репродуктор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орындарын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картоп-көкөніс сақтау орындарын салу,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тоннадан басталатын жеміс сақтау орындарын салу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Жемістер/көкөністер/бақша дақылдарын өңдеу жөніндегі кәсіпорынды салу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кәсіпорынды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өнімдерін өндіру жөніндегі кәсіпорынды салу және (немесе)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өңделген өнімдерін өндіру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тереңдете өңдеу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жөніндегі кәсіпорынды құру және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2 000 тонна өнімнен басталатын кондитерлік өнімдер өндіру жөніндегі кәсіпорынды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қуатын жылына 50 миллион жұмыртқадан бастап ұлғайта отырып жұмыртқалы құс фабрикаларын кеңейту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талдау жөніндегі агрохимиялық зертханалар үшін жабдық сатып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w:t>
            </w:r>
            <w:r>
              <w:br/>
            </w:r>
            <w:r>
              <w:rPr>
                <w:rFonts w:ascii="Times New Roman"/>
                <w:b w:val="false"/>
                <w:i w:val="false"/>
                <w:color w:val="000000"/>
                <w:sz w:val="20"/>
              </w:rPr>
              <w:t>кешен субъектісі шеккен</w:t>
            </w:r>
            <w:r>
              <w:br/>
            </w:r>
            <w:r>
              <w:rPr>
                <w:rFonts w:ascii="Times New Roman"/>
                <w:b w:val="false"/>
                <w:i w:val="false"/>
                <w:color w:val="000000"/>
                <w:sz w:val="20"/>
              </w:rPr>
              <w:t>шығыстардың бір бөлігін</w:t>
            </w:r>
            <w:r>
              <w:br/>
            </w:r>
            <w:r>
              <w:rPr>
                <w:rFonts w:ascii="Times New Roman"/>
                <w:b w:val="false"/>
                <w:i w:val="false"/>
                <w:color w:val="000000"/>
                <w:sz w:val="20"/>
              </w:rPr>
              <w:t>өтеу бойынша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43" w:id="182"/>
    <w:p>
      <w:pPr>
        <w:spacing w:after="0"/>
        <w:ind w:left="0"/>
        <w:jc w:val="left"/>
      </w:pPr>
      <w:r>
        <w:rPr>
          <w:rFonts w:ascii="Times New Roman"/>
          <w:b/>
          <w:i w:val="false"/>
          <w:color w:val="000000"/>
        </w:rPr>
        <w:t xml:space="preserve"> Субсидиялауға жататын жобалар паспорттарының тізбесі</w:t>
      </w:r>
    </w:p>
    <w:bookmarkEnd w:id="182"/>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"Ауыл шаруашылығы техникасын, машиналары мен жабдықтарын сатып алу" жобасының паспорты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бір бірлігіне арналған ең төменгі норматив, гектар/ірі қара малдың шартты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Техника/машиналар/жабдықтар бірлігіне арналған субсидияларды есептеу үшін ең жоғарғы рұқсат етілетін құн, қума метр,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 (SHREADLAGE технологиясымен - жоғары сапалы жоғары энергиялы азық өндіру, тиімді Nir – жиналатын азықтағы қоректік заттарды анықтау жүйесімен):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 (қоса есептегенде) ат күшінен бастап азық жинайтын комбайн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қызылша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(қоса есептегенде) ат күшінен бастап мақта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қатарлы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(үш қатарлы)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330 762 000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жинауға арналған айлабұйым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жинайтын машина (қазушы)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дәл себу сепкіші</w:t>
            </w:r>
          </w:p>
          <w:p>
            <w:pPr>
              <w:spacing w:after="20"/>
              <w:ind w:left="20"/>
              <w:jc w:val="both"/>
            </w:pPr>
            <w:r>
              <w:rPr>
                <w:rFonts w:ascii="Times New Roman"/>
                <w:b w:val="false"/>
                <w:i w:val="false"/>
                <w:color w:val="000000"/>
                <w:sz w:val="20"/>
              </w:rPr>
              <w:t>
(Тұқым себу аймағында тығыздауды болдырмау бойынша auto Force - себу секциясының тірек қысымын бақылау жүйесімен. Дәл егіншілік және дифференциалды егіс жүйесінде жұмыс істеуге арналған ISOBUS электрондық жүйесімен. Жұмыс сапасын қашықтан толық бақылау жүйесімен.)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8 ден 16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91 482 474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24 тен 36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158 235 420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дәрілегіш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жинақтағыш бункер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жоспарлауға арналған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жоспарлаушы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скрепер-жоспарлаушы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 топсалы орақ: роторлы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тасымалдаушы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 өздігінен жүретін шөп шапқыш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дестелегіш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 жал салушы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шөмішінің сыйымдылығы 1,8 метрге дейін фронтальді тиегіш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гектардан бастап/ 50 бастан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(гироскопты штанганы тұрақтандыру және ультрадыбыстық датчиктері бар штанганы ұстау жүйесімен, сондай-ақ Boom Control Pro, Clearance Control, EMR қозғалтқышын басқару жүйесімен):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л резервуары бар жоғары өнімді тіркеме бүріккіш (қашықтан басқару жүйесі бар)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багы 6000 л және қамту ені 36 м өздігінен жүретін бүріккіш (қашықтан басқару жүйесімен)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енгізуге арналған машина (тіркемелі):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(қоса есептегенде) тоннаға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10,1-ден 25,0 (қоса есептегенде) тоннаға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25,1 (қоса есептегенде) тоннаға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де инертті жүктерді тасымалдауға арналған, екі жағынан немесе үш жағынан өздігінен аударғыш платформасы бар, қозғалтқыш көлемі 10,90 литрден 15,0 литрге дейін, доңғалақ формуласы 6х4 өздігінен аударғыш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өзге инертті жүктерді тасымалдауға арналған, толық салмағы 16000 килограммнан аспайтын, габельді шинасы бар, екі жағынан өздігінен аударғыш платформасы бар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азық таратқыш-майдалағыш/ майдалағыш (сыйымдылығы кемінде 2,2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уатқыш/жаныштағыш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 килограмм тиегіш***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Бактың көлемі 600 литр және одан да көп қатарлар арасындағы гербицидтік құбыр***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2000 литр бақ бүріккіші***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дискісі бар ашуға/жабуға арналған отырғызғыш***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Қазатын соқа***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құраушы фреза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арналған қоршау (электр шопан генераторы, төмендететін трансформатор, оқшаулағыштар, кемінде 2 қатар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тасымалдаушы тіркеме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Ауыл шаруашылығы мақсатындағы жүктерді тасымалдау үшін автомобиль сатып алған жағдайда, кемінде 120 гектар жер алаңы болуы қажет;</w:t>
            </w:r>
          </w:p>
          <w:p>
            <w:pPr>
              <w:spacing w:after="20"/>
              <w:ind w:left="20"/>
              <w:jc w:val="both"/>
            </w:pPr>
            <w:r>
              <w:rPr>
                <w:rFonts w:ascii="Times New Roman"/>
                <w:b w:val="false"/>
                <w:i w:val="false"/>
                <w:color w:val="000000"/>
                <w:sz w:val="20"/>
              </w:rPr>
              <w:t>
** 32, 33-позициялар жергілікті бюджет қаражаты есебінен субсидияланады;</w:t>
            </w:r>
          </w:p>
          <w:p>
            <w:pPr>
              <w:spacing w:after="20"/>
              <w:ind w:left="20"/>
              <w:jc w:val="both"/>
            </w:pPr>
            <w:r>
              <w:rPr>
                <w:rFonts w:ascii="Times New Roman"/>
                <w:b w:val="false"/>
                <w:i w:val="false"/>
                <w:color w:val="000000"/>
                <w:sz w:val="20"/>
              </w:rPr>
              <w:t>
*** жеміс-жидек дақылдары мен жүзімнің көпжылдық екпелерінің аналықтарын отырғызу үшін сатып алынған техника субсидияланады.</w:t>
            </w:r>
          </w:p>
          <w:p>
            <w:pPr>
              <w:spacing w:after="20"/>
              <w:ind w:left="20"/>
              <w:jc w:val="both"/>
            </w:pPr>
            <w:r>
              <w:rPr>
                <w:rFonts w:ascii="Times New Roman"/>
                <w:b w:val="false"/>
                <w:i w:val="false"/>
                <w:color w:val="000000"/>
                <w:sz w:val="20"/>
              </w:rPr>
              <w:t>
**** жайылымдарға арналған қоршаудың ең жоғарғы рұқсат етілген құны 1000 гектарға 16 миллион теңгеден аспауы тиіс.</w:t>
            </w:r>
          </w:p>
          <w:p>
            <w:pPr>
              <w:spacing w:after="20"/>
              <w:ind w:left="20"/>
              <w:jc w:val="both"/>
            </w:pPr>
            <w:r>
              <w:rPr>
                <w:rFonts w:ascii="Times New Roman"/>
                <w:b w:val="false"/>
                <w:i w:val="false"/>
                <w:color w:val="000000"/>
                <w:sz w:val="20"/>
              </w:rPr>
              <w:t>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 осы позициялар басым ауыл шаруашылығы машиналары мен жабдықтары тізбесіне енгізілген жағдайда, бұл позициялар № 1 паспорттың жобасы бойынша субсидиялауға жатпайды.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"Басым ауыл шаруашылығы машиналары мен жабдықтарын сатып алу" *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машиналары мен жабдықтарының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машина, құралдар мен жабдықтар, метр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(доңғалақты):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60-тан 84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85-тен 129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130-дан 140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141-ден 160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161-ден 181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182-ден 220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221-ден 300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301-ден 430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431 (қоса есептегенде) ат күшінен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(шынжыр табанды):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201-ден 400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150-ден 249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250-ден 299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300-ден 359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360 (қоса есептегенде) ат күшіне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(азық жинайтын) комбайн: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200-ден 449 (қоса есептегенде) ат күшіне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450 (қоса есептегенде) ат күшінен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егуге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пневматикалық/егіс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15,1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186 914 000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өніміне арналған кептіргіш: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 (қоса есептегенде)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20,1-40 (қоса есептегенде) тоннадан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40,1 тоннадан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астық тазалауға арналған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150 тоннаға дейін астықты алдын ала тазартатын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түріндегі астықты бастапқы тазалау машинасы сағатына 60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40 тан 60 тоннаға дейін жалпақ торлы диірмендері бар астықты бастапқы және қайталама тазарту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60 тан 120 тоннаға дейін жалпақ торлы диірмендері бар астықты бастапқы және қайталама тазарту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конвейері: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астық конвейері, өнімділігі сағатына 100-ден 200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қырғышты астық конвейері, өнімділігі сағатына 100-ден 200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Нория (элеватор) астық, өнімділігі сағатына 50-ден 200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сұрыптау машинасы, өнімділігі сағатына 10-нан 30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сұрыптау үстелі, өнімділігі сағатына 10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конвейер өнімділігі 60 тонна / сағ ұзындығы 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 блогы, өнімділігі сағатына 8-ден 12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(үш және одан да көп корпусты):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2,1-4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дискілі/ротациялы тырма: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тырма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12,1-20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20,1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сақиналы-тепкілі топырақтаптағыш/ тегіс су құйылатын тісті топырақтаптағыш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5-9,9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өңдейтін агрегат, құрамалы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тіркемелі/аспалы дестелегіш: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6-8,9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9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комбайнға платформа подборщик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5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салғыш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 тырнауыштар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гидравликалық тырнауыштар: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9,9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10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құрамалы әмбебап 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6,1 тоннадан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пресс-жинауыш: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шапқыштар, шөпшапқы-жаныштауыш: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3,9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4-5,9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ені 6 метрден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1501-2400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2401 литрден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жабдық жиынтығы (көліктік шассиге орнату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бекітуге арналған станок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өздігінен жүретін техника мен машиналардың субсидиясын есептеу үшін 1 және 1.1 паспорттар жобасында техниканы, машинаны және (немесе) жабдықты сатып алуды растайтын құжатта көрсетілген қозғалтқыштың номиналды қуаты пайдаланылады.</w:t>
            </w:r>
          </w:p>
          <w:p>
            <w:pPr>
              <w:spacing w:after="20"/>
              <w:ind w:left="20"/>
              <w:jc w:val="both"/>
            </w:pPr>
            <w:r>
              <w:rPr>
                <w:rFonts w:ascii="Times New Roman"/>
                <w:b w:val="false"/>
                <w:i w:val="false"/>
                <w:color w:val="000000"/>
                <w:sz w:val="20"/>
              </w:rPr>
              <w:t>
** астық жинайтын комбайндарға субсидияларды есептеу үшін жол берілетін ең жоғары құнында орақ құны көзделген.</w:t>
            </w:r>
          </w:p>
          <w:p>
            <w:pPr>
              <w:spacing w:after="20"/>
              <w:ind w:left="20"/>
              <w:jc w:val="both"/>
            </w:pPr>
            <w:r>
              <w:rPr>
                <w:rFonts w:ascii="Times New Roman"/>
                <w:b w:val="false"/>
                <w:i w:val="false"/>
                <w:color w:val="000000"/>
                <w:sz w:val="20"/>
              </w:rPr>
              <w:t>
Астық жинайтын комбайнды дестелегішсіз сатып алған жағдайда, дестелегіштің құнын есепке алмай, субсидияны есептеуге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"Селекциялық-тұқым шаруашылығы техникасы мен жабдығын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салымдардың өтеу үлесі –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бірлігіне арналған субсидияларды есептеу үшін ең жоғарғы рұқсат етілетін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комбайндар**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52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102 169 643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52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149 138 393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227 575 893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115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264 486 607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жүйесі бар қуаты 185 ат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187 151 786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тұқым сепкіштер**: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жалпылай себетін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49 714 286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80 852 679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пунктирлі себетін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76 883 929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тұқым сепкіш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килограммға дейінгі шағын тұқым партияларын ылғалды дәрілеуге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9 004 464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10 килограмнан бастап 50 килограммға дейінгі тұқымдар партияларын ылғалды дәрілеуге арналған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килограмға дейінгі масақ бастырғыш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масақтар мен шағын бауларға арналған масақ бастырғыш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300 килограммға дейінгі бір собықтық бастырғыш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барабанастылық байламдық бастырғыш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сынамаларын 6 бөлікке бөлуге арналған сынама бөлгіш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тұқым есептегіш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7 508 929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ұсақтағыш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материалын есептегіш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килограммға дейін тұқымдарды ұқыпты тазалау және сұрыптауға арналған зертханалық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"Тұқым шаруашылығы туралы" 2003 жылғы 8 ақпандағы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Тұқым шаруашылығы туралы заң) сәйкес қызметін жүзеге асыратын, аттестатталған бірегей тұқым өндірушілер мен элиталық тұқым шаруашылықтары сатып алған техника мен жабдықтар субсидияланады. ** Селекциялық техника аттестатталған бірегей тұқым өндірушілерде және элиталық тұқым шаруашылықтарында бар ұрпақтарын сынау питомниктері мен көбейту питомниктерінің алаңын ескере отырып субсидияланады. Селекциялық техниканың бір бірлігі ұрпақтарын сынау питомниктері мен көбейту питомниктері алаңының әр 20 гектарына есептеледі. Бір түрдегі техниканың келесі бірлігін субсидиялауға алаң белгіленген нормативтен 50 % асып кеткен жағдайда рұқсат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"Тұқым тазарту-сұрыптау жабдығын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бір бірлігіне арналған субсидияларды есептеу үшін ең жоғары рұқсат етілетін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Шеф-монтажды және іске қосу-ретке келтіру жұмыстарын қоса алғанда, өнімділігі сағатына 5 тоннаға дейін тұқымдық тазалау кезіндегі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344 812 048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Шеф-монтажды және іске қосу-ретке келтіру жұмыстарын қоса алғанда, тұқымдық тазарту кезіндегі өнімділігі сағатына 5,1 тоннадан 10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фотосепаратор**, дражиратор**,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397 504 915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тұқымдық тазарту кезіндегі өнімділігі сағатына 10,1 тоннадан 20 тоннаға дейін тұқым тазалау-сұрыптау жабдығы (Еуропа өндірісінің модельдері). Желі тұқымдарды қабылдауға, бастапқы тазалау мен сұрыптауға арналған жабдықты (бастапқы сепаратор, торлы стан, екінші сепаратор, фотосепаратор**, дражиратор**, триерлі блок, пневмоүстел), дәрілегішті, торлардың жұмыс жазықтықтарын тазалауды, тасымалдауды (транспортерлер, норилер, шынжырлы және таспалы транспортерлер), өздігінен ағатын құбырлар жиынтығын, аспирациялық құбырларды, аукыстыру клапандары, автотиеуге арналған таратқыш**), улағышты**, қаптарға салуды**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591 780 228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 тоннаға дейін болатын тұқым тазалау-сұрыптау жабдығы (Қазақстан, ТМД,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134 623 037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5,1 тоннадан 10 тоннаға дейін болатын тұқым тазалау-сұрыптау жабдығы (Қазақстан, ТМД,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162 201 608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Шеф-монтаждау және іске қосу-ретке келтіру жұмыстарын қоса алғанда, тұқым тазалау кезінде өнімділігі сағатына 10,1 тоннадан 20 тоннаға дейін болатын тұқым тазалау-сұрыптау жабдығы (Қазақстан, ТМД, Украина өндірісінің модельдері). Желі тұқымдарды қабылдауға, бастапқы тазалау мен сұрыптауға арналған жабдықты (жоғарғы тор жазықтығын қырғыш транспортермен тазалауы бар бастапқы сепаратор**, жоғарғы тор жазықтығын қырғыш транспортермен тазалауы бар екінші сепаратор, триерлі блок, пневмоүстел), дәрілегішті, тұқым мен қалдықтарды тасымалдауды** (норилер, шынжырлы және таспалы транспортерлер), өздігінен ағатын құбырларды**, аспирациялық құбырларды**, циклондарды**, кешенді автоматтандыруды (басқару шкафы және кабельді материал)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162 469 466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Тұқым шаруашылығы туралы заңға сәйкес қызметін жүзеге асыратын, аттестатталған бірегей тұқым өндірушілер мен элиталық тұқым шаруашылықтары сатып алған техника мен жабдықтар;</w:t>
            </w:r>
          </w:p>
          <w:p>
            <w:pPr>
              <w:spacing w:after="20"/>
              <w:ind w:left="20"/>
              <w:jc w:val="both"/>
            </w:pPr>
            <w:r>
              <w:rPr>
                <w:rFonts w:ascii="Times New Roman"/>
                <w:b w:val="false"/>
                <w:i w:val="false"/>
                <w:color w:val="000000"/>
                <w:sz w:val="20"/>
              </w:rPr>
              <w:t>
** қажет болған жағдайда жабдық сатып алу субсидияланады.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"Жайылымдарды суландыру инфрақұрылымын құру және мал өсіруші шаруашылықтарды сумен (құдықтар, ұңғымалар) қамтамасыз ету"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рұқсат етілетін құн, теңге/өлшем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суару пунктінің құрылысы (төмендегілердің бірі):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 құдық (құдық тереңдігіне қарамастан субсидиялауға арналған шекті тереңдік 20 метрден аспайды)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құдық (ұңғыма) құдық тереңдігіне қарамастан субсидиялауға арналған шекті тереңдік 50 метрден аспайды;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аридтік аймақтар үшін 375 метрден аспайды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Бір құдықтың сулану ауданы 2000 гектарға дейін жайылымды құрайды.</w:t>
            </w:r>
          </w:p>
          <w:p>
            <w:pPr>
              <w:spacing w:after="20"/>
              <w:ind w:left="20"/>
              <w:jc w:val="both"/>
            </w:pPr>
            <w:r>
              <w:rPr>
                <w:rFonts w:ascii="Times New Roman"/>
                <w:b w:val="false"/>
                <w:i w:val="false"/>
                <w:color w:val="000000"/>
                <w:sz w:val="20"/>
              </w:rPr>
              <w:t>
** Инвестордың субсидиялауға өтінім берген сәтте бір құдыққа кемінде 50 шартты ірі қара мал басының болуы.</w:t>
            </w:r>
          </w:p>
          <w:p>
            <w:pPr>
              <w:spacing w:after="20"/>
              <w:ind w:left="20"/>
              <w:jc w:val="both"/>
            </w:pPr>
            <w:r>
              <w:rPr>
                <w:rFonts w:ascii="Times New Roman"/>
                <w:b w:val="false"/>
                <w:i w:val="false"/>
                <w:color w:val="000000"/>
                <w:sz w:val="20"/>
              </w:rPr>
              <w:t>
Құбырлы ұңғыманы (ұңғыманы) қазу кезінде құбырдың диаметрі кемінде 168 мм және құбыр қабырғасының қалыңдығы кемінде 5 мм болуы тиіс.</w:t>
            </w:r>
          </w:p>
          <w:p>
            <w:pPr>
              <w:spacing w:after="20"/>
              <w:ind w:left="20"/>
              <w:jc w:val="both"/>
            </w:pPr>
            <w:r>
              <w:rPr>
                <w:rFonts w:ascii="Times New Roman"/>
                <w:b w:val="false"/>
                <w:i w:val="false"/>
                <w:color w:val="000000"/>
                <w:sz w:val="20"/>
              </w:rPr>
              <w:t>
Шарттағы міндетті тармақ мердігердің бір жыл ішінде объектінің паспортында көрсетілген судың дебетін қамтамасыз ету жөніндегі кепілдігі болып табылады.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"Мал бордақылауға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ірі қара малды бір мезгілде күтіп-бағуға арналған қашалары, ені кемінде 3 метр бетон алаңдары бар науалары (1 басқа 30 сантиметр азық үстелі есебінен), сумен жабдықтаудың автосуаттары бар автоматтандырылған жүйесі, малмен жұмыс істеуге арналған жабдықталған (бекіткіші бар) ветеринариялық пункті, азық цехы бар алаң кем дегенде 5 000 тонна құнарлы азық сақтауға арналған сыйымдылықтардың немесе үй-жайлардың болуы, объектіге қызмет көрсетуге арналған қажетті техника және жабдықтың болуы. Инвестициялық жобаның құны жобалау-сметалық құжаттамаға сәйкес айқындалады: жаңа құрылыстакеңейту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1 басын ұстауға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бас қойларды бір мезгілде күтіп-бағуға арналған қашалары, науалары, қатты алаңдары (1 басқа кемінде 10 сантиметр есебінен азық үстелі) немесе құнарлы азықты беруге арналған тасымалы құрылғы, сумен жабдықтаудың автосуаттары бар автоматтандырылған жүйесі, ұсақ малмен жұмыс істеуге арналған жабдықталған (өткелек, бекіткіші) ветеринариялық пункті, малды түсіруге және тиеуге арналған сатысы, азық цехы не дәнді уақтағыш/жаныштағышы, объектіге қызмет көрсетуге арналған қажетті техникасы мен жабдықтары бар кем дегенде 1 000 тоннадан құнарлы астық сақтауға арналған сыйымдылығы немесе үй-жайы бар алаң. Инвестициялық жобаның құны жобалау-сметалық құжаттамаға сәйкес анықталады: жаңа құрылыс кезіндекеңейту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 - мал тасу үшін, ірі қара малдың мың шартты басына біреу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 мал тасу үшін, ірі қара малдың мың шартты басына біреу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"Сүтті бағыттағы ірі қара мал/ешкі өсіруге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және жабдықтың атауы мен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немесе жабдықтың бір бірлігіне арналған субсидияларды есептеу үшін ең жоғары жол берілетін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Қуаты 400 аналық бастан басталатын сүтті бағыттағы ірі қара малды өсіруге арналған объектілерді құру және кеңейту: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қызмет көрсетуге арналған қажетті техникасы мен жабдығы бар сиыр қорасы, бұзау қорасы, сауын залы, азық цехы, емдеу-сауықтыру орындары бар төлдеу үй-жайлары, серуендейтін алаңдары, көң сақтау орны бар тауарлық сүт фермасы. Мынадай жабдықпен жарақталған сиыр қорасының ғимараты: сиырларға арналған бокстар, бекітпесі бар азықтық үстелдер, ішкі өтетін жерлердің қоршаулары, сиырлар қасынуға арналған қондырғылар, желдету, сумен қамту жабдығы, сұйық көңді бөлу жүйесі, емдеу-санитариялық пункт; роботтандырылған сауу қондырғысы немесе автоматтандырылған сауу қондырғысымен (карусель, параллель, елочка, тандем) және/немесе сүт құбырымен, сүт салқындатқыш танкермен, сиырлардың физикалық жай-күйін бақылау жүйесімен жарақталған сауын залы; бұзауды күтіп-бағуға арналған тормен жарақталған бұзау қора, сүрлем траншеялары. Инвестициялық жобаның құны жобалау-сметалық құжаттамаға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құжаттаманы әзірлемей, жабдықтың жекелеген түрлерін сатып алуды және монтаждауды ғана көздесе, онда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өтеу %-ы шегінде субсидиялануы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50 аналық бастан басталатын тауарлық сүт фермасына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өткізгіші құбыры бар сауу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сауу аппараты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 танк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тазалау жүйесі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 күтіп-бағуға арналған қора жабдығы (қалқа)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шарбақ (хэдлок)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Маттар (резеңке еден жабыны)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сиырға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Қуаты 600 бастан басталатын сүтті бағыттағы ешкілерді өсіруге арналған объектілерді құру және кеңейту: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 күтіп-бағуға арналған ғимараттары, сауу залы, азықтық цехі, емдеу-сауықтыру орындары бар төлдеу жайлары; серуендейтін алаңы бар тұқымдық текелерге арналған тауарлық сүт фермасы. Инвестициялық жобаның құны жобалау-сметалық құжаттамаға сәйкес айқындалады: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ешкіге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"Мал союға және ет өңдеуге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немесе жабдықтың бір бірлігіне арналған субсидияларды есептеу үшін ең жоғары рұқсат етілетін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союға арналған автоматтандырылған технологиялық желісі, етті жетілдіруге арналған салқындатқыш камералары, етті сүйегінен сылу және бөлу цехы, субөнімдерді және теріні өңдеу цехы, етті тез мұздату, дайын өнімді буып-түю цехы, дайын өнімді сақтауға арналған тоңазытқыш камерасы, қалдықтарды өңдеу цехы, тазалау құрылысжайлары, тіршілікке қажетті жабдықтар мен инфрақұрылымы, ветсансараптама зертханасы бар өндірістік қуаты сағатына 8 шартты мал басынан басталатын ет өңдеу кәсіпорны. Инвестициялық жобаның құны жобалау-сметалық құжаттамаға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ауысымға шартты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сақтауға арналған тоңазытқыш камерасы, етті сүйегінен сылу және бөлу цехы, вакуумді және (немесе) газды орамада шұжық өнімдерін және ет өнімдерін және (немесе) консервілер және (немесе) жартылай фабрикаттар өндіру желісі, дайын өнімді сақтауға арналған тоңазытқыщ камералары бар тәулігіне 5 тоннадан бастап шұжық өнімдерін және (немесе) жартылай фабрикаттар және (немесе) консервілер өндіретін ет өңдеу кәсіпорны (цехі). Инвестициялық жобаның құны жобалау-сметалық құжаттамаға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тіркеме-рефрижератор 20 тоннадан бастап*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тіркеме-рефрижератор 20 тоннадан бастап аспалы жолдарымен*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(ет және ет өнімдерін тасымалдауға арналған тоңазытқыш жабдығы бар автомашина)*: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 және одан жоғары*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секцияға бөлінген, малды тиеу/түсіру сатысы бар жартылай тіркемелі мал тасығыш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тасуға арналған тартқыш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- 1 ет комбинатына екі бірліктен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алынған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"Сүт өңдеу объектісін құру және кеңейту, сүт қабылдау пункттерін құру, ауыл шаруашылығы кооперативтері, дайындаушы ұйымдар, сүт қабылдау пункттері мен сүт өңдеу кәсіпорындары үшін жабдық пен техника сатып алу"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өңдеуге, сүт өнімдерін өлшеп-орауға және сақтауға арналған технологиялық жабдығы бар, өндірістік қуаты тәулігіне 1 тоннадан басталатын сүт өңдеу зауыты. Инвестициялық жобаның құны жобалау-сметалық құжаттамаға сәйкес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Әрленген, жылыту, инженерия жүйесі бар, сүтті салқындатқыш, шұңғылшасы бар тот баспайтын болаттан жасалған үстел, сүт сорғысы, электр су жылытқышы, сүт есептегіштері, сүт анализаторы, сүзгіштер сияқты жабдықтар орнатылған блок контейнер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үшін жабдықтар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салқындатқыш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сауу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сорғысы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есептегіш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сапасын талдауға арналған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Сүзгісі бар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(дизельді немесе бензинді)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дайындаушы ұйымдар, сүт қабылдау пункттері және сүт өңдеу кәсіпорындары үшін зертханалық жабдықтар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Маститті анықтауға арналған экспресс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сапасы мен қауіпсіздігін анықтауға арналған зертханалық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сақтауға арналған тоңазытқыш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көлік құралы (сүт тасымалдауға арналған цистернасы бар автомашина) және (немесе) жартылай сұйықтың температурасының өзгеруіне жол бермеу үшін жылу оқшаулағышы бар сүт тасушы жартылай тіркеме: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тоннадан басталатын автокөлік базасындағы сүт тасушы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тоннадан басталатын автокөлік базасындағы сүт тасушы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тоннадан басталатын автокөлік базасындағы сүт тасушы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автокөлік базасындағы сүт тасушы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12 тоннадан басталатын жартылай тіркеме негізіндегі сүт тасушы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тасымалдауға арналған тіркеме-цистерна: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400 литрден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1100 литрден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(сүт өнімдерін тасымалдауға арналған тоңазытқыш жабдығы бар автомашина)*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5 тоннаға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тоннадан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тоннаға дейінгі рефрижераторлы жартылай тіркеме*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тоннадан басталатын рефрижераторлы жартылай тіркеме*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1 сүт өңдеу зауытына екі данадан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"Жүн дайындау пунктіне арналған жабдық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Техника/машина/жабдықтар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электрлі механикалық қырқу құралы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қалдықтарына арналған қопсытқыш-тазартқыш жабдық (1 жиынтықтан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қырқу пункті (ашылмалы корпусы бар екі осьті тіркеме, сұрыптау торы, пресс, жүннің жіңішкелігін анықтауға арналған экспресс жабдықтар, штабелер).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"Ауыл шаруашылығы жануарларының терісі мен жүнін өңдеу кәсіпорындарын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жол</w:t>
            </w:r>
          </w:p>
          <w:p>
            <w:pPr>
              <w:spacing w:after="20"/>
              <w:ind w:left="20"/>
              <w:jc w:val="both"/>
            </w:pPr>
            <w:r>
              <w:rPr>
                <w:rFonts w:ascii="Times New Roman"/>
                <w:b w:val="false"/>
                <w:i w:val="false"/>
                <w:color w:val="000000"/>
                <w:sz w:val="20"/>
              </w:rPr>
              <w:t>
берілетін құны,</w:t>
            </w:r>
          </w:p>
          <w:p>
            <w:pPr>
              <w:spacing w:after="20"/>
              <w:ind w:left="20"/>
              <w:jc w:val="both"/>
            </w:pPr>
            <w:r>
              <w:rPr>
                <w:rFonts w:ascii="Times New Roman"/>
                <w:b w:val="false"/>
                <w:i w:val="false"/>
                <w:color w:val="000000"/>
                <w:sz w:val="20"/>
              </w:rPr>
              <w:t>
теңге/бірлік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350 килограмнан бастап жүнді бастапқы өңдеу кәсіпорны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1000 килограмнан бастап жүнді тереңдете өңдеу кәсіпорыны. Инвестициялық жобаның құны жобалау-сметалық құжаттамаға сәйкес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600 данадан бастап ірі қара мал терісін, 2000 дана ұсақ мал терісін бастапқы өңдеу кәсіпорыны.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2 000 данадан бастап ірі қара мал терісін және 5 000 дана ұсақ мал терісін тереңдете өңдеу кәсіпорыны.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"Су алу және беруге арналған инфрақұрылымын құру және кеңейту арқылы су үнемдейтін суару технологияларын енгізу"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және беру үшін инфрақұрылым: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фронтальді жұмыс істейтін жаңбырлатқыш машиналар, стационарлық немесе тез жиналмалы жаңбырлатқыш жүйе (спринклерлік жүйе), сондай-ақ тамшылатып суару жүйесі үшін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 үшін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және айналмалы жұмыс істейтін жаңбырлатқыш машиналар: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гектарға дейін қоса алғанда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гектардан астам</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25 гектардан аспайтын (ҚХР-ды қоспағанда)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ҚХР-да өндірілген 12 гектардан аспайтын модельдер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немесе тез жиналмалы жаңбырлатқыш жүйе (спринклерлік жүйе)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 жүйесі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құны жобалық-сметалық құжаттамаға сәйкес анықталады (бұдан әрі – ЖСҚ). Бұл ретте ЖСҚ су алу және су беруге арналған инфрақұрылымын құру және кеңейтумен қатар, енгізілетін су үнемдеу технологияларының түрін таңдау бөлімі де көрсетіледі. Жобаларды сараптау түрі жауапкершілік деңгейі бойынша Қазақстан Республикасы Ұлттық экономика министрінің 2015 жылғы 28 ақпандағы № 165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9 сәуірде № 10666 тіркелді)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инвестициялық жоба жобалау-сметалық құжаттама әзірлемей, жаңбырлатқыш машиналарды, стационарлық немесе тез жиналмалы жаңбырлатқыш жүйені (спринклерлік жүйе), тамшылатып суару жүйесін сатып алуды және монтаждауды ғана көздесе, онда олар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және жабдық құнының инвестициялық салымдарды өтеу үлесіне арналған субсидияларды есептеу үшін белгіленген жол берілетін ең жоғары құн шегінде ЖСҚ әзірлемей субсидияланады. Сондай-ақ су үнемдеу жабдықтың шығу тегі туралы зауыттық паспорт ұсынылады.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Жаңбырлатқыш машиналарға мыналар жатады: айналмалы, фронтальді жұмыс істейтін сондай-ақ барабан типті жаңбырлатқыш машиналар.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Суды алу және беру инфрақұрылымына мыналар жатады: су алу құрылғысы (суды жерүсті су объектілерінен алу кезінде) немесе ұңғыма (суды жерасты суларынан алу кезінде), сорғы станциясы (электр, дизель немесе бензин), магистральдық құбыр немесе канал, тарату желілері, тәуліктік немесе онкүндік реттеу бассейні (қажет болған жағдайда), электр желісі, трансформаторлық қосалқы станция.</w:t>
            </w:r>
          </w:p>
          <w:p>
            <w:pPr>
              <w:spacing w:after="20"/>
              <w:ind w:left="20"/>
              <w:jc w:val="both"/>
            </w:pPr>
            <w:r>
              <w:rPr>
                <w:rFonts w:ascii="Times New Roman"/>
                <w:b w:val="false"/>
                <w:i w:val="false"/>
                <w:color w:val="000000"/>
                <w:sz w:val="20"/>
              </w:rPr>
              <w:t>
Бұл ретте жобалық-сметалық құжаттамаға сәйкес инфрақұрылым тізбесінің жекелеген объектілері түрлері бойынша субсидиялауға жол беріледі, бұл ретте жекелеген объектілердің түрлері бойынша инфрақұрылым көрсетілген кадастрлық нөмері бойынша 1 (бір) реттен артық субсидияланбайды.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кооперативінен немесе бірлескен шаруашылық қызмет (бұдан әрі – бірлескен қызмет) туралы шарт негізінде әрекет ететін инвестор (қызмет алушы) Қазақстан Республикасының азаматтық заңнамасына сәйкес өтініш берген жағдайда ауыл шаруашылығы кооперативiнiң мүшелерiнде, сондай-ақ бiрлескен қызмет туралы шартқа қатысушыларда тiркелген жер пайдалану және (немесе) жеке меншiк құқығындағы ауыл шаруашылығы мақсатындағы жер учаскелерiнiң болуын растай отырып, бiрлескен шаруашылық қызмет туралы шарттың көшiрмесiн қоса бере отырып, субсидия беруге жол беріледі.</w:t>
            </w:r>
          </w:p>
          <w:p>
            <w:pPr>
              <w:spacing w:after="20"/>
              <w:ind w:left="20"/>
              <w:jc w:val="both"/>
            </w:pPr>
            <w:r>
              <w:rPr>
                <w:rFonts w:ascii="Times New Roman"/>
                <w:b w:val="false"/>
                <w:i w:val="false"/>
                <w:color w:val="000000"/>
                <w:sz w:val="20"/>
              </w:rPr>
              <w:t>
Бұл ретте субсидияны есептеу үшін ауыл шаруашылығы кооперативінің мүшелерінде, сондай-ақ бірлескен қызмет туралы шартқа қатысушыларда тіркелген суармалы жерлердің жалпы алаңы есепке алынады.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 13 және 14 жоба паспорттары үшін тамшылатып суару жүйесін сатып алу құны көрсетілген жоба паспорттары шегінде өтеледі. Бұл ретте су алуға және беруге арналған инфрақұрылым құру № 11 жобаның паспорты аясында субсидияланады.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Жерүсті немесе жерасты су объектілерінен тікелей (бастапқы) су алу кезінде объектіні пайдалануға беру актісін аяқтағаннан кейін және алғаннан кейін АШТӨ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арнайы су пайдалануға рұқсат алуды, суды алу немесе ағызу жөніндегі құрылыстарда немесе құрылғыларда орнатылатын суды есепке алу аспаптарын пломбалауды қамтамасыз етеді.</w:t>
            </w:r>
          </w:p>
          <w:p>
            <w:pPr>
              <w:spacing w:after="20"/>
              <w:ind w:left="20"/>
              <w:jc w:val="both"/>
            </w:pPr>
            <w:r>
              <w:rPr>
                <w:rFonts w:ascii="Times New Roman"/>
                <w:b w:val="false"/>
                <w:i w:val="false"/>
                <w:color w:val="000000"/>
                <w:sz w:val="20"/>
              </w:rPr>
              <w:t>
Ал АШТӨ ҚР Су кодексінің 69-бабына сәйкес қосалқы (қайталама) суармалы су беру қызметтерін алған жағдайда су ұйымдарымен жасалынған келісім-шартты ұсынады.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суарылмайтын жерлерге суарылатындай жағдай жасалса, инвестор ҚР Жер кодексінің 98-бабына сәйкес ауыл шаруашылығы алқаптарын бір түрінен екінші түріне (суарылмайтын егістіктен суарылатын егістікке) ауыстыруды қамтамасыз етеді.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Тамшылату таспаларын (тамшылату құбырларын) бөлек субсидиялауға жол берілмейді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үнемдейтін суару технологияларын ендірмей су алу және беру инфрақұрылымы шығындарын өтеуге жол беріледі, бұл ретте АШТӨ инфрақұрылымды енгізу актісіне қол қойылғанкүннен бастап бір жылдың ішінде су үнемдеу технологияларын (технологияның түрін көрсете отырып) енгізуді қамтамасыз етеді.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үнемдеу жабдыққа арналған шығындарды инфрақұрылымсыз өтеуге жол беріледі, бұл ретте АШТӨ су үнемдеу жабдығын енгізу актісіне қол қойылған күннен бастап бір жыл ішінде инфрақұрылым құруды қамтамасыз етеді.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"Жылыжай кешенін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кешенінде мыналар болуы тиіс: жылу энергиясының автономды көздері (қажет болған жағдайда), термоаккумулятор, жылыту және климаттық бақылау жүйесі, ауаны автоматты түрде жете ылғалдандыру, жарық беру (қажет болған жағдайда), көмір қышқыл газын өндіру, перделеу жүйесі, жасанды субстратта (өсіру үшін топырақ болмаған жағдайда) топырақсыз өсіру технологиясы, дақылдарды аз көлемде өсірудің автоматты жүйесі (тамшылатып суару, қоректік ерітінділерді дайындау тораптары, су дайындау).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1.Үлдірден/поликорбанаттан жасалған жабын:</w:t>
            </w:r>
          </w:p>
          <w:p>
            <w:pPr>
              <w:spacing w:after="20"/>
              <w:ind w:left="20"/>
              <w:jc w:val="both"/>
            </w:pPr>
            <w:r>
              <w:rPr>
                <w:rFonts w:ascii="Times New Roman"/>
                <w:b w:val="false"/>
                <w:i w:val="false"/>
                <w:color w:val="000000"/>
                <w:sz w:val="20"/>
              </w:rPr>
              <w:t>
1.1. Құрылыс.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288 966 000 (құрылыс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Кеңейту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144 483 000 (кеңейту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Шыныдан жасалған жабын: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құрылыс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540 845 000 (құрылыс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270 422 500 (кеңейту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сатып алынған жабдық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"5 гектардан басталатын қарқынды алма бағын отырғызу"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алма бағын отырғызу мынадай технология бойынша жүзеге асырылады: - аласа бойлы және жартылай аласа бойлы телітушілердің көшеттерін, оның ішінде книп-баум көшеттерін пайдалана отырып, отырғызатын материал аурулар мен зиянкестерден таза болуы тиіс; - 1 гектарға көшеттер саны 2000 данадан 5714 данаға дейін***; - тіреуіш бағаналы мырышталған сымды пайдалана отырып, тартатын (негізгі) бағаналардан, аралық бағаналардан (биіктігі топырақтың бетінен кемінде 2,0 м) тұратын тіреуіш бағаналарды (тіреуішті), тіреуіш бағанаға көшетті бекіту элементтерін, керме құрылғыларды, зәкір немесе тірек конструкцияларды қолдана отырып; - тамшылатып суару жүйесін қолдана отырып; - құрамында уытты элементтері жоқ материалдан жасалған қорғаныш торды (бұршаққа қарсы, күн сәулесінен қорғайтын) пайдалана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күшіне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кемінде 500 литр)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кемінде 3 тонна)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50%-ға және одан артық артқан кезде жүзеге асырылады. Ең аза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бағын отырғызу субсидияланады. Осы Қағидалар шеңберінде субсидияланған көшеттер Қазақстан Республикасы Ауыл шаруашылығы министрінің 2020 жылғы 30 наурыздағы № 107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 (бұдан әрі –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"5 гектардан басталатын жеміс-жидек дақылдары мен жүзім отырғызу"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техника/машина/жабдықтар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 және жүзімді отырғызу мынадай технология бойынша жүзеге асырылады: орта бойлы және ұзын бойлы телітушілердегі көшеттерді пайдалана отырып, отырғызу материалы аурулар мен зиянкестерден таза болуы тиіс; керме (негізгі) бағаналарды, аралық бағаналарды (биіктігі топырақ деңгейінен кемінде 2 метр) қамтитын тіреуіш бағананы (тіректі) қолдана отырып, тіреуіш бағаналы мырышталған сымды, көшетті тіреуіш бағанаға бекіту элементтерін, керме құрылғылары, зәкір немесе тірек конструкциясын (жеміс-жидектерді және Апорт сортты алма ағашын қоспағанда) пайдалана отырып; тамшылатып суару жүйесін қолдана отырып (Апорт сортты алма ағашын қоспағанда); 1 гектарға мынадай көшеттер санымен***: дәнді жеміс дақылдары - 500 данадан 2000 данаға дейін; сүйекті жеміс дақылдары - 200 данадан 2000 данаға дейін; жаңғақ жемісті дақылдар - 100 данадан 500 данаға дейін; жүзім - 1150 данадан 2667 данаға дейін; жидек дақылдары - 1 гектарға 40 000 данаға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9 889 000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көшеттерді пайдалана отырып:</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(дәнді жеміс дақылдары);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(сүйекті жеміс дақылдары);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 (жүзім);</w:t>
            </w:r>
          </w:p>
          <w:p>
            <w:pPr>
              <w:spacing w:after="20"/>
              <w:ind w:left="20"/>
              <w:jc w:val="both"/>
            </w:pPr>
            <w:r>
              <w:rPr>
                <w:rFonts w:ascii="Times New Roman"/>
                <w:b w:val="false"/>
                <w:i w:val="false"/>
                <w:color w:val="000000"/>
                <w:sz w:val="20"/>
              </w:rPr>
              <w:t>
4 500 000 (жидек дақылдары).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көшеттерді пайдалана отырып</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4 887 000 (дәнді жеміс дақылдары); 8 668 000 (сүйекті жеміс дақылдары); 1 841 000 (жаңғақ жемісті дақылдар); 3 945 000 (жүзім); 4 622 000 (жидек дақылдары);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элементтері жоқ материалдан жасалған қорғаныш торды (бұршақ жауынға қарсы, күн сәулесінен қорғайтын) пайдалана отырып (жаңғақ жемісті және жидекті дақылдарды қоспағанда)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(тірекке арналған тіректерді) және көшетті торға бекіту элементтерін қамтитын торлы жүйені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(қуаты 100 ат күші)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бақ бүріккіші (бак сыйымдылығы 500 литрден кем емес)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 (жүк көтергіштігі 3 тоннадан кем емес)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бақ культиваторы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шөп шапқышы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тыңайытқыш енгізуге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жинауға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арналған жабдық</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сиретуге арналған машина</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қорғаныш торын (бұршақ жауынға қарсы, күннен қорғайтын) субсидиялау бақша салынған төрт жыл бойы орнату фактісі бойынша жүзеге асырылады, осы шарт бойынша бақ отырғызу басында қорғаныш торын орнату талап етілмейді; ** ауыл шаруашылығы техникасы мен жабдықтарын сатып алу (қажет болған жағдайда); *** техниканың бірінші бірлігін субсидиялау кезінде қарқынды алма бағына арналған жердің ең аз нормативі 5-тен 20 гектарды құрайды. Бір түрдегі техниканың екінші бірлігін субсидиялау ең төменгі норматив 20 гектарда 50%-ға және одан артық артқан кезде жүзеге асырылады. Ең аза нормативтерге сәйкес келетін қарқынды алма бағына арналған жер алаңдарының бар-жоғы меншік құқығындағы жер учаскесі актісімен және (немесе) уақытша (ұзақ мерзімді, қысқа мерзімді) жер пайдалану (жалдау) құқығы актісімен расталады. Егер инвестор (көрсетілетін қызметті алушы) бұрын салған алма бақшасының алаңы кемінде 5 гектарды құраса, екпелер кеңейген кезде алма бақшасының алаңы кемінде 5 гектарды құрайтын болса, алма бағын отырғызу субсидияланады. Осы Қағидалар шеңберінде субсидияланған көшеттер Шығымдылықты арттыруды субсидиялау қағидалары шеңберінде субсидияланбайды, сол сияқты Шығымдылықты арттыруды субсидиялау қағидалары шеңберінде субсидияланған көшеттер осы Қағидалар шеңберінде субсидияланбайды.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"Қуаты жылына 5 мың тоннадан басталатын құс етін өндіруге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жабдығы, ғимараттары және құстарды ұстауға арналған еденді/торлы жабдықтары, автоматты азықтандыру, суару, микроклимат, сумен жабдықтау, желдету мен жылыту, жарықтандыру желісі, сою цехы, ветеринариялық блогы, инкубатор, азық цехы, тоңазытқыш жабдығы, қалдықтарды өңдеу жүйесі, объектіге қызмет көрсетуге арналған қажетті технологиялық жабдығы, құрылысжайлары бар құс фабрикасы. Инвестициялық жобаның құны жобалау-сметалық құжаттамаға сәйкес айқындалады: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1 тонна құс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Кезең-кезеңмен іске асыру кезінде бастапқы қуаты жылына 2 мың тоннадан басталатын құс етін өндіру объектілерін құру және кеңейту жобалары субсидияланады.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 Егер кәсіпорында құрамажем зауыты және/немесе мобильді құрамажем зауыты болса, онда жем цехын салудың қажеті жоқ.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"Алу және өсіру қуаты 1200 бас будан мегежіндерден басталатын селекциялық-будандық орталық құру"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ұстауға арналған жабдықталған ғимараттары, ветеринариялық-санитариялық блогы, сою цехы, таразысы, тоңазытқыш жабдығы, автоматты азықтандыру, сумен жабдықтау, көң шығару, желдету және жылыту жүйелері, генетикалық зертханасы, объектіге қызмет көрсетуге арналған қажетті техника және жабдығы бар селекциялық-гибридтік орталық. Инвестициялық жобаның құны жобалау-сметалық құжаттамаға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"Қуаты 1000 бас мегежіннен басталатын шошқа өсіруге арналған объектілерді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басын күтіп-бағуға арналған жабдықталған ғимараттары, ветеринариялық пункті, автоматты азықтандыру, сумен жабдықтау, көң шығару, желдету және жылыту жүйелері, сою цехы және қалдықтарды өңдеу жүйесі, таразысы, тоңазытқыш жабдықтары, объектіге қызмет көрсетуге арналған қажетті техника және жабдығы бар шошқа өсіру кешені. Инвестициялық жобаның құны жобалау-сметалық құжаттамаға сәйкес айқындалады: салу/жаңғырту кезінде; 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мегежінге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p>
            <w:pPr>
              <w:spacing w:after="20"/>
              <w:ind w:left="20"/>
              <w:jc w:val="both"/>
            </w:pPr>
            <w:r>
              <w:rPr>
                <w:rFonts w:ascii="Times New Roman"/>
                <w:b w:val="false"/>
                <w:i w:val="false"/>
                <w:color w:val="000000"/>
                <w:sz w:val="20"/>
              </w:rPr>
              <w:t>
850 000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"Құрамажем зауытын салу"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техника/машин/жабдықтар бірлігіне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зауытының (цехының) ғимаратын, астық сақтау сыйымдылықтарын (сүрлемдік корпустар), өндірістік блокты, авто және/немесе теміржол көлігіне тиелімдері бар шикізат және дайын өнімдерге арналған қоймаларды, құрамажем зауытына, қоймаларға және сүрлемдерге арналған технологиялық жабдықты, қоймалар мен сүрлемдерді, қажетті техника мен көлікті қамтитын қуаты сағатына 3 тоннадан басталатын құрамажем/түйіршіктелген азық өндіретін құрамажем зауыты (цехы). Инвестициялық жобаның құны жобалау-сметалық құжаттамаға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w:t>
            </w:r>
          </w:p>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жапқышын, балғалы пневмо ұсақтағышты, дәнтүйгішті, роторлы компрессорды, салмақтық араластырғышты, аспирацияны, сорғыш штуцерді, түсіргіш иірмекті, бұрылмалы иірмекті, құрамалы шлюзді, тиеу құйғышын, тиегіш иірмекті, ауа көмегімен түсіру желісін, азықтық майға арналған мөлшерлегіш сыйымдылықты қамтитын қуаты сағатына 15 тоннадан басталатын мобильді құрамажем зауыты.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зауытын қозғалтуға арналған тартқыш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"Тәулігіне 50 тонна құс саңғырығын өңдеуге арналған техника мен жабдықтар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қуатын өлшеу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компостирлеу: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Саңғырықты кептіру: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кептіруге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 саңғырық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 саңғырық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барлық тәсілдеріне арналған техника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буып-түю және орау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w:t>
            </w:r>
          </w:p>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"Жұмыртқалы және етті бағыттағы құс шаруашылығында асыл тұқымдық репродуктор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табынның құс қорасы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балапанның құс қорасы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құс шаруашылығының және аң шаруашылығының ғимараттары мен үй-жайлары" ҚР ҚНжЕ 3.02-11-2010 17.1.2 және 17.1.3-тармақтарына сәйкес жобалық-сметалық құжаттамада көзделген ветеринариялық объектілер кешені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цехының ғимараты (инвесторда (көрсетілетін қызметті алушыда) қолданыста объекісі болған немесе құс сою бойынша жасалған аутсорсинг шарты болған жағдайда міндетті емес)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Инкубаторий</w:t>
            </w:r>
          </w:p>
          <w:p>
            <w:pPr>
              <w:spacing w:after="20"/>
              <w:ind w:left="20"/>
              <w:jc w:val="both"/>
            </w:pPr>
            <w:r>
              <w:rPr>
                <w:rFonts w:ascii="Times New Roman"/>
                <w:b w:val="false"/>
                <w:i w:val="false"/>
                <w:color w:val="000000"/>
                <w:sz w:val="20"/>
              </w:rPr>
              <w:t>
(репродуктор инкубациялық жұмыртқаны өндіруге және сатуға мамандандырылған жағдайда міндетті емес)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едендік жабдықтар (суару, азықтандыру, жылыту, желдету, жарықтандыру, сумен жабдықтау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басын толықтырушы балапанды өсіруге арналған торлы жабдықтар (суару, азықтандыру, жылыту, желдету, жарықтандыру, сумен жабдықтау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едендік жабдық (жұмыртқа жинау жүйесі, суару, азықтандыру жүйесі, жылыту жүйесі, желдету, жарықтандыру,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Ата-тектік/ата-енелік табынды күтіп-бағуға арналған клеткалық жабдық (жұмыртқа жинау жүйесі, суару, азықтандыру жүйесі, жылыту жүйесі, желдету, жарықтандыру,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орнына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жабдығы - Крематорий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цехына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тасығыш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тасығыш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тасығыш рефрижератор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электрлі жүктегіш/дизелді ашалы тиегіш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дезинфекциялық қондырғы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электр станциясы/дизельді генераторлы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"Астық сақтау орындарын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жабдықтардың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майлы дақылдарға арналған, сақтау орны 5000 тоннадан басталатын астық қоймасын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қабылдау, өңдеу, тазалау, өңдеу, кептіру, сақтау, ішкі орнын ауыстыру және тиеу операцияларын қамтамасыз ететін жабдығы бар, бірақ 10 000 тоннадан аспайтын астық қоймасын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(жүк-кедендік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"1 000 тоннадан басталатын картоп-көкөніс сақтау орындарын салу,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w:t>
            </w:r>
          </w:p>
          <w:p>
            <w:pPr>
              <w:spacing w:after="20"/>
              <w:ind w:left="20"/>
              <w:jc w:val="both"/>
            </w:pPr>
            <w:r>
              <w:rPr>
                <w:rFonts w:ascii="Times New Roman"/>
                <w:b w:val="false"/>
                <w:i w:val="false"/>
                <w:color w:val="000000"/>
                <w:sz w:val="20"/>
              </w:rPr>
              <w:t>
- тоңазытқыш жабдықпен - 50%;</w:t>
            </w:r>
          </w:p>
          <w:p>
            <w:pPr>
              <w:spacing w:after="20"/>
              <w:ind w:left="20"/>
              <w:jc w:val="both"/>
            </w:pPr>
            <w:r>
              <w:rPr>
                <w:rFonts w:ascii="Times New Roman"/>
                <w:b w:val="false"/>
                <w:i w:val="false"/>
                <w:color w:val="000000"/>
                <w:sz w:val="20"/>
              </w:rPr>
              <w:t>
- желдету жабдығымен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Картоп-көкөніс сақтау қоймасында мыналар болуы тиіс: тоңазыту жабдығы (қажет болған жағдайда), желдету жабдығы, қойма техникасы. Инвестициялық жобаның құны жобалау-сметалық құжаттамаға сәйкес айқындалады: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өнімдерін тасымалдауға арналған тоңазытқыш жабдығы бар автомашина)</w:t>
            </w:r>
          </w:p>
          <w:p>
            <w:pPr>
              <w:spacing w:after="20"/>
              <w:ind w:left="20"/>
              <w:jc w:val="both"/>
            </w:pPr>
            <w:r>
              <w:rPr>
                <w:rFonts w:ascii="Times New Roman"/>
                <w:b w:val="false"/>
                <w:i w:val="false"/>
                <w:color w:val="000000"/>
                <w:sz w:val="20"/>
              </w:rPr>
              <w:t>
жүк көтергіштігі 20 тоннадан бастап:</w:t>
            </w:r>
          </w:p>
          <w:p>
            <w:pPr>
              <w:spacing w:after="20"/>
              <w:ind w:left="20"/>
              <w:jc w:val="both"/>
            </w:pPr>
            <w:r>
              <w:rPr>
                <w:rFonts w:ascii="Times New Roman"/>
                <w:b w:val="false"/>
                <w:i w:val="false"/>
                <w:color w:val="000000"/>
                <w:sz w:val="20"/>
              </w:rPr>
              <w:t>
ершікті тартқыш**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w:t>
            </w:r>
          </w:p>
          <w:p>
            <w:pPr>
              <w:spacing w:after="20"/>
              <w:ind w:left="20"/>
              <w:jc w:val="both"/>
            </w:pPr>
            <w:r>
              <w:rPr>
                <w:rFonts w:ascii="Times New Roman"/>
                <w:b w:val="false"/>
                <w:i w:val="false"/>
                <w:color w:val="000000"/>
                <w:sz w:val="20"/>
              </w:rPr>
              <w:t>
(ашалы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 климаттық-бақылау үшін (тоңазытқыш жабдықпен және желдету жабдығымен) инвестициялық салымдарды өтеу үлесі 40% құрайды.</w:t>
            </w:r>
          </w:p>
          <w:p>
            <w:pPr>
              <w:spacing w:after="20"/>
              <w:ind w:left="20"/>
              <w:jc w:val="both"/>
            </w:pPr>
            <w:r>
              <w:rPr>
                <w:rFonts w:ascii="Times New Roman"/>
                <w:b w:val="false"/>
                <w:i w:val="false"/>
                <w:color w:val="000000"/>
                <w:sz w:val="20"/>
              </w:rPr>
              <w:t>
** 1500 тн. сақтауға 3 бірлік норма бойынша субсидияланады.</w:t>
            </w:r>
          </w:p>
          <w:p>
            <w:pPr>
              <w:spacing w:after="20"/>
              <w:ind w:left="20"/>
              <w:jc w:val="both"/>
            </w:pPr>
            <w:r>
              <w:rPr>
                <w:rFonts w:ascii="Times New Roman"/>
                <w:b w:val="false"/>
                <w:i w:val="false"/>
                <w:color w:val="000000"/>
                <w:sz w:val="20"/>
              </w:rPr>
              <w:t>
*** Бір контейнердің сыйымдылығы 200 килограмм және одан жоғары. 1 тонна сақтауға 3 бірлік пластик контейнерден артық емес субсидияланады.</w:t>
            </w:r>
          </w:p>
          <w:p>
            <w:pPr>
              <w:spacing w:after="20"/>
              <w:ind w:left="20"/>
              <w:jc w:val="both"/>
            </w:pPr>
            <w:r>
              <w:rPr>
                <w:rFonts w:ascii="Times New Roman"/>
                <w:b w:val="false"/>
                <w:i w:val="false"/>
                <w:color w:val="000000"/>
                <w:sz w:val="20"/>
              </w:rPr>
              <w:t>
Инвестициялық жобаның құны жобалау-сметалық құжаттамаға сәйкес анықталады. Егер жоба жобалау-сметалық құжаттаманы әзірлемей, жабдықтың жекелеген түрлерін сатып алуды және монтаждауды ғана көздесе, онда сатып алынған жабдықты сатып алу-сату (лизинг) шарттары, жабдықты жеткізу және (немесе) монтаждау шарттары, сондай-ақ ілеспе құжаттар (кедендік декларация,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субсидиялауға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"1 000 тоннадан басталатын жеміс сақтау орындарын салу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немесе машина/жабдықтар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жоқ жеміс қоймасында мыналар болуы тиіс: желдету жабдығы, тоңазыту жабдығы, қойма техникасы.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газды ортасы бар жеміс қоймасында мыналар болуы тиіс: реттелетін газды орта, тоңазыту жабдығы, қойма техникасы.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(жеміс-көкөніс өнімін тасуға арналған тоңазытқыш жабдығы бар автомашина)**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1,5 тоннадан бастап 5 тоннаға дейін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тоннадан бастап 10 тоннаға дейні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 тоннадан бастап</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20 тоннадан бастап: ершіткі тартқыш жартылай тіркемелі-рефрижератор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52 841 071</w:t>
            </w:r>
          </w:p>
          <w:p>
            <w:pPr>
              <w:spacing w:after="20"/>
              <w:ind w:left="20"/>
              <w:jc w:val="both"/>
            </w:pPr>
            <w:r>
              <w:rPr>
                <w:rFonts w:ascii="Times New Roman"/>
                <w:b w:val="false"/>
                <w:i w:val="false"/>
                <w:color w:val="000000"/>
                <w:sz w:val="20"/>
              </w:rPr>
              <w:t>
29 145 000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Автокара (ашалы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Гофроыдысты қалыптастыру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Гофрокартон өндіру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Іріктеп-буып-түю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w:t>
            </w:r>
          </w:p>
          <w:p>
            <w:pPr>
              <w:spacing w:after="20"/>
              <w:ind w:left="20"/>
              <w:jc w:val="both"/>
            </w:pPr>
            <w:r>
              <w:rPr>
                <w:rFonts w:ascii="Times New Roman"/>
                <w:b w:val="false"/>
                <w:i w:val="false"/>
                <w:color w:val="000000"/>
                <w:sz w:val="20"/>
              </w:rPr>
              <w:t>
* Жеміс қоймаларын сақтау технологияларын қажет болған жағдайда: реттелетін газ ортасымен, сондай-ақ реттелетін газ ортасынсыз біріктіруге жол беріледі. Есептеу кезінде жалпы қуат ескеріледі.</w:t>
            </w:r>
          </w:p>
          <w:p>
            <w:pPr>
              <w:spacing w:after="20"/>
              <w:ind w:left="20"/>
              <w:jc w:val="both"/>
            </w:pPr>
            <w:r>
              <w:rPr>
                <w:rFonts w:ascii="Times New Roman"/>
                <w:b w:val="false"/>
                <w:i w:val="false"/>
                <w:color w:val="000000"/>
                <w:sz w:val="20"/>
              </w:rPr>
              <w:t>
** Субсидиялау кезінде субсидиялау күніндегі теңгерімдегі көлік құралдарының саны және жеміс сақтау қуаты есепке алынады. 1000 тонна сақтауға 8 тоңазытқыштан артық емес субсидияланады.</w:t>
            </w:r>
          </w:p>
          <w:p>
            <w:pPr>
              <w:spacing w:after="20"/>
              <w:ind w:left="20"/>
              <w:jc w:val="both"/>
            </w:pPr>
            <w:r>
              <w:rPr>
                <w:rFonts w:ascii="Times New Roman"/>
                <w:b w:val="false"/>
                <w:i w:val="false"/>
                <w:color w:val="000000"/>
                <w:sz w:val="20"/>
              </w:rPr>
              <w:t>
*** бір контейнердің сыйымдылығы 300 килограмм және одан жоғары. 1 тонна сақтауға 3 бірлік пластик контейнерден артық емес субсидияланады.</w:t>
            </w:r>
          </w:p>
          <w:p>
            <w:pPr>
              <w:spacing w:after="20"/>
              <w:ind w:left="20"/>
              <w:jc w:val="both"/>
            </w:pPr>
            <w:r>
              <w:rPr>
                <w:rFonts w:ascii="Times New Roman"/>
                <w:b w:val="false"/>
                <w:i w:val="false"/>
                <w:color w:val="000000"/>
                <w:sz w:val="20"/>
              </w:rPr>
              <w:t>
**** гофрокартон өндіру желісі (гофроагрегат), гофротаралар өндіру желісі (флексопринтинг, слоттер, ротациялық ойып кесу), ротациялық ойып кесуге арналған штанцевтік қалыптар, бу генераторы, компрессорлар, қойма техникасы (орамды ұстайтын тиегішті қоса алғанда), дайын өнімді байлау жөніндегі жабдық, өндіріс қалдықтарын сығымдау жөніндегі жабдық. Жеміс сақтау қоймалары 10 000 тонна сақтаудан субсидияланады * * * * * сұрыптау-орау жабдығы 800 тонна сақтауға 1 тонна/сағат есебінен субсидияланады. Жабдықтар, контейнерлер және көлік бойынша жеміс сақтау қоймасының ағымдағы көлемін кеңейтуден тыс, бірақ 1 тонна сақтауға арналған ең жоғары нормативтерден аспайтын сатып алуға және субсидиялауға болады. Егер инвестициялық жоба жобалау-сметалық құжаттаманы әзірлемей жабдықтар мен техниканың жекелеген түрлерін сатып алуды және монтаждауды ғана көздейтін болса, сатып алынған жабдық сатып алу-сату (лизинг) шарттары, жеткізу және жеткізу шарттары бойынша жабдықтың құнынан инвестициялық салымдарды өтеу үлесі мен қуат бірлігіне субсидияларды есептеу үшін белгіленген ең жоғары жол берілетін құн шегінде субсидиялауға жатады (немесе) жабдықты монтаждау, сондай-ақ ілеспе құжаттар (кедендік декларация, шот-фактуралар, төлемді растайтын құжаттар)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"Жемістер/көкөністер/бақша дақылдарын өңдеу жөніндегі кәсіпорынды салу және (немесе)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және (немесе) жеміс-көкөніс өнімдерінің бір және (немесе) бірнеше түрін өндіруге қажетті жабдықтары бар жаңа піскен жемістер, көкөністер, бақша дақылдарын өңдеу жөніндегі кәсіпорын. Субсидияларды есептеуге арналған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басталатын шикізат өңдейтін кәсіпорын салу кезінде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сағатына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тоннадан бастап шикізат өңдейтін кәсіпорынды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"Картоп өңдеу жөніндегі кәсіпорынды салу"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өңдеу жөніндегі кәсіпорын картопты, өңделген өнімдердің (картоп чипсілері, фри картобы, жартылай фабрикат) бір және (немесе) бірнеше түрін өндіруге қажетті жабдықтары бар өндірістік кешенді қамтиды. Инвестициялық жобаның құны жобалау-сметалық құжаттамаға сәйкес айқындалады: жылына 140 000 тоннадан бастап шикізат өңдейтін кәсіпорын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кәсіпорынға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 "Май-тоңмай өнімдерін өндіру жөніндегі кәсіпорынды салу және (немесе)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Қуаттылықтың бір бірлігіне арналған субсидияларды есептеу үшін барынша рұқсат етілетін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 өңдеуге және (немесе) май-тоңмай өнімдерін өндіруге қажетті жабдықтары бар кәсіпорын. Субсидия есептеу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500 тоннадан бастап майлы дақылдарды өңдейтін кәсіпорын құрылысы кезінде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қуаты тәулігіне 100 тоннадан бастап майлы дақылдарды өңдейтін кәсіпорынды салған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100 тоннадан бастап майлы дақылдарды өңдейтін қолданыстағы кәсіпорынды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қоспағанда, тағамдық май-тоңмай өнімдерін өндіруге арналған, қуаты тәулігіне 100 тонна шикізат өңдейтін қолданыстағы кәсіпорынды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3 тоннадан бастап тағамдық емес май-тоңмай өнімдерін (түйіршіктер) өндіруге арналған өсімдіктерден және жануарлардан алынатын майларды өңдеуге қажетті жабдықтары бар кәсіпорын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p>
            <w:pPr>
              <w:spacing w:after="20"/>
              <w:ind w:left="20"/>
              <w:jc w:val="both"/>
            </w:pPr>
            <w:r>
              <w:rPr>
                <w:rFonts w:ascii="Times New Roman"/>
                <w:b w:val="false"/>
                <w:i w:val="false"/>
                <w:color w:val="000000"/>
                <w:sz w:val="20"/>
              </w:rPr>
              <w:t>
*Осы жобаның паспорты шеңберінде бір ауыл шаруашылығы кооперативінен тек бір өтінім ғана субсидияланады</w:t>
            </w:r>
          </w:p>
          <w:p>
            <w:pPr>
              <w:spacing w:after="20"/>
              <w:ind w:left="20"/>
              <w:jc w:val="both"/>
            </w:pPr>
            <w:r>
              <w:rPr>
                <w:rFonts w:ascii="Times New Roman"/>
                <w:b w:val="false"/>
                <w:i w:val="false"/>
                <w:color w:val="000000"/>
                <w:sz w:val="20"/>
              </w:rPr>
              <w:t>
2026 жылғы 1 қаңтардан бастап жаңа өндіріс қуаттылықтарын құруға арналған инвестициялық жобалар бойынша инвестициялық салымдардың бір бөлігін өтеу алынып тасталады.</w:t>
            </w:r>
          </w:p>
          <w:p>
            <w:pPr>
              <w:spacing w:after="20"/>
              <w:ind w:left="20"/>
              <w:jc w:val="both"/>
            </w:pPr>
            <w:r>
              <w:rPr>
                <w:rFonts w:ascii="Times New Roman"/>
                <w:b w:val="false"/>
                <w:i w:val="false"/>
                <w:color w:val="000000"/>
                <w:sz w:val="20"/>
              </w:rPr>
              <w:t>
Бұл ретте, пайдалануға енгізілген және инвестициялық субсидияларды бірінші траншпен 2026 жылғы қаңтарға дейін алған инвестициялық жобалар бойынша осы Қағидалардың 16-тармағының 2) тармақшасына сәйкес инвестициялық субсидияларды 2026 жылғы 1 қаңтардан кейін екінші траншпен алуға жол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 "Дәнді дақылдардың өңделген өнімдерін өндіру жөніндегі кәсіпорынды құру және кеңейту" жобасының паспорты"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өнімінің және (немесе) құрғақ таңғы астың бір және бірнеше түрлерін өндіруге қажетті жабдықтары бар астық өңдеу жөніндегі кәсіпорын. Субсидия есептеу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бастап шикізат өңдейтін жарма өнімдерін өндіруге арналған кәсіпорын салу кезінде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2 тоннадан бастап шикізат өңдейтін жарма өнімдерін өндіруге арналған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кәсіпорын салу кезінде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құрғақ таңғы ас өндіру жөніндегі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(немесе) бірнеше өнім түрлерін өндіруге қажетті жабдығы бар макарон өнімдерін өндіруге арналған ұн өңдеу жөніндегі кәсіпорын. Субсидия есептеу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өңдеу кәсіпорнын салу кезінде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сағатына 1 тоннадан басталатын шикізат өңдейтін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0,2 тоннадан басталатын глютенсіз макарон өндіретін кәсіпорынды салу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w:t>
            </w:r>
          </w:p>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1 212 146 835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27.1 "Өсімдік өнімдерін тереңдете өңдеу жөніндегі кәсіпорынды құру және кеңейту" жобасының паспорты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қуаттылықтарының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бірлігіне субсидияларды есептеуге арналған ең жоғары жол берілетін құн,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күрделілігі жоғары өнім өндірсі үшін инвестициялық салымдарды өтеу үлесі* – 50% (бұл ретте толық технологиялық циклде жоғары технологиялық күрделіліктегі өнімдерге жатқызылмаған өнімді өндіру үшін инвестициялық салымдарды өтеу үлесі-25%);</w:t>
            </w:r>
          </w:p>
          <w:p>
            <w:pPr>
              <w:spacing w:after="20"/>
              <w:ind w:left="20"/>
              <w:jc w:val="both"/>
            </w:pPr>
            <w:r>
              <w:rPr>
                <w:rFonts w:ascii="Times New Roman"/>
                <w:b w:val="false"/>
                <w:i w:val="false"/>
                <w:color w:val="000000"/>
                <w:sz w:val="20"/>
              </w:rPr>
              <w:t>
Технологиялық күрделілігі жоғары өнімдерге жатқызылмаған өнімді өндіру үшін инвестициялық салымдарды өтеу үлесі-25%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өңдеу өнімдерінің бір және (немесе) бірнеше түрін өндіруге қажетті жабдығы бар кәсіпорындар.</w:t>
            </w:r>
          </w:p>
          <w:p>
            <w:pPr>
              <w:spacing w:after="20"/>
              <w:ind w:left="20"/>
              <w:jc w:val="both"/>
            </w:pPr>
            <w:r>
              <w:rPr>
                <w:rFonts w:ascii="Times New Roman"/>
                <w:b w:val="false"/>
                <w:i w:val="false"/>
                <w:color w:val="000000"/>
                <w:sz w:val="20"/>
              </w:rPr>
              <w:t>
Субсидия есептеу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тәулігіне 170 тонна шикізаттан басталатын дәнді дақылдарды тереңдете өңдеу жөніндегі жұмыс істеп тұрған кәсіпорынды салу/кеңейту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дайын өнім бойынша қуаттылығы тәулігіне 7 тоннадан басталатын майлы дақылдарды тереңдете өңдеу жөніндегі жұмыс істеп тұрған кәсіпорынды салу/кеңейту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563 386 533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субсидиялануға тиіс.</w:t>
            </w:r>
          </w:p>
          <w:p>
            <w:pPr>
              <w:spacing w:after="20"/>
              <w:ind w:left="20"/>
              <w:jc w:val="both"/>
            </w:pPr>
            <w:r>
              <w:rPr>
                <w:rFonts w:ascii="Times New Roman"/>
                <w:b w:val="false"/>
                <w:i w:val="false"/>
                <w:color w:val="000000"/>
                <w:sz w:val="20"/>
              </w:rPr>
              <w:t>
*Субсидиялау келесі технологиялық күрделілігі жоғары өнімдерді өндіру кезінде жүзеге асырылады:</w:t>
            </w:r>
          </w:p>
          <w:p>
            <w:pPr>
              <w:spacing w:after="20"/>
              <w:ind w:left="20"/>
              <w:jc w:val="both"/>
            </w:pPr>
            <w:r>
              <w:rPr>
                <w:rFonts w:ascii="Times New Roman"/>
                <w:b w:val="false"/>
                <w:i w:val="false"/>
                <w:color w:val="000000"/>
                <w:sz w:val="20"/>
              </w:rPr>
              <w:t>
Модификацияланған крахмалдар</w:t>
            </w:r>
          </w:p>
          <w:p>
            <w:pPr>
              <w:spacing w:after="20"/>
              <w:ind w:left="20"/>
              <w:jc w:val="both"/>
            </w:pPr>
            <w:r>
              <w:rPr>
                <w:rFonts w:ascii="Times New Roman"/>
                <w:b w:val="false"/>
                <w:i w:val="false"/>
                <w:color w:val="000000"/>
                <w:sz w:val="20"/>
              </w:rPr>
              <w:t>
Глюкоза және глюкоза шәрбаты</w:t>
            </w:r>
          </w:p>
          <w:p>
            <w:pPr>
              <w:spacing w:after="20"/>
              <w:ind w:left="20"/>
              <w:jc w:val="both"/>
            </w:pPr>
            <w:r>
              <w:rPr>
                <w:rFonts w:ascii="Times New Roman"/>
                <w:b w:val="false"/>
                <w:i w:val="false"/>
                <w:color w:val="000000"/>
                <w:sz w:val="20"/>
              </w:rPr>
              <w:t>
Фруктоза және фруктоза шәрбаты</w:t>
            </w:r>
          </w:p>
          <w:p>
            <w:pPr>
              <w:spacing w:after="20"/>
              <w:ind w:left="20"/>
              <w:jc w:val="both"/>
            </w:pPr>
            <w:r>
              <w:rPr>
                <w:rFonts w:ascii="Times New Roman"/>
                <w:b w:val="false"/>
                <w:i w:val="false"/>
                <w:color w:val="000000"/>
                <w:sz w:val="20"/>
              </w:rPr>
              <w:t>
Мальтоза және мальтоза шәрбаты</w:t>
            </w:r>
          </w:p>
          <w:p>
            <w:pPr>
              <w:spacing w:after="20"/>
              <w:ind w:left="20"/>
              <w:jc w:val="both"/>
            </w:pPr>
            <w:r>
              <w:rPr>
                <w:rFonts w:ascii="Times New Roman"/>
                <w:b w:val="false"/>
                <w:i w:val="false"/>
                <w:color w:val="000000"/>
                <w:sz w:val="20"/>
              </w:rPr>
              <w:t>
Мальтодекстрин*</w:t>
            </w:r>
          </w:p>
          <w:p>
            <w:pPr>
              <w:spacing w:after="20"/>
              <w:ind w:left="20"/>
              <w:jc w:val="both"/>
            </w:pPr>
            <w:r>
              <w:rPr>
                <w:rFonts w:ascii="Times New Roman"/>
                <w:b w:val="false"/>
                <w:i w:val="false"/>
                <w:color w:val="000000"/>
                <w:sz w:val="20"/>
              </w:rPr>
              <w:t>
Ақуызды (протеинды) концентраттар</w:t>
            </w:r>
          </w:p>
          <w:p>
            <w:pPr>
              <w:spacing w:after="20"/>
              <w:ind w:left="20"/>
              <w:jc w:val="both"/>
            </w:pPr>
            <w:r>
              <w:rPr>
                <w:rFonts w:ascii="Times New Roman"/>
                <w:b w:val="false"/>
                <w:i w:val="false"/>
                <w:color w:val="000000"/>
                <w:sz w:val="20"/>
              </w:rPr>
              <w:t>
Соя изоляты</w:t>
            </w:r>
          </w:p>
          <w:p>
            <w:pPr>
              <w:spacing w:after="20"/>
              <w:ind w:left="20"/>
              <w:jc w:val="both"/>
            </w:pPr>
            <w:r>
              <w:rPr>
                <w:rFonts w:ascii="Times New Roman"/>
                <w:b w:val="false"/>
                <w:i w:val="false"/>
                <w:color w:val="000000"/>
                <w:sz w:val="20"/>
              </w:rPr>
              <w:t>
Лимон қышқылы</w:t>
            </w:r>
          </w:p>
          <w:p>
            <w:pPr>
              <w:spacing w:after="20"/>
              <w:ind w:left="20"/>
              <w:jc w:val="both"/>
            </w:pPr>
            <w:r>
              <w:rPr>
                <w:rFonts w:ascii="Times New Roman"/>
                <w:b w:val="false"/>
                <w:i w:val="false"/>
                <w:color w:val="000000"/>
                <w:sz w:val="20"/>
              </w:rPr>
              <w:t>
Лецитин және өсімдік фосфолипидтері</w:t>
            </w:r>
          </w:p>
          <w:p>
            <w:pPr>
              <w:spacing w:after="20"/>
              <w:ind w:left="20"/>
              <w:jc w:val="both"/>
            </w:pPr>
            <w:r>
              <w:rPr>
                <w:rFonts w:ascii="Times New Roman"/>
                <w:b w:val="false"/>
                <w:i w:val="false"/>
                <w:color w:val="000000"/>
                <w:sz w:val="20"/>
              </w:rPr>
              <w:t>
Оттекті функционалдық топты қамтитын амин қосылыстары, лизин және глютамин қышқылынан басқа</w:t>
            </w:r>
          </w:p>
          <w:p>
            <w:pPr>
              <w:spacing w:after="20"/>
              <w:ind w:left="20"/>
              <w:jc w:val="both"/>
            </w:pPr>
            <w:r>
              <w:rPr>
                <w:rFonts w:ascii="Times New Roman"/>
                <w:b w:val="false"/>
                <w:i w:val="false"/>
                <w:color w:val="000000"/>
                <w:sz w:val="20"/>
              </w:rPr>
              <w:t>
Лизин, глутамин қышқылы және тұздары.</w:t>
            </w:r>
          </w:p>
          <w:p>
            <w:pPr>
              <w:spacing w:after="20"/>
              <w:ind w:left="20"/>
              <w:jc w:val="both"/>
            </w:pPr>
            <w:r>
              <w:rPr>
                <w:rFonts w:ascii="Times New Roman"/>
                <w:b w:val="false"/>
                <w:i w:val="false"/>
                <w:color w:val="000000"/>
                <w:sz w:val="20"/>
              </w:rPr>
              <w:t xml:space="preserve">
Технологиялық күрделілігі жоғары өнімдердің тізбесі Қазақстан Республикасы Индустрия және инфрақұрылымдық даму министрінің 2022 жылғы 20 мамырдағы №273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28242 болып тіркелген) бекітілген Басым тауарлар тізбесіне енгізу үшін тауарды қайта бөлу деңгейін бағалау әдістемесіне сәйкес жасалған.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"Қант өндіру жөніндегі кәсіпорынды құру және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қуатының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Шикізатты қабылдауға және өңдеуге қажетті жабдығы бар қант қызылшасын өңдеу жөніндегі кәсіпорын. Субсидияны есептеу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5000 тоннадан басталатын шикізат өңдеу жөніндегі кәсіпорынды салу кезінде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қуаты тәулігіне 1600 тоннадан басталатын шикізат өңдеу жөніндегі жұмыс істеп тұрған кәсіпорынды кеңейту кезінде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Қант қызылшасын қабылдау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зертханасының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тегістеуші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Сығынды өңдеу желісі (престеу)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өңдеу желісі (түйіршіктеу)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айқындалады. Егер инвестициялық жоба жобалау-сметалық құжаттама әзірлемей, техника мен жабдықтың жекелеген түрлерін сатып алуды және монтаждауды ғана көздесе, онда сатып алынған техника мен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"Қуаты жылына 2 000 тонна өнімнен басталатын кондитерлік өнімдер өндіру жөніндегі кәсіпорынды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бірлігіне субсидияларды есептеу үшін ең жоғары рұқсат етілген құн, теңг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 өндіруге арналған желі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тонна дайын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Инвестициялық жобаның құны жобалау-сметалық құжаттамаға сәйкес анықталады. Егер инвестициялық жоба жобалау-сметалық құжаттама әзірлемей, жабдықтың жекелеген түрлерін сатып алуды және монтаждауды ғана көздесе, онда сатып алынған жабдық сатып алу-сату шарттары (лизинг), жабдықтарды жеткізу және (немесе) монтаждау шарттары, сондай-ақ ілеспе құжаттар (кедендік декларациясы, шот-фактуралар, төлемді растайтын құжаттар) бойынша қуат бірлігіне арналған субсидияларды есептеу үшін белгіленген жол берілетін ең жоғары құн және жабдық құнының инвестициялық салымдарды өтеу үлесі шегінде субсидиялануы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"Өндірістік қуатын жылына 50 миллион жұмыртқадан бастап ұлғайта отырып жұмыртқалы құс фабрикаларын кеңейту"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жобаның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техника, жабдық бірлігіне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Мекиен-тауықтар қорасы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құс қорасының 1 шаршы метріне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 қорасы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жобалау-сметалық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құс басын толықтырушы балапан төлін ұстауға арналған тор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 өнеркәсіптік мекиенді ұстауға арналған тор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сұрыптауыш машина90 000 жұмыртқа/сағат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сою жабдығы 1 500 бас/сағат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құстың саңғырықтарын өңдеу жабдығы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тасушы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тасушы - рефрежератор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тиегіш</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тасығыш</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"Топырақты талдау жөніндегі агрохимиялық зертханалар үшін жабдық сатып алу" жобасының паспорты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салымдарды өтеу үлесі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 және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ең жоғары рұқсат етілген құн,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 автосамплері бар бөлшектелген ағынды автоматты талдағышпен, жаппай сынама дайындауға арналған жабдықпен, спектрофотометрмен, органикалық көміртекті (гумусты) жаппай талдауға арналған жабдықпен, компрессоры бар жалынды фотометрмен және газға арналған манометрмен, топырақ сынамаларын ұнтақтауға арналған диірменмен, зертханалық аквадистиллятормен, аналитикалық таразылармен, термостатпен, кептіру шкафымен, сору жабдығымен жарақталған топырақты агрохимиялық талдау зертханасы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Автосамплері бар индуктивті-байланысқан плазмасы бар атомдық-эмиссиялық спектрометр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топырақ сынамасын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зертханалық ыдыс жуғыш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09" w:id="183"/>
    <w:p>
      <w:pPr>
        <w:spacing w:after="0"/>
        <w:ind w:left="0"/>
        <w:jc w:val="left"/>
      </w:pPr>
      <w:r>
        <w:rPr>
          <w:rFonts w:ascii="Times New Roman"/>
          <w:b/>
          <w:i w:val="false"/>
          <w:color w:val="000000"/>
        </w:rPr>
        <w:t xml:space="preserve"> Инвестициялық субсидиялауға арналған өтінім</w:t>
      </w:r>
    </w:p>
    <w:bookmarkEnd w:id="183"/>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Кімге:____________________________________________________________________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Маған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сәйкес _________ "__________________________________________________" жобасының паспорты (жоба паспортының толық атауы) бойынша _____________________________________ теңге мөлшеріндегі инвестициялық субсидия (сома санмен және жазбаша) сомасын төлеуді сұраймын.</w:t>
      </w:r>
    </w:p>
    <w:p>
      <w:pPr>
        <w:spacing w:after="0"/>
        <w:ind w:left="0"/>
        <w:jc w:val="both"/>
      </w:pPr>
      <w:r>
        <w:rPr>
          <w:rFonts w:ascii="Times New Roman"/>
          <w:b w:val="false"/>
          <w:i w:val="false"/>
          <w:color w:val="000000"/>
          <w:sz w:val="28"/>
        </w:rPr>
        <w:t>
      1. Инвестор туралы мәліметтер.</w:t>
      </w:r>
    </w:p>
    <w:p>
      <w:pPr>
        <w:spacing w:after="0"/>
        <w:ind w:left="0"/>
        <w:jc w:val="both"/>
      </w:pPr>
      <w:r>
        <w:rPr>
          <w:rFonts w:ascii="Times New Roman"/>
          <w:b w:val="false"/>
          <w:i w:val="false"/>
          <w:color w:val="000000"/>
          <w:sz w:val="28"/>
        </w:rPr>
        <w:t>
      Заңды тұлға/филиал, өкілдік үшін:</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басшының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w:t>
      </w:r>
    </w:p>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 бойынша коды) бойынша сыныбы</w:t>
      </w:r>
    </w:p>
    <w:p>
      <w:pPr>
        <w:spacing w:after="0"/>
        <w:ind w:left="0"/>
        <w:jc w:val="both"/>
      </w:pPr>
      <w:r>
        <w:rPr>
          <w:rFonts w:ascii="Times New Roman"/>
          <w:b w:val="false"/>
          <w:i w:val="false"/>
          <w:color w:val="000000"/>
          <w:sz w:val="28"/>
        </w:rPr>
        <w:t>
      2. Дара кәсіпкер ретінде қызметін бастағаны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хабардар еткен күні 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Инвестициялық жоба туралы мәліметтер:</w:t>
      </w:r>
    </w:p>
    <w:p>
      <w:pPr>
        <w:spacing w:after="0"/>
        <w:ind w:left="0"/>
        <w:jc w:val="both"/>
      </w:pPr>
      <w:r>
        <w:rPr>
          <w:rFonts w:ascii="Times New Roman"/>
          <w:b w:val="false"/>
          <w:i w:val="false"/>
          <w:color w:val="000000"/>
          <w:sz w:val="28"/>
        </w:rPr>
        <w:t>
      сипаттауы __________________________________________________</w:t>
      </w:r>
    </w:p>
    <w:p>
      <w:pPr>
        <w:spacing w:after="0"/>
        <w:ind w:left="0"/>
        <w:jc w:val="both"/>
      </w:pPr>
      <w:r>
        <w:rPr>
          <w:rFonts w:ascii="Times New Roman"/>
          <w:b w:val="false"/>
          <w:i w:val="false"/>
          <w:color w:val="000000"/>
          <w:sz w:val="28"/>
        </w:rPr>
        <w:t>
      инвестициялар сомасы __________________________________________</w:t>
      </w:r>
    </w:p>
    <w:p>
      <w:pPr>
        <w:spacing w:after="0"/>
        <w:ind w:left="0"/>
        <w:jc w:val="both"/>
      </w:pPr>
      <w:r>
        <w:rPr>
          <w:rFonts w:ascii="Times New Roman"/>
          <w:b w:val="false"/>
          <w:i w:val="false"/>
          <w:color w:val="000000"/>
          <w:sz w:val="28"/>
        </w:rPr>
        <w:t>
      жоба іске асырылатын қаражат көзі ________________________________</w:t>
      </w:r>
    </w:p>
    <w:p>
      <w:pPr>
        <w:spacing w:after="0"/>
        <w:ind w:left="0"/>
        <w:jc w:val="both"/>
      </w:pPr>
      <w:r>
        <w:rPr>
          <w:rFonts w:ascii="Times New Roman"/>
          <w:b w:val="false"/>
          <w:i w:val="false"/>
          <w:color w:val="000000"/>
          <w:sz w:val="28"/>
        </w:rPr>
        <w:t>
      субсидиялардың есептік сомасы __________________________________</w:t>
      </w:r>
    </w:p>
    <w:p>
      <w:pPr>
        <w:spacing w:after="0"/>
        <w:ind w:left="0"/>
        <w:jc w:val="both"/>
      </w:pPr>
      <w:r>
        <w:rPr>
          <w:rFonts w:ascii="Times New Roman"/>
          <w:b w:val="false"/>
          <w:i w:val="false"/>
          <w:color w:val="000000"/>
          <w:sz w:val="28"/>
        </w:rPr>
        <w:t>
      инвестициялық жоба іске асырылатын мекенжайы ___________________</w:t>
      </w:r>
    </w:p>
    <w:p>
      <w:pPr>
        <w:spacing w:after="0"/>
        <w:ind w:left="0"/>
        <w:jc w:val="both"/>
      </w:pPr>
      <w:r>
        <w:rPr>
          <w:rFonts w:ascii="Times New Roman"/>
          <w:b w:val="false"/>
          <w:i w:val="false"/>
          <w:color w:val="000000"/>
          <w:sz w:val="28"/>
        </w:rPr>
        <w:t>
      6-1. Қаржы институт туралы мәліметтер:</w:t>
      </w:r>
    </w:p>
    <w:p>
      <w:pPr>
        <w:spacing w:after="0"/>
        <w:ind w:left="0"/>
        <w:jc w:val="both"/>
      </w:pPr>
      <w:r>
        <w:rPr>
          <w:rFonts w:ascii="Times New Roman"/>
          <w:b w:val="false"/>
          <w:i w:val="false"/>
          <w:color w:val="000000"/>
          <w:sz w:val="28"/>
        </w:rPr>
        <w:t>
      қаржы институтының атауы ______________________________</w:t>
      </w:r>
    </w:p>
    <w:p>
      <w:pPr>
        <w:spacing w:after="0"/>
        <w:ind w:left="0"/>
        <w:jc w:val="both"/>
      </w:pPr>
      <w:r>
        <w:rPr>
          <w:rFonts w:ascii="Times New Roman"/>
          <w:b w:val="false"/>
          <w:i w:val="false"/>
          <w:color w:val="000000"/>
          <w:sz w:val="28"/>
        </w:rPr>
        <w:t>
      қаржы институтының инвестициялық субсидияларды аудару шоттарының деректемелері көрсетілген анықтамасы ______________________________________.</w:t>
      </w:r>
    </w:p>
    <w:p>
      <w:pPr>
        <w:spacing w:after="0"/>
        <w:ind w:left="0"/>
        <w:jc w:val="both"/>
      </w:pPr>
      <w:r>
        <w:rPr>
          <w:rFonts w:ascii="Times New Roman"/>
          <w:b w:val="false"/>
          <w:i w:val="false"/>
          <w:color w:val="000000"/>
          <w:sz w:val="28"/>
        </w:rPr>
        <w:t>
      7. Тиесілі субсидияның алдын ала есептемесі _______________________</w:t>
      </w:r>
    </w:p>
    <w:p>
      <w:pPr>
        <w:spacing w:after="0"/>
        <w:ind w:left="0"/>
        <w:jc w:val="both"/>
      </w:pPr>
      <w:r>
        <w:rPr>
          <w:rFonts w:ascii="Times New Roman"/>
          <w:b w:val="false"/>
          <w:i w:val="false"/>
          <w:color w:val="000000"/>
          <w:sz w:val="28"/>
        </w:rPr>
        <w:t>
      8. Инвестициялық жобаның Қағидалардың шарттарына сәйкестігі туралы жұмыс органының шешімі (бұдан бұрын инвестор бірінші кезеңде өтінім берген жағдайда) ____________________________________________________.</w:t>
      </w:r>
    </w:p>
    <w:p>
      <w:pPr>
        <w:spacing w:after="0"/>
        <w:ind w:left="0"/>
        <w:jc w:val="both"/>
      </w:pPr>
      <w:r>
        <w:rPr>
          <w:rFonts w:ascii="Times New Roman"/>
          <w:b w:val="false"/>
          <w:i w:val="false"/>
          <w:color w:val="000000"/>
          <w:sz w:val="28"/>
        </w:rPr>
        <w:t>
      9. Қазақстан Республикасының заңнамасына сәйкес инвестициялық жоба объектісін пайдалануға қабылдау актісі (жаңа өндірістік қуаттылықтар құру немесе жұмыс істеп тұрғандарын кеңейту кезінде) _______________________.</w:t>
      </w:r>
    </w:p>
    <w:p>
      <w:pPr>
        <w:spacing w:after="0"/>
        <w:ind w:left="0"/>
        <w:jc w:val="both"/>
      </w:pPr>
      <w:r>
        <w:rPr>
          <w:rFonts w:ascii="Times New Roman"/>
          <w:b w:val="false"/>
          <w:i w:val="false"/>
          <w:color w:val="000000"/>
          <w:sz w:val="28"/>
        </w:rPr>
        <w:t>
      10. Сатып алушы мен жеткізуші арасындағы жабдықтарды пайдалануға беру актісі (жабдықтар сатып алу кезінде) _______________________________.</w:t>
      </w:r>
    </w:p>
    <w:p>
      <w:pPr>
        <w:spacing w:after="0"/>
        <w:ind w:left="0"/>
        <w:jc w:val="both"/>
      </w:pPr>
      <w:r>
        <w:rPr>
          <w:rFonts w:ascii="Times New Roman"/>
          <w:b w:val="false"/>
          <w:i w:val="false"/>
          <w:color w:val="000000"/>
          <w:sz w:val="28"/>
        </w:rPr>
        <w:t>
      11.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 шот-фактуралар _____________________________________ төлемді растайтын құжаттар.</w:t>
      </w:r>
    </w:p>
    <w:p>
      <w:pPr>
        <w:spacing w:after="0"/>
        <w:ind w:left="0"/>
        <w:jc w:val="both"/>
      </w:pPr>
      <w:r>
        <w:rPr>
          <w:rFonts w:ascii="Times New Roman"/>
          <w:b w:val="false"/>
          <w:i w:val="false"/>
          <w:color w:val="000000"/>
          <w:sz w:val="28"/>
        </w:rPr>
        <w:t>
      12. Қазақстан Республикасының заңнамасына сәйкес жобалар сараптамасының оң қорытындысы бар жобалау-сметалық құжаттама (жобалау-сметалық құжаттамаға сәйкес субсидиялау көзделген жобалардың паспорттары бойынша) __________________________________________.</w:t>
      </w:r>
    </w:p>
    <w:p>
      <w:pPr>
        <w:spacing w:after="0"/>
        <w:ind w:left="0"/>
        <w:jc w:val="both"/>
      </w:pPr>
      <w:r>
        <w:rPr>
          <w:rFonts w:ascii="Times New Roman"/>
          <w:b w:val="false"/>
          <w:i w:val="false"/>
          <w:color w:val="000000"/>
          <w:sz w:val="28"/>
        </w:rPr>
        <w:t>
      13. Ауыл шаруашылығы техникасын, арнайы техника мен технологиялық жабдықтарды қабылдап алу-беру актілері _____________________________</w:t>
      </w:r>
    </w:p>
    <w:p>
      <w:pPr>
        <w:spacing w:after="0"/>
        <w:ind w:left="0"/>
        <w:jc w:val="both"/>
      </w:pPr>
      <w:r>
        <w:rPr>
          <w:rFonts w:ascii="Times New Roman"/>
          <w:b w:val="false"/>
          <w:i w:val="false"/>
          <w:color w:val="000000"/>
          <w:sz w:val="28"/>
        </w:rPr>
        <w:t>
      14. Кредиттік/лизингтік шарттар (қаржы институттарында тартылған қаражат есебінен инвестициялық салымдар жүзеге асырылған жағдайда) ___________________________________________________________________</w:t>
      </w:r>
    </w:p>
    <w:p>
      <w:pPr>
        <w:spacing w:after="0"/>
        <w:ind w:left="0"/>
        <w:jc w:val="both"/>
      </w:pPr>
      <w:r>
        <w:rPr>
          <w:rFonts w:ascii="Times New Roman"/>
          <w:b w:val="false"/>
          <w:i w:val="false"/>
          <w:color w:val="000000"/>
          <w:sz w:val="28"/>
        </w:rPr>
        <w:t>
      15. Растаушы құжаттар: бизнес-жоспар, дайын өнімдерді өткізу туралы электрондық шот-фактуралар (екінші транш алуға өтінім берілген жағдайда) ___________________________________________________________________</w:t>
      </w:r>
    </w:p>
    <w:p>
      <w:pPr>
        <w:spacing w:after="0"/>
        <w:ind w:left="0"/>
        <w:jc w:val="both"/>
      </w:pPr>
      <w:r>
        <w:rPr>
          <w:rFonts w:ascii="Times New Roman"/>
          <w:b w:val="false"/>
          <w:i w:val="false"/>
          <w:color w:val="000000"/>
          <w:sz w:val="28"/>
        </w:rPr>
        <w:t>
      16. Қағидалардың 17-тармағының екінші бөлігіне сәйкес өндірістік қуаттың жүктемесіне кемінде 50 (елу) %-ға қол жеткізу туралы мәліметтер (екінші транш шеңберінде өтінім беру кезінде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заттай мәндегі өндірілген өнім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құндық мәндегі өнімнің (тауар, көрсетілген қызмет) шығарылымы,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өзінің қажеттіліктеріне (зауытішілік айналым) пайдаланылған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алыс-беріс шикізатынан өндірілген өнім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заттай мәндегі дайын өнімнің қалғаны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Жобаның толтырылған паспорты қоса беріледі.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Мен/Біз инвестор ретінде Қағидалардың 8-тармағының талаптарына сай екенімізді растаймын.</w:t>
      </w:r>
    </w:p>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p>
      <w:pPr>
        <w:spacing w:after="0"/>
        <w:ind w:left="0"/>
        <w:jc w:val="both"/>
      </w:pPr>
      <w:r>
        <w:rPr>
          <w:rFonts w:ascii="Times New Roman"/>
          <w:b w:val="false"/>
          <w:i w:val="false"/>
          <w:color w:val="000000"/>
          <w:sz w:val="28"/>
        </w:rPr>
        <w:t>
      Тексеру кезінде ұсынылған мәліметтердің сәйкессіздігі анықталған жағдайда, сондай-ақ Қағидалардың 48-тармағының талаптары орындалмаған жағдайда, он жұмыс күні ішінде заңсыз алынған қаражатты қайтаруға міндеттенемін.</w:t>
      </w:r>
    </w:p>
    <w:p>
      <w:pPr>
        <w:spacing w:after="0"/>
        <w:ind w:left="0"/>
        <w:jc w:val="both"/>
      </w:pPr>
      <w:r>
        <w:rPr>
          <w:rFonts w:ascii="Times New Roman"/>
          <w:b w:val="false"/>
          <w:i w:val="false"/>
          <w:color w:val="000000"/>
          <w:sz w:val="28"/>
        </w:rPr>
        <w:t>
      Осымен Қағидалардың 18-тармағы шеңберінде қосымша қаражат бөлінген жағдайда, инвестициялық субсидиялау сомасын ұлғайтуға келісім беремін.</w:t>
      </w:r>
    </w:p>
    <w:p>
      <w:pPr>
        <w:spacing w:after="0"/>
        <w:ind w:left="0"/>
        <w:jc w:val="both"/>
      </w:pPr>
      <w:r>
        <w:rPr>
          <w:rFonts w:ascii="Times New Roman"/>
          <w:b w:val="false"/>
          <w:i w:val="false"/>
          <w:color w:val="000000"/>
          <w:sz w:val="28"/>
        </w:rPr>
        <w:t>
      Инвестор 20 __ жылғы "__" ________ сағат _____-де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жылғы "__" _____ сағат _______-де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bookmarkStart w:name="z388" w:id="184"/>
    <w:p>
      <w:pPr>
        <w:spacing w:after="0"/>
        <w:ind w:left="0"/>
        <w:jc w:val="both"/>
      </w:pPr>
      <w:r>
        <w:rPr>
          <w:rFonts w:ascii="Times New Roman"/>
          <w:b w:val="false"/>
          <w:i w:val="false"/>
          <w:color w:val="000000"/>
          <w:sz w:val="28"/>
        </w:rPr>
        <w:t>
      Нысан</w:t>
      </w:r>
    </w:p>
    <w:bookmarkEnd w:id="184"/>
    <w:bookmarkStart w:name="z389" w:id="185"/>
    <w:p>
      <w:pPr>
        <w:spacing w:after="0"/>
        <w:ind w:left="0"/>
        <w:jc w:val="left"/>
      </w:pPr>
      <w:r>
        <w:rPr>
          <w:rFonts w:ascii="Times New Roman"/>
          <w:b/>
          <w:i w:val="false"/>
          <w:color w:val="000000"/>
        </w:rPr>
        <w:t xml:space="preserve"> Арнайы шотқа аванстық төлем тетігі қолданылатын инвестициялық субсидиялауға арналған өтінім</w:t>
      </w:r>
    </w:p>
    <w:bookmarkEnd w:id="185"/>
    <w:bookmarkStart w:name="z390" w:id="186"/>
    <w:p>
      <w:pPr>
        <w:spacing w:after="0"/>
        <w:ind w:left="0"/>
        <w:jc w:val="both"/>
      </w:pPr>
      <w:r>
        <w:rPr>
          <w:rFonts w:ascii="Times New Roman"/>
          <w:b w:val="false"/>
          <w:i w:val="false"/>
          <w:color w:val="000000"/>
          <w:sz w:val="28"/>
        </w:rPr>
        <w:t xml:space="preserve">
      Кімге: _________________________________________________________ </w:t>
      </w:r>
    </w:p>
    <w:bookmarkEnd w:id="186"/>
    <w:bookmarkStart w:name="z391" w:id="187"/>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bookmarkEnd w:id="187"/>
    <w:bookmarkStart w:name="z392" w:id="188"/>
    <w:p>
      <w:pPr>
        <w:spacing w:after="0"/>
        <w:ind w:left="0"/>
        <w:jc w:val="both"/>
      </w:pPr>
      <w:r>
        <w:rPr>
          <w:rFonts w:ascii="Times New Roman"/>
          <w:b w:val="false"/>
          <w:i w:val="false"/>
          <w:color w:val="000000"/>
          <w:sz w:val="28"/>
        </w:rPr>
        <w:t>
      органының толық атауы)</w:t>
      </w:r>
    </w:p>
    <w:bookmarkEnd w:id="188"/>
    <w:bookmarkStart w:name="z393" w:id="189"/>
    <w:p>
      <w:pPr>
        <w:spacing w:after="0"/>
        <w:ind w:left="0"/>
        <w:jc w:val="both"/>
      </w:pPr>
      <w:r>
        <w:rPr>
          <w:rFonts w:ascii="Times New Roman"/>
          <w:b w:val="false"/>
          <w:i w:val="false"/>
          <w:color w:val="000000"/>
          <w:sz w:val="28"/>
        </w:rPr>
        <w:t xml:space="preserve">
      кімнен: ________________________________________________________ </w:t>
      </w:r>
    </w:p>
    <w:bookmarkEnd w:id="189"/>
    <w:bookmarkStart w:name="z394" w:id="190"/>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bookmarkEnd w:id="190"/>
    <w:bookmarkStart w:name="z395" w:id="191"/>
    <w:p>
      <w:pPr>
        <w:spacing w:after="0"/>
        <w:ind w:left="0"/>
        <w:jc w:val="both"/>
      </w:pPr>
      <w:r>
        <w:rPr>
          <w:rFonts w:ascii="Times New Roman"/>
          <w:b w:val="false"/>
          <w:i w:val="false"/>
          <w:color w:val="000000"/>
          <w:sz w:val="28"/>
        </w:rPr>
        <w:t xml:space="preserve">
      № ___ "______________________________________________________" </w:t>
      </w:r>
    </w:p>
    <w:bookmarkEnd w:id="191"/>
    <w:bookmarkStart w:name="z396" w:id="192"/>
    <w:p>
      <w:pPr>
        <w:spacing w:after="0"/>
        <w:ind w:left="0"/>
        <w:jc w:val="both"/>
      </w:pPr>
      <w:r>
        <w:rPr>
          <w:rFonts w:ascii="Times New Roman"/>
          <w:b w:val="false"/>
          <w:i w:val="false"/>
          <w:color w:val="000000"/>
          <w:sz w:val="28"/>
        </w:rPr>
        <w:t>
      (жоба паспортының толық атауы)</w:t>
      </w:r>
    </w:p>
    <w:bookmarkEnd w:id="192"/>
    <w:bookmarkStart w:name="z397" w:id="193"/>
    <w:p>
      <w:pPr>
        <w:spacing w:after="0"/>
        <w:ind w:left="0"/>
        <w:jc w:val="both"/>
      </w:pPr>
      <w:r>
        <w:rPr>
          <w:rFonts w:ascii="Times New Roman"/>
          <w:b w:val="false"/>
          <w:i w:val="false"/>
          <w:color w:val="000000"/>
          <w:sz w:val="28"/>
        </w:rPr>
        <w:t xml:space="preserve">
      жобасының паспорты бойынша инвестициялық жобаны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шарттарына сәйкестігі/сәйкес еместігі тұрғысынан қарастыруды сұраймын.</w:t>
      </w:r>
    </w:p>
    <w:bookmarkEnd w:id="193"/>
    <w:bookmarkStart w:name="z398" w:id="194"/>
    <w:p>
      <w:pPr>
        <w:spacing w:after="0"/>
        <w:ind w:left="0"/>
        <w:jc w:val="both"/>
      </w:pPr>
      <w:r>
        <w:rPr>
          <w:rFonts w:ascii="Times New Roman"/>
          <w:b w:val="false"/>
          <w:i w:val="false"/>
          <w:color w:val="000000"/>
          <w:sz w:val="28"/>
        </w:rPr>
        <w:t>
      1. Инвестор туралы мәліметтер.</w:t>
      </w:r>
    </w:p>
    <w:bookmarkEnd w:id="194"/>
    <w:bookmarkStart w:name="z399" w:id="195"/>
    <w:p>
      <w:pPr>
        <w:spacing w:after="0"/>
        <w:ind w:left="0"/>
        <w:jc w:val="both"/>
      </w:pPr>
      <w:r>
        <w:rPr>
          <w:rFonts w:ascii="Times New Roman"/>
          <w:b w:val="false"/>
          <w:i w:val="false"/>
          <w:color w:val="000000"/>
          <w:sz w:val="28"/>
        </w:rPr>
        <w:t>
      Заңды тұлға/филиал, өкілдік үшін:</w:t>
      </w:r>
    </w:p>
    <w:bookmarkEnd w:id="195"/>
    <w:bookmarkStart w:name="z400" w:id="196"/>
    <w:p>
      <w:pPr>
        <w:spacing w:after="0"/>
        <w:ind w:left="0"/>
        <w:jc w:val="both"/>
      </w:pPr>
      <w:r>
        <w:rPr>
          <w:rFonts w:ascii="Times New Roman"/>
          <w:b w:val="false"/>
          <w:i w:val="false"/>
          <w:color w:val="000000"/>
          <w:sz w:val="28"/>
        </w:rPr>
        <w:t>
      атауы __________________________________________________________</w:t>
      </w:r>
    </w:p>
    <w:bookmarkEnd w:id="196"/>
    <w:bookmarkStart w:name="z401" w:id="197"/>
    <w:p>
      <w:pPr>
        <w:spacing w:after="0"/>
        <w:ind w:left="0"/>
        <w:jc w:val="both"/>
      </w:pPr>
      <w:r>
        <w:rPr>
          <w:rFonts w:ascii="Times New Roman"/>
          <w:b w:val="false"/>
          <w:i w:val="false"/>
          <w:color w:val="000000"/>
          <w:sz w:val="28"/>
        </w:rPr>
        <w:t>
      бизнес-сәйкестендіру нөмірі (бұдан әрі – БСН) _______________________</w:t>
      </w:r>
    </w:p>
    <w:bookmarkEnd w:id="197"/>
    <w:bookmarkStart w:name="z402" w:id="198"/>
    <w:p>
      <w:pPr>
        <w:spacing w:after="0"/>
        <w:ind w:left="0"/>
        <w:jc w:val="both"/>
      </w:pPr>
      <w:r>
        <w:rPr>
          <w:rFonts w:ascii="Times New Roman"/>
          <w:b w:val="false"/>
          <w:i w:val="false"/>
          <w:color w:val="000000"/>
          <w:sz w:val="28"/>
        </w:rPr>
        <w:t>
      басшының аты, әкесінің аты (бар болса), тегі ________________________</w:t>
      </w:r>
    </w:p>
    <w:bookmarkEnd w:id="198"/>
    <w:bookmarkStart w:name="z403" w:id="199"/>
    <w:p>
      <w:pPr>
        <w:spacing w:after="0"/>
        <w:ind w:left="0"/>
        <w:jc w:val="both"/>
      </w:pPr>
      <w:r>
        <w:rPr>
          <w:rFonts w:ascii="Times New Roman"/>
          <w:b w:val="false"/>
          <w:i w:val="false"/>
          <w:color w:val="000000"/>
          <w:sz w:val="28"/>
        </w:rPr>
        <w:t>
      мекенжайы: ____________________________________________________</w:t>
      </w:r>
    </w:p>
    <w:bookmarkEnd w:id="199"/>
    <w:bookmarkStart w:name="z404" w:id="200"/>
    <w:p>
      <w:pPr>
        <w:spacing w:after="0"/>
        <w:ind w:left="0"/>
        <w:jc w:val="both"/>
      </w:pPr>
      <w:r>
        <w:rPr>
          <w:rFonts w:ascii="Times New Roman"/>
          <w:b w:val="false"/>
          <w:i w:val="false"/>
          <w:color w:val="000000"/>
          <w:sz w:val="28"/>
        </w:rPr>
        <w:t xml:space="preserve">
      телефон (факс) нөмірі: </w:t>
      </w:r>
    </w:p>
    <w:bookmarkEnd w:id="200"/>
    <w:bookmarkStart w:name="z405" w:id="201"/>
    <w:p>
      <w:pPr>
        <w:spacing w:after="0"/>
        <w:ind w:left="0"/>
        <w:jc w:val="both"/>
      </w:pPr>
      <w:r>
        <w:rPr>
          <w:rFonts w:ascii="Times New Roman"/>
          <w:b w:val="false"/>
          <w:i w:val="false"/>
          <w:color w:val="000000"/>
          <w:sz w:val="28"/>
        </w:rPr>
        <w:t xml:space="preserve">
      Қағидаларға 1-қосымшаға сәйкес ЭҚЖЖ (Экономикалық қызмет түрлерінің жалпы </w:t>
      </w:r>
    </w:p>
    <w:bookmarkEnd w:id="201"/>
    <w:bookmarkStart w:name="z406" w:id="202"/>
    <w:p>
      <w:pPr>
        <w:spacing w:after="0"/>
        <w:ind w:left="0"/>
        <w:jc w:val="both"/>
      </w:pPr>
      <w:r>
        <w:rPr>
          <w:rFonts w:ascii="Times New Roman"/>
          <w:b w:val="false"/>
          <w:i w:val="false"/>
          <w:color w:val="000000"/>
          <w:sz w:val="28"/>
        </w:rPr>
        <w:t>
      жіктеуіші бойынша код) бойынша сыныбы ____________________________________</w:t>
      </w:r>
    </w:p>
    <w:bookmarkEnd w:id="202"/>
    <w:bookmarkStart w:name="z407" w:id="203"/>
    <w:p>
      <w:pPr>
        <w:spacing w:after="0"/>
        <w:ind w:left="0"/>
        <w:jc w:val="both"/>
      </w:pPr>
      <w:r>
        <w:rPr>
          <w:rFonts w:ascii="Times New Roman"/>
          <w:b w:val="false"/>
          <w:i w:val="false"/>
          <w:color w:val="000000"/>
          <w:sz w:val="28"/>
        </w:rPr>
        <w:t>
      Жеке тұлға үшін:</w:t>
      </w:r>
    </w:p>
    <w:bookmarkEnd w:id="203"/>
    <w:bookmarkStart w:name="z408" w:id="204"/>
    <w:p>
      <w:pPr>
        <w:spacing w:after="0"/>
        <w:ind w:left="0"/>
        <w:jc w:val="both"/>
      </w:pPr>
      <w:r>
        <w:rPr>
          <w:rFonts w:ascii="Times New Roman"/>
          <w:b w:val="false"/>
          <w:i w:val="false"/>
          <w:color w:val="000000"/>
          <w:sz w:val="28"/>
        </w:rPr>
        <w:t>
      аты, әкесінің аты (бар болса), тегі __________________________________</w:t>
      </w:r>
    </w:p>
    <w:bookmarkEnd w:id="204"/>
    <w:bookmarkStart w:name="z409" w:id="205"/>
    <w:p>
      <w:pPr>
        <w:spacing w:after="0"/>
        <w:ind w:left="0"/>
        <w:jc w:val="both"/>
      </w:pPr>
      <w:r>
        <w:rPr>
          <w:rFonts w:ascii="Times New Roman"/>
          <w:b w:val="false"/>
          <w:i w:val="false"/>
          <w:color w:val="000000"/>
          <w:sz w:val="28"/>
        </w:rPr>
        <w:t>
      жеке сәйкестендіру нөмірі (бұдан әрі – ЖСН) ________________________</w:t>
      </w:r>
    </w:p>
    <w:bookmarkEnd w:id="205"/>
    <w:bookmarkStart w:name="z410" w:id="206"/>
    <w:p>
      <w:pPr>
        <w:spacing w:after="0"/>
        <w:ind w:left="0"/>
        <w:jc w:val="both"/>
      </w:pPr>
      <w:r>
        <w:rPr>
          <w:rFonts w:ascii="Times New Roman"/>
          <w:b w:val="false"/>
          <w:i w:val="false"/>
          <w:color w:val="000000"/>
          <w:sz w:val="28"/>
        </w:rPr>
        <w:t>
      жеке басын куәландыратын құжат:</w:t>
      </w:r>
    </w:p>
    <w:bookmarkEnd w:id="206"/>
    <w:bookmarkStart w:name="z411" w:id="207"/>
    <w:p>
      <w:pPr>
        <w:spacing w:after="0"/>
        <w:ind w:left="0"/>
        <w:jc w:val="both"/>
      </w:pPr>
      <w:r>
        <w:rPr>
          <w:rFonts w:ascii="Times New Roman"/>
          <w:b w:val="false"/>
          <w:i w:val="false"/>
          <w:color w:val="000000"/>
          <w:sz w:val="28"/>
        </w:rPr>
        <w:t>
      нөмірі _________________________________________________________</w:t>
      </w:r>
    </w:p>
    <w:bookmarkEnd w:id="207"/>
    <w:bookmarkStart w:name="z412" w:id="208"/>
    <w:p>
      <w:pPr>
        <w:spacing w:after="0"/>
        <w:ind w:left="0"/>
        <w:jc w:val="both"/>
      </w:pPr>
      <w:r>
        <w:rPr>
          <w:rFonts w:ascii="Times New Roman"/>
          <w:b w:val="false"/>
          <w:i w:val="false"/>
          <w:color w:val="000000"/>
          <w:sz w:val="28"/>
        </w:rPr>
        <w:t>
      кім берді ______________________________________________________</w:t>
      </w:r>
    </w:p>
    <w:bookmarkEnd w:id="208"/>
    <w:bookmarkStart w:name="z413" w:id="209"/>
    <w:p>
      <w:pPr>
        <w:spacing w:after="0"/>
        <w:ind w:left="0"/>
        <w:jc w:val="both"/>
      </w:pPr>
      <w:r>
        <w:rPr>
          <w:rFonts w:ascii="Times New Roman"/>
          <w:b w:val="false"/>
          <w:i w:val="false"/>
          <w:color w:val="000000"/>
          <w:sz w:val="28"/>
        </w:rPr>
        <w:t>
      берілген күні ___________________________________________________</w:t>
      </w:r>
    </w:p>
    <w:bookmarkEnd w:id="209"/>
    <w:bookmarkStart w:name="z414" w:id="210"/>
    <w:p>
      <w:pPr>
        <w:spacing w:after="0"/>
        <w:ind w:left="0"/>
        <w:jc w:val="both"/>
      </w:pPr>
      <w:r>
        <w:rPr>
          <w:rFonts w:ascii="Times New Roman"/>
          <w:b w:val="false"/>
          <w:i w:val="false"/>
          <w:color w:val="000000"/>
          <w:sz w:val="28"/>
        </w:rPr>
        <w:t>
      мекенжайы: ____________________________________________________</w:t>
      </w:r>
    </w:p>
    <w:bookmarkEnd w:id="210"/>
    <w:bookmarkStart w:name="z415" w:id="211"/>
    <w:p>
      <w:pPr>
        <w:spacing w:after="0"/>
        <w:ind w:left="0"/>
        <w:jc w:val="both"/>
      </w:pPr>
      <w:r>
        <w:rPr>
          <w:rFonts w:ascii="Times New Roman"/>
          <w:b w:val="false"/>
          <w:i w:val="false"/>
          <w:color w:val="000000"/>
          <w:sz w:val="28"/>
        </w:rPr>
        <w:t>
      телефон (факс) нөмірі: ____________________________________________</w:t>
      </w:r>
    </w:p>
    <w:bookmarkEnd w:id="211"/>
    <w:bookmarkStart w:name="z416" w:id="212"/>
    <w:p>
      <w:pPr>
        <w:spacing w:after="0"/>
        <w:ind w:left="0"/>
        <w:jc w:val="both"/>
      </w:pPr>
      <w:r>
        <w:rPr>
          <w:rFonts w:ascii="Times New Roman"/>
          <w:b w:val="false"/>
          <w:i w:val="false"/>
          <w:color w:val="000000"/>
          <w:sz w:val="28"/>
        </w:rPr>
        <w:t>
      Қағидаларға 1-қосымшаға сәйкес ЭҚЖЖ (экономикалық қызмет түрлерінің жалпы жіктеуішіне сәйкес код) бойынша сыныбы _______________________</w:t>
      </w:r>
    </w:p>
    <w:bookmarkEnd w:id="212"/>
    <w:bookmarkStart w:name="z417" w:id="213"/>
    <w:p>
      <w:pPr>
        <w:spacing w:after="0"/>
        <w:ind w:left="0"/>
        <w:jc w:val="both"/>
      </w:pPr>
      <w:r>
        <w:rPr>
          <w:rFonts w:ascii="Times New Roman"/>
          <w:b w:val="false"/>
          <w:i w:val="false"/>
          <w:color w:val="000000"/>
          <w:sz w:val="28"/>
        </w:rPr>
        <w:t>
      2. Дара кәсіпкер ретінде қызметін бастағаны туралы хабарлама:</w:t>
      </w:r>
    </w:p>
    <w:bookmarkEnd w:id="213"/>
    <w:bookmarkStart w:name="z418" w:id="214"/>
    <w:p>
      <w:pPr>
        <w:spacing w:after="0"/>
        <w:ind w:left="0"/>
        <w:jc w:val="both"/>
      </w:pPr>
      <w:r>
        <w:rPr>
          <w:rFonts w:ascii="Times New Roman"/>
          <w:b w:val="false"/>
          <w:i w:val="false"/>
          <w:color w:val="000000"/>
          <w:sz w:val="28"/>
        </w:rPr>
        <w:t>
      орналасқан жері ________________________________________________</w:t>
      </w:r>
    </w:p>
    <w:bookmarkEnd w:id="214"/>
    <w:bookmarkStart w:name="z419" w:id="215"/>
    <w:p>
      <w:pPr>
        <w:spacing w:after="0"/>
        <w:ind w:left="0"/>
        <w:jc w:val="both"/>
      </w:pPr>
      <w:r>
        <w:rPr>
          <w:rFonts w:ascii="Times New Roman"/>
          <w:b w:val="false"/>
          <w:i w:val="false"/>
          <w:color w:val="000000"/>
          <w:sz w:val="28"/>
        </w:rPr>
        <w:t>
      хабардар еткен күн ______________________________________________</w:t>
      </w:r>
    </w:p>
    <w:bookmarkEnd w:id="215"/>
    <w:bookmarkStart w:name="z420" w:id="216"/>
    <w:p>
      <w:pPr>
        <w:spacing w:after="0"/>
        <w:ind w:left="0"/>
        <w:jc w:val="both"/>
      </w:pPr>
      <w:r>
        <w:rPr>
          <w:rFonts w:ascii="Times New Roman"/>
          <w:b w:val="false"/>
          <w:i w:val="false"/>
          <w:color w:val="000000"/>
          <w:sz w:val="28"/>
        </w:rPr>
        <w:t>
      3. Ауыл шаруашылығы кооперативінің мүшелері (инвестор ауыл шаруашылығы кооперативі болған жағдайда) туралы мәліметтер:</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217"/>
    <w:p>
      <w:pPr>
        <w:spacing w:after="0"/>
        <w:ind w:left="0"/>
        <w:jc w:val="both"/>
      </w:pPr>
      <w:r>
        <w:rPr>
          <w:rFonts w:ascii="Times New Roman"/>
          <w:b w:val="false"/>
          <w:i w:val="false"/>
          <w:color w:val="000000"/>
          <w:sz w:val="28"/>
        </w:rPr>
        <w:t>
      4. Жер учаскелері туралы мәліметтер (жобалардың паспорттарында ауыл шаруашылығы мақсатындағы жерлердің болуы туралы талаптар болған жағдайда):</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218"/>
    <w:p>
      <w:pPr>
        <w:spacing w:after="0"/>
        <w:ind w:left="0"/>
        <w:jc w:val="both"/>
      </w:pPr>
      <w:r>
        <w:rPr>
          <w:rFonts w:ascii="Times New Roman"/>
          <w:b w:val="false"/>
          <w:i w:val="false"/>
          <w:color w:val="000000"/>
          <w:sz w:val="28"/>
        </w:rPr>
        <w:t>
      5. Ауыл шаруашылығы жануарларының бар-жоғы туралы мәліметтер (жобалардың паспорттарында ауыл шаруашылығы жануарларының болуы туралы талаптар болған жағдайда):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жас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атауы және БСН/ЖСН-сы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219"/>
    <w:p>
      <w:pPr>
        <w:spacing w:after="0"/>
        <w:ind w:left="0"/>
        <w:jc w:val="both"/>
      </w:pPr>
      <w:r>
        <w:rPr>
          <w:rFonts w:ascii="Times New Roman"/>
          <w:b w:val="false"/>
          <w:i w:val="false"/>
          <w:color w:val="000000"/>
          <w:sz w:val="28"/>
        </w:rPr>
        <w:t>
      6. Инвестициялық жоба туралы мәліметтер:</w:t>
      </w:r>
    </w:p>
    <w:bookmarkEnd w:id="219"/>
    <w:bookmarkStart w:name="z424" w:id="220"/>
    <w:p>
      <w:pPr>
        <w:spacing w:after="0"/>
        <w:ind w:left="0"/>
        <w:jc w:val="both"/>
      </w:pPr>
      <w:r>
        <w:rPr>
          <w:rFonts w:ascii="Times New Roman"/>
          <w:b w:val="false"/>
          <w:i w:val="false"/>
          <w:color w:val="000000"/>
          <w:sz w:val="28"/>
        </w:rPr>
        <w:t xml:space="preserve">
      сипаттамасы ____________________________________________________ </w:t>
      </w:r>
    </w:p>
    <w:bookmarkEnd w:id="220"/>
    <w:bookmarkStart w:name="z425" w:id="221"/>
    <w:p>
      <w:pPr>
        <w:spacing w:after="0"/>
        <w:ind w:left="0"/>
        <w:jc w:val="both"/>
      </w:pPr>
      <w:r>
        <w:rPr>
          <w:rFonts w:ascii="Times New Roman"/>
          <w:b w:val="false"/>
          <w:i w:val="false"/>
          <w:color w:val="000000"/>
          <w:sz w:val="28"/>
        </w:rPr>
        <w:t xml:space="preserve">
      инвестициялар сомасы ____________________________________________ </w:t>
      </w:r>
    </w:p>
    <w:bookmarkEnd w:id="221"/>
    <w:bookmarkStart w:name="z426" w:id="222"/>
    <w:p>
      <w:pPr>
        <w:spacing w:after="0"/>
        <w:ind w:left="0"/>
        <w:jc w:val="both"/>
      </w:pPr>
      <w:r>
        <w:rPr>
          <w:rFonts w:ascii="Times New Roman"/>
          <w:b w:val="false"/>
          <w:i w:val="false"/>
          <w:color w:val="000000"/>
          <w:sz w:val="28"/>
        </w:rPr>
        <w:t xml:space="preserve">
      соның есебінен жоба іске асырылатын қаражат көзі ____________________ </w:t>
      </w:r>
    </w:p>
    <w:bookmarkEnd w:id="222"/>
    <w:bookmarkStart w:name="z427" w:id="223"/>
    <w:p>
      <w:pPr>
        <w:spacing w:after="0"/>
        <w:ind w:left="0"/>
        <w:jc w:val="both"/>
      </w:pPr>
      <w:r>
        <w:rPr>
          <w:rFonts w:ascii="Times New Roman"/>
          <w:b w:val="false"/>
          <w:i w:val="false"/>
          <w:color w:val="000000"/>
          <w:sz w:val="28"/>
        </w:rPr>
        <w:t xml:space="preserve">
      субсидиялардың есептік сомасы ____________________________________ </w:t>
      </w:r>
    </w:p>
    <w:bookmarkEnd w:id="223"/>
    <w:bookmarkStart w:name="z428" w:id="224"/>
    <w:p>
      <w:pPr>
        <w:spacing w:after="0"/>
        <w:ind w:left="0"/>
        <w:jc w:val="both"/>
      </w:pPr>
      <w:r>
        <w:rPr>
          <w:rFonts w:ascii="Times New Roman"/>
          <w:b w:val="false"/>
          <w:i w:val="false"/>
          <w:color w:val="000000"/>
          <w:sz w:val="28"/>
        </w:rPr>
        <w:t>
      инвестициялық жобаны іске асыру мекенжайы _______________________.</w:t>
      </w:r>
    </w:p>
    <w:bookmarkEnd w:id="224"/>
    <w:bookmarkStart w:name="z429" w:id="225"/>
    <w:p>
      <w:pPr>
        <w:spacing w:after="0"/>
        <w:ind w:left="0"/>
        <w:jc w:val="both"/>
      </w:pPr>
      <w:r>
        <w:rPr>
          <w:rFonts w:ascii="Times New Roman"/>
          <w:b w:val="false"/>
          <w:i w:val="false"/>
          <w:color w:val="000000"/>
          <w:sz w:val="28"/>
        </w:rPr>
        <w:t>
      7. Тиесілі субсидияның алдын ала есептемесі ________________________.</w:t>
      </w:r>
    </w:p>
    <w:bookmarkEnd w:id="225"/>
    <w:bookmarkStart w:name="z430" w:id="226"/>
    <w:p>
      <w:pPr>
        <w:spacing w:after="0"/>
        <w:ind w:left="0"/>
        <w:jc w:val="both"/>
      </w:pPr>
      <w:r>
        <w:rPr>
          <w:rFonts w:ascii="Times New Roman"/>
          <w:b w:val="false"/>
          <w:i w:val="false"/>
          <w:color w:val="000000"/>
          <w:sz w:val="28"/>
        </w:rPr>
        <w:t>
      8. Жаңа өндірістік қуаттылықтар құруға немесе жұмыс істеп тұрғандарын кеңейтуге арналған инвестициялық салымдар және оларды іске асыру мерзімдері туралы ақпарат, бизнес-жоспар (өңдеуші өнеркәсіпті дамыту бағыттары бойынша жобаларды іске асыру кезінде ғана талап етіледі), шарттар немесе коммерциялық ұсыныстар туралы ақпарат _____________________________________________.</w:t>
      </w:r>
    </w:p>
    <w:bookmarkEnd w:id="226"/>
    <w:bookmarkStart w:name="z431" w:id="227"/>
    <w:p>
      <w:pPr>
        <w:spacing w:after="0"/>
        <w:ind w:left="0"/>
        <w:jc w:val="both"/>
      </w:pPr>
      <w:r>
        <w:rPr>
          <w:rFonts w:ascii="Times New Roman"/>
          <w:b w:val="false"/>
          <w:i w:val="false"/>
          <w:color w:val="000000"/>
          <w:sz w:val="28"/>
        </w:rPr>
        <w:t>
      9. Инвестордың субсидиялар алу ниеті туралы қаржы институтының хабарламасы (жобаны тартылған қаражат (кредит/лизинг) есебінен іске асыру кезінде) ______________________________________________________.</w:t>
      </w:r>
    </w:p>
    <w:bookmarkEnd w:id="227"/>
    <w:bookmarkStart w:name="z432" w:id="228"/>
    <w:p>
      <w:pPr>
        <w:spacing w:after="0"/>
        <w:ind w:left="0"/>
        <w:jc w:val="both"/>
      </w:pPr>
      <w:r>
        <w:rPr>
          <w:rFonts w:ascii="Times New Roman"/>
          <w:b w:val="false"/>
          <w:i w:val="false"/>
          <w:color w:val="000000"/>
          <w:sz w:val="28"/>
        </w:rPr>
        <w:t>
      10. Қаржы институты кредиттік комитетінің оң шешімі ______________.</w:t>
      </w:r>
    </w:p>
    <w:bookmarkEnd w:id="228"/>
    <w:bookmarkStart w:name="z433" w:id="229"/>
    <w:p>
      <w:pPr>
        <w:spacing w:after="0"/>
        <w:ind w:left="0"/>
        <w:jc w:val="both"/>
      </w:pPr>
      <w:r>
        <w:rPr>
          <w:rFonts w:ascii="Times New Roman"/>
          <w:b w:val="false"/>
          <w:i w:val="false"/>
          <w:color w:val="000000"/>
          <w:sz w:val="28"/>
        </w:rPr>
        <w:t>
      11. Жобаның толтырылған паспорты қоса беріледі.</w:t>
      </w:r>
    </w:p>
    <w:bookmarkEnd w:id="229"/>
    <w:bookmarkStart w:name="z434" w:id="230"/>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bookmarkEnd w:id="230"/>
    <w:bookmarkStart w:name="z435" w:id="231"/>
    <w:p>
      <w:pPr>
        <w:spacing w:after="0"/>
        <w:ind w:left="0"/>
        <w:jc w:val="both"/>
      </w:pPr>
      <w:r>
        <w:rPr>
          <w:rFonts w:ascii="Times New Roman"/>
          <w:b w:val="false"/>
          <w:i w:val="false"/>
          <w:color w:val="000000"/>
          <w:sz w:val="28"/>
        </w:rPr>
        <w:t>
      Маған/бізге қатысты жою, оңалту немесе банкроттық рәсімдерінің басталмағандығын, сондай-ақ менің/біздің қызметім(-із) Қазақстан Республикасы заңнамасына сәйкес уақытша тоқтатылмағандығын растаймын/растаймыз.</w:t>
      </w:r>
    </w:p>
    <w:bookmarkEnd w:id="231"/>
    <w:bookmarkStart w:name="z436" w:id="232"/>
    <w:p>
      <w:pPr>
        <w:spacing w:after="0"/>
        <w:ind w:left="0"/>
        <w:jc w:val="both"/>
      </w:pPr>
      <w:r>
        <w:rPr>
          <w:rFonts w:ascii="Times New Roman"/>
          <w:b w:val="false"/>
          <w:i w:val="false"/>
          <w:color w:val="000000"/>
          <w:sz w:val="28"/>
        </w:rPr>
        <w:t>
      Тексеру кезінде ұсынылған мәліметтердің сәйкес келмеуі анықталған жағдайда, сондай-ақ Қағидалардың 39-тармағының талаптары орындалмаған жағдайда, он жұмыс күні ішінде заңсыз түрде алынған ақшаны қайтаруға міндеттенемін.</w:t>
      </w:r>
    </w:p>
    <w:bookmarkEnd w:id="232"/>
    <w:bookmarkStart w:name="z437" w:id="233"/>
    <w:p>
      <w:pPr>
        <w:spacing w:after="0"/>
        <w:ind w:left="0"/>
        <w:jc w:val="both"/>
      </w:pPr>
      <w:r>
        <w:rPr>
          <w:rFonts w:ascii="Times New Roman"/>
          <w:b w:val="false"/>
          <w:i w:val="false"/>
          <w:color w:val="000000"/>
          <w:sz w:val="28"/>
        </w:rPr>
        <w:t>
      Инвестор 20__ жылғы "__" ________ сағат ____-де қол қойып, жіберді:</w:t>
      </w:r>
    </w:p>
    <w:bookmarkEnd w:id="233"/>
    <w:bookmarkStart w:name="z438" w:id="234"/>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234"/>
    <w:bookmarkStart w:name="z439" w:id="235"/>
    <w:p>
      <w:pPr>
        <w:spacing w:after="0"/>
        <w:ind w:left="0"/>
        <w:jc w:val="both"/>
      </w:pPr>
      <w:r>
        <w:rPr>
          <w:rFonts w:ascii="Times New Roman"/>
          <w:b w:val="false"/>
          <w:i w:val="false"/>
          <w:color w:val="000000"/>
          <w:sz w:val="28"/>
        </w:rPr>
        <w:t>
      ЭЦҚ қою күні мен уақыты</w:t>
      </w:r>
    </w:p>
    <w:bookmarkEnd w:id="235"/>
    <w:bookmarkStart w:name="z440" w:id="236"/>
    <w:p>
      <w:pPr>
        <w:spacing w:after="0"/>
        <w:ind w:left="0"/>
        <w:jc w:val="both"/>
      </w:pPr>
      <w:r>
        <w:rPr>
          <w:rFonts w:ascii="Times New Roman"/>
          <w:b w:val="false"/>
          <w:i w:val="false"/>
          <w:color w:val="000000"/>
          <w:sz w:val="28"/>
        </w:rPr>
        <w:t>
      Өтінімді қабылдау туралы хабарлама:</w:t>
      </w:r>
    </w:p>
    <w:bookmarkEnd w:id="236"/>
    <w:bookmarkStart w:name="z441" w:id="237"/>
    <w:p>
      <w:pPr>
        <w:spacing w:after="0"/>
        <w:ind w:left="0"/>
        <w:jc w:val="both"/>
      </w:pPr>
      <w:r>
        <w:rPr>
          <w:rFonts w:ascii="Times New Roman"/>
          <w:b w:val="false"/>
          <w:i w:val="false"/>
          <w:color w:val="000000"/>
          <w:sz w:val="28"/>
        </w:rPr>
        <w:t>
      Жұмыс органы 20__ жылғы "__" _____ сағат _____-де қабылдады:</w:t>
      </w:r>
    </w:p>
    <w:bookmarkEnd w:id="237"/>
    <w:bookmarkStart w:name="z442" w:id="238"/>
    <w:p>
      <w:pPr>
        <w:spacing w:after="0"/>
        <w:ind w:left="0"/>
        <w:jc w:val="both"/>
      </w:pPr>
      <w:r>
        <w:rPr>
          <w:rFonts w:ascii="Times New Roman"/>
          <w:b w:val="false"/>
          <w:i w:val="false"/>
          <w:color w:val="000000"/>
          <w:sz w:val="28"/>
        </w:rPr>
        <w:t xml:space="preserve">
      ЭЦҚ-дан алынған деректер </w:t>
      </w:r>
    </w:p>
    <w:bookmarkEnd w:id="238"/>
    <w:bookmarkStart w:name="z443" w:id="239"/>
    <w:p>
      <w:pPr>
        <w:spacing w:after="0"/>
        <w:ind w:left="0"/>
        <w:jc w:val="both"/>
      </w:pPr>
      <w:r>
        <w:rPr>
          <w:rFonts w:ascii="Times New Roman"/>
          <w:b w:val="false"/>
          <w:i w:val="false"/>
          <w:color w:val="000000"/>
          <w:sz w:val="28"/>
        </w:rPr>
        <w:t xml:space="preserve">
      ЭЦҚ қою күні </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6" w:id="240"/>
    <w:p>
      <w:pPr>
        <w:spacing w:after="0"/>
        <w:ind w:left="0"/>
        <w:jc w:val="left"/>
      </w:pPr>
      <w:r>
        <w:rPr>
          <w:rFonts w:ascii="Times New Roman"/>
          <w:b/>
          <w:i w:val="false"/>
          <w:color w:val="000000"/>
        </w:rPr>
        <w:t xml:space="preserve"> 20__ жылғы "___" __________ № ___ инвестордың объектісін қарап-тексеру және өндірістік қуаттылықтардың жүктелгендігіне көз жеткізу актісі</w:t>
      </w:r>
    </w:p>
    <w:bookmarkEnd w:id="240"/>
    <w:bookmarkStart w:name="z447" w:id="241"/>
    <w:p>
      <w:pPr>
        <w:spacing w:after="0"/>
        <w:ind w:left="0"/>
        <w:jc w:val="both"/>
      </w:pPr>
      <w:r>
        <w:rPr>
          <w:rFonts w:ascii="Times New Roman"/>
          <w:b w:val="false"/>
          <w:i w:val="false"/>
          <w:color w:val="000000"/>
          <w:sz w:val="28"/>
        </w:rPr>
        <w:t>
      ____________________________________________________________________</w:t>
      </w:r>
    </w:p>
    <w:bookmarkEnd w:id="241"/>
    <w:bookmarkStart w:name="z448" w:id="242"/>
    <w:p>
      <w:pPr>
        <w:spacing w:after="0"/>
        <w:ind w:left="0"/>
        <w:jc w:val="both"/>
      </w:pPr>
      <w:r>
        <w:rPr>
          <w:rFonts w:ascii="Times New Roman"/>
          <w:b w:val="false"/>
          <w:i w:val="false"/>
          <w:color w:val="000000"/>
          <w:sz w:val="28"/>
        </w:rPr>
        <w:t>
      Облыстың (республикалық маңызы бар қаланың, астананың) атауы</w:t>
      </w:r>
    </w:p>
    <w:bookmarkEnd w:id="242"/>
    <w:bookmarkStart w:name="z449" w:id="243"/>
    <w:p>
      <w:pPr>
        <w:spacing w:after="0"/>
        <w:ind w:left="0"/>
        <w:jc w:val="both"/>
      </w:pPr>
      <w:r>
        <w:rPr>
          <w:rFonts w:ascii="Times New Roman"/>
          <w:b w:val="false"/>
          <w:i w:val="false"/>
          <w:color w:val="000000"/>
          <w:sz w:val="28"/>
        </w:rPr>
        <w:t>
      Инвестордың атауы: ______________________________________________</w:t>
      </w:r>
    </w:p>
    <w:bookmarkEnd w:id="243"/>
    <w:bookmarkStart w:name="z450" w:id="244"/>
    <w:p>
      <w:pPr>
        <w:spacing w:after="0"/>
        <w:ind w:left="0"/>
        <w:jc w:val="both"/>
      </w:pPr>
      <w:r>
        <w:rPr>
          <w:rFonts w:ascii="Times New Roman"/>
          <w:b w:val="false"/>
          <w:i w:val="false"/>
          <w:color w:val="000000"/>
          <w:sz w:val="28"/>
        </w:rPr>
        <w:t>
      Жоба паспортының атауы: _________________________________________</w:t>
      </w:r>
    </w:p>
    <w:bookmarkEnd w:id="244"/>
    <w:bookmarkStart w:name="z451" w:id="245"/>
    <w:p>
      <w:pPr>
        <w:spacing w:after="0"/>
        <w:ind w:left="0"/>
        <w:jc w:val="both"/>
      </w:pPr>
      <w:r>
        <w:rPr>
          <w:rFonts w:ascii="Times New Roman"/>
          <w:b w:val="false"/>
          <w:i w:val="false"/>
          <w:color w:val="000000"/>
          <w:sz w:val="28"/>
        </w:rPr>
        <w:t>
      Объектінің орналасқан жері: _______________________________________</w:t>
      </w:r>
    </w:p>
    <w:bookmarkEnd w:id="245"/>
    <w:bookmarkStart w:name="z452" w:id="246"/>
    <w:p>
      <w:pPr>
        <w:spacing w:after="0"/>
        <w:ind w:left="0"/>
        <w:jc w:val="both"/>
      </w:pPr>
      <w:r>
        <w:rPr>
          <w:rFonts w:ascii="Times New Roman"/>
          <w:b w:val="false"/>
          <w:i w:val="false"/>
          <w:color w:val="000000"/>
          <w:sz w:val="28"/>
        </w:rPr>
        <w:t>
      Мынадай құрамдағы:</w:t>
      </w:r>
    </w:p>
    <w:bookmarkEnd w:id="246"/>
    <w:bookmarkStart w:name="z453" w:id="247"/>
    <w:p>
      <w:pPr>
        <w:spacing w:after="0"/>
        <w:ind w:left="0"/>
        <w:jc w:val="both"/>
      </w:pPr>
      <w:r>
        <w:rPr>
          <w:rFonts w:ascii="Times New Roman"/>
          <w:b w:val="false"/>
          <w:i w:val="false"/>
          <w:color w:val="000000"/>
          <w:sz w:val="28"/>
        </w:rPr>
        <w:t>
      1. _________________________________</w:t>
      </w:r>
    </w:p>
    <w:bookmarkEnd w:id="247"/>
    <w:bookmarkStart w:name="z454" w:id="248"/>
    <w:p>
      <w:pPr>
        <w:spacing w:after="0"/>
        <w:ind w:left="0"/>
        <w:jc w:val="both"/>
      </w:pPr>
      <w:r>
        <w:rPr>
          <w:rFonts w:ascii="Times New Roman"/>
          <w:b w:val="false"/>
          <w:i w:val="false"/>
          <w:color w:val="000000"/>
          <w:sz w:val="28"/>
        </w:rPr>
        <w:t>
      2. _________________________________</w:t>
      </w:r>
    </w:p>
    <w:bookmarkEnd w:id="248"/>
    <w:bookmarkStart w:name="z455" w:id="249"/>
    <w:p>
      <w:pPr>
        <w:spacing w:after="0"/>
        <w:ind w:left="0"/>
        <w:jc w:val="both"/>
      </w:pPr>
      <w:r>
        <w:rPr>
          <w:rFonts w:ascii="Times New Roman"/>
          <w:b w:val="false"/>
          <w:i w:val="false"/>
          <w:color w:val="000000"/>
          <w:sz w:val="28"/>
        </w:rPr>
        <w:t>
      20__ жылғы _______ № _____________________________ негізінде құрылған</w:t>
      </w:r>
    </w:p>
    <w:bookmarkEnd w:id="249"/>
    <w:bookmarkStart w:name="z456" w:id="250"/>
    <w:p>
      <w:pPr>
        <w:spacing w:after="0"/>
        <w:ind w:left="0"/>
        <w:jc w:val="both"/>
      </w:pPr>
      <w:r>
        <w:rPr>
          <w:rFonts w:ascii="Times New Roman"/>
          <w:b w:val="false"/>
          <w:i w:val="false"/>
          <w:color w:val="000000"/>
          <w:sz w:val="28"/>
        </w:rPr>
        <w:t>
      мамандар тобы объектіні қарап-тексеруі барысында мыналарды анықтады:</w:t>
      </w:r>
    </w:p>
    <w:bookmarkEnd w:id="250"/>
    <w:bookmarkStart w:name="z457" w:id="251"/>
    <w:p>
      <w:pPr>
        <w:spacing w:after="0"/>
        <w:ind w:left="0"/>
        <w:jc w:val="both"/>
      </w:pPr>
      <w:r>
        <w:rPr>
          <w:rFonts w:ascii="Times New Roman"/>
          <w:b w:val="false"/>
          <w:i w:val="false"/>
          <w:color w:val="000000"/>
          <w:sz w:val="28"/>
        </w:rPr>
        <w:t>
      ________________________________________________________________</w:t>
      </w:r>
    </w:p>
    <w:bookmarkEnd w:id="251"/>
    <w:bookmarkStart w:name="z458" w:id="252"/>
    <w:p>
      <w:pPr>
        <w:spacing w:after="0"/>
        <w:ind w:left="0"/>
        <w:jc w:val="both"/>
      </w:pPr>
      <w:r>
        <w:rPr>
          <w:rFonts w:ascii="Times New Roman"/>
          <w:b w:val="false"/>
          <w:i w:val="false"/>
          <w:color w:val="000000"/>
          <w:sz w:val="28"/>
        </w:rPr>
        <w:t>
      ________________________________________________________________</w:t>
      </w:r>
    </w:p>
    <w:bookmarkEnd w:id="252"/>
    <w:bookmarkStart w:name="z459" w:id="253"/>
    <w:p>
      <w:pPr>
        <w:spacing w:after="0"/>
        <w:ind w:left="0"/>
        <w:jc w:val="both"/>
      </w:pPr>
      <w:r>
        <w:rPr>
          <w:rFonts w:ascii="Times New Roman"/>
          <w:b w:val="false"/>
          <w:i w:val="false"/>
          <w:color w:val="000000"/>
          <w:sz w:val="28"/>
        </w:rPr>
        <w:t>
      ________________________________________________________________</w:t>
      </w:r>
    </w:p>
    <w:bookmarkEnd w:id="253"/>
    <w:bookmarkStart w:name="z460" w:id="254"/>
    <w:p>
      <w:pPr>
        <w:spacing w:after="0"/>
        <w:ind w:left="0"/>
        <w:jc w:val="both"/>
      </w:pPr>
      <w:r>
        <w:rPr>
          <w:rFonts w:ascii="Times New Roman"/>
          <w:b w:val="false"/>
          <w:i w:val="false"/>
          <w:color w:val="000000"/>
          <w:sz w:val="28"/>
        </w:rPr>
        <w:t>
      ________________________________________________________________</w:t>
      </w:r>
    </w:p>
    <w:bookmarkEnd w:id="254"/>
    <w:bookmarkStart w:name="z461" w:id="255"/>
    <w:p>
      <w:pPr>
        <w:spacing w:after="0"/>
        <w:ind w:left="0"/>
        <w:jc w:val="both"/>
      </w:pPr>
      <w:r>
        <w:rPr>
          <w:rFonts w:ascii="Times New Roman"/>
          <w:b w:val="false"/>
          <w:i w:val="false"/>
          <w:color w:val="000000"/>
          <w:sz w:val="28"/>
        </w:rPr>
        <w:t>
      ________________________________________________________________</w:t>
      </w:r>
    </w:p>
    <w:bookmarkEnd w:id="255"/>
    <w:bookmarkStart w:name="z462" w:id="256"/>
    <w:p>
      <w:pPr>
        <w:spacing w:after="0"/>
        <w:ind w:left="0"/>
        <w:jc w:val="both"/>
      </w:pPr>
      <w:r>
        <w:rPr>
          <w:rFonts w:ascii="Times New Roman"/>
          <w:b w:val="false"/>
          <w:i w:val="false"/>
          <w:color w:val="000000"/>
          <w:sz w:val="28"/>
        </w:rPr>
        <w:t>
      ________________________________________________________________</w:t>
      </w:r>
    </w:p>
    <w:bookmarkEnd w:id="256"/>
    <w:bookmarkStart w:name="z463" w:id="257"/>
    <w:p>
      <w:pPr>
        <w:spacing w:after="0"/>
        <w:ind w:left="0"/>
        <w:jc w:val="both"/>
      </w:pPr>
      <w:r>
        <w:rPr>
          <w:rFonts w:ascii="Times New Roman"/>
          <w:b w:val="false"/>
          <w:i w:val="false"/>
          <w:color w:val="000000"/>
          <w:sz w:val="28"/>
        </w:rPr>
        <w:t>
      ________________________________________________________________</w:t>
      </w:r>
    </w:p>
    <w:bookmarkEnd w:id="257"/>
    <w:bookmarkStart w:name="z464" w:id="258"/>
    <w:p>
      <w:pPr>
        <w:spacing w:after="0"/>
        <w:ind w:left="0"/>
        <w:jc w:val="both"/>
      </w:pPr>
      <w:r>
        <w:rPr>
          <w:rFonts w:ascii="Times New Roman"/>
          <w:b w:val="false"/>
          <w:i w:val="false"/>
          <w:color w:val="000000"/>
          <w:sz w:val="28"/>
        </w:rPr>
        <w:t>
      ________________________________________________________________</w:t>
      </w:r>
    </w:p>
    <w:bookmarkEnd w:id="258"/>
    <w:bookmarkStart w:name="z465" w:id="259"/>
    <w:p>
      <w:pPr>
        <w:spacing w:after="0"/>
        <w:ind w:left="0"/>
        <w:jc w:val="both"/>
      </w:pPr>
      <w:r>
        <w:rPr>
          <w:rFonts w:ascii="Times New Roman"/>
          <w:b w:val="false"/>
          <w:i w:val="false"/>
          <w:color w:val="000000"/>
          <w:sz w:val="28"/>
        </w:rPr>
        <w:t>
      ________________________________________________________________</w:t>
      </w:r>
    </w:p>
    <w:bookmarkEnd w:id="259"/>
    <w:bookmarkStart w:name="z466" w:id="260"/>
    <w:p>
      <w:pPr>
        <w:spacing w:after="0"/>
        <w:ind w:left="0"/>
        <w:jc w:val="both"/>
      </w:pPr>
      <w:r>
        <w:rPr>
          <w:rFonts w:ascii="Times New Roman"/>
          <w:b w:val="false"/>
          <w:i w:val="false"/>
          <w:color w:val="000000"/>
          <w:sz w:val="28"/>
        </w:rPr>
        <w:t>
      ________________________________________________________________</w:t>
      </w:r>
    </w:p>
    <w:bookmarkEnd w:id="260"/>
    <w:bookmarkStart w:name="z467" w:id="261"/>
    <w:p>
      <w:pPr>
        <w:spacing w:after="0"/>
        <w:ind w:left="0"/>
        <w:jc w:val="both"/>
      </w:pPr>
      <w:r>
        <w:rPr>
          <w:rFonts w:ascii="Times New Roman"/>
          <w:b w:val="false"/>
          <w:i w:val="false"/>
          <w:color w:val="000000"/>
          <w:sz w:val="28"/>
        </w:rPr>
        <w:t>
      ________________________________________________________________</w:t>
      </w:r>
    </w:p>
    <w:bookmarkEnd w:id="261"/>
    <w:bookmarkStart w:name="z468" w:id="262"/>
    <w:p>
      <w:pPr>
        <w:spacing w:after="0"/>
        <w:ind w:left="0"/>
        <w:jc w:val="both"/>
      </w:pPr>
      <w:r>
        <w:rPr>
          <w:rFonts w:ascii="Times New Roman"/>
          <w:b w:val="false"/>
          <w:i w:val="false"/>
          <w:color w:val="000000"/>
          <w:sz w:val="28"/>
        </w:rPr>
        <w:t>
      ________________________________________________________________</w:t>
      </w:r>
    </w:p>
    <w:bookmarkEnd w:id="262"/>
    <w:bookmarkStart w:name="z469" w:id="263"/>
    <w:p>
      <w:pPr>
        <w:spacing w:after="0"/>
        <w:ind w:left="0"/>
        <w:jc w:val="both"/>
      </w:pPr>
      <w:r>
        <w:rPr>
          <w:rFonts w:ascii="Times New Roman"/>
          <w:b w:val="false"/>
          <w:i w:val="false"/>
          <w:color w:val="000000"/>
          <w:sz w:val="28"/>
        </w:rPr>
        <w:t>
      ________________________________________________________________</w:t>
      </w:r>
    </w:p>
    <w:bookmarkEnd w:id="263"/>
    <w:bookmarkStart w:name="z470" w:id="264"/>
    <w:p>
      <w:pPr>
        <w:spacing w:after="0"/>
        <w:ind w:left="0"/>
        <w:jc w:val="both"/>
      </w:pPr>
      <w:r>
        <w:rPr>
          <w:rFonts w:ascii="Times New Roman"/>
          <w:b w:val="false"/>
          <w:i w:val="false"/>
          <w:color w:val="000000"/>
          <w:sz w:val="28"/>
        </w:rPr>
        <w:t>
      ________________________________________________________________</w:t>
      </w:r>
    </w:p>
    <w:bookmarkEnd w:id="264"/>
    <w:bookmarkStart w:name="z471" w:id="265"/>
    <w:p>
      <w:pPr>
        <w:spacing w:after="0"/>
        <w:ind w:left="0"/>
        <w:jc w:val="both"/>
      </w:pPr>
      <w:r>
        <w:rPr>
          <w:rFonts w:ascii="Times New Roman"/>
          <w:b w:val="false"/>
          <w:i w:val="false"/>
          <w:color w:val="000000"/>
          <w:sz w:val="28"/>
        </w:rPr>
        <w:t>
      ________________________________________________________________</w:t>
      </w:r>
    </w:p>
    <w:bookmarkEnd w:id="265"/>
    <w:bookmarkStart w:name="z472" w:id="266"/>
    <w:p>
      <w:pPr>
        <w:spacing w:after="0"/>
        <w:ind w:left="0"/>
        <w:jc w:val="both"/>
      </w:pPr>
      <w:r>
        <w:rPr>
          <w:rFonts w:ascii="Times New Roman"/>
          <w:b w:val="false"/>
          <w:i w:val="false"/>
          <w:color w:val="000000"/>
          <w:sz w:val="28"/>
        </w:rPr>
        <w:t>
      Қарап-тексерудің тұжырымдары: ___________________________________</w:t>
      </w:r>
    </w:p>
    <w:bookmarkEnd w:id="266"/>
    <w:bookmarkStart w:name="z473" w:id="267"/>
    <w:p>
      <w:pPr>
        <w:spacing w:after="0"/>
        <w:ind w:left="0"/>
        <w:jc w:val="both"/>
      </w:pPr>
      <w:r>
        <w:rPr>
          <w:rFonts w:ascii="Times New Roman"/>
          <w:b w:val="false"/>
          <w:i w:val="false"/>
          <w:color w:val="000000"/>
          <w:sz w:val="28"/>
        </w:rPr>
        <w:t>
      ________________________________________________________________</w:t>
      </w:r>
    </w:p>
    <w:bookmarkEnd w:id="267"/>
    <w:bookmarkStart w:name="z474" w:id="268"/>
    <w:p>
      <w:pPr>
        <w:spacing w:after="0"/>
        <w:ind w:left="0"/>
        <w:jc w:val="both"/>
      </w:pPr>
      <w:r>
        <w:rPr>
          <w:rFonts w:ascii="Times New Roman"/>
          <w:b w:val="false"/>
          <w:i w:val="false"/>
          <w:color w:val="000000"/>
          <w:sz w:val="28"/>
        </w:rPr>
        <w:t>
      Қарап-тексеруді жүзеге асырған адамдардың қолтаңбалары:</w:t>
      </w:r>
    </w:p>
    <w:bookmarkEnd w:id="268"/>
    <w:bookmarkStart w:name="z475" w:id="269"/>
    <w:p>
      <w:pPr>
        <w:spacing w:after="0"/>
        <w:ind w:left="0"/>
        <w:jc w:val="both"/>
      </w:pPr>
      <w:r>
        <w:rPr>
          <w:rFonts w:ascii="Times New Roman"/>
          <w:b w:val="false"/>
          <w:i w:val="false"/>
          <w:color w:val="000000"/>
          <w:sz w:val="28"/>
        </w:rPr>
        <w:t>
      1. ________________________________________ _____________________</w:t>
      </w:r>
    </w:p>
    <w:bookmarkEnd w:id="269"/>
    <w:bookmarkStart w:name="z476" w:id="270"/>
    <w:p>
      <w:pPr>
        <w:spacing w:after="0"/>
        <w:ind w:left="0"/>
        <w:jc w:val="both"/>
      </w:pPr>
      <w:r>
        <w:rPr>
          <w:rFonts w:ascii="Times New Roman"/>
          <w:b w:val="false"/>
          <w:i w:val="false"/>
          <w:color w:val="000000"/>
          <w:sz w:val="28"/>
        </w:rPr>
        <w:t>
      (Аты, әкесінің аты (бар болса), тегі) (қолы)</w:t>
      </w:r>
    </w:p>
    <w:bookmarkEnd w:id="270"/>
    <w:bookmarkStart w:name="z477" w:id="271"/>
    <w:p>
      <w:pPr>
        <w:spacing w:after="0"/>
        <w:ind w:left="0"/>
        <w:jc w:val="both"/>
      </w:pPr>
      <w:r>
        <w:rPr>
          <w:rFonts w:ascii="Times New Roman"/>
          <w:b w:val="false"/>
          <w:i w:val="false"/>
          <w:color w:val="000000"/>
          <w:sz w:val="28"/>
        </w:rPr>
        <w:t>
      2. ________________________________</w:t>
      </w:r>
    </w:p>
    <w:bookmarkEnd w:id="271"/>
    <w:bookmarkStart w:name="z478" w:id="272"/>
    <w:p>
      <w:pPr>
        <w:spacing w:after="0"/>
        <w:ind w:left="0"/>
        <w:jc w:val="both"/>
      </w:pPr>
      <w:r>
        <w:rPr>
          <w:rFonts w:ascii="Times New Roman"/>
          <w:b w:val="false"/>
          <w:i w:val="false"/>
          <w:color w:val="000000"/>
          <w:sz w:val="28"/>
        </w:rPr>
        <w:t>
      Инвестордың (инвестор өкілінің) қолтаңбасы: ______________________</w:t>
      </w:r>
    </w:p>
    <w:bookmarkEnd w:id="272"/>
    <w:bookmarkStart w:name="z479" w:id="273"/>
    <w:p>
      <w:pPr>
        <w:spacing w:after="0"/>
        <w:ind w:left="0"/>
        <w:jc w:val="both"/>
      </w:pPr>
      <w:r>
        <w:rPr>
          <w:rFonts w:ascii="Times New Roman"/>
          <w:b w:val="false"/>
          <w:i w:val="false"/>
          <w:color w:val="000000"/>
          <w:sz w:val="28"/>
        </w:rPr>
        <w:t>
      (________ № ___ сенімхат)</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bl>
    <w:bookmarkStart w:name="z481" w:id="274"/>
    <w:p>
      <w:pPr>
        <w:spacing w:after="0"/>
        <w:ind w:left="0"/>
        <w:jc w:val="both"/>
      </w:pPr>
      <w:r>
        <w:rPr>
          <w:rFonts w:ascii="Times New Roman"/>
          <w:b w:val="false"/>
          <w:i w:val="false"/>
          <w:color w:val="000000"/>
          <w:sz w:val="28"/>
        </w:rPr>
        <w:t>
      Нысан</w:t>
      </w:r>
    </w:p>
    <w:bookmarkEnd w:id="274"/>
    <w:bookmarkStart w:name="z482" w:id="275"/>
    <w:p>
      <w:pPr>
        <w:spacing w:after="0"/>
        <w:ind w:left="0"/>
        <w:jc w:val="left"/>
      </w:pPr>
      <w:r>
        <w:rPr>
          <w:rFonts w:ascii="Times New Roman"/>
          <w:b/>
          <w:i w:val="false"/>
          <w:color w:val="000000"/>
        </w:rPr>
        <w:t xml:space="preserve"> Субсидиялаудың мемлекеттік ақпараттық жүйесінде мамандар тобы мүшесінің қолжетімділігін шектеу туралы хабарлама</w:t>
      </w:r>
    </w:p>
    <w:bookmarkEnd w:id="27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қала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"___" _______</w:t>
            </w:r>
          </w:p>
        </w:tc>
      </w:tr>
    </w:tbl>
    <w:bookmarkStart w:name="z483" w:id="276"/>
    <w:p>
      <w:pPr>
        <w:spacing w:after="0"/>
        <w:ind w:left="0"/>
        <w:jc w:val="both"/>
      </w:pPr>
      <w:r>
        <w:rPr>
          <w:rFonts w:ascii="Times New Roman"/>
          <w:b w:val="false"/>
          <w:i w:val="false"/>
          <w:color w:val="000000"/>
          <w:sz w:val="28"/>
        </w:rPr>
        <w:t>
      Мен, жұмыс органының басшысы____________________________________</w:t>
      </w:r>
    </w:p>
    <w:bookmarkEnd w:id="276"/>
    <w:bookmarkStart w:name="z484" w:id="277"/>
    <w:p>
      <w:pPr>
        <w:spacing w:after="0"/>
        <w:ind w:left="0"/>
        <w:jc w:val="both"/>
      </w:pPr>
      <w:r>
        <w:rPr>
          <w:rFonts w:ascii="Times New Roman"/>
          <w:b w:val="false"/>
          <w:i w:val="false"/>
          <w:color w:val="000000"/>
          <w:sz w:val="28"/>
        </w:rPr>
        <w:t xml:space="preserve">
      _____________________________________________________________________ </w:t>
      </w:r>
    </w:p>
    <w:bookmarkEnd w:id="277"/>
    <w:bookmarkStart w:name="z485" w:id="278"/>
    <w:p>
      <w:pPr>
        <w:spacing w:after="0"/>
        <w:ind w:left="0"/>
        <w:jc w:val="both"/>
      </w:pPr>
      <w:r>
        <w:rPr>
          <w:rFonts w:ascii="Times New Roman"/>
          <w:b w:val="false"/>
          <w:i w:val="false"/>
          <w:color w:val="000000"/>
          <w:sz w:val="28"/>
        </w:rPr>
        <w:t>
      (жұмыс органының атауы және басшының аты, әкесінің аты (бар болса), тегі)</w:t>
      </w:r>
    </w:p>
    <w:bookmarkEnd w:id="278"/>
    <w:bookmarkStart w:name="z486" w:id="279"/>
    <w:p>
      <w:pPr>
        <w:spacing w:after="0"/>
        <w:ind w:left="0"/>
        <w:jc w:val="both"/>
      </w:pPr>
      <w:r>
        <w:rPr>
          <w:rFonts w:ascii="Times New Roman"/>
          <w:b w:val="false"/>
          <w:i w:val="false"/>
          <w:color w:val="000000"/>
          <w:sz w:val="28"/>
        </w:rPr>
        <w:t xml:space="preserve">
      ______________________________________________________ құжаты негізінде </w:t>
      </w:r>
    </w:p>
    <w:bookmarkEnd w:id="279"/>
    <w:bookmarkStart w:name="z487" w:id="280"/>
    <w:p>
      <w:pPr>
        <w:spacing w:after="0"/>
        <w:ind w:left="0"/>
        <w:jc w:val="both"/>
      </w:pPr>
      <w:r>
        <w:rPr>
          <w:rFonts w:ascii="Times New Roman"/>
          <w:b w:val="false"/>
          <w:i w:val="false"/>
          <w:color w:val="000000"/>
          <w:sz w:val="28"/>
        </w:rPr>
        <w:t xml:space="preserve">
      (демалысты ұсыну немесе іссапарға жіберу немесе жұмыстан босату туралы </w:t>
      </w:r>
    </w:p>
    <w:bookmarkEnd w:id="280"/>
    <w:bookmarkStart w:name="z488" w:id="281"/>
    <w:p>
      <w:pPr>
        <w:spacing w:after="0"/>
        <w:ind w:left="0"/>
        <w:jc w:val="both"/>
      </w:pPr>
      <w:r>
        <w:rPr>
          <w:rFonts w:ascii="Times New Roman"/>
          <w:b w:val="false"/>
          <w:i w:val="false"/>
          <w:color w:val="000000"/>
          <w:sz w:val="28"/>
        </w:rPr>
        <w:t>
      бұйрық/уақытша еңбекке жарамсыздық парағы*)</w:t>
      </w:r>
    </w:p>
    <w:bookmarkEnd w:id="281"/>
    <w:bookmarkStart w:name="z489" w:id="282"/>
    <w:p>
      <w:pPr>
        <w:spacing w:after="0"/>
        <w:ind w:left="0"/>
        <w:jc w:val="both"/>
      </w:pPr>
      <w:r>
        <w:rPr>
          <w:rFonts w:ascii="Times New Roman"/>
          <w:b w:val="false"/>
          <w:i w:val="false"/>
          <w:color w:val="000000"/>
          <w:sz w:val="28"/>
        </w:rPr>
        <w:t>
      төмендегілер туралы осы 20__жылғы "___" _______ № ______ актіні жасадым:</w:t>
      </w:r>
    </w:p>
    <w:bookmarkEnd w:id="282"/>
    <w:bookmarkStart w:name="z490" w:id="283"/>
    <w:p>
      <w:pPr>
        <w:spacing w:after="0"/>
        <w:ind w:left="0"/>
        <w:jc w:val="both"/>
      </w:pPr>
      <w:r>
        <w:rPr>
          <w:rFonts w:ascii="Times New Roman"/>
          <w:b w:val="false"/>
          <w:i w:val="false"/>
          <w:color w:val="000000"/>
          <w:sz w:val="28"/>
        </w:rPr>
        <w:t xml:space="preserve">
      Мамандар тобының мүшесі _________________________________________ </w:t>
      </w:r>
    </w:p>
    <w:bookmarkEnd w:id="283"/>
    <w:bookmarkStart w:name="z491" w:id="284"/>
    <w:p>
      <w:pPr>
        <w:spacing w:after="0"/>
        <w:ind w:left="0"/>
        <w:jc w:val="both"/>
      </w:pPr>
      <w:r>
        <w:rPr>
          <w:rFonts w:ascii="Times New Roman"/>
          <w:b w:val="false"/>
          <w:i w:val="false"/>
          <w:color w:val="000000"/>
          <w:sz w:val="28"/>
        </w:rPr>
        <w:t>
      (аты, әкесінің аты (бар болса), тегі)</w:t>
      </w:r>
    </w:p>
    <w:bookmarkEnd w:id="284"/>
    <w:bookmarkStart w:name="z492" w:id="285"/>
    <w:p>
      <w:pPr>
        <w:spacing w:after="0"/>
        <w:ind w:left="0"/>
        <w:jc w:val="both"/>
      </w:pPr>
      <w:r>
        <w:rPr>
          <w:rFonts w:ascii="Times New Roman"/>
          <w:b w:val="false"/>
          <w:i w:val="false"/>
          <w:color w:val="000000"/>
          <w:sz w:val="28"/>
        </w:rPr>
        <w:t xml:space="preserve">
      ________ дан ___________ дейін кезеңге қол жеткізуге шектеу қойылады. </w:t>
      </w:r>
    </w:p>
    <w:bookmarkEnd w:id="285"/>
    <w:bookmarkStart w:name="z493" w:id="286"/>
    <w:p>
      <w:pPr>
        <w:spacing w:after="0"/>
        <w:ind w:left="0"/>
        <w:jc w:val="both"/>
      </w:pPr>
      <w:r>
        <w:rPr>
          <w:rFonts w:ascii="Times New Roman"/>
          <w:b w:val="false"/>
          <w:i w:val="false"/>
          <w:color w:val="000000"/>
          <w:sz w:val="28"/>
        </w:rPr>
        <w:t>
      (күні мен уақыты)</w:t>
      </w:r>
    </w:p>
    <w:bookmarkEnd w:id="286"/>
    <w:bookmarkStart w:name="z494" w:id="287"/>
    <w:p>
      <w:pPr>
        <w:spacing w:after="0"/>
        <w:ind w:left="0"/>
        <w:jc w:val="both"/>
      </w:pPr>
      <w:r>
        <w:rPr>
          <w:rFonts w:ascii="Times New Roman"/>
          <w:b w:val="false"/>
          <w:i w:val="false"/>
          <w:color w:val="000000"/>
          <w:sz w:val="28"/>
        </w:rPr>
        <w:t xml:space="preserve">
      Осы актінің мазмұнын жеке қолтаңбалармен растаймыз: </w:t>
      </w:r>
    </w:p>
    <w:bookmarkEnd w:id="287"/>
    <w:bookmarkStart w:name="z495" w:id="288"/>
    <w:p>
      <w:pPr>
        <w:spacing w:after="0"/>
        <w:ind w:left="0"/>
        <w:jc w:val="both"/>
      </w:pPr>
      <w:r>
        <w:rPr>
          <w:rFonts w:ascii="Times New Roman"/>
          <w:b w:val="false"/>
          <w:i w:val="false"/>
          <w:color w:val="000000"/>
          <w:sz w:val="28"/>
        </w:rPr>
        <w:t xml:space="preserve">
      1. ________________________________________________________________ </w:t>
      </w:r>
    </w:p>
    <w:bookmarkEnd w:id="288"/>
    <w:bookmarkStart w:name="z496" w:id="289"/>
    <w:p>
      <w:pPr>
        <w:spacing w:after="0"/>
        <w:ind w:left="0"/>
        <w:jc w:val="both"/>
      </w:pPr>
      <w:r>
        <w:rPr>
          <w:rFonts w:ascii="Times New Roman"/>
          <w:b w:val="false"/>
          <w:i w:val="false"/>
          <w:color w:val="000000"/>
          <w:sz w:val="28"/>
        </w:rPr>
        <w:t xml:space="preserve">
      (инвестициялық субсидиялауды іске асыруға жауапты жұмыс органы </w:t>
      </w:r>
    </w:p>
    <w:bookmarkEnd w:id="289"/>
    <w:bookmarkStart w:name="z497" w:id="290"/>
    <w:p>
      <w:pPr>
        <w:spacing w:after="0"/>
        <w:ind w:left="0"/>
        <w:jc w:val="both"/>
      </w:pPr>
      <w:r>
        <w:rPr>
          <w:rFonts w:ascii="Times New Roman"/>
          <w:b w:val="false"/>
          <w:i w:val="false"/>
          <w:color w:val="000000"/>
          <w:sz w:val="28"/>
        </w:rPr>
        <w:t xml:space="preserve">
      жұмыскерінің аты, әкесінің аты (бар болса), тегі) </w:t>
      </w:r>
    </w:p>
    <w:bookmarkEnd w:id="290"/>
    <w:bookmarkStart w:name="z498" w:id="291"/>
    <w:p>
      <w:pPr>
        <w:spacing w:after="0"/>
        <w:ind w:left="0"/>
        <w:jc w:val="both"/>
      </w:pPr>
      <w:r>
        <w:rPr>
          <w:rFonts w:ascii="Times New Roman"/>
          <w:b w:val="false"/>
          <w:i w:val="false"/>
          <w:color w:val="000000"/>
          <w:sz w:val="28"/>
        </w:rPr>
        <w:t>
      (күні мен уақыты, электрондық цифрлық қолтаңбасы)</w:t>
      </w:r>
    </w:p>
    <w:bookmarkEnd w:id="291"/>
    <w:bookmarkStart w:name="z499" w:id="292"/>
    <w:p>
      <w:pPr>
        <w:spacing w:after="0"/>
        <w:ind w:left="0"/>
        <w:jc w:val="both"/>
      </w:pPr>
      <w:r>
        <w:rPr>
          <w:rFonts w:ascii="Times New Roman"/>
          <w:b w:val="false"/>
          <w:i w:val="false"/>
          <w:color w:val="000000"/>
          <w:sz w:val="28"/>
        </w:rPr>
        <w:t xml:space="preserve">
      2. ________________________________________________________________ </w:t>
      </w:r>
    </w:p>
    <w:bookmarkEnd w:id="292"/>
    <w:bookmarkStart w:name="z500" w:id="293"/>
    <w:p>
      <w:pPr>
        <w:spacing w:after="0"/>
        <w:ind w:left="0"/>
        <w:jc w:val="both"/>
      </w:pPr>
      <w:r>
        <w:rPr>
          <w:rFonts w:ascii="Times New Roman"/>
          <w:b w:val="false"/>
          <w:i w:val="false"/>
          <w:color w:val="000000"/>
          <w:sz w:val="28"/>
        </w:rPr>
        <w:t xml:space="preserve">
      (мамандар тобы мүшесінің аты, әкесінің аты (бар болса), тегі) </w:t>
      </w:r>
    </w:p>
    <w:bookmarkEnd w:id="293"/>
    <w:bookmarkStart w:name="z501" w:id="294"/>
    <w:p>
      <w:pPr>
        <w:spacing w:after="0"/>
        <w:ind w:left="0"/>
        <w:jc w:val="both"/>
      </w:pPr>
      <w:r>
        <w:rPr>
          <w:rFonts w:ascii="Times New Roman"/>
          <w:b w:val="false"/>
          <w:i w:val="false"/>
          <w:color w:val="000000"/>
          <w:sz w:val="28"/>
        </w:rPr>
        <w:t>
      (күні мен уақыты, электрондық цифрлық қолтаңбасы)</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bl>
    <w:bookmarkStart w:name="z503" w:id="295"/>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 бойынша субсидиялау" мемлекеттік қызметін көрсетуге қойылатын негізгі талаптардың тізбесі</w:t>
      </w:r>
    </w:p>
    <w:bookmarkEnd w:id="295"/>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(ішанара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(көрсетілетін қызметті беруші) қол қойған инвестициялық субсидиялау шарты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тапсырылмаған инвестициялық жобалар бойынша көрсетілетін қызметті алушы өтінімде көрсетілген қажетті құжаттарды қоса бере отырып, көрсетілетін қызметті алушының электрондық цифрлық қолтаңбасы (бұдан әрі – ЭЦҚ) қойылған электрондық өтінімді "PDF (Portable Document Format)" форматында (көрсетілетін қызметті алушының қолы қойылған және мөрімен (бар болса) расталған қағаз нұсқасының сканерленген көшірмесі) береді.</w:t>
            </w:r>
          </w:p>
          <w:p>
            <w:pPr>
              <w:spacing w:after="20"/>
              <w:ind w:left="20"/>
              <w:jc w:val="both"/>
            </w:pPr>
            <w:r>
              <w:rPr>
                <w:rFonts w:ascii="Times New Roman"/>
                <w:b w:val="false"/>
                <w:i w:val="false"/>
                <w:color w:val="000000"/>
                <w:sz w:val="20"/>
              </w:rPr>
              <w:t>
Пайдалануға тапсырылған инвестициялық жобалар бойынша, сондай-ақ нақты сатып алынған техника, машиналар мен жабдықтар бойынша көрсетілетін қызметті алушы "PDF (Portable Document Format)" форматында өтінімде көрсетілген қажетті құжаттарды қоса бере отырып, көрсетілетін қызметті алушының ЭЦҚ-сы қойылған электрондық өтінімді (көрсетілетін қызметті алушының қолы қойылған және мөрімен (бар болса) расталған қағаз нұсқасының сканерленген көшірмесі) береді.</w:t>
            </w:r>
          </w:p>
          <w:p>
            <w:pPr>
              <w:spacing w:after="20"/>
              <w:ind w:left="20"/>
              <w:jc w:val="both"/>
            </w:pPr>
            <w:r>
              <w:rPr>
                <w:rFonts w:ascii="Times New Roman"/>
                <w:b w:val="false"/>
                <w:i w:val="false"/>
                <w:color w:val="000000"/>
                <w:sz w:val="20"/>
              </w:rPr>
              <w:t xml:space="preserve">
Жұмыс аяқталғаннан кейін көрсетілетін қызметті алушы "PDF (Portable Document Format)" форматында (көрсетілетін қызметті алушының қолы қойылған және мөрімен (бар болса) расталған қағаз нұсқасының сканерленген көшірмесі), көрсетілетін қызметті алушының ЭЦҚ-мен қол қойылған,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(бұдан әрі – Қағидалар) 4-қосымшаға сәйкес нысан бойынша инвестициялық субсидиялауға электрондық өтінімін береді.</w:t>
            </w:r>
          </w:p>
          <w:p>
            <w:pPr>
              <w:spacing w:after="20"/>
              <w:ind w:left="20"/>
              <w:jc w:val="both"/>
            </w:pPr>
            <w:r>
              <w:rPr>
                <w:rFonts w:ascii="Times New Roman"/>
                <w:b w:val="false"/>
                <w:i w:val="false"/>
                <w:color w:val="000000"/>
                <w:sz w:val="20"/>
              </w:rPr>
              <w:t>
Өтінімге мынадай растаушы, құқық белгілеуші және (немесе) тіркеу құжаттары қоса беріледі:</w:t>
            </w:r>
          </w:p>
          <w:p>
            <w:pPr>
              <w:spacing w:after="20"/>
              <w:ind w:left="20"/>
              <w:jc w:val="both"/>
            </w:pPr>
            <w:r>
              <w:rPr>
                <w:rFonts w:ascii="Times New Roman"/>
                <w:b w:val="false"/>
                <w:i w:val="false"/>
                <w:color w:val="000000"/>
                <w:sz w:val="20"/>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15141 болып тіркелген) бекітілген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73-бабының </w:t>
            </w:r>
            <w:r>
              <w:rPr>
                <w:rFonts w:ascii="Times New Roman"/>
                <w:b w:val="false"/>
                <w:i w:val="false"/>
                <w:color w:val="000000"/>
                <w:sz w:val="20"/>
              </w:rPr>
              <w:t>2-тармағына</w:t>
            </w:r>
            <w:r>
              <w:rPr>
                <w:rFonts w:ascii="Times New Roman"/>
                <w:b w:val="false"/>
                <w:i w:val="false"/>
                <w:color w:val="000000"/>
                <w:sz w:val="20"/>
              </w:rPr>
              <w:t xml:space="preserve">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немесе инвестициялық жобаның іске қосу кешенін немесе кезегін пайдалануға беру актісінің (Қағидалардың 15-тармағында көрсетілген жағдайлар бойынша) көшірмелері;</w:t>
            </w:r>
          </w:p>
          <w:p>
            <w:pPr>
              <w:spacing w:after="20"/>
              <w:ind w:left="20"/>
              <w:jc w:val="both"/>
            </w:pPr>
            <w:r>
              <w:rPr>
                <w:rFonts w:ascii="Times New Roman"/>
                <w:b w:val="false"/>
                <w:i w:val="false"/>
                <w:color w:val="000000"/>
                <w:sz w:val="20"/>
              </w:rPr>
              <w:t>
2) сатып алушы мен жеткізуші арасындағы жабдықтарды пайдалануға беру актісінің көшірмесі (жабдықтар сатып алу кезінде);</w:t>
            </w:r>
          </w:p>
          <w:p>
            <w:pPr>
              <w:spacing w:after="20"/>
              <w:ind w:left="20"/>
              <w:jc w:val="both"/>
            </w:pPr>
            <w:r>
              <w:rPr>
                <w:rFonts w:ascii="Times New Roman"/>
                <w:b w:val="false"/>
                <w:i w:val="false"/>
                <w:color w:val="000000"/>
                <w:sz w:val="20"/>
              </w:rPr>
              <w:t>
3) жаңа өндірістік қуаттар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және/немесе қағаз түріндегі шот-фактуралардың (агроөнеркәсіптік кешен саласындағы ұлттық басқарушы холдингтің еншілес және тәуелді ұйымдары арқылы инвестордың (қызмет алушудың) қоса қаржыландыруынсыз берілетін жеңілдетілген қаржыландыру бағдарламаларын қоспағанда), төленген төлемді растайтын құжаттардың көшірмелері;</w:t>
            </w:r>
          </w:p>
          <w:p>
            <w:pPr>
              <w:spacing w:after="20"/>
              <w:ind w:left="20"/>
              <w:jc w:val="both"/>
            </w:pPr>
            <w:r>
              <w:rPr>
                <w:rFonts w:ascii="Times New Roman"/>
                <w:b w:val="false"/>
                <w:i w:val="false"/>
                <w:color w:val="000000"/>
                <w:sz w:val="20"/>
              </w:rPr>
              <w:t xml:space="preserve">
4) Сәулет, қала құрылысы және құрылыс қызметі туралы заңның </w:t>
            </w:r>
            <w:r>
              <w:rPr>
                <w:rFonts w:ascii="Times New Roman"/>
                <w:b w:val="false"/>
                <w:i w:val="false"/>
                <w:color w:val="000000"/>
                <w:sz w:val="20"/>
              </w:rPr>
              <w:t>60-бабына</w:t>
            </w:r>
            <w:r>
              <w:rPr>
                <w:rFonts w:ascii="Times New Roman"/>
                <w:b w:val="false"/>
                <w:i w:val="false"/>
                <w:color w:val="000000"/>
                <w:sz w:val="20"/>
              </w:rPr>
              <w:t xml:space="preserve"> және </w:t>
            </w:r>
            <w:r>
              <w:rPr>
                <w:rFonts w:ascii="Times New Roman"/>
                <w:b w:val="false"/>
                <w:i w:val="false"/>
                <w:color w:val="000000"/>
                <w:sz w:val="20"/>
              </w:rPr>
              <w:t>9-1-тарауына</w:t>
            </w:r>
            <w:r>
              <w:rPr>
                <w:rFonts w:ascii="Times New Roman"/>
                <w:b w:val="false"/>
                <w:i w:val="false"/>
                <w:color w:val="000000"/>
                <w:sz w:val="20"/>
              </w:rPr>
              <w:t xml:space="preserve"> сәйкес жобалар сараптамасының оң қорытындысы бар жобалау-сметалық құжаттама көшірмелері (жобалау-сметалық құжаттамаға сәйкес субсидиялау көзделген жобалардың паспорттары бойынша);</w:t>
            </w:r>
          </w:p>
          <w:p>
            <w:pPr>
              <w:spacing w:after="20"/>
              <w:ind w:left="20"/>
              <w:jc w:val="both"/>
            </w:pPr>
            <w:r>
              <w:rPr>
                <w:rFonts w:ascii="Times New Roman"/>
                <w:b w:val="false"/>
                <w:i w:val="false"/>
                <w:color w:val="000000"/>
                <w:sz w:val="20"/>
              </w:rPr>
              <w:t>
5) техниканы, машиналар мен жабдықтарды қабылдау-беру актілерінің көшірмелері;</w:t>
            </w:r>
          </w:p>
          <w:p>
            <w:pPr>
              <w:spacing w:after="20"/>
              <w:ind w:left="20"/>
              <w:jc w:val="both"/>
            </w:pPr>
            <w:r>
              <w:rPr>
                <w:rFonts w:ascii="Times New Roman"/>
                <w:b w:val="false"/>
                <w:i w:val="false"/>
                <w:color w:val="000000"/>
                <w:sz w:val="20"/>
              </w:rPr>
              <w:t>
6) инвестициялық салымдар қаржы институттарында тартылған қаражат есебінен жүзеге асырылған жағдайда, қаржы институты растаған кредиттік/лизингтік шарттардың көшірмелері;</w:t>
            </w:r>
          </w:p>
          <w:p>
            <w:pPr>
              <w:spacing w:after="20"/>
              <w:ind w:left="20"/>
              <w:jc w:val="both"/>
            </w:pPr>
            <w:r>
              <w:rPr>
                <w:rFonts w:ascii="Times New Roman"/>
                <w:b w:val="false"/>
                <w:i w:val="false"/>
                <w:color w:val="000000"/>
                <w:sz w:val="20"/>
              </w:rPr>
              <w:t>
7) Қағидалардың 16-тармағының 2)-тармақшасына сәйкес екінші траншты алуға өтінім берілген жағдайда, инвестор (көрсетілетін қызметті алушы) "PDF (Portable Document Format)" электрондық форматында (қағаз нұсқасының сканерленген көшірмесі) растайтын құжаттарды қоса береді:</w:t>
            </w:r>
          </w:p>
          <w:p>
            <w:pPr>
              <w:spacing w:after="20"/>
              <w:ind w:left="20"/>
              <w:jc w:val="both"/>
            </w:pPr>
            <w:r>
              <w:rPr>
                <w:rFonts w:ascii="Times New Roman"/>
                <w:b w:val="false"/>
                <w:i w:val="false"/>
                <w:color w:val="000000"/>
                <w:sz w:val="20"/>
              </w:rPr>
              <w:t>
бизнес-жоспар;</w:t>
            </w:r>
          </w:p>
          <w:p>
            <w:pPr>
              <w:spacing w:after="20"/>
              <w:ind w:left="20"/>
              <w:jc w:val="both"/>
            </w:pPr>
            <w:r>
              <w:rPr>
                <w:rFonts w:ascii="Times New Roman"/>
                <w:b w:val="false"/>
                <w:i w:val="false"/>
                <w:color w:val="000000"/>
                <w:sz w:val="20"/>
              </w:rPr>
              <w:t>
дайын өнімді өткізу бойынша электрондық шот-фактуралар;</w:t>
            </w:r>
          </w:p>
          <w:p>
            <w:pPr>
              <w:spacing w:after="20"/>
              <w:ind w:left="20"/>
              <w:jc w:val="both"/>
            </w:pPr>
            <w:r>
              <w:rPr>
                <w:rFonts w:ascii="Times New Roman"/>
                <w:b w:val="false"/>
                <w:i w:val="false"/>
                <w:color w:val="000000"/>
                <w:sz w:val="20"/>
              </w:rPr>
              <w:t>
8) ҚҚС бойынша тіркеу есебіне қою туралы куәліктің көшірмесі (ҚҚС бойынша тіркеу есебінде тұрған АӨК cубъектілері үшін);</w:t>
            </w:r>
          </w:p>
          <w:p>
            <w:pPr>
              <w:spacing w:after="20"/>
              <w:ind w:left="20"/>
              <w:jc w:val="both"/>
            </w:pPr>
            <w:r>
              <w:rPr>
                <w:rFonts w:ascii="Times New Roman"/>
                <w:b w:val="false"/>
                <w:i w:val="false"/>
                <w:color w:val="000000"/>
                <w:sz w:val="20"/>
              </w:rPr>
              <w:t>
9) № 4 жобаның паспорты бойынша және жерүсті немесе жерасты көздерінен суды тікелей (бастапқы) алған жағдайда № 11 жобаның паспорты бойынша қосымша:</w:t>
            </w:r>
          </w:p>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21194 тіркелген) бекітілген "Арнайы су пайдалануға рұқсат" мемлекеттік қызметін көрсету қағидаларына сәйкес алынған арнайы су пайдалануға рұқсаттың көшірмесі;</w:t>
            </w:r>
          </w:p>
          <w:p>
            <w:pPr>
              <w:spacing w:after="20"/>
              <w:ind w:left="20"/>
              <w:jc w:val="both"/>
            </w:pPr>
            <w:r>
              <w:rPr>
                <w:rFonts w:ascii="Times New Roman"/>
                <w:b w:val="false"/>
                <w:i w:val="false"/>
                <w:color w:val="000000"/>
                <w:sz w:val="20"/>
              </w:rPr>
              <w:t>
10) № 4 жобаның паспорты бойынша қосымша:</w:t>
            </w:r>
          </w:p>
          <w:p>
            <w:pPr>
              <w:spacing w:after="20"/>
              <w:ind w:left="20"/>
              <w:jc w:val="both"/>
            </w:pPr>
            <w:r>
              <w:rPr>
                <w:rFonts w:ascii="Times New Roman"/>
                <w:b w:val="false"/>
                <w:i w:val="false"/>
                <w:color w:val="000000"/>
                <w:sz w:val="20"/>
              </w:rPr>
              <w:t>
су шаруашылығы құрылысжайларына құқықтардың мемлекеттік тіркелгенін растайтын құжаттың көшірмесі;</w:t>
            </w:r>
          </w:p>
          <w:p>
            <w:pPr>
              <w:spacing w:after="20"/>
              <w:ind w:left="20"/>
              <w:jc w:val="both"/>
            </w:pPr>
            <w:r>
              <w:rPr>
                <w:rFonts w:ascii="Times New Roman"/>
                <w:b w:val="false"/>
                <w:i w:val="false"/>
                <w:color w:val="000000"/>
                <w:sz w:val="20"/>
              </w:rPr>
              <w:t>
аридтік аймақтарға арналған құдықтар (ұңғымалар) бойынша – аймақтардың құрғақшылдығы көрсетілген жер учаскесінің сапалық жай-күйі туралы мәліметтердің көшірмесі;</w:t>
            </w:r>
          </w:p>
          <w:p>
            <w:pPr>
              <w:spacing w:after="20"/>
              <w:ind w:left="20"/>
              <w:jc w:val="both"/>
            </w:pPr>
            <w:r>
              <w:rPr>
                <w:rFonts w:ascii="Times New Roman"/>
                <w:b w:val="false"/>
                <w:i w:val="false"/>
                <w:color w:val="000000"/>
                <w:sz w:val="20"/>
              </w:rPr>
              <w:t xml:space="preserve">
"Гидромелиорациялық жүйелер мен су шаруашылығы құрылысжайларының паспорттарын жүргізу қағидасын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5714 тіркелген) сәйкес нысан бойынша су алу ұңғымасының техникалық паспортының көшірмесі;</w:t>
            </w:r>
          </w:p>
          <w:p>
            <w:pPr>
              <w:spacing w:after="20"/>
              <w:ind w:left="20"/>
              <w:jc w:val="both"/>
            </w:pPr>
            <w:r>
              <w:rPr>
                <w:rFonts w:ascii="Times New Roman"/>
                <w:b w:val="false"/>
                <w:i w:val="false"/>
                <w:color w:val="000000"/>
                <w:sz w:val="20"/>
              </w:rPr>
              <w:t>
инвестордың (көрсетілетін қызметті алушының) ұңғымаларды (ұңғымаларды) салу және бұрғылау жөніндегі мердігер ұйымның қызметтеріне ақы төлеу фактісін, сондай-ақ оның қалыңдығы мен диаметрін көрсете отырып, құбырлардың құнын растайтын электрондық шот-фактуралардың, төлем құжаттарының көшірмелері;</w:t>
            </w:r>
          </w:p>
          <w:p>
            <w:pPr>
              <w:spacing w:after="20"/>
              <w:ind w:left="20"/>
              <w:jc w:val="both"/>
            </w:pPr>
            <w:r>
              <w:rPr>
                <w:rFonts w:ascii="Times New Roman"/>
                <w:b w:val="false"/>
                <w:i w:val="false"/>
                <w:color w:val="000000"/>
                <w:sz w:val="20"/>
              </w:rPr>
              <w:t>
мердігермен жасалған шарттың көшірмесі;</w:t>
            </w:r>
          </w:p>
          <w:p>
            <w:pPr>
              <w:spacing w:after="20"/>
              <w:ind w:left="20"/>
              <w:jc w:val="both"/>
            </w:pPr>
            <w:r>
              <w:rPr>
                <w:rFonts w:ascii="Times New Roman"/>
                <w:b w:val="false"/>
                <w:i w:val="false"/>
                <w:color w:val="000000"/>
                <w:sz w:val="20"/>
              </w:rPr>
              <w:t>
мердігердің топырақты бұрғылау жұмыстарының кіші түрлері бойынша құрылыс-монтаждау жұмыстарына, сондай-ақ топырақты далалық зерттеулердің кіші түрлері бойынша іздестіру қызметіне, гидрогеологиялық зерттеулерге лицензиялардың көшірмелері;</w:t>
            </w:r>
          </w:p>
          <w:p>
            <w:pPr>
              <w:spacing w:after="20"/>
              <w:ind w:left="20"/>
              <w:jc w:val="both"/>
            </w:pPr>
            <w:r>
              <w:rPr>
                <w:rFonts w:ascii="Times New Roman"/>
                <w:b w:val="false"/>
                <w:i w:val="false"/>
                <w:color w:val="000000"/>
                <w:sz w:val="20"/>
              </w:rPr>
              <w:t>
11) инвестор (көрсетілетін қызметті алушы) өз қаражатын пайдаланған жағдайда инвестициялық субсидияларды аудару үшін инвестордың (көрсетілетін қызметті алушының) шотының деректемесін көрсете отырып, қаржы институтының анықтамасы;</w:t>
            </w:r>
          </w:p>
          <w:p>
            <w:pPr>
              <w:spacing w:after="20"/>
              <w:ind w:left="20"/>
              <w:jc w:val="both"/>
            </w:pPr>
            <w:r>
              <w:rPr>
                <w:rFonts w:ascii="Times New Roman"/>
                <w:b w:val="false"/>
                <w:i w:val="false"/>
                <w:color w:val="000000"/>
                <w:sz w:val="20"/>
              </w:rPr>
              <w:t>
12) инвестордың (көрсетілетін қызметті алушының) негізгі борышын өтеу есебіне инвестициялық субсидияларды аудару үшін қаржы институты шотының деректемесін көрсете отырып, қаржы институтының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белгіленуі;</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www.gov.kz интернет-ресурсында орналасқан.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Бірыңғай байланыс орталығы арқылы қашықтықтан қол жеткізу режимінде алуға мүмкіндігі бар. Мемлекеттік қызмет көрсету мәселелері жөніндегі анықтама қызметтерінің байланыс телефондары порталда көрсетілген. Бірыңғай байланыс орталығы:</w:t>
            </w:r>
          </w:p>
          <w:p>
            <w:pPr>
              <w:spacing w:after="20"/>
              <w:ind w:left="20"/>
              <w:jc w:val="both"/>
            </w:pPr>
            <w:r>
              <w:rPr>
                <w:rFonts w:ascii="Times New Roman"/>
                <w:b w:val="false"/>
                <w:i w:val="false"/>
                <w:color w:val="000000"/>
                <w:sz w:val="20"/>
              </w:rPr>
              <w:t>
1414, 8 800 080 77 77.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bl>
    <w:bookmarkStart w:name="z532" w:id="296"/>
    <w:p>
      <w:pPr>
        <w:spacing w:after="0"/>
        <w:ind w:left="0"/>
        <w:jc w:val="left"/>
      </w:pPr>
      <w:r>
        <w:rPr>
          <w:rFonts w:ascii="Times New Roman"/>
          <w:b/>
          <w:i w:val="false"/>
          <w:color w:val="000000"/>
        </w:rPr>
        <w:t xml:space="preserve"> Ауыл шаруашылығы жануарларының басын ірі қара малдың шартты басына ауыстыру коэффициенті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5" w:id="297"/>
    <w:p>
      <w:pPr>
        <w:spacing w:after="0"/>
        <w:ind w:left="0"/>
        <w:jc w:val="left"/>
      </w:pPr>
      <w:r>
        <w:rPr>
          <w:rFonts w:ascii="Times New Roman"/>
          <w:b/>
          <w:i w:val="false"/>
          <w:color w:val="000000"/>
        </w:rPr>
        <w:t xml:space="preserve"> Жұмыс органының (көрсетілетін қызметті берушінің) инвестициялық жобаның сәйкестігі/сәйкес еместігі туралы шешімі туралы хабарлама</w:t>
      </w:r>
    </w:p>
    <w:bookmarkEnd w:id="297"/>
    <w:bookmarkStart w:name="z536" w:id="298"/>
    <w:p>
      <w:pPr>
        <w:spacing w:after="0"/>
        <w:ind w:left="0"/>
        <w:jc w:val="both"/>
      </w:pPr>
      <w:r>
        <w:rPr>
          <w:rFonts w:ascii="Times New Roman"/>
          <w:b w:val="false"/>
          <w:i w:val="false"/>
          <w:color w:val="000000"/>
          <w:sz w:val="28"/>
        </w:rPr>
        <w:t xml:space="preserve">
      Құрметті ________________________________________________________ </w:t>
      </w:r>
    </w:p>
    <w:bookmarkEnd w:id="298"/>
    <w:bookmarkStart w:name="z537" w:id="299"/>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bookmarkEnd w:id="299"/>
    <w:bookmarkStart w:name="z538" w:id="300"/>
    <w:p>
      <w:pPr>
        <w:spacing w:after="0"/>
        <w:ind w:left="0"/>
        <w:jc w:val="both"/>
      </w:pPr>
      <w:r>
        <w:rPr>
          <w:rFonts w:ascii="Times New Roman"/>
          <w:b w:val="false"/>
          <w:i w:val="false"/>
          <w:color w:val="000000"/>
          <w:sz w:val="28"/>
        </w:rPr>
        <w:t xml:space="preserve">
      Сізді ____________________________________________________________ </w:t>
      </w:r>
    </w:p>
    <w:bookmarkEnd w:id="300"/>
    <w:bookmarkStart w:name="z539" w:id="301"/>
    <w:p>
      <w:pPr>
        <w:spacing w:after="0"/>
        <w:ind w:left="0"/>
        <w:jc w:val="both"/>
      </w:pPr>
      <w:r>
        <w:rPr>
          <w:rFonts w:ascii="Times New Roman"/>
          <w:b w:val="false"/>
          <w:i w:val="false"/>
          <w:color w:val="000000"/>
          <w:sz w:val="28"/>
        </w:rPr>
        <w:t>
      (жоба паспортының толық атауы)</w:t>
      </w:r>
    </w:p>
    <w:bookmarkEnd w:id="301"/>
    <w:bookmarkStart w:name="z540" w:id="302"/>
    <w:p>
      <w:pPr>
        <w:spacing w:after="0"/>
        <w:ind w:left="0"/>
        <w:jc w:val="both"/>
      </w:pPr>
      <w:r>
        <w:rPr>
          <w:rFonts w:ascii="Times New Roman"/>
          <w:b w:val="false"/>
          <w:i w:val="false"/>
          <w:color w:val="000000"/>
          <w:sz w:val="28"/>
        </w:rPr>
        <w:t xml:space="preserve">
      жобасының паспорты бойынша инвестициялық жобаның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шарттарына сәйкестігі/сәйкес еместігі жөніндегі жұмыс органының шешімі туралы хабардар етеміз.</w:t>
      </w:r>
    </w:p>
    <w:bookmarkEnd w:id="302"/>
    <w:bookmarkStart w:name="z541" w:id="303"/>
    <w:p>
      <w:pPr>
        <w:spacing w:after="0"/>
        <w:ind w:left="0"/>
        <w:jc w:val="both"/>
      </w:pPr>
      <w:r>
        <w:rPr>
          <w:rFonts w:ascii="Times New Roman"/>
          <w:b w:val="false"/>
          <w:i w:val="false"/>
          <w:color w:val="000000"/>
          <w:sz w:val="28"/>
        </w:rPr>
        <w:t>
      Сұрақтар туындаған жағдайда</w:t>
      </w:r>
    </w:p>
    <w:bookmarkEnd w:id="303"/>
    <w:bookmarkStart w:name="z542" w:id="304"/>
    <w:p>
      <w:pPr>
        <w:spacing w:after="0"/>
        <w:ind w:left="0"/>
        <w:jc w:val="both"/>
      </w:pPr>
      <w:r>
        <w:rPr>
          <w:rFonts w:ascii="Times New Roman"/>
          <w:b w:val="false"/>
          <w:i w:val="false"/>
          <w:color w:val="000000"/>
          <w:sz w:val="28"/>
        </w:rPr>
        <w:t>
      ____________________________________________________________________</w:t>
      </w:r>
    </w:p>
    <w:bookmarkEnd w:id="304"/>
    <w:bookmarkStart w:name="z543" w:id="305"/>
    <w:p>
      <w:pPr>
        <w:spacing w:after="0"/>
        <w:ind w:left="0"/>
        <w:jc w:val="both"/>
      </w:pPr>
      <w:r>
        <w:rPr>
          <w:rFonts w:ascii="Times New Roman"/>
          <w:b w:val="false"/>
          <w:i w:val="false"/>
          <w:color w:val="000000"/>
          <w:sz w:val="28"/>
        </w:rPr>
        <w:t>
      ____________________________________________________________________</w:t>
      </w:r>
    </w:p>
    <w:bookmarkEnd w:id="305"/>
    <w:bookmarkStart w:name="z544" w:id="306"/>
    <w:p>
      <w:pPr>
        <w:spacing w:after="0"/>
        <w:ind w:left="0"/>
        <w:jc w:val="both"/>
      </w:pPr>
      <w:r>
        <w:rPr>
          <w:rFonts w:ascii="Times New Roman"/>
          <w:b w:val="false"/>
          <w:i w:val="false"/>
          <w:color w:val="000000"/>
          <w:sz w:val="28"/>
        </w:rPr>
        <w:t>
      ____________________________________________________________________</w:t>
      </w:r>
    </w:p>
    <w:bookmarkEnd w:id="306"/>
    <w:bookmarkStart w:name="z545" w:id="307"/>
    <w:p>
      <w:pPr>
        <w:spacing w:after="0"/>
        <w:ind w:left="0"/>
        <w:jc w:val="both"/>
      </w:pPr>
      <w:r>
        <w:rPr>
          <w:rFonts w:ascii="Times New Roman"/>
          <w:b w:val="false"/>
          <w:i w:val="false"/>
          <w:color w:val="000000"/>
          <w:sz w:val="28"/>
        </w:rPr>
        <w:t>
      (жұмыс органы)</w:t>
      </w:r>
    </w:p>
    <w:bookmarkEnd w:id="307"/>
    <w:bookmarkStart w:name="z546" w:id="308"/>
    <w:p>
      <w:pPr>
        <w:spacing w:after="0"/>
        <w:ind w:left="0"/>
        <w:jc w:val="both"/>
      </w:pPr>
      <w:r>
        <w:rPr>
          <w:rFonts w:ascii="Times New Roman"/>
          <w:b w:val="false"/>
          <w:i w:val="false"/>
          <w:color w:val="000000"/>
          <w:sz w:val="28"/>
        </w:rPr>
        <w:t>
      жүгінуіңізді сұраймыз.</w:t>
      </w:r>
    </w:p>
    <w:bookmarkEnd w:id="308"/>
    <w:bookmarkStart w:name="z547" w:id="309"/>
    <w:p>
      <w:pPr>
        <w:spacing w:after="0"/>
        <w:ind w:left="0"/>
        <w:jc w:val="both"/>
      </w:pPr>
      <w:r>
        <w:rPr>
          <w:rFonts w:ascii="Times New Roman"/>
          <w:b w:val="false"/>
          <w:i w:val="false"/>
          <w:color w:val="000000"/>
          <w:sz w:val="28"/>
        </w:rPr>
        <w:t xml:space="preserve">
      Орындаушы: __________________________________________ _________ </w:t>
      </w:r>
    </w:p>
    <w:bookmarkEnd w:id="309"/>
    <w:bookmarkStart w:name="z548" w:id="310"/>
    <w:p>
      <w:pPr>
        <w:spacing w:after="0"/>
        <w:ind w:left="0"/>
        <w:jc w:val="both"/>
      </w:pPr>
      <w:r>
        <w:rPr>
          <w:rFonts w:ascii="Times New Roman"/>
          <w:b w:val="false"/>
          <w:i w:val="false"/>
          <w:color w:val="000000"/>
          <w:sz w:val="28"/>
        </w:rPr>
        <w:t>
      (аты, әкесінің аты (бар болса), тегі)             (қолы)</w:t>
      </w:r>
    </w:p>
    <w:bookmarkEnd w:id="310"/>
    <w:bookmarkStart w:name="z549" w:id="311"/>
    <w:p>
      <w:pPr>
        <w:spacing w:after="0"/>
        <w:ind w:left="0"/>
        <w:jc w:val="both"/>
      </w:pPr>
      <w:r>
        <w:rPr>
          <w:rFonts w:ascii="Times New Roman"/>
          <w:b w:val="false"/>
          <w:i w:val="false"/>
          <w:color w:val="000000"/>
          <w:sz w:val="28"/>
        </w:rPr>
        <w:t>
      Байланыс телефондары: ___________________________________________</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2" w:id="312"/>
    <w:p>
      <w:pPr>
        <w:spacing w:after="0"/>
        <w:ind w:left="0"/>
        <w:jc w:val="left"/>
      </w:pPr>
      <w:r>
        <w:rPr>
          <w:rFonts w:ascii="Times New Roman"/>
          <w:b/>
          <w:i w:val="false"/>
          <w:color w:val="000000"/>
        </w:rPr>
        <w:t xml:space="preserve"> Жұмыс органының (көрсетілетін қызметті берушінің) жобаның паспорты бойынша инвестициялық субсидияларды төлеу/төлеуден бас тарту туралы шешімі туралы хабарлама</w:t>
      </w:r>
    </w:p>
    <w:bookmarkEnd w:id="312"/>
    <w:bookmarkStart w:name="z553" w:id="313"/>
    <w:p>
      <w:pPr>
        <w:spacing w:after="0"/>
        <w:ind w:left="0"/>
        <w:jc w:val="both"/>
      </w:pPr>
      <w:r>
        <w:rPr>
          <w:rFonts w:ascii="Times New Roman"/>
          <w:b w:val="false"/>
          <w:i w:val="false"/>
          <w:color w:val="000000"/>
          <w:sz w:val="28"/>
        </w:rPr>
        <w:t xml:space="preserve">
      Құрметті ________________________________________________________ </w:t>
      </w:r>
    </w:p>
    <w:bookmarkEnd w:id="313"/>
    <w:bookmarkStart w:name="z554" w:id="314"/>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bookmarkEnd w:id="314"/>
    <w:bookmarkStart w:name="z555" w:id="315"/>
    <w:p>
      <w:pPr>
        <w:spacing w:after="0"/>
        <w:ind w:left="0"/>
        <w:jc w:val="both"/>
      </w:pPr>
      <w:r>
        <w:rPr>
          <w:rFonts w:ascii="Times New Roman"/>
          <w:b w:val="false"/>
          <w:i w:val="false"/>
          <w:color w:val="000000"/>
          <w:sz w:val="28"/>
        </w:rPr>
        <w:t xml:space="preserve">
      Сізді ___________________________________________________________ </w:t>
      </w:r>
    </w:p>
    <w:bookmarkEnd w:id="315"/>
    <w:bookmarkStart w:name="z556" w:id="316"/>
    <w:p>
      <w:pPr>
        <w:spacing w:after="0"/>
        <w:ind w:left="0"/>
        <w:jc w:val="both"/>
      </w:pPr>
      <w:r>
        <w:rPr>
          <w:rFonts w:ascii="Times New Roman"/>
          <w:b w:val="false"/>
          <w:i w:val="false"/>
          <w:color w:val="000000"/>
          <w:sz w:val="28"/>
        </w:rPr>
        <w:t>
      (жоба паспортының толық атауы)</w:t>
      </w:r>
    </w:p>
    <w:bookmarkEnd w:id="316"/>
    <w:bookmarkStart w:name="z557" w:id="317"/>
    <w:p>
      <w:pPr>
        <w:spacing w:after="0"/>
        <w:ind w:left="0"/>
        <w:jc w:val="both"/>
      </w:pPr>
      <w:r>
        <w:rPr>
          <w:rFonts w:ascii="Times New Roman"/>
          <w:b w:val="false"/>
          <w:i w:val="false"/>
          <w:color w:val="000000"/>
          <w:sz w:val="28"/>
        </w:rPr>
        <w:t xml:space="preserve">
      жобасының паспорты бойынша жұмыс органының инвестициялық субсидияны </w:t>
      </w:r>
    </w:p>
    <w:bookmarkEnd w:id="317"/>
    <w:bookmarkStart w:name="z558" w:id="318"/>
    <w:p>
      <w:pPr>
        <w:spacing w:after="0"/>
        <w:ind w:left="0"/>
        <w:jc w:val="both"/>
      </w:pPr>
      <w:r>
        <w:rPr>
          <w:rFonts w:ascii="Times New Roman"/>
          <w:b w:val="false"/>
          <w:i w:val="false"/>
          <w:color w:val="000000"/>
          <w:sz w:val="28"/>
        </w:rPr>
        <w:t>
      төлеу/төлеуден бас тарту туралы шешімі туралы хабардар етеміз.</w:t>
      </w:r>
    </w:p>
    <w:bookmarkEnd w:id="318"/>
    <w:bookmarkStart w:name="z559" w:id="319"/>
    <w:p>
      <w:pPr>
        <w:spacing w:after="0"/>
        <w:ind w:left="0"/>
        <w:jc w:val="both"/>
      </w:pPr>
      <w:r>
        <w:rPr>
          <w:rFonts w:ascii="Times New Roman"/>
          <w:b w:val="false"/>
          <w:i w:val="false"/>
          <w:color w:val="000000"/>
          <w:sz w:val="28"/>
        </w:rPr>
        <w:t>
      _____________________________________________________________________</w:t>
      </w:r>
    </w:p>
    <w:bookmarkEnd w:id="319"/>
    <w:bookmarkStart w:name="z560" w:id="320"/>
    <w:p>
      <w:pPr>
        <w:spacing w:after="0"/>
        <w:ind w:left="0"/>
        <w:jc w:val="both"/>
      </w:pPr>
      <w:r>
        <w:rPr>
          <w:rFonts w:ascii="Times New Roman"/>
          <w:b w:val="false"/>
          <w:i w:val="false"/>
          <w:color w:val="000000"/>
          <w:sz w:val="28"/>
        </w:rPr>
        <w:t xml:space="preserve">
      Бас тарту себебі: </w:t>
      </w:r>
    </w:p>
    <w:bookmarkEnd w:id="320"/>
    <w:bookmarkStart w:name="z561" w:id="321"/>
    <w:p>
      <w:pPr>
        <w:spacing w:after="0"/>
        <w:ind w:left="0"/>
        <w:jc w:val="both"/>
      </w:pPr>
      <w:r>
        <w:rPr>
          <w:rFonts w:ascii="Times New Roman"/>
          <w:b w:val="false"/>
          <w:i w:val="false"/>
          <w:color w:val="000000"/>
          <w:sz w:val="28"/>
        </w:rPr>
        <w:t xml:space="preserve">
      _____________________________________________________________________ </w:t>
      </w:r>
    </w:p>
    <w:bookmarkEnd w:id="321"/>
    <w:bookmarkStart w:name="z562" w:id="322"/>
    <w:p>
      <w:pPr>
        <w:spacing w:after="0"/>
        <w:ind w:left="0"/>
        <w:jc w:val="both"/>
      </w:pPr>
      <w:r>
        <w:rPr>
          <w:rFonts w:ascii="Times New Roman"/>
          <w:b w:val="false"/>
          <w:i w:val="false"/>
          <w:color w:val="000000"/>
          <w:sz w:val="28"/>
        </w:rPr>
        <w:t xml:space="preserve">
      _____________________________________________________________________ </w:t>
      </w:r>
    </w:p>
    <w:bookmarkEnd w:id="322"/>
    <w:bookmarkStart w:name="z563" w:id="323"/>
    <w:p>
      <w:pPr>
        <w:spacing w:after="0"/>
        <w:ind w:left="0"/>
        <w:jc w:val="both"/>
      </w:pPr>
      <w:r>
        <w:rPr>
          <w:rFonts w:ascii="Times New Roman"/>
          <w:b w:val="false"/>
          <w:i w:val="false"/>
          <w:color w:val="000000"/>
          <w:sz w:val="28"/>
        </w:rPr>
        <w:t>
      _____________________________________________________________________</w:t>
      </w:r>
    </w:p>
    <w:bookmarkEnd w:id="323"/>
    <w:bookmarkStart w:name="z564" w:id="324"/>
    <w:p>
      <w:pPr>
        <w:spacing w:after="0"/>
        <w:ind w:left="0"/>
        <w:jc w:val="both"/>
      </w:pPr>
      <w:r>
        <w:rPr>
          <w:rFonts w:ascii="Times New Roman"/>
          <w:b w:val="false"/>
          <w:i w:val="false"/>
          <w:color w:val="000000"/>
          <w:sz w:val="28"/>
        </w:rPr>
        <w:t>
      Сұрақтар туындаған жағдайда ______________________________________</w:t>
      </w:r>
    </w:p>
    <w:bookmarkEnd w:id="324"/>
    <w:bookmarkStart w:name="z565" w:id="325"/>
    <w:p>
      <w:pPr>
        <w:spacing w:after="0"/>
        <w:ind w:left="0"/>
        <w:jc w:val="both"/>
      </w:pPr>
      <w:r>
        <w:rPr>
          <w:rFonts w:ascii="Times New Roman"/>
          <w:b w:val="false"/>
          <w:i w:val="false"/>
          <w:color w:val="000000"/>
          <w:sz w:val="28"/>
        </w:rPr>
        <w:t xml:space="preserve">
      _____________________________________________________________________ </w:t>
      </w:r>
    </w:p>
    <w:bookmarkEnd w:id="325"/>
    <w:bookmarkStart w:name="z566" w:id="326"/>
    <w:p>
      <w:pPr>
        <w:spacing w:after="0"/>
        <w:ind w:left="0"/>
        <w:jc w:val="both"/>
      </w:pPr>
      <w:r>
        <w:rPr>
          <w:rFonts w:ascii="Times New Roman"/>
          <w:b w:val="false"/>
          <w:i w:val="false"/>
          <w:color w:val="000000"/>
          <w:sz w:val="28"/>
        </w:rPr>
        <w:t>
      (жұмыс органы)</w:t>
      </w:r>
    </w:p>
    <w:bookmarkEnd w:id="326"/>
    <w:bookmarkStart w:name="z567" w:id="327"/>
    <w:p>
      <w:pPr>
        <w:spacing w:after="0"/>
        <w:ind w:left="0"/>
        <w:jc w:val="both"/>
      </w:pPr>
      <w:r>
        <w:rPr>
          <w:rFonts w:ascii="Times New Roman"/>
          <w:b w:val="false"/>
          <w:i w:val="false"/>
          <w:color w:val="000000"/>
          <w:sz w:val="28"/>
        </w:rPr>
        <w:t>
      жүгінуіңізді сұраймыз.</w:t>
      </w:r>
    </w:p>
    <w:bookmarkEnd w:id="327"/>
    <w:bookmarkStart w:name="z568" w:id="328"/>
    <w:p>
      <w:pPr>
        <w:spacing w:after="0"/>
        <w:ind w:left="0"/>
        <w:jc w:val="both"/>
      </w:pPr>
      <w:r>
        <w:rPr>
          <w:rFonts w:ascii="Times New Roman"/>
          <w:b w:val="false"/>
          <w:i w:val="false"/>
          <w:color w:val="000000"/>
          <w:sz w:val="28"/>
        </w:rPr>
        <w:t xml:space="preserve">
      Орындаушы: ________________________________________ __________ </w:t>
      </w:r>
    </w:p>
    <w:bookmarkEnd w:id="328"/>
    <w:bookmarkStart w:name="z569" w:id="329"/>
    <w:p>
      <w:pPr>
        <w:spacing w:after="0"/>
        <w:ind w:left="0"/>
        <w:jc w:val="both"/>
      </w:pPr>
      <w:r>
        <w:rPr>
          <w:rFonts w:ascii="Times New Roman"/>
          <w:b w:val="false"/>
          <w:i w:val="false"/>
          <w:color w:val="000000"/>
          <w:sz w:val="28"/>
        </w:rPr>
        <w:t>
      (аты, әкесінің аты (бар болса), тегі) (қолы)</w:t>
      </w:r>
    </w:p>
    <w:bookmarkEnd w:id="329"/>
    <w:bookmarkStart w:name="z570" w:id="330"/>
    <w:p>
      <w:pPr>
        <w:spacing w:after="0"/>
        <w:ind w:left="0"/>
        <w:jc w:val="both"/>
      </w:pPr>
      <w:r>
        <w:rPr>
          <w:rFonts w:ascii="Times New Roman"/>
          <w:b w:val="false"/>
          <w:i w:val="false"/>
          <w:color w:val="000000"/>
          <w:sz w:val="28"/>
        </w:rPr>
        <w:t>
      Байланыс телефондары: ___________________________________________</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12-қосымша</w:t>
            </w:r>
          </w:p>
        </w:tc>
      </w:tr>
    </w:tbl>
    <w:bookmarkStart w:name="z572" w:id="331"/>
    <w:p>
      <w:pPr>
        <w:spacing w:after="0"/>
        <w:ind w:left="0"/>
        <w:jc w:val="left"/>
      </w:pPr>
      <w:r>
        <w:rPr>
          <w:rFonts w:ascii="Times New Roman"/>
          <w:b/>
          <w:i w:val="false"/>
          <w:color w:val="000000"/>
        </w:rPr>
        <w:t xml:space="preserve"> №__ инвестициялық субсидиялау шарты</w:t>
      </w:r>
    </w:p>
    <w:bookmarkEnd w:id="331"/>
    <w:p>
      <w:pPr>
        <w:spacing w:after="0"/>
        <w:ind w:left="0"/>
        <w:jc w:val="both"/>
      </w:pPr>
      <w:r>
        <w:rPr>
          <w:rFonts w:ascii="Times New Roman"/>
          <w:b w:val="false"/>
          <w:i w:val="false"/>
          <w:color w:val="ff0000"/>
          <w:sz w:val="28"/>
        </w:rPr>
        <w:t xml:space="preserve">
      Ескерту. 12-қосымша жаңа редакцияда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w:t>
            </w:r>
          </w:p>
        </w:tc>
      </w:tr>
    </w:tbl>
    <w:p>
      <w:pPr>
        <w:spacing w:after="0"/>
        <w:ind w:left="0"/>
        <w:jc w:val="both"/>
      </w:pPr>
      <w:r>
        <w:rPr>
          <w:rFonts w:ascii="Times New Roman"/>
          <w:b w:val="false"/>
          <w:i w:val="false"/>
          <w:color w:val="000000"/>
          <w:sz w:val="28"/>
        </w:rPr>
        <w:t>
      Бұдан әрі "Жұмыс органы" деп аталатын "______________________" мемлекеттік мекемесінің атынан "_____________________________" мемлекеттік мекемесі туралы ереже негізінде әрекет ететін басқарма басшысы (немесе бұйрық негізінде оны алмастыратын адам) ________________ бір тараптан және бұдан әрі "Инвестор" деп аталатын, ______________ атынан _____________________ негізінде әрекет ететін _____________________, бірге Тараптар, ал жеке-жеке Тарап деп жоғарыда көрсетілгендей аталатындар төмендегілер туралы осы Инвестициялық субсидиялау шартын (бұдан әрі – Шарт) жасасты.</w:t>
      </w:r>
    </w:p>
    <w:bookmarkStart w:name="z786" w:id="332"/>
    <w:p>
      <w:pPr>
        <w:spacing w:after="0"/>
        <w:ind w:left="0"/>
        <w:jc w:val="left"/>
      </w:pPr>
      <w:r>
        <w:rPr>
          <w:rFonts w:ascii="Times New Roman"/>
          <w:b/>
          <w:i w:val="false"/>
          <w:color w:val="000000"/>
        </w:rPr>
        <w:t xml:space="preserve"> 1-тарау. Жалпы ережелер</w:t>
      </w:r>
    </w:p>
    <w:bookmarkEnd w:id="332"/>
    <w:bookmarkStart w:name="z787" w:id="333"/>
    <w:p>
      <w:pPr>
        <w:spacing w:after="0"/>
        <w:ind w:left="0"/>
        <w:jc w:val="both"/>
      </w:pPr>
      <w:r>
        <w:rPr>
          <w:rFonts w:ascii="Times New Roman"/>
          <w:b w:val="false"/>
          <w:i w:val="false"/>
          <w:color w:val="000000"/>
          <w:sz w:val="28"/>
        </w:rPr>
        <w:t>
      Осы Шартты жасауға мыналар негіз болып табылады:</w:t>
      </w:r>
    </w:p>
    <w:bookmarkEnd w:id="333"/>
    <w:bookmarkStart w:name="z788" w:id="334"/>
    <w:p>
      <w:pPr>
        <w:spacing w:after="0"/>
        <w:ind w:left="0"/>
        <w:jc w:val="both"/>
      </w:pPr>
      <w:r>
        <w:rPr>
          <w:rFonts w:ascii="Times New Roman"/>
          <w:b w:val="false"/>
          <w:i w:val="false"/>
          <w:color w:val="000000"/>
          <w:sz w:val="28"/>
        </w:rPr>
        <w:t xml:space="preserve">
      1)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бекітілген Инвестициялық салымдар кезінде агроөнеркәсіптік кешен субъектісі шеккен шығыстардың бір бөлігін өтеу бойынша субсидиялау қағидалары (Нормативтік құқықтық актілерді мемлекеттік тіркеу тізілімінде № 17320 болып тіркелген) (бұдан әрі - Субсидиялау қағидалары);</w:t>
      </w:r>
    </w:p>
    <w:bookmarkEnd w:id="334"/>
    <w:bookmarkStart w:name="z789" w:id="335"/>
    <w:p>
      <w:pPr>
        <w:spacing w:after="0"/>
        <w:ind w:left="0"/>
        <w:jc w:val="both"/>
      </w:pPr>
      <w:r>
        <w:rPr>
          <w:rFonts w:ascii="Times New Roman"/>
          <w:b w:val="false"/>
          <w:i w:val="false"/>
          <w:color w:val="000000"/>
          <w:sz w:val="28"/>
        </w:rPr>
        <w:t>
      2) Жұмыс органының 20 __ жылғы ______________ №___ шешімі.</w:t>
      </w:r>
    </w:p>
    <w:bookmarkEnd w:id="335"/>
    <w:p>
      <w:pPr>
        <w:spacing w:after="0"/>
        <w:ind w:left="0"/>
        <w:jc w:val="left"/>
      </w:pPr>
      <w:r>
        <w:rPr>
          <w:rFonts w:ascii="Times New Roman"/>
          <w:b/>
          <w:i w:val="false"/>
          <w:color w:val="000000"/>
        </w:rPr>
        <w:t xml:space="preserve"> 2-тарау. Терминдер мен айқындамалар</w:t>
      </w:r>
    </w:p>
    <w:p>
      <w:pPr>
        <w:spacing w:after="0"/>
        <w:ind w:left="0"/>
        <w:jc w:val="both"/>
      </w:pPr>
      <w:r>
        <w:rPr>
          <w:rFonts w:ascii="Times New Roman"/>
          <w:b w:val="false"/>
          <w:i w:val="false"/>
          <w:color w:val="000000"/>
          <w:sz w:val="28"/>
        </w:rPr>
        <w:t>
      2. Осы шартта Субсидиялау қағидаларында көрсетілген ұғымдар пайдаланылады.</w:t>
      </w:r>
    </w:p>
    <w:bookmarkStart w:name="z790" w:id="336"/>
    <w:p>
      <w:pPr>
        <w:spacing w:after="0"/>
        <w:ind w:left="0"/>
        <w:jc w:val="left"/>
      </w:pPr>
      <w:r>
        <w:rPr>
          <w:rFonts w:ascii="Times New Roman"/>
          <w:b/>
          <w:i w:val="false"/>
          <w:color w:val="000000"/>
        </w:rPr>
        <w:t xml:space="preserve"> 3-тарау. Шарттың мәні</w:t>
      </w:r>
    </w:p>
    <w:bookmarkEnd w:id="336"/>
    <w:bookmarkStart w:name="z791" w:id="337"/>
    <w:p>
      <w:pPr>
        <w:spacing w:after="0"/>
        <w:ind w:left="0"/>
        <w:jc w:val="both"/>
      </w:pPr>
      <w:r>
        <w:rPr>
          <w:rFonts w:ascii="Times New Roman"/>
          <w:b w:val="false"/>
          <w:i w:val="false"/>
          <w:color w:val="000000"/>
          <w:sz w:val="28"/>
        </w:rPr>
        <w:t>
      3.1 Осы Шарттың талаптары бойынша Жұмыс органы Инвестор шығыстарының бір бөлігін инвестициялық субсидиялауды мынадай шарттармен жүзеге асырады:</w:t>
      </w:r>
    </w:p>
    <w:bookmarkEnd w:id="337"/>
    <w:p>
      <w:pPr>
        <w:spacing w:after="0"/>
        <w:ind w:left="0"/>
        <w:jc w:val="both"/>
      </w:pPr>
      <w:r>
        <w:rPr>
          <w:rFonts w:ascii="Times New Roman"/>
          <w:b w:val="false"/>
          <w:i w:val="false"/>
          <w:color w:val="000000"/>
          <w:sz w:val="28"/>
        </w:rPr>
        <w:t xml:space="preserve">
      Жобаның паспорты (Субсидиялау қағидаларына сәйкес) </w:t>
      </w:r>
    </w:p>
    <w:p>
      <w:pPr>
        <w:spacing w:after="0"/>
        <w:ind w:left="0"/>
        <w:jc w:val="both"/>
      </w:pPr>
      <w:r>
        <w:rPr>
          <w:rFonts w:ascii="Times New Roman"/>
          <w:b w:val="false"/>
          <w:i w:val="false"/>
          <w:color w:val="000000"/>
          <w:sz w:val="28"/>
        </w:rPr>
        <w:t xml:space="preserve">
      Инвестициялық жоба жөніндегі инвестордың инвестициялық салымдарының жалпы мөлшері </w:t>
      </w:r>
    </w:p>
    <w:p>
      <w:pPr>
        <w:spacing w:after="0"/>
        <w:ind w:left="0"/>
        <w:jc w:val="both"/>
      </w:pPr>
      <w:r>
        <w:rPr>
          <w:rFonts w:ascii="Times New Roman"/>
          <w:b w:val="false"/>
          <w:i w:val="false"/>
          <w:color w:val="000000"/>
          <w:sz w:val="28"/>
        </w:rPr>
        <w:t xml:space="preserve">
      Инвестициялық субсидиялардың мөлшері </w:t>
      </w:r>
    </w:p>
    <w:p>
      <w:pPr>
        <w:spacing w:after="0"/>
        <w:ind w:left="0"/>
        <w:jc w:val="both"/>
      </w:pPr>
      <w:r>
        <w:rPr>
          <w:rFonts w:ascii="Times New Roman"/>
          <w:b w:val="false"/>
          <w:i w:val="false"/>
          <w:color w:val="000000"/>
          <w:sz w:val="28"/>
        </w:rPr>
        <w:t>
      Жұмыс органы шешімінің нөмірі</w:t>
      </w:r>
    </w:p>
    <w:p>
      <w:pPr>
        <w:spacing w:after="0"/>
        <w:ind w:left="0"/>
        <w:jc w:val="both"/>
      </w:pPr>
      <w:r>
        <w:rPr>
          <w:rFonts w:ascii="Times New Roman"/>
          <w:b w:val="false"/>
          <w:i w:val="false"/>
          <w:color w:val="000000"/>
          <w:sz w:val="28"/>
        </w:rPr>
        <w:t>
      Жұмыс органы шешімінің күні</w:t>
      </w:r>
    </w:p>
    <w:bookmarkStart w:name="z792" w:id="338"/>
    <w:p>
      <w:pPr>
        <w:spacing w:after="0"/>
        <w:ind w:left="0"/>
        <w:jc w:val="both"/>
      </w:pPr>
      <w:r>
        <w:rPr>
          <w:rFonts w:ascii="Times New Roman"/>
          <w:b w:val="false"/>
          <w:i w:val="false"/>
          <w:color w:val="000000"/>
          <w:sz w:val="28"/>
        </w:rPr>
        <w:t>
      3.2 Инвестициялық субсидиялау тиісті қаржы жылына _______ облысының (республикалық маңызы бар қаланың, астананың) бюджетінде көзделген қаражат есебінен және шегінде жүргізіледі.</w:t>
      </w:r>
    </w:p>
    <w:bookmarkEnd w:id="338"/>
    <w:bookmarkStart w:name="z793" w:id="339"/>
    <w:p>
      <w:pPr>
        <w:spacing w:after="0"/>
        <w:ind w:left="0"/>
        <w:jc w:val="left"/>
      </w:pPr>
      <w:r>
        <w:rPr>
          <w:rFonts w:ascii="Times New Roman"/>
          <w:b/>
          <w:i w:val="false"/>
          <w:color w:val="000000"/>
        </w:rPr>
        <w:t xml:space="preserve"> 4-тарау. Инвесторға қаражат аудару тәртібі мен шарттары</w:t>
      </w:r>
    </w:p>
    <w:bookmarkEnd w:id="339"/>
    <w:bookmarkStart w:name="z794" w:id="340"/>
    <w:p>
      <w:pPr>
        <w:spacing w:after="0"/>
        <w:ind w:left="0"/>
        <w:jc w:val="both"/>
      </w:pPr>
      <w:r>
        <w:rPr>
          <w:rFonts w:ascii="Times New Roman"/>
          <w:b w:val="false"/>
          <w:i w:val="false"/>
          <w:color w:val="000000"/>
          <w:sz w:val="28"/>
        </w:rPr>
        <w:t>
      4.1 ________ (_______) теңге мөлшеріндегі инвестициялық субсидия сомасын Жұмыс органы Инвестордың өз қаражатын пайдаланған кезде Инвестордың (көрсетілетін қызметті алушының) есептік шотына немесе Жұмыс органы қаржы институтына техника, машиналар, жабдықтар және басқа да объектілерді кредит/лизингке сатып алған кезде Инвестордың негізгі борышын өтеу есебіне аударады.</w:t>
      </w:r>
    </w:p>
    <w:bookmarkEnd w:id="340"/>
    <w:bookmarkStart w:name="z795" w:id="341"/>
    <w:p>
      <w:pPr>
        <w:spacing w:after="0"/>
        <w:ind w:left="0"/>
        <w:jc w:val="both"/>
      </w:pPr>
      <w:r>
        <w:rPr>
          <w:rFonts w:ascii="Times New Roman"/>
          <w:b w:val="false"/>
          <w:i w:val="false"/>
          <w:color w:val="000000"/>
          <w:sz w:val="28"/>
        </w:rPr>
        <w:t>
      4.2 Инвестициялық субсидиялау мерзімін санау осы Шарттың күшіне енген сәтінен бастап басталады.</w:t>
      </w:r>
    </w:p>
    <w:bookmarkEnd w:id="341"/>
    <w:bookmarkStart w:name="z796" w:id="342"/>
    <w:p>
      <w:pPr>
        <w:spacing w:after="0"/>
        <w:ind w:left="0"/>
        <w:jc w:val="both"/>
      </w:pPr>
      <w:r>
        <w:rPr>
          <w:rFonts w:ascii="Times New Roman"/>
          <w:b w:val="false"/>
          <w:i w:val="false"/>
          <w:color w:val="000000"/>
          <w:sz w:val="28"/>
        </w:rPr>
        <w:t xml:space="preserve">
      4.3 Тараптар осы Шарт шеңберінде, егер төлем күні жұмыс емес күнге немесе мереке күнге сәйкес келсе, төлем олардан кейінгі жұмыс күні жүргізіледі деп келісті. </w:t>
      </w:r>
    </w:p>
    <w:bookmarkEnd w:id="342"/>
    <w:bookmarkStart w:name="z797" w:id="343"/>
    <w:p>
      <w:pPr>
        <w:spacing w:after="0"/>
        <w:ind w:left="0"/>
        <w:jc w:val="both"/>
      </w:pPr>
      <w:r>
        <w:rPr>
          <w:rFonts w:ascii="Times New Roman"/>
          <w:b w:val="false"/>
          <w:i w:val="false"/>
          <w:color w:val="000000"/>
          <w:sz w:val="28"/>
        </w:rPr>
        <w:t>
      4.4 Инвестициялық субсидия Инвесторға Субсидиялау қағидаларында көрсетілген жобалар паспорттарына сәйкес төленеді.</w:t>
      </w:r>
    </w:p>
    <w:bookmarkEnd w:id="343"/>
    <w:bookmarkStart w:name="z798" w:id="344"/>
    <w:p>
      <w:pPr>
        <w:spacing w:after="0"/>
        <w:ind w:left="0"/>
        <w:jc w:val="both"/>
      </w:pPr>
      <w:r>
        <w:rPr>
          <w:rFonts w:ascii="Times New Roman"/>
          <w:b w:val="false"/>
          <w:i w:val="false"/>
          <w:color w:val="000000"/>
          <w:sz w:val="28"/>
        </w:rPr>
        <w:t>
      4.5 Инвестициялық субсидиялар Инвестордың жаңа, бұрын қолданылмаған техниканы, машиналар мен жабдықтарды сатып алуға арналған инвестициялық салымдары бойынша төленеді.</w:t>
      </w:r>
    </w:p>
    <w:bookmarkEnd w:id="344"/>
    <w:bookmarkStart w:name="z799" w:id="345"/>
    <w:p>
      <w:pPr>
        <w:spacing w:after="0"/>
        <w:ind w:left="0"/>
        <w:jc w:val="both"/>
      </w:pPr>
      <w:r>
        <w:rPr>
          <w:rFonts w:ascii="Times New Roman"/>
          <w:b w:val="false"/>
          <w:i w:val="false"/>
          <w:color w:val="000000"/>
          <w:sz w:val="28"/>
        </w:rPr>
        <w:t>
      4.6. Барлық операциялар ұлттық валюта - теңгемен жүргізіледі.</w:t>
      </w:r>
    </w:p>
    <w:bookmarkEnd w:id="345"/>
    <w:bookmarkStart w:name="z800" w:id="346"/>
    <w:p>
      <w:pPr>
        <w:spacing w:after="0"/>
        <w:ind w:left="0"/>
        <w:jc w:val="left"/>
      </w:pPr>
      <w:r>
        <w:rPr>
          <w:rFonts w:ascii="Times New Roman"/>
          <w:b/>
          <w:i w:val="false"/>
          <w:color w:val="000000"/>
        </w:rPr>
        <w:t xml:space="preserve"> 5-тарау. Тараптардың құқықтары мен міндеттері</w:t>
      </w:r>
    </w:p>
    <w:bookmarkEnd w:id="346"/>
    <w:bookmarkStart w:name="z801" w:id="347"/>
    <w:p>
      <w:pPr>
        <w:spacing w:after="0"/>
        <w:ind w:left="0"/>
        <w:jc w:val="both"/>
      </w:pPr>
      <w:r>
        <w:rPr>
          <w:rFonts w:ascii="Times New Roman"/>
          <w:b w:val="false"/>
          <w:i w:val="false"/>
          <w:color w:val="000000"/>
          <w:sz w:val="28"/>
        </w:rPr>
        <w:t>
      5.1 Инвестор:</w:t>
      </w:r>
    </w:p>
    <w:bookmarkEnd w:id="347"/>
    <w:p>
      <w:pPr>
        <w:spacing w:after="0"/>
        <w:ind w:left="0"/>
        <w:jc w:val="both"/>
      </w:pPr>
      <w:r>
        <w:rPr>
          <w:rFonts w:ascii="Times New Roman"/>
          <w:b w:val="false"/>
          <w:i w:val="false"/>
          <w:color w:val="000000"/>
          <w:sz w:val="28"/>
        </w:rPr>
        <w:t>
      - техниканы, машиналар мен жабдықтарды Жұмыс органын алдын ала жазбаша хабардар ету шартымен маусымдық тоқтап тұрған жағдайда қызметтердің басқа түрлері үшін пайдалануға құқылы.</w:t>
      </w:r>
    </w:p>
    <w:bookmarkStart w:name="z802" w:id="348"/>
    <w:p>
      <w:pPr>
        <w:spacing w:after="0"/>
        <w:ind w:left="0"/>
        <w:jc w:val="both"/>
      </w:pPr>
      <w:r>
        <w:rPr>
          <w:rFonts w:ascii="Times New Roman"/>
          <w:b w:val="false"/>
          <w:i w:val="false"/>
          <w:color w:val="000000"/>
          <w:sz w:val="28"/>
        </w:rPr>
        <w:t>
      5.2 Инвестор:</w:t>
      </w:r>
    </w:p>
    <w:bookmarkEnd w:id="348"/>
    <w:p>
      <w:pPr>
        <w:spacing w:after="0"/>
        <w:ind w:left="0"/>
        <w:jc w:val="both"/>
      </w:pPr>
      <w:r>
        <w:rPr>
          <w:rFonts w:ascii="Times New Roman"/>
          <w:b w:val="false"/>
          <w:i w:val="false"/>
          <w:color w:val="000000"/>
          <w:sz w:val="28"/>
        </w:rPr>
        <w:t xml:space="preserve">
      Субсидиялау қағидаларының шарттарын уақтылы және толық көлемде орындауға; </w:t>
      </w:r>
    </w:p>
    <w:p>
      <w:pPr>
        <w:spacing w:after="0"/>
        <w:ind w:left="0"/>
        <w:jc w:val="both"/>
      </w:pPr>
      <w:r>
        <w:rPr>
          <w:rFonts w:ascii="Times New Roman"/>
          <w:b w:val="false"/>
          <w:i w:val="false"/>
          <w:color w:val="000000"/>
          <w:sz w:val="28"/>
        </w:rPr>
        <w:t xml:space="preserve">
      Шарт бойынша өзінің міндеттемелерін уақтылы және толық көлемде орындауға; </w:t>
      </w:r>
    </w:p>
    <w:p>
      <w:pPr>
        <w:spacing w:after="0"/>
        <w:ind w:left="0"/>
        <w:jc w:val="both"/>
      </w:pPr>
      <w:r>
        <w:rPr>
          <w:rFonts w:ascii="Times New Roman"/>
          <w:b w:val="false"/>
          <w:i w:val="false"/>
          <w:color w:val="000000"/>
          <w:sz w:val="28"/>
        </w:rPr>
        <w:t>
      осы Шартты орындауға байланысты құжаттар мен ақпаратты Жұмыс органының сұратуы бойынша уақтылы ұсынуға;</w:t>
      </w:r>
    </w:p>
    <w:p>
      <w:pPr>
        <w:spacing w:after="0"/>
        <w:ind w:left="0"/>
        <w:jc w:val="both"/>
      </w:pPr>
      <w:r>
        <w:rPr>
          <w:rFonts w:ascii="Times New Roman"/>
          <w:b w:val="false"/>
          <w:i w:val="false"/>
          <w:color w:val="000000"/>
          <w:sz w:val="28"/>
        </w:rPr>
        <w:t xml:space="preserve">
      Жұмыс органына Инвестордың объектісін қарап-тексеру және өндірістік қуаттылықтардың жүктелгеніне көз жеткізу үшін рұқсат беруге; </w:t>
      </w:r>
    </w:p>
    <w:p>
      <w:pPr>
        <w:spacing w:after="0"/>
        <w:ind w:left="0"/>
        <w:jc w:val="both"/>
      </w:pPr>
      <w:r>
        <w:rPr>
          <w:rFonts w:ascii="Times New Roman"/>
          <w:b w:val="false"/>
          <w:i w:val="false"/>
          <w:color w:val="000000"/>
          <w:sz w:val="28"/>
        </w:rPr>
        <w:t xml:space="preserve">
      өзіне қатысты жою, оңалту немесе банкроттық рәсім басталған жағдайда, сондай-ақ, егер Инвестордың қызметі Қазақстан Республикасының қолданыстағы заңнамасына сәйкес уақытша тоқтатылған жағдайда, Жұмыс органын жазбаша түрде дереу хабардар етуге; </w:t>
      </w:r>
    </w:p>
    <w:p>
      <w:pPr>
        <w:spacing w:after="0"/>
        <w:ind w:left="0"/>
        <w:jc w:val="both"/>
      </w:pPr>
      <w:r>
        <w:rPr>
          <w:rFonts w:ascii="Times New Roman"/>
          <w:b w:val="false"/>
          <w:i w:val="false"/>
          <w:color w:val="000000"/>
          <w:sz w:val="28"/>
        </w:rPr>
        <w:t xml:space="preserve">
      осы Шарттың талаптары мен оны іске асыру жөніндегі ақпаратты үшінші тұлғаларға Тараптардың алдын ала жазбаша келісімінсіз бермеуге және ашпауға; </w:t>
      </w:r>
    </w:p>
    <w:p>
      <w:pPr>
        <w:spacing w:after="0"/>
        <w:ind w:left="0"/>
        <w:jc w:val="both"/>
      </w:pPr>
      <w:r>
        <w:rPr>
          <w:rFonts w:ascii="Times New Roman"/>
          <w:b w:val="false"/>
          <w:i w:val="false"/>
          <w:color w:val="000000"/>
          <w:sz w:val="28"/>
        </w:rPr>
        <w:t>
      Жұмыс органын осы Шарттың талаптарын орындауға әсер ететін барлық мән-жайлар туралы уақтылы хабардар етуге міндетті.</w:t>
      </w:r>
    </w:p>
    <w:bookmarkStart w:name="z803" w:id="349"/>
    <w:p>
      <w:pPr>
        <w:spacing w:after="0"/>
        <w:ind w:left="0"/>
        <w:jc w:val="both"/>
      </w:pPr>
      <w:r>
        <w:rPr>
          <w:rFonts w:ascii="Times New Roman"/>
          <w:b w:val="false"/>
          <w:i w:val="false"/>
          <w:color w:val="000000"/>
          <w:sz w:val="28"/>
        </w:rPr>
        <w:t>
      5.3 Жұмыс органы:</w:t>
      </w:r>
    </w:p>
    <w:bookmarkEnd w:id="349"/>
    <w:p>
      <w:pPr>
        <w:spacing w:after="0"/>
        <w:ind w:left="0"/>
        <w:jc w:val="both"/>
      </w:pPr>
      <w:r>
        <w:rPr>
          <w:rFonts w:ascii="Times New Roman"/>
          <w:b w:val="false"/>
          <w:i w:val="false"/>
          <w:color w:val="000000"/>
          <w:sz w:val="28"/>
        </w:rPr>
        <w:t xml:space="preserve">
      - Инвестордан инвестициялық жоба мен осы Шартты іске асыру барысы туралы барлық қажетті құжаттар мен ақпаратты сұратуға құқылы. </w:t>
      </w:r>
    </w:p>
    <w:bookmarkStart w:name="z804" w:id="350"/>
    <w:p>
      <w:pPr>
        <w:spacing w:after="0"/>
        <w:ind w:left="0"/>
        <w:jc w:val="both"/>
      </w:pPr>
      <w:r>
        <w:rPr>
          <w:rFonts w:ascii="Times New Roman"/>
          <w:b w:val="false"/>
          <w:i w:val="false"/>
          <w:color w:val="000000"/>
          <w:sz w:val="28"/>
        </w:rPr>
        <w:t>
      5.4 Жұмыс органы:</w:t>
      </w:r>
    </w:p>
    <w:bookmarkEnd w:id="350"/>
    <w:p>
      <w:pPr>
        <w:spacing w:after="0"/>
        <w:ind w:left="0"/>
        <w:jc w:val="both"/>
      </w:pPr>
      <w:r>
        <w:rPr>
          <w:rFonts w:ascii="Times New Roman"/>
          <w:b w:val="false"/>
          <w:i w:val="false"/>
          <w:color w:val="000000"/>
          <w:sz w:val="28"/>
        </w:rPr>
        <w:t>
      Осы Шарттың 3.1-тармағында көрсетілген инвестициялық субсидиялау үшін көзделген қаражатты аударуға;</w:t>
      </w:r>
    </w:p>
    <w:p>
      <w:pPr>
        <w:spacing w:after="0"/>
        <w:ind w:left="0"/>
        <w:jc w:val="both"/>
      </w:pPr>
      <w:r>
        <w:rPr>
          <w:rFonts w:ascii="Times New Roman"/>
          <w:b w:val="false"/>
          <w:i w:val="false"/>
          <w:color w:val="000000"/>
          <w:sz w:val="28"/>
        </w:rPr>
        <w:t>
      Қағидалардың 38-тармағына сәйкес мониторинг жүргізуге міндетті.</w:t>
      </w:r>
    </w:p>
    <w:bookmarkStart w:name="z805" w:id="351"/>
    <w:p>
      <w:pPr>
        <w:spacing w:after="0"/>
        <w:ind w:left="0"/>
        <w:jc w:val="left"/>
      </w:pPr>
      <w:r>
        <w:rPr>
          <w:rFonts w:ascii="Times New Roman"/>
          <w:b/>
          <w:i w:val="false"/>
          <w:color w:val="000000"/>
        </w:rPr>
        <w:t xml:space="preserve"> 6-тарау. Тараптардың жауапкершілігі</w:t>
      </w:r>
    </w:p>
    <w:bookmarkEnd w:id="351"/>
    <w:bookmarkStart w:name="z806" w:id="352"/>
    <w:p>
      <w:pPr>
        <w:spacing w:after="0"/>
        <w:ind w:left="0"/>
        <w:jc w:val="both"/>
      </w:pPr>
      <w:r>
        <w:rPr>
          <w:rFonts w:ascii="Times New Roman"/>
          <w:b w:val="false"/>
          <w:i w:val="false"/>
          <w:color w:val="000000"/>
          <w:sz w:val="28"/>
        </w:rPr>
        <w:t>
      6.1 Осы Шарт бойынша Тараптар Шартқа, Субсидиялау қағидаларына және Қазақстан Республикасының заңнамасына сәйкес, Шарттан туындайтын міндеттемелерді орындамағаны және/немесе тиісінше орындамағаны үшін жауапкершілік артады.</w:t>
      </w:r>
    </w:p>
    <w:bookmarkEnd w:id="352"/>
    <w:bookmarkStart w:name="z807" w:id="353"/>
    <w:p>
      <w:pPr>
        <w:spacing w:after="0"/>
        <w:ind w:left="0"/>
        <w:jc w:val="left"/>
      </w:pPr>
      <w:r>
        <w:rPr>
          <w:rFonts w:ascii="Times New Roman"/>
          <w:b/>
          <w:i w:val="false"/>
          <w:color w:val="000000"/>
        </w:rPr>
        <w:t xml:space="preserve"> 7-тарау. Шарттың қолданылу мерзімі</w:t>
      </w:r>
    </w:p>
    <w:bookmarkEnd w:id="353"/>
    <w:bookmarkStart w:name="z808" w:id="354"/>
    <w:p>
      <w:pPr>
        <w:spacing w:after="0"/>
        <w:ind w:left="0"/>
        <w:jc w:val="both"/>
      </w:pPr>
      <w:r>
        <w:rPr>
          <w:rFonts w:ascii="Times New Roman"/>
          <w:b w:val="false"/>
          <w:i w:val="false"/>
          <w:color w:val="000000"/>
          <w:sz w:val="28"/>
        </w:rPr>
        <w:t>
      7.1 Осы Шарт қол қойылған сәтінен бастап күшіне енеді және Тараптар өз міндеттемелерін толық көлемде орындағанға дейін әрекет етеді.</w:t>
      </w:r>
    </w:p>
    <w:bookmarkEnd w:id="354"/>
    <w:bookmarkStart w:name="z809" w:id="355"/>
    <w:p>
      <w:pPr>
        <w:spacing w:after="0"/>
        <w:ind w:left="0"/>
        <w:jc w:val="left"/>
      </w:pPr>
      <w:r>
        <w:rPr>
          <w:rFonts w:ascii="Times New Roman"/>
          <w:b/>
          <w:i w:val="false"/>
          <w:color w:val="000000"/>
        </w:rPr>
        <w:t xml:space="preserve"> 8-тарау. Еңсерілмейтін күштің мән-жайлары</w:t>
      </w:r>
    </w:p>
    <w:bookmarkEnd w:id="355"/>
    <w:bookmarkStart w:name="z810" w:id="356"/>
    <w:p>
      <w:pPr>
        <w:spacing w:after="0"/>
        <w:ind w:left="0"/>
        <w:jc w:val="both"/>
      </w:pPr>
      <w:r>
        <w:rPr>
          <w:rFonts w:ascii="Times New Roman"/>
          <w:b w:val="false"/>
          <w:i w:val="false"/>
          <w:color w:val="000000"/>
          <w:sz w:val="28"/>
        </w:rPr>
        <w:t>
      8.1 Тараптар, егер орындай алмау еңсерілмейтін күштің мән-жайлары салдарынан болса, осы Шарт бойынша өз міндеттемелерін орындамағаны, не тиісінше орындамағаны үшін жауапкершіліктен босатылады.</w:t>
      </w:r>
    </w:p>
    <w:bookmarkEnd w:id="356"/>
    <w:bookmarkStart w:name="z811" w:id="357"/>
    <w:p>
      <w:pPr>
        <w:spacing w:after="0"/>
        <w:ind w:left="0"/>
        <w:jc w:val="both"/>
      </w:pPr>
      <w:r>
        <w:rPr>
          <w:rFonts w:ascii="Times New Roman"/>
          <w:b w:val="false"/>
          <w:i w:val="false"/>
          <w:color w:val="000000"/>
          <w:sz w:val="28"/>
        </w:rPr>
        <w:t>
      8.2 Еңсерілмейтін күштің мән-жайларының басталуынан Тараптар осы Шарт бойынша міндеттемелерін орындай алмаса, басталу сәтінен бастап 10 (он) жұмыс күні ішінде екінші Тарапты осындай мән-жайлар туралы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357"/>
    <w:bookmarkStart w:name="z812" w:id="358"/>
    <w:p>
      <w:pPr>
        <w:spacing w:after="0"/>
        <w:ind w:left="0"/>
        <w:jc w:val="both"/>
      </w:pPr>
      <w:r>
        <w:rPr>
          <w:rFonts w:ascii="Times New Roman"/>
          <w:b w:val="false"/>
          <w:i w:val="false"/>
          <w:color w:val="000000"/>
          <w:sz w:val="28"/>
        </w:rPr>
        <w:t>
      8.3 Уақтылы хабарламаған жағдайда, Тараптар екінші Тарапқа хабарламау немесе уақтылы хабарламаудан келтірілген зиянды өтеуге міндетті.</w:t>
      </w:r>
    </w:p>
    <w:bookmarkEnd w:id="358"/>
    <w:bookmarkStart w:name="z813" w:id="359"/>
    <w:p>
      <w:pPr>
        <w:spacing w:after="0"/>
        <w:ind w:left="0"/>
        <w:jc w:val="both"/>
      </w:pPr>
      <w:r>
        <w:rPr>
          <w:rFonts w:ascii="Times New Roman"/>
          <w:b w:val="false"/>
          <w:i w:val="false"/>
          <w:color w:val="000000"/>
          <w:sz w:val="28"/>
        </w:rPr>
        <w:t>
      8.4 Еңсерілмейтін күштің мән-жайларының басталуы олардың әрекет ету кезеңіне осы Шарттың орындалу мерзімін ұлғайтуға алып келеді.</w:t>
      </w:r>
    </w:p>
    <w:bookmarkEnd w:id="359"/>
    <w:bookmarkStart w:name="z814" w:id="360"/>
    <w:p>
      <w:pPr>
        <w:spacing w:after="0"/>
        <w:ind w:left="0"/>
        <w:jc w:val="both"/>
      </w:pPr>
      <w:r>
        <w:rPr>
          <w:rFonts w:ascii="Times New Roman"/>
          <w:b w:val="false"/>
          <w:i w:val="false"/>
          <w:color w:val="000000"/>
          <w:sz w:val="28"/>
        </w:rPr>
        <w:t xml:space="preserve">
      8.5 Егер осындай жағдайлар қатарынан үш ай бойы жалғасатын болса, онда кез келген Тарап осы Шарт бойынша міндеттемелерін одан әрі орындаудан бас тартуға құқылы. </w:t>
      </w:r>
    </w:p>
    <w:bookmarkEnd w:id="360"/>
    <w:bookmarkStart w:name="z815" w:id="361"/>
    <w:p>
      <w:pPr>
        <w:spacing w:after="0"/>
        <w:ind w:left="0"/>
        <w:jc w:val="left"/>
      </w:pPr>
      <w:r>
        <w:rPr>
          <w:rFonts w:ascii="Times New Roman"/>
          <w:b/>
          <w:i w:val="false"/>
          <w:color w:val="000000"/>
        </w:rPr>
        <w:t xml:space="preserve"> 9-тарау. Дауларды шешу</w:t>
      </w:r>
    </w:p>
    <w:bookmarkEnd w:id="361"/>
    <w:bookmarkStart w:name="z816" w:id="362"/>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362"/>
    <w:bookmarkStart w:name="z817" w:id="363"/>
    <w:p>
      <w:pPr>
        <w:spacing w:after="0"/>
        <w:ind w:left="0"/>
        <w:jc w:val="both"/>
      </w:pPr>
      <w:r>
        <w:rPr>
          <w:rFonts w:ascii="Times New Roman"/>
          <w:b w:val="false"/>
          <w:i w:val="false"/>
          <w:color w:val="000000"/>
          <w:sz w:val="28"/>
        </w:rPr>
        <w:t>
      9.2 Егер мұндай келіссөздерден кейін Тараптар осы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363"/>
    <w:bookmarkStart w:name="z818" w:id="364"/>
    <w:p>
      <w:pPr>
        <w:spacing w:after="0"/>
        <w:ind w:left="0"/>
        <w:jc w:val="left"/>
      </w:pPr>
      <w:r>
        <w:rPr>
          <w:rFonts w:ascii="Times New Roman"/>
          <w:b/>
          <w:i w:val="false"/>
          <w:color w:val="000000"/>
        </w:rPr>
        <w:t xml:space="preserve"> 10-тарау. Хат-хабар алмасу</w:t>
      </w:r>
    </w:p>
    <w:bookmarkEnd w:id="364"/>
    <w:bookmarkStart w:name="z819" w:id="365"/>
    <w:p>
      <w:pPr>
        <w:spacing w:after="0"/>
        <w:ind w:left="0"/>
        <w:jc w:val="both"/>
      </w:pPr>
      <w:r>
        <w:rPr>
          <w:rFonts w:ascii="Times New Roman"/>
          <w:b w:val="false"/>
          <w:i w:val="false"/>
          <w:color w:val="000000"/>
          <w:sz w:val="28"/>
        </w:rPr>
        <w:t>
      10.1 Осы Шарт шеңберінде Тараптардың бір-біріне жіберетін кез келген хат-хабарлары жазбаша түрде беріледі және қарау үшін тапсыру туралы белгісі бар хат-хабар Тараптар алған сәттен бастап күнтізбелік 10 (он) күн ішінде қаралады.</w:t>
      </w:r>
    </w:p>
    <w:bookmarkEnd w:id="365"/>
    <w:bookmarkStart w:name="z820" w:id="366"/>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366"/>
    <w:bookmarkStart w:name="z821" w:id="367"/>
    <w:p>
      <w:pPr>
        <w:spacing w:after="0"/>
        <w:ind w:left="0"/>
        <w:jc w:val="left"/>
      </w:pPr>
      <w:r>
        <w:rPr>
          <w:rFonts w:ascii="Times New Roman"/>
          <w:b/>
          <w:i w:val="false"/>
          <w:color w:val="000000"/>
        </w:rPr>
        <w:t xml:space="preserve"> 11-тарау. Құпиялылық</w:t>
      </w:r>
    </w:p>
    <w:bookmarkEnd w:id="367"/>
    <w:bookmarkStart w:name="z822" w:id="368"/>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олар осы Шартты жасасу және орындау кезінде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368"/>
    <w:bookmarkStart w:name="z823" w:id="369"/>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Шартпен және Қазақстан Республикасының заңнамасымен тікелей көзделген жағдайда ғана мүмкін болады.</w:t>
      </w:r>
    </w:p>
    <w:bookmarkEnd w:id="369"/>
    <w:bookmarkStart w:name="z824" w:id="370"/>
    <w:p>
      <w:pPr>
        <w:spacing w:after="0"/>
        <w:ind w:left="0"/>
        <w:jc w:val="both"/>
      </w:pPr>
      <w:r>
        <w:rPr>
          <w:rFonts w:ascii="Times New Roman"/>
          <w:b w:val="false"/>
          <w:i w:val="false"/>
          <w:color w:val="000000"/>
          <w:sz w:val="28"/>
        </w:rPr>
        <w:t>
      11.3 Тараптар осы Шарттың болуы мен талаптарының құпиялылығын сақтау үшін барлық қажетті шараларды, оның ішінде құқықтық сипаттағы шараларды қабылдайды. Тараптардың лауазымды адамдары мен қызметкерлері осы Шартты іске асыру барысында алынған мәліметтерді жария етпейді не үшінші тұлғаларға бермейді.</w:t>
      </w:r>
    </w:p>
    <w:bookmarkEnd w:id="370"/>
    <w:bookmarkStart w:name="z825" w:id="371"/>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заңнамасымен көзделгендей жауапкершілікте болады.</w:t>
      </w:r>
    </w:p>
    <w:bookmarkEnd w:id="371"/>
    <w:bookmarkStart w:name="z826" w:id="372"/>
    <w:p>
      <w:pPr>
        <w:spacing w:after="0"/>
        <w:ind w:left="0"/>
        <w:jc w:val="both"/>
      </w:pPr>
      <w:r>
        <w:rPr>
          <w:rFonts w:ascii="Times New Roman"/>
          <w:b w:val="false"/>
          <w:i w:val="false"/>
          <w:color w:val="000000"/>
          <w:sz w:val="28"/>
        </w:rPr>
        <w:t>
      11.5 Инвестор осы Шартқа қол қоюмен Жұмыс органының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372"/>
    <w:bookmarkStart w:name="z827" w:id="373"/>
    <w:p>
      <w:pPr>
        <w:spacing w:after="0"/>
        <w:ind w:left="0"/>
        <w:jc w:val="left"/>
      </w:pPr>
      <w:r>
        <w:rPr>
          <w:rFonts w:ascii="Times New Roman"/>
          <w:b/>
          <w:i w:val="false"/>
          <w:color w:val="000000"/>
        </w:rPr>
        <w:t xml:space="preserve"> 12-тарау. Мәлімдеулер, кепілдіктер және келісім берулер</w:t>
      </w:r>
    </w:p>
    <w:bookmarkEnd w:id="373"/>
    <w:bookmarkStart w:name="z828" w:id="374"/>
    <w:p>
      <w:pPr>
        <w:spacing w:after="0"/>
        <w:ind w:left="0"/>
        <w:jc w:val="both"/>
      </w:pPr>
      <w:r>
        <w:rPr>
          <w:rFonts w:ascii="Times New Roman"/>
          <w:b w:val="false"/>
          <w:i w:val="false"/>
          <w:color w:val="000000"/>
          <w:sz w:val="28"/>
        </w:rPr>
        <w:t>
      12.1 Инвестор мыналарды мәлімдейді және кепілдік береді:</w:t>
      </w:r>
    </w:p>
    <w:bookmarkEnd w:id="374"/>
    <w:p>
      <w:pPr>
        <w:spacing w:after="0"/>
        <w:ind w:left="0"/>
        <w:jc w:val="both"/>
      </w:pPr>
      <w:r>
        <w:rPr>
          <w:rFonts w:ascii="Times New Roman"/>
          <w:b w:val="false"/>
          <w:i w:val="false"/>
          <w:color w:val="000000"/>
          <w:sz w:val="28"/>
        </w:rPr>
        <w:t>
      Инвестор осы Шартта көрсетілген мәлімдеулер мен кепілдіктер шынайы және шындыққа сәйкес келетінін растайды;</w:t>
      </w:r>
    </w:p>
    <w:p>
      <w:pPr>
        <w:spacing w:after="0"/>
        <w:ind w:left="0"/>
        <w:jc w:val="both"/>
      </w:pPr>
      <w:r>
        <w:rPr>
          <w:rFonts w:ascii="Times New Roman"/>
          <w:b w:val="false"/>
          <w:i w:val="false"/>
          <w:color w:val="000000"/>
          <w:sz w:val="28"/>
        </w:rPr>
        <w:t>
      Жұмыс органы көрсетілген мәлімдеулер мен кепілдіктердің шынайылығын тексеруге міндетті емес.</w:t>
      </w:r>
    </w:p>
    <w:bookmarkStart w:name="z829" w:id="375"/>
    <w:p>
      <w:pPr>
        <w:spacing w:after="0"/>
        <w:ind w:left="0"/>
        <w:jc w:val="both"/>
      </w:pPr>
      <w:r>
        <w:rPr>
          <w:rFonts w:ascii="Times New Roman"/>
          <w:b w:val="false"/>
          <w:i w:val="false"/>
          <w:color w:val="000000"/>
          <w:sz w:val="28"/>
        </w:rPr>
        <w:t>
      12.2 Инвестор:</w:t>
      </w:r>
    </w:p>
    <w:bookmarkEnd w:id="375"/>
    <w:p>
      <w:pPr>
        <w:spacing w:after="0"/>
        <w:ind w:left="0"/>
        <w:jc w:val="both"/>
      </w:pPr>
      <w:r>
        <w:rPr>
          <w:rFonts w:ascii="Times New Roman"/>
          <w:b w:val="false"/>
          <w:i w:val="false"/>
          <w:color w:val="000000"/>
          <w:sz w:val="28"/>
        </w:rPr>
        <w:t xml:space="preserve">
      Инвесторға оның бизнесіне, оның қаржылық жағдайына, активтері мен өзінің міндеттемелері бойынша жауап беру қабілетіне жағымсыз әсер етуі мүмкін қандай да болмасын мән-жайлардың мәлім емес екендігін мәлімдейді және оған кепілдік береді; </w:t>
      </w:r>
    </w:p>
    <w:p>
      <w:pPr>
        <w:spacing w:after="0"/>
        <w:ind w:left="0"/>
        <w:jc w:val="both"/>
      </w:pPr>
      <w:r>
        <w:rPr>
          <w:rFonts w:ascii="Times New Roman"/>
          <w:b w:val="false"/>
          <w:i w:val="false"/>
          <w:color w:val="000000"/>
          <w:sz w:val="28"/>
        </w:rPr>
        <w:t xml:space="preserve">
      сондай-ақ Инвестор оның құзыреті осы Шартқа қол қоятын адамға осы Шартты жасасуға мүмкіндік беретінін растайды. </w:t>
      </w:r>
    </w:p>
    <w:bookmarkStart w:name="z830" w:id="376"/>
    <w:p>
      <w:pPr>
        <w:spacing w:after="0"/>
        <w:ind w:left="0"/>
        <w:jc w:val="both"/>
      </w:pPr>
      <w:r>
        <w:rPr>
          <w:rFonts w:ascii="Times New Roman"/>
          <w:b w:val="false"/>
          <w:i w:val="false"/>
          <w:color w:val="000000"/>
          <w:sz w:val="28"/>
        </w:rPr>
        <w:t>
      12.3 Инвестор осы Шартты жасасу кезінде осы Шартты бұзуға себеп болатын, оны жарамсыз деп танитын негіздердің жоқтығын растайды.</w:t>
      </w:r>
    </w:p>
    <w:bookmarkEnd w:id="376"/>
    <w:bookmarkStart w:name="z831" w:id="377"/>
    <w:p>
      <w:pPr>
        <w:spacing w:after="0"/>
        <w:ind w:left="0"/>
        <w:jc w:val="both"/>
      </w:pPr>
      <w:r>
        <w:rPr>
          <w:rFonts w:ascii="Times New Roman"/>
          <w:b w:val="false"/>
          <w:i w:val="false"/>
          <w:color w:val="000000"/>
          <w:sz w:val="28"/>
        </w:rPr>
        <w:t xml:space="preserve">
      12.4 Инвестор барлық ақпарат, сондай-ақ берілген (ұсынылған) барлық құжаттама дәл және шындыққа сай екенін мәлімдейді және растайды. </w:t>
      </w:r>
    </w:p>
    <w:bookmarkEnd w:id="377"/>
    <w:bookmarkStart w:name="z832" w:id="378"/>
    <w:p>
      <w:pPr>
        <w:spacing w:after="0"/>
        <w:ind w:left="0"/>
        <w:jc w:val="left"/>
      </w:pPr>
      <w:r>
        <w:rPr>
          <w:rFonts w:ascii="Times New Roman"/>
          <w:b/>
          <w:i w:val="false"/>
          <w:color w:val="000000"/>
        </w:rPr>
        <w:t xml:space="preserve"> 13-тарау. Қорытынды ережелер</w:t>
      </w:r>
    </w:p>
    <w:bookmarkEnd w:id="378"/>
    <w:bookmarkStart w:name="z833" w:id="379"/>
    <w:p>
      <w:pPr>
        <w:spacing w:after="0"/>
        <w:ind w:left="0"/>
        <w:jc w:val="both"/>
      </w:pPr>
      <w:r>
        <w:rPr>
          <w:rFonts w:ascii="Times New Roman"/>
          <w:b w:val="false"/>
          <w:i w:val="false"/>
          <w:color w:val="000000"/>
          <w:sz w:val="28"/>
        </w:rPr>
        <w:t>
      13.1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379"/>
    <w:bookmarkStart w:name="z834" w:id="380"/>
    <w:p>
      <w:pPr>
        <w:spacing w:after="0"/>
        <w:ind w:left="0"/>
        <w:jc w:val="both"/>
      </w:pPr>
      <w:r>
        <w:rPr>
          <w:rFonts w:ascii="Times New Roman"/>
          <w:b w:val="false"/>
          <w:i w:val="false"/>
          <w:color w:val="000000"/>
          <w:sz w:val="28"/>
        </w:rPr>
        <w:t>
      13.2 Осы Шарт мемлекеттік және орыс тілдерінде Тараптардың әрқайсысы үшін бір-бір данадан 2 (екі) данада жасалды.</w:t>
      </w:r>
    </w:p>
    <w:bookmarkEnd w:id="380"/>
    <w:bookmarkStart w:name="z835" w:id="381"/>
    <w:p>
      <w:pPr>
        <w:spacing w:after="0"/>
        <w:ind w:left="0"/>
        <w:jc w:val="left"/>
      </w:pPr>
      <w:r>
        <w:rPr>
          <w:rFonts w:ascii="Times New Roman"/>
          <w:b/>
          <w:i w:val="false"/>
          <w:color w:val="000000"/>
        </w:rPr>
        <w:t xml:space="preserve"> 14-тарау. Тараптардың заңды мекенжайлары, банктік деректемелері және қолтаңбалары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13-қосымша </w:t>
            </w:r>
          </w:p>
        </w:tc>
      </w:tr>
    </w:tbl>
    <w:bookmarkStart w:name="z642" w:id="382"/>
    <w:p>
      <w:pPr>
        <w:spacing w:after="0"/>
        <w:ind w:left="0"/>
        <w:jc w:val="left"/>
      </w:pPr>
      <w:r>
        <w:rPr>
          <w:rFonts w:ascii="Times New Roman"/>
          <w:b/>
          <w:i w:val="false"/>
          <w:color w:val="000000"/>
        </w:rPr>
        <w:t xml:space="preserve"> №___ Сатып алынатын техниканы, машинаны және жабдықты мақсатты пайдалану және иеліктен шығармау туралы келісім</w:t>
      </w:r>
    </w:p>
    <w:bookmarkEnd w:id="3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w:t>
            </w:r>
          </w:p>
        </w:tc>
      </w:tr>
    </w:tbl>
    <w:bookmarkStart w:name="z643" w:id="383"/>
    <w:p>
      <w:pPr>
        <w:spacing w:after="0"/>
        <w:ind w:left="0"/>
        <w:jc w:val="both"/>
      </w:pPr>
      <w:r>
        <w:rPr>
          <w:rFonts w:ascii="Times New Roman"/>
          <w:b w:val="false"/>
          <w:i w:val="false"/>
          <w:color w:val="000000"/>
          <w:sz w:val="28"/>
        </w:rPr>
        <w:t>
      Бұдан әрі "Жұмыс органы" деп аталатын Қазақстан Республикасы _______ облысының (республикалық маңызы бар қаланың, астананың) ______________ _______________________ басқармасы атынан ___________ № ______ _______ (атауы) негізінде әрекет ететін ____________________ басшы (немесе бұйрық негізінде оны алмастыратын адам) бір тараптан және бұдан әрі "Инвестор" деп аталатын _______________ атынан ___________________________ негізінде әрекет ететін _________________ екінші тараптан, бірлесіп Тараптар, ал жеке-жеке жоғарыда көрсетілгендей Тарап деп аталатындар, субсидияланған сәттен бастап 3 (үш) жыл ішінде төмендегілер туралы осы Сатып алынатын техниканы, машиналарды және жабдықты мақсатты пайдалану және иеліктен шығармау туралы келісімді (бұдан әрі - Келісім) жасасты:</w:t>
      </w:r>
    </w:p>
    <w:bookmarkEnd w:id="383"/>
    <w:bookmarkStart w:name="z644" w:id="384"/>
    <w:p>
      <w:pPr>
        <w:spacing w:after="0"/>
        <w:ind w:left="0"/>
        <w:jc w:val="left"/>
      </w:pPr>
      <w:r>
        <w:rPr>
          <w:rFonts w:ascii="Times New Roman"/>
          <w:b/>
          <w:i w:val="false"/>
          <w:color w:val="000000"/>
        </w:rPr>
        <w:t xml:space="preserve"> 1-тарау. Келісімнің нысанасы мен мақсаты</w:t>
      </w:r>
    </w:p>
    <w:bookmarkEnd w:id="384"/>
    <w:bookmarkStart w:name="z645" w:id="385"/>
    <w:p>
      <w:pPr>
        <w:spacing w:after="0"/>
        <w:ind w:left="0"/>
        <w:jc w:val="both"/>
      </w:pPr>
      <w:r>
        <w:rPr>
          <w:rFonts w:ascii="Times New Roman"/>
          <w:b w:val="false"/>
          <w:i w:val="false"/>
          <w:color w:val="000000"/>
          <w:sz w:val="28"/>
        </w:rPr>
        <w:t>
      1.1 Осымен Инвестор өзіне жабдықты, техниканы қатаң түрде нысаналы мақсаты бойынша пайдалану және иеліктен шығармау, сондай-ақ субсидияланған сәттен бастап 3 (үш) жыл ішінде мақсатты пайдаланбағаны үшін жауапкершілікте болу міндеттемесін алады.</w:t>
      </w:r>
    </w:p>
    <w:bookmarkEnd w:id="385"/>
    <w:bookmarkStart w:name="z646" w:id="386"/>
    <w:p>
      <w:pPr>
        <w:spacing w:after="0"/>
        <w:ind w:left="0"/>
        <w:jc w:val="both"/>
      </w:pPr>
      <w:r>
        <w:rPr>
          <w:rFonts w:ascii="Times New Roman"/>
          <w:b w:val="false"/>
          <w:i w:val="false"/>
          <w:color w:val="000000"/>
          <w:sz w:val="28"/>
        </w:rPr>
        <w:t xml:space="preserve">
      1.2 Осы Келісім шеңберінде қандай да бір қайшылықтар болған жағдайда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үлкен күшке ие болады.</w:t>
      </w:r>
    </w:p>
    <w:bookmarkEnd w:id="386"/>
    <w:bookmarkStart w:name="z647" w:id="387"/>
    <w:p>
      <w:pPr>
        <w:spacing w:after="0"/>
        <w:ind w:left="0"/>
        <w:jc w:val="left"/>
      </w:pPr>
      <w:r>
        <w:rPr>
          <w:rFonts w:ascii="Times New Roman"/>
          <w:b/>
          <w:i w:val="false"/>
          <w:color w:val="000000"/>
        </w:rPr>
        <w:t xml:space="preserve"> 2-тарау. Тараптардың құқықтары мен міндеттері</w:t>
      </w:r>
    </w:p>
    <w:bookmarkEnd w:id="387"/>
    <w:bookmarkStart w:name="z648" w:id="388"/>
    <w:p>
      <w:pPr>
        <w:spacing w:after="0"/>
        <w:ind w:left="0"/>
        <w:jc w:val="both"/>
      </w:pPr>
      <w:r>
        <w:rPr>
          <w:rFonts w:ascii="Times New Roman"/>
          <w:b w:val="false"/>
          <w:i w:val="false"/>
          <w:color w:val="000000"/>
          <w:sz w:val="28"/>
        </w:rPr>
        <w:t>
      2.1 Инвестор:</w:t>
      </w:r>
    </w:p>
    <w:bookmarkEnd w:id="388"/>
    <w:bookmarkStart w:name="z649" w:id="389"/>
    <w:p>
      <w:pPr>
        <w:spacing w:after="0"/>
        <w:ind w:left="0"/>
        <w:jc w:val="both"/>
      </w:pPr>
      <w:r>
        <w:rPr>
          <w:rFonts w:ascii="Times New Roman"/>
          <w:b w:val="false"/>
          <w:i w:val="false"/>
          <w:color w:val="000000"/>
          <w:sz w:val="28"/>
        </w:rPr>
        <w:t>
      Келісім бойынша өз міндеттемелерін уақтылы және толық көлемде орындауға;</w:t>
      </w:r>
    </w:p>
    <w:bookmarkEnd w:id="389"/>
    <w:bookmarkStart w:name="z650" w:id="390"/>
    <w:p>
      <w:pPr>
        <w:spacing w:after="0"/>
        <w:ind w:left="0"/>
        <w:jc w:val="both"/>
      </w:pPr>
      <w:r>
        <w:rPr>
          <w:rFonts w:ascii="Times New Roman"/>
          <w:b w:val="false"/>
          <w:i w:val="false"/>
          <w:color w:val="000000"/>
          <w:sz w:val="28"/>
        </w:rPr>
        <w:t>
      Жұмыс органының сұранымы бойынша осы Келісімді орындаумен байланысты құжаттар мен ақпаратты тез арада беруге;</w:t>
      </w:r>
    </w:p>
    <w:bookmarkEnd w:id="390"/>
    <w:bookmarkStart w:name="z651" w:id="391"/>
    <w:p>
      <w:pPr>
        <w:spacing w:after="0"/>
        <w:ind w:left="0"/>
        <w:jc w:val="both"/>
      </w:pPr>
      <w:r>
        <w:rPr>
          <w:rFonts w:ascii="Times New Roman"/>
          <w:b w:val="false"/>
          <w:i w:val="false"/>
          <w:color w:val="000000"/>
          <w:sz w:val="28"/>
        </w:rPr>
        <w:t>
      Жұмыс органына Инвестордың объектісін қарап-тексеру үшін қолжетімділік беруге;</w:t>
      </w:r>
    </w:p>
    <w:bookmarkEnd w:id="391"/>
    <w:bookmarkStart w:name="z652" w:id="392"/>
    <w:p>
      <w:pPr>
        <w:spacing w:after="0"/>
        <w:ind w:left="0"/>
        <w:jc w:val="both"/>
      </w:pPr>
      <w:r>
        <w:rPr>
          <w:rFonts w:ascii="Times New Roman"/>
          <w:b w:val="false"/>
          <w:i w:val="false"/>
          <w:color w:val="000000"/>
          <w:sz w:val="28"/>
        </w:rPr>
        <w:t>
      Қағидалардың 39-тармағына сәйкес ақпарат беруге;</w:t>
      </w:r>
    </w:p>
    <w:bookmarkEnd w:id="392"/>
    <w:bookmarkStart w:name="z653" w:id="393"/>
    <w:p>
      <w:pPr>
        <w:spacing w:after="0"/>
        <w:ind w:left="0"/>
        <w:jc w:val="both"/>
      </w:pPr>
      <w:r>
        <w:rPr>
          <w:rFonts w:ascii="Times New Roman"/>
          <w:b w:val="false"/>
          <w:i w:val="false"/>
          <w:color w:val="000000"/>
          <w:sz w:val="28"/>
        </w:rPr>
        <w:t>
      осы Келісімнің шарттары мен іске асырылуы туралы ақпаратты Тараптардың алдын ала жазбаша келісімінсіз үшінші тұлғаларға бермеуге және ашпауға;</w:t>
      </w:r>
    </w:p>
    <w:bookmarkEnd w:id="393"/>
    <w:bookmarkStart w:name="z654" w:id="394"/>
    <w:p>
      <w:pPr>
        <w:spacing w:after="0"/>
        <w:ind w:left="0"/>
        <w:jc w:val="both"/>
      </w:pPr>
      <w:r>
        <w:rPr>
          <w:rFonts w:ascii="Times New Roman"/>
          <w:b w:val="false"/>
          <w:i w:val="false"/>
          <w:color w:val="000000"/>
          <w:sz w:val="28"/>
        </w:rPr>
        <w:t>
      Келісімнің 1.1-тармағында көрсетілген мерзім ішінде жабдықты, техниканы иеліктен шығармауға міндетті.</w:t>
      </w:r>
    </w:p>
    <w:bookmarkEnd w:id="394"/>
    <w:bookmarkStart w:name="z655" w:id="395"/>
    <w:p>
      <w:pPr>
        <w:spacing w:after="0"/>
        <w:ind w:left="0"/>
        <w:jc w:val="both"/>
      </w:pPr>
      <w:r>
        <w:rPr>
          <w:rFonts w:ascii="Times New Roman"/>
          <w:b w:val="false"/>
          <w:i w:val="false"/>
          <w:color w:val="000000"/>
          <w:sz w:val="28"/>
        </w:rPr>
        <w:t>
      2.2 Жұмыс органы:</w:t>
      </w:r>
    </w:p>
    <w:bookmarkEnd w:id="395"/>
    <w:bookmarkStart w:name="z656" w:id="396"/>
    <w:p>
      <w:pPr>
        <w:spacing w:after="0"/>
        <w:ind w:left="0"/>
        <w:jc w:val="both"/>
      </w:pPr>
      <w:r>
        <w:rPr>
          <w:rFonts w:ascii="Times New Roman"/>
          <w:b w:val="false"/>
          <w:i w:val="false"/>
          <w:color w:val="000000"/>
          <w:sz w:val="28"/>
        </w:rPr>
        <w:t>
      Инвестордан инвестициялық жоба мен осы Келісімнің іске асырылу барысы туралы барлық қажетті құжаттар мен ақпаратты сұратуға құқылы.</w:t>
      </w:r>
    </w:p>
    <w:bookmarkEnd w:id="396"/>
    <w:bookmarkStart w:name="z657" w:id="397"/>
    <w:p>
      <w:pPr>
        <w:spacing w:after="0"/>
        <w:ind w:left="0"/>
        <w:jc w:val="left"/>
      </w:pPr>
      <w:r>
        <w:rPr>
          <w:rFonts w:ascii="Times New Roman"/>
          <w:b/>
          <w:i w:val="false"/>
          <w:color w:val="000000"/>
        </w:rPr>
        <w:t xml:space="preserve"> 3-тарау. Келісімнің қолданылу мерзімі</w:t>
      </w:r>
    </w:p>
    <w:bookmarkEnd w:id="397"/>
    <w:bookmarkStart w:name="z658" w:id="398"/>
    <w:p>
      <w:pPr>
        <w:spacing w:after="0"/>
        <w:ind w:left="0"/>
        <w:jc w:val="both"/>
      </w:pPr>
      <w:r>
        <w:rPr>
          <w:rFonts w:ascii="Times New Roman"/>
          <w:b w:val="false"/>
          <w:i w:val="false"/>
          <w:color w:val="000000"/>
          <w:sz w:val="28"/>
        </w:rPr>
        <w:t>
      3.1 Осы Келісім Тараптардың қол қойған күнінен бастап күшіне енеді және 3 (үш) жыл бойы, ал орындалмаған міндеттемелер бөлігінде олар толық орындалғанға дейін қолданыста болады.</w:t>
      </w:r>
    </w:p>
    <w:bookmarkEnd w:id="398"/>
    <w:bookmarkStart w:name="z659" w:id="399"/>
    <w:p>
      <w:pPr>
        <w:spacing w:after="0"/>
        <w:ind w:left="0"/>
        <w:jc w:val="left"/>
      </w:pPr>
      <w:r>
        <w:rPr>
          <w:rFonts w:ascii="Times New Roman"/>
          <w:b/>
          <w:i w:val="false"/>
          <w:color w:val="000000"/>
        </w:rPr>
        <w:t xml:space="preserve"> 4-тарау. Еңсерілмейтін күштің мән-жайлары</w:t>
      </w:r>
    </w:p>
    <w:bookmarkEnd w:id="399"/>
    <w:bookmarkStart w:name="z660" w:id="400"/>
    <w:p>
      <w:pPr>
        <w:spacing w:after="0"/>
        <w:ind w:left="0"/>
        <w:jc w:val="both"/>
      </w:pPr>
      <w:r>
        <w:rPr>
          <w:rFonts w:ascii="Times New Roman"/>
          <w:b w:val="false"/>
          <w:i w:val="false"/>
          <w:color w:val="000000"/>
          <w:sz w:val="28"/>
        </w:rPr>
        <w:t>
      4.1 Тараптар еңсерілмейтін күштің мән-жайлары салдарынан орындау мүмкін болмаған жағдайда, осы Шарт бойынша өз міндеттемелерін орындамағаны, не тиісінше орындамағаны үшін жауапкершіліктен босатылады.</w:t>
      </w:r>
    </w:p>
    <w:bookmarkEnd w:id="400"/>
    <w:bookmarkStart w:name="z661" w:id="401"/>
    <w:p>
      <w:pPr>
        <w:spacing w:after="0"/>
        <w:ind w:left="0"/>
        <w:jc w:val="both"/>
      </w:pPr>
      <w:r>
        <w:rPr>
          <w:rFonts w:ascii="Times New Roman"/>
          <w:b w:val="false"/>
          <w:i w:val="false"/>
          <w:color w:val="000000"/>
          <w:sz w:val="28"/>
        </w:rPr>
        <w:t>
      4.2 Еңсерілмейтін күштің мән-жайлары туындаған кезде осы Келісім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bookmarkEnd w:id="401"/>
    <w:bookmarkStart w:name="z662" w:id="402"/>
    <w:p>
      <w:pPr>
        <w:spacing w:after="0"/>
        <w:ind w:left="0"/>
        <w:jc w:val="both"/>
      </w:pPr>
      <w:r>
        <w:rPr>
          <w:rFonts w:ascii="Times New Roman"/>
          <w:b w:val="false"/>
          <w:i w:val="false"/>
          <w:color w:val="000000"/>
          <w:sz w:val="28"/>
        </w:rPr>
        <w:t xml:space="preserve">
      4.3 Уақтылы хабардар етпеген жағдайда, Тараптар екінші Тарапқа хабардар етпеуден немесе уақтылы хабардар етпеуден келтірілген зиянды өтеуге міндетті. </w:t>
      </w:r>
    </w:p>
    <w:bookmarkEnd w:id="402"/>
    <w:bookmarkStart w:name="z663" w:id="403"/>
    <w:p>
      <w:pPr>
        <w:spacing w:after="0"/>
        <w:ind w:left="0"/>
        <w:jc w:val="both"/>
      </w:pPr>
      <w:r>
        <w:rPr>
          <w:rFonts w:ascii="Times New Roman"/>
          <w:b w:val="false"/>
          <w:i w:val="false"/>
          <w:color w:val="000000"/>
          <w:sz w:val="28"/>
        </w:rPr>
        <w:t>
      4.4 Еңсерілмейтін күштің мән-жайларының туындауы осы Келісімнің орындалу мерзімінің олардың әрекет ету кезеңіне ұлғайтылуына алып келеді.</w:t>
      </w:r>
    </w:p>
    <w:bookmarkEnd w:id="403"/>
    <w:bookmarkStart w:name="z664" w:id="404"/>
    <w:p>
      <w:pPr>
        <w:spacing w:after="0"/>
        <w:ind w:left="0"/>
        <w:jc w:val="both"/>
      </w:pPr>
      <w:r>
        <w:rPr>
          <w:rFonts w:ascii="Times New Roman"/>
          <w:b w:val="false"/>
          <w:i w:val="false"/>
          <w:color w:val="000000"/>
          <w:sz w:val="28"/>
        </w:rPr>
        <w:t>
      4.5 Егер, мұндай мән-жайлар қатарынан үш айдан астам жалғасатын болса, онда Тараптардың кез келгені осы Келісім бойынша міндеттемелерін одан әрі орындаудан бас тартуға құқылы.</w:t>
      </w:r>
    </w:p>
    <w:bookmarkEnd w:id="404"/>
    <w:bookmarkStart w:name="z665" w:id="405"/>
    <w:p>
      <w:pPr>
        <w:spacing w:after="0"/>
        <w:ind w:left="0"/>
        <w:jc w:val="left"/>
      </w:pPr>
      <w:r>
        <w:rPr>
          <w:rFonts w:ascii="Times New Roman"/>
          <w:b/>
          <w:i w:val="false"/>
          <w:color w:val="000000"/>
        </w:rPr>
        <w:t xml:space="preserve"> 5-тарау. Қорытынды ережелер</w:t>
      </w:r>
    </w:p>
    <w:bookmarkEnd w:id="405"/>
    <w:bookmarkStart w:name="z666" w:id="406"/>
    <w:p>
      <w:pPr>
        <w:spacing w:after="0"/>
        <w:ind w:left="0"/>
        <w:jc w:val="both"/>
      </w:pPr>
      <w:r>
        <w:rPr>
          <w:rFonts w:ascii="Times New Roman"/>
          <w:b w:val="false"/>
          <w:i w:val="false"/>
          <w:color w:val="000000"/>
          <w:sz w:val="28"/>
        </w:rPr>
        <w:t>
      5.1 Хат-хабар бланкіде ұсынылса немесе мөрмен (бар болса) куәландырылса, қолма-қол табысталса, қатысушы Тараптың мекенжайына почтамен (хабарламасы бар тапсырыс хатпен) немесе курьерлік байланыс арқылы жеткізілсе, тиісті түрде ұсынылған немесе жіберілген болып саналады.</w:t>
      </w:r>
    </w:p>
    <w:bookmarkEnd w:id="406"/>
    <w:bookmarkStart w:name="z667" w:id="407"/>
    <w:p>
      <w:pPr>
        <w:spacing w:after="0"/>
        <w:ind w:left="0"/>
        <w:jc w:val="both"/>
      </w:pPr>
      <w:r>
        <w:rPr>
          <w:rFonts w:ascii="Times New Roman"/>
          <w:b w:val="false"/>
          <w:i w:val="false"/>
          <w:color w:val="000000"/>
          <w:sz w:val="28"/>
        </w:rPr>
        <w:t xml:space="preserve">
      5.2 Егер осы Келісімде өзгеше көзделмесе, осы Келісімнің шарттарын, оның ішінде осы Келісімнің қолданылу мерзімін кез келген өзгерту, тоқтату Тараптардың уәкілетті өкілдері қол қоятын қосымша келісімдермен ресімделеді. </w:t>
      </w:r>
    </w:p>
    <w:bookmarkEnd w:id="407"/>
    <w:bookmarkStart w:name="z668" w:id="408"/>
    <w:p>
      <w:pPr>
        <w:spacing w:after="0"/>
        <w:ind w:left="0"/>
        <w:jc w:val="both"/>
      </w:pPr>
      <w:r>
        <w:rPr>
          <w:rFonts w:ascii="Times New Roman"/>
          <w:b w:val="false"/>
          <w:i w:val="false"/>
          <w:color w:val="000000"/>
          <w:sz w:val="28"/>
        </w:rPr>
        <w:t>
      5.3 Осы Келісім бойынша Тараптар арасында туындайтын барлық келіспеушіліктер немесе даулар тікелей келіссөздер процесінде шешіледі. Егер осындай келіссөздерден кейін Тараптар осы Келісім бойынша дауды шеше алмаса, Тараптардың кез келгені бұл мәселені Қазақстан Республикасының заңнамасында белгіленген сот тәртібімен шешуді талап ете алады.</w:t>
      </w:r>
    </w:p>
    <w:bookmarkEnd w:id="408"/>
    <w:bookmarkStart w:name="z669" w:id="409"/>
    <w:p>
      <w:pPr>
        <w:spacing w:after="0"/>
        <w:ind w:left="0"/>
        <w:jc w:val="both"/>
      </w:pPr>
      <w:r>
        <w:rPr>
          <w:rFonts w:ascii="Times New Roman"/>
          <w:b w:val="false"/>
          <w:i w:val="false"/>
          <w:color w:val="000000"/>
          <w:sz w:val="28"/>
        </w:rPr>
        <w:t xml:space="preserve">
      5.4 Осы Келісіммен реттелмеген мәселелер 20___ жылғы ___________ №____ Инвестициялық субсидиялау шартымен, сондай-ақ Қазақстан Республикасының заңнамасымен реттеледі. </w:t>
      </w:r>
    </w:p>
    <w:bookmarkEnd w:id="409"/>
    <w:bookmarkStart w:name="z670" w:id="410"/>
    <w:p>
      <w:pPr>
        <w:spacing w:after="0"/>
        <w:ind w:left="0"/>
        <w:jc w:val="both"/>
      </w:pPr>
      <w:r>
        <w:rPr>
          <w:rFonts w:ascii="Times New Roman"/>
          <w:b w:val="false"/>
          <w:i w:val="false"/>
          <w:color w:val="000000"/>
          <w:sz w:val="28"/>
        </w:rPr>
        <w:t>
      5.5 Осы Келісім мемлекеттік және орыс тілдерінде Тараптардың әрқайсысы үшін бір-бір данадан 2 (екі) данада жасалды.</w:t>
      </w:r>
    </w:p>
    <w:bookmarkEnd w:id="410"/>
    <w:bookmarkStart w:name="z671" w:id="411"/>
    <w:p>
      <w:pPr>
        <w:spacing w:after="0"/>
        <w:ind w:left="0"/>
        <w:jc w:val="left"/>
      </w:pPr>
      <w:r>
        <w:rPr>
          <w:rFonts w:ascii="Times New Roman"/>
          <w:b/>
          <w:i w:val="false"/>
          <w:color w:val="000000"/>
        </w:rPr>
        <w:t xml:space="preserve"> 6-тарау. Тараптардың мекенжайлары, банктік деректемелері және қолтаңбалары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салымдар</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13-1-қосымша</w:t>
            </w:r>
            <w:r>
              <w:br/>
            </w:r>
            <w:r>
              <w:rPr>
                <w:rFonts w:ascii="Times New Roman"/>
                <w:b w:val="false"/>
                <w:i w:val="false"/>
                <w:color w:val="000000"/>
                <w:sz w:val="20"/>
              </w:rPr>
              <w:t>Нысан</w:t>
            </w:r>
          </w:p>
        </w:tc>
      </w:tr>
    </w:tbl>
    <w:bookmarkStart w:name="z837" w:id="412"/>
    <w:p>
      <w:pPr>
        <w:spacing w:after="0"/>
        <w:ind w:left="0"/>
        <w:jc w:val="left"/>
      </w:pPr>
      <w:r>
        <w:rPr>
          <w:rFonts w:ascii="Times New Roman"/>
          <w:b/>
          <w:i w:val="false"/>
          <w:color w:val="000000"/>
        </w:rPr>
        <w:t xml:space="preserve"> Инвестициялық субсидиялау шартына өзгерістер енгізу туралы хабарлама</w:t>
      </w:r>
    </w:p>
    <w:bookmarkEnd w:id="412"/>
    <w:p>
      <w:pPr>
        <w:spacing w:after="0"/>
        <w:ind w:left="0"/>
        <w:jc w:val="both"/>
      </w:pPr>
      <w:r>
        <w:rPr>
          <w:rFonts w:ascii="Times New Roman"/>
          <w:b w:val="false"/>
          <w:i w:val="false"/>
          <w:color w:val="ff0000"/>
          <w:sz w:val="28"/>
        </w:rPr>
        <w:t xml:space="preserve">
      Ескерту. Қағидалар 13-1-қосымшамен толықтырылды - ҚР Ауыл шаруашылығы министрінің м.а. 15.05.2024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Инвестициялық субсидиялау мәселелері жөніндегі жұмыс органы (бұдан әрі – жұмыс органы</w:t>
      </w:r>
    </w:p>
    <w:p>
      <w:pPr>
        <w:spacing w:after="0"/>
        <w:ind w:left="0"/>
        <w:jc w:val="both"/>
      </w:pPr>
      <w:r>
        <w:rPr>
          <w:rFonts w:ascii="Times New Roman"/>
          <w:b w:val="false"/>
          <w:i w:val="false"/>
          <w:color w:val="000000"/>
          <w:sz w:val="28"/>
        </w:rPr>
        <w:t>
      (көрсетілетін қызметті беруші)):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органының (көрсетілетін қызметті берушінің) атауы)</w:t>
      </w:r>
    </w:p>
    <w:p>
      <w:pPr>
        <w:spacing w:after="0"/>
        <w:ind w:left="0"/>
        <w:jc w:val="both"/>
      </w:pPr>
      <w:r>
        <w:rPr>
          <w:rFonts w:ascii="Times New Roman"/>
          <w:b w:val="false"/>
          <w:i w:val="false"/>
          <w:color w:val="000000"/>
          <w:sz w:val="28"/>
        </w:rPr>
        <w:t xml:space="preserve">
      Бизнес сәйкестендіру нөмірі (бұдан әрі – БСН):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органының (көрсетілетін қызметті берушінің) БСН-сы)</w:t>
      </w:r>
    </w:p>
    <w:p>
      <w:pPr>
        <w:spacing w:after="0"/>
        <w:ind w:left="0"/>
        <w:jc w:val="both"/>
      </w:pPr>
      <w:r>
        <w:rPr>
          <w:rFonts w:ascii="Times New Roman"/>
          <w:b w:val="false"/>
          <w:i w:val="false"/>
          <w:color w:val="000000"/>
          <w:sz w:val="28"/>
        </w:rPr>
        <w:t>
      Инвестор: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(инвестордың атауы)</w:t>
      </w:r>
    </w:p>
    <w:p>
      <w:pPr>
        <w:spacing w:after="0"/>
        <w:ind w:left="0"/>
        <w:jc w:val="both"/>
      </w:pPr>
      <w:r>
        <w:rPr>
          <w:rFonts w:ascii="Times New Roman"/>
          <w:b w:val="false"/>
          <w:i w:val="false"/>
          <w:color w:val="000000"/>
          <w:sz w:val="28"/>
        </w:rPr>
        <w:t>
      Жеке сәйкестендіру нөмірі (бұдан әрі – ЖСН)/БСН: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(инвестордың ЖСН-сы / БСН-сы)</w:t>
      </w:r>
    </w:p>
    <w:p>
      <w:pPr>
        <w:spacing w:after="0"/>
        <w:ind w:left="0"/>
        <w:jc w:val="both"/>
      </w:pPr>
      <w:r>
        <w:rPr>
          <w:rFonts w:ascii="Times New Roman"/>
          <w:b w:val="false"/>
          <w:i w:val="false"/>
          <w:color w:val="000000"/>
          <w:sz w:val="28"/>
        </w:rPr>
        <w:t>
      Субсидиялау шарты: ___________ жылғы ___________ № ________________________</w:t>
      </w:r>
    </w:p>
    <w:p>
      <w:pPr>
        <w:spacing w:after="0"/>
        <w:ind w:left="0"/>
        <w:jc w:val="both"/>
      </w:pPr>
      <w:r>
        <w:rPr>
          <w:rFonts w:ascii="Times New Roman"/>
          <w:b w:val="false"/>
          <w:i w:val="false"/>
          <w:color w:val="000000"/>
          <w:sz w:val="28"/>
        </w:rPr>
        <w:t>
                                                                                (деректемелер)</w:t>
      </w:r>
    </w:p>
    <w:p>
      <w:pPr>
        <w:spacing w:after="0"/>
        <w:ind w:left="0"/>
        <w:jc w:val="both"/>
      </w:pPr>
      <w:r>
        <w:rPr>
          <w:rFonts w:ascii="Times New Roman"/>
          <w:b w:val="false"/>
          <w:i w:val="false"/>
          <w:color w:val="000000"/>
          <w:sz w:val="28"/>
        </w:rPr>
        <w:t>
      Осымен инвестор ___________________________________________________________</w:t>
      </w:r>
    </w:p>
    <w:p>
      <w:pPr>
        <w:spacing w:after="0"/>
        <w:ind w:left="0"/>
        <w:jc w:val="both"/>
      </w:pPr>
      <w:r>
        <w:rPr>
          <w:rFonts w:ascii="Times New Roman"/>
          <w:b w:val="false"/>
          <w:i w:val="false"/>
          <w:color w:val="000000"/>
          <w:sz w:val="28"/>
        </w:rPr>
        <w:t>
                                                                   (инвестордың атауы)</w:t>
      </w:r>
    </w:p>
    <w:p>
      <w:pPr>
        <w:spacing w:after="0"/>
        <w:ind w:left="0"/>
        <w:jc w:val="both"/>
      </w:pPr>
      <w:r>
        <w:rPr>
          <w:rFonts w:ascii="Times New Roman"/>
          <w:b w:val="false"/>
          <w:i w:val="false"/>
          <w:color w:val="000000"/>
          <w:sz w:val="28"/>
        </w:rPr>
        <w:t>
      атынан 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қағидаларының (бұдан әрі – Қағидалар) 30-1-тармағы шеңберінде бұрын инвестициялық салымдар кезінде агроөнеркәсіптік кешен субъектісі шеккен шығыстардың бір бөлігін өтеу бойынша субсидиялау бағдарламасына қатысуға мақұлданған _________________Субсидиялау шарты бойынша Қазақстан Республикасының (деректемелер)</w:t>
      </w:r>
    </w:p>
    <w:p>
      <w:pPr>
        <w:spacing w:after="0"/>
        <w:ind w:left="0"/>
        <w:jc w:val="both"/>
      </w:pPr>
      <w:r>
        <w:rPr>
          <w:rFonts w:ascii="Times New Roman"/>
          <w:b w:val="false"/>
          <w:i w:val="false"/>
          <w:color w:val="000000"/>
          <w:sz w:val="28"/>
        </w:rPr>
        <w:t xml:space="preserve">
      Азаматтық кодексiнің 235-бабының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мүлігі бойынша (бастапқы инвестордың атауы және БСН/ЖСН)</w:t>
      </w:r>
    </w:p>
    <w:p>
      <w:pPr>
        <w:spacing w:after="0"/>
        <w:ind w:left="0"/>
        <w:jc w:val="both"/>
      </w:pPr>
      <w:r>
        <w:rPr>
          <w:rFonts w:ascii="Times New Roman"/>
          <w:b w:val="false"/>
          <w:i w:val="false"/>
          <w:color w:val="000000"/>
          <w:sz w:val="28"/>
        </w:rPr>
        <w:t>
      __________________________________________ мұрагерлікті иеленуіне (жаңа инвестордың атауы және БСН/ЖСН)</w:t>
      </w:r>
    </w:p>
    <w:p>
      <w:pPr>
        <w:spacing w:after="0"/>
        <w:ind w:left="0"/>
        <w:jc w:val="both"/>
      </w:pPr>
      <w:r>
        <w:rPr>
          <w:rFonts w:ascii="Times New Roman"/>
          <w:b w:val="false"/>
          <w:i w:val="false"/>
          <w:color w:val="000000"/>
          <w:sz w:val="28"/>
        </w:rPr>
        <w:t>
      байланысты инвесторды ауыстыру қажеттілігін хабарлайды.</w:t>
      </w:r>
    </w:p>
    <w:p>
      <w:pPr>
        <w:spacing w:after="0"/>
        <w:ind w:left="0"/>
        <w:jc w:val="both"/>
      </w:pPr>
      <w:r>
        <w:rPr>
          <w:rFonts w:ascii="Times New Roman"/>
          <w:b w:val="false"/>
          <w:i w:val="false"/>
          <w:color w:val="000000"/>
          <w:sz w:val="28"/>
        </w:rPr>
        <w:t xml:space="preserve">
      Осыған байланысты, субсидиялау шартына инвестор деректерін өзгерту бөлігінде өзгерістер енгізуді сұраймыз. Бұл ретте, субсидиялау шарттары жұмыс органы (көрсетілетін қызметті беруші) инвестициялық субсидиялау өтінімін мақұлдау туралы шешім қабылдаған күннен басталған кезең үшін бұрын мақұлданған субсидиялар сомасы ұлғайтылмай, бұрынғы шарттарда сақталатынын растаймыз. </w:t>
      </w:r>
    </w:p>
    <w:p>
      <w:pPr>
        <w:spacing w:after="0"/>
        <w:ind w:left="0"/>
        <w:jc w:val="both"/>
      </w:pPr>
      <w:r>
        <w:rPr>
          <w:rFonts w:ascii="Times New Roman"/>
          <w:b w:val="false"/>
          <w:i w:val="false"/>
          <w:color w:val="000000"/>
          <w:sz w:val="28"/>
        </w:rPr>
        <w:t xml:space="preserve">
      Хабарлама шешім қабылдау үшін қарауға жіберіледі. </w:t>
      </w:r>
    </w:p>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мәліметтерді ұсынғанымыз үшін жауапкершілік туралы хабардармыз және қарыз алушының (көрсетілетін қызметті алушының) келісуімен заңмен қорғалатын құпияны құрайтын мәліметтерді пайдалануға, сондай-ақ дербес деректерді және өзге де ақпаратты жинауға, өңдеуге, сақтауға, жүктеуге және пайдалануға келісім береміз.</w:t>
      </w:r>
    </w:p>
    <w:p>
      <w:pPr>
        <w:spacing w:after="0"/>
        <w:ind w:left="0"/>
        <w:jc w:val="both"/>
      </w:pPr>
      <w:r>
        <w:rPr>
          <w:rFonts w:ascii="Times New Roman"/>
          <w:b w:val="false"/>
          <w:i w:val="false"/>
          <w:color w:val="000000"/>
          <w:sz w:val="28"/>
        </w:rPr>
        <w:t>
      Инвестор: 2024 жылғы 01.01. 00:00:00 қол қойылды;</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Атауы: ____________ "________________"</w:t>
      </w:r>
    </w:p>
    <w:p>
      <w:pPr>
        <w:spacing w:after="0"/>
        <w:ind w:left="0"/>
        <w:jc w:val="both"/>
      </w:pPr>
      <w:r>
        <w:rPr>
          <w:rFonts w:ascii="Times New Roman"/>
          <w:b w:val="false"/>
          <w:i w:val="false"/>
          <w:color w:val="000000"/>
          <w:sz w:val="28"/>
        </w:rPr>
        <w:t>
      (ұйымдық нысаны және атауы)</w:t>
      </w:r>
    </w:p>
    <w:p>
      <w:pPr>
        <w:spacing w:after="0"/>
        <w:ind w:left="0"/>
        <w:jc w:val="both"/>
      </w:pPr>
      <w:r>
        <w:rPr>
          <w:rFonts w:ascii="Times New Roman"/>
          <w:b w:val="false"/>
          <w:i w:val="false"/>
          <w:color w:val="000000"/>
          <w:sz w:val="28"/>
        </w:rPr>
        <w:t>
      БСН: _________________</w:t>
      </w:r>
    </w:p>
    <w:p>
      <w:pPr>
        <w:spacing w:after="0"/>
        <w:ind w:left="0"/>
        <w:jc w:val="both"/>
      </w:pPr>
      <w:r>
        <w:rPr>
          <w:rFonts w:ascii="Times New Roman"/>
          <w:b w:val="false"/>
          <w:i w:val="false"/>
          <w:color w:val="000000"/>
          <w:sz w:val="28"/>
        </w:rPr>
        <w:t>
      Аты, әкесінің аты (бар болса), тегі________________</w:t>
      </w:r>
    </w:p>
    <w:p>
      <w:pPr>
        <w:spacing w:after="0"/>
        <w:ind w:left="0"/>
        <w:jc w:val="both"/>
      </w:pPr>
      <w:r>
        <w:rPr>
          <w:rFonts w:ascii="Times New Roman"/>
          <w:b w:val="false"/>
          <w:i w:val="false"/>
          <w:color w:val="000000"/>
          <w:sz w:val="28"/>
        </w:rPr>
        <w:t>
      E-mail: ___________@___</w:t>
      </w:r>
    </w:p>
    <w:p>
      <w:pPr>
        <w:spacing w:after="0"/>
        <w:ind w:left="0"/>
        <w:jc w:val="both"/>
      </w:pPr>
      <w:r>
        <w:rPr>
          <w:rFonts w:ascii="Times New Roman"/>
          <w:b w:val="false"/>
          <w:i w:val="false"/>
          <w:color w:val="000000"/>
          <w:sz w:val="28"/>
        </w:rPr>
        <w:t>
      ЭЦҚ-ны берген: ҰЛТТЫҚ КУӘЛАНДЫРУШЫ ОРТАЛЫҚ (GOST)</w:t>
      </w:r>
    </w:p>
    <w:p>
      <w:pPr>
        <w:spacing w:after="0"/>
        <w:ind w:left="0"/>
        <w:jc w:val="both"/>
      </w:pPr>
      <w:r>
        <w:rPr>
          <w:rFonts w:ascii="Times New Roman"/>
          <w:b w:val="false"/>
          <w:i w:val="false"/>
          <w:color w:val="000000"/>
          <w:sz w:val="28"/>
        </w:rPr>
        <w:t>
      Сертификаттың қолданылу мерзімі:</w:t>
      </w:r>
    </w:p>
    <w:p>
      <w:pPr>
        <w:spacing w:after="0"/>
        <w:ind w:left="0"/>
        <w:jc w:val="both"/>
      </w:pPr>
      <w:r>
        <w:rPr>
          <w:rFonts w:ascii="Times New Roman"/>
          <w:b w:val="false"/>
          <w:i w:val="false"/>
          <w:color w:val="000000"/>
          <w:sz w:val="28"/>
        </w:rPr>
        <w:t>
      2023 жылғы 01.01. 00:00:00 - 2024 жылғы 01.01. 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4" w:id="413"/>
    <w:p>
      <w:pPr>
        <w:spacing w:after="0"/>
        <w:ind w:left="0"/>
        <w:jc w:val="left"/>
      </w:pPr>
      <w:r>
        <w:rPr>
          <w:rFonts w:ascii="Times New Roman"/>
          <w:b/>
          <w:i w:val="false"/>
          <w:color w:val="000000"/>
        </w:rPr>
        <w:t xml:space="preserve"> Қаржы институтының арнайы шоттағы инвестициялық субсидияны пайдаланбауы туралы №___ шарт пен келісім</w:t>
      </w:r>
    </w:p>
    <w:bookmarkEnd w:id="4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w:t>
            </w:r>
          </w:p>
        </w:tc>
      </w:tr>
    </w:tbl>
    <w:bookmarkStart w:name="z675" w:id="414"/>
    <w:p>
      <w:pPr>
        <w:spacing w:after="0"/>
        <w:ind w:left="0"/>
        <w:jc w:val="both"/>
      </w:pPr>
      <w:r>
        <w:rPr>
          <w:rFonts w:ascii="Times New Roman"/>
          <w:b w:val="false"/>
          <w:i w:val="false"/>
          <w:color w:val="000000"/>
          <w:sz w:val="28"/>
        </w:rPr>
        <w:t>
      Бұдан әрі "Қаржы институты" деп аталатын __________________________ бір тараптан, бұдан әрі "Жұмыс органы" деп аталатын _____________________ облысының (республикалық маңызы бар қаланың, астананың) _______________ _________________________________________________________ басқармасы (атауы) мемлекеттік мекемесі атынан мемлекеттік мекеме туралы ереже негізінде әрекет ететін басшысы (немесе бұйрық негізінде оны алмастыратын адам) ____________ екінші тараптан, бұдан әрі "Инвестор" деп аталатын __________________ атынан Жарғы негізінде әрекет ететін ______________________ үшінші тараптан, бірлесіп Тараптар деп, ал жеке-жеке Тарап деп аталатындар төмендегілер туралы осы Қаржы институтының арнайы шоттағы ақшаны пайдаланбауы туралы шарт пен келісімді (бұдан әрі – Шарт) жасасты.</w:t>
      </w:r>
    </w:p>
    <w:bookmarkEnd w:id="414"/>
    <w:bookmarkStart w:name="z676" w:id="415"/>
    <w:p>
      <w:pPr>
        <w:spacing w:after="0"/>
        <w:ind w:left="0"/>
        <w:jc w:val="left"/>
      </w:pPr>
      <w:r>
        <w:rPr>
          <w:rFonts w:ascii="Times New Roman"/>
          <w:b/>
          <w:i w:val="false"/>
          <w:color w:val="000000"/>
        </w:rPr>
        <w:t xml:space="preserve"> 1-тарау. Жалпы ережелер</w:t>
      </w:r>
    </w:p>
    <w:bookmarkEnd w:id="415"/>
    <w:bookmarkStart w:name="z677" w:id="416"/>
    <w:p>
      <w:pPr>
        <w:spacing w:after="0"/>
        <w:ind w:left="0"/>
        <w:jc w:val="both"/>
      </w:pPr>
      <w:r>
        <w:rPr>
          <w:rFonts w:ascii="Times New Roman"/>
          <w:b w:val="false"/>
          <w:i w:val="false"/>
          <w:color w:val="000000"/>
          <w:sz w:val="28"/>
        </w:rPr>
        <w:t>
      1.1. Осы Шартты жасасуға мыналар негіз болып табылады:</w:t>
      </w:r>
    </w:p>
    <w:bookmarkEnd w:id="416"/>
    <w:bookmarkStart w:name="z678" w:id="417"/>
    <w:p>
      <w:pPr>
        <w:spacing w:after="0"/>
        <w:ind w:left="0"/>
        <w:jc w:val="both"/>
      </w:pPr>
      <w:r>
        <w:rPr>
          <w:rFonts w:ascii="Times New Roman"/>
          <w:b w:val="false"/>
          <w:i w:val="false"/>
          <w:color w:val="000000"/>
          <w:sz w:val="28"/>
        </w:rPr>
        <w:t xml:space="preserve">
      1)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417"/>
    <w:bookmarkStart w:name="z679" w:id="418"/>
    <w:p>
      <w:pPr>
        <w:spacing w:after="0"/>
        <w:ind w:left="0"/>
        <w:jc w:val="both"/>
      </w:pPr>
      <w:r>
        <w:rPr>
          <w:rFonts w:ascii="Times New Roman"/>
          <w:b w:val="false"/>
          <w:i w:val="false"/>
          <w:color w:val="000000"/>
          <w:sz w:val="28"/>
        </w:rPr>
        <w:t xml:space="preserve">
      2)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 (бұдан әрі – Субсидиялау қағидалары);</w:t>
      </w:r>
    </w:p>
    <w:bookmarkEnd w:id="418"/>
    <w:bookmarkStart w:name="z680" w:id="419"/>
    <w:p>
      <w:pPr>
        <w:spacing w:after="0"/>
        <w:ind w:left="0"/>
        <w:jc w:val="both"/>
      </w:pPr>
      <w:r>
        <w:rPr>
          <w:rFonts w:ascii="Times New Roman"/>
          <w:b w:val="false"/>
          <w:i w:val="false"/>
          <w:color w:val="000000"/>
          <w:sz w:val="28"/>
        </w:rPr>
        <w:t>
      3) Инвестициялық субсидиялау мәселелері жөніндегі жұмыс органының шешімі (20___ жылғы ______________ № ___).</w:t>
      </w:r>
    </w:p>
    <w:bookmarkEnd w:id="419"/>
    <w:bookmarkStart w:name="z681" w:id="420"/>
    <w:p>
      <w:pPr>
        <w:spacing w:after="0"/>
        <w:ind w:left="0"/>
        <w:jc w:val="left"/>
      </w:pPr>
      <w:r>
        <w:rPr>
          <w:rFonts w:ascii="Times New Roman"/>
          <w:b/>
          <w:i w:val="false"/>
          <w:color w:val="000000"/>
        </w:rPr>
        <w:t xml:space="preserve"> 2-тарау. Терминдер мен айқындамалар</w:t>
      </w:r>
    </w:p>
    <w:bookmarkEnd w:id="420"/>
    <w:bookmarkStart w:name="z682" w:id="421"/>
    <w:p>
      <w:pPr>
        <w:spacing w:after="0"/>
        <w:ind w:left="0"/>
        <w:jc w:val="both"/>
      </w:pPr>
      <w:r>
        <w:rPr>
          <w:rFonts w:ascii="Times New Roman"/>
          <w:b w:val="false"/>
          <w:i w:val="false"/>
          <w:color w:val="000000"/>
          <w:sz w:val="28"/>
        </w:rPr>
        <w:t>
      2.1. Осы шартта Субсидиялау қағидаларында көрсетілген ұғымдар пайдаланылады.</w:t>
      </w:r>
    </w:p>
    <w:bookmarkEnd w:id="421"/>
    <w:bookmarkStart w:name="z683" w:id="422"/>
    <w:p>
      <w:pPr>
        <w:spacing w:after="0"/>
        <w:ind w:left="0"/>
        <w:jc w:val="left"/>
      </w:pPr>
      <w:r>
        <w:rPr>
          <w:rFonts w:ascii="Times New Roman"/>
          <w:b/>
          <w:i w:val="false"/>
          <w:color w:val="000000"/>
        </w:rPr>
        <w:t xml:space="preserve"> 3-тарау. Шарттың нысанасы</w:t>
      </w:r>
    </w:p>
    <w:bookmarkEnd w:id="422"/>
    <w:bookmarkStart w:name="z684" w:id="423"/>
    <w:p>
      <w:pPr>
        <w:spacing w:after="0"/>
        <w:ind w:left="0"/>
        <w:jc w:val="both"/>
      </w:pPr>
      <w:r>
        <w:rPr>
          <w:rFonts w:ascii="Times New Roman"/>
          <w:b w:val="false"/>
          <w:i w:val="false"/>
          <w:color w:val="000000"/>
          <w:sz w:val="28"/>
        </w:rPr>
        <w:t>
      3.1. Қаржы институты арнайы шоттағы қаражатты Жұмыс органы Субсидиялау қағидаларында көрсетілген шарттарға сәйкес инвестициялық субсидиялар төлеу туралы шешім қабылдағанға дейін пайдаланбайды.</w:t>
      </w:r>
    </w:p>
    <w:bookmarkEnd w:id="423"/>
    <w:bookmarkStart w:name="z685" w:id="424"/>
    <w:p>
      <w:pPr>
        <w:spacing w:after="0"/>
        <w:ind w:left="0"/>
        <w:jc w:val="both"/>
      </w:pPr>
      <w:r>
        <w:rPr>
          <w:rFonts w:ascii="Times New Roman"/>
          <w:b w:val="false"/>
          <w:i w:val="false"/>
          <w:color w:val="000000"/>
          <w:sz w:val="28"/>
        </w:rPr>
        <w:t>
      3.2. Арнайы шотқа инвестициялық субсидиялар алу үшін инвестор Субсидиялау қағидаларында көрсетілген құжаттармен бірге, қаржы институты кредиттік комитетінің оң шешімінің қаржы институты куәландырған көшірмесін, қаржы институтымен жасалынған кредиттік шартты/лизинг шартын қосымша береді.</w:t>
      </w:r>
    </w:p>
    <w:bookmarkEnd w:id="424"/>
    <w:bookmarkStart w:name="z686" w:id="425"/>
    <w:p>
      <w:pPr>
        <w:spacing w:after="0"/>
        <w:ind w:left="0"/>
        <w:jc w:val="left"/>
      </w:pPr>
      <w:r>
        <w:rPr>
          <w:rFonts w:ascii="Times New Roman"/>
          <w:b/>
          <w:i w:val="false"/>
          <w:color w:val="000000"/>
        </w:rPr>
        <w:t xml:space="preserve"> 4-тарау. Инвестициялық субсидияларды аудару тәртібі мен шарттары</w:t>
      </w:r>
    </w:p>
    <w:bookmarkEnd w:id="425"/>
    <w:bookmarkStart w:name="z687" w:id="426"/>
    <w:p>
      <w:pPr>
        <w:spacing w:after="0"/>
        <w:ind w:left="0"/>
        <w:jc w:val="both"/>
      </w:pPr>
      <w:r>
        <w:rPr>
          <w:rFonts w:ascii="Times New Roman"/>
          <w:b w:val="false"/>
          <w:i w:val="false"/>
          <w:color w:val="000000"/>
          <w:sz w:val="28"/>
        </w:rPr>
        <w:t>
      4.1. _________ (_____________) теңге мөлшеріндегі инвестициялық субсидиялар сомасын Жұмыс органы аванстық төлеммен қаржы институтының арнайы шотына аударады.</w:t>
      </w:r>
    </w:p>
    <w:bookmarkEnd w:id="426"/>
    <w:bookmarkStart w:name="z688" w:id="427"/>
    <w:p>
      <w:pPr>
        <w:spacing w:after="0"/>
        <w:ind w:left="0"/>
        <w:jc w:val="both"/>
      </w:pPr>
      <w:r>
        <w:rPr>
          <w:rFonts w:ascii="Times New Roman"/>
          <w:b w:val="false"/>
          <w:i w:val="false"/>
          <w:color w:val="000000"/>
          <w:sz w:val="28"/>
        </w:rPr>
        <w:t>
      Қаржы институтының арнайы шотының деректемелері: _________________________________________________________________</w:t>
      </w:r>
    </w:p>
    <w:bookmarkEnd w:id="427"/>
    <w:bookmarkStart w:name="z689" w:id="428"/>
    <w:p>
      <w:pPr>
        <w:spacing w:after="0"/>
        <w:ind w:left="0"/>
        <w:jc w:val="both"/>
      </w:pPr>
      <w:r>
        <w:rPr>
          <w:rFonts w:ascii="Times New Roman"/>
          <w:b w:val="false"/>
          <w:i w:val="false"/>
          <w:color w:val="000000"/>
          <w:sz w:val="28"/>
        </w:rPr>
        <w:t>
      4.2. Барлық операциялар ұлттық валюта – теңгемен жасалады.</w:t>
      </w:r>
    </w:p>
    <w:bookmarkEnd w:id="428"/>
    <w:bookmarkStart w:name="z690" w:id="429"/>
    <w:p>
      <w:pPr>
        <w:spacing w:after="0"/>
        <w:ind w:left="0"/>
        <w:jc w:val="left"/>
      </w:pPr>
      <w:r>
        <w:rPr>
          <w:rFonts w:ascii="Times New Roman"/>
          <w:b/>
          <w:i w:val="false"/>
          <w:color w:val="000000"/>
        </w:rPr>
        <w:t xml:space="preserve"> 5-тарау. Тараптардың құқықтары мен міндеттері</w:t>
      </w:r>
    </w:p>
    <w:bookmarkEnd w:id="429"/>
    <w:bookmarkStart w:name="z691" w:id="430"/>
    <w:p>
      <w:pPr>
        <w:spacing w:after="0"/>
        <w:ind w:left="0"/>
        <w:jc w:val="both"/>
      </w:pPr>
      <w:r>
        <w:rPr>
          <w:rFonts w:ascii="Times New Roman"/>
          <w:b w:val="false"/>
          <w:i w:val="false"/>
          <w:color w:val="000000"/>
          <w:sz w:val="28"/>
        </w:rPr>
        <w:t>
      5.1. Қаржы институты арнайы шотқа қаражат келіп түскен күнннен бастап 10 (он) жұмыс күні ішінде кредиттік шартта (Қаржы институты мен Инвестор арасында жасалған) көзделген қаражатты, егер инвестор мен қаржы институты арасындағы шартта өзгеше көзделмесе, жабдық сатушының шотына аударады және Жұмыс органына растайтын құжаттарды береді.</w:t>
      </w:r>
    </w:p>
    <w:bookmarkEnd w:id="430"/>
    <w:bookmarkStart w:name="z692" w:id="431"/>
    <w:p>
      <w:pPr>
        <w:spacing w:after="0"/>
        <w:ind w:left="0"/>
        <w:jc w:val="both"/>
      </w:pPr>
      <w:r>
        <w:rPr>
          <w:rFonts w:ascii="Times New Roman"/>
          <w:b w:val="false"/>
          <w:i w:val="false"/>
          <w:color w:val="000000"/>
          <w:sz w:val="28"/>
        </w:rPr>
        <w:t>
      5.2. Қаржы институты Субсидиялау қағидаларында көзделген шарттарды орындамаған жағдайда, қаржы институты 3 (үш) жұмыс күні ішінде жұмыс органы арнайы шотқа аванстық төлеммен аударған қаражаттың орнын толық көлемде қайтарады.</w:t>
      </w:r>
    </w:p>
    <w:bookmarkEnd w:id="431"/>
    <w:bookmarkStart w:name="z693" w:id="432"/>
    <w:p>
      <w:pPr>
        <w:spacing w:after="0"/>
        <w:ind w:left="0"/>
        <w:jc w:val="both"/>
      </w:pPr>
      <w:r>
        <w:rPr>
          <w:rFonts w:ascii="Times New Roman"/>
          <w:b w:val="false"/>
          <w:i w:val="false"/>
          <w:color w:val="000000"/>
          <w:sz w:val="28"/>
        </w:rPr>
        <w:t>
      5.3. Бұл ретте, ағымдағы қаржы жылында жасалған төлемдерді қайтару орындалмаған міндеттемелер сомасын ұлғайту және шығыстардың бюджеттік сыныптамасының тиісті кодтары бойынша кассалық шығыстарды азайту жолымен Жұмыс органының кассалық шығыстарын қайтару арқылы жүзеге асырылады. Өткен жылдардың төлемдері қайтарылған жағдайда, қайтару сомасы төлемдер жасалған тиісті бюджеттің кірісіне есептеледі.</w:t>
      </w:r>
    </w:p>
    <w:bookmarkEnd w:id="432"/>
    <w:bookmarkStart w:name="z694" w:id="433"/>
    <w:p>
      <w:pPr>
        <w:spacing w:after="0"/>
        <w:ind w:left="0"/>
        <w:jc w:val="both"/>
      </w:pPr>
      <w:r>
        <w:rPr>
          <w:rFonts w:ascii="Times New Roman"/>
          <w:b w:val="false"/>
          <w:i w:val="false"/>
          <w:color w:val="000000"/>
          <w:sz w:val="28"/>
        </w:rPr>
        <w:t>
      5.4. Арнайы шотқа аударылған қаражатты қаржы институты Жұмыс органының инвесторға инвестициялық субсидиялар беру туралы оң шешімінің негізінде инвестициялық жоба шеңберінде жабдық пен техника сатып алуға пайдаланылған инвестордың кредит/лизинг бойынша негізгі борышын өтеу шотына аударады.</w:t>
      </w:r>
    </w:p>
    <w:bookmarkEnd w:id="433"/>
    <w:bookmarkStart w:name="z695" w:id="434"/>
    <w:p>
      <w:pPr>
        <w:spacing w:after="0"/>
        <w:ind w:left="0"/>
        <w:jc w:val="left"/>
      </w:pPr>
      <w:r>
        <w:rPr>
          <w:rFonts w:ascii="Times New Roman"/>
          <w:b/>
          <w:i w:val="false"/>
          <w:color w:val="000000"/>
        </w:rPr>
        <w:t xml:space="preserve"> 6-тарау. Тараптардың жауапкершілігі</w:t>
      </w:r>
    </w:p>
    <w:bookmarkEnd w:id="434"/>
    <w:bookmarkStart w:name="z696" w:id="435"/>
    <w:p>
      <w:pPr>
        <w:spacing w:after="0"/>
        <w:ind w:left="0"/>
        <w:jc w:val="both"/>
      </w:pPr>
      <w:r>
        <w:rPr>
          <w:rFonts w:ascii="Times New Roman"/>
          <w:b w:val="false"/>
          <w:i w:val="false"/>
          <w:color w:val="000000"/>
          <w:sz w:val="28"/>
        </w:rPr>
        <w:t>
      6.1. Тараптар осы Шартқа және Қазақстан Республикасының заңнамасына сәйкес осы Шарттан туындайтын міндеттемелерді орындамағаны және/немесе тиісінше орындамағаны үшін осы Шарт бойынша жауапкершілікте болады.</w:t>
      </w:r>
    </w:p>
    <w:bookmarkEnd w:id="435"/>
    <w:bookmarkStart w:name="z697" w:id="436"/>
    <w:p>
      <w:pPr>
        <w:spacing w:after="0"/>
        <w:ind w:left="0"/>
        <w:jc w:val="left"/>
      </w:pPr>
      <w:r>
        <w:rPr>
          <w:rFonts w:ascii="Times New Roman"/>
          <w:b/>
          <w:i w:val="false"/>
          <w:color w:val="000000"/>
        </w:rPr>
        <w:t xml:space="preserve"> 7-тарау. Шарттың қолданылу мерзімі</w:t>
      </w:r>
    </w:p>
    <w:bookmarkEnd w:id="436"/>
    <w:bookmarkStart w:name="z698" w:id="437"/>
    <w:p>
      <w:pPr>
        <w:spacing w:after="0"/>
        <w:ind w:left="0"/>
        <w:jc w:val="both"/>
      </w:pPr>
      <w:r>
        <w:rPr>
          <w:rFonts w:ascii="Times New Roman"/>
          <w:b w:val="false"/>
          <w:i w:val="false"/>
          <w:color w:val="000000"/>
          <w:sz w:val="28"/>
        </w:rPr>
        <w:t>
      7.1. Осы Шарт қол қойылған сәтінен бастап күшіне енеді және Тараптар Субсидиялау қағидаларына сәйкес өз міндеттемелерін толық көлемде орындағанға дейін қолданыста болады.</w:t>
      </w:r>
    </w:p>
    <w:bookmarkEnd w:id="437"/>
    <w:bookmarkStart w:name="z699" w:id="438"/>
    <w:p>
      <w:pPr>
        <w:spacing w:after="0"/>
        <w:ind w:left="0"/>
        <w:jc w:val="left"/>
      </w:pPr>
      <w:r>
        <w:rPr>
          <w:rFonts w:ascii="Times New Roman"/>
          <w:b/>
          <w:i w:val="false"/>
          <w:color w:val="000000"/>
        </w:rPr>
        <w:t xml:space="preserve"> 8-тарау. Еңсерілмейтін күштің мән-жайлары</w:t>
      </w:r>
    </w:p>
    <w:bookmarkEnd w:id="438"/>
    <w:bookmarkStart w:name="z700" w:id="439"/>
    <w:p>
      <w:pPr>
        <w:spacing w:after="0"/>
        <w:ind w:left="0"/>
        <w:jc w:val="both"/>
      </w:pPr>
      <w:r>
        <w:rPr>
          <w:rFonts w:ascii="Times New Roman"/>
          <w:b w:val="false"/>
          <w:i w:val="false"/>
          <w:color w:val="000000"/>
          <w:sz w:val="28"/>
        </w:rPr>
        <w:t>
      8.1. Тараптар еңсерілмейтін күштің мән-жайлары салдарынан осы Шарт бойынша өз міндеттемелерін орындау мүмкін болмаған жағдайда, орындамағаны, не тиісінше орындамағаны үшін жауапкершіліктен босатылады.</w:t>
      </w:r>
    </w:p>
    <w:bookmarkEnd w:id="439"/>
    <w:bookmarkStart w:name="z701" w:id="440"/>
    <w:p>
      <w:pPr>
        <w:spacing w:after="0"/>
        <w:ind w:left="0"/>
        <w:jc w:val="both"/>
      </w:pPr>
      <w:r>
        <w:rPr>
          <w:rFonts w:ascii="Times New Roman"/>
          <w:b w:val="false"/>
          <w:i w:val="false"/>
          <w:color w:val="000000"/>
          <w:sz w:val="28"/>
        </w:rPr>
        <w:t>
      8.2. Еңсерілмейтін күштің мән-жайлары туындаған кезде осы Шарт бойынша өз міндеттемелерін орындау мүмкін болмаған Тарап олар туындаған сәттен бастап 10 (он) жұмыс күні ішінде екінші Тарапты мұндай мән-жайлар туралы уақтылы хабардар етуі тиіс. Бұл ретте еңсерілмейтін күштің мән-жайларының сипаты, қолданылу кезеңі, туындау фактісі уәкілетті мемлекеттік органдардың тиісті құжаттарымен расталуы тиіс.</w:t>
      </w:r>
    </w:p>
    <w:bookmarkEnd w:id="440"/>
    <w:bookmarkStart w:name="z702" w:id="441"/>
    <w:p>
      <w:pPr>
        <w:spacing w:after="0"/>
        <w:ind w:left="0"/>
        <w:jc w:val="both"/>
      </w:pPr>
      <w:r>
        <w:rPr>
          <w:rFonts w:ascii="Times New Roman"/>
          <w:b w:val="false"/>
          <w:i w:val="false"/>
          <w:color w:val="000000"/>
          <w:sz w:val="28"/>
        </w:rPr>
        <w:t>
      8.3. Уақтылы хабардар етпеген жағдайда, Тараптар екінші Тарапқа хабардар етпеуден немесе уақтылы хабардар етпеуден келтірілген зиянды өтеуге міндетті.</w:t>
      </w:r>
    </w:p>
    <w:bookmarkEnd w:id="441"/>
    <w:bookmarkStart w:name="z703" w:id="442"/>
    <w:p>
      <w:pPr>
        <w:spacing w:after="0"/>
        <w:ind w:left="0"/>
        <w:jc w:val="both"/>
      </w:pPr>
      <w:r>
        <w:rPr>
          <w:rFonts w:ascii="Times New Roman"/>
          <w:b w:val="false"/>
          <w:i w:val="false"/>
          <w:color w:val="000000"/>
          <w:sz w:val="28"/>
        </w:rPr>
        <w:t>
      8.4. Еңсерілмейтін күштің мән-жайларының туындауы олардың әрекет ету кезеңіне осы Шарттың орындалу мерзімінің ұлғайтылуына алып келеді.</w:t>
      </w:r>
    </w:p>
    <w:bookmarkEnd w:id="442"/>
    <w:bookmarkStart w:name="z704" w:id="443"/>
    <w:p>
      <w:pPr>
        <w:spacing w:after="0"/>
        <w:ind w:left="0"/>
        <w:jc w:val="both"/>
      </w:pPr>
      <w:r>
        <w:rPr>
          <w:rFonts w:ascii="Times New Roman"/>
          <w:b w:val="false"/>
          <w:i w:val="false"/>
          <w:color w:val="000000"/>
          <w:sz w:val="28"/>
        </w:rPr>
        <w:t>
      8.5. Егер мұндай мән-жайлар қатарынан үш айдан астам жалғасатын болса, онда Тараптардың кез келгені осы Шарт бойынша міндеттемелерін одан әрі орындаудан бас тартуға құқылы.</w:t>
      </w:r>
    </w:p>
    <w:bookmarkEnd w:id="443"/>
    <w:bookmarkStart w:name="z705" w:id="444"/>
    <w:p>
      <w:pPr>
        <w:spacing w:after="0"/>
        <w:ind w:left="0"/>
        <w:jc w:val="left"/>
      </w:pPr>
      <w:r>
        <w:rPr>
          <w:rFonts w:ascii="Times New Roman"/>
          <w:b/>
          <w:i w:val="false"/>
          <w:color w:val="000000"/>
        </w:rPr>
        <w:t xml:space="preserve"> 9-тарау. Дауларды шешу</w:t>
      </w:r>
    </w:p>
    <w:bookmarkEnd w:id="444"/>
    <w:bookmarkStart w:name="z706" w:id="445"/>
    <w:p>
      <w:pPr>
        <w:spacing w:after="0"/>
        <w:ind w:left="0"/>
        <w:jc w:val="both"/>
      </w:pPr>
      <w:r>
        <w:rPr>
          <w:rFonts w:ascii="Times New Roman"/>
          <w:b w:val="false"/>
          <w:i w:val="false"/>
          <w:color w:val="000000"/>
          <w:sz w:val="28"/>
        </w:rPr>
        <w:t>
      9.1. Тараптар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жұмсаулары тиіс.</w:t>
      </w:r>
    </w:p>
    <w:bookmarkEnd w:id="445"/>
    <w:bookmarkStart w:name="z707" w:id="446"/>
    <w:p>
      <w:pPr>
        <w:spacing w:after="0"/>
        <w:ind w:left="0"/>
        <w:jc w:val="both"/>
      </w:pPr>
      <w:r>
        <w:rPr>
          <w:rFonts w:ascii="Times New Roman"/>
          <w:b w:val="false"/>
          <w:i w:val="false"/>
          <w:color w:val="000000"/>
          <w:sz w:val="28"/>
        </w:rPr>
        <w:t>
      9.2. Егер мұндай келіссөздерден кейін Тараптар Шарт бойынша дауды шеше алмаса, Тараптардың кез келгені бұл мәселенің Қазақстан Республикасының заңнамасында белгіленген сот тәртібімен шешілуін талап ете алады.</w:t>
      </w:r>
    </w:p>
    <w:bookmarkEnd w:id="446"/>
    <w:bookmarkStart w:name="z708" w:id="447"/>
    <w:p>
      <w:pPr>
        <w:spacing w:after="0"/>
        <w:ind w:left="0"/>
        <w:jc w:val="left"/>
      </w:pPr>
      <w:r>
        <w:rPr>
          <w:rFonts w:ascii="Times New Roman"/>
          <w:b/>
          <w:i w:val="false"/>
          <w:color w:val="000000"/>
        </w:rPr>
        <w:t xml:space="preserve"> 10-тарау. Хат-хабар алмасу</w:t>
      </w:r>
    </w:p>
    <w:bookmarkEnd w:id="447"/>
    <w:bookmarkStart w:name="z709" w:id="448"/>
    <w:p>
      <w:pPr>
        <w:spacing w:after="0"/>
        <w:ind w:left="0"/>
        <w:jc w:val="both"/>
      </w:pPr>
      <w:r>
        <w:rPr>
          <w:rFonts w:ascii="Times New Roman"/>
          <w:b w:val="false"/>
          <w:i w:val="false"/>
          <w:color w:val="000000"/>
          <w:sz w:val="28"/>
        </w:rPr>
        <w:t>
      10.1. Осы Шарт шеңберінде Тараптар бір-біріне жөнелтетін кез келген хат-хабар жазбаша нысанда ұсынылады және Тараптар тапсырылғаны туралы белгісі бар хат-хабарды алған сәттен бастап 10 (он) күнтізбелік күн ішінде қаралады.</w:t>
      </w:r>
    </w:p>
    <w:bookmarkEnd w:id="448"/>
    <w:bookmarkStart w:name="z710" w:id="449"/>
    <w:p>
      <w:pPr>
        <w:spacing w:after="0"/>
        <w:ind w:left="0"/>
        <w:jc w:val="both"/>
      </w:pPr>
      <w:r>
        <w:rPr>
          <w:rFonts w:ascii="Times New Roman"/>
          <w:b w:val="false"/>
          <w:i w:val="false"/>
          <w:color w:val="000000"/>
          <w:sz w:val="28"/>
        </w:rPr>
        <w:t>
      10.2. Хат-хабар тиісті түрде рәсімделген жағдайда (хат-хабар бланкіде ұсынылса немесе мөрмен (бар болса) куәландырылса, басшының қолы қойылса және тіркеу нөмірі, күні көрсетілсе, тиісті түрде рәсімделген болып саналады), қолға табысталса, почта арқылы жеткізілсе (хабарламасы бар тапсырыс хатпен) немесе қатысушы Тараптың мекенжайына курьерлік байланыс арқылы жеткізілсе, тиісті түрде ұсынылған немесе жіберілген болып саналады.</w:t>
      </w:r>
    </w:p>
    <w:bookmarkEnd w:id="449"/>
    <w:bookmarkStart w:name="z711" w:id="450"/>
    <w:p>
      <w:pPr>
        <w:spacing w:after="0"/>
        <w:ind w:left="0"/>
        <w:jc w:val="left"/>
      </w:pPr>
      <w:r>
        <w:rPr>
          <w:rFonts w:ascii="Times New Roman"/>
          <w:b/>
          <w:i w:val="false"/>
          <w:color w:val="000000"/>
        </w:rPr>
        <w:t xml:space="preserve"> 11-тарау. Құпиялылық</w:t>
      </w:r>
    </w:p>
    <w:bookmarkEnd w:id="450"/>
    <w:bookmarkStart w:name="z712" w:id="451"/>
    <w:p>
      <w:pPr>
        <w:spacing w:after="0"/>
        <w:ind w:left="0"/>
        <w:jc w:val="both"/>
      </w:pPr>
      <w:r>
        <w:rPr>
          <w:rFonts w:ascii="Times New Roman"/>
          <w:b w:val="false"/>
          <w:i w:val="false"/>
          <w:color w:val="000000"/>
          <w:sz w:val="28"/>
        </w:rPr>
        <w:t>
      11.1. Осымен Тараптар осы Шарттың талаптарына қатысты ақпарат, банктік құпия, сондай-ақ қаржылық, коммерциялық және осы Шартты жасасу және орындау кезінде олар алған өзге де ақпарат құпия болып табылатынымен және осы Шартта, Субсидиялау қағидаларында және Қазақстан Республикасының қолданыстағы заңнамасында тікелей көзделген жағдайларды қоспағанда, үшінші тұлғаларға жария етуге жатпайтынымен келіседі.</w:t>
      </w:r>
    </w:p>
    <w:bookmarkEnd w:id="451"/>
    <w:bookmarkStart w:name="z713" w:id="452"/>
    <w:p>
      <w:pPr>
        <w:spacing w:after="0"/>
        <w:ind w:left="0"/>
        <w:jc w:val="both"/>
      </w:pPr>
      <w:r>
        <w:rPr>
          <w:rFonts w:ascii="Times New Roman"/>
          <w:b w:val="false"/>
          <w:i w:val="false"/>
          <w:color w:val="000000"/>
          <w:sz w:val="28"/>
        </w:rPr>
        <w:t>
      11.2. Тараптың құпия ақпаратты үшінші тұлғаларға беруі, жариялауы немесе оны өзге де жария етуі осы Шартта және Қазақстан Республикасының заңнамасында көзделген жағдайларда ғана мүмкін болады.</w:t>
      </w:r>
    </w:p>
    <w:bookmarkEnd w:id="452"/>
    <w:bookmarkStart w:name="z714" w:id="453"/>
    <w:p>
      <w:pPr>
        <w:spacing w:after="0"/>
        <w:ind w:left="0"/>
        <w:jc w:val="both"/>
      </w:pPr>
      <w:r>
        <w:rPr>
          <w:rFonts w:ascii="Times New Roman"/>
          <w:b w:val="false"/>
          <w:i w:val="false"/>
          <w:color w:val="000000"/>
          <w:sz w:val="28"/>
        </w:rPr>
        <w:t>
      11.3. Тараптар осы Шарттың талаптар мен құпиялылығын сақтау үшін құқықтық сипаттағы шаралармен қоса барлық қажетті шараларды қабылдайды. Тараптардың лауазымды адамдары мен қызметкерлеріне осы Шартты іске асыру барысында алынған мәліметтерді жария етуге не үшінші тұлғаларға беруге тыйым салынады.</w:t>
      </w:r>
    </w:p>
    <w:bookmarkEnd w:id="453"/>
    <w:bookmarkStart w:name="z715" w:id="454"/>
    <w:p>
      <w:pPr>
        <w:spacing w:after="0"/>
        <w:ind w:left="0"/>
        <w:jc w:val="both"/>
      </w:pPr>
      <w:r>
        <w:rPr>
          <w:rFonts w:ascii="Times New Roman"/>
          <w:b w:val="false"/>
          <w:i w:val="false"/>
          <w:color w:val="000000"/>
          <w:sz w:val="28"/>
        </w:rPr>
        <w:t>
      11.4. Қандай да бір Тарап осы Шарттың талаптарын бұза отырып, құпия ақпаратты жария еткен не таратқан жағдайда, кінәлі Тарап осындай ақпаратты жария ету салдарынан екінші Тарапқа келтірілген зиянды өтей отырып, Қазақстан Республикасының заңнамасында көзделгендей жауапкершілікте болады.</w:t>
      </w:r>
    </w:p>
    <w:bookmarkEnd w:id="454"/>
    <w:bookmarkStart w:name="z716" w:id="455"/>
    <w:p>
      <w:pPr>
        <w:spacing w:after="0"/>
        <w:ind w:left="0"/>
        <w:jc w:val="both"/>
      </w:pPr>
      <w:r>
        <w:rPr>
          <w:rFonts w:ascii="Times New Roman"/>
          <w:b w:val="false"/>
          <w:i w:val="false"/>
          <w:color w:val="000000"/>
          <w:sz w:val="28"/>
        </w:rPr>
        <w:t>
      11.5. Инвестор осы Шартқа қол қоя отырып, Жұмыс органына (көрсетілетін қызметті берушіге) бұқаралық ақпарат құралдарында Инвестор туралы мәліметтерді орналастыруына, сондай-ақ, осы Шарт аясында Инвестор туралы алынған кез келген мәліметті (оның ішінде банктік құпияны) Инвестордың алдын ала жазбаша келісімінсіз үшінші тұлғаларға жария етуіне келісім береді.</w:t>
      </w:r>
    </w:p>
    <w:bookmarkEnd w:id="455"/>
    <w:bookmarkStart w:name="z717" w:id="456"/>
    <w:p>
      <w:pPr>
        <w:spacing w:after="0"/>
        <w:ind w:left="0"/>
        <w:jc w:val="left"/>
      </w:pPr>
      <w:r>
        <w:rPr>
          <w:rFonts w:ascii="Times New Roman"/>
          <w:b/>
          <w:i w:val="false"/>
          <w:color w:val="000000"/>
        </w:rPr>
        <w:t xml:space="preserve"> 12-тарау. Қорытынды ережелер</w:t>
      </w:r>
    </w:p>
    <w:bookmarkEnd w:id="456"/>
    <w:bookmarkStart w:name="z718" w:id="457"/>
    <w:p>
      <w:pPr>
        <w:spacing w:after="0"/>
        <w:ind w:left="0"/>
        <w:jc w:val="both"/>
      </w:pPr>
      <w:r>
        <w:rPr>
          <w:rFonts w:ascii="Times New Roman"/>
          <w:b w:val="false"/>
          <w:i w:val="false"/>
          <w:color w:val="000000"/>
          <w:sz w:val="28"/>
        </w:rPr>
        <w:t>
      12.1. Осы Шарттың ережелері өзгертілуі және/немесе толықтырылуы тиіс. Тараптар үшін тек Тараптардың келісімімен жазбаша түрде жасалған және Тараптардың уәкілетті өкілдері қол қойған өзгерістер мен толықтырулар ғана жарамды және міндетті болып танылады.</w:t>
      </w:r>
    </w:p>
    <w:bookmarkEnd w:id="457"/>
    <w:bookmarkStart w:name="z719" w:id="458"/>
    <w:p>
      <w:pPr>
        <w:spacing w:after="0"/>
        <w:ind w:left="0"/>
        <w:jc w:val="both"/>
      </w:pPr>
      <w:r>
        <w:rPr>
          <w:rFonts w:ascii="Times New Roman"/>
          <w:b w:val="false"/>
          <w:i w:val="false"/>
          <w:color w:val="000000"/>
          <w:sz w:val="28"/>
        </w:rPr>
        <w:t>
      12.2. Осы Шарт мемлекеттік және орыс тілдерінде Тараптардың әрқайсысы үшін бір-бір данадан 3 (үш) данада жасалды.</w:t>
      </w:r>
    </w:p>
    <w:bookmarkEnd w:id="458"/>
    <w:bookmarkStart w:name="z720" w:id="459"/>
    <w:p>
      <w:pPr>
        <w:spacing w:after="0"/>
        <w:ind w:left="0"/>
        <w:jc w:val="both"/>
      </w:pPr>
      <w:r>
        <w:rPr>
          <w:rFonts w:ascii="Times New Roman"/>
          <w:b w:val="false"/>
          <w:i w:val="false"/>
          <w:color w:val="000000"/>
          <w:sz w:val="28"/>
        </w:rPr>
        <w:t>
      13. Заңды мекенжайлар және банктік деректемелер</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салымдар </w:t>
            </w:r>
            <w:r>
              <w:br/>
            </w:r>
            <w:r>
              <w:rPr>
                <w:rFonts w:ascii="Times New Roman"/>
                <w:b w:val="false"/>
                <w:i w:val="false"/>
                <w:color w:val="000000"/>
                <w:sz w:val="20"/>
              </w:rPr>
              <w:t xml:space="preserve">кезінде агроөнеркәсіптік кешен </w:t>
            </w:r>
            <w:r>
              <w:br/>
            </w:r>
            <w:r>
              <w:rPr>
                <w:rFonts w:ascii="Times New Roman"/>
                <w:b w:val="false"/>
                <w:i w:val="false"/>
                <w:color w:val="000000"/>
                <w:sz w:val="20"/>
              </w:rPr>
              <w:t xml:space="preserve">субъектісі шеккен шығыстардың </w:t>
            </w:r>
            <w:r>
              <w:br/>
            </w:r>
            <w:r>
              <w:rPr>
                <w:rFonts w:ascii="Times New Roman"/>
                <w:b w:val="false"/>
                <w:i w:val="false"/>
                <w:color w:val="000000"/>
                <w:sz w:val="20"/>
              </w:rPr>
              <w:t xml:space="preserve">бір бөлігін өтеу бойынша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3" w:id="460"/>
    <w:p>
      <w:pPr>
        <w:spacing w:after="0"/>
        <w:ind w:left="0"/>
        <w:jc w:val="left"/>
      </w:pPr>
      <w:r>
        <w:rPr>
          <w:rFonts w:ascii="Times New Roman"/>
          <w:b/>
          <w:i w:val="false"/>
          <w:color w:val="000000"/>
        </w:rPr>
        <w:t xml:space="preserve"> Әкімшілік деректерді жинауға арналған нысан</w:t>
      </w:r>
    </w:p>
    <w:bookmarkEnd w:id="460"/>
    <w:bookmarkStart w:name="z724" w:id="461"/>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bookmarkEnd w:id="461"/>
    <w:bookmarkStart w:name="z725" w:id="462"/>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462"/>
    <w:bookmarkStart w:name="z726" w:id="463"/>
    <w:p>
      <w:pPr>
        <w:spacing w:after="0"/>
        <w:ind w:left="0"/>
        <w:jc w:val="left"/>
      </w:pPr>
      <w:r>
        <w:rPr>
          <w:rFonts w:ascii="Times New Roman"/>
          <w:b/>
          <w:i w:val="false"/>
          <w:color w:val="000000"/>
        </w:rPr>
        <w:t xml:space="preserve">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w:t>
      </w:r>
    </w:p>
    <w:bookmarkEnd w:id="463"/>
    <w:bookmarkStart w:name="z727" w:id="464"/>
    <w:p>
      <w:pPr>
        <w:spacing w:after="0"/>
        <w:ind w:left="0"/>
        <w:jc w:val="both"/>
      </w:pPr>
      <w:r>
        <w:rPr>
          <w:rFonts w:ascii="Times New Roman"/>
          <w:b w:val="false"/>
          <w:i w:val="false"/>
          <w:color w:val="000000"/>
          <w:sz w:val="28"/>
        </w:rPr>
        <w:t>
      Әкімшілік деректер нысанының индексі: №1-ИС нысаны</w:t>
      </w:r>
    </w:p>
    <w:bookmarkEnd w:id="464"/>
    <w:bookmarkStart w:name="z728" w:id="465"/>
    <w:p>
      <w:pPr>
        <w:spacing w:after="0"/>
        <w:ind w:left="0"/>
        <w:jc w:val="both"/>
      </w:pPr>
      <w:r>
        <w:rPr>
          <w:rFonts w:ascii="Times New Roman"/>
          <w:b w:val="false"/>
          <w:i w:val="false"/>
          <w:color w:val="000000"/>
          <w:sz w:val="28"/>
        </w:rPr>
        <w:t>
      Кезеңділігі: тоқсан сайын, жыл сайын</w:t>
      </w:r>
    </w:p>
    <w:bookmarkEnd w:id="465"/>
    <w:bookmarkStart w:name="z729" w:id="466"/>
    <w:p>
      <w:pPr>
        <w:spacing w:after="0"/>
        <w:ind w:left="0"/>
        <w:jc w:val="both"/>
      </w:pPr>
      <w:r>
        <w:rPr>
          <w:rFonts w:ascii="Times New Roman"/>
          <w:b w:val="false"/>
          <w:i w:val="false"/>
          <w:color w:val="000000"/>
          <w:sz w:val="28"/>
        </w:rPr>
        <w:t>
      Есепті кезең 20__ жылғы _______________ тоқсан, 20__ жыл</w:t>
      </w:r>
    </w:p>
    <w:bookmarkEnd w:id="466"/>
    <w:bookmarkStart w:name="z730" w:id="467"/>
    <w:p>
      <w:pPr>
        <w:spacing w:after="0"/>
        <w:ind w:left="0"/>
        <w:jc w:val="both"/>
      </w:pPr>
      <w:r>
        <w:rPr>
          <w:rFonts w:ascii="Times New Roman"/>
          <w:b w:val="false"/>
          <w:i w:val="false"/>
          <w:color w:val="000000"/>
          <w:sz w:val="28"/>
        </w:rPr>
        <w:t>
      Есепті ұсынатын тұлғалар тобы: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w:t>
      </w:r>
    </w:p>
    <w:bookmarkEnd w:id="467"/>
    <w:bookmarkStart w:name="z731" w:id="468"/>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5-күніне дейін және жыл сайын, күнтізбелік жылдың оныншы қаңтарына дейін;</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жеке сәйкестендіру нөмірі/ бизнес-сәйкестендіру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паспортының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 (өндірістік қуат)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қуатқа шыққан кездегі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2" w:id="469"/>
    <w:p>
      <w:pPr>
        <w:spacing w:after="0"/>
        <w:ind w:left="0"/>
        <w:jc w:val="both"/>
      </w:pPr>
      <w:r>
        <w:rPr>
          <w:rFonts w:ascii="Times New Roman"/>
          <w:b w:val="false"/>
          <w:i w:val="false"/>
          <w:color w:val="000000"/>
          <w:sz w:val="28"/>
        </w:rPr>
        <w:t>
      кестенің жалғасы</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 пайыз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күні/айы/жылы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шешімінің күні және нөмірі, күні/айы/жылы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субсидиялауға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3" w:id="470"/>
    <w:p>
      <w:pPr>
        <w:spacing w:after="0"/>
        <w:ind w:left="0"/>
        <w:jc w:val="both"/>
      </w:pPr>
      <w:r>
        <w:rPr>
          <w:rFonts w:ascii="Times New Roman"/>
          <w:b w:val="false"/>
          <w:i w:val="false"/>
          <w:color w:val="000000"/>
          <w:sz w:val="28"/>
        </w:rPr>
        <w:t>
      Атауы ____________________________________________________________</w:t>
      </w:r>
    </w:p>
    <w:bookmarkEnd w:id="470"/>
    <w:bookmarkStart w:name="z734" w:id="471"/>
    <w:p>
      <w:pPr>
        <w:spacing w:after="0"/>
        <w:ind w:left="0"/>
        <w:jc w:val="both"/>
      </w:pPr>
      <w:r>
        <w:rPr>
          <w:rFonts w:ascii="Times New Roman"/>
          <w:b w:val="false"/>
          <w:i w:val="false"/>
          <w:color w:val="000000"/>
          <w:sz w:val="28"/>
        </w:rPr>
        <w:t>
      Мекенжайы _______________________________________________________</w:t>
      </w:r>
    </w:p>
    <w:bookmarkEnd w:id="471"/>
    <w:bookmarkStart w:name="z735" w:id="472"/>
    <w:p>
      <w:pPr>
        <w:spacing w:after="0"/>
        <w:ind w:left="0"/>
        <w:jc w:val="both"/>
      </w:pPr>
      <w:r>
        <w:rPr>
          <w:rFonts w:ascii="Times New Roman"/>
          <w:b w:val="false"/>
          <w:i w:val="false"/>
          <w:color w:val="000000"/>
          <w:sz w:val="28"/>
        </w:rPr>
        <w:t>
      Телефоны ____________________________________________________________</w:t>
      </w:r>
    </w:p>
    <w:bookmarkEnd w:id="472"/>
    <w:bookmarkStart w:name="z736" w:id="473"/>
    <w:p>
      <w:pPr>
        <w:spacing w:after="0"/>
        <w:ind w:left="0"/>
        <w:jc w:val="both"/>
      </w:pPr>
      <w:r>
        <w:rPr>
          <w:rFonts w:ascii="Times New Roman"/>
          <w:b w:val="false"/>
          <w:i w:val="false"/>
          <w:color w:val="000000"/>
          <w:sz w:val="28"/>
        </w:rPr>
        <w:t>
      Электрондық почтасының мекенжайы ___________________________________</w:t>
      </w:r>
    </w:p>
    <w:bookmarkEnd w:id="473"/>
    <w:bookmarkStart w:name="z737" w:id="474"/>
    <w:p>
      <w:pPr>
        <w:spacing w:after="0"/>
        <w:ind w:left="0"/>
        <w:jc w:val="both"/>
      </w:pPr>
      <w:r>
        <w:rPr>
          <w:rFonts w:ascii="Times New Roman"/>
          <w:b w:val="false"/>
          <w:i w:val="false"/>
          <w:color w:val="000000"/>
          <w:sz w:val="28"/>
        </w:rPr>
        <w:t xml:space="preserve">
      Орындаушы__________________________________________________________ </w:t>
      </w:r>
    </w:p>
    <w:bookmarkEnd w:id="474"/>
    <w:bookmarkStart w:name="z738" w:id="475"/>
    <w:p>
      <w:pPr>
        <w:spacing w:after="0"/>
        <w:ind w:left="0"/>
        <w:jc w:val="both"/>
      </w:pPr>
      <w:r>
        <w:rPr>
          <w:rFonts w:ascii="Times New Roman"/>
          <w:b w:val="false"/>
          <w:i w:val="false"/>
          <w:color w:val="000000"/>
          <w:sz w:val="28"/>
        </w:rPr>
        <w:t>
      (аты, әкесінің аты (бар болса) және тегі, қолы)</w:t>
      </w:r>
    </w:p>
    <w:bookmarkEnd w:id="475"/>
    <w:bookmarkStart w:name="z739" w:id="476"/>
    <w:p>
      <w:pPr>
        <w:spacing w:after="0"/>
        <w:ind w:left="0"/>
        <w:jc w:val="both"/>
      </w:pPr>
      <w:r>
        <w:rPr>
          <w:rFonts w:ascii="Times New Roman"/>
          <w:b w:val="false"/>
          <w:i w:val="false"/>
          <w:color w:val="000000"/>
          <w:sz w:val="28"/>
        </w:rPr>
        <w:t>
      Басшы немесе оның міндетін атқарушы адам</w:t>
      </w:r>
    </w:p>
    <w:bookmarkEnd w:id="476"/>
    <w:bookmarkStart w:name="z740" w:id="477"/>
    <w:p>
      <w:pPr>
        <w:spacing w:after="0"/>
        <w:ind w:left="0"/>
        <w:jc w:val="both"/>
      </w:pPr>
      <w:r>
        <w:rPr>
          <w:rFonts w:ascii="Times New Roman"/>
          <w:b w:val="false"/>
          <w:i w:val="false"/>
          <w:color w:val="000000"/>
          <w:sz w:val="28"/>
        </w:rPr>
        <w:t xml:space="preserve">
      _____________________________________________________________________ </w:t>
      </w:r>
    </w:p>
    <w:bookmarkEnd w:id="477"/>
    <w:bookmarkStart w:name="z741" w:id="478"/>
    <w:p>
      <w:pPr>
        <w:spacing w:after="0"/>
        <w:ind w:left="0"/>
        <w:jc w:val="both"/>
      </w:pPr>
      <w:r>
        <w:rPr>
          <w:rFonts w:ascii="Times New Roman"/>
          <w:b w:val="false"/>
          <w:i w:val="false"/>
          <w:color w:val="000000"/>
          <w:sz w:val="28"/>
        </w:rPr>
        <w:t>
      (аты, әкесінің аты (бар болса) және тегі, қолы)</w:t>
      </w:r>
    </w:p>
    <w:bookmarkEnd w:id="478"/>
    <w:bookmarkStart w:name="z742" w:id="479"/>
    <w:p>
      <w:pPr>
        <w:spacing w:after="0"/>
        <w:ind w:left="0"/>
        <w:jc w:val="both"/>
      </w:pPr>
      <w:r>
        <w:rPr>
          <w:rFonts w:ascii="Times New Roman"/>
          <w:b w:val="false"/>
          <w:i w:val="false"/>
          <w:color w:val="000000"/>
          <w:sz w:val="28"/>
        </w:rPr>
        <w:t>
      Бірінші басшы-төмен тұрған бюджеттің бюджеттік бағдарламаларының әкімшісі</w:t>
      </w:r>
    </w:p>
    <w:bookmarkEnd w:id="479"/>
    <w:bookmarkStart w:name="z743" w:id="480"/>
    <w:p>
      <w:pPr>
        <w:spacing w:after="0"/>
        <w:ind w:left="0"/>
        <w:jc w:val="both"/>
      </w:pPr>
      <w:r>
        <w:rPr>
          <w:rFonts w:ascii="Times New Roman"/>
          <w:b w:val="false"/>
          <w:i w:val="false"/>
          <w:color w:val="000000"/>
          <w:sz w:val="28"/>
        </w:rPr>
        <w:t xml:space="preserve">
      _____________________________________________________________________ </w:t>
      </w:r>
    </w:p>
    <w:bookmarkEnd w:id="480"/>
    <w:bookmarkStart w:name="z744" w:id="481"/>
    <w:p>
      <w:pPr>
        <w:spacing w:after="0"/>
        <w:ind w:left="0"/>
        <w:jc w:val="both"/>
      </w:pPr>
      <w:r>
        <w:rPr>
          <w:rFonts w:ascii="Times New Roman"/>
          <w:b w:val="false"/>
          <w:i w:val="false"/>
          <w:color w:val="000000"/>
          <w:sz w:val="28"/>
        </w:rPr>
        <w:t>
      (аты, әкесінің аты (бар болса) және тегі, қолы)</w:t>
      </w:r>
    </w:p>
    <w:bookmarkEnd w:id="481"/>
    <w:bookmarkStart w:name="z745" w:id="482"/>
    <w:p>
      <w:pPr>
        <w:spacing w:after="0"/>
        <w:ind w:left="0"/>
        <w:jc w:val="both"/>
      </w:pPr>
      <w:r>
        <w:rPr>
          <w:rFonts w:ascii="Times New Roman"/>
          <w:b w:val="false"/>
          <w:i w:val="false"/>
          <w:color w:val="000000"/>
          <w:sz w:val="28"/>
        </w:rPr>
        <w:t>
      Мөрге арналған орын</w:t>
      </w:r>
    </w:p>
    <w:bookmarkEnd w:id="482"/>
    <w:bookmarkStart w:name="z746" w:id="483"/>
    <w:p>
      <w:pPr>
        <w:spacing w:after="0"/>
        <w:ind w:left="0"/>
        <w:jc w:val="both"/>
      </w:pPr>
      <w:r>
        <w:rPr>
          <w:rFonts w:ascii="Times New Roman"/>
          <w:b w:val="false"/>
          <w:i w:val="false"/>
          <w:color w:val="000000"/>
          <w:sz w:val="28"/>
        </w:rPr>
        <w:t>
      ___________________________</w:t>
      </w:r>
    </w:p>
    <w:bookmarkEnd w:id="483"/>
    <w:bookmarkStart w:name="z747" w:id="484"/>
    <w:p>
      <w:pPr>
        <w:spacing w:after="0"/>
        <w:ind w:left="0"/>
        <w:jc w:val="both"/>
      </w:pPr>
      <w:r>
        <w:rPr>
          <w:rFonts w:ascii="Times New Roman"/>
          <w:b w:val="false"/>
          <w:i w:val="false"/>
          <w:color w:val="000000"/>
          <w:sz w:val="28"/>
        </w:rPr>
        <w:t>
      Есеп тапсырылған күн 20 ___ жылғы "___" __________</w:t>
      </w:r>
    </w:p>
    <w:bookmarkEnd w:id="484"/>
    <w:bookmarkStart w:name="z748" w:id="485"/>
    <w:p>
      <w:pPr>
        <w:spacing w:after="0"/>
        <w:ind w:left="0"/>
        <w:jc w:val="left"/>
      </w:pPr>
      <w:r>
        <w:rPr>
          <w:rFonts w:ascii="Times New Roman"/>
          <w:b/>
          <w:i w:val="false"/>
          <w:color w:val="000000"/>
        </w:rPr>
        <w:t xml:space="preserve"> Әкімшілік деректерді жинауға арналған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нысанын толтыру бойынша түсіндірме</w:t>
      </w:r>
    </w:p>
    <w:bookmarkEnd w:id="485"/>
    <w:bookmarkStart w:name="z749" w:id="486"/>
    <w:p>
      <w:pPr>
        <w:spacing w:after="0"/>
        <w:ind w:left="0"/>
        <w:jc w:val="left"/>
      </w:pPr>
      <w:r>
        <w:rPr>
          <w:rFonts w:ascii="Times New Roman"/>
          <w:b/>
          <w:i w:val="false"/>
          <w:color w:val="000000"/>
        </w:rPr>
        <w:t xml:space="preserve"> 1-тарау. Жалпы ережелер</w:t>
      </w:r>
    </w:p>
    <w:bookmarkEnd w:id="486"/>
    <w:bookmarkStart w:name="z750" w:id="487"/>
    <w:p>
      <w:pPr>
        <w:spacing w:after="0"/>
        <w:ind w:left="0"/>
        <w:jc w:val="both"/>
      </w:pPr>
      <w:r>
        <w:rPr>
          <w:rFonts w:ascii="Times New Roman"/>
          <w:b w:val="false"/>
          <w:i w:val="false"/>
          <w:color w:val="000000"/>
          <w:sz w:val="28"/>
        </w:rPr>
        <w:t>
      1. Осы түсіндірме әкімшілік деректерді жинауға арналған "Инвестициялық салымдар кезінде агроөнеркәсіптік кешен субъектісі шеккен шығыстардың бір бөлігін өтеуге арналған субсидиялардың игерілуі туралы есеп" нысанын (бұдан әрі – Нысан) толтыру бойынша бірыңғай талаптарды айқындайды.</w:t>
      </w:r>
    </w:p>
    <w:bookmarkEnd w:id="487"/>
    <w:bookmarkStart w:name="z751" w:id="488"/>
    <w:p>
      <w:pPr>
        <w:spacing w:after="0"/>
        <w:ind w:left="0"/>
        <w:jc w:val="both"/>
      </w:pPr>
      <w:r>
        <w:rPr>
          <w:rFonts w:ascii="Times New Roman"/>
          <w:b w:val="false"/>
          <w:i w:val="false"/>
          <w:color w:val="000000"/>
          <w:sz w:val="28"/>
        </w:rPr>
        <w:t>
      2.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488"/>
    <w:bookmarkStart w:name="z752" w:id="489"/>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489"/>
    <w:bookmarkStart w:name="z753" w:id="490"/>
    <w:p>
      <w:pPr>
        <w:spacing w:after="0"/>
        <w:ind w:left="0"/>
        <w:jc w:val="both"/>
      </w:pPr>
      <w:r>
        <w:rPr>
          <w:rFonts w:ascii="Times New Roman"/>
          <w:b w:val="false"/>
          <w:i w:val="false"/>
          <w:color w:val="000000"/>
          <w:sz w:val="28"/>
        </w:rPr>
        <w:t>
      4. Нысанды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Қазақстан Республикасының Ауыл шаруашылығы министрлігіне тоқсан сайын, есепті тоқсаннан кейінгі айдың 5-күніне дейін және жыл сайын, күнтізбелік жылдың оныншы қаңтарына дейін ұсынады.</w:t>
      </w:r>
    </w:p>
    <w:bookmarkEnd w:id="490"/>
    <w:bookmarkStart w:name="z754" w:id="491"/>
    <w:p>
      <w:pPr>
        <w:spacing w:after="0"/>
        <w:ind w:left="0"/>
        <w:jc w:val="both"/>
      </w:pPr>
      <w:r>
        <w:rPr>
          <w:rFonts w:ascii="Times New Roman"/>
          <w:b w:val="false"/>
          <w:i w:val="false"/>
          <w:color w:val="000000"/>
          <w:sz w:val="28"/>
        </w:rPr>
        <w:t>
      5. Нысан қазақ немесе орыс тілдерінде толтырылады.</w:t>
      </w:r>
    </w:p>
    <w:bookmarkEnd w:id="491"/>
    <w:bookmarkStart w:name="z755" w:id="492"/>
    <w:p>
      <w:pPr>
        <w:spacing w:after="0"/>
        <w:ind w:left="0"/>
        <w:jc w:val="left"/>
      </w:pPr>
      <w:r>
        <w:rPr>
          <w:rFonts w:ascii="Times New Roman"/>
          <w:b/>
          <w:i w:val="false"/>
          <w:color w:val="000000"/>
        </w:rPr>
        <w:t xml:space="preserve"> 2-тарау. Нысанды толтыру бойынша түсіндірме</w:t>
      </w:r>
    </w:p>
    <w:bookmarkEnd w:id="492"/>
    <w:bookmarkStart w:name="z756" w:id="493"/>
    <w:p>
      <w:pPr>
        <w:spacing w:after="0"/>
        <w:ind w:left="0"/>
        <w:jc w:val="both"/>
      </w:pPr>
      <w:r>
        <w:rPr>
          <w:rFonts w:ascii="Times New Roman"/>
          <w:b w:val="false"/>
          <w:i w:val="false"/>
          <w:color w:val="000000"/>
          <w:sz w:val="28"/>
        </w:rPr>
        <w:t>
      6. 1-бағанда реттік нөмір көрсетіледі.</w:t>
      </w:r>
    </w:p>
    <w:bookmarkEnd w:id="493"/>
    <w:bookmarkStart w:name="z757" w:id="494"/>
    <w:p>
      <w:pPr>
        <w:spacing w:after="0"/>
        <w:ind w:left="0"/>
        <w:jc w:val="both"/>
      </w:pPr>
      <w:r>
        <w:rPr>
          <w:rFonts w:ascii="Times New Roman"/>
          <w:b w:val="false"/>
          <w:i w:val="false"/>
          <w:color w:val="000000"/>
          <w:sz w:val="28"/>
        </w:rPr>
        <w:t>
      7. 2-бағанда инвестордың атауы көрсетіледі.</w:t>
      </w:r>
    </w:p>
    <w:bookmarkEnd w:id="494"/>
    <w:bookmarkStart w:name="z758" w:id="495"/>
    <w:p>
      <w:pPr>
        <w:spacing w:after="0"/>
        <w:ind w:left="0"/>
        <w:jc w:val="both"/>
      </w:pPr>
      <w:r>
        <w:rPr>
          <w:rFonts w:ascii="Times New Roman"/>
          <w:b w:val="false"/>
          <w:i w:val="false"/>
          <w:color w:val="000000"/>
          <w:sz w:val="28"/>
        </w:rPr>
        <w:t>
      8. 3-бағанда инвестордың жеке сәйкестендіру нөмірі/бизнес сәйкестендіру нөмірі көрсетіледі.</w:t>
      </w:r>
    </w:p>
    <w:bookmarkEnd w:id="495"/>
    <w:bookmarkStart w:name="z759" w:id="496"/>
    <w:p>
      <w:pPr>
        <w:spacing w:after="0"/>
        <w:ind w:left="0"/>
        <w:jc w:val="both"/>
      </w:pPr>
      <w:r>
        <w:rPr>
          <w:rFonts w:ascii="Times New Roman"/>
          <w:b w:val="false"/>
          <w:i w:val="false"/>
          <w:color w:val="000000"/>
          <w:sz w:val="28"/>
        </w:rPr>
        <w:t xml:space="preserve">
      9. 4-бағанда Қазақстан Республикасы Ауыл шаруашылығы министрінің міндетін атқарушының 2018 жылғы 23 шілдедегі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17320 болып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қағидаларына (бұдан әрі – Қағидалар) 2, 3-қосымшаларға сәйкес жоба паспортының атауы көрсетіледі.</w:t>
      </w:r>
    </w:p>
    <w:bookmarkEnd w:id="496"/>
    <w:bookmarkStart w:name="z760" w:id="497"/>
    <w:p>
      <w:pPr>
        <w:spacing w:after="0"/>
        <w:ind w:left="0"/>
        <w:jc w:val="both"/>
      </w:pPr>
      <w:r>
        <w:rPr>
          <w:rFonts w:ascii="Times New Roman"/>
          <w:b w:val="false"/>
          <w:i w:val="false"/>
          <w:color w:val="000000"/>
          <w:sz w:val="28"/>
        </w:rPr>
        <w:t>
      10. 5, 6, 7, 8-бағандарда инвестордың статистикалық нысанға және заттай және құндық мәнде өндірілген өнімдерді түрлері бойынша өткізуді растайтын бастапқы құжаттар негізінде кәсіпорынның өндірістік қуаты көрсетіледі.</w:t>
      </w:r>
    </w:p>
    <w:bookmarkEnd w:id="497"/>
    <w:bookmarkStart w:name="z761" w:id="498"/>
    <w:p>
      <w:pPr>
        <w:spacing w:after="0"/>
        <w:ind w:left="0"/>
        <w:jc w:val="both"/>
      </w:pPr>
      <w:r>
        <w:rPr>
          <w:rFonts w:ascii="Times New Roman"/>
          <w:b w:val="false"/>
          <w:i w:val="false"/>
          <w:color w:val="000000"/>
          <w:sz w:val="28"/>
        </w:rPr>
        <w:t>
      11. 9-бағанда тұрақты жұмыс орындарының саны көрсетіледі.</w:t>
      </w:r>
    </w:p>
    <w:bookmarkEnd w:id="498"/>
    <w:bookmarkStart w:name="z762" w:id="499"/>
    <w:p>
      <w:pPr>
        <w:spacing w:after="0"/>
        <w:ind w:left="0"/>
        <w:jc w:val="both"/>
      </w:pPr>
      <w:r>
        <w:rPr>
          <w:rFonts w:ascii="Times New Roman"/>
          <w:b w:val="false"/>
          <w:i w:val="false"/>
          <w:color w:val="000000"/>
          <w:sz w:val="28"/>
        </w:rPr>
        <w:t>
      12. 10, 11-бағандарда жобаның жалпы құны, оның ішінде субсидиялауға жататыны көрсетіледі.</w:t>
      </w:r>
    </w:p>
    <w:bookmarkEnd w:id="499"/>
    <w:bookmarkStart w:name="z763" w:id="500"/>
    <w:p>
      <w:pPr>
        <w:spacing w:after="0"/>
        <w:ind w:left="0"/>
        <w:jc w:val="both"/>
      </w:pPr>
      <w:r>
        <w:rPr>
          <w:rFonts w:ascii="Times New Roman"/>
          <w:b w:val="false"/>
          <w:i w:val="false"/>
          <w:color w:val="000000"/>
          <w:sz w:val="28"/>
        </w:rPr>
        <w:t>
      13. 12-бағанда инвестициялық жобаның паспортына сәйкес өтеу үлесі көрсетіледі.</w:t>
      </w:r>
    </w:p>
    <w:bookmarkEnd w:id="500"/>
    <w:bookmarkStart w:name="z764" w:id="501"/>
    <w:p>
      <w:pPr>
        <w:spacing w:after="0"/>
        <w:ind w:left="0"/>
        <w:jc w:val="both"/>
      </w:pPr>
      <w:r>
        <w:rPr>
          <w:rFonts w:ascii="Times New Roman"/>
          <w:b w:val="false"/>
          <w:i w:val="false"/>
          <w:color w:val="000000"/>
          <w:sz w:val="28"/>
        </w:rPr>
        <w:t>
      14. 13-бағанда төленген субсидиялар сомасы көрсетіледі.</w:t>
      </w:r>
    </w:p>
    <w:bookmarkEnd w:id="501"/>
    <w:bookmarkStart w:name="z765" w:id="502"/>
    <w:p>
      <w:pPr>
        <w:spacing w:after="0"/>
        <w:ind w:left="0"/>
        <w:jc w:val="both"/>
      </w:pPr>
      <w:r>
        <w:rPr>
          <w:rFonts w:ascii="Times New Roman"/>
          <w:b w:val="false"/>
          <w:i w:val="false"/>
          <w:color w:val="000000"/>
          <w:sz w:val="28"/>
        </w:rPr>
        <w:t>
      15. 14-бағанда инвестициялық жобаны пайдалануға енгізу күні көрсетіледі.</w:t>
      </w:r>
    </w:p>
    <w:bookmarkEnd w:id="502"/>
    <w:bookmarkStart w:name="z766" w:id="503"/>
    <w:p>
      <w:pPr>
        <w:spacing w:after="0"/>
        <w:ind w:left="0"/>
        <w:jc w:val="both"/>
      </w:pPr>
      <w:r>
        <w:rPr>
          <w:rFonts w:ascii="Times New Roman"/>
          <w:b w:val="false"/>
          <w:i w:val="false"/>
          <w:color w:val="000000"/>
          <w:sz w:val="28"/>
        </w:rPr>
        <w:t>
      16. 15-бағанда жұмыс органы шешімінің күні мен нөмірі көрсетіледі.</w:t>
      </w:r>
    </w:p>
    <w:bookmarkEnd w:id="5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