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93d9" w14:textId="0129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29 тамыздағы № 1346 бұйрығы. Қазақстан Республикасының Әділет министрлігінде 2018 жылғы 4 қыркүйекте № 17332 болып тіркелді.</w:t>
      </w:r>
    </w:p>
    <w:p>
      <w:pPr>
        <w:spacing w:after="0"/>
        <w:ind w:left="0"/>
        <w:jc w:val="both"/>
      </w:pPr>
      <w:bookmarkStart w:name="z1" w:id="0"/>
      <w:r>
        <w:rPr>
          <w:rFonts w:ascii="Times New Roman"/>
          <w:b w:val="false"/>
          <w:i w:val="false"/>
          <w:color w:val="000000"/>
          <w:sz w:val="28"/>
        </w:rPr>
        <w:t xml:space="preserve">
      "Селекциялық жетістіктерді қорғау туралы" 1999 жылғы 13 шілдедегі Қазақстан Республикасы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 қазақша және орысша тілдерінде ресми жариялануы үшін және Қазақстан Республикасының нормативтік құқықтық актілерінің эталондық бақылау банкіне енгізу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оны ресми жариялағаннан кейін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Әділет министрінің 21.04.2020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Осы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 (бұдан әрі – қағидалар) 1999 жылғы 13 шілдедегі "</w:t>
      </w:r>
      <w:r>
        <w:rPr>
          <w:rFonts w:ascii="Times New Roman"/>
          <w:b w:val="false"/>
          <w:i w:val="false"/>
          <w:color w:val="000000"/>
          <w:sz w:val="28"/>
        </w:rPr>
        <w:t>Селекциялық жетістіктерді қорғау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Қазақстан Республикасының Заңдарына (бұдан әрі – Мемқызметтер туралы заң) сәйкес әзірленген және Селекциялық жетістіктердің мемлекеттік тізілімінде Селекциялық жетістіктерді пайдалануға айрықша құқықты беру, Селекциялық жетістіктерге пайдалану құқықығын ұсынуды тіркеуді белгілейді, сондай-ақ мемлекеттік қызметтер көрсету тәртібін айқындайды.</w:t>
      </w:r>
    </w:p>
    <w:bookmarkEnd w:id="10"/>
    <w:bookmarkStart w:name="z14" w:id="11"/>
    <w:p>
      <w:pPr>
        <w:spacing w:after="0"/>
        <w:ind w:left="0"/>
        <w:jc w:val="both"/>
      </w:pPr>
      <w:r>
        <w:rPr>
          <w:rFonts w:ascii="Times New Roman"/>
          <w:b w:val="false"/>
          <w:i w:val="false"/>
          <w:color w:val="000000"/>
          <w:sz w:val="28"/>
        </w:rPr>
        <w:t>
      2. Осы қағидада мынадай ұғымдар пайдаланылады:</w:t>
      </w:r>
    </w:p>
    <w:bookmarkEnd w:id="11"/>
    <w:p>
      <w:pPr>
        <w:spacing w:after="0"/>
        <w:ind w:left="0"/>
        <w:jc w:val="both"/>
      </w:pPr>
      <w:r>
        <w:rPr>
          <w:rFonts w:ascii="Times New Roman"/>
          <w:b w:val="false"/>
          <w:i w:val="false"/>
          <w:color w:val="000000"/>
          <w:sz w:val="28"/>
        </w:rPr>
        <w:t>
      1) айрықша құқық – селекциялық жетістіктерге өз қалауы бойынша кез келген әдiспен пайдалануға патент иеленушiнiң мүлiктiк құқығы;</w:t>
      </w:r>
    </w:p>
    <w:p>
      <w:pPr>
        <w:spacing w:after="0"/>
        <w:ind w:left="0"/>
        <w:jc w:val="both"/>
      </w:pPr>
      <w:r>
        <w:rPr>
          <w:rFonts w:ascii="Times New Roman"/>
          <w:b w:val="false"/>
          <w:i w:val="false"/>
          <w:color w:val="000000"/>
          <w:sz w:val="28"/>
        </w:rPr>
        <w:t>
      2) бюллетень – өнеркәсіптік меншік объектілерін қорғау мәселелерi жөнiндегi ресми мерзiмдiк басылым;</w:t>
      </w:r>
    </w:p>
    <w:p>
      <w:pPr>
        <w:spacing w:after="0"/>
        <w:ind w:left="0"/>
        <w:jc w:val="both"/>
      </w:pPr>
      <w:r>
        <w:rPr>
          <w:rFonts w:ascii="Times New Roman"/>
          <w:b w:val="false"/>
          <w:i w:val="false"/>
          <w:color w:val="000000"/>
          <w:sz w:val="28"/>
        </w:rPr>
        <w:t>
      3) иеленуші – селекциялық жетістікке айрықша құқығы бар жеке немесе заңды тұлға;</w:t>
      </w:r>
    </w:p>
    <w:p>
      <w:pPr>
        <w:spacing w:after="0"/>
        <w:ind w:left="0"/>
        <w:jc w:val="both"/>
      </w:pPr>
      <w:r>
        <w:rPr>
          <w:rFonts w:ascii="Times New Roman"/>
          <w:b w:val="false"/>
          <w:i w:val="false"/>
          <w:color w:val="000000"/>
          <w:sz w:val="28"/>
        </w:rPr>
        <w:t>
      4) патент иеленуші – қорғау құжатының иесі;</w:t>
      </w:r>
    </w:p>
    <w:p>
      <w:pPr>
        <w:spacing w:after="0"/>
        <w:ind w:left="0"/>
        <w:jc w:val="both"/>
      </w:pPr>
      <w:r>
        <w:rPr>
          <w:rFonts w:ascii="Times New Roman"/>
          <w:b w:val="false"/>
          <w:i w:val="false"/>
          <w:color w:val="000000"/>
          <w:sz w:val="28"/>
        </w:rPr>
        <w:t>
      5) патенттік сенім білдірілген өкілдер – Қазақстан Республикасының заңнамасына сәйкес уәкілетті орган мен сараптама жасау ұйымы алдында өкілдік етуге құқық берілген Қазақстан Республикасының азаматтары;</w:t>
      </w:r>
    </w:p>
    <w:p>
      <w:pPr>
        <w:spacing w:after="0"/>
        <w:ind w:left="0"/>
        <w:jc w:val="both"/>
      </w:pPr>
      <w:r>
        <w:rPr>
          <w:rFonts w:ascii="Times New Roman"/>
          <w:b w:val="false"/>
          <w:i w:val="false"/>
          <w:color w:val="000000"/>
          <w:sz w:val="28"/>
        </w:rPr>
        <w:t>
      6) "электрондық үкіметтің" веб-порталы www.egov.kz, www.elicense.kz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7) "электрондық үкімет"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Start w:name="z15" w:id="12"/>
    <w:p>
      <w:pPr>
        <w:spacing w:after="0"/>
        <w:ind w:left="0"/>
        <w:jc w:val="left"/>
      </w:pPr>
      <w:r>
        <w:rPr>
          <w:rFonts w:ascii="Times New Roman"/>
          <w:b/>
          <w:i w:val="false"/>
          <w:color w:val="000000"/>
        </w:rPr>
        <w:t xml:space="preserve"> 2-тарау. Селекциялық жетістіктерді пайдалануға айрықша құқықты беруді тіркеу тәртібі</w:t>
      </w:r>
    </w:p>
    <w:bookmarkEnd w:id="12"/>
    <w:bookmarkStart w:name="z16" w:id="13"/>
    <w:p>
      <w:pPr>
        <w:spacing w:after="0"/>
        <w:ind w:left="0"/>
        <w:jc w:val="both"/>
      </w:pPr>
      <w:r>
        <w:rPr>
          <w:rFonts w:ascii="Times New Roman"/>
          <w:b w:val="false"/>
          <w:i w:val="false"/>
          <w:color w:val="000000"/>
          <w:sz w:val="28"/>
        </w:rPr>
        <w:t>
      3.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қызметі (бұдан әрі – мемлекеттік көрсетілетін қызмет)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кәсіпорнымен көрсетіледі (бұдан әрі – көрсетілетін қызметті беруші).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4.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1-қосымшасындағы</w:t>
      </w:r>
      <w:r>
        <w:rPr>
          <w:rFonts w:ascii="Times New Roman"/>
          <w:b w:val="false"/>
          <w:i w:val="false"/>
          <w:color w:val="000000"/>
          <w:sz w:val="28"/>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3-қосымшасына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15"/>
    <w:p>
      <w:pPr>
        <w:spacing w:after="0"/>
        <w:ind w:left="0"/>
        <w:jc w:val="both"/>
      </w:pPr>
      <w:r>
        <w:rPr>
          <w:rFonts w:ascii="Times New Roman"/>
          <w:b w:val="false"/>
          <w:i w:val="false"/>
          <w:color w:val="000000"/>
          <w:sz w:val="28"/>
        </w:rPr>
        <w:t xml:space="preserve">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банктік ревизиттер (бұдан әрі – 4-қосымша)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6. Тіркеу туралы өтініш және оған қоса берілетін құжаттар қазақ немесе орыс тілдерінде ұсынылады. Шетелдік есімдер мен заңды тұлғалардың атаулары қазақ немесе орыс транслитерациясында көрсетіледі.</w:t>
      </w:r>
    </w:p>
    <w:bookmarkEnd w:id="16"/>
    <w:p>
      <w:pPr>
        <w:spacing w:after="0"/>
        <w:ind w:left="0"/>
        <w:jc w:val="both"/>
      </w:pPr>
      <w:r>
        <w:rPr>
          <w:rFonts w:ascii="Times New Roman"/>
          <w:b w:val="false"/>
          <w:i w:val="false"/>
          <w:color w:val="000000"/>
          <w:sz w:val="28"/>
        </w:rPr>
        <w:t>
      Қазақстан Республикасында тұрақты тұратын, бірақ уақытша одан тыс жерлерде жүрген жеке тұлғалар өтініш берушінің өз құқықтарын, сондай-ақ мүдделі тұлғаның құқықтарын патенттік сенім білдірілген өкілсіз Қазақстан Республикасының шегінде хат-хабар алмасуға арналған мекенжайын көрсеткен кезде жүзеге асыра алады.</w:t>
      </w:r>
    </w:p>
    <w:bookmarkStart w:name="z20" w:id="17"/>
    <w:p>
      <w:pPr>
        <w:spacing w:after="0"/>
        <w:ind w:left="0"/>
        <w:jc w:val="both"/>
      </w:pPr>
      <w:r>
        <w:rPr>
          <w:rFonts w:ascii="Times New Roman"/>
          <w:b w:val="false"/>
          <w:i w:val="false"/>
          <w:color w:val="000000"/>
          <w:sz w:val="28"/>
        </w:rPr>
        <w:t>
      7.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17"/>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олардың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қызметті көрсету үшін қажетті мәліметтер болмаған кезде көрсетілетін қызметті беруші осы тармақтың үшінші бөлігінде көрсетілген мерзімде көрсетілетін қызметті алушыға құжаттар топтамасының қандай талаптарға сәйкес келмейтінін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көрсетілетін қызметті беруші хабарламаны алған күннен бастап 2 (екі) жұмыс күнін құрайды.</w:t>
      </w:r>
    </w:p>
    <w:p>
      <w:pPr>
        <w:spacing w:after="0"/>
        <w:ind w:left="0"/>
        <w:jc w:val="both"/>
      </w:pPr>
      <w:r>
        <w:rPr>
          <w:rFonts w:ascii="Times New Roman"/>
          <w:b w:val="false"/>
          <w:i w:val="false"/>
          <w:color w:val="000000"/>
          <w:sz w:val="28"/>
        </w:rPr>
        <w:t xml:space="preserve">
      Егер хабарламаны алған күннен бастап 2 (екі) жұмыс күні ішінде көрсетілетін қызметті алушы оны талаптарға сәйкес келтірмеген жағдайда, көрсетілетін қызметті беруші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өтінішті одан әрі қараудан бас тартуды жібереді.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Тексеру және тиісті құжаттарға ақы төлеу нәтижелері бойынша, сондай-ақ бас тарту үшін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1 (бір)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рұқсатын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30.06.2021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8. Тіркелген жағдайда көрсетілетін қызметті беруші бюллетеньде селекциялық жетістікке айрықша құқықты беруді тіркеу туралы мәліметтерді жариялайды.</w:t>
      </w:r>
    </w:p>
    <w:bookmarkEnd w:id="18"/>
    <w:bookmarkStart w:name="z22" w:id="19"/>
    <w:p>
      <w:pPr>
        <w:spacing w:after="0"/>
        <w:ind w:left="0"/>
        <w:jc w:val="both"/>
      </w:pPr>
      <w:r>
        <w:rPr>
          <w:rFonts w:ascii="Times New Roman"/>
          <w:b w:val="false"/>
          <w:i w:val="false"/>
          <w:color w:val="000000"/>
          <w:sz w:val="28"/>
        </w:rPr>
        <w:t xml:space="preserve">
      9.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9"/>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3-тарау. Селекциялық жетістіктерге пайдалану құқықығын беруді тіркеу тәртібі</w:t>
      </w:r>
    </w:p>
    <w:bookmarkEnd w:id="20"/>
    <w:bookmarkStart w:name="z24" w:id="21"/>
    <w:p>
      <w:pPr>
        <w:spacing w:after="0"/>
        <w:ind w:left="0"/>
        <w:jc w:val="both"/>
      </w:pPr>
      <w:r>
        <w:rPr>
          <w:rFonts w:ascii="Times New Roman"/>
          <w:b w:val="false"/>
          <w:i w:val="false"/>
          <w:color w:val="000000"/>
          <w:sz w:val="28"/>
        </w:rPr>
        <w:t>
      10.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қызметі (бұдан әрі – мемлекеттік көрсетілетін қызмет) көрсетілетін қызметті берушімен көрсетіледі (бұдан әрі – көрсетілетін қызметті беруші).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11. Мемлекеттік қызметті алу үшін жеке және (немесе) заңды тұлға (бұдан әрі – көрсетілетін қызметті алушы) осы қағиданың </w:t>
      </w:r>
      <w:r>
        <w:rPr>
          <w:rFonts w:ascii="Times New Roman"/>
          <w:b w:val="false"/>
          <w:i w:val="false"/>
          <w:color w:val="000000"/>
          <w:sz w:val="28"/>
        </w:rPr>
        <w:t>7-қосымшасындағы</w:t>
      </w:r>
      <w:r>
        <w:rPr>
          <w:rFonts w:ascii="Times New Roman"/>
          <w:b w:val="false"/>
          <w:i w:val="false"/>
          <w:color w:val="000000"/>
          <w:sz w:val="28"/>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ЭЦҚ-мен қол қойылған электрондық құжат түріндегі өтініштерді көрсетілетін қызметті берушіге портал арқылы жолдайды.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12.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23"/>
    <w:p>
      <w:pPr>
        <w:spacing w:after="0"/>
        <w:ind w:left="0"/>
        <w:jc w:val="both"/>
      </w:pPr>
      <w:r>
        <w:rPr>
          <w:rFonts w:ascii="Times New Roman"/>
          <w:b w:val="false"/>
          <w:i w:val="false"/>
          <w:color w:val="000000"/>
          <w:sz w:val="28"/>
        </w:rPr>
        <w:t>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қағидалардың 4-қосымшасында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13. Тіркеу туралы өтініш және оған қоса берілетін құжаттар қазақ немесе орыс тілдерінде ұсынылады. Шетелдік есімдер мен заңды тұлғалардың атаулары қазақ немесе орыс транслитерациясында көрсетіледі.</w:t>
      </w:r>
    </w:p>
    <w:bookmarkEnd w:id="24"/>
    <w:p>
      <w:pPr>
        <w:spacing w:after="0"/>
        <w:ind w:left="0"/>
        <w:jc w:val="both"/>
      </w:pPr>
      <w:r>
        <w:rPr>
          <w:rFonts w:ascii="Times New Roman"/>
          <w:b w:val="false"/>
          <w:i w:val="false"/>
          <w:color w:val="000000"/>
          <w:sz w:val="28"/>
        </w:rPr>
        <w:t>
      Қазақстан Республикасында тұрақты тұратын, бірақ уақытша одан тыс жерлерде жүрген жеке тұлғалар өтініш берушінің өз құқықтарын, сондай-ақ мүдделі тұлғаның құқықтарын патенттік сенім білдірілген өкілсіз Қазақстан Республикасының шегінде хат-хабар алмасуға арналған мекенжайын көрсеткен кезде жүзеге асыра алады.</w:t>
      </w:r>
    </w:p>
    <w:bookmarkStart w:name="z28" w:id="25"/>
    <w:p>
      <w:pPr>
        <w:spacing w:after="0"/>
        <w:ind w:left="0"/>
        <w:jc w:val="both"/>
      </w:pPr>
      <w:r>
        <w:rPr>
          <w:rFonts w:ascii="Times New Roman"/>
          <w:b w:val="false"/>
          <w:i w:val="false"/>
          <w:color w:val="000000"/>
          <w:sz w:val="28"/>
        </w:rPr>
        <w:t>
      14. Мемлекеттік қызметті көрсетуге арналған өтінішке көрсетілетін қызметті берушіге келіп түскен сәтте автоматты түрде тіркеу нөмірі енгізіледі.</w:t>
      </w:r>
    </w:p>
    <w:bookmarkEnd w:id="25"/>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2 (екі) жұмыс күні ішінде олардың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немесе осы қағидаларға сәйкес мемлекеттік қызметті көрсету үшін қажетті мәліметтер болмаған кезде көрсетілетін қызметті беруші осы тармақтың үшінші бөлігінде көрсетілген мерзімде көрсетілетін қызметті алушыға құжаттар топтамасының қандай талаптарға сәйкес келмейтінін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көрсетілетін қызметті беруші хабарламаны алған күннен бастап 2 (екі) жұмыс күнін құрайды.</w:t>
      </w:r>
    </w:p>
    <w:p>
      <w:pPr>
        <w:spacing w:after="0"/>
        <w:ind w:left="0"/>
        <w:jc w:val="both"/>
      </w:pPr>
      <w:r>
        <w:rPr>
          <w:rFonts w:ascii="Times New Roman"/>
          <w:b w:val="false"/>
          <w:i w:val="false"/>
          <w:color w:val="000000"/>
          <w:sz w:val="28"/>
        </w:rPr>
        <w:t xml:space="preserve">
      Егер хабарламаны алған күннен бастап 2 (екі) жұмыс күні ішінде көрсетілетін қызметті алушы оны талаптарға сәйкес келтірмеген жағдайда, көрсетілетін қызметті беруші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өтінішті одан әрі қараудан бас тартуды жібереді.</w:t>
      </w:r>
    </w:p>
    <w:p>
      <w:pPr>
        <w:spacing w:after="0"/>
        <w:ind w:left="0"/>
        <w:jc w:val="both"/>
      </w:pPr>
      <w:r>
        <w:rPr>
          <w:rFonts w:ascii="Times New Roman"/>
          <w:b w:val="false"/>
          <w:i w:val="false"/>
          <w:color w:val="000000"/>
          <w:sz w:val="28"/>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Тексеру және тиісті құжаттарға ақы төлеу нәтижелері бойынша, сондай-ақ бас тарту үшін негіздер болмаған жағдайда, көрсетілетін қызметті беруші 5 (бес) жұмыс күні ішінде мемлекеттік қызмет көрсету туралы хабарлама дайындайды және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12-қосымшаларына</w:t>
      </w:r>
      <w:r>
        <w:rPr>
          <w:rFonts w:ascii="Times New Roman"/>
          <w:b w:val="false"/>
          <w:i w:val="false"/>
          <w:color w:val="000000"/>
          <w:sz w:val="28"/>
        </w:rPr>
        <w:t xml:space="preserve"> сәйкес электрондық нысанда көрсетілетін қызметті алушының "жеке кабинетіне" жолдайды.</w:t>
      </w:r>
    </w:p>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1 (бір)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рұқсатын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30.06.2021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15. Тіркелген жағдайда көрсетілетін қызметті беруші бюллетеньде селекциялық жетістікке пайдалану құқықығын беруді тіркеу туралы мәліметтерді жариялайды.</w:t>
      </w:r>
    </w:p>
    <w:bookmarkEnd w:id="26"/>
    <w:bookmarkStart w:name="z97" w:id="27"/>
    <w:p>
      <w:pPr>
        <w:spacing w:after="0"/>
        <w:ind w:left="0"/>
        <w:jc w:val="both"/>
      </w:pPr>
      <w:r>
        <w:rPr>
          <w:rFonts w:ascii="Times New Roman"/>
          <w:b w:val="false"/>
          <w:i w:val="false"/>
          <w:color w:val="000000"/>
          <w:sz w:val="28"/>
        </w:rPr>
        <w:t xml:space="preserve">
      16.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7"/>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м.а. 21.10.2022 </w:t>
      </w:r>
      <w:r>
        <w:rPr>
          <w:rFonts w:ascii="Times New Roman"/>
          <w:b w:val="false"/>
          <w:i w:val="false"/>
          <w:color w:val="00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28"/>
    <w:bookmarkStart w:name="z31" w:id="29"/>
    <w:p>
      <w:pPr>
        <w:spacing w:after="0"/>
        <w:ind w:left="0"/>
        <w:jc w:val="both"/>
      </w:pPr>
      <w:r>
        <w:rPr>
          <w:rFonts w:ascii="Times New Roman"/>
          <w:b w:val="false"/>
          <w:i w:val="false"/>
          <w:color w:val="000000"/>
          <w:sz w:val="28"/>
        </w:rPr>
        <w:t>
      17. Уәкілетті органның құрылымдық бөлімшелері қызметкерлерінің шешіміне, әрекеттеріне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29"/>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30.06.2021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18. Мемлекеттiк көрсетілген қызметтiң нәтижелерiмен келіспеген жағдайда, Қазақстан Республикасының заңнамасында белгіленген тәртіппен көрсетілетін қызметті алушы сотқа жүгінеді.</w:t>
      </w:r>
    </w:p>
    <w:bookmarkEnd w:id="30"/>
    <w:bookmarkStart w:name="z33" w:id="31"/>
    <w:p>
      <w:pPr>
        <w:spacing w:after="0"/>
        <w:ind w:left="0"/>
        <w:jc w:val="left"/>
      </w:pPr>
      <w:r>
        <w:rPr>
          <w:rFonts w:ascii="Times New Roman"/>
          <w:b/>
          <w:i w:val="false"/>
          <w:color w:val="000000"/>
        </w:rPr>
        <w:t xml:space="preserve"> 5-тарау. Селекциялық жетістікке ашық немесе мәжбүрлі лицензиясына құқық беруді тіркеу тәртібі</w:t>
      </w:r>
    </w:p>
    <w:bookmarkEnd w:id="31"/>
    <w:bookmarkStart w:name="z34" w:id="32"/>
    <w:p>
      <w:pPr>
        <w:spacing w:after="0"/>
        <w:ind w:left="0"/>
        <w:jc w:val="both"/>
      </w:pPr>
      <w:r>
        <w:rPr>
          <w:rFonts w:ascii="Times New Roman"/>
          <w:b w:val="false"/>
          <w:i w:val="false"/>
          <w:color w:val="000000"/>
          <w:sz w:val="28"/>
        </w:rPr>
        <w:t>
      19. Ашық лицензияға құқық беру үшін патент иеленуші "Ұлттық зияткерлік меншік институты" шаруашылық жүргізу құқығындағы республикалық мемлекеттік кәсіпорын (бұдан әрі – "ҰЗМИ" ШЖҚ РМК) кез келген тұлғаға селекциялық жетістіктерді пайдалануға лицензия алуға құқықты беру туралы өтініш береді.</w:t>
      </w:r>
    </w:p>
    <w:bookmarkEnd w:id="32"/>
    <w:p>
      <w:pPr>
        <w:spacing w:after="0"/>
        <w:ind w:left="0"/>
        <w:jc w:val="both"/>
      </w:pPr>
      <w:r>
        <w:rPr>
          <w:rFonts w:ascii="Times New Roman"/>
          <w:b w:val="false"/>
          <w:i w:val="false"/>
          <w:color w:val="000000"/>
          <w:sz w:val="28"/>
        </w:rPr>
        <w:t>
      "ҰЗМИ" ШЖҚ РМК ашық лицензия беру туралы мәліметтерді бюллетеньде жариялайды.</w:t>
      </w:r>
    </w:p>
    <w:p>
      <w:pPr>
        <w:spacing w:after="0"/>
        <w:ind w:left="0"/>
        <w:jc w:val="both"/>
      </w:pPr>
      <w:r>
        <w:rPr>
          <w:rFonts w:ascii="Times New Roman"/>
          <w:b w:val="false"/>
          <w:i w:val="false"/>
          <w:color w:val="000000"/>
          <w:sz w:val="28"/>
        </w:rPr>
        <w:t>
      Көрсетілген лицензияны алуға ниет білдірген тұлға патент иеленушімен жазбаша түрде шарт жасасуға міндетті. Шарттың талаптары бойынша дауларды қолдаңыстағы заңнамаға сәйкес сотта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20. Соттың мәжбүрлі лицензиясын беру туралы шешімі негізінде "ҰЗМИ" ШЖҚ РМК Мемлекеттік тізілімге тиісті мәліметтерді енгізеді және оларды жариялайды. Сот шешімі шыққан күн тіркеу күні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15.06.2021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жетiстiкке </w:t>
            </w:r>
            <w:r>
              <w:br/>
            </w:r>
            <w:r>
              <w:rPr>
                <w:rFonts w:ascii="Times New Roman"/>
                <w:b w:val="false"/>
                <w:i w:val="false"/>
                <w:color w:val="000000"/>
                <w:sz w:val="20"/>
              </w:rPr>
              <w:t xml:space="preserve">айрықша құқық беруді, оны </w:t>
            </w:r>
            <w:r>
              <w:br/>
            </w:r>
            <w:r>
              <w:rPr>
                <w:rFonts w:ascii="Times New Roman"/>
                <w:b w:val="false"/>
                <w:i w:val="false"/>
                <w:color w:val="000000"/>
                <w:sz w:val="20"/>
              </w:rPr>
              <w:t xml:space="preserve">пайдалануға, ашық немесе </w:t>
            </w:r>
            <w:r>
              <w:br/>
            </w:r>
            <w:r>
              <w:rPr>
                <w:rFonts w:ascii="Times New Roman"/>
                <w:b w:val="false"/>
                <w:i w:val="false"/>
                <w:color w:val="000000"/>
                <w:sz w:val="20"/>
              </w:rPr>
              <w:t xml:space="preserve">мәжбүрлі лицензияға құқықты </w:t>
            </w:r>
            <w:r>
              <w:br/>
            </w:r>
            <w:r>
              <w:rPr>
                <w:rFonts w:ascii="Times New Roman"/>
                <w:b w:val="false"/>
                <w:i w:val="false"/>
                <w:color w:val="000000"/>
                <w:sz w:val="20"/>
              </w:rPr>
              <w:t xml:space="preserve">табыстауды Селекциялық </w:t>
            </w:r>
            <w:r>
              <w:br/>
            </w:r>
            <w:r>
              <w:rPr>
                <w:rFonts w:ascii="Times New Roman"/>
                <w:b w:val="false"/>
                <w:i w:val="false"/>
                <w:color w:val="000000"/>
                <w:sz w:val="20"/>
              </w:rPr>
              <w:t xml:space="preserve">жетiстiктердің мемлекеттік </w:t>
            </w:r>
            <w:r>
              <w:br/>
            </w:r>
            <w:r>
              <w:rPr>
                <w:rFonts w:ascii="Times New Roman"/>
                <w:b w:val="false"/>
                <w:i w:val="false"/>
                <w:color w:val="000000"/>
                <w:sz w:val="20"/>
              </w:rPr>
              <w:t xml:space="preserve">тізілімінде тіркеу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4"/>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w:t>
      </w:r>
    </w:p>
    <w:bookmarkEnd w:id="34"/>
    <w:p>
      <w:pPr>
        <w:spacing w:after="0"/>
        <w:ind w:left="0"/>
        <w:jc w:val="both"/>
      </w:pPr>
      <w:r>
        <w:rPr>
          <w:rFonts w:ascii="Times New Roman"/>
          <w:b w:val="false"/>
          <w:i w:val="false"/>
          <w:color w:val="ff0000"/>
          <w:sz w:val="28"/>
        </w:rPr>
        <w:t xml:space="preserve">
      Ескерту. Тақырыбы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1-қосымша жаңа редакцияда - ҚР Әділет министрінің м.а. 21.10.2022 </w:t>
      </w:r>
      <w:r>
        <w:rPr>
          <w:rFonts w:ascii="Times New Roman"/>
          <w:b w:val="false"/>
          <w:i w:val="false"/>
          <w:color w:val="000000"/>
          <w:sz w:val="28"/>
        </w:rPr>
        <w:t>№ 876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айрықша құқықты беруді тіркеу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Қазақстан Республикасы Заңының 3-2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www. adilet. gov. kz және мемлекеттік көрсетілетін қызметті берушінің www. kaz pate nt. kz ресми сайттарында орналастырылған селекциялық жетістіктерді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қағиданың 2 және 3-қосымшаларына сәйкес нысандар бойынша өзгеге беру/ішінара беру шарты бойынша селекциялық жетістікке айрықша құқықты беруді тіркеу үшін жеке және (немесе) заңды тұлғаның электрондық нысандағы өтініштері;</w:t>
            </w:r>
          </w:p>
          <w:p>
            <w:pPr>
              <w:spacing w:after="20"/>
              <w:ind w:left="20"/>
              <w:jc w:val="both"/>
            </w:pPr>
            <w:r>
              <w:rPr>
                <w:rFonts w:ascii="Times New Roman"/>
                <w:b w:val="false"/>
                <w:i w:val="false"/>
                <w:color w:val="000000"/>
                <w:sz w:val="20"/>
              </w:rPr>
              <w:t>
2) селекциялық жетістікке айрықша құқықты беру туралы шарттың электрондық көшірмесі не шарттың нотариалды куәландырылған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селекциялық жетістікке айрықша құқықты тоқтатуға арналған қалпына келтіру мерзімнің аяқталуы;</w:t>
            </w:r>
          </w:p>
          <w:p>
            <w:pPr>
              <w:spacing w:after="20"/>
              <w:ind w:left="20"/>
              <w:jc w:val="both"/>
            </w:pPr>
            <w:r>
              <w:rPr>
                <w:rFonts w:ascii="Times New Roman"/>
                <w:b w:val="false"/>
                <w:i w:val="false"/>
                <w:color w:val="000000"/>
                <w:sz w:val="20"/>
              </w:rPr>
              <w:t>
2) негіздерді қалпына келтіру үшін тіркеуге уақытша кедергі келтіретін мерзімінің аяқталуы;</w:t>
            </w:r>
          </w:p>
          <w:p>
            <w:pPr>
              <w:spacing w:after="20"/>
              <w:ind w:left="20"/>
              <w:jc w:val="both"/>
            </w:pPr>
            <w:r>
              <w:rPr>
                <w:rFonts w:ascii="Times New Roman"/>
                <w:b w:val="false"/>
                <w:i w:val="false"/>
                <w:color w:val="000000"/>
                <w:sz w:val="20"/>
              </w:rPr>
              <w:t>
3) келісімге қатысушы болып табылмайтын тұлғадан тіркеуге өтінім қабылдау;</w:t>
            </w:r>
          </w:p>
          <w:p>
            <w:pPr>
              <w:spacing w:after="20"/>
              <w:ind w:left="20"/>
              <w:jc w:val="both"/>
            </w:pPr>
            <w:r>
              <w:rPr>
                <w:rFonts w:ascii="Times New Roman"/>
                <w:b w:val="false"/>
                <w:i w:val="false"/>
                <w:color w:val="000000"/>
                <w:sz w:val="20"/>
              </w:rPr>
              <w:t>
4) селекциялық жетістікке айрықша құқықты иелік ету құқығын тiркеудiң болмауы;</w:t>
            </w:r>
          </w:p>
          <w:p>
            <w:pPr>
              <w:spacing w:after="20"/>
              <w:ind w:left="20"/>
              <w:jc w:val="both"/>
            </w:pPr>
            <w:r>
              <w:rPr>
                <w:rFonts w:ascii="Times New Roman"/>
                <w:b w:val="false"/>
                <w:i w:val="false"/>
                <w:color w:val="000000"/>
                <w:sz w:val="20"/>
              </w:rPr>
              <w:t>
5) тараптың селекциялық жетістікті пайдалану құқығын беруге кедергі келтіретін қабылданған міндеттемелердің болуы.</w:t>
            </w:r>
          </w:p>
          <w:p>
            <w:pPr>
              <w:spacing w:after="20"/>
              <w:ind w:left="20"/>
              <w:jc w:val="both"/>
            </w:pP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жетiстiкке </w:t>
            </w:r>
            <w:r>
              <w:br/>
            </w:r>
            <w:r>
              <w:rPr>
                <w:rFonts w:ascii="Times New Roman"/>
                <w:b w:val="false"/>
                <w:i w:val="false"/>
                <w:color w:val="000000"/>
                <w:sz w:val="20"/>
              </w:rPr>
              <w:t xml:space="preserve">айрықша құқық беруді, оны </w:t>
            </w:r>
            <w:r>
              <w:br/>
            </w:r>
            <w:r>
              <w:rPr>
                <w:rFonts w:ascii="Times New Roman"/>
                <w:b w:val="false"/>
                <w:i w:val="false"/>
                <w:color w:val="000000"/>
                <w:sz w:val="20"/>
              </w:rPr>
              <w:t xml:space="preserve">пайдалануға, ашық немесе </w:t>
            </w:r>
            <w:r>
              <w:br/>
            </w:r>
            <w:r>
              <w:rPr>
                <w:rFonts w:ascii="Times New Roman"/>
                <w:b w:val="false"/>
                <w:i w:val="false"/>
                <w:color w:val="000000"/>
                <w:sz w:val="20"/>
              </w:rPr>
              <w:t xml:space="preserve">мәжбүрлі лицензияға құқықты </w:t>
            </w:r>
            <w:r>
              <w:br/>
            </w:r>
            <w:r>
              <w:rPr>
                <w:rFonts w:ascii="Times New Roman"/>
                <w:b w:val="false"/>
                <w:i w:val="false"/>
                <w:color w:val="000000"/>
                <w:sz w:val="20"/>
              </w:rPr>
              <w:t xml:space="preserve">табыстауды, Селекциялық </w:t>
            </w:r>
            <w:r>
              <w:br/>
            </w:r>
            <w:r>
              <w:rPr>
                <w:rFonts w:ascii="Times New Roman"/>
                <w:b w:val="false"/>
                <w:i w:val="false"/>
                <w:color w:val="000000"/>
                <w:sz w:val="20"/>
              </w:rPr>
              <w:t xml:space="preserve">жетiстiктердің мемлекеттік </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5"/>
    <w:p>
      <w:pPr>
        <w:spacing w:after="0"/>
        <w:ind w:left="0"/>
        <w:jc w:val="left"/>
      </w:pPr>
      <w:r>
        <w:rPr>
          <w:rFonts w:ascii="Times New Roman"/>
          <w:b/>
          <w:i w:val="false"/>
          <w:color w:val="000000"/>
        </w:rPr>
        <w:t xml:space="preserve"> Айрықша құқықты басқаға беру шарты бойынша беруді тіркеу туралы ӨТІНІШ</w:t>
      </w:r>
    </w:p>
    <w:bookmarkEnd w:id="35"/>
    <w:bookmarkStart w:name="z62" w:id="36"/>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айрықша құқықты басқаға беру шарты бойынша беруді тіркеуді сұраймын.</w:t>
      </w:r>
    </w:p>
    <w:bookmarkEnd w:id="36"/>
    <w:bookmarkStart w:name="z63" w:id="37"/>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37"/>
    <w:p>
      <w:pPr>
        <w:spacing w:after="0"/>
        <w:ind w:left="0"/>
        <w:jc w:val="both"/>
      </w:pPr>
      <w:r>
        <w:rPr>
          <w:rFonts w:ascii="Times New Roman"/>
          <w:b w:val="false"/>
          <w:i w:val="false"/>
          <w:color w:val="000000"/>
          <w:sz w:val="28"/>
        </w:rPr>
        <w:t>
      __________________________________________________________________________</w:t>
      </w:r>
    </w:p>
    <w:bookmarkStart w:name="z64" w:id="38"/>
    <w:p>
      <w:pPr>
        <w:spacing w:after="0"/>
        <w:ind w:left="0"/>
        <w:jc w:val="both"/>
      </w:pPr>
      <w:r>
        <w:rPr>
          <w:rFonts w:ascii="Times New Roman"/>
          <w:b w:val="false"/>
          <w:i w:val="false"/>
          <w:color w:val="000000"/>
          <w:sz w:val="28"/>
        </w:rPr>
        <w:t xml:space="preserve">
      2. Иеленуші (жеке тұлғаның Тегі Аты Әкесінің аты (бар болса) (бұдан әрі – Т.А.Ә.) / </w:t>
      </w:r>
    </w:p>
    <w:bookmarkEnd w:id="38"/>
    <w:p>
      <w:pPr>
        <w:spacing w:after="0"/>
        <w:ind w:left="0"/>
        <w:jc w:val="both"/>
      </w:pPr>
      <w:r>
        <w:rPr>
          <w:rFonts w:ascii="Times New Roman"/>
          <w:b w:val="false"/>
          <w:i w:val="false"/>
          <w:color w:val="000000"/>
          <w:sz w:val="28"/>
        </w:rPr>
        <w:t>
      заңды тұлғаның атауы *, заңды мекенжайы):</w:t>
      </w:r>
    </w:p>
    <w:p>
      <w:pPr>
        <w:spacing w:after="0"/>
        <w:ind w:left="0"/>
        <w:jc w:val="both"/>
      </w:pPr>
      <w:r>
        <w:rPr>
          <w:rFonts w:ascii="Times New Roman"/>
          <w:b w:val="false"/>
          <w:i w:val="false"/>
          <w:color w:val="000000"/>
          <w:sz w:val="28"/>
        </w:rPr>
        <w:t>
      __________________________________________________________________________</w:t>
      </w:r>
    </w:p>
    <w:bookmarkStart w:name="z65" w:id="39"/>
    <w:p>
      <w:pPr>
        <w:spacing w:after="0"/>
        <w:ind w:left="0"/>
        <w:jc w:val="both"/>
      </w:pPr>
      <w:r>
        <w:rPr>
          <w:rFonts w:ascii="Times New Roman"/>
          <w:b w:val="false"/>
          <w:i w:val="false"/>
          <w:color w:val="000000"/>
          <w:sz w:val="28"/>
        </w:rPr>
        <w:t xml:space="preserve">
      3. Құқықтық мирасқор (жеке тұлғаның Т.А.Ә. / заңды тұлғаның атауы*, заңды </w:t>
      </w:r>
    </w:p>
    <w:bookmarkEnd w:id="39"/>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__________________________________________________________________________</w:t>
      </w:r>
    </w:p>
    <w:bookmarkStart w:name="z66" w:id="40"/>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bookmarkEnd w:id="40"/>
    <w:p>
      <w:pPr>
        <w:spacing w:after="0"/>
        <w:ind w:left="0"/>
        <w:jc w:val="both"/>
      </w:pPr>
      <w:r>
        <w:rPr>
          <w:rFonts w:ascii="Times New Roman"/>
          <w:b w:val="false"/>
          <w:i w:val="false"/>
          <w:color w:val="000000"/>
          <w:sz w:val="28"/>
        </w:rPr>
        <w:t>
      __________________________________________________________________________</w:t>
      </w:r>
    </w:p>
    <w:bookmarkStart w:name="z67" w:id="41"/>
    <w:p>
      <w:pPr>
        <w:spacing w:after="0"/>
        <w:ind w:left="0"/>
        <w:jc w:val="both"/>
      </w:pPr>
      <w:r>
        <w:rPr>
          <w:rFonts w:ascii="Times New Roman"/>
          <w:b w:val="false"/>
          <w:i w:val="false"/>
          <w:color w:val="000000"/>
          <w:sz w:val="28"/>
        </w:rPr>
        <w:t>
      5. Хат алмасу үшін мекенжайы және байланыс телефондары:</w:t>
      </w:r>
    </w:p>
    <w:bookmarkEnd w:id="4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____ парақта;</w:t>
      </w:r>
    </w:p>
    <w:p>
      <w:pPr>
        <w:spacing w:after="0"/>
        <w:ind w:left="0"/>
        <w:jc w:val="both"/>
      </w:pPr>
      <w:r>
        <w:rPr>
          <w:rFonts w:ascii="Times New Roman"/>
          <w:b w:val="false"/>
          <w:i w:val="false"/>
          <w:color w:val="000000"/>
          <w:sz w:val="28"/>
        </w:rPr>
        <w:t>
      Өкілдің өкілеттігін растайтын сенімхат</w:t>
      </w:r>
    </w:p>
    <w:p>
      <w:pPr>
        <w:spacing w:after="0"/>
        <w:ind w:left="0"/>
        <w:jc w:val="both"/>
      </w:pPr>
      <w:r>
        <w:rPr>
          <w:rFonts w:ascii="Times New Roman"/>
          <w:b w:val="false"/>
          <w:i w:val="false"/>
          <w:color w:val="000000"/>
          <w:sz w:val="28"/>
        </w:rPr>
        <w:t>
      көшірмесі_______парақта______данада;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 ЭЦҚ (Т.А.Ә.)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жетiстiкке </w:t>
            </w:r>
            <w:r>
              <w:br/>
            </w:r>
            <w:r>
              <w:rPr>
                <w:rFonts w:ascii="Times New Roman"/>
                <w:b w:val="false"/>
                <w:i w:val="false"/>
                <w:color w:val="000000"/>
                <w:sz w:val="20"/>
              </w:rPr>
              <w:t xml:space="preserve">айрықша құқық беруді, оны </w:t>
            </w:r>
            <w:r>
              <w:br/>
            </w:r>
            <w:r>
              <w:rPr>
                <w:rFonts w:ascii="Times New Roman"/>
                <w:b w:val="false"/>
                <w:i w:val="false"/>
                <w:color w:val="000000"/>
                <w:sz w:val="20"/>
              </w:rPr>
              <w:t xml:space="preserve">пайдалануға, ашық немесе </w:t>
            </w:r>
            <w:r>
              <w:br/>
            </w:r>
            <w:r>
              <w:rPr>
                <w:rFonts w:ascii="Times New Roman"/>
                <w:b w:val="false"/>
                <w:i w:val="false"/>
                <w:color w:val="000000"/>
                <w:sz w:val="20"/>
              </w:rPr>
              <w:t xml:space="preserve">мәжбүрлі лицензияға құқықты </w:t>
            </w:r>
            <w:r>
              <w:br/>
            </w:r>
            <w:r>
              <w:rPr>
                <w:rFonts w:ascii="Times New Roman"/>
                <w:b w:val="false"/>
                <w:i w:val="false"/>
                <w:color w:val="000000"/>
                <w:sz w:val="20"/>
              </w:rPr>
              <w:t xml:space="preserve">табыстауды, Селекциялық </w:t>
            </w:r>
            <w:r>
              <w:br/>
            </w:r>
            <w:r>
              <w:rPr>
                <w:rFonts w:ascii="Times New Roman"/>
                <w:b w:val="false"/>
                <w:i w:val="false"/>
                <w:color w:val="000000"/>
                <w:sz w:val="20"/>
              </w:rPr>
              <w:t xml:space="preserve">жетiстiктердің мемлекеттік </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42"/>
    <w:p>
      <w:pPr>
        <w:spacing w:after="0"/>
        <w:ind w:left="0"/>
        <w:jc w:val="left"/>
      </w:pPr>
      <w:r>
        <w:rPr>
          <w:rFonts w:ascii="Times New Roman"/>
          <w:b/>
          <w:i w:val="false"/>
          <w:color w:val="000000"/>
        </w:rPr>
        <w:t xml:space="preserve"> Айрықша құқықты ішінара басқаға беру шарты бойынша беруді тіркеу туралы ӨТІНІШ</w:t>
      </w:r>
    </w:p>
    <w:bookmarkEnd w:id="42"/>
    <w:bookmarkStart w:name="z68" w:id="43"/>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айрықша құқықты ішінара басқаға беру шарты бойынша беруді тіркеуді сұраймын.</w:t>
      </w:r>
    </w:p>
    <w:bookmarkEnd w:id="43"/>
    <w:bookmarkStart w:name="z69" w:id="44"/>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44"/>
    <w:p>
      <w:pPr>
        <w:spacing w:after="0"/>
        <w:ind w:left="0"/>
        <w:jc w:val="both"/>
      </w:pPr>
      <w:r>
        <w:rPr>
          <w:rFonts w:ascii="Times New Roman"/>
          <w:b w:val="false"/>
          <w:i w:val="false"/>
          <w:color w:val="000000"/>
          <w:sz w:val="28"/>
        </w:rPr>
        <w:t>
      __________________________________________________________________________</w:t>
      </w:r>
    </w:p>
    <w:bookmarkStart w:name="z70" w:id="45"/>
    <w:p>
      <w:pPr>
        <w:spacing w:after="0"/>
        <w:ind w:left="0"/>
        <w:jc w:val="both"/>
      </w:pPr>
      <w:r>
        <w:rPr>
          <w:rFonts w:ascii="Times New Roman"/>
          <w:b w:val="false"/>
          <w:i w:val="false"/>
          <w:color w:val="000000"/>
          <w:sz w:val="28"/>
        </w:rPr>
        <w:t xml:space="preserve">
      2. Иеленуші (жеке тұлғаның Тегі Аты Әкесінің аты (бар болса) (бұдан әрі – Т.А.Ә.) </w:t>
      </w:r>
    </w:p>
    <w:bookmarkEnd w:id="45"/>
    <w:p>
      <w:pPr>
        <w:spacing w:after="0"/>
        <w:ind w:left="0"/>
        <w:jc w:val="both"/>
      </w:pPr>
      <w:r>
        <w:rPr>
          <w:rFonts w:ascii="Times New Roman"/>
          <w:b w:val="false"/>
          <w:i w:val="false"/>
          <w:color w:val="000000"/>
          <w:sz w:val="28"/>
        </w:rPr>
        <w:t>
      немесе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w:t>
      </w:r>
    </w:p>
    <w:bookmarkStart w:name="z71" w:id="46"/>
    <w:p>
      <w:pPr>
        <w:spacing w:after="0"/>
        <w:ind w:left="0"/>
        <w:jc w:val="both"/>
      </w:pPr>
      <w:r>
        <w:rPr>
          <w:rFonts w:ascii="Times New Roman"/>
          <w:b w:val="false"/>
          <w:i w:val="false"/>
          <w:color w:val="000000"/>
          <w:sz w:val="28"/>
        </w:rPr>
        <w:t xml:space="preserve">
      3. Құқықтық мирасқор (жеке тұлғаның Т.А.Ә. немесе заңды тұлғаның атауы, заңды </w:t>
      </w:r>
    </w:p>
    <w:bookmarkEnd w:id="46"/>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__________________________________________________________________________</w:t>
      </w:r>
    </w:p>
    <w:bookmarkStart w:name="z72" w:id="47"/>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bookmarkEnd w:id="47"/>
    <w:p>
      <w:pPr>
        <w:spacing w:after="0"/>
        <w:ind w:left="0"/>
        <w:jc w:val="both"/>
      </w:pPr>
      <w:r>
        <w:rPr>
          <w:rFonts w:ascii="Times New Roman"/>
          <w:b w:val="false"/>
          <w:i w:val="false"/>
          <w:color w:val="000000"/>
          <w:sz w:val="28"/>
        </w:rPr>
        <w:t>
      __________________________________________________________________________</w:t>
      </w:r>
    </w:p>
    <w:bookmarkStart w:name="z73" w:id="48"/>
    <w:p>
      <w:pPr>
        <w:spacing w:after="0"/>
        <w:ind w:left="0"/>
        <w:jc w:val="both"/>
      </w:pPr>
      <w:r>
        <w:rPr>
          <w:rFonts w:ascii="Times New Roman"/>
          <w:b w:val="false"/>
          <w:i w:val="false"/>
          <w:color w:val="000000"/>
          <w:sz w:val="28"/>
        </w:rPr>
        <w:t>
      5. Берілетін құқықтардың шартпен көзделген көлемі:</w:t>
      </w:r>
    </w:p>
    <w:bookmarkEnd w:id="48"/>
    <w:p>
      <w:pPr>
        <w:spacing w:after="0"/>
        <w:ind w:left="0"/>
        <w:jc w:val="both"/>
      </w:pPr>
      <w:r>
        <w:rPr>
          <w:rFonts w:ascii="Times New Roman"/>
          <w:b w:val="false"/>
          <w:i w:val="false"/>
          <w:color w:val="000000"/>
          <w:sz w:val="28"/>
        </w:rPr>
        <w:t>
      __________________________________________________________________________</w:t>
      </w:r>
    </w:p>
    <w:bookmarkStart w:name="z74" w:id="49"/>
    <w:p>
      <w:pPr>
        <w:spacing w:after="0"/>
        <w:ind w:left="0"/>
        <w:jc w:val="both"/>
      </w:pPr>
      <w:r>
        <w:rPr>
          <w:rFonts w:ascii="Times New Roman"/>
          <w:b w:val="false"/>
          <w:i w:val="false"/>
          <w:color w:val="000000"/>
          <w:sz w:val="28"/>
        </w:rPr>
        <w:t>
      6. Хат алмасу үшін мекенжайы және байланыс телефондары:</w:t>
      </w:r>
    </w:p>
    <w:bookmarkEnd w:id="4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____ парақта;</w:t>
      </w:r>
    </w:p>
    <w:p>
      <w:pPr>
        <w:spacing w:after="0"/>
        <w:ind w:left="0"/>
        <w:jc w:val="both"/>
      </w:pPr>
      <w:r>
        <w:rPr>
          <w:rFonts w:ascii="Times New Roman"/>
          <w:b w:val="false"/>
          <w:i w:val="false"/>
          <w:color w:val="000000"/>
          <w:sz w:val="28"/>
        </w:rPr>
        <w:t>
      Өкілдің өкілеттігін растайтын сенімхат</w:t>
      </w:r>
    </w:p>
    <w:p>
      <w:pPr>
        <w:spacing w:after="0"/>
        <w:ind w:left="0"/>
        <w:jc w:val="both"/>
      </w:pPr>
      <w:r>
        <w:rPr>
          <w:rFonts w:ascii="Times New Roman"/>
          <w:b w:val="false"/>
          <w:i w:val="false"/>
          <w:color w:val="000000"/>
          <w:sz w:val="28"/>
        </w:rPr>
        <w:t>
      көшірмесі_______парақта______данада;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 ЭЦҚ (Т.А.Ә.)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жетiстiкке </w:t>
            </w:r>
            <w:r>
              <w:br/>
            </w:r>
            <w:r>
              <w:rPr>
                <w:rFonts w:ascii="Times New Roman"/>
                <w:b w:val="false"/>
                <w:i w:val="false"/>
                <w:color w:val="000000"/>
                <w:sz w:val="20"/>
              </w:rPr>
              <w:t xml:space="preserve">айрықша құқық беруді, оны </w:t>
            </w:r>
            <w:r>
              <w:br/>
            </w:r>
            <w:r>
              <w:rPr>
                <w:rFonts w:ascii="Times New Roman"/>
                <w:b w:val="false"/>
                <w:i w:val="false"/>
                <w:color w:val="000000"/>
                <w:sz w:val="20"/>
              </w:rPr>
              <w:t xml:space="preserve">пайдалануға, ашық немесе </w:t>
            </w:r>
            <w:r>
              <w:br/>
            </w:r>
            <w:r>
              <w:rPr>
                <w:rFonts w:ascii="Times New Roman"/>
                <w:b w:val="false"/>
                <w:i w:val="false"/>
                <w:color w:val="000000"/>
                <w:sz w:val="20"/>
              </w:rPr>
              <w:t xml:space="preserve">мәжбүрлі лицензияға құқықты </w:t>
            </w:r>
            <w:r>
              <w:br/>
            </w:r>
            <w:r>
              <w:rPr>
                <w:rFonts w:ascii="Times New Roman"/>
                <w:b w:val="false"/>
                <w:i w:val="false"/>
                <w:color w:val="000000"/>
                <w:sz w:val="20"/>
              </w:rPr>
              <w:t xml:space="preserve">табыстауды, Селекциялық </w:t>
            </w:r>
            <w:r>
              <w:br/>
            </w:r>
            <w:r>
              <w:rPr>
                <w:rFonts w:ascii="Times New Roman"/>
                <w:b w:val="false"/>
                <w:i w:val="false"/>
                <w:color w:val="000000"/>
                <w:sz w:val="20"/>
              </w:rPr>
              <w:t xml:space="preserve">жетiстiктердің мемлекеттік </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50"/>
    <w:p>
      <w:pPr>
        <w:spacing w:after="0"/>
        <w:ind w:left="0"/>
        <w:jc w:val="left"/>
      </w:pPr>
      <w:r>
        <w:rPr>
          <w:rFonts w:ascii="Times New Roman"/>
          <w:b/>
          <w:i w:val="false"/>
          <w:color w:val="000000"/>
        </w:rPr>
        <w:t xml:space="preserve"> Мемлекеттік баж төлеу үшін көрсетілетін қызметті берушінің қажетті банк деректемелері</w:t>
      </w:r>
    </w:p>
    <w:bookmarkEnd w:id="50"/>
    <w:p>
      <w:pPr>
        <w:spacing w:after="0"/>
        <w:ind w:left="0"/>
        <w:jc w:val="both"/>
      </w:pPr>
      <w:r>
        <w:rPr>
          <w:rFonts w:ascii="Times New Roman"/>
          <w:b w:val="false"/>
          <w:i w:val="false"/>
          <w:color w:val="ff0000"/>
          <w:sz w:val="28"/>
        </w:rPr>
        <w:t xml:space="preserve">
      Ескерту. 4-қосымша жаңа редакцияда - ҚР Әділет министрінің м.а. 21.10.2022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Қабылдаушы: Қазақстан Республикасы Әділет министрлігінің "Ұлттық зияткерлік меншік институты" шарушылық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Мекенжайы: 010000, Қазақстан Республикасы, Астана қаласы, Есіл ауданы, Мәңгілік ел даңғылы, 57А ғимараты, тұрғын емес үй-жай 8</w:t>
      </w:r>
    </w:p>
    <w:p>
      <w:pPr>
        <w:spacing w:after="0"/>
        <w:ind w:left="0"/>
        <w:jc w:val="both"/>
      </w:pPr>
      <w:r>
        <w:rPr>
          <w:rFonts w:ascii="Times New Roman"/>
          <w:b w:val="false"/>
          <w:i w:val="false"/>
          <w:color w:val="000000"/>
          <w:sz w:val="28"/>
        </w:rPr>
        <w:t>
      БСН: 020940003199</w:t>
      </w:r>
    </w:p>
    <w:p>
      <w:pPr>
        <w:spacing w:after="0"/>
        <w:ind w:left="0"/>
        <w:jc w:val="both"/>
      </w:pPr>
      <w:r>
        <w:rPr>
          <w:rFonts w:ascii="Times New Roman"/>
          <w:b w:val="false"/>
          <w:i w:val="false"/>
          <w:color w:val="000000"/>
          <w:sz w:val="28"/>
        </w:rPr>
        <w:t>
      КБЕ: 16</w:t>
      </w:r>
    </w:p>
    <w:p>
      <w:pPr>
        <w:spacing w:after="0"/>
        <w:ind w:left="0"/>
        <w:jc w:val="both"/>
      </w:pPr>
      <w:r>
        <w:rPr>
          <w:rFonts w:ascii="Times New Roman"/>
          <w:b w:val="false"/>
          <w:i w:val="false"/>
          <w:color w:val="000000"/>
          <w:sz w:val="28"/>
        </w:rPr>
        <w:t>
      ТБК: 859</w:t>
      </w:r>
    </w:p>
    <w:p>
      <w:pPr>
        <w:spacing w:after="0"/>
        <w:ind w:left="0"/>
        <w:jc w:val="both"/>
      </w:pPr>
      <w:r>
        <w:rPr>
          <w:rFonts w:ascii="Times New Roman"/>
          <w:b w:val="false"/>
          <w:i w:val="false"/>
          <w:color w:val="000000"/>
          <w:sz w:val="28"/>
        </w:rPr>
        <w:t>
      Банк атауы, ЖСК, БСК: "Нұрбанк" акционерлік қоғамы KZ8584905KZ006015415NURSKZKX</w:t>
      </w:r>
    </w:p>
    <w:p>
      <w:pPr>
        <w:spacing w:after="0"/>
        <w:ind w:left="0"/>
        <w:jc w:val="both"/>
      </w:pPr>
      <w:r>
        <w:rPr>
          <w:rFonts w:ascii="Times New Roman"/>
          <w:b w:val="false"/>
          <w:i w:val="false"/>
          <w:color w:val="000000"/>
          <w:sz w:val="28"/>
        </w:rPr>
        <w:t>
      "Қазақстанның Халық Банкі" акционерлік қоғамы KZ386010111000288323 HSBKKZKX, KZ366017111000000792 HSBKKZKX</w:t>
      </w:r>
    </w:p>
    <w:p>
      <w:pPr>
        <w:spacing w:after="0"/>
        <w:ind w:left="0"/>
        <w:jc w:val="both"/>
      </w:pPr>
      <w:r>
        <w:rPr>
          <w:rFonts w:ascii="Times New Roman"/>
          <w:b w:val="false"/>
          <w:i w:val="false"/>
          <w:color w:val="000000"/>
          <w:sz w:val="28"/>
        </w:rPr>
        <w:t>
      "Bereke Bank" акционерлік қоғамы KZ14914012203KZ0047J SABRKZKA</w:t>
      </w:r>
    </w:p>
    <w:p>
      <w:pPr>
        <w:spacing w:after="0"/>
        <w:ind w:left="0"/>
        <w:jc w:val="both"/>
      </w:pPr>
      <w:r>
        <w:rPr>
          <w:rFonts w:ascii="Times New Roman"/>
          <w:b w:val="false"/>
          <w:i w:val="false"/>
          <w:color w:val="000000"/>
          <w:sz w:val="28"/>
        </w:rPr>
        <w:t>
      Астана қаласындағы "ForteBank" акционерлік қоғамының филиалы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жетiстiкке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Селекциялық</w:t>
            </w:r>
            <w:r>
              <w:br/>
            </w:r>
            <w:r>
              <w:rPr>
                <w:rFonts w:ascii="Times New Roman"/>
                <w:b w:val="false"/>
                <w:i w:val="false"/>
                <w:color w:val="000000"/>
                <w:sz w:val="20"/>
              </w:rPr>
              <w:t>жетiстiктердің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w:t>
      </w:r>
    </w:p>
    <w:bookmarkStart w:name="z45" w:id="51"/>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қызметін көрсету туралы  ХАБАРЛАМА</w:t>
      </w:r>
    </w:p>
    <w:bookmarkEnd w:id="51"/>
    <w:p>
      <w:pPr>
        <w:spacing w:after="0"/>
        <w:ind w:left="0"/>
        <w:jc w:val="both"/>
      </w:pPr>
      <w:r>
        <w:rPr>
          <w:rFonts w:ascii="Times New Roman"/>
          <w:b w:val="false"/>
          <w:i w:val="false"/>
          <w:color w:val="ff0000"/>
          <w:sz w:val="28"/>
        </w:rPr>
        <w:t xml:space="preserve">
      Ескерту. 5-қосымша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"Селекциялық жетістіктерді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патент бойынша Селекциялық жетістікке құқықтарды беру (ішінара) шарты бойынша айрықша құқықты беру Қазақстан Республикасының Селекциялық жетістіктердің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жетiстiкке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Селекциялық</w:t>
            </w:r>
            <w:r>
              <w:br/>
            </w:r>
            <w:r>
              <w:rPr>
                <w:rFonts w:ascii="Times New Roman"/>
                <w:b w:val="false"/>
                <w:i w:val="false"/>
                <w:color w:val="000000"/>
                <w:sz w:val="20"/>
              </w:rPr>
              <w:t>жетiстiктердің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 , Лицензиар (Қосалқы лицензиар), Кешенді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 Лицензиат (Қосалқы лицензиат),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47" w:id="52"/>
    <w:p>
      <w:pPr>
        <w:spacing w:after="0"/>
        <w:ind w:left="0"/>
        <w:jc w:val="left"/>
      </w:pPr>
      <w:r>
        <w:rPr>
          <w:rFonts w:ascii="Times New Roman"/>
          <w:b/>
          <w:i w:val="false"/>
          <w:color w:val="000000"/>
        </w:rPr>
        <w:t xml:space="preserve"> Өтінішті одан әрі қараудан  ДӘЛЕЛДІ БАС ТАРТУ</w:t>
      </w:r>
    </w:p>
    <w:bookmarkEnd w:id="52"/>
    <w:p>
      <w:pPr>
        <w:spacing w:after="0"/>
        <w:ind w:left="0"/>
        <w:jc w:val="both"/>
      </w:pPr>
      <w:r>
        <w:rPr>
          <w:rFonts w:ascii="Times New Roman"/>
          <w:b w:val="false"/>
          <w:i w:val="false"/>
          <w:color w:val="ff0000"/>
          <w:sz w:val="28"/>
        </w:rPr>
        <w:t xml:space="preserve">
      Ескерту. 6-қосымша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жетiстiкке </w:t>
            </w:r>
            <w:r>
              <w:br/>
            </w:r>
            <w:r>
              <w:rPr>
                <w:rFonts w:ascii="Times New Roman"/>
                <w:b w:val="false"/>
                <w:i w:val="false"/>
                <w:color w:val="000000"/>
                <w:sz w:val="20"/>
              </w:rPr>
              <w:t xml:space="preserve">айрықша құқық беруді, оны </w:t>
            </w:r>
            <w:r>
              <w:br/>
            </w:r>
            <w:r>
              <w:rPr>
                <w:rFonts w:ascii="Times New Roman"/>
                <w:b w:val="false"/>
                <w:i w:val="false"/>
                <w:color w:val="000000"/>
                <w:sz w:val="20"/>
              </w:rPr>
              <w:t xml:space="preserve">пайдалануға, ашық немесе </w:t>
            </w:r>
            <w:r>
              <w:br/>
            </w:r>
            <w:r>
              <w:rPr>
                <w:rFonts w:ascii="Times New Roman"/>
                <w:b w:val="false"/>
                <w:i w:val="false"/>
                <w:color w:val="000000"/>
                <w:sz w:val="20"/>
              </w:rPr>
              <w:t xml:space="preserve">мәжбүрлі лицензияға </w:t>
            </w:r>
            <w:r>
              <w:br/>
            </w:r>
            <w:r>
              <w:rPr>
                <w:rFonts w:ascii="Times New Roman"/>
                <w:b w:val="false"/>
                <w:i w:val="false"/>
                <w:color w:val="000000"/>
                <w:sz w:val="20"/>
              </w:rPr>
              <w:t xml:space="preserve">құқықты табыстауды </w:t>
            </w:r>
            <w:r>
              <w:br/>
            </w:r>
            <w:r>
              <w:rPr>
                <w:rFonts w:ascii="Times New Roman"/>
                <w:b w:val="false"/>
                <w:i w:val="false"/>
                <w:color w:val="000000"/>
                <w:sz w:val="20"/>
              </w:rPr>
              <w:t xml:space="preserve">Селекциялық жетiстiктердің </w:t>
            </w:r>
            <w:r>
              <w:br/>
            </w:r>
            <w:r>
              <w:rPr>
                <w:rFonts w:ascii="Times New Roman"/>
                <w:b w:val="false"/>
                <w:i w:val="false"/>
                <w:color w:val="000000"/>
                <w:sz w:val="20"/>
              </w:rPr>
              <w:t>мемлекеттік тізілімінде</w:t>
            </w:r>
            <w:r>
              <w:br/>
            </w:r>
            <w:r>
              <w:rPr>
                <w:rFonts w:ascii="Times New Roman"/>
                <w:b w:val="false"/>
                <w:i w:val="false"/>
                <w:color w:val="000000"/>
                <w:sz w:val="20"/>
              </w:rPr>
              <w:t>тіркеу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53"/>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w:t>
      </w:r>
    </w:p>
    <w:bookmarkEnd w:id="53"/>
    <w:p>
      <w:pPr>
        <w:spacing w:after="0"/>
        <w:ind w:left="0"/>
        <w:jc w:val="both"/>
      </w:pPr>
      <w:r>
        <w:rPr>
          <w:rFonts w:ascii="Times New Roman"/>
          <w:b w:val="false"/>
          <w:i w:val="false"/>
          <w:color w:val="ff0000"/>
          <w:sz w:val="28"/>
        </w:rPr>
        <w:t xml:space="preserve">
      Ескерту. Тақырыбы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7-қосымша жаңа редакцияда - ҚР Әділет министрінің м.а. 21.10.2022 </w:t>
      </w:r>
      <w:r>
        <w:rPr>
          <w:rFonts w:ascii="Times New Roman"/>
          <w:b w:val="false"/>
          <w:i w:val="false"/>
          <w:color w:val="000000"/>
          <w:sz w:val="28"/>
        </w:rPr>
        <w:t>№ 876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жетістіктерге пайдалану құқықығын беруді тіркеу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 қорғау туралы" Қазақстан Республикасы Заңының 3-2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www. adilet. gov. kz және мемлекеттік көрсетілетін қызметті берушінің www. kaz pate nt. kz ресми сайттарында орналастырылған селекциялық жетістіктерді қорғау саласындағы қызметтерге және бағаларға сәйкес ақылы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қабылдау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8, 9 және 10-қосымшаларына сәйкес нысандар бойынша лицензиялық шарт, кешенді кәсіпкерлік лицензия шарты немесе лицензиялық шарттың электрондық түрдегі талаптарын қамтитын өзге шарт бойынша селекциялық жетістікті пайдалану құқығын беруді тіркеу үшін жеке және (немесе) заңды тұлғалардың өтініштері;</w:t>
            </w:r>
          </w:p>
          <w:p>
            <w:pPr>
              <w:spacing w:after="20"/>
              <w:ind w:left="20"/>
              <w:jc w:val="both"/>
            </w:pPr>
            <w:r>
              <w:rPr>
                <w:rFonts w:ascii="Times New Roman"/>
                <w:b w:val="false"/>
                <w:i w:val="false"/>
                <w:color w:val="000000"/>
                <w:sz w:val="20"/>
              </w:rPr>
              <w:t>
2) селекциялық жетістікті пайдалану құқығын беру туралы шарттың электрондық көшірмесі немесе шарттың нотариалды куәландырылған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селекциялық жетістікке айрықша құқықты тоқтатуға арналған қалпына келтіру мерзімнің аяқталуы;</w:t>
            </w:r>
          </w:p>
          <w:p>
            <w:pPr>
              <w:spacing w:after="20"/>
              <w:ind w:left="20"/>
              <w:jc w:val="both"/>
            </w:pPr>
            <w:r>
              <w:rPr>
                <w:rFonts w:ascii="Times New Roman"/>
                <w:b w:val="false"/>
                <w:i w:val="false"/>
                <w:color w:val="000000"/>
                <w:sz w:val="20"/>
              </w:rPr>
              <w:t>
2) негіздерді қалпына келтіру үшін тіркеуге уақытша кедергі келтіретін мерзімінің аяқталуы;</w:t>
            </w:r>
          </w:p>
          <w:p>
            <w:pPr>
              <w:spacing w:after="20"/>
              <w:ind w:left="20"/>
              <w:jc w:val="both"/>
            </w:pPr>
            <w:r>
              <w:rPr>
                <w:rFonts w:ascii="Times New Roman"/>
                <w:b w:val="false"/>
                <w:i w:val="false"/>
                <w:color w:val="000000"/>
                <w:sz w:val="20"/>
              </w:rPr>
              <w:t>
3) келісімге қатысушы болып табылмайтын тұлғадан тіркеуге өтінім қабылдау;</w:t>
            </w:r>
          </w:p>
          <w:p>
            <w:pPr>
              <w:spacing w:after="20"/>
              <w:ind w:left="20"/>
              <w:jc w:val="both"/>
            </w:pPr>
            <w:r>
              <w:rPr>
                <w:rFonts w:ascii="Times New Roman"/>
                <w:b w:val="false"/>
                <w:i w:val="false"/>
                <w:color w:val="000000"/>
                <w:sz w:val="20"/>
              </w:rPr>
              <w:t>
4) лицензиялық шартты немесе оған қосымша келісімді тіркеудің болмауы;</w:t>
            </w:r>
          </w:p>
          <w:p>
            <w:pPr>
              <w:spacing w:after="20"/>
              <w:ind w:left="20"/>
              <w:jc w:val="both"/>
            </w:pPr>
            <w:r>
              <w:rPr>
                <w:rFonts w:ascii="Times New Roman"/>
                <w:b w:val="false"/>
                <w:i w:val="false"/>
                <w:color w:val="000000"/>
                <w:sz w:val="20"/>
              </w:rPr>
              <w:t>
5) селекциялық жетістікке пайдалану құқығын беруге кедергі келтіретін тараптарда міндеттемелердің болуы.</w:t>
            </w:r>
          </w:p>
          <w:p>
            <w:pPr>
              <w:spacing w:after="20"/>
              <w:ind w:left="20"/>
              <w:jc w:val="both"/>
            </w:pP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жетiстiкке </w:t>
            </w:r>
            <w:r>
              <w:br/>
            </w:r>
            <w:r>
              <w:rPr>
                <w:rFonts w:ascii="Times New Roman"/>
                <w:b w:val="false"/>
                <w:i w:val="false"/>
                <w:color w:val="000000"/>
                <w:sz w:val="20"/>
              </w:rPr>
              <w:t xml:space="preserve">айрықша құқық беруді, оны </w:t>
            </w:r>
            <w:r>
              <w:br/>
            </w:r>
            <w:r>
              <w:rPr>
                <w:rFonts w:ascii="Times New Roman"/>
                <w:b w:val="false"/>
                <w:i w:val="false"/>
                <w:color w:val="000000"/>
                <w:sz w:val="20"/>
              </w:rPr>
              <w:t xml:space="preserve">пайдалануға, ашық немесе </w:t>
            </w:r>
            <w:r>
              <w:br/>
            </w:r>
            <w:r>
              <w:rPr>
                <w:rFonts w:ascii="Times New Roman"/>
                <w:b w:val="false"/>
                <w:i w:val="false"/>
                <w:color w:val="000000"/>
                <w:sz w:val="20"/>
              </w:rPr>
              <w:t xml:space="preserve">мәжбүрлі лицензияға құқықты </w:t>
            </w:r>
            <w:r>
              <w:br/>
            </w:r>
            <w:r>
              <w:rPr>
                <w:rFonts w:ascii="Times New Roman"/>
                <w:b w:val="false"/>
                <w:i w:val="false"/>
                <w:color w:val="000000"/>
                <w:sz w:val="20"/>
              </w:rPr>
              <w:t xml:space="preserve">табыстауды, Селекциялық </w:t>
            </w:r>
            <w:r>
              <w:br/>
            </w:r>
            <w:r>
              <w:rPr>
                <w:rFonts w:ascii="Times New Roman"/>
                <w:b w:val="false"/>
                <w:i w:val="false"/>
                <w:color w:val="000000"/>
                <w:sz w:val="20"/>
              </w:rPr>
              <w:t xml:space="preserve">жетiстiктердің мемлекеттік </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54"/>
    <w:p>
      <w:pPr>
        <w:spacing w:after="0"/>
        <w:ind w:left="0"/>
        <w:jc w:val="left"/>
      </w:pPr>
      <w:r>
        <w:rPr>
          <w:rFonts w:ascii="Times New Roman"/>
          <w:b/>
          <w:i w:val="false"/>
          <w:color w:val="000000"/>
        </w:rPr>
        <w:t xml:space="preserve"> Құқықты лицензиялық немесе қосалқы лицензиялық шарт бойынша беруді тіркеу туралы ӨТІНІШ</w:t>
      </w:r>
    </w:p>
    <w:bookmarkEnd w:id="54"/>
    <w:bookmarkStart w:name="z75" w:id="55"/>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құқықты лицензиялық немесе қосалқы лицензиялық шарт бойынша беруді тіркеуді сұраймын.</w:t>
      </w:r>
    </w:p>
    <w:bookmarkEnd w:id="55"/>
    <w:bookmarkStart w:name="z76" w:id="56"/>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56"/>
    <w:p>
      <w:pPr>
        <w:spacing w:after="0"/>
        <w:ind w:left="0"/>
        <w:jc w:val="both"/>
      </w:pPr>
      <w:r>
        <w:rPr>
          <w:rFonts w:ascii="Times New Roman"/>
          <w:b w:val="false"/>
          <w:i w:val="false"/>
          <w:color w:val="000000"/>
          <w:sz w:val="28"/>
        </w:rPr>
        <w:t>
      __________________________________________________________________________</w:t>
      </w:r>
    </w:p>
    <w:bookmarkStart w:name="z77" w:id="57"/>
    <w:p>
      <w:pPr>
        <w:spacing w:after="0"/>
        <w:ind w:left="0"/>
        <w:jc w:val="both"/>
      </w:pPr>
      <w:r>
        <w:rPr>
          <w:rFonts w:ascii="Times New Roman"/>
          <w:b w:val="false"/>
          <w:i w:val="false"/>
          <w:color w:val="000000"/>
          <w:sz w:val="28"/>
        </w:rPr>
        <w:t xml:space="preserve">
      2. Лицензиар (қосалқы лицензиар) (жеке тұлғаның Тегі Аты Әкесінің аты (бар болса) </w:t>
      </w:r>
    </w:p>
    <w:bookmarkEnd w:id="57"/>
    <w:p>
      <w:pPr>
        <w:spacing w:after="0"/>
        <w:ind w:left="0"/>
        <w:jc w:val="both"/>
      </w:pPr>
      <w:r>
        <w:rPr>
          <w:rFonts w:ascii="Times New Roman"/>
          <w:b w:val="false"/>
          <w:i w:val="false"/>
          <w:color w:val="000000"/>
          <w:sz w:val="28"/>
        </w:rPr>
        <w:t>
      (бұдан әрі – Т.А.Ә.) / заңды тұлғаның атауы *, заңды мекенжайы):</w:t>
      </w:r>
    </w:p>
    <w:p>
      <w:pPr>
        <w:spacing w:after="0"/>
        <w:ind w:left="0"/>
        <w:jc w:val="both"/>
      </w:pPr>
      <w:r>
        <w:rPr>
          <w:rFonts w:ascii="Times New Roman"/>
          <w:b w:val="false"/>
          <w:i w:val="false"/>
          <w:color w:val="000000"/>
          <w:sz w:val="28"/>
        </w:rPr>
        <w:t>
      __________________________________________________________________________</w:t>
      </w:r>
    </w:p>
    <w:bookmarkStart w:name="z78" w:id="58"/>
    <w:p>
      <w:pPr>
        <w:spacing w:after="0"/>
        <w:ind w:left="0"/>
        <w:jc w:val="both"/>
      </w:pPr>
      <w:r>
        <w:rPr>
          <w:rFonts w:ascii="Times New Roman"/>
          <w:b w:val="false"/>
          <w:i w:val="false"/>
          <w:color w:val="000000"/>
          <w:sz w:val="28"/>
        </w:rPr>
        <w:t xml:space="preserve">
      3. Лицензиат (қосалқы лицензиат) (жеке тұлғаның Т.А.Ә. / заңды тұлғаның атауы*, </w:t>
      </w:r>
    </w:p>
    <w:bookmarkEnd w:id="58"/>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__________________________________________________________________________</w:t>
      </w:r>
    </w:p>
    <w:bookmarkStart w:name="z79" w:id="59"/>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bookmarkEnd w:id="59"/>
    <w:p>
      <w:pPr>
        <w:spacing w:after="0"/>
        <w:ind w:left="0"/>
        <w:jc w:val="both"/>
      </w:pPr>
      <w:r>
        <w:rPr>
          <w:rFonts w:ascii="Times New Roman"/>
          <w:b w:val="false"/>
          <w:i w:val="false"/>
          <w:color w:val="000000"/>
          <w:sz w:val="28"/>
        </w:rPr>
        <w:t>
      __________________________________________________________________________</w:t>
      </w:r>
    </w:p>
    <w:bookmarkStart w:name="z80" w:id="60"/>
    <w:p>
      <w:pPr>
        <w:spacing w:after="0"/>
        <w:ind w:left="0"/>
        <w:jc w:val="both"/>
      </w:pPr>
      <w:r>
        <w:rPr>
          <w:rFonts w:ascii="Times New Roman"/>
          <w:b w:val="false"/>
          <w:i w:val="false"/>
          <w:color w:val="000000"/>
          <w:sz w:val="28"/>
        </w:rPr>
        <w:t xml:space="preserve">
      5. Пайдаланылатын түрлерін ескере отырып, берілетін құқықтардың шартпен көзделген </w:t>
      </w:r>
    </w:p>
    <w:bookmarkEnd w:id="60"/>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__________________________________________________________________________</w:t>
      </w:r>
    </w:p>
    <w:bookmarkStart w:name="z81" w:id="61"/>
    <w:p>
      <w:pPr>
        <w:spacing w:after="0"/>
        <w:ind w:left="0"/>
        <w:jc w:val="both"/>
      </w:pPr>
      <w:r>
        <w:rPr>
          <w:rFonts w:ascii="Times New Roman"/>
          <w:b w:val="false"/>
          <w:i w:val="false"/>
          <w:color w:val="000000"/>
          <w:sz w:val="28"/>
        </w:rPr>
        <w:t>
      6. Хат алмасу үшін мекенжайы және байланыс телефондары:</w:t>
      </w:r>
    </w:p>
    <w:bookmarkEnd w:id="6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____ парақта;</w:t>
      </w:r>
    </w:p>
    <w:p>
      <w:pPr>
        <w:spacing w:after="0"/>
        <w:ind w:left="0"/>
        <w:jc w:val="both"/>
      </w:pPr>
      <w:r>
        <w:rPr>
          <w:rFonts w:ascii="Times New Roman"/>
          <w:b w:val="false"/>
          <w:i w:val="false"/>
          <w:color w:val="000000"/>
          <w:sz w:val="28"/>
        </w:rPr>
        <w:t>
      Өкілдің өкілеттігін растайтын сенімхат</w:t>
      </w:r>
    </w:p>
    <w:p>
      <w:pPr>
        <w:spacing w:after="0"/>
        <w:ind w:left="0"/>
        <w:jc w:val="both"/>
      </w:pPr>
      <w:r>
        <w:rPr>
          <w:rFonts w:ascii="Times New Roman"/>
          <w:b w:val="false"/>
          <w:i w:val="false"/>
          <w:color w:val="000000"/>
          <w:sz w:val="28"/>
        </w:rPr>
        <w:t>
      көшірмесі_______парақта______данада;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 ЭЦҚ (Т.А.Ә.)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жетiстiкке </w:t>
            </w:r>
            <w:r>
              <w:br/>
            </w:r>
            <w:r>
              <w:rPr>
                <w:rFonts w:ascii="Times New Roman"/>
                <w:b w:val="false"/>
                <w:i w:val="false"/>
                <w:color w:val="000000"/>
                <w:sz w:val="20"/>
              </w:rPr>
              <w:t xml:space="preserve">айрықша құқық беруді, оны </w:t>
            </w:r>
            <w:r>
              <w:br/>
            </w:r>
            <w:r>
              <w:rPr>
                <w:rFonts w:ascii="Times New Roman"/>
                <w:b w:val="false"/>
                <w:i w:val="false"/>
                <w:color w:val="000000"/>
                <w:sz w:val="20"/>
              </w:rPr>
              <w:t xml:space="preserve">пайдалануға, ашық немесе </w:t>
            </w:r>
            <w:r>
              <w:br/>
            </w:r>
            <w:r>
              <w:rPr>
                <w:rFonts w:ascii="Times New Roman"/>
                <w:b w:val="false"/>
                <w:i w:val="false"/>
                <w:color w:val="000000"/>
                <w:sz w:val="20"/>
              </w:rPr>
              <w:t xml:space="preserve">мәжбүрлі лицензияға құқықты </w:t>
            </w:r>
            <w:r>
              <w:br/>
            </w:r>
            <w:r>
              <w:rPr>
                <w:rFonts w:ascii="Times New Roman"/>
                <w:b w:val="false"/>
                <w:i w:val="false"/>
                <w:color w:val="000000"/>
                <w:sz w:val="20"/>
              </w:rPr>
              <w:t xml:space="preserve">табыстауды, Селекциялық </w:t>
            </w:r>
            <w:r>
              <w:br/>
            </w:r>
            <w:r>
              <w:rPr>
                <w:rFonts w:ascii="Times New Roman"/>
                <w:b w:val="false"/>
                <w:i w:val="false"/>
                <w:color w:val="000000"/>
                <w:sz w:val="20"/>
              </w:rPr>
              <w:t xml:space="preserve">жетiстiктердің мемлекеттік </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62"/>
    <w:p>
      <w:pPr>
        <w:spacing w:after="0"/>
        <w:ind w:left="0"/>
        <w:jc w:val="left"/>
      </w:pPr>
      <w:r>
        <w:rPr>
          <w:rFonts w:ascii="Times New Roman"/>
          <w:b/>
          <w:i w:val="false"/>
          <w:color w:val="000000"/>
        </w:rPr>
        <w:t xml:space="preserve"> Құқықты кешенді кәсіпкерлік лицензия шарты (франчайзинг) бойынша беруді тіркеу туралы ӨТІНІШ</w:t>
      </w:r>
    </w:p>
    <w:bookmarkEnd w:id="62"/>
    <w:bookmarkStart w:name="z82" w:id="63"/>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құқықты кешенді кәсіпкерлік лицензия шарты (франчайзинг) бойынша беруді тіркеуді сұраймын.</w:t>
      </w:r>
    </w:p>
    <w:bookmarkEnd w:id="63"/>
    <w:bookmarkStart w:name="z83" w:id="64"/>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64"/>
    <w:p>
      <w:pPr>
        <w:spacing w:after="0"/>
        <w:ind w:left="0"/>
        <w:jc w:val="both"/>
      </w:pPr>
      <w:r>
        <w:rPr>
          <w:rFonts w:ascii="Times New Roman"/>
          <w:b w:val="false"/>
          <w:i w:val="false"/>
          <w:color w:val="000000"/>
          <w:sz w:val="28"/>
        </w:rPr>
        <w:t>
      __________________________________________________________________________</w:t>
      </w:r>
    </w:p>
    <w:bookmarkStart w:name="z84" w:id="65"/>
    <w:p>
      <w:pPr>
        <w:spacing w:after="0"/>
        <w:ind w:left="0"/>
        <w:jc w:val="both"/>
      </w:pPr>
      <w:r>
        <w:rPr>
          <w:rFonts w:ascii="Times New Roman"/>
          <w:b w:val="false"/>
          <w:i w:val="false"/>
          <w:color w:val="000000"/>
          <w:sz w:val="28"/>
        </w:rPr>
        <w:t xml:space="preserve">
      2. Кешенді лицензиар (жеке тұлғаның Тегі Аты Әкесінің аты (бар болса) (бұдан әрі – </w:t>
      </w:r>
    </w:p>
    <w:bookmarkEnd w:id="65"/>
    <w:p>
      <w:pPr>
        <w:spacing w:after="0"/>
        <w:ind w:left="0"/>
        <w:jc w:val="both"/>
      </w:pPr>
      <w:r>
        <w:rPr>
          <w:rFonts w:ascii="Times New Roman"/>
          <w:b w:val="false"/>
          <w:i w:val="false"/>
          <w:color w:val="000000"/>
          <w:sz w:val="28"/>
        </w:rPr>
        <w:t>
      Т.А.Ә.) / заңды тұлғаның атауы *, заңды мекенжайы):</w:t>
      </w:r>
    </w:p>
    <w:p>
      <w:pPr>
        <w:spacing w:after="0"/>
        <w:ind w:left="0"/>
        <w:jc w:val="both"/>
      </w:pPr>
      <w:r>
        <w:rPr>
          <w:rFonts w:ascii="Times New Roman"/>
          <w:b w:val="false"/>
          <w:i w:val="false"/>
          <w:color w:val="000000"/>
          <w:sz w:val="28"/>
        </w:rPr>
        <w:t>
      __________________________________________________________________________</w:t>
      </w:r>
    </w:p>
    <w:bookmarkStart w:name="z85" w:id="66"/>
    <w:p>
      <w:pPr>
        <w:spacing w:after="0"/>
        <w:ind w:left="0"/>
        <w:jc w:val="both"/>
      </w:pPr>
      <w:r>
        <w:rPr>
          <w:rFonts w:ascii="Times New Roman"/>
          <w:b w:val="false"/>
          <w:i w:val="false"/>
          <w:color w:val="000000"/>
          <w:sz w:val="28"/>
        </w:rPr>
        <w:t xml:space="preserve">
      3. Кешенді лицензиат (жеке тұлғаның Т.А.Ә. / заңды тұлғаның атауы*, заңды </w:t>
      </w:r>
    </w:p>
    <w:bookmarkEnd w:id="66"/>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__________________________________________________________________________</w:t>
      </w:r>
    </w:p>
    <w:bookmarkStart w:name="z86" w:id="67"/>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bookmarkEnd w:id="67"/>
    <w:p>
      <w:pPr>
        <w:spacing w:after="0"/>
        <w:ind w:left="0"/>
        <w:jc w:val="both"/>
      </w:pPr>
      <w:r>
        <w:rPr>
          <w:rFonts w:ascii="Times New Roman"/>
          <w:b w:val="false"/>
          <w:i w:val="false"/>
          <w:color w:val="000000"/>
          <w:sz w:val="28"/>
        </w:rPr>
        <w:t>
      __________________________________________________________________________</w:t>
      </w:r>
    </w:p>
    <w:bookmarkStart w:name="z87" w:id="68"/>
    <w:p>
      <w:pPr>
        <w:spacing w:after="0"/>
        <w:ind w:left="0"/>
        <w:jc w:val="both"/>
      </w:pPr>
      <w:r>
        <w:rPr>
          <w:rFonts w:ascii="Times New Roman"/>
          <w:b w:val="false"/>
          <w:i w:val="false"/>
          <w:color w:val="000000"/>
          <w:sz w:val="28"/>
        </w:rPr>
        <w:t xml:space="preserve">
      5. Пайдаланылатын түрлерін ескере отырып, берілетін құқықтардың шартпен көзделген </w:t>
      </w:r>
    </w:p>
    <w:bookmarkEnd w:id="68"/>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__________________________________________________________________________</w:t>
      </w:r>
    </w:p>
    <w:bookmarkStart w:name="z88" w:id="69"/>
    <w:p>
      <w:pPr>
        <w:spacing w:after="0"/>
        <w:ind w:left="0"/>
        <w:jc w:val="both"/>
      </w:pPr>
      <w:r>
        <w:rPr>
          <w:rFonts w:ascii="Times New Roman"/>
          <w:b w:val="false"/>
          <w:i w:val="false"/>
          <w:color w:val="000000"/>
          <w:sz w:val="28"/>
        </w:rPr>
        <w:t>
      6. Хат алмасу үшін мекенжай және байланыс телефондар:</w:t>
      </w:r>
    </w:p>
    <w:bookmarkEnd w:id="6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____ парақта;</w:t>
      </w:r>
    </w:p>
    <w:p>
      <w:pPr>
        <w:spacing w:after="0"/>
        <w:ind w:left="0"/>
        <w:jc w:val="both"/>
      </w:pPr>
      <w:r>
        <w:rPr>
          <w:rFonts w:ascii="Times New Roman"/>
          <w:b w:val="false"/>
          <w:i w:val="false"/>
          <w:color w:val="000000"/>
          <w:sz w:val="28"/>
        </w:rPr>
        <w:t>
      Өкілдің өкілеттігін растайтын сенімхат</w:t>
      </w:r>
    </w:p>
    <w:p>
      <w:pPr>
        <w:spacing w:after="0"/>
        <w:ind w:left="0"/>
        <w:jc w:val="both"/>
      </w:pPr>
      <w:r>
        <w:rPr>
          <w:rFonts w:ascii="Times New Roman"/>
          <w:b w:val="false"/>
          <w:i w:val="false"/>
          <w:color w:val="000000"/>
          <w:sz w:val="28"/>
        </w:rPr>
        <w:t>
      көшірмесі_______парақта______данада;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 ЭЦҚ (Т.А.Ә.)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Селекциялық жетiстiкке </w:t>
            </w:r>
            <w:r>
              <w:br/>
            </w:r>
            <w:r>
              <w:rPr>
                <w:rFonts w:ascii="Times New Roman"/>
                <w:b w:val="false"/>
                <w:i w:val="false"/>
                <w:color w:val="000000"/>
                <w:sz w:val="20"/>
              </w:rPr>
              <w:t xml:space="preserve">айрықша құқық беруді, оны </w:t>
            </w:r>
            <w:r>
              <w:br/>
            </w:r>
            <w:r>
              <w:rPr>
                <w:rFonts w:ascii="Times New Roman"/>
                <w:b w:val="false"/>
                <w:i w:val="false"/>
                <w:color w:val="000000"/>
                <w:sz w:val="20"/>
              </w:rPr>
              <w:t xml:space="preserve">пайдалануға, ашық немесе </w:t>
            </w:r>
            <w:r>
              <w:br/>
            </w:r>
            <w:r>
              <w:rPr>
                <w:rFonts w:ascii="Times New Roman"/>
                <w:b w:val="false"/>
                <w:i w:val="false"/>
                <w:color w:val="000000"/>
                <w:sz w:val="20"/>
              </w:rPr>
              <w:t xml:space="preserve">мәжбүрлі лицензияға құқықты </w:t>
            </w:r>
            <w:r>
              <w:br/>
            </w:r>
            <w:r>
              <w:rPr>
                <w:rFonts w:ascii="Times New Roman"/>
                <w:b w:val="false"/>
                <w:i w:val="false"/>
                <w:color w:val="000000"/>
                <w:sz w:val="20"/>
              </w:rPr>
              <w:t xml:space="preserve">табыстауды, Селекциялық </w:t>
            </w:r>
            <w:r>
              <w:br/>
            </w:r>
            <w:r>
              <w:rPr>
                <w:rFonts w:ascii="Times New Roman"/>
                <w:b w:val="false"/>
                <w:i w:val="false"/>
                <w:color w:val="000000"/>
                <w:sz w:val="20"/>
              </w:rPr>
              <w:t xml:space="preserve">жетiстiктердің мемлекеттік </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70"/>
    <w:p>
      <w:pPr>
        <w:spacing w:after="0"/>
        <w:ind w:left="0"/>
        <w:jc w:val="left"/>
      </w:pPr>
      <w:r>
        <w:rPr>
          <w:rFonts w:ascii="Times New Roman"/>
          <w:b/>
          <w:i w:val="false"/>
          <w:color w:val="000000"/>
        </w:rPr>
        <w:t xml:space="preserve"> Құқықты лицензиялық (қосалқы лицензиялық, кешенді кәсіпкерлік лицензия) шартына қосымша келісімді тіркеу туралы ӨТІНІШ</w:t>
      </w:r>
    </w:p>
    <w:bookmarkEnd w:id="70"/>
    <w:bookmarkStart w:name="z89" w:id="71"/>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жасалған лицензиялық (қосалқы лицензиялық, кешенді кәсіпкерлік лицензия) шартына қосымша келісімді тіркеуді сұраймын.</w:t>
      </w:r>
    </w:p>
    <w:bookmarkEnd w:id="71"/>
    <w:bookmarkStart w:name="z90" w:id="72"/>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72"/>
    <w:p>
      <w:pPr>
        <w:spacing w:after="0"/>
        <w:ind w:left="0"/>
        <w:jc w:val="both"/>
      </w:pPr>
      <w:r>
        <w:rPr>
          <w:rFonts w:ascii="Times New Roman"/>
          <w:b w:val="false"/>
          <w:i w:val="false"/>
          <w:color w:val="000000"/>
          <w:sz w:val="28"/>
        </w:rPr>
        <w:t>
      __________________________________________________________________________</w:t>
      </w:r>
    </w:p>
    <w:bookmarkStart w:name="z91" w:id="73"/>
    <w:p>
      <w:pPr>
        <w:spacing w:after="0"/>
        <w:ind w:left="0"/>
        <w:jc w:val="both"/>
      </w:pPr>
      <w:r>
        <w:rPr>
          <w:rFonts w:ascii="Times New Roman"/>
          <w:b w:val="false"/>
          <w:i w:val="false"/>
          <w:color w:val="000000"/>
          <w:sz w:val="28"/>
        </w:rPr>
        <w:t>
      2. Шарттың тіркеу нөмірі және тіркелген күні:</w:t>
      </w:r>
    </w:p>
    <w:bookmarkEnd w:id="73"/>
    <w:p>
      <w:pPr>
        <w:spacing w:after="0"/>
        <w:ind w:left="0"/>
        <w:jc w:val="both"/>
      </w:pPr>
      <w:r>
        <w:rPr>
          <w:rFonts w:ascii="Times New Roman"/>
          <w:b w:val="false"/>
          <w:i w:val="false"/>
          <w:color w:val="000000"/>
          <w:sz w:val="28"/>
        </w:rPr>
        <w:t>
      __________________________________________________________________________</w:t>
      </w:r>
    </w:p>
    <w:bookmarkStart w:name="z92" w:id="74"/>
    <w:p>
      <w:pPr>
        <w:spacing w:after="0"/>
        <w:ind w:left="0"/>
        <w:jc w:val="both"/>
      </w:pPr>
      <w:r>
        <w:rPr>
          <w:rFonts w:ascii="Times New Roman"/>
          <w:b w:val="false"/>
          <w:i w:val="false"/>
          <w:color w:val="000000"/>
          <w:sz w:val="28"/>
        </w:rPr>
        <w:t xml:space="preserve">
      3. Лицензиар (қосалқы лицензиар, кешенді лицензиар) (жеке тұлғаның Тегі Аты </w:t>
      </w:r>
    </w:p>
    <w:bookmarkEnd w:id="74"/>
    <w:p>
      <w:pPr>
        <w:spacing w:after="0"/>
        <w:ind w:left="0"/>
        <w:jc w:val="both"/>
      </w:pPr>
      <w:r>
        <w:rPr>
          <w:rFonts w:ascii="Times New Roman"/>
          <w:b w:val="false"/>
          <w:i w:val="false"/>
          <w:color w:val="000000"/>
          <w:sz w:val="28"/>
        </w:rPr>
        <w:t xml:space="preserve">
      Әкесінің аты (бар болса) (бұдан әрі – Т.А.Ә.) / заңды тұлғаның атауы *, заңды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__________________________________________________________________________</w:t>
      </w:r>
    </w:p>
    <w:bookmarkStart w:name="z93" w:id="75"/>
    <w:p>
      <w:pPr>
        <w:spacing w:after="0"/>
        <w:ind w:left="0"/>
        <w:jc w:val="both"/>
      </w:pPr>
      <w:r>
        <w:rPr>
          <w:rFonts w:ascii="Times New Roman"/>
          <w:b w:val="false"/>
          <w:i w:val="false"/>
          <w:color w:val="000000"/>
          <w:sz w:val="28"/>
        </w:rPr>
        <w:t xml:space="preserve">
      4. Лицензиат (қосалқы лицензиат, кешенді лицензиат) (жеке тұлғаның Т.А.Ә. / заңды </w:t>
      </w:r>
    </w:p>
    <w:bookmarkEnd w:id="75"/>
    <w:p>
      <w:pPr>
        <w:spacing w:after="0"/>
        <w:ind w:left="0"/>
        <w:jc w:val="both"/>
      </w:pPr>
      <w:r>
        <w:rPr>
          <w:rFonts w:ascii="Times New Roman"/>
          <w:b w:val="false"/>
          <w:i w:val="false"/>
          <w:color w:val="000000"/>
          <w:sz w:val="28"/>
        </w:rPr>
        <w:t>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__________________________________________________________________________</w:t>
      </w:r>
    </w:p>
    <w:bookmarkStart w:name="z94" w:id="76"/>
    <w:p>
      <w:pPr>
        <w:spacing w:after="0"/>
        <w:ind w:left="0"/>
        <w:jc w:val="both"/>
      </w:pPr>
      <w:r>
        <w:rPr>
          <w:rFonts w:ascii="Times New Roman"/>
          <w:b w:val="false"/>
          <w:i w:val="false"/>
          <w:color w:val="000000"/>
          <w:sz w:val="28"/>
        </w:rPr>
        <w:t>
      5. Патенттік сенім білдірілген өкіл немесе өтініш берушінің басқа өкілі:</w:t>
      </w:r>
    </w:p>
    <w:bookmarkEnd w:id="76"/>
    <w:p>
      <w:pPr>
        <w:spacing w:after="0"/>
        <w:ind w:left="0"/>
        <w:jc w:val="both"/>
      </w:pPr>
      <w:r>
        <w:rPr>
          <w:rFonts w:ascii="Times New Roman"/>
          <w:b w:val="false"/>
          <w:i w:val="false"/>
          <w:color w:val="000000"/>
          <w:sz w:val="28"/>
        </w:rPr>
        <w:t>
      __________________________________________________________________________</w:t>
      </w:r>
    </w:p>
    <w:bookmarkStart w:name="z95" w:id="77"/>
    <w:p>
      <w:pPr>
        <w:spacing w:after="0"/>
        <w:ind w:left="0"/>
        <w:jc w:val="both"/>
      </w:pPr>
      <w:r>
        <w:rPr>
          <w:rFonts w:ascii="Times New Roman"/>
          <w:b w:val="false"/>
          <w:i w:val="false"/>
          <w:color w:val="000000"/>
          <w:sz w:val="28"/>
        </w:rPr>
        <w:t>
      6. Хат алмасу үшін мекенжай және байланыс телефондар:</w:t>
      </w:r>
    </w:p>
    <w:bookmarkEnd w:id="7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____ парақта;</w:t>
      </w:r>
    </w:p>
    <w:p>
      <w:pPr>
        <w:spacing w:after="0"/>
        <w:ind w:left="0"/>
        <w:jc w:val="both"/>
      </w:pPr>
      <w:r>
        <w:rPr>
          <w:rFonts w:ascii="Times New Roman"/>
          <w:b w:val="false"/>
          <w:i w:val="false"/>
          <w:color w:val="000000"/>
          <w:sz w:val="28"/>
        </w:rPr>
        <w:t>
      Өкілдің өкілеттігін растайтын сенімхат</w:t>
      </w:r>
    </w:p>
    <w:p>
      <w:pPr>
        <w:spacing w:after="0"/>
        <w:ind w:left="0"/>
        <w:jc w:val="both"/>
      </w:pPr>
      <w:r>
        <w:rPr>
          <w:rFonts w:ascii="Times New Roman"/>
          <w:b w:val="false"/>
          <w:i w:val="false"/>
          <w:color w:val="000000"/>
          <w:sz w:val="28"/>
        </w:rPr>
        <w:t>
      көшірмесі_______парақта______данада;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 ЭЦҚ (Т.А.Ә.) Рөлі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p>
      <w:pPr>
        <w:spacing w:after="0"/>
        <w:ind w:left="0"/>
        <w:jc w:val="both"/>
      </w:pPr>
      <w:r>
        <w:rPr>
          <w:rFonts w:ascii="Times New Roman"/>
          <w:b w:val="false"/>
          <w:i w:val="false"/>
          <w:color w:val="000000"/>
          <w:sz w:val="28"/>
        </w:rPr>
        <w:t>
      *Заңды тұлғалардың шетелдік атаулары қазақ немесе орыс транслитерациясымен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жетiстiкке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Селекциялық</w:t>
            </w:r>
            <w:r>
              <w:br/>
            </w:r>
            <w:r>
              <w:rPr>
                <w:rFonts w:ascii="Times New Roman"/>
                <w:b w:val="false"/>
                <w:i w:val="false"/>
                <w:color w:val="000000"/>
                <w:sz w:val="20"/>
              </w:rPr>
              <w:t>жетiстiктердің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 (Қосалқы лицензиат):</w:t>
      </w:r>
    </w:p>
    <w:bookmarkStart w:name="z57" w:id="78"/>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қызметін көрсету туралы  ХАБАРЛАМА</w:t>
      </w:r>
    </w:p>
    <w:bookmarkEnd w:id="78"/>
    <w:p>
      <w:pPr>
        <w:spacing w:after="0"/>
        <w:ind w:left="0"/>
        <w:jc w:val="both"/>
      </w:pPr>
      <w:r>
        <w:rPr>
          <w:rFonts w:ascii="Times New Roman"/>
          <w:b w:val="false"/>
          <w:i w:val="false"/>
          <w:color w:val="ff0000"/>
          <w:sz w:val="28"/>
        </w:rPr>
        <w:t xml:space="preserve">
      Ескерту. 11-қосымша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"Селекциялық жетістіктерді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патент бойынша Селекциялық жетістікті пайдалануға лицензиялық шарт бойынша айрықша (қосалқы) лицензия беру (бермеу) Қазақстан Республикасының селекциялық жетістіктердің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жетiстiкке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Селекциялық</w:t>
            </w:r>
            <w:r>
              <w:br/>
            </w:r>
            <w:r>
              <w:rPr>
                <w:rFonts w:ascii="Times New Roman"/>
                <w:b w:val="false"/>
                <w:i w:val="false"/>
                <w:color w:val="000000"/>
                <w:sz w:val="20"/>
              </w:rPr>
              <w:t>жетiстiктердің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59" w:id="79"/>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 туралы  ХАБАРЛАМА</w:t>
      </w:r>
    </w:p>
    <w:bookmarkEnd w:id="79"/>
    <w:p>
      <w:pPr>
        <w:spacing w:after="0"/>
        <w:ind w:left="0"/>
        <w:jc w:val="both"/>
      </w:pPr>
      <w:r>
        <w:rPr>
          <w:rFonts w:ascii="Times New Roman"/>
          <w:b w:val="false"/>
          <w:i w:val="false"/>
          <w:color w:val="ff0000"/>
          <w:sz w:val="28"/>
        </w:rPr>
        <w:t xml:space="preserve">
      Ескерту. 12-қосымша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"Селекциялық жетістіктерді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Селекциялық жетістіктерді пайдалануға айрықша лицензия беру (бермеу) туралы кешенді кәсіпкерлік (қосалқы) лицензия шарты Қазақстан Республикасының Селекциялық жетістіктердің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жетiстiкке</w:t>
            </w:r>
            <w:r>
              <w:br/>
            </w:r>
            <w:r>
              <w:rPr>
                <w:rFonts w:ascii="Times New Roman"/>
                <w:b w:val="false"/>
                <w:i w:val="false"/>
                <w:color w:val="000000"/>
                <w:sz w:val="20"/>
              </w:rPr>
              <w:t>айрықша құқық беруді, оны</w:t>
            </w:r>
            <w:r>
              <w:br/>
            </w:r>
            <w:r>
              <w:rPr>
                <w:rFonts w:ascii="Times New Roman"/>
                <w:b w:val="false"/>
                <w:i w:val="false"/>
                <w:color w:val="000000"/>
                <w:sz w:val="20"/>
              </w:rPr>
              <w:t>пайдалануға, ашық немесе</w:t>
            </w:r>
            <w:r>
              <w:br/>
            </w:r>
            <w:r>
              <w:rPr>
                <w:rFonts w:ascii="Times New Roman"/>
                <w:b w:val="false"/>
                <w:i w:val="false"/>
                <w:color w:val="000000"/>
                <w:sz w:val="20"/>
              </w:rPr>
              <w:t>мәжбүрлі лицензияға құқықты</w:t>
            </w:r>
            <w:r>
              <w:br/>
            </w:r>
            <w:r>
              <w:rPr>
                <w:rFonts w:ascii="Times New Roman"/>
                <w:b w:val="false"/>
                <w:i w:val="false"/>
                <w:color w:val="000000"/>
                <w:sz w:val="20"/>
              </w:rPr>
              <w:t>табыстауды, Селекциялық</w:t>
            </w:r>
            <w:r>
              <w:br/>
            </w:r>
            <w:r>
              <w:rPr>
                <w:rFonts w:ascii="Times New Roman"/>
                <w:b w:val="false"/>
                <w:i w:val="false"/>
                <w:color w:val="000000"/>
                <w:sz w:val="20"/>
              </w:rPr>
              <w:t>жетiстiктердің мемлекеттік</w:t>
            </w:r>
            <w:r>
              <w:br/>
            </w:r>
            <w:r>
              <w:rPr>
                <w:rFonts w:ascii="Times New Roman"/>
                <w:b w:val="false"/>
                <w:i w:val="false"/>
                <w:color w:val="000000"/>
                <w:sz w:val="20"/>
              </w:rPr>
              <w:t>тізілімінде тіркеу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Патент иеленуші , Лицензиар (Қосалқы лицензиар), Кешенді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 Лицензиат (Қосалқы лицензиат), Кешенді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 (Қосалқы лицензиат):</w:t>
      </w:r>
    </w:p>
    <w:bookmarkStart w:name="z61" w:id="80"/>
    <w:p>
      <w:pPr>
        <w:spacing w:after="0"/>
        <w:ind w:left="0"/>
        <w:jc w:val="left"/>
      </w:pPr>
      <w:r>
        <w:rPr>
          <w:rFonts w:ascii="Times New Roman"/>
          <w:b/>
          <w:i w:val="false"/>
          <w:color w:val="000000"/>
        </w:rPr>
        <w:t xml:space="preserve"> Өтінішті одан әрі қараудан  ДӘЛЕЛДІ БАС ТАРТУ ТУРАЛЫ</w:t>
      </w:r>
    </w:p>
    <w:bookmarkEnd w:id="80"/>
    <w:p>
      <w:pPr>
        <w:spacing w:after="0"/>
        <w:ind w:left="0"/>
        <w:jc w:val="both"/>
      </w:pPr>
      <w:r>
        <w:rPr>
          <w:rFonts w:ascii="Times New Roman"/>
          <w:b w:val="false"/>
          <w:i w:val="false"/>
          <w:color w:val="ff0000"/>
          <w:sz w:val="28"/>
        </w:rPr>
        <w:t xml:space="preserve">
      Ескерту. 13-қосымша жаңа редакцияда – ҚР Әділет министрінің 15.06.2021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____________ байланысты, "Мемлекеттік көрсетілетін қызметтер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өтінішті одан әрі қараудан бас тартылғанын хабарлайды.</w:t>
      </w:r>
    </w:p>
    <w:p>
      <w:pPr>
        <w:spacing w:after="0"/>
        <w:ind w:left="0"/>
        <w:jc w:val="both"/>
      </w:pPr>
      <w:r>
        <w:rPr>
          <w:rFonts w:ascii="Times New Roman"/>
          <w:b w:val="false"/>
          <w:i w:val="false"/>
          <w:color w:val="000000"/>
          <w:sz w:val="28"/>
        </w:rPr>
        <w:t>
      (Электрондық цифрлық қолтаңба)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