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afb7" w14:textId="8a4a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регламенттерін бекіту туралы" Қазақстан Республикасы Ұлттық қауіпсіздік комитеті Төрағасының 2015 жылғы 27 мамырдағы № 43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7 тамыздағы № 65қе бұйрығы. Қазақстан Республикасының Әділет министрлігінде 2018 жылғы 4 қыркүйекте № 17335 болып тіркелді. Күші жойылды - Қазақстан Республикасы Ұлттық қауіпсіздік комитеті Төрағасының 2020 жылғы 6 мамырдағы № 34/қе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06.05.2020 </w:t>
      </w:r>
      <w:r>
        <w:rPr>
          <w:rFonts w:ascii="Times New Roman"/>
          <w:b w:val="false"/>
          <w:i w:val="false"/>
          <w:color w:val="ff0000"/>
          <w:sz w:val="28"/>
        </w:rPr>
        <w:t>№ 34/қе</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комитетіТөрағасының 2015 жылғы 27мамырдағы№ 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11509 тіркелген, 2015 жылғы 14 шілдеде"Әділет" ақпараттық-құқықтық жүйесіндежарияланған)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"Жедел-іздестіру іс-шараларын жүргізуге арналған арнайы техникалық құралдарды әзiрлеу, өндіру, жөндеу және сату бойынша қызметпен айналысу үшін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"4-тарау. Мемлекеттік қызмет көрсету процесінде өзара іс-қимыл жасау және ақпараттық жүйелерді пайдалану тәртібін сипаттау";</w:t>
      </w:r>
    </w:p>
    <w:bookmarkEnd w:id="6"/>
    <w:bookmarkStart w:name="z12" w:id="7"/>
    <w:p>
      <w:pPr>
        <w:spacing w:after="0"/>
        <w:ind w:left="0"/>
        <w:jc w:val="both"/>
      </w:pPr>
      <w:r>
        <w:rPr>
          <w:rFonts w:ascii="Times New Roman"/>
          <w:b w:val="false"/>
          <w:i w:val="false"/>
          <w:color w:val="000000"/>
          <w:sz w:val="28"/>
        </w:rPr>
        <w:t xml:space="preserve">
      аталған бұйрықпен бекітілген "Ақпаратты криптографиялық қорғау құралдарын әзiрлеу және өткізу (оның ішінде өзге де жолдармен беруге) бойынша қызметпен айналысу үшін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 w:id="11"/>
    <w:p>
      <w:pPr>
        <w:spacing w:after="0"/>
        <w:ind w:left="0"/>
        <w:jc w:val="both"/>
      </w:pPr>
      <w:r>
        <w:rPr>
          <w:rFonts w:ascii="Times New Roman"/>
          <w:b w:val="false"/>
          <w:i w:val="false"/>
          <w:color w:val="000000"/>
          <w:sz w:val="28"/>
        </w:rPr>
        <w:t>
      "4-тарау. Мемлекеттік қызмет көрсету процесінде өзара іс-қимыл жасау және ақпараттық жүйелерді пайдалану тәртібін сипаттау";</w:t>
      </w:r>
    </w:p>
    <w:bookmarkEnd w:id="11"/>
    <w:bookmarkStart w:name="z21" w:id="12"/>
    <w:p>
      <w:pPr>
        <w:spacing w:after="0"/>
        <w:ind w:left="0"/>
        <w:jc w:val="both"/>
      </w:pPr>
      <w:r>
        <w:rPr>
          <w:rFonts w:ascii="Times New Roman"/>
          <w:b w:val="false"/>
          <w:i w:val="false"/>
          <w:color w:val="000000"/>
          <w:sz w:val="28"/>
        </w:rPr>
        <w:t xml:space="preserve">
      аталған бұйрықпен бекітілген "Ақпарат таралып кететін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9" w:id="16"/>
    <w:p>
      <w:pPr>
        <w:spacing w:after="0"/>
        <w:ind w:left="0"/>
        <w:jc w:val="both"/>
      </w:pPr>
      <w:r>
        <w:rPr>
          <w:rFonts w:ascii="Times New Roman"/>
          <w:b w:val="false"/>
          <w:i w:val="false"/>
          <w:color w:val="000000"/>
          <w:sz w:val="28"/>
        </w:rPr>
        <w:t>
      "4-тарау. Мемлекеттік қызмет көрсету процесінде өзара іс-қимыл жасау және ақпараттық жүйелерді пайдалану тәртібін сипаттау";</w:t>
      </w:r>
    </w:p>
    <w:bookmarkEnd w:id="16"/>
    <w:bookmarkStart w:name="z30" w:id="17"/>
    <w:p>
      <w:pPr>
        <w:spacing w:after="0"/>
        <w:ind w:left="0"/>
        <w:jc w:val="both"/>
      </w:pPr>
      <w:r>
        <w:rPr>
          <w:rFonts w:ascii="Times New Roman"/>
          <w:b w:val="false"/>
          <w:i w:val="false"/>
          <w:color w:val="000000"/>
          <w:sz w:val="28"/>
        </w:rPr>
        <w:t xml:space="preserve">
      аталған бұйрықпен бекітілген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2" w:id="18"/>
    <w:p>
      <w:pPr>
        <w:spacing w:after="0"/>
        <w:ind w:left="0"/>
        <w:jc w:val="both"/>
      </w:pPr>
      <w:r>
        <w:rPr>
          <w:rFonts w:ascii="Times New Roman"/>
          <w:b w:val="false"/>
          <w:i w:val="false"/>
          <w:color w:val="000000"/>
          <w:sz w:val="28"/>
        </w:rPr>
        <w:t>
      "1-тарау. Жалпы ережелер";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4" w:id="19"/>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және 4) тармақшалары мынадай редакцияда жазылсын:</w:t>
      </w:r>
    </w:p>
    <w:bookmarkStart w:name="z36" w:id="20"/>
    <w:p>
      <w:pPr>
        <w:spacing w:after="0"/>
        <w:ind w:left="0"/>
        <w:jc w:val="both"/>
      </w:pPr>
      <w:r>
        <w:rPr>
          <w:rFonts w:ascii="Times New Roman"/>
          <w:b w:val="false"/>
          <w:i w:val="false"/>
          <w:color w:val="000000"/>
          <w:sz w:val="28"/>
        </w:rPr>
        <w:t xml:space="preserve">
      "3) 6 жұмыс күні ішінде лицензиялау басқармасы қызметкерінің (бұдан әрі - орындаушы) өтінішті қарауы, арнайы техникалық құралдың үлгілерін (қажет болған жағдайда) ұсыну туралы хабарламаны және мемлекеттік қызмет көрсету нәтижесінің жобасын қалыптастыруы. </w:t>
      </w:r>
    </w:p>
    <w:bookmarkEnd w:id="20"/>
    <w:p>
      <w:pPr>
        <w:spacing w:after="0"/>
        <w:ind w:left="0"/>
        <w:jc w:val="both"/>
      </w:pPr>
      <w:r>
        <w:rPr>
          <w:rFonts w:ascii="Times New Roman"/>
          <w:b w:val="false"/>
          <w:i w:val="false"/>
          <w:color w:val="000000"/>
          <w:sz w:val="28"/>
        </w:rPr>
        <w:t>
      Арнайы техникалық құралдың үлгілерін ұсыну мерзімі көрсетілетін қызметті алушы тиісті хабарламаны алған сәттен бастап (көрсетілетін қызметті берушіге жүгінген кезде) немесе тиісті хабарлама көрсетілетін қызметті алушының "жеке кабинетіне" түскен сәттен бастап (портал арқылы жүгінген кезде) күнтізбелік 5 күнді құрайды. Осы мерзім мемлекеттік қызмет көрсету мерзіміне кірмейді;</w:t>
      </w:r>
    </w:p>
    <w:bookmarkStart w:name="z37" w:id="21"/>
    <w:p>
      <w:pPr>
        <w:spacing w:after="0"/>
        <w:ind w:left="0"/>
        <w:jc w:val="both"/>
      </w:pPr>
      <w:r>
        <w:rPr>
          <w:rFonts w:ascii="Times New Roman"/>
          <w:b w:val="false"/>
          <w:i w:val="false"/>
          <w:color w:val="000000"/>
          <w:sz w:val="28"/>
        </w:rPr>
        <w:t>
      4) 2 жұмыс күні ішінде көрсетілетін қызметті берушінің уәкілетті тұлғасының мемлекеттік қызмет көрсету нәтижесін қалыптастыруы және қол қоюы;";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9" w:id="22"/>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және 4) тармақшалары мынадай редакцияда жазылсын:</w:t>
      </w:r>
    </w:p>
    <w:bookmarkStart w:name="z41" w:id="23"/>
    <w:p>
      <w:pPr>
        <w:spacing w:after="0"/>
        <w:ind w:left="0"/>
        <w:jc w:val="both"/>
      </w:pPr>
      <w:r>
        <w:rPr>
          <w:rFonts w:ascii="Times New Roman"/>
          <w:b w:val="false"/>
          <w:i w:val="false"/>
          <w:color w:val="000000"/>
          <w:sz w:val="28"/>
        </w:rPr>
        <w:t xml:space="preserve">
      "3) орындаушы құжаттар топтамасын алған сәттен бастап көрсетілетін қызметті алушының өтінішін қарайды, арнайы техникалық құралдардың үлгілерін (қажет болған жағдайда) ұсыну туралы хабарламаны және мемлекеттік қызмет көрсету нәтижесін 6 жұмыс күні ішінде қалыптастырады. </w:t>
      </w:r>
    </w:p>
    <w:bookmarkEnd w:id="23"/>
    <w:p>
      <w:pPr>
        <w:spacing w:after="0"/>
        <w:ind w:left="0"/>
        <w:jc w:val="both"/>
      </w:pPr>
      <w:r>
        <w:rPr>
          <w:rFonts w:ascii="Times New Roman"/>
          <w:b w:val="false"/>
          <w:i w:val="false"/>
          <w:color w:val="000000"/>
          <w:sz w:val="28"/>
        </w:rPr>
        <w:t>
      Арнайы техникалық құралдың үлгілерін ұсыну мерзімі көрсетілетін қызметті алушы тиісті хабарламаны алған сәттен бастап (көрсетілетін қызметті берушіге жүгінген кезде) немесе тиісті хабарлама көрсетілетін қызметті алушының "жеке кабинетіне" түскен сәттен бастап (портал арқылы жүгінген кезде) күнтізбелік 5 күнді құрайды. Осы мерзім мемлекеттік қызмет көрсету мерзіміне кірмейді;</w:t>
      </w:r>
    </w:p>
    <w:bookmarkStart w:name="z42" w:id="24"/>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2 жұмыс күні ішінде қол қояды;";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4" w:id="25"/>
    <w:p>
      <w:pPr>
        <w:spacing w:after="0"/>
        <w:ind w:left="0"/>
        <w:jc w:val="both"/>
      </w:pPr>
      <w:r>
        <w:rPr>
          <w:rFonts w:ascii="Times New Roman"/>
          <w:b w:val="false"/>
          <w:i w:val="false"/>
          <w:color w:val="000000"/>
          <w:sz w:val="28"/>
        </w:rPr>
        <w:t>
      "4-тарау. Мемлекеттік қызмет көрсету процесінде өзара іс-қимыл жасау және ақпараттық жүйелерді пайдалану тәртібін сипаттау";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және 4) тармақшалары мынадай редакцияда жазылсын:</w:t>
      </w:r>
    </w:p>
    <w:bookmarkStart w:name="z46" w:id="26"/>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арнайы техникалық құралдардың үлгілерін ұсыну туралы хабарламаны қалыптастырады және мемлекеттік қызмет көрсету нәтижесін көрсетілетін қызметті берушінің уәкілетті тұлғасына 6 жұмыс күні ішінде қол қоюға жібереді.</w:t>
      </w:r>
    </w:p>
    <w:bookmarkEnd w:id="26"/>
    <w:p>
      <w:pPr>
        <w:spacing w:after="0"/>
        <w:ind w:left="0"/>
        <w:jc w:val="both"/>
      </w:pPr>
      <w:r>
        <w:rPr>
          <w:rFonts w:ascii="Times New Roman"/>
          <w:b w:val="false"/>
          <w:i w:val="false"/>
          <w:color w:val="000000"/>
          <w:sz w:val="28"/>
        </w:rPr>
        <w:t>
      Арнайы техникалық құралдардың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bookmarkStart w:name="z47" w:id="27"/>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2 жұмыс күні ішінде қол қояды.</w:t>
      </w:r>
    </w:p>
    <w:bookmarkEnd w:id="27"/>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"жеке кабинетіне" автоматты түрде жолданады.";</w:t>
      </w:r>
    </w:p>
    <w:p>
      <w:pPr>
        <w:spacing w:after="0"/>
        <w:ind w:left="0"/>
        <w:jc w:val="both"/>
      </w:pPr>
      <w:r>
        <w:rPr>
          <w:rFonts w:ascii="Times New Roman"/>
          <w:b w:val="false"/>
          <w:i w:val="false"/>
          <w:color w:val="000000"/>
          <w:sz w:val="28"/>
        </w:rPr>
        <w:t xml:space="preserve">
      регламенттің қосымшасы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48" w:id="28"/>
    <w:p>
      <w:pPr>
        <w:spacing w:after="0"/>
        <w:ind w:left="0"/>
        <w:jc w:val="both"/>
      </w:pPr>
      <w:r>
        <w:rPr>
          <w:rFonts w:ascii="Times New Roman"/>
          <w:b w:val="false"/>
          <w:i w:val="false"/>
          <w:color w:val="000000"/>
          <w:sz w:val="28"/>
        </w:rPr>
        <w:t xml:space="preserve">
      аталған бұйрықпен бекітілген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0" w:id="29"/>
    <w:p>
      <w:pPr>
        <w:spacing w:after="0"/>
        <w:ind w:left="0"/>
        <w:jc w:val="both"/>
      </w:pPr>
      <w:r>
        <w:rPr>
          <w:rFonts w:ascii="Times New Roman"/>
          <w:b w:val="false"/>
          <w:i w:val="false"/>
          <w:color w:val="000000"/>
          <w:sz w:val="28"/>
        </w:rPr>
        <w:t>
      "1-тарау. Жалпы ережелер";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2" w:id="30"/>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және 4) тармақшалары мынадай редакцияда жазылсын:</w:t>
      </w:r>
    </w:p>
    <w:bookmarkStart w:name="z54" w:id="31"/>
    <w:p>
      <w:pPr>
        <w:spacing w:after="0"/>
        <w:ind w:left="0"/>
        <w:jc w:val="both"/>
      </w:pPr>
      <w:r>
        <w:rPr>
          <w:rFonts w:ascii="Times New Roman"/>
          <w:b w:val="false"/>
          <w:i w:val="false"/>
          <w:color w:val="000000"/>
          <w:sz w:val="28"/>
        </w:rPr>
        <w:t xml:space="preserve">
      "3) 6 жұмыс күні ішінде лицензиялау басқармасы қызметкерінің (бұдан әрі – орындаушы) өтінішті қарауы, шифрлау құралының үлгілерін (қажет болған жағдайда) және мемлекеттік қызмет көрсету нәтижесінің жобасын ұсыну туралы хабарламаны қалыптастыруы. </w:t>
      </w:r>
    </w:p>
    <w:bookmarkEnd w:id="31"/>
    <w:p>
      <w:pPr>
        <w:spacing w:after="0"/>
        <w:ind w:left="0"/>
        <w:jc w:val="both"/>
      </w:pPr>
      <w:r>
        <w:rPr>
          <w:rFonts w:ascii="Times New Roman"/>
          <w:b w:val="false"/>
          <w:i w:val="false"/>
          <w:color w:val="000000"/>
          <w:sz w:val="28"/>
        </w:rPr>
        <w:t>
      Шифрлау құралының үлгілерін ұсыну мерзімі көрсетілетін қызметті алушы тиісті хабарламаны алған сәттен бастап (көрсетілетін қызметті берушіге жүгінген кезде) немесе тиісті хабарлама көрсетілетін қызметті алушының "жеке кабинетіне" түскен сәттен бастап (портал арқылы жүгінген кезде) күнтізбелік 5 күнді құрайды. Бұл мерзім мемлекеттік қызмет көрсету мерзіміне кірмейді;</w:t>
      </w:r>
    </w:p>
    <w:bookmarkStart w:name="z55" w:id="32"/>
    <w:p>
      <w:pPr>
        <w:spacing w:after="0"/>
        <w:ind w:left="0"/>
        <w:jc w:val="both"/>
      </w:pPr>
      <w:r>
        <w:rPr>
          <w:rFonts w:ascii="Times New Roman"/>
          <w:b w:val="false"/>
          <w:i w:val="false"/>
          <w:color w:val="000000"/>
          <w:sz w:val="28"/>
        </w:rPr>
        <w:t>
      4) 2 жұмыс күні ішінде көрсетілетін қызметті берушінің уәкілетті тұлғасының мемлекеттік қызмет көрсету нәтижесін қалыптастыруы және қол қоюы;";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7" w:id="33"/>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және 4) тармақшалары мынадай редакцияда жазылсын:</w:t>
      </w:r>
    </w:p>
    <w:bookmarkStart w:name="z59" w:id="34"/>
    <w:p>
      <w:pPr>
        <w:spacing w:after="0"/>
        <w:ind w:left="0"/>
        <w:jc w:val="both"/>
      </w:pPr>
      <w:r>
        <w:rPr>
          <w:rFonts w:ascii="Times New Roman"/>
          <w:b w:val="false"/>
          <w:i w:val="false"/>
          <w:color w:val="000000"/>
          <w:sz w:val="28"/>
        </w:rPr>
        <w:t xml:space="preserve">
      "3) орындаушы құжаттар топтамасын алған сәттен бастап көрсетілетін қызметті алушының өтінішін қарайды, шифрлау құралдарының үлгілерін (қажет болған жағдайда) ұсыну туралы хабарламаны және мемлекеттік қызмет көрсету нәтижесін 6 жұмыс күні ішінде қалыптастырады. </w:t>
      </w:r>
    </w:p>
    <w:bookmarkEnd w:id="34"/>
    <w:p>
      <w:pPr>
        <w:spacing w:after="0"/>
        <w:ind w:left="0"/>
        <w:jc w:val="both"/>
      </w:pPr>
      <w:r>
        <w:rPr>
          <w:rFonts w:ascii="Times New Roman"/>
          <w:b w:val="false"/>
          <w:i w:val="false"/>
          <w:color w:val="000000"/>
          <w:sz w:val="28"/>
        </w:rPr>
        <w:t>
      Шифрлау құралының үлгілерін ұсыну мерзімі көрсетілетін қызметті алушы тиісті хабарламаны алған сәттен бастап (көрсетілетін қызметті берушіге жүгінген кезде) немесе тиісті хабарлама көрсетілетін қызметті алушының "жеке кабинетіне" түскен сәттен бастап (портал арқылы жүгінген кезде) күнтізбелік 5 күнді құрайды. Бұл мерзім мемлекеттік қызмет көрсету мерзіміне кірмейді;</w:t>
      </w:r>
    </w:p>
    <w:bookmarkStart w:name="z60" w:id="35"/>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2 жұмыс күні ішінде қол қояды;";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2" w:id="36"/>
    <w:p>
      <w:pPr>
        <w:spacing w:after="0"/>
        <w:ind w:left="0"/>
        <w:jc w:val="both"/>
      </w:pPr>
      <w:r>
        <w:rPr>
          <w:rFonts w:ascii="Times New Roman"/>
          <w:b w:val="false"/>
          <w:i w:val="false"/>
          <w:color w:val="000000"/>
          <w:sz w:val="28"/>
        </w:rPr>
        <w:t>
      "4-тарау. Мемлекеттік қызмет көрсету процесінде өзара іс-қимыл жасау және ақпараттық жүйелерді пайдалану тәртібін сипаттау";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және 4) тармақшалары мынадай редакцияда жазылсын:</w:t>
      </w:r>
    </w:p>
    <w:bookmarkStart w:name="z64" w:id="37"/>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шифрлау құралдарының үлгілерін ұсыну туралы хабарламаны қалыптастырады (қажет болған жағдайда) және мемлекеттік қызмет көрсету нәтижесін көрсетілетін қызметті берушінің уәкілетті тұлғасына қол қоюға 6 жұмыс күні ішінде жібереді.</w:t>
      </w:r>
    </w:p>
    <w:bookmarkEnd w:id="37"/>
    <w:p>
      <w:pPr>
        <w:spacing w:after="0"/>
        <w:ind w:left="0"/>
        <w:jc w:val="both"/>
      </w:pPr>
      <w:r>
        <w:rPr>
          <w:rFonts w:ascii="Times New Roman"/>
          <w:b w:val="false"/>
          <w:i w:val="false"/>
          <w:color w:val="000000"/>
          <w:sz w:val="28"/>
        </w:rPr>
        <w:t>
      Шифрлау құралының үлгілерін ұсыну мерзімі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bookmarkStart w:name="z65" w:id="38"/>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2 жұмыс күні ішінде қол қояды.</w:t>
      </w:r>
    </w:p>
    <w:bookmarkEnd w:id="38"/>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p>
      <w:pPr>
        <w:spacing w:after="0"/>
        <w:ind w:left="0"/>
        <w:jc w:val="both"/>
      </w:pPr>
      <w:r>
        <w:rPr>
          <w:rFonts w:ascii="Times New Roman"/>
          <w:b w:val="false"/>
          <w:i w:val="false"/>
          <w:color w:val="000000"/>
          <w:sz w:val="28"/>
        </w:rPr>
        <w:t xml:space="preserve">
      регламентке 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6" w:id="39"/>
    <w:p>
      <w:pPr>
        <w:spacing w:after="0"/>
        <w:ind w:left="0"/>
        <w:jc w:val="both"/>
      </w:pPr>
      <w:r>
        <w:rPr>
          <w:rFonts w:ascii="Times New Roman"/>
          <w:b w:val="false"/>
          <w:i w:val="false"/>
          <w:color w:val="000000"/>
          <w:sz w:val="28"/>
        </w:rPr>
        <w:t xml:space="preserve">
      аталған бұйрықпен бекітілген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8" w:id="40"/>
    <w:p>
      <w:pPr>
        <w:spacing w:after="0"/>
        <w:ind w:left="0"/>
        <w:jc w:val="both"/>
      </w:pPr>
      <w:r>
        <w:rPr>
          <w:rFonts w:ascii="Times New Roman"/>
          <w:b w:val="false"/>
          <w:i w:val="false"/>
          <w:color w:val="000000"/>
          <w:sz w:val="28"/>
        </w:rPr>
        <w:t>
      "1-тарау. Жалпы ережелер";</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0" w:id="41"/>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2" w:id="42"/>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4" w:id="43"/>
    <w:p>
      <w:pPr>
        <w:spacing w:after="0"/>
        <w:ind w:left="0"/>
        <w:jc w:val="both"/>
      </w:pPr>
      <w:r>
        <w:rPr>
          <w:rFonts w:ascii="Times New Roman"/>
          <w:b w:val="false"/>
          <w:i w:val="false"/>
          <w:color w:val="000000"/>
          <w:sz w:val="28"/>
        </w:rPr>
        <w:t>
      "4-тарау. Мемлекеттік қызмет көрсету процесінде өзара іс-қимыл жасау және ақпараттық жүйелерді пайдалану тәртібін сипаттау";</w:t>
      </w:r>
    </w:p>
    <w:bookmarkEnd w:id="43"/>
    <w:bookmarkStart w:name="z75" w:id="44"/>
    <w:p>
      <w:pPr>
        <w:spacing w:after="0"/>
        <w:ind w:left="0"/>
        <w:jc w:val="both"/>
      </w:pPr>
      <w:r>
        <w:rPr>
          <w:rFonts w:ascii="Times New Roman"/>
          <w:b w:val="false"/>
          <w:i w:val="false"/>
          <w:color w:val="000000"/>
          <w:sz w:val="28"/>
        </w:rPr>
        <w:t xml:space="preserve">
      аталған бұйрықпен бекітілген "Шифрлау (криптографиялық) құралдарын қамтитын тауарлардың (өнімдердің)сипаттамасы туралы нотификацияларды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7" w:id="45"/>
    <w:p>
      <w:pPr>
        <w:spacing w:after="0"/>
        <w:ind w:left="0"/>
        <w:jc w:val="both"/>
      </w:pPr>
      <w:r>
        <w:rPr>
          <w:rFonts w:ascii="Times New Roman"/>
          <w:b w:val="false"/>
          <w:i w:val="false"/>
          <w:color w:val="000000"/>
          <w:sz w:val="28"/>
        </w:rPr>
        <w:t>
      "1-тарау. Жалпы ережелер";</w:t>
      </w:r>
    </w:p>
    <w:bookmarkEnd w:id="45"/>
    <w:bookmarkStart w:name="z78" w:id="46"/>
    <w:p>
      <w:pPr>
        <w:spacing w:after="0"/>
        <w:ind w:left="0"/>
        <w:jc w:val="both"/>
      </w:pPr>
      <w:r>
        <w:rPr>
          <w:rFonts w:ascii="Times New Roman"/>
          <w:b w:val="false"/>
          <w:i w:val="false"/>
          <w:color w:val="000000"/>
          <w:sz w:val="28"/>
        </w:rPr>
        <w:t>
      2</w:t>
      </w:r>
      <w:r>
        <w:rPr>
          <w:rFonts w:ascii="Times New Roman"/>
          <w:b w:val="false"/>
          <w:i w:val="false"/>
          <w:color w:val="000000"/>
          <w:sz w:val="28"/>
        </w:rPr>
        <w:t>-тараудың</w:t>
      </w:r>
      <w:r>
        <w:rPr>
          <w:rFonts w:ascii="Times New Roman"/>
          <w:b w:val="false"/>
          <w:i w:val="false"/>
          <w:color w:val="000000"/>
          <w:sz w:val="28"/>
        </w:rPr>
        <w:t xml:space="preserve"> тақырыбы мынадай редакцияда жазылсын:</w:t>
      </w:r>
    </w:p>
    <w:bookmarkEnd w:id="46"/>
    <w:bookmarkStart w:name="z79" w:id="47"/>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редакцияда жазылсын:</w:t>
      </w:r>
    </w:p>
    <w:bookmarkStart w:name="z81" w:id="48"/>
    <w:p>
      <w:pPr>
        <w:spacing w:after="0"/>
        <w:ind w:left="0"/>
        <w:jc w:val="both"/>
      </w:pPr>
      <w:r>
        <w:rPr>
          <w:rFonts w:ascii="Times New Roman"/>
          <w:b w:val="false"/>
          <w:i w:val="false"/>
          <w:color w:val="000000"/>
          <w:sz w:val="28"/>
        </w:rPr>
        <w:t xml:space="preserve">
      "3) көрсетілетін қызметті алушының құжаттар топтамасын алған сәттен бастап 5 жұмыс күні ішінде лицензиялау басқармасы қызметкерінің (бұдан әрі - орындаушы) өтінішті қарастыруы, мемлекеттік қызмет көрсету нәтижесінің жобасын қалыптастыруы. </w:t>
      </w:r>
    </w:p>
    <w:bookmarkEnd w:id="48"/>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 арқылы өтініш берген жағдайда орындаушы құжаттар топтамасының толықтығын тексергеннен кейін көрсетілетін қызметті алушының "жеке кабинетіне" Стандарттың 9-тармағының алтыншы абзацында көзделген құжатты көрсетілетін қызметті берушіге ұсыну қажеттілігі туралы хабарлама жібереді. Нотификацияны Еуразиялық экономикалық одаққа мүше емес елдің өндіруші ұйымы рәсімдеген жағдайда орындаушы көрсетілетін қызметті алушының "жеке кабинетіне" Стандарттың 9-тармағының төртінші абзацында көзделген құжатты көрсетілетін қызметті берушіге ұсыну қажеттілігі туралы хабарлама жібереді. Бұл құжаттарды ұсыну мерзімі көрсетілетін қызметті алушы хабарламаны алған сәттен бастап 3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3" w:id="49"/>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8-тармақтың </w:t>
      </w:r>
      <w:r>
        <w:rPr>
          <w:rFonts w:ascii="Times New Roman"/>
          <w:b w:val="false"/>
          <w:i w:val="false"/>
          <w:color w:val="000000"/>
          <w:sz w:val="28"/>
        </w:rPr>
        <w:t>3) тармақшасы мынадай редакцияда жазылсын:</w:t>
      </w:r>
    </w:p>
    <w:bookmarkStart w:name="z85" w:id="50"/>
    <w:p>
      <w:pPr>
        <w:spacing w:after="0"/>
        <w:ind w:left="0"/>
        <w:jc w:val="both"/>
      </w:pPr>
      <w:r>
        <w:rPr>
          <w:rFonts w:ascii="Times New Roman"/>
          <w:b w:val="false"/>
          <w:i w:val="false"/>
          <w:color w:val="000000"/>
          <w:sz w:val="28"/>
        </w:rPr>
        <w:t xml:space="preserve">
      "3) орындаушы құжаттар топтамасын алған сәттен бастап 5 жұмыс күні ішінде көрсетілетін қызметті алушыныңөтінішін қарастырады, мемлекеттік қызмет көрсету нәтижесін қалыптастырады. </w:t>
      </w:r>
    </w:p>
    <w:bookmarkEnd w:id="50"/>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 арқылы өтініш берген жағдайда орындаушы құжаттар топтамасының толықтығын тексергеннен кейін көрсетілетін қызметті алушының "жеке кабинетіне" Стандарттың 9-тармағының алтыншы абзацында көзделген құжатты көрсетілетін қызметті берушіге ұсыну қажеттілігі туралы хабарлама жібереді. Нотификацияны Еуразиялық экономикалық одаққа мүше емес елдің өндіруші ұйымы рәсімдеген жағдайда орындаушы көрсетілетін қызметті алушының "жеке кабинетіне" Стандарттың 9-тармағының төртінші абзацында көзделген құжатты көрсетілетін қызметті берушіге ұсыну қажеттілігі туралы хабарлама жібереді. Бұл құжаттарды ұсыну мерзімі көрсетілетін қызметті алушы хабарламаны алған сәттен бастап 3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7" w:id="51"/>
    <w:p>
      <w:pPr>
        <w:spacing w:after="0"/>
        <w:ind w:left="0"/>
        <w:jc w:val="both"/>
      </w:pPr>
      <w:r>
        <w:rPr>
          <w:rFonts w:ascii="Times New Roman"/>
          <w:b w:val="false"/>
          <w:i w:val="false"/>
          <w:color w:val="000000"/>
          <w:sz w:val="28"/>
        </w:rPr>
        <w:t>
      "4-тарау. Мемлекеттік қызмет көрсету процесінде өзара іс-қимыл жасау және ақпараттық жүйелерді пайдалану тәртібін сипаттау";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мынадай редакцияда жазылсын:</w:t>
      </w:r>
    </w:p>
    <w:bookmarkStart w:name="z89" w:id="52"/>
    <w:p>
      <w:pPr>
        <w:spacing w:after="0"/>
        <w:ind w:left="0"/>
        <w:jc w:val="both"/>
      </w:pPr>
      <w:r>
        <w:rPr>
          <w:rFonts w:ascii="Times New Roman"/>
          <w:b w:val="false"/>
          <w:i w:val="false"/>
          <w:color w:val="000000"/>
          <w:sz w:val="28"/>
        </w:rPr>
        <w:t xml:space="preserve">
      "3) орындаушы құжаттар топтамасын алған сәттен бастап 5 жұмыс күні ішінде көрсетілетін қызметті алушының өтінішін қарастырады, мемлекеттік қызмет көрсету нәтижесін қалыптастырады. </w:t>
      </w:r>
    </w:p>
    <w:bookmarkEnd w:id="52"/>
    <w:p>
      <w:pPr>
        <w:spacing w:after="0"/>
        <w:ind w:left="0"/>
        <w:jc w:val="both"/>
      </w:pPr>
      <w:r>
        <w:rPr>
          <w:rFonts w:ascii="Times New Roman"/>
          <w:b w:val="false"/>
          <w:i w:val="false"/>
          <w:color w:val="000000"/>
          <w:sz w:val="28"/>
        </w:rPr>
        <w:t>
      Орындаушы құжаттар топтамасының толықтығын тексергеннен кейін көрсетілетін қызметті алушының "жеке кабинетіне" Стандарттың9-тармағының алтыншы абзацында көзделген құжатты көрсетілетін қызметті берушіге ұсыну қажеттілігі туралы хабарлама жібереді. Нотификацияны Еуразиялық экономикалық одаққа мүше емес елдің өндіруші ұйымы рәсімдеген жағдайда орындаушы көрсетілетін қызметті алушының "жеке кабинетіне" Стандарттың 9-тармағының төртінші абзацында көзделген құжатты көрсетілетін қызметті берушіге ұсыну қажеттілігі туралы хабарлама жібереді. Бұл құжаттарды ұсыну мерзімі көрсетілетін қызметті алушы хабарлама алған сәттен бастап 3 жұмыс күнін құрайды;";</w:t>
      </w:r>
    </w:p>
    <w:p>
      <w:pPr>
        <w:spacing w:after="0"/>
        <w:ind w:left="0"/>
        <w:jc w:val="both"/>
      </w:pPr>
      <w:r>
        <w:rPr>
          <w:rFonts w:ascii="Times New Roman"/>
          <w:b w:val="false"/>
          <w:i w:val="false"/>
          <w:color w:val="000000"/>
          <w:sz w:val="28"/>
        </w:rPr>
        <w:t xml:space="preserve">
      регламентке қосымша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90" w:id="53"/>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53"/>
    <w:bookmarkStart w:name="z91" w:id="54"/>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54"/>
    <w:bookmarkStart w:name="z92" w:id="55"/>
    <w:p>
      <w:pPr>
        <w:spacing w:after="0"/>
        <w:ind w:left="0"/>
        <w:jc w:val="both"/>
      </w:pPr>
      <w:r>
        <w:rPr>
          <w:rFonts w:ascii="Times New Roman"/>
          <w:b w:val="false"/>
          <w:i w:val="false"/>
          <w:color w:val="000000"/>
          <w:sz w:val="28"/>
        </w:rPr>
        <w:t>
      2) осы бұйрықҚазақстан Республикасының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5"/>
    <w:bookmarkStart w:name="z93" w:id="56"/>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орналастыруды қамтамасыз етсін.</w:t>
      </w:r>
    </w:p>
    <w:bookmarkEnd w:id="56"/>
    <w:bookmarkStart w:name="z94" w:id="57"/>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Д.Е. Ерғожинге жүктелсін.</w:t>
      </w:r>
    </w:p>
    <w:bookmarkEnd w:id="57"/>
    <w:bookmarkStart w:name="z95" w:id="58"/>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w:t>
            </w:r>
            <w:r>
              <w:br/>
            </w: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7 тамыздағы</w:t>
            </w:r>
            <w:r>
              <w:br/>
            </w:r>
            <w:r>
              <w:rPr>
                <w:rFonts w:ascii="Times New Roman"/>
                <w:b w:val="false"/>
                <w:i w:val="false"/>
                <w:color w:val="000000"/>
                <w:sz w:val="20"/>
              </w:rPr>
              <w:t>№ 65/қе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bl>
    <w:bookmarkStart w:name="z97" w:id="59"/>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 бизнес-процесінің анықтамалығы</w:t>
      </w:r>
    </w:p>
    <w:bookmarkEnd w:id="59"/>
    <w:p>
      <w:pPr>
        <w:spacing w:after="0"/>
        <w:ind w:left="0"/>
        <w:jc w:val="left"/>
      </w:pP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7 тамыздағы</w:t>
            </w:r>
            <w:r>
              <w:br/>
            </w:r>
            <w:r>
              <w:rPr>
                <w:rFonts w:ascii="Times New Roman"/>
                <w:b w:val="false"/>
                <w:i w:val="false"/>
                <w:color w:val="000000"/>
                <w:sz w:val="20"/>
              </w:rPr>
              <w:t>№ 65/қе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99" w:id="60"/>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қызмет көрсету бизнес-процесінің анықтамалығы</w:t>
      </w:r>
    </w:p>
    <w:bookmarkEnd w:id="60"/>
    <w:p>
      <w:pPr>
        <w:spacing w:after="0"/>
        <w:ind w:left="0"/>
        <w:jc w:val="left"/>
      </w:pP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7 тамыздағы</w:t>
            </w:r>
            <w:r>
              <w:br/>
            </w:r>
            <w:r>
              <w:rPr>
                <w:rFonts w:ascii="Times New Roman"/>
                <w:b w:val="false"/>
                <w:i w:val="false"/>
                <w:color w:val="000000"/>
                <w:sz w:val="20"/>
              </w:rPr>
              <w:t>№ 65/қе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қамтитын</w:t>
            </w:r>
            <w:r>
              <w:br/>
            </w:r>
            <w:r>
              <w:rPr>
                <w:rFonts w:ascii="Times New Roman"/>
                <w:b w:val="false"/>
                <w:i w:val="false"/>
                <w:color w:val="000000"/>
                <w:sz w:val="20"/>
              </w:rPr>
              <w:t>тауарлардың (өнімдердің)</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w:t>
            </w:r>
            <w:r>
              <w:br/>
            </w:r>
            <w:r>
              <w:rPr>
                <w:rFonts w:ascii="Times New Roman"/>
                <w:b w:val="false"/>
                <w:i w:val="false"/>
                <w:color w:val="000000"/>
                <w:sz w:val="20"/>
              </w:rPr>
              <w:t>тіркеу"мемлекеттік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01" w:id="61"/>
    <w:p>
      <w:pPr>
        <w:spacing w:after="0"/>
        <w:ind w:left="0"/>
        <w:jc w:val="left"/>
      </w:pPr>
      <w:r>
        <w:rPr>
          <w:rFonts w:ascii="Times New Roman"/>
          <w:b/>
          <w:i w:val="false"/>
          <w:color w:val="000000"/>
        </w:rPr>
        <w:t xml:space="preserve"> "Шифрлау (криптографиялық) құралдарын қамтитын тауарлардың (өнімдердің) сипаттамасы туралы нотификацияларды тіркеу"мемлекеттік қызмет көрсету бизнес-процесінің анықтамалығы</w:t>
      </w:r>
    </w:p>
    <w:bookmarkEnd w:id="61"/>
    <w:p>
      <w:pPr>
        <w:spacing w:after="0"/>
        <w:ind w:left="0"/>
        <w:jc w:val="left"/>
      </w:pPr>
      <w:r>
        <w:br/>
      </w:r>
    </w:p>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