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313f" w14:textId="d1b3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11 қыркүйектегі № 1381 бұйрығы. Қазақстан Республикасының Әділет министрлігінде 2018 жылғы 12 қыркүйекте № 17362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Қазақстан Республикасының орталық атқарушы және өзге де мемлекеттік органдарының нормативтік құқықтық актілерінің бюллетенінде 2007 жылы жарияланған, № 10)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________________________ Н. Мауберлинова</w:t>
      </w:r>
    </w:p>
    <w:p>
      <w:pPr>
        <w:spacing w:after="0"/>
        <w:ind w:left="0"/>
        <w:jc w:val="both"/>
      </w:pPr>
      <w:r>
        <w:rPr>
          <w:rFonts w:ascii="Times New Roman"/>
          <w:b w:val="false"/>
          <w:i w:val="false"/>
          <w:color w:val="000000"/>
          <w:sz w:val="28"/>
        </w:rPr>
        <w:t>
      "__"_________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1381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24 тамыздағы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жоғалған немесе бүлінген құқық белгілейтін құжаттың телнұсқасын беру және түпнұсқасының (куәландырылған көшірмесінің) күшін жою қағидалары (бұдан әрі – Қағидалар) "Жылжымайтын мүлікке құқықтарды мемлекеттік тіркеу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әзірленген және "Азаматтарға арналған үкімет" мемлекеттік корпорациясының (бұдан әрі – тіркеуші орган) жоғалған немесе бүлінген құқық белгілейтін құжаттың телнұсқасын беру және түпнұсқасының (куәландырылған көшірмесінің) күшін жоюдың тәртібін белгілейді.</w:t>
      </w:r>
    </w:p>
    <w:bookmarkEnd w:id="11"/>
    <w:bookmarkStart w:name="z14" w:id="12"/>
    <w:p>
      <w:pPr>
        <w:spacing w:after="0"/>
        <w:ind w:left="0"/>
        <w:jc w:val="left"/>
      </w:pPr>
      <w:r>
        <w:rPr>
          <w:rFonts w:ascii="Times New Roman"/>
          <w:b/>
          <w:i w:val="false"/>
          <w:color w:val="000000"/>
        </w:rPr>
        <w:t xml:space="preserve"> 2-тарау. Жоғалған немесе бүлінген құқық белгілейтін құжаттың телнұсқасын беру және түпнұсқасының (куәландырылған көшірмесінің) күшін жою тәртібі</w:t>
      </w:r>
    </w:p>
    <w:bookmarkEnd w:id="12"/>
    <w:bookmarkStart w:name="z15" w:id="13"/>
    <w:p>
      <w:pPr>
        <w:spacing w:after="0"/>
        <w:ind w:left="0"/>
        <w:jc w:val="both"/>
      </w:pPr>
      <w:r>
        <w:rPr>
          <w:rFonts w:ascii="Times New Roman"/>
          <w:b w:val="false"/>
          <w:i w:val="false"/>
          <w:color w:val="000000"/>
          <w:sz w:val="28"/>
        </w:rPr>
        <w:t>
      2. Негізінде құқықтық кадастрда тіркеу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келтіруді тіркеуші орган тіркеу ісінде сақталатын көрсетілген құжаттың көшірмесінен телнұсқа беру арқылы жүргізеді.</w:t>
      </w:r>
    </w:p>
    <w:bookmarkEnd w:id="13"/>
    <w:bookmarkStart w:name="z16" w:id="14"/>
    <w:p>
      <w:pPr>
        <w:spacing w:after="0"/>
        <w:ind w:left="0"/>
        <w:jc w:val="both"/>
      </w:pPr>
      <w:r>
        <w:rPr>
          <w:rFonts w:ascii="Times New Roman"/>
          <w:b w:val="false"/>
          <w:i w:val="false"/>
          <w:color w:val="000000"/>
          <w:sz w:val="28"/>
        </w:rPr>
        <w:t>
      3. Құқық белгілейтін құжаттың телнұсқасын берген кезде тіркеуші орган құқықтық кадастрдың ақпараттық жүйесіне және құқықтық кадастрдың тіркеу ісінің тиісті бағандарына құқық белгілейтін құжаттың түпнұсқасының күшін жою туралы тиісті жазба енгізеді.</w:t>
      </w:r>
    </w:p>
    <w:bookmarkEnd w:id="14"/>
    <w:bookmarkStart w:name="z17" w:id="15"/>
    <w:p>
      <w:pPr>
        <w:spacing w:after="0"/>
        <w:ind w:left="0"/>
        <w:jc w:val="both"/>
      </w:pPr>
      <w:r>
        <w:rPr>
          <w:rFonts w:ascii="Times New Roman"/>
          <w:b w:val="false"/>
          <w:i w:val="false"/>
          <w:color w:val="000000"/>
          <w:sz w:val="28"/>
        </w:rPr>
        <w:t>
      4. Тіркеуші органның құқық белгілейтін құжаттың телнұсқасын беруі құқық белгілейтін құжаттың түпнұсқасының күші жойылғанын растайды.</w:t>
      </w:r>
    </w:p>
    <w:bookmarkEnd w:id="15"/>
    <w:bookmarkStart w:name="z18" w:id="16"/>
    <w:p>
      <w:pPr>
        <w:spacing w:after="0"/>
        <w:ind w:left="0"/>
        <w:jc w:val="both"/>
      </w:pPr>
      <w:r>
        <w:rPr>
          <w:rFonts w:ascii="Times New Roman"/>
          <w:b w:val="false"/>
          <w:i w:val="false"/>
          <w:color w:val="000000"/>
          <w:sz w:val="28"/>
        </w:rPr>
        <w:t>
      5 Құқық белгілейтін құжаттың телнұсқасы құқық иесіне немесе оның уәкілетті өкіліне ғана беріледі (бұдан әрі - өтініш беруші).</w:t>
      </w:r>
    </w:p>
    <w:bookmarkEnd w:id="16"/>
    <w:bookmarkStart w:name="z19" w:id="17"/>
    <w:p>
      <w:pPr>
        <w:spacing w:after="0"/>
        <w:ind w:left="0"/>
        <w:jc w:val="both"/>
      </w:pPr>
      <w:r>
        <w:rPr>
          <w:rFonts w:ascii="Times New Roman"/>
          <w:b w:val="false"/>
          <w:i w:val="false"/>
          <w:color w:val="000000"/>
          <w:sz w:val="28"/>
        </w:rPr>
        <w:t>
      6. Құқық белгілейтін құжаттың телнұсқасын алу үшін өтініш беруші мынадай құжаттарды ұсынады:</w:t>
      </w:r>
    </w:p>
    <w:bookmarkEnd w:id="17"/>
    <w:bookmarkStart w:name="z20" w:id="18"/>
    <w:p>
      <w:pPr>
        <w:spacing w:after="0"/>
        <w:ind w:left="0"/>
        <w:jc w:val="both"/>
      </w:pPr>
      <w:r>
        <w:rPr>
          <w:rFonts w:ascii="Times New Roman"/>
          <w:b w:val="false"/>
          <w:i w:val="false"/>
          <w:color w:val="000000"/>
          <w:sz w:val="28"/>
        </w:rPr>
        <w:t>
      1) тіркеуші органға:</w:t>
      </w:r>
    </w:p>
    <w:bookmarkEnd w:id="18"/>
    <w:p>
      <w:pPr>
        <w:spacing w:after="0"/>
        <w:ind w:left="0"/>
        <w:jc w:val="both"/>
      </w:pPr>
      <w:r>
        <w:rPr>
          <w:rFonts w:ascii="Times New Roman"/>
          <w:b w:val="false"/>
          <w:i w:val="false"/>
          <w:color w:val="000000"/>
          <w:sz w:val="28"/>
        </w:rPr>
        <w:t xml:space="preserve">
      құқық белгілейтін құжаттың жоғалуына, бүлінуіне (бұзылуға) әкеп соққан жағдайларды көрсете отырып, құқық белгілейтін құжаттың телнұсқасын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тұлға өзінің жеке басын куәландыратын құжатты (салыстыру үшін) ұсынады.</w:t>
      </w:r>
    </w:p>
    <w:p>
      <w:pPr>
        <w:spacing w:after="0"/>
        <w:ind w:left="0"/>
        <w:jc w:val="both"/>
      </w:pPr>
      <w:r>
        <w:rPr>
          <w:rFonts w:ascii="Times New Roman"/>
          <w:b w:val="false"/>
          <w:i w:val="false"/>
          <w:color w:val="000000"/>
          <w:sz w:val="28"/>
        </w:rPr>
        <w:t>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және орыс тiліндегi нотариалды куәландырылған аудармасымен бірге ұсынады;</w:t>
      </w:r>
    </w:p>
    <w:p>
      <w:pPr>
        <w:spacing w:after="0"/>
        <w:ind w:left="0"/>
        <w:jc w:val="both"/>
      </w:pPr>
      <w:r>
        <w:rPr>
          <w:rFonts w:ascii="Times New Roman"/>
          <w:b w:val="false"/>
          <w:i w:val="false"/>
          <w:color w:val="000000"/>
          <w:sz w:val="28"/>
        </w:rPr>
        <w:t>
      құқық белгілейтін құжаттың телнұсқасын беру үшін ақы төленгенін растайтын құжатты.</w:t>
      </w:r>
    </w:p>
    <w:bookmarkStart w:name="z21" w:id="19"/>
    <w:p>
      <w:pPr>
        <w:spacing w:after="0"/>
        <w:ind w:left="0"/>
        <w:jc w:val="both"/>
      </w:pPr>
      <w:r>
        <w:rPr>
          <w:rFonts w:ascii="Times New Roman"/>
          <w:b w:val="false"/>
          <w:i w:val="false"/>
          <w:color w:val="000000"/>
          <w:sz w:val="28"/>
        </w:rPr>
        <w:t>
      2) "электрондық үкіметтің" www.е.gov.kz веб-порталы (бұдан әрі – портал):</w:t>
      </w:r>
    </w:p>
    <w:bookmarkEnd w:id="19"/>
    <w:p>
      <w:pPr>
        <w:spacing w:after="0"/>
        <w:ind w:left="0"/>
        <w:jc w:val="both"/>
      </w:pPr>
      <w:r>
        <w:rPr>
          <w:rFonts w:ascii="Times New Roman"/>
          <w:b w:val="false"/>
          <w:i w:val="false"/>
          <w:color w:val="000000"/>
          <w:sz w:val="28"/>
        </w:rPr>
        <w:t>
      электрондық-цифрлық қолтаңбамен куәландырылған электрондық құжат нысанындағы немесе бір реттік парольды қолдану арқылы сұрау салу;</w:t>
      </w:r>
    </w:p>
    <w:p>
      <w:pPr>
        <w:spacing w:after="0"/>
        <w:ind w:left="0"/>
        <w:jc w:val="both"/>
      </w:pPr>
      <w:r>
        <w:rPr>
          <w:rFonts w:ascii="Times New Roman"/>
          <w:b w:val="false"/>
          <w:i w:val="false"/>
          <w:color w:val="000000"/>
          <w:sz w:val="28"/>
        </w:rPr>
        <w:t>
      жеке тұлға өзінің жеке басын куәландыратын құжат туралы мәліметті толтырады;</w:t>
      </w:r>
    </w:p>
    <w:p>
      <w:pPr>
        <w:spacing w:after="0"/>
        <w:ind w:left="0"/>
        <w:jc w:val="both"/>
      </w:pPr>
      <w:r>
        <w:rPr>
          <w:rFonts w:ascii="Times New Roman"/>
          <w:b w:val="false"/>
          <w:i w:val="false"/>
          <w:color w:val="000000"/>
          <w:sz w:val="28"/>
        </w:rPr>
        <w:t>
      заңды тұлға мемлекеттік тіркеу туралы мәліметті толтырады.</w:t>
      </w:r>
    </w:p>
    <w:p>
      <w:pPr>
        <w:spacing w:after="0"/>
        <w:ind w:left="0"/>
        <w:jc w:val="both"/>
      </w:pPr>
      <w:r>
        <w:rPr>
          <w:rFonts w:ascii="Times New Roman"/>
          <w:b w:val="false"/>
          <w:i w:val="false"/>
          <w:color w:val="000000"/>
          <w:sz w:val="28"/>
        </w:rPr>
        <w:t>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 мемлекеттiк және орыс тiліндегi нотариалды куәландырылған аудармасымен бірге тіркеуші органға мемлекеттік қызмет көрсету нәтижесін алған кезде салыстыру үшін ұсынылады;</w:t>
      </w:r>
    </w:p>
    <w:p>
      <w:pPr>
        <w:spacing w:after="0"/>
        <w:ind w:left="0"/>
        <w:jc w:val="both"/>
      </w:pPr>
      <w:r>
        <w:rPr>
          <w:rFonts w:ascii="Times New Roman"/>
          <w:b w:val="false"/>
          <w:i w:val="false"/>
          <w:color w:val="000000"/>
          <w:sz w:val="28"/>
        </w:rPr>
        <w:t>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 ЭҮТШ арқылы жүргізілген төлем туралы мәліметті тіркеуші орган "электрондық үкіметтің" шлюзі арқылы алады.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тіркеуші орган жеке басын куәландыратын құжатты мемлекеттік органның мемлекеттік ақпараттық жүйесінен алынған мәліметтермен салыстырып тексереді, содан кейін көрсетілетін қызметті алушыға қайтарады.</w:t>
      </w:r>
    </w:p>
    <w:bookmarkStart w:name="z22" w:id="20"/>
    <w:p>
      <w:pPr>
        <w:spacing w:after="0"/>
        <w:ind w:left="0"/>
        <w:jc w:val="both"/>
      </w:pPr>
      <w:r>
        <w:rPr>
          <w:rFonts w:ascii="Times New Roman"/>
          <w:b w:val="false"/>
          <w:i w:val="false"/>
          <w:color w:val="000000"/>
          <w:sz w:val="28"/>
        </w:rPr>
        <w:t xml:space="preserve">
      7. Құқық белгілейтін құжаттың телнұсқасына "телнұсқа" деген белгі және тіркеуші органның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мөртаңбасы қойылып, құқық белгілейтін құжаттың барлық мәтінін қамтуы тиіс.</w:t>
      </w:r>
    </w:p>
    <w:bookmarkEnd w:id="20"/>
    <w:bookmarkStart w:name="z23" w:id="21"/>
    <w:p>
      <w:pPr>
        <w:spacing w:after="0"/>
        <w:ind w:left="0"/>
        <w:jc w:val="both"/>
      </w:pPr>
      <w:r>
        <w:rPr>
          <w:rFonts w:ascii="Times New Roman"/>
          <w:b w:val="false"/>
          <w:i w:val="false"/>
          <w:color w:val="000000"/>
          <w:sz w:val="28"/>
        </w:rPr>
        <w:t>
      8. Тіркеуші орган үш жұмыс күні ішінде құқық белгілейтін құжаттың телнұсқасын қағаз нысанында береді.</w:t>
      </w:r>
    </w:p>
    <w:bookmarkEnd w:id="21"/>
    <w:bookmarkStart w:name="z24" w:id="22"/>
    <w:p>
      <w:pPr>
        <w:spacing w:after="0"/>
        <w:ind w:left="0"/>
        <w:jc w:val="both"/>
      </w:pPr>
      <w:r>
        <w:rPr>
          <w:rFonts w:ascii="Times New Roman"/>
          <w:b w:val="false"/>
          <w:i w:val="false"/>
          <w:color w:val="000000"/>
          <w:sz w:val="28"/>
        </w:rPr>
        <w:t>
      9. Мемлекеттік қызметті көрсетуден бас тарту үшін:</w:t>
      </w:r>
    </w:p>
    <w:bookmarkEnd w:id="22"/>
    <w:bookmarkStart w:name="z25"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анық еместігін анықтау;</w:t>
      </w:r>
    </w:p>
    <w:bookmarkEnd w:id="23"/>
    <w:bookmarkStart w:name="z26"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24"/>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құжаттардың толық топтамасын ұсынбаған кезде, тіркеуші орган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w:t>
            </w:r>
            <w:r>
              <w:br/>
            </w:r>
            <w:r>
              <w:rPr>
                <w:rFonts w:ascii="Times New Roman"/>
                <w:b w:val="false"/>
                <w:i w:val="false"/>
                <w:color w:val="000000"/>
                <w:sz w:val="20"/>
              </w:rPr>
              <w:t>құқық белгілейтін құжаттың</w:t>
            </w:r>
            <w:r>
              <w:br/>
            </w:r>
            <w:r>
              <w:rPr>
                <w:rFonts w:ascii="Times New Roman"/>
                <w:b w:val="false"/>
                <w:i w:val="false"/>
                <w:color w:val="000000"/>
                <w:sz w:val="20"/>
              </w:rPr>
              <w:t>телнұсқасын беру және</w:t>
            </w:r>
            <w:r>
              <w:br/>
            </w:r>
            <w:r>
              <w:rPr>
                <w:rFonts w:ascii="Times New Roman"/>
                <w:b w:val="false"/>
                <w:i w:val="false"/>
                <w:color w:val="000000"/>
                <w:sz w:val="20"/>
              </w:rPr>
              <w:t>түпнұсқасының (куәландырылған</w:t>
            </w:r>
            <w:r>
              <w:br/>
            </w:r>
            <w:r>
              <w:rPr>
                <w:rFonts w:ascii="Times New Roman"/>
                <w:b w:val="false"/>
                <w:i w:val="false"/>
                <w:color w:val="000000"/>
                <w:sz w:val="20"/>
              </w:rPr>
              <w:t>көшірмесінің) күшін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корпорациясының филиалы)</w:t>
      </w:r>
    </w:p>
    <w:p>
      <w:pPr>
        <w:spacing w:after="0"/>
        <w:ind w:left="0"/>
        <w:jc w:val="left"/>
      </w:pPr>
      <w:r>
        <w:rPr>
          <w:rFonts w:ascii="Times New Roman"/>
          <w:b/>
          <w:i w:val="false"/>
          <w:color w:val="000000"/>
        </w:rPr>
        <w:t xml:space="preserve"> Құқық белгілейтін құжаттың телқұжатын беру туралы ӨТІНІШ N__________</w:t>
      </w:r>
    </w:p>
    <w:p>
      <w:pPr>
        <w:spacing w:after="0"/>
        <w:ind w:left="0"/>
        <w:jc w:val="both"/>
      </w:pPr>
      <w:r>
        <w:rPr>
          <w:rFonts w:ascii="Times New Roman"/>
          <w:b w:val="false"/>
          <w:i w:val="false"/>
          <w:color w:val="000000"/>
          <w:sz w:val="28"/>
        </w:rPr>
        <w:t>
      Тегі, Аты, Әкесінің аты (ол болған кезде) (бұдан әрі – Т.А.Ә.) /</w:t>
      </w:r>
    </w:p>
    <w:p>
      <w:pPr>
        <w:spacing w:after="0"/>
        <w:ind w:left="0"/>
        <w:jc w:val="both"/>
      </w:pPr>
      <w:r>
        <w:rPr>
          <w:rFonts w:ascii="Times New Roman"/>
          <w:b w:val="false"/>
          <w:i w:val="false"/>
          <w:color w:val="000000"/>
          <w:sz w:val="28"/>
        </w:rPr>
        <w:t>
      Заңды тұлғаның толық атауы __________</w:t>
      </w:r>
    </w:p>
    <w:p>
      <w:pPr>
        <w:spacing w:after="0"/>
        <w:ind w:left="0"/>
        <w:jc w:val="both"/>
      </w:pPr>
      <w:r>
        <w:rPr>
          <w:rFonts w:ascii="Times New Roman"/>
          <w:b w:val="false"/>
          <w:i w:val="false"/>
          <w:color w:val="000000"/>
          <w:sz w:val="28"/>
        </w:rPr>
        <w:t>
      ЖСН/БСН_______________________________________________________________</w:t>
      </w:r>
    </w:p>
    <w:p>
      <w:pPr>
        <w:spacing w:after="0"/>
        <w:ind w:left="0"/>
        <w:jc w:val="both"/>
      </w:pPr>
      <w:r>
        <w:rPr>
          <w:rFonts w:ascii="Times New Roman"/>
          <w:b w:val="false"/>
          <w:i w:val="false"/>
          <w:color w:val="000000"/>
          <w:sz w:val="28"/>
        </w:rPr>
        <w:t>
      Тұратын жері/ Заңды мекенжайы ________________________________________</w:t>
      </w:r>
    </w:p>
    <w:p>
      <w:pPr>
        <w:spacing w:after="0"/>
        <w:ind w:left="0"/>
        <w:jc w:val="both"/>
      </w:pPr>
      <w:r>
        <w:rPr>
          <w:rFonts w:ascii="Times New Roman"/>
          <w:b w:val="false"/>
          <w:i w:val="false"/>
          <w:color w:val="000000"/>
          <w:sz w:val="28"/>
        </w:rPr>
        <w:t>
      Жеке басты куәландыратын құжат: түрі____________, №__________</w:t>
      </w:r>
    </w:p>
    <w:p>
      <w:pPr>
        <w:spacing w:after="0"/>
        <w:ind w:left="0"/>
        <w:jc w:val="both"/>
      </w:pPr>
      <w:r>
        <w:rPr>
          <w:rFonts w:ascii="Times New Roman"/>
          <w:b w:val="false"/>
          <w:i w:val="false"/>
          <w:color w:val="000000"/>
          <w:sz w:val="28"/>
        </w:rPr>
        <w:t>
      Берілді_______________________________, берілген күні_________________</w:t>
      </w:r>
    </w:p>
    <w:p>
      <w:pPr>
        <w:spacing w:after="0"/>
        <w:ind w:left="0"/>
        <w:jc w:val="both"/>
      </w:pPr>
      <w:r>
        <w:rPr>
          <w:rFonts w:ascii="Times New Roman"/>
          <w:b w:val="false"/>
          <w:i w:val="false"/>
          <w:color w:val="000000"/>
          <w:sz w:val="28"/>
        </w:rPr>
        <w:t>
      (егер өтініш беруші біреуден артық болса ақпаратты қайталау)/</w:t>
      </w:r>
    </w:p>
    <w:p>
      <w:pPr>
        <w:spacing w:after="0"/>
        <w:ind w:left="0"/>
        <w:jc w:val="both"/>
      </w:pPr>
      <w:r>
        <w:rPr>
          <w:rFonts w:ascii="Times New Roman"/>
          <w:b w:val="false"/>
          <w:i w:val="false"/>
          <w:color w:val="000000"/>
          <w:sz w:val="28"/>
        </w:rPr>
        <w:t>
      Мемлекеттік тіркеу туралы куәліктің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іс-әрекет етеді_______________________________________________</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негізінде____________________________________________________________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________________________________________мекен-жайы бойынша орналасқан</w:t>
      </w:r>
    </w:p>
    <w:p>
      <w:pPr>
        <w:spacing w:after="0"/>
        <w:ind w:left="0"/>
        <w:jc w:val="both"/>
      </w:pPr>
      <w:r>
        <w:rPr>
          <w:rFonts w:ascii="Times New Roman"/>
          <w:b w:val="false"/>
          <w:i w:val="false"/>
          <w:color w:val="000000"/>
          <w:sz w:val="28"/>
        </w:rPr>
        <w:t>
      жылжымайтын мүлік объектісіне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Басшысының немесе</w:t>
      </w:r>
    </w:p>
    <w:p>
      <w:pPr>
        <w:spacing w:after="0"/>
        <w:ind w:left="0"/>
        <w:jc w:val="both"/>
      </w:pPr>
      <w:r>
        <w:rPr>
          <w:rFonts w:ascii="Times New Roman"/>
          <w:b w:val="false"/>
          <w:i w:val="false"/>
          <w:color w:val="000000"/>
          <w:sz w:val="28"/>
        </w:rPr>
        <w:t>
      уәкілетті өкілдің Т.Ә.А._____________________________________________</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атынан ісәрекет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________________________________телқұжатын беруді сұраймын (сұраймыз)</w:t>
      </w:r>
    </w:p>
    <w:p>
      <w:pPr>
        <w:spacing w:after="0"/>
        <w:ind w:left="0"/>
        <w:jc w:val="both"/>
      </w:pPr>
      <w:r>
        <w:rPr>
          <w:rFonts w:ascii="Times New Roman"/>
          <w:b w:val="false"/>
          <w:i w:val="false"/>
          <w:color w:val="000000"/>
          <w:sz w:val="28"/>
        </w:rPr>
        <w:t>
      Құқық белгілейтін құжаттың жоғалуына немесе бүлінуіне</w:t>
      </w:r>
    </w:p>
    <w:p>
      <w:pPr>
        <w:spacing w:after="0"/>
        <w:ind w:left="0"/>
        <w:jc w:val="both"/>
      </w:pPr>
      <w:r>
        <w:rPr>
          <w:rFonts w:ascii="Times New Roman"/>
          <w:b w:val="false"/>
          <w:i w:val="false"/>
          <w:color w:val="000000"/>
          <w:sz w:val="28"/>
        </w:rPr>
        <w:t>
      (бұзылуына) әкелген мән-жайлар_______________________________________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Төленгені туралы құжат: түрі_______ N______ сомасы_________теңге</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Т.Ә.А. мен қолы)</w:t>
      </w:r>
    </w:p>
    <w:p>
      <w:pPr>
        <w:spacing w:after="0"/>
        <w:ind w:left="0"/>
        <w:jc w:val="both"/>
      </w:pPr>
      <w:r>
        <w:rPr>
          <w:rFonts w:ascii="Times New Roman"/>
          <w:b w:val="false"/>
          <w:i w:val="false"/>
          <w:color w:val="000000"/>
          <w:sz w:val="28"/>
        </w:rPr>
        <w:t>
      Өтініш берілген күн:_____________20__жыл. Уақыты_________сағ.________мин.</w:t>
      </w:r>
    </w:p>
    <w:p>
      <w:pPr>
        <w:spacing w:after="0"/>
        <w:ind w:left="0"/>
        <w:jc w:val="both"/>
      </w:pPr>
      <w:r>
        <w:rPr>
          <w:rFonts w:ascii="Times New Roman"/>
          <w:b w:val="false"/>
          <w:i w:val="false"/>
          <w:color w:val="000000"/>
          <w:sz w:val="28"/>
        </w:rPr>
        <w:t>
      Орындаудың жоспарлы уақыты___________________________________________</w:t>
      </w:r>
    </w:p>
    <w:p>
      <w:pPr>
        <w:spacing w:after="0"/>
        <w:ind w:left="0"/>
        <w:jc w:val="both"/>
      </w:pPr>
      <w:r>
        <w:rPr>
          <w:rFonts w:ascii="Times New Roman"/>
          <w:b w:val="false"/>
          <w:i w:val="false"/>
          <w:color w:val="000000"/>
          <w:sz w:val="28"/>
        </w:rPr>
        <w:t>
      Өтінішті орындау /қарау/ нәтижесі____________________________________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Тексерілді: күні________ 20__жыл.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Т.Ә.А.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w:t>
            </w:r>
            <w:r>
              <w:br/>
            </w:r>
            <w:r>
              <w:rPr>
                <w:rFonts w:ascii="Times New Roman"/>
                <w:b w:val="false"/>
                <w:i w:val="false"/>
                <w:color w:val="000000"/>
                <w:sz w:val="20"/>
              </w:rPr>
              <w:t>құқық белгілейтін құжаттың</w:t>
            </w:r>
            <w:r>
              <w:br/>
            </w:r>
            <w:r>
              <w:rPr>
                <w:rFonts w:ascii="Times New Roman"/>
                <w:b w:val="false"/>
                <w:i w:val="false"/>
                <w:color w:val="000000"/>
                <w:sz w:val="20"/>
              </w:rPr>
              <w:t>телнұсқасын беру және</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w:t>
            </w:r>
            <w:r>
              <w:br/>
            </w:r>
            <w:r>
              <w:rPr>
                <w:rFonts w:ascii="Times New Roman"/>
                <w:b w:val="false"/>
                <w:i w:val="false"/>
                <w:color w:val="000000"/>
                <w:sz w:val="20"/>
              </w:rPr>
              <w:t>көшірмесінің) күшін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Тіркеуші органның мөртаңбасы</w:t>
      </w:r>
    </w:p>
    <w:bookmarkEnd w:id="2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_________________ құқығы (ауыртпалығы)</w:t>
            </w:r>
            <w:r>
              <w:br/>
            </w:r>
            <w:r>
              <w:rPr>
                <w:rFonts w:ascii="Times New Roman"/>
                <w:b w:val="false"/>
                <w:i w:val="false"/>
                <w:color w:val="000000"/>
                <w:sz w:val="20"/>
              </w:rPr>
              <w:t>
(объекттің мекен-жайы, (құқық, кадастрлық нөмірі) ауыртпалықтың түрі)</w:t>
            </w:r>
            <w:r>
              <w:br/>
            </w:r>
            <w:r>
              <w:rPr>
                <w:rFonts w:ascii="Times New Roman"/>
                <w:b w:val="false"/>
                <w:i w:val="false"/>
                <w:color w:val="000000"/>
                <w:sz w:val="20"/>
              </w:rPr>
              <w:t>
___________________________________ ______________________ тіркелген</w:t>
            </w:r>
            <w:r>
              <w:br/>
            </w:r>
            <w:r>
              <w:rPr>
                <w:rFonts w:ascii="Times New Roman"/>
                <w:b w:val="false"/>
                <w:i w:val="false"/>
                <w:color w:val="000000"/>
                <w:sz w:val="20"/>
              </w:rPr>
              <w:t>
(құқықты тіркеган органның атауы) (тіркелген уақыты)</w:t>
            </w:r>
            <w:r>
              <w:br/>
            </w:r>
            <w:r>
              <w:rPr>
                <w:rFonts w:ascii="Times New Roman"/>
                <w:b w:val="false"/>
                <w:i w:val="false"/>
                <w:color w:val="000000"/>
                <w:sz w:val="20"/>
              </w:rPr>
              <w:t>
_______________________________ телқұжаты __________________________</w:t>
            </w:r>
            <w:r>
              <w:br/>
            </w:r>
            <w:r>
              <w:rPr>
                <w:rFonts w:ascii="Times New Roman"/>
                <w:b w:val="false"/>
                <w:i w:val="false"/>
                <w:color w:val="000000"/>
                <w:sz w:val="20"/>
              </w:rPr>
              <w:t>
(құқық белгілейтін құжаттың (телқұжатты алуға арыз</w:t>
            </w:r>
            <w:r>
              <w:br/>
            </w:r>
            <w:r>
              <w:rPr>
                <w:rFonts w:ascii="Times New Roman"/>
                <w:b w:val="false"/>
                <w:i w:val="false"/>
                <w:color w:val="000000"/>
                <w:sz w:val="20"/>
              </w:rPr>
              <w:t>
атауы, күні және нөмірі) берген құқық иесінің</w:t>
            </w:r>
            <w:r>
              <w:br/>
            </w:r>
            <w:r>
              <w:rPr>
                <w:rFonts w:ascii="Times New Roman"/>
                <w:b w:val="false"/>
                <w:i w:val="false"/>
                <w:color w:val="000000"/>
                <w:sz w:val="20"/>
              </w:rPr>
              <w:t>
Тегі, Аты, Әкесінің аты (ол болған кезде)</w:t>
            </w:r>
            <w:r>
              <w:br/>
            </w:r>
            <w:r>
              <w:rPr>
                <w:rFonts w:ascii="Times New Roman"/>
                <w:b w:val="false"/>
                <w:i w:val="false"/>
                <w:color w:val="000000"/>
                <w:sz w:val="20"/>
              </w:rPr>
              <w:t>
"___" 20__________жыл. N_______________ арызы бойынша</w:t>
            </w:r>
            <w:r>
              <w:br/>
            </w:r>
            <w:r>
              <w:rPr>
                <w:rFonts w:ascii="Times New Roman"/>
                <w:b w:val="false"/>
                <w:i w:val="false"/>
                <w:color w:val="000000"/>
                <w:sz w:val="20"/>
              </w:rPr>
              <w:t>
___________________________________________________________ берілген</w:t>
            </w:r>
            <w:r>
              <w:br/>
            </w:r>
            <w:r>
              <w:rPr>
                <w:rFonts w:ascii="Times New Roman"/>
                <w:b w:val="false"/>
                <w:i w:val="false"/>
                <w:color w:val="000000"/>
                <w:sz w:val="20"/>
              </w:rPr>
              <w:t>
(телқұжатты берген тіркеуші органның атауы)</w:t>
            </w:r>
            <w:r>
              <w:br/>
            </w:r>
            <w:r>
              <w:rPr>
                <w:rFonts w:ascii="Times New Roman"/>
                <w:b w:val="false"/>
                <w:i w:val="false"/>
                <w:color w:val="000000"/>
                <w:sz w:val="20"/>
              </w:rPr>
              <w:t>
Орындаушы ____________________ қолы ______________</w:t>
            </w:r>
            <w:r>
              <w:br/>
            </w:r>
            <w:r>
              <w:rPr>
                <w:rFonts w:ascii="Times New Roman"/>
                <w:b w:val="false"/>
                <w:i w:val="false"/>
                <w:color w:val="000000"/>
                <w:sz w:val="20"/>
              </w:rPr>
              <w:t>
Бөлім бастығы_________________ қолы ______________</w:t>
            </w:r>
            <w:r>
              <w:br/>
            </w:r>
            <w:r>
              <w:rPr>
                <w:rFonts w:ascii="Times New Roman"/>
                <w:b w:val="false"/>
                <w:i w:val="false"/>
                <w:color w:val="000000"/>
                <w:sz w:val="20"/>
              </w:rPr>
              <w:t>
Басшы ________________________ қолы 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w:t>
            </w:r>
            <w:r>
              <w:br/>
            </w:r>
            <w:r>
              <w:rPr>
                <w:rFonts w:ascii="Times New Roman"/>
                <w:b w:val="false"/>
                <w:i w:val="false"/>
                <w:color w:val="000000"/>
                <w:sz w:val="20"/>
              </w:rPr>
              <w:t>құқық белгілейтін құжаттың</w:t>
            </w:r>
            <w:r>
              <w:br/>
            </w:r>
            <w:r>
              <w:rPr>
                <w:rFonts w:ascii="Times New Roman"/>
                <w:b w:val="false"/>
                <w:i w:val="false"/>
                <w:color w:val="000000"/>
                <w:sz w:val="20"/>
              </w:rPr>
              <w:t>телнұсқасын беру және</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w:t>
            </w:r>
            <w:r>
              <w:br/>
            </w:r>
            <w:r>
              <w:rPr>
                <w:rFonts w:ascii="Times New Roman"/>
                <w:b w:val="false"/>
                <w:i w:val="false"/>
                <w:color w:val="000000"/>
                <w:sz w:val="20"/>
              </w:rPr>
              <w:t>көшірмесінің) күшін жою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 (ол болған кезде) (бұдан әрі – Т.А.Ә.) немесе көрсетілетін қызметті алушы ұйымының атауы) 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1"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 көрсету) Сіздің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 топтамасын толық ұсынбауыңызға байланысты мемлекеттік қызмет көрсетуге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бір-бірден жасалды.</w:t>
      </w:r>
    </w:p>
    <w:p>
      <w:pPr>
        <w:spacing w:after="0"/>
        <w:ind w:left="0"/>
        <w:jc w:val="both"/>
      </w:pPr>
      <w:r>
        <w:rPr>
          <w:rFonts w:ascii="Times New Roman"/>
          <w:b w:val="false"/>
          <w:i w:val="false"/>
          <w:color w:val="000000"/>
          <w:sz w:val="28"/>
        </w:rPr>
        <w:t>
      Т.А.Ә. (тіркеуші орган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