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73ab" w14:textId="8cd7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11 қыркүйектегі № 1380 бұйрығы. Қазақстан Республикасының Әділет министрлігінде 2018 жылғы 12 қыркүйекте № 17363 болып тіркелді</w:t>
      </w:r>
    </w:p>
    <w:p>
      <w:pPr>
        <w:spacing w:after="0"/>
        <w:ind w:left="0"/>
        <w:jc w:val="both"/>
      </w:pPr>
      <w:bookmarkStart w:name="z1" w:id="0"/>
      <w:r>
        <w:rPr>
          <w:rFonts w:ascii="Times New Roman"/>
          <w:b w:val="false"/>
          <w:i w:val="false"/>
          <w:color w:val="000000"/>
          <w:sz w:val="28"/>
        </w:rPr>
        <w:t xml:space="preserve">
      1998 жылғы 30 шілдедегі № 254 "Жылжымалы мүлік кепілін тіркеу туралы" Қазақстан Республикасы Заңының 5-бабының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913 болып тіркелген) мынадай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Міндетті мемлекеттік тіркеуге жатпайтын жылжымалы мүлік кепілін тіркеу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Осы Нұсқаулықта мынадай ұғымдар пайдаланылады:</w:t>
      </w:r>
    </w:p>
    <w:bookmarkEnd w:id="5"/>
    <w:p>
      <w:pPr>
        <w:spacing w:after="0"/>
        <w:ind w:left="0"/>
        <w:jc w:val="both"/>
      </w:pPr>
      <w:r>
        <w:rPr>
          <w:rFonts w:ascii="Times New Roman"/>
          <w:b w:val="false"/>
          <w:i w:val="false"/>
          <w:color w:val="000000"/>
          <w:sz w:val="28"/>
        </w:rPr>
        <w:t xml:space="preserve">
      1) жылжымалы мүлік кепілінің бірыңғай тізілімі – жылжымалы мүлік кепілі бойынша ақпаратқа қол жеткізудің, жылжымалы мүлік кепілін тіркеуге электрондық нысанда өтініш жіберудің және "Азаматтарға арналған үкімет" мемлекеттік корпорациясының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заңнамалық актілерінде белгіленген тәртіппен жасалатын өзге де әрекеттерінің бірыңғай терезесін білдіретін ақпараттық жүйе;</w:t>
      </w:r>
    </w:p>
    <w:p>
      <w:pPr>
        <w:spacing w:after="0"/>
        <w:ind w:left="0"/>
        <w:jc w:val="both"/>
      </w:pPr>
      <w:r>
        <w:rPr>
          <w:rFonts w:ascii="Times New Roman"/>
          <w:b w:val="false"/>
          <w:i w:val="false"/>
          <w:color w:val="000000"/>
          <w:sz w:val="28"/>
        </w:rPr>
        <w:t>
      2) жылжымалы мүлiк – көлiк құралдарын, айналымдағы тауарларды, бағалы қағаздарды, ақшаны, мүлiктiк құқықтарды, оның iшiнде болашақтағы өнiмге және өзге де мүлiкке құқықты қоса алғанда, жылжымайтын мүлiкке жатпайтын мүлік;</w:t>
      </w:r>
    </w:p>
    <w:p>
      <w:pPr>
        <w:spacing w:after="0"/>
        <w:ind w:left="0"/>
        <w:jc w:val="both"/>
      </w:pPr>
      <w:r>
        <w:rPr>
          <w:rFonts w:ascii="Times New Roman"/>
          <w:b w:val="false"/>
          <w:i w:val="false"/>
          <w:color w:val="000000"/>
          <w:sz w:val="28"/>
        </w:rPr>
        <w:t xml:space="preserve">
      3) жылжымалы мүлiк кепiлiн тiркеу – жылжымалы мүлiк кепiлiнiң тiзiлiмiне кепіл туралы шарттағы немесе кепiл талаптары қамтылған өзге де шарттағы мәлiметтердi енгiзу жөнiнде жылжымалы мүлiк кепiлiн тiркеу кезiнде туындайтын қатынастарға қатысушылар әрекеттерінің жиынтығын, жылжымалы мүлiк кепiлiн тiркеу туралы куәлiк берудi және "Азаматтарға арналған үкімет" мемлекеттік корпорациясының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заңнамалық актiлерінде белгiленген тәртiппен жасалатын өзге де әрекеттерін бiлдiретiн, "Азаматтарға арналған үкімет" мемлекеттік корпорациясының жылжымалы мүлiк кепiлiн есепке алу рәсiмi;</w:t>
      </w:r>
    </w:p>
    <w:p>
      <w:pPr>
        <w:spacing w:after="0"/>
        <w:ind w:left="0"/>
        <w:jc w:val="both"/>
      </w:pPr>
      <w:r>
        <w:rPr>
          <w:rFonts w:ascii="Times New Roman"/>
          <w:b w:val="false"/>
          <w:i w:val="false"/>
          <w:color w:val="000000"/>
          <w:sz w:val="28"/>
        </w:rPr>
        <w:t>
      4) жылжымалы мүлiк кепiлiн тiркеу туралы куәлiк – тiркеушi орган және (немесе) "Азаматтарға арналған үкімет" мемлекеттік корпорациясының өтiнiш берушіге беретiн және жылжымалы мүлiк кепiлiн тiркеу фактiсiн растайтын құжат;</w:t>
      </w:r>
    </w:p>
    <w:p>
      <w:pPr>
        <w:spacing w:after="0"/>
        <w:ind w:left="0"/>
        <w:jc w:val="both"/>
      </w:pPr>
      <w:r>
        <w:rPr>
          <w:rFonts w:ascii="Times New Roman"/>
          <w:b w:val="false"/>
          <w:i w:val="false"/>
          <w:color w:val="000000"/>
          <w:sz w:val="28"/>
        </w:rPr>
        <w:t>
      5) жылжымалы мүлiк кепiлiнiң тiзiлiмi (кепiл тiзiлiмi) – "Азаматтарға арналған үкімет" мемлекеттік корпорациясы Қазақстан Республикасының заңнамасында белгiленген тәртiппен жүзеге асыратын ақпаратты есепке алу және сақтау жүйесi;</w:t>
      </w:r>
    </w:p>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бойынша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бойынша қызметтерді, квазимемлекеттік сектор субъектілерінің қызметтерін көрсетуге арналған өтініштерді қабылдау және көрсетілетін қызметтерді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7) кепілді электрондық тіркеу – жылжымалы мүлік кепілінің бірыңғай тізілімі арқылы электрондық нысандағы өтініш негізінде жүзеге асырылатын жылжымалы мүлік кепілін тіркеу.";</w:t>
      </w:r>
    </w:p>
    <w:bookmarkStart w:name="z8" w:id="6"/>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"2-тарау. Объектілер және тіркеу орны"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 Міндетті мемлекеттік тіркеуге жатпайтын жылжымалы мүлік кепілі:</w:t>
      </w:r>
    </w:p>
    <w:bookmarkEnd w:id="8"/>
    <w:p>
      <w:pPr>
        <w:spacing w:after="0"/>
        <w:ind w:left="0"/>
        <w:jc w:val="both"/>
      </w:pPr>
      <w:r>
        <w:rPr>
          <w:rFonts w:ascii="Times New Roman"/>
          <w:b w:val="false"/>
          <w:i w:val="false"/>
          <w:color w:val="000000"/>
          <w:sz w:val="28"/>
        </w:rPr>
        <w:t>
      1) кепіл туралы шартты немесе кепіл туралы талаптар қамтылған өзге де шартты тараптарының бірінің талап етуі бойынша;</w:t>
      </w:r>
    </w:p>
    <w:p>
      <w:pPr>
        <w:spacing w:after="0"/>
        <w:ind w:left="0"/>
        <w:jc w:val="both"/>
      </w:pPr>
      <w:r>
        <w:rPr>
          <w:rFonts w:ascii="Times New Roman"/>
          <w:b w:val="false"/>
          <w:i w:val="false"/>
          <w:color w:val="000000"/>
          <w:sz w:val="28"/>
        </w:rPr>
        <w:t>
      2) егер кепіл туралы шартта немесе кепіл туралы талап қамтылған өзге де шартты кепілдегі мүлікті кейіннен кепілге қоюға (қайта кепілге қоюға) тыйым салынған болса, тіркеледі.</w:t>
      </w:r>
    </w:p>
    <w:p>
      <w:pPr>
        <w:spacing w:after="0"/>
        <w:ind w:left="0"/>
        <w:jc w:val="both"/>
      </w:pPr>
      <w:r>
        <w:rPr>
          <w:rFonts w:ascii="Times New Roman"/>
          <w:b w:val="false"/>
          <w:i w:val="false"/>
          <w:color w:val="000000"/>
          <w:sz w:val="28"/>
        </w:rPr>
        <w:t>
      Мiндеттi тiркеуге жатпайтын жылжымалы мүлiк кепiлiн тiркеу жеке және заңды тұлғалардың өтініш жасау жері бойынша жүзеге асырылады.";</w:t>
      </w:r>
    </w:p>
    <w:bookmarkStart w:name="z12" w:id="9"/>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"4-тарау. Тіркеуге ұсынылатын құжаттардың тізбесі, олардың мазмұны және оларға қойылатын талаптар"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"6. Міндетті мемлекеттік тіркеуге жатпайтын жылжымалы мүлік кепілін тіркеу үшін өтініш беруші жеке басын куәландыратын құжатты ұсынады және Мемлекеттік корпорацияға мынадай құжаттарды:</w:t>
      </w:r>
    </w:p>
    <w:bookmarkEnd w:id="11"/>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жылжымалы мүлік кепілін тіркеу туралы өтінішті;</w:t>
      </w:r>
    </w:p>
    <w:p>
      <w:pPr>
        <w:spacing w:after="0"/>
        <w:ind w:left="0"/>
        <w:jc w:val="both"/>
      </w:pPr>
      <w:r>
        <w:rPr>
          <w:rFonts w:ascii="Times New Roman"/>
          <w:b w:val="false"/>
          <w:i w:val="false"/>
          <w:color w:val="000000"/>
          <w:sz w:val="28"/>
        </w:rPr>
        <w:t>
      2) жеке басын куәландыратын құжаттарды, ал адамның өкілі - оның өкілеттігін растайтын құжатты, сондай-ақ оның жеке басын куәландыратын қызметті алушыны сәйкестендіру үшін құжаттарды;</w:t>
      </w:r>
    </w:p>
    <w:p>
      <w:pPr>
        <w:spacing w:after="0"/>
        <w:ind w:left="0"/>
        <w:jc w:val="both"/>
      </w:pPr>
      <w:r>
        <w:rPr>
          <w:rFonts w:ascii="Times New Roman"/>
          <w:b w:val="false"/>
          <w:i w:val="false"/>
          <w:color w:val="000000"/>
          <w:sz w:val="28"/>
        </w:rPr>
        <w:t xml:space="preserve">
      3) жылжымалы мүлік кепілін мемлекеттік тіркегені үшін бюджетке алымды төлегенін растайтын құжатты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553-бабы</w:t>
      </w:r>
      <w:r>
        <w:rPr>
          <w:rFonts w:ascii="Times New Roman"/>
          <w:b w:val="false"/>
          <w:i w:val="false"/>
          <w:color w:val="000000"/>
          <w:sz w:val="28"/>
        </w:rPr>
        <w:t>) тапсырады.</w:t>
      </w:r>
    </w:p>
    <w:p>
      <w:pPr>
        <w:spacing w:after="0"/>
        <w:ind w:left="0"/>
        <w:jc w:val="both"/>
      </w:pPr>
      <w:r>
        <w:rPr>
          <w:rFonts w:ascii="Times New Roman"/>
          <w:b w:val="false"/>
          <w:i w:val="false"/>
          <w:color w:val="000000"/>
          <w:sz w:val="28"/>
        </w:rPr>
        <w:t>
      Мүлік қайта кепілге қойылған жағдайда – алдындағы кепіл ұстаушылардың олардың хабардар екендігі және жылжымалы мүлікті қайта кепілге қоюға қарсы еместігі туралы хаттары, сондай-ақ түбіртек немесе төлем тапсырмасының көшірмесі болуға тиіс.</w:t>
      </w:r>
    </w:p>
    <w:p>
      <w:pPr>
        <w:spacing w:after="0"/>
        <w:ind w:left="0"/>
        <w:jc w:val="both"/>
      </w:pPr>
      <w:r>
        <w:rPr>
          <w:rFonts w:ascii="Times New Roman"/>
          <w:b w:val="false"/>
          <w:i w:val="false"/>
          <w:color w:val="000000"/>
          <w:sz w:val="28"/>
        </w:rPr>
        <w:t xml:space="preserve">
      Мемлекеттік корпорацияға берген және кезде және "электрондық үкіметтің" веб-порталы арқылы өтінішті жылжымалы мүлік кепілінің бірыңғай тізілімі арқылы электрондық нысанда жіберген кезде, мәміле тараптары қол қойған өтініш кепіл шарты туралы мәліметтер, сондай-ақ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 көрсетіле отырып, кепіл туралы шарт немесе кепіл шарты қамтылатын өзге де құжат ұсынылмастан, хабарлама нысанында беріледі.";</w:t>
      </w:r>
    </w:p>
    <w:bookmarkStart w:name="z16" w:id="12"/>
    <w:p>
      <w:pPr>
        <w:spacing w:after="0"/>
        <w:ind w:left="0"/>
        <w:jc w:val="both"/>
      </w:pPr>
      <w:r>
        <w:rPr>
          <w:rFonts w:ascii="Times New Roman"/>
          <w:b w:val="false"/>
          <w:i w:val="false"/>
          <w:color w:val="000000"/>
          <w:sz w:val="28"/>
        </w:rPr>
        <w:t xml:space="preserve">
      5-тараудың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"5-тарау. Тіркеу рәсімі мен мерзімдері"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xml:space="preserve">
      "10. Нұсқаулықтың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қабылданғаннан кейін өтініш берушіге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күні, уақыты (сағаты, минуты) және тізбесі мен нөмері көрсетілген құжаттарды алғанғанын растайтын қолхат береді.</w:t>
      </w:r>
    </w:p>
    <w:bookmarkEnd w:id="14"/>
    <w:p>
      <w:pPr>
        <w:spacing w:after="0"/>
        <w:ind w:left="0"/>
        <w:jc w:val="both"/>
      </w:pPr>
      <w:r>
        <w:rPr>
          <w:rFonts w:ascii="Times New Roman"/>
          <w:b w:val="false"/>
          <w:i w:val="false"/>
          <w:color w:val="000000"/>
          <w:sz w:val="28"/>
        </w:rPr>
        <w:t xml:space="preserve">
      Өтініш жылжымалы мүлік кепілінің бірыңғай тізілімі арқылы электрондық нысанда жылжымалы мүлік кепілін электрондық тіркеуге жіберілген жағдайда, жылжымалы мүлік кепілін тіркегені үшін алымның төленгенін немесе алым төлеуден босатылғаны туралы растама жылжымалы мүлік кепілінің бірыңғай тізіліміне келіп түскен күннен кейінгі бір жұмыс күнінен кешіктірмей тіркеуші орган және (немесе) Мемлекеттік корпорация өтініштің негізінде жылжымалы мүлік кепілінің бірыңғай тізіліміне кепіл туралы мәліметтерді енгізеді, оның нәтижелері бойынша Мемлекеттік корпорацияның электрондық цифрлық қолтаңбасымен осы Нұсқаулықтың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9-қосымшаларына</w:t>
      </w:r>
      <w:r>
        <w:rPr>
          <w:rFonts w:ascii="Times New Roman"/>
          <w:b w:val="false"/>
          <w:i w:val="false"/>
          <w:color w:val="000000"/>
          <w:sz w:val="28"/>
        </w:rPr>
        <w:t xml:space="preserve"> сәйкес куәландырылған, жылжымалы мүлік кепілін тіркеу туралы куәлік не туралы тіркеуден осы Нұсқаулықтың </w:t>
      </w:r>
      <w:r>
        <w:rPr>
          <w:rFonts w:ascii="Times New Roman"/>
          <w:b w:val="false"/>
          <w:i w:val="false"/>
          <w:color w:val="000000"/>
          <w:sz w:val="28"/>
        </w:rPr>
        <w:t>10 - қосымшасына</w:t>
      </w:r>
      <w:r>
        <w:rPr>
          <w:rFonts w:ascii="Times New Roman"/>
          <w:b w:val="false"/>
          <w:i w:val="false"/>
          <w:color w:val="000000"/>
          <w:sz w:val="28"/>
        </w:rPr>
        <w:t xml:space="preserve"> сәйкес бас тарту уәжді жауап электрондық нысанда беріледі.</w:t>
      </w:r>
    </w:p>
    <w:bookmarkStart w:name="z20" w:id="15"/>
    <w:p>
      <w:pPr>
        <w:spacing w:after="0"/>
        <w:ind w:left="0"/>
        <w:jc w:val="both"/>
      </w:pPr>
      <w:r>
        <w:rPr>
          <w:rFonts w:ascii="Times New Roman"/>
          <w:b w:val="false"/>
          <w:i w:val="false"/>
          <w:color w:val="000000"/>
          <w:sz w:val="28"/>
        </w:rPr>
        <w:t xml:space="preserve">
      11. Мемлекеттік корпорация қажетті құжаттарды алғаннан кейін өтiнiш берушiге табыс етiлген құжаттарды алғандығын растайтын, күнi, уақыты (сағаты, минуты) көрсетiлген қолхат береді және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Заңының </w:t>
      </w:r>
      <w:r>
        <w:rPr>
          <w:rFonts w:ascii="Times New Roman"/>
          <w:b w:val="false"/>
          <w:i w:val="false"/>
          <w:color w:val="000000"/>
          <w:sz w:val="28"/>
        </w:rPr>
        <w:t>11 бабына</w:t>
      </w:r>
      <w:r>
        <w:rPr>
          <w:rFonts w:ascii="Times New Roman"/>
          <w:b w:val="false"/>
          <w:i w:val="false"/>
          <w:color w:val="000000"/>
          <w:sz w:val="28"/>
        </w:rPr>
        <w:t xml:space="preserve"> сәйкес мәліметтерді хабарлайды.</w:t>
      </w:r>
    </w:p>
    <w:bookmarkEnd w:id="15"/>
    <w:bookmarkStart w:name="z21" w:id="16"/>
    <w:p>
      <w:pPr>
        <w:spacing w:after="0"/>
        <w:ind w:left="0"/>
        <w:jc w:val="both"/>
      </w:pPr>
      <w:r>
        <w:rPr>
          <w:rFonts w:ascii="Times New Roman"/>
          <w:b w:val="false"/>
          <w:i w:val="false"/>
          <w:color w:val="000000"/>
          <w:sz w:val="28"/>
        </w:rPr>
        <w:t>
      12. Жылжымалы мүлік кепілінің бірыңғай тізіліміне келіп түскен күннен кейінгі бір жұмыс күнінен кешіктірмей Мемлекеттік корпорация өтініштің негізінде жылжымалы мүлік кепілінің бірыңғай тізіліміне кепіл туралы мәліметтерді енгізеді, оның нәтижелері бойынша Мемлекеттік корпорацияның электрондық цифрлық қолтаңбасымен куәландырылған, жылжымалы мүлік кепілін тіркеу туралы куәлік не туралы тіркеуден бас тарту уәжді жауап электрондық нысанда беріледі.";</w:t>
      </w:r>
    </w:p>
    <w:bookmarkEnd w:id="16"/>
    <w:bookmarkStart w:name="z22" w:id="17"/>
    <w:p>
      <w:pPr>
        <w:spacing w:after="0"/>
        <w:ind w:left="0"/>
        <w:jc w:val="both"/>
      </w:pPr>
      <w:r>
        <w:rPr>
          <w:rFonts w:ascii="Times New Roman"/>
          <w:b w:val="false"/>
          <w:i w:val="false"/>
          <w:color w:val="000000"/>
          <w:sz w:val="28"/>
        </w:rPr>
        <w:t xml:space="preserve">
      6-тараудың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7"/>
    <w:bookmarkStart w:name="z23" w:id="18"/>
    <w:p>
      <w:pPr>
        <w:spacing w:after="0"/>
        <w:ind w:left="0"/>
        <w:jc w:val="both"/>
      </w:pPr>
      <w:r>
        <w:rPr>
          <w:rFonts w:ascii="Times New Roman"/>
          <w:b w:val="false"/>
          <w:i w:val="false"/>
          <w:color w:val="000000"/>
          <w:sz w:val="28"/>
        </w:rPr>
        <w:t>
      "6-тарау. Мемлекеттік корпорацияға келіп түскен өтініш негізінде жылжымалы мүлік кепілін тіркеу";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"15. Толтырылған өтініш бланкісі Мемлекеттік корпорацияға берілген жағдайда, өтініш келіп түскен күннен кейінгі бір жұмыс күнінен кешіктірмей Мемлекеттік корпорация өтініштің негізінде жылжымалы мүлік кепілінің бірыңғай тізіліміне кепіл туралы мәліметтерді енгізеді, оның нәтижелері бойынша жылжымалы мүлік кепілін тіркеу туралы куәлік не тіркеуден бас тарту туралы дәлелді жауап беріледі.</w:t>
      </w:r>
    </w:p>
    <w:bookmarkEnd w:id="19"/>
    <w:p>
      <w:pPr>
        <w:spacing w:after="0"/>
        <w:ind w:left="0"/>
        <w:jc w:val="both"/>
      </w:pPr>
      <w:r>
        <w:rPr>
          <w:rFonts w:ascii="Times New Roman"/>
          <w:b w:val="false"/>
          <w:i w:val="false"/>
          <w:color w:val="000000"/>
          <w:sz w:val="28"/>
        </w:rPr>
        <w:t>
      Мемлекеттік корпорация өтінішті алғаннан кейін бір жұмыс күні ішінде кепіл ұстаушының ақпараттық жүйесіне және жылжымалы мүлік кепілінің бірыңғай тізіліміне Мемлекеттік корпорацияның электрондық цифрлық қолтаңбасымен куәландырылған жылжымалы мүлік кепілін электрондық құжат нысанында тіркеу туралы куәлікті не электрондық құжат нысанында тіркеуден бас тарту туралы уәжді жауапты жібереді.</w:t>
      </w:r>
    </w:p>
    <w:p>
      <w:pPr>
        <w:spacing w:after="0"/>
        <w:ind w:left="0"/>
        <w:jc w:val="both"/>
      </w:pPr>
      <w:r>
        <w:rPr>
          <w:rFonts w:ascii="Times New Roman"/>
          <w:b w:val="false"/>
          <w:i w:val="false"/>
          <w:color w:val="000000"/>
          <w:sz w:val="28"/>
        </w:rPr>
        <w:t>
      Жүргізілген тіркеу туралы ақпарат екінші деңгейдегі банктің және Мемлекеттік корпорацияның ақпараттық жүйелерінде сақталады және құжаттамалық растауды талап етпейді.</w:t>
      </w:r>
    </w:p>
    <w:bookmarkStart w:name="z26" w:id="20"/>
    <w:p>
      <w:pPr>
        <w:spacing w:after="0"/>
        <w:ind w:left="0"/>
        <w:jc w:val="both"/>
      </w:pPr>
      <w:r>
        <w:rPr>
          <w:rFonts w:ascii="Times New Roman"/>
          <w:b w:val="false"/>
          <w:i w:val="false"/>
          <w:color w:val="000000"/>
          <w:sz w:val="28"/>
        </w:rPr>
        <w:t>
      16. Кепіл беруші осы Нұсқаулықтың 15-тармағында белгіленген тәртіппен жылжымалы мүлік кепілін электрондық тіркеуден өткізуден бас тартқан жағдайда, кепіл беруші мен кепіл ұстаушының, жылжымалы мүлік кепілін тіркеуге арналған, кепіл берушінің және кепіл ұстаушының электрондық цифрлық қолтаңбасымен куәландырылған өтінішті осы Нұсқаулықтың 1-қосымшасына сәйкес нысандағы жылжымалы мүлік кепілінің бірыңғай тізілімі арқылы электрондық нысанда жіберуге құқығы бар.</w:t>
      </w:r>
    </w:p>
    <w:bookmarkEnd w:id="20"/>
    <w:p>
      <w:pPr>
        <w:spacing w:after="0"/>
        <w:ind w:left="0"/>
        <w:jc w:val="both"/>
      </w:pPr>
      <w:r>
        <w:rPr>
          <w:rFonts w:ascii="Times New Roman"/>
          <w:b w:val="false"/>
          <w:i w:val="false"/>
          <w:color w:val="000000"/>
          <w:sz w:val="28"/>
        </w:rPr>
        <w:t>
      Жылжымалы мүлiк кепiлiн тiркеуге арналған өтiнiшке жылжымалы мүлiк кепiлi туралы шарт немесе кепiл талаптарын қамтитын өзге де шарт қоса берiлмейдi.</w:t>
      </w:r>
    </w:p>
    <w:p>
      <w:pPr>
        <w:spacing w:after="0"/>
        <w:ind w:left="0"/>
        <w:jc w:val="both"/>
      </w:pPr>
      <w:r>
        <w:rPr>
          <w:rFonts w:ascii="Times New Roman"/>
          <w:b w:val="false"/>
          <w:i w:val="false"/>
          <w:color w:val="000000"/>
          <w:sz w:val="28"/>
        </w:rPr>
        <w:t xml:space="preserve">
      Мемлекеттiк корпорация өтiнiштi алғаннан кейiн бiр жұмыс күнi iшiнде кепiл ұстаушының ақпараттық жүйесiне және жылжымалы мүлік кепілінің бірыңғай тізіміне Мемлекеттiк корпорацияның электрондық цифрлық қолтаңбасымен куәландырылған осы Нұсқаулықтың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нысандар бойынша электрондық құжат түрiнде мiндеттi мемлекеттiк тiркеуге жатпайтын жылжымалы мүлiк кепiлiн тiркеу туралы куәлiктi не осы Нұсқаулықтың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мiндеттi мемлекеттiк тiркеуге жатпайтын жылжымалы мүлiк кепiлiн тiркеуден дәлелдi бас тарту туралы хабарламаны жiбередi.</w:t>
      </w:r>
    </w:p>
    <w:p>
      <w:pPr>
        <w:spacing w:after="0"/>
        <w:ind w:left="0"/>
        <w:jc w:val="both"/>
      </w:pPr>
      <w:r>
        <w:rPr>
          <w:rFonts w:ascii="Times New Roman"/>
          <w:b w:val="false"/>
          <w:i w:val="false"/>
          <w:color w:val="000000"/>
          <w:sz w:val="28"/>
        </w:rPr>
        <w:t>
      Жүргiзiлген электрондық тiркеу туралы ақпарат кепіл ұстаушының, Мемлекеттiк корпорацияның ақпараттық жүйелерінде сақталады және құжаттамалық растауды талап етпейдi.";</w:t>
      </w:r>
    </w:p>
    <w:bookmarkStart w:name="z27" w:id="21"/>
    <w:p>
      <w:pPr>
        <w:spacing w:after="0"/>
        <w:ind w:left="0"/>
        <w:jc w:val="both"/>
      </w:pPr>
      <w:r>
        <w:rPr>
          <w:rFonts w:ascii="Times New Roman"/>
          <w:b w:val="false"/>
          <w:i w:val="false"/>
          <w:color w:val="000000"/>
          <w:sz w:val="28"/>
        </w:rPr>
        <w:t>
      7-тараудың тақырыбы мынадай редакцияда жазылсын:</w:t>
      </w:r>
    </w:p>
    <w:bookmarkEnd w:id="21"/>
    <w:bookmarkStart w:name="z28" w:id="22"/>
    <w:p>
      <w:pPr>
        <w:spacing w:after="0"/>
        <w:ind w:left="0"/>
        <w:jc w:val="both"/>
      </w:pPr>
      <w:r>
        <w:rPr>
          <w:rFonts w:ascii="Times New Roman"/>
          <w:b w:val="false"/>
          <w:i w:val="false"/>
          <w:color w:val="000000"/>
          <w:sz w:val="28"/>
        </w:rPr>
        <w:t>
      "7-тарау. Жылжымалы мүлік кепілін тіркеуден бас тарту";</w:t>
      </w:r>
    </w:p>
    <w:bookmarkEnd w:id="22"/>
    <w:bookmarkStart w:name="z29" w:id="23"/>
    <w:p>
      <w:pPr>
        <w:spacing w:after="0"/>
        <w:ind w:left="0"/>
        <w:jc w:val="both"/>
      </w:pPr>
      <w:r>
        <w:rPr>
          <w:rFonts w:ascii="Times New Roman"/>
          <w:b w:val="false"/>
          <w:i w:val="false"/>
          <w:color w:val="000000"/>
          <w:sz w:val="28"/>
        </w:rPr>
        <w:t>
      17-тармақ мынадай редакцияда жазылсын:</w:t>
      </w:r>
    </w:p>
    <w:bookmarkEnd w:id="23"/>
    <w:bookmarkStart w:name="z30" w:id="24"/>
    <w:p>
      <w:pPr>
        <w:spacing w:after="0"/>
        <w:ind w:left="0"/>
        <w:jc w:val="both"/>
      </w:pPr>
      <w:r>
        <w:rPr>
          <w:rFonts w:ascii="Times New Roman"/>
          <w:b w:val="false"/>
          <w:i w:val="false"/>
          <w:color w:val="000000"/>
          <w:sz w:val="28"/>
        </w:rPr>
        <w:t>
      "17. Жылжымалы мүлік кепілін тіркеуден бас тартуға мыналар негіз болып табылады:</w:t>
      </w:r>
    </w:p>
    <w:bookmarkEnd w:id="2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егер кепiлдi тiркеу туралы өтiнiш осы Заңның </w:t>
      </w:r>
      <w:r>
        <w:rPr>
          <w:rFonts w:ascii="Times New Roman"/>
          <w:b w:val="false"/>
          <w:i w:val="false"/>
          <w:color w:val="000000"/>
          <w:sz w:val="28"/>
        </w:rPr>
        <w:t>9-бабының</w:t>
      </w:r>
      <w:r>
        <w:rPr>
          <w:rFonts w:ascii="Times New Roman"/>
          <w:b w:val="false"/>
          <w:i w:val="false"/>
          <w:color w:val="000000"/>
          <w:sz w:val="28"/>
        </w:rPr>
        <w:t xml:space="preserve"> талаптарына сәйкес келмеген;</w:t>
      </w:r>
    </w:p>
    <w:p>
      <w:pPr>
        <w:spacing w:after="0"/>
        <w:ind w:left="0"/>
        <w:jc w:val="both"/>
      </w:pPr>
      <w:r>
        <w:rPr>
          <w:rFonts w:ascii="Times New Roman"/>
          <w:b w:val="false"/>
          <w:i w:val="false"/>
          <w:color w:val="000000"/>
          <w:sz w:val="28"/>
        </w:rPr>
        <w:t>
      3) егер кепiлдi тiркеу туралы өтiнiштi тиiстi тұлға жасамаған;</w:t>
      </w:r>
    </w:p>
    <w:p>
      <w:pPr>
        <w:spacing w:after="0"/>
        <w:ind w:left="0"/>
        <w:jc w:val="both"/>
      </w:pPr>
      <w:r>
        <w:rPr>
          <w:rFonts w:ascii="Times New Roman"/>
          <w:b w:val="false"/>
          <w:i w:val="false"/>
          <w:color w:val="000000"/>
          <w:sz w:val="28"/>
        </w:rPr>
        <w:t>
      4) егер жылжымалы мүлiк кепiлiн және кеменiң немесе жасалып жатқан кеменiң ипотекасын мемлекеттiк тiркегенi үшiн алынатын алымның бюджетке төленгенiн растайтын құжат болмаған жағдайларда, кепiлдi тiркеуден бас тартады.";</w:t>
      </w:r>
    </w:p>
    <w:bookmarkStart w:name="z31" w:id="25"/>
    <w:p>
      <w:pPr>
        <w:spacing w:after="0"/>
        <w:ind w:left="0"/>
        <w:jc w:val="both"/>
      </w:pPr>
      <w:r>
        <w:rPr>
          <w:rFonts w:ascii="Times New Roman"/>
          <w:b w:val="false"/>
          <w:i w:val="false"/>
          <w:color w:val="000000"/>
          <w:sz w:val="28"/>
        </w:rPr>
        <w:t xml:space="preserve">
      8-тараудың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5"/>
    <w:bookmarkStart w:name="z32" w:id="26"/>
    <w:p>
      <w:pPr>
        <w:spacing w:after="0"/>
        <w:ind w:left="0"/>
        <w:jc w:val="both"/>
      </w:pPr>
      <w:r>
        <w:rPr>
          <w:rFonts w:ascii="Times New Roman"/>
          <w:b w:val="false"/>
          <w:i w:val="false"/>
          <w:color w:val="000000"/>
          <w:sz w:val="28"/>
        </w:rPr>
        <w:t>
      "8-тарау. Тіркелген кепілдің өзгерістерін, толықтыруларын және оның қолданысын тоқтатуды тіркеу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"19. Өтiнiш берушi Мемлекеттік корпорацияға өтiнiш беру немесе жылжымалы мүлік кепілінің бірыңғай тізілімі арқылы электрондық нысанда өтініш жіберу арқылы тiркелген кепiлдiң өзгерiстер мен толықтыруларын (оның iшiнде, меншiк құқығының басқа адамға ауысуын, талап ету құқығын басқаға беруді) және қолданысын тоқтатуды тiркейдi.</w:t>
      </w:r>
    </w:p>
    <w:bookmarkEnd w:id="27"/>
    <w:p>
      <w:pPr>
        <w:spacing w:after="0"/>
        <w:ind w:left="0"/>
        <w:jc w:val="both"/>
      </w:pPr>
      <w:r>
        <w:rPr>
          <w:rFonts w:ascii="Times New Roman"/>
          <w:b w:val="false"/>
          <w:i w:val="false"/>
          <w:color w:val="000000"/>
          <w:sz w:val="28"/>
        </w:rPr>
        <w:t>
      Өзгерiстер мен толықтыруларды тiркеу тәртiбi заңнамада белгiленедi.".</w:t>
      </w:r>
    </w:p>
    <w:bookmarkStart w:name="z35" w:id="28"/>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заңнамада белгіленген тәртіппен:</w:t>
      </w:r>
    </w:p>
    <w:bookmarkEnd w:id="28"/>
    <w:bookmarkStart w:name="z36" w:id="29"/>
    <w:p>
      <w:pPr>
        <w:spacing w:after="0"/>
        <w:ind w:left="0"/>
        <w:jc w:val="both"/>
      </w:pPr>
      <w:r>
        <w:rPr>
          <w:rFonts w:ascii="Times New Roman"/>
          <w:b w:val="false"/>
          <w:i w:val="false"/>
          <w:color w:val="000000"/>
          <w:sz w:val="28"/>
        </w:rPr>
        <w:t>
      1) осы бұйрықты мемлекеттік тіркеуді;</w:t>
      </w:r>
    </w:p>
    <w:bookmarkEnd w:id="29"/>
    <w:bookmarkStart w:name="z37" w:id="3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ресми жариялау және Қазақстан Республикасының Нормативтік құқықтық актілерінің эталондық бақылау банкіне енгізу үшін қазақ және орыс тілдеріндегі электронды түрде "Республикалық құқықтық ақпарат орталығы" шаруашылық жүргізу құқығындағы республикалық мемлекеттік кәсіпорнына жіберуді;</w:t>
      </w:r>
    </w:p>
    <w:bookmarkEnd w:id="30"/>
    <w:bookmarkStart w:name="z38" w:id="31"/>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31"/>
    <w:bookmarkStart w:name="z39" w:id="32"/>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2"/>
    <w:bookmarkStart w:name="z40"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министрінің</w:t>
      </w:r>
    </w:p>
    <w:p>
      <w:pPr>
        <w:spacing w:after="0"/>
        <w:ind w:left="0"/>
        <w:jc w:val="both"/>
      </w:pPr>
      <w:r>
        <w:rPr>
          <w:rFonts w:ascii="Times New Roman"/>
          <w:b w:val="false"/>
          <w:i w:val="false"/>
          <w:color w:val="000000"/>
          <w:sz w:val="28"/>
        </w:rPr>
        <w:t>
      міндетін атқарушысы ______Н.Ө. Мауберлинова</w:t>
      </w:r>
    </w:p>
    <w:p>
      <w:pPr>
        <w:spacing w:after="0"/>
        <w:ind w:left="0"/>
        <w:jc w:val="both"/>
      </w:pPr>
      <w:r>
        <w:rPr>
          <w:rFonts w:ascii="Times New Roman"/>
          <w:b w:val="false"/>
          <w:i w:val="false"/>
          <w:color w:val="000000"/>
          <w:sz w:val="28"/>
        </w:rPr>
        <w:t>
      2018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