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62e8" w14:textId="d2c6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нарығында инвестициялық портфельді басқаруды, брокерлік және (немесе) дилерлік қызметті жүзеге асыратын ұйымдар есептілігінің тізбесін, нысандарын, мерзімдерін және оларды табыс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30 шiлдедегi № 162 қаулысы. Қазақстан Республикасының Әділет министрлігінде 2018 жылғы 14 қыркүйекте № 17370 болып тіркелді. Күші жойылды - Қазақстан Республикасы Ұлттық Банкі Басқармасының 2019 жылғы 28 қарашадағы № 211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28.11.2019 </w:t>
      </w:r>
      <w:r>
        <w:rPr>
          <w:rFonts w:ascii="Times New Roman"/>
          <w:b w:val="false"/>
          <w:i w:val="false"/>
          <w:color w:val="ff0000"/>
          <w:sz w:val="28"/>
        </w:rPr>
        <w:t>№ 211</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ҚАУЛЫ ЕТЕДІ: </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бағалы қағаздар нарығында инвестициялық портфельді басқаруды, брокерлік және (немесе) дилерлік қызметті жүзеге асыратын ұйымдар есептілігінің тізбесі;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меншікті активтер есебінен сатып алынған бағалы қағаздар туралы есеп нысаны;</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меншікті активтер есебінен жасалған кері репо және репо операциялары туралы есеп нысаны;</w:t>
      </w:r>
    </w:p>
    <w:bookmarkEnd w:id="4"/>
    <w:bookmarkStart w:name="z6"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екінші деңгейдегі банктердегі және банк операцияларының жекелеген түрлерін жүзеге асыратын ұйымдардағы ағымдағы шоттарда меншікті активтер есебінен орналастырылған салымдар мен ақша туралы есеп нысаны;</w:t>
      </w:r>
    </w:p>
    <w:bookmarkEnd w:id="5"/>
    <w:bookmarkStart w:name="z7"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меншікті активтер есебінен басқа заңды тұлғалардың капиталына инвестициялар туралы есеп нысаны;</w:t>
      </w:r>
    </w:p>
    <w:bookmarkEnd w:id="6"/>
    <w:bookmarkStart w:name="z8"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меншікті активтер мен клиенттердің активтері құрамында есепке алынатын берілген қарыздар мен дебиторлық берешек туралы есеп нысаны;</w:t>
      </w:r>
    </w:p>
    <w:bookmarkEnd w:id="7"/>
    <w:bookmarkStart w:name="z9"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инвестициялық қорлар жөніндегі есеп нысаны;</w:t>
      </w:r>
    </w:p>
    <w:bookmarkEnd w:id="8"/>
    <w:bookmarkStart w:name="z10"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клиенттердің активтері есебінен сатып алынған инвестициялық портфельдің құрылымы туралы есеп нысаны;</w:t>
      </w:r>
    </w:p>
    <w:bookmarkEnd w:id="9"/>
    <w:bookmarkStart w:name="z11" w:id="1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инвестициялық қордың өзге мүлігінің құрылымы туралы есеп нысаны;</w:t>
      </w:r>
    </w:p>
    <w:bookmarkEnd w:id="10"/>
    <w:bookmarkStart w:name="z12" w:id="11"/>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акционерлік қоғамдар болып табылмайтын заңды тұлғалардың капиталына инвестициялық қордың және басқа да клиенттердің инвестициялары туралы есеп нысаны;</w:t>
      </w:r>
    </w:p>
    <w:bookmarkEnd w:id="11"/>
    <w:bookmarkStart w:name="z13" w:id="12"/>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зейнетақы активтерінің құны туралы есеп нысаны;</w:t>
      </w:r>
    </w:p>
    <w:bookmarkEnd w:id="12"/>
    <w:bookmarkStart w:name="z14" w:id="13"/>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зейнетақы активтерінің инвестициялық портфелінің құрылымы туралы есеп нысаны;</w:t>
      </w:r>
    </w:p>
    <w:bookmarkEnd w:id="13"/>
    <w:bookmarkStart w:name="z15" w:id="14"/>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зейнетақы жинақтарының көлемі және ерікті зейнетақы жарналары салымшыларының/алушыларының саны туралы есеп нысаны;</w:t>
      </w:r>
    </w:p>
    <w:bookmarkEnd w:id="14"/>
    <w:bookmarkStart w:name="z16" w:id="15"/>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зейнетақы төлемдері туралы есеп нысаны;</w:t>
      </w:r>
    </w:p>
    <w:bookmarkEnd w:id="15"/>
    <w:bookmarkStart w:name="z17" w:id="16"/>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клиенттердің активтерін инвестициялау бойынша жасалған мәмілелер туралы есеп нысаны;</w:t>
      </w:r>
    </w:p>
    <w:bookmarkEnd w:id="16"/>
    <w:bookmarkStart w:name="z18" w:id="17"/>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меншікті активтерді инвестициялау бойынша жасалған мәмілелер туралы есеп нысаны;</w:t>
      </w:r>
    </w:p>
    <w:bookmarkEnd w:id="17"/>
    <w:bookmarkStart w:name="z19" w:id="18"/>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клиенттердің активтерін және меншікті активтерді туынды қаржы құралдарына инвестициялау бойынша жасалған мәмілелер туралы есеп нысаны;</w:t>
      </w:r>
    </w:p>
    <w:bookmarkEnd w:id="18"/>
    <w:bookmarkStart w:name="z20" w:id="19"/>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клиенттердің активтерін және меншікті активтерді инвестициялау бойынша үлестес тұлғалармен жасалған мәмілелер туралы есеп нысаны;</w:t>
      </w:r>
    </w:p>
    <w:bookmarkEnd w:id="19"/>
    <w:bookmarkStart w:name="z21" w:id="20"/>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Республикасының ұйымдастырылмаған бағалы қағаздар нарығында жасалған (тіркелген) қаржы құралдарымен мәмілелер (операциялар) туралы есеп нысаны;</w:t>
      </w:r>
    </w:p>
    <w:bookmarkEnd w:id="20"/>
    <w:bookmarkStart w:name="z22" w:id="21"/>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Республикасының бағалы қағаздар нарығында брокерлік және (немесе) дилерлік қызметті жүзеге асыру лицензиясына ие ұйым туралы мәліметтер нысаны;</w:t>
      </w:r>
    </w:p>
    <w:bookmarkEnd w:id="21"/>
    <w:bookmarkStart w:name="z23" w:id="22"/>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бағалы қағаздардың халықаралық (шетелдік) нарықтарында қаржы құралдарымен жасалған мәмілелер туралы есеп нысаны;</w:t>
      </w:r>
    </w:p>
    <w:bookmarkEnd w:id="22"/>
    <w:bookmarkStart w:name="z24" w:id="23"/>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туынды қаржы құралдарымен мәмілелер туралы есеп нысаны;</w:t>
      </w:r>
    </w:p>
    <w:bookmarkEnd w:id="23"/>
    <w:bookmarkStart w:name="z25" w:id="24"/>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үлестес тұлғалармен жасалған мәмілелер туралы есеп нысаны;</w:t>
      </w:r>
    </w:p>
    <w:bookmarkEnd w:id="24"/>
    <w:bookmarkStart w:name="z26" w:id="25"/>
    <w:p>
      <w:pPr>
        <w:spacing w:after="0"/>
        <w:ind w:left="0"/>
        <w:jc w:val="both"/>
      </w:pPr>
      <w:r>
        <w:rPr>
          <w:rFonts w:ascii="Times New Roman"/>
          <w:b w:val="false"/>
          <w:i w:val="false"/>
          <w:color w:val="000000"/>
          <w:sz w:val="28"/>
        </w:rPr>
        <w:t xml:space="preserve">
      24) осы қаулыға </w:t>
      </w:r>
      <w:r>
        <w:rPr>
          <w:rFonts w:ascii="Times New Roman"/>
          <w:b w:val="false"/>
          <w:i w:val="false"/>
          <w:color w:val="000000"/>
          <w:sz w:val="28"/>
        </w:rPr>
        <w:t>24-қосымшаға</w:t>
      </w:r>
      <w:r>
        <w:rPr>
          <w:rFonts w:ascii="Times New Roman"/>
          <w:b w:val="false"/>
          <w:i w:val="false"/>
          <w:color w:val="000000"/>
          <w:sz w:val="28"/>
        </w:rPr>
        <w:t xml:space="preserve"> сәйкес брокердің шоттарындағы ақша қалдықтары туралы есеп нысаны;</w:t>
      </w:r>
    </w:p>
    <w:bookmarkEnd w:id="25"/>
    <w:bookmarkStart w:name="z27" w:id="26"/>
    <w:p>
      <w:pPr>
        <w:spacing w:after="0"/>
        <w:ind w:left="0"/>
        <w:jc w:val="both"/>
      </w:pPr>
      <w:r>
        <w:rPr>
          <w:rFonts w:ascii="Times New Roman"/>
          <w:b w:val="false"/>
          <w:i w:val="false"/>
          <w:color w:val="000000"/>
          <w:sz w:val="28"/>
        </w:rPr>
        <w:t xml:space="preserve">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брокердің және (немесе) дилердің қызмет көрсетуі туралы есеп нысаны;</w:t>
      </w:r>
    </w:p>
    <w:bookmarkEnd w:id="26"/>
    <w:bookmarkStart w:name="z28" w:id="27"/>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номиналды ұстаудағы бағалы қағаздар туралы есеп нысаны;</w:t>
      </w:r>
    </w:p>
    <w:bookmarkEnd w:id="27"/>
    <w:bookmarkStart w:name="z29" w:id="28"/>
    <w:p>
      <w:pPr>
        <w:spacing w:after="0"/>
        <w:ind w:left="0"/>
        <w:jc w:val="both"/>
      </w:pPr>
      <w:r>
        <w:rPr>
          <w:rFonts w:ascii="Times New Roman"/>
          <w:b w:val="false"/>
          <w:i w:val="false"/>
          <w:color w:val="000000"/>
          <w:sz w:val="28"/>
        </w:rPr>
        <w:t xml:space="preserve">
      27)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шет мемлекеттің заңнамасына сәйкес шығарылған, номиналды ұстаудағы бағалы қағаздар туралы есеп нысаны;</w:t>
      </w:r>
    </w:p>
    <w:bookmarkEnd w:id="28"/>
    <w:bookmarkStart w:name="z30" w:id="29"/>
    <w:p>
      <w:pPr>
        <w:spacing w:after="0"/>
        <w:ind w:left="0"/>
        <w:jc w:val="both"/>
      </w:pPr>
      <w:r>
        <w:rPr>
          <w:rFonts w:ascii="Times New Roman"/>
          <w:b w:val="false"/>
          <w:i w:val="false"/>
          <w:color w:val="000000"/>
          <w:sz w:val="28"/>
        </w:rPr>
        <w:t xml:space="preserve">
      28)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Қазақстан Республикасының бағалы қағаздар нарығында инвестициялық портфельді басқаруды, брокерлік және (немесе) дилерлік қызметті жүзеге асыратын ұйымдардың есептілікті табыс ету қағидалары бекітілсін.</w:t>
      </w:r>
    </w:p>
    <w:bookmarkEnd w:id="29"/>
    <w:bookmarkStart w:name="z31" w:id="30"/>
    <w:p>
      <w:pPr>
        <w:spacing w:after="0"/>
        <w:ind w:left="0"/>
        <w:jc w:val="both"/>
      </w:pPr>
      <w:r>
        <w:rPr>
          <w:rFonts w:ascii="Times New Roman"/>
          <w:b w:val="false"/>
          <w:i w:val="false"/>
          <w:color w:val="000000"/>
          <w:sz w:val="28"/>
        </w:rPr>
        <w:t xml:space="preserve">
      2. Инвестициялық портфельді басқаруды, брокерлік және (немесе) дилерлік қызметті жүзеге асыратын ұйымдар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6-қосымшаларға</w:t>
      </w:r>
      <w:r>
        <w:rPr>
          <w:rFonts w:ascii="Times New Roman"/>
          <w:b w:val="false"/>
          <w:i w:val="false"/>
          <w:color w:val="000000"/>
          <w:sz w:val="28"/>
        </w:rPr>
        <w:t xml:space="preserve"> сәйкес есептілікті Қазақстан Республикасының Ұлттық Банкіне (бұдан әрі – уәкілетті орган) электрондық форматта, ай сайын, есепті айдан кейінгі айдың бесінші жұмыс күнінен кешіктірмей ұсынады.</w:t>
      </w:r>
    </w:p>
    <w:bookmarkEnd w:id="30"/>
    <w:p>
      <w:pPr>
        <w:spacing w:after="0"/>
        <w:ind w:left="0"/>
        <w:jc w:val="both"/>
      </w:pPr>
      <w:r>
        <w:rPr>
          <w:rFonts w:ascii="Times New Roman"/>
          <w:b w:val="false"/>
          <w:i w:val="false"/>
          <w:color w:val="000000"/>
          <w:sz w:val="28"/>
        </w:rPr>
        <w:t xml:space="preserve">
      Инвестициялық портфельді басқаруды жүзеге асыратын ұйымдар (бұдан әрі – инвестициялық портфельді басқарушы) осы тармақтың бірінші бөлігінде көзделген есептілікке қосымша осы қаулыға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18-қосымшаларға</w:t>
      </w:r>
      <w:r>
        <w:rPr>
          <w:rFonts w:ascii="Times New Roman"/>
          <w:b w:val="false"/>
          <w:i w:val="false"/>
          <w:color w:val="000000"/>
          <w:sz w:val="28"/>
        </w:rPr>
        <w:t xml:space="preserve"> сәйкес есептілікті уәкілетті органға электрондық форматта, ай сайын, есепті айдан кейінгі айдың бесінші жұмыс күнінен кешіктірмей ұсынады.</w:t>
      </w:r>
    </w:p>
    <w:p>
      <w:pPr>
        <w:spacing w:after="0"/>
        <w:ind w:left="0"/>
        <w:jc w:val="both"/>
      </w:pPr>
      <w:r>
        <w:rPr>
          <w:rFonts w:ascii="Times New Roman"/>
          <w:b w:val="false"/>
          <w:i w:val="false"/>
          <w:color w:val="000000"/>
          <w:sz w:val="28"/>
        </w:rPr>
        <w:t xml:space="preserve">
      Ерікті зейнетақы жарналарын тарту құқығымен инвестициялық портфельді басқарушылар (бұдан әрі – ерікті жинақтаушы зейнетақы қоры) осы қаулыға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есептілікті уәкілетті органға электрондық форматта, ай сайын, есепті айдан кейінгі айдың бесінші жұмыс күнінен кешіктірмей қосымша ұсынады.</w:t>
      </w:r>
    </w:p>
    <w:p>
      <w:pPr>
        <w:spacing w:after="0"/>
        <w:ind w:left="0"/>
        <w:jc w:val="both"/>
      </w:pPr>
      <w:r>
        <w:rPr>
          <w:rFonts w:ascii="Times New Roman"/>
          <w:b w:val="false"/>
          <w:i w:val="false"/>
          <w:color w:val="000000"/>
          <w:sz w:val="28"/>
        </w:rPr>
        <w:t xml:space="preserve">
      Ерікті жинақтаушы зейнетақы қоры уәкілетті органмен жасалған активтерді инвестициялық басқару шартына сәйкес бірыңғай жинақтаушы зейнетақы қорының зейнетақы активтерін басқарған жағдайда, ерікті жинақтаушы зейнетақы қоры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есептілікті бірыңғай жинақтаушы зейнетақы қорының активтері және басқарудағы зейнетақы активтері бойынша жеке-жеке ұсынады.</w:t>
      </w:r>
    </w:p>
    <w:p>
      <w:pPr>
        <w:spacing w:after="0"/>
        <w:ind w:left="0"/>
        <w:jc w:val="both"/>
      </w:pPr>
      <w:r>
        <w:rPr>
          <w:rFonts w:ascii="Times New Roman"/>
          <w:b w:val="false"/>
          <w:i w:val="false"/>
          <w:color w:val="000000"/>
          <w:sz w:val="28"/>
        </w:rPr>
        <w:t xml:space="preserve">
      Брокерлік және (немесе) дилерлік қызметті жүзеге асыратын ұйымдар (бұдан әрі – брокерлер және (немесе) дилерлер) осы тармақтың бірінші бөлігінде көзделген есептілікке қосымша осы қаулыға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есептілікті уәкілетті органға электрондық форматта, ай сайын, есепті айдан кейінгі айдың бесінші жұмыс күнінен кешіктірмей ұсынады.</w:t>
      </w:r>
    </w:p>
    <w:p>
      <w:pPr>
        <w:spacing w:after="0"/>
        <w:ind w:left="0"/>
        <w:jc w:val="both"/>
      </w:pPr>
      <w:r>
        <w:rPr>
          <w:rFonts w:ascii="Times New Roman"/>
          <w:b w:val="false"/>
          <w:i w:val="false"/>
          <w:color w:val="000000"/>
          <w:sz w:val="28"/>
        </w:rPr>
        <w:t xml:space="preserve">
      Брокерлер және (немесе) дилерлер осы қаулыға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есептілікті уәкілетті органға электрондық форматта, тоқсан сайын, есепті тоқсаннан кейінгі айдың соңғы күнінен кешіктірмей қосымша ұсынады.</w:t>
      </w:r>
    </w:p>
    <w:p>
      <w:pPr>
        <w:spacing w:after="0"/>
        <w:ind w:left="0"/>
        <w:jc w:val="both"/>
      </w:pPr>
      <w:r>
        <w:rPr>
          <w:rFonts w:ascii="Times New Roman"/>
          <w:b w:val="false"/>
          <w:i w:val="false"/>
          <w:color w:val="000000"/>
          <w:sz w:val="28"/>
        </w:rPr>
        <w:t xml:space="preserve">
      Брокерлік және (немесе) дилерлік қызметті жүзеге асыру лицензиясына ие ерікті жинақтаушы зейнетақы қоры уәкілетті органға осы қаулыға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27-қосымшаларға</w:t>
      </w:r>
      <w:r>
        <w:rPr>
          <w:rFonts w:ascii="Times New Roman"/>
          <w:b w:val="false"/>
          <w:i w:val="false"/>
          <w:color w:val="000000"/>
          <w:sz w:val="28"/>
        </w:rPr>
        <w:t xml:space="preserve"> сәйкес есептілікті ұсынбайды.</w:t>
      </w:r>
    </w:p>
    <w:p>
      <w:pPr>
        <w:spacing w:after="0"/>
        <w:ind w:left="0"/>
        <w:jc w:val="both"/>
      </w:pPr>
      <w:r>
        <w:rPr>
          <w:rFonts w:ascii="Times New Roman"/>
          <w:b w:val="false"/>
          <w:i w:val="false"/>
          <w:color w:val="000000"/>
          <w:sz w:val="28"/>
        </w:rPr>
        <w:t xml:space="preserve">
      Брокерлік және (немесе) дилерлік қызметті жүзеге асыру лицензияларына ие екінші деңгейдегі банктер уәкілетті органға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23-қосымшаларға</w:t>
      </w:r>
      <w:r>
        <w:rPr>
          <w:rFonts w:ascii="Times New Roman"/>
          <w:b w:val="false"/>
          <w:i w:val="false"/>
          <w:color w:val="000000"/>
          <w:sz w:val="28"/>
        </w:rPr>
        <w:t xml:space="preserve"> сәйкес есептілікті ұсынбайды.</w:t>
      </w:r>
    </w:p>
    <w:p>
      <w:pPr>
        <w:spacing w:after="0"/>
        <w:ind w:left="0"/>
        <w:jc w:val="both"/>
      </w:pPr>
      <w:r>
        <w:rPr>
          <w:rFonts w:ascii="Times New Roman"/>
          <w:b w:val="false"/>
          <w:i w:val="false"/>
          <w:color w:val="000000"/>
          <w:sz w:val="28"/>
        </w:rPr>
        <w:t xml:space="preserve">
      Брокерлік және (немесе) дилерлік қызметті жүзеге асыру лицензиясына ие Ұлттық почта операторы уәкілетті органға осы қаулыға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есептілікті ұсынбайды.</w:t>
      </w:r>
    </w:p>
    <w:p>
      <w:pPr>
        <w:spacing w:after="0"/>
        <w:ind w:left="0"/>
        <w:jc w:val="both"/>
      </w:pPr>
      <w:r>
        <w:rPr>
          <w:rFonts w:ascii="Times New Roman"/>
          <w:b w:val="false"/>
          <w:i w:val="false"/>
          <w:color w:val="000000"/>
          <w:sz w:val="28"/>
        </w:rPr>
        <w:t xml:space="preserve">
      Клиенттердің шоттарын жүргізу құқығы жоқ брокерлер және (немесе) дилерлер осы қаулыға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есептілікті уәкілетті органға ұсынбайды.</w:t>
      </w:r>
    </w:p>
    <w:p>
      <w:pPr>
        <w:spacing w:after="0"/>
        <w:ind w:left="0"/>
        <w:jc w:val="both"/>
      </w:pPr>
      <w:r>
        <w:rPr>
          <w:rFonts w:ascii="Times New Roman"/>
          <w:b w:val="false"/>
          <w:i w:val="false"/>
          <w:color w:val="000000"/>
          <w:sz w:val="28"/>
        </w:rPr>
        <w:t xml:space="preserve">
      Инвестициялық портфельді басқарушылар осы қаулыға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18-қосымшаларда</w:t>
      </w:r>
      <w:r>
        <w:rPr>
          <w:rFonts w:ascii="Times New Roman"/>
          <w:b w:val="false"/>
          <w:i w:val="false"/>
          <w:color w:val="000000"/>
          <w:sz w:val="28"/>
        </w:rPr>
        <w:t xml:space="preserve"> белгіленген нысандарды толтыру кезінде сенімгерлік басқаруға берілген уәкілетті органның алтынвалюта активтерін және Қазақстан Республикасы Ұлттық қорының активтерін көрсетпейді.</w:t>
      </w:r>
    </w:p>
    <w:bookmarkStart w:name="z32" w:id="31"/>
    <w:p>
      <w:pPr>
        <w:spacing w:after="0"/>
        <w:ind w:left="0"/>
        <w:jc w:val="both"/>
      </w:pPr>
      <w:r>
        <w:rPr>
          <w:rFonts w:ascii="Times New Roman"/>
          <w:b w:val="false"/>
          <w:i w:val="false"/>
          <w:color w:val="000000"/>
          <w:sz w:val="28"/>
        </w:rPr>
        <w:t>
      3. Мына:</w:t>
      </w:r>
    </w:p>
    <w:bookmarkEnd w:id="31"/>
    <w:bookmarkStart w:name="z33" w:id="32"/>
    <w:p>
      <w:pPr>
        <w:spacing w:after="0"/>
        <w:ind w:left="0"/>
        <w:jc w:val="both"/>
      </w:pPr>
      <w:r>
        <w:rPr>
          <w:rFonts w:ascii="Times New Roman"/>
          <w:b w:val="false"/>
          <w:i w:val="false"/>
          <w:color w:val="000000"/>
          <w:sz w:val="28"/>
        </w:rPr>
        <w:t xml:space="preserve">
      1) "Инвестициялық портфельді басқаруды, брокерлік және (немесе) дилерлік қызметті жүзеге асыратын ұйымдар есептілігінің тізбесін, нысандарын, ұсыну мерзімдері мен қағидаларын бекіту туралы" Қазақстан Республикасы Ұлттық Банкі Басқармасының 2013 жылғы 27 тамыздағы № 230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8857 болып тіркелген, "Егемен Қазақстан" газетінде 2014 жылғы 5 сәуірде № 66 (28290) жарияланған);</w:t>
      </w:r>
    </w:p>
    <w:bookmarkEnd w:id="32"/>
    <w:bookmarkStart w:name="z34" w:id="33"/>
    <w:p>
      <w:pPr>
        <w:spacing w:after="0"/>
        <w:ind w:left="0"/>
        <w:jc w:val="both"/>
      </w:pPr>
      <w:r>
        <w:rPr>
          <w:rFonts w:ascii="Times New Roman"/>
          <w:b w:val="false"/>
          <w:i w:val="false"/>
          <w:color w:val="000000"/>
          <w:sz w:val="28"/>
        </w:rPr>
        <w:t xml:space="preserve">
      2) Қазақстан Республикасы Ұлттық Банкі Басқармасының 2018 жылғы 29 қаңтардағы № 5 қаулысымен (Нормативтік құқықтық актілерді мемлекеттік тіркеу тізілімінде № 16498 болып тіркелген, 2018 жылғы 19 наурызда Қазақстан Республикасы нормативтік құқықтық актілерінің эталондық бақылау банкінде жарияланған) бекітілген Бағалы қағаздар нарығына кәсіби қатысушылардың есептілікті ұсыну мәселелері бойынша өзгерістер мен толықтырулар енгізілетін Қазақстан Республикасының нормативтік құқықтық актілерінің тізбесі </w:t>
      </w:r>
      <w:r>
        <w:rPr>
          <w:rFonts w:ascii="Times New Roman"/>
          <w:b w:val="false"/>
          <w:i w:val="false"/>
          <w:color w:val="000000"/>
          <w:sz w:val="28"/>
        </w:rPr>
        <w:t>1-тармағының</w:t>
      </w:r>
      <w:r>
        <w:rPr>
          <w:rFonts w:ascii="Times New Roman"/>
          <w:b w:val="false"/>
          <w:i w:val="false"/>
          <w:color w:val="000000"/>
          <w:sz w:val="28"/>
        </w:rPr>
        <w:t xml:space="preserve"> күші жойылды деп танылсын.</w:t>
      </w:r>
    </w:p>
    <w:bookmarkEnd w:id="33"/>
    <w:bookmarkStart w:name="z35" w:id="34"/>
    <w:p>
      <w:pPr>
        <w:spacing w:after="0"/>
        <w:ind w:left="0"/>
        <w:jc w:val="both"/>
      </w:pPr>
      <w:r>
        <w:rPr>
          <w:rFonts w:ascii="Times New Roman"/>
          <w:b w:val="false"/>
          <w:i w:val="false"/>
          <w:color w:val="000000"/>
          <w:sz w:val="28"/>
        </w:rPr>
        <w:t>
      4. Зерттеулер және статистика департаменті (Тутушкин В.А.) Қазақстан Республикасының заңнамасында белгіленген тәртіппен:</w:t>
      </w:r>
    </w:p>
    <w:bookmarkEnd w:id="34"/>
    <w:bookmarkStart w:name="z36" w:id="3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5"/>
    <w:bookmarkStart w:name="z37" w:id="3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36"/>
    <w:bookmarkStart w:name="z38" w:id="37"/>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37"/>
    <w:bookmarkStart w:name="z39" w:id="38"/>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8"/>
    <w:bookmarkStart w:name="z40" w:id="39"/>
    <w:p>
      <w:pPr>
        <w:spacing w:after="0"/>
        <w:ind w:left="0"/>
        <w:jc w:val="both"/>
      </w:pPr>
      <w:r>
        <w:rPr>
          <w:rFonts w:ascii="Times New Roman"/>
          <w:b w:val="false"/>
          <w:i w:val="false"/>
          <w:color w:val="000000"/>
          <w:sz w:val="28"/>
        </w:rPr>
        <w:t>
      5.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9"/>
    <w:bookmarkStart w:name="z41" w:id="40"/>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Ж.Б. Құрмановқа жүктелсін.</w:t>
      </w:r>
    </w:p>
    <w:bookmarkEnd w:id="40"/>
    <w:bookmarkStart w:name="z42" w:id="41"/>
    <w:p>
      <w:pPr>
        <w:spacing w:after="0"/>
        <w:ind w:left="0"/>
        <w:jc w:val="both"/>
      </w:pPr>
      <w:r>
        <w:rPr>
          <w:rFonts w:ascii="Times New Roman"/>
          <w:b w:val="false"/>
          <w:i w:val="false"/>
          <w:color w:val="000000"/>
          <w:sz w:val="28"/>
        </w:rPr>
        <w:t>
      7. Осы қаулы алғашқы ресми жарияланған күнінен кейін күнтізбелік он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_____________________ Н. Айдапкелов</w:t>
      </w:r>
    </w:p>
    <w:p>
      <w:pPr>
        <w:spacing w:after="0"/>
        <w:ind w:left="0"/>
        <w:jc w:val="both"/>
      </w:pPr>
      <w:r>
        <w:rPr>
          <w:rFonts w:ascii="Times New Roman"/>
          <w:b w:val="false"/>
          <w:i w:val="false"/>
          <w:color w:val="000000"/>
          <w:sz w:val="28"/>
        </w:rPr>
        <w:t>
      2018 жылғы 12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1-қосымша</w:t>
            </w:r>
          </w:p>
        </w:tc>
      </w:tr>
    </w:tbl>
    <w:bookmarkStart w:name="z44" w:id="42"/>
    <w:p>
      <w:pPr>
        <w:spacing w:after="0"/>
        <w:ind w:left="0"/>
        <w:jc w:val="left"/>
      </w:pPr>
      <w:r>
        <w:rPr>
          <w:rFonts w:ascii="Times New Roman"/>
          <w:b/>
          <w:i w:val="false"/>
          <w:color w:val="000000"/>
        </w:rPr>
        <w:t xml:space="preserve"> Қазақстан Республикасының бағалы қағаздар нарығында инвестициялық портфельді басқаруды, брокерлік және (немесе) дилерлік қызметті жүзеге асыратын ұйымдар есептілігінің тізбесі</w:t>
      </w:r>
    </w:p>
    <w:bookmarkEnd w:id="42"/>
    <w:bookmarkStart w:name="z45" w:id="43"/>
    <w:p>
      <w:pPr>
        <w:spacing w:after="0"/>
        <w:ind w:left="0"/>
        <w:jc w:val="both"/>
      </w:pPr>
      <w:r>
        <w:rPr>
          <w:rFonts w:ascii="Times New Roman"/>
          <w:b w:val="false"/>
          <w:i w:val="false"/>
          <w:color w:val="000000"/>
          <w:sz w:val="28"/>
        </w:rPr>
        <w:t>
      Қазақстан Республикасының бағалы қағаздар нарығында инвестициялық портфельді басқаруды, брокерлік және (немесе) дилерлік қызметті жүзеге асыратын ұйымдардың есептілігінде мыналар қамтылады:</w:t>
      </w:r>
    </w:p>
    <w:bookmarkEnd w:id="43"/>
    <w:bookmarkStart w:name="z46" w:id="44"/>
    <w:p>
      <w:pPr>
        <w:spacing w:after="0"/>
        <w:ind w:left="0"/>
        <w:jc w:val="both"/>
      </w:pPr>
      <w:r>
        <w:rPr>
          <w:rFonts w:ascii="Times New Roman"/>
          <w:b w:val="false"/>
          <w:i w:val="false"/>
          <w:color w:val="000000"/>
          <w:sz w:val="28"/>
        </w:rPr>
        <w:t>
      1) меншікті активтер есебінен сатып алынған бағалы қағаздар туралы есеп;</w:t>
      </w:r>
    </w:p>
    <w:bookmarkEnd w:id="44"/>
    <w:bookmarkStart w:name="z47" w:id="45"/>
    <w:p>
      <w:pPr>
        <w:spacing w:after="0"/>
        <w:ind w:left="0"/>
        <w:jc w:val="both"/>
      </w:pPr>
      <w:r>
        <w:rPr>
          <w:rFonts w:ascii="Times New Roman"/>
          <w:b w:val="false"/>
          <w:i w:val="false"/>
          <w:color w:val="000000"/>
          <w:sz w:val="28"/>
        </w:rPr>
        <w:t>
      2) меншікті активтер есебінен жасалған кері репо және репо операциялары туралы есеп;</w:t>
      </w:r>
    </w:p>
    <w:bookmarkEnd w:id="45"/>
    <w:bookmarkStart w:name="z48" w:id="46"/>
    <w:p>
      <w:pPr>
        <w:spacing w:after="0"/>
        <w:ind w:left="0"/>
        <w:jc w:val="both"/>
      </w:pPr>
      <w:r>
        <w:rPr>
          <w:rFonts w:ascii="Times New Roman"/>
          <w:b w:val="false"/>
          <w:i w:val="false"/>
          <w:color w:val="000000"/>
          <w:sz w:val="28"/>
        </w:rPr>
        <w:t>
      3) екінші деңгейдегі банктердегі және банк операцияларының жекелеген түрлерін жүзеге асыратын ұйымдардағы ағымдағы шоттарда меншікті активтер есебінен орналастырылған салымдар мен ақша туралы есеп;</w:t>
      </w:r>
    </w:p>
    <w:bookmarkEnd w:id="46"/>
    <w:bookmarkStart w:name="z49" w:id="47"/>
    <w:p>
      <w:pPr>
        <w:spacing w:after="0"/>
        <w:ind w:left="0"/>
        <w:jc w:val="both"/>
      </w:pPr>
      <w:r>
        <w:rPr>
          <w:rFonts w:ascii="Times New Roman"/>
          <w:b w:val="false"/>
          <w:i w:val="false"/>
          <w:color w:val="000000"/>
          <w:sz w:val="28"/>
        </w:rPr>
        <w:t>
      4) меншікті активтер есебінен басқа заңды тұлғалардың капиталына инвестициялар туралы есеп;</w:t>
      </w:r>
    </w:p>
    <w:bookmarkEnd w:id="47"/>
    <w:bookmarkStart w:name="z50" w:id="48"/>
    <w:p>
      <w:pPr>
        <w:spacing w:after="0"/>
        <w:ind w:left="0"/>
        <w:jc w:val="both"/>
      </w:pPr>
      <w:r>
        <w:rPr>
          <w:rFonts w:ascii="Times New Roman"/>
          <w:b w:val="false"/>
          <w:i w:val="false"/>
          <w:color w:val="000000"/>
          <w:sz w:val="28"/>
        </w:rPr>
        <w:t>
      5) меншікті активтер мен клиенттердің активтері құрамында есепке алынатын берілген қарыздар мен дебиторлық берешек туралы есеп;</w:t>
      </w:r>
    </w:p>
    <w:bookmarkEnd w:id="48"/>
    <w:bookmarkStart w:name="z51" w:id="49"/>
    <w:p>
      <w:pPr>
        <w:spacing w:after="0"/>
        <w:ind w:left="0"/>
        <w:jc w:val="both"/>
      </w:pPr>
      <w:r>
        <w:rPr>
          <w:rFonts w:ascii="Times New Roman"/>
          <w:b w:val="false"/>
          <w:i w:val="false"/>
          <w:color w:val="000000"/>
          <w:sz w:val="28"/>
        </w:rPr>
        <w:t>
      6) инвестициялық қорлар жөніндегі есеп;</w:t>
      </w:r>
    </w:p>
    <w:bookmarkEnd w:id="49"/>
    <w:bookmarkStart w:name="z52" w:id="50"/>
    <w:p>
      <w:pPr>
        <w:spacing w:after="0"/>
        <w:ind w:left="0"/>
        <w:jc w:val="both"/>
      </w:pPr>
      <w:r>
        <w:rPr>
          <w:rFonts w:ascii="Times New Roman"/>
          <w:b w:val="false"/>
          <w:i w:val="false"/>
          <w:color w:val="000000"/>
          <w:sz w:val="28"/>
        </w:rPr>
        <w:t>
      7) клиенттердің активтері есебінен сатып алынған инвестициялық портфельдің құрылымы туралы есеп;</w:t>
      </w:r>
    </w:p>
    <w:bookmarkEnd w:id="50"/>
    <w:bookmarkStart w:name="z53" w:id="51"/>
    <w:p>
      <w:pPr>
        <w:spacing w:after="0"/>
        <w:ind w:left="0"/>
        <w:jc w:val="both"/>
      </w:pPr>
      <w:r>
        <w:rPr>
          <w:rFonts w:ascii="Times New Roman"/>
          <w:b w:val="false"/>
          <w:i w:val="false"/>
          <w:color w:val="000000"/>
          <w:sz w:val="28"/>
        </w:rPr>
        <w:t>
      8) инвестициялық қордың өзге мүлігінің құрылымы туралы есеп;</w:t>
      </w:r>
    </w:p>
    <w:bookmarkEnd w:id="51"/>
    <w:bookmarkStart w:name="z54" w:id="52"/>
    <w:p>
      <w:pPr>
        <w:spacing w:after="0"/>
        <w:ind w:left="0"/>
        <w:jc w:val="both"/>
      </w:pPr>
      <w:r>
        <w:rPr>
          <w:rFonts w:ascii="Times New Roman"/>
          <w:b w:val="false"/>
          <w:i w:val="false"/>
          <w:color w:val="000000"/>
          <w:sz w:val="28"/>
        </w:rPr>
        <w:t>
      9) акционерлік қоғамдар болып табылмайтын заңды тұлғалардың капиталына инвестициялық қордың және басқа да клиенттердің инвестициялары туралы есеп;</w:t>
      </w:r>
    </w:p>
    <w:bookmarkEnd w:id="52"/>
    <w:bookmarkStart w:name="z55" w:id="53"/>
    <w:p>
      <w:pPr>
        <w:spacing w:after="0"/>
        <w:ind w:left="0"/>
        <w:jc w:val="both"/>
      </w:pPr>
      <w:r>
        <w:rPr>
          <w:rFonts w:ascii="Times New Roman"/>
          <w:b w:val="false"/>
          <w:i w:val="false"/>
          <w:color w:val="000000"/>
          <w:sz w:val="28"/>
        </w:rPr>
        <w:t>
      10) зейнетақы активтерінің құны туралы есеп;</w:t>
      </w:r>
    </w:p>
    <w:bookmarkEnd w:id="53"/>
    <w:bookmarkStart w:name="z56" w:id="54"/>
    <w:p>
      <w:pPr>
        <w:spacing w:after="0"/>
        <w:ind w:left="0"/>
        <w:jc w:val="both"/>
      </w:pPr>
      <w:r>
        <w:rPr>
          <w:rFonts w:ascii="Times New Roman"/>
          <w:b w:val="false"/>
          <w:i w:val="false"/>
          <w:color w:val="000000"/>
          <w:sz w:val="28"/>
        </w:rPr>
        <w:t>
      11) зейнетақы активтерінің инвестициялық портфелінің құрылымы туралы есеп;</w:t>
      </w:r>
    </w:p>
    <w:bookmarkEnd w:id="54"/>
    <w:bookmarkStart w:name="z57" w:id="55"/>
    <w:p>
      <w:pPr>
        <w:spacing w:after="0"/>
        <w:ind w:left="0"/>
        <w:jc w:val="both"/>
      </w:pPr>
      <w:r>
        <w:rPr>
          <w:rFonts w:ascii="Times New Roman"/>
          <w:b w:val="false"/>
          <w:i w:val="false"/>
          <w:color w:val="000000"/>
          <w:sz w:val="28"/>
        </w:rPr>
        <w:t>
      12) зейнетақы жинақтарының көлемі және ерікті зейнетақы жарналары салымшыларының/алушыларының саны туралы есеп;</w:t>
      </w:r>
    </w:p>
    <w:bookmarkEnd w:id="55"/>
    <w:bookmarkStart w:name="z58" w:id="56"/>
    <w:p>
      <w:pPr>
        <w:spacing w:after="0"/>
        <w:ind w:left="0"/>
        <w:jc w:val="both"/>
      </w:pPr>
      <w:r>
        <w:rPr>
          <w:rFonts w:ascii="Times New Roman"/>
          <w:b w:val="false"/>
          <w:i w:val="false"/>
          <w:color w:val="000000"/>
          <w:sz w:val="28"/>
        </w:rPr>
        <w:t>
      13) зейнетақы төлемдері туралы есеп;</w:t>
      </w:r>
    </w:p>
    <w:bookmarkEnd w:id="56"/>
    <w:bookmarkStart w:name="z59" w:id="57"/>
    <w:p>
      <w:pPr>
        <w:spacing w:after="0"/>
        <w:ind w:left="0"/>
        <w:jc w:val="both"/>
      </w:pPr>
      <w:r>
        <w:rPr>
          <w:rFonts w:ascii="Times New Roman"/>
          <w:b w:val="false"/>
          <w:i w:val="false"/>
          <w:color w:val="000000"/>
          <w:sz w:val="28"/>
        </w:rPr>
        <w:t>
      14) клиенттердің активтерін инвестициялау бойынша жасалған мәмілелер туралы есеп;</w:t>
      </w:r>
    </w:p>
    <w:bookmarkEnd w:id="57"/>
    <w:bookmarkStart w:name="z60" w:id="58"/>
    <w:p>
      <w:pPr>
        <w:spacing w:after="0"/>
        <w:ind w:left="0"/>
        <w:jc w:val="both"/>
      </w:pPr>
      <w:r>
        <w:rPr>
          <w:rFonts w:ascii="Times New Roman"/>
          <w:b w:val="false"/>
          <w:i w:val="false"/>
          <w:color w:val="000000"/>
          <w:sz w:val="28"/>
        </w:rPr>
        <w:t>
      15) меншікті активтерді инвестициялау бойынша жасалған мәмілелер туралы есеп;</w:t>
      </w:r>
    </w:p>
    <w:bookmarkEnd w:id="58"/>
    <w:bookmarkStart w:name="z61" w:id="59"/>
    <w:p>
      <w:pPr>
        <w:spacing w:after="0"/>
        <w:ind w:left="0"/>
        <w:jc w:val="both"/>
      </w:pPr>
      <w:r>
        <w:rPr>
          <w:rFonts w:ascii="Times New Roman"/>
          <w:b w:val="false"/>
          <w:i w:val="false"/>
          <w:color w:val="000000"/>
          <w:sz w:val="28"/>
        </w:rPr>
        <w:t>
      16) клиенттердің активтерін және меншікті активтерді туынды қаржы құралдарына инвестициялау бойынша жасалған мәмілелер туралы есеп;</w:t>
      </w:r>
    </w:p>
    <w:bookmarkEnd w:id="59"/>
    <w:bookmarkStart w:name="z62" w:id="60"/>
    <w:p>
      <w:pPr>
        <w:spacing w:after="0"/>
        <w:ind w:left="0"/>
        <w:jc w:val="both"/>
      </w:pPr>
      <w:r>
        <w:rPr>
          <w:rFonts w:ascii="Times New Roman"/>
          <w:b w:val="false"/>
          <w:i w:val="false"/>
          <w:color w:val="000000"/>
          <w:sz w:val="28"/>
        </w:rPr>
        <w:t>
      17) клиенттердің активтерін және меншікті активтерді инвестициялау бойынша үлестес тұлғалармен жасалған мәмілелер туралы есеп;</w:t>
      </w:r>
    </w:p>
    <w:bookmarkEnd w:id="60"/>
    <w:bookmarkStart w:name="z63" w:id="61"/>
    <w:p>
      <w:pPr>
        <w:spacing w:after="0"/>
        <w:ind w:left="0"/>
        <w:jc w:val="both"/>
      </w:pPr>
      <w:r>
        <w:rPr>
          <w:rFonts w:ascii="Times New Roman"/>
          <w:b w:val="false"/>
          <w:i w:val="false"/>
          <w:color w:val="000000"/>
          <w:sz w:val="28"/>
        </w:rPr>
        <w:t>
      18) Қазақстан Республикасының ұйымдастырылмаған бағалы қағаздар нарығында жасалған (тіркелген) қаржы құралдарымен мәмілелер (операциялар) туралы есеп;</w:t>
      </w:r>
    </w:p>
    <w:bookmarkEnd w:id="61"/>
    <w:bookmarkStart w:name="z64" w:id="62"/>
    <w:p>
      <w:pPr>
        <w:spacing w:after="0"/>
        <w:ind w:left="0"/>
        <w:jc w:val="both"/>
      </w:pPr>
      <w:r>
        <w:rPr>
          <w:rFonts w:ascii="Times New Roman"/>
          <w:b w:val="false"/>
          <w:i w:val="false"/>
          <w:color w:val="000000"/>
          <w:sz w:val="28"/>
        </w:rPr>
        <w:t>
      19) Қазақстан Республикасының бағалы қағаздар нарығында брокерлік және (немесе) дилерлік қызметті жүзеге асыру лицензиясына ие ұйым туралы мәліметтер;</w:t>
      </w:r>
    </w:p>
    <w:bookmarkEnd w:id="62"/>
    <w:bookmarkStart w:name="z65" w:id="63"/>
    <w:p>
      <w:pPr>
        <w:spacing w:after="0"/>
        <w:ind w:left="0"/>
        <w:jc w:val="both"/>
      </w:pPr>
      <w:r>
        <w:rPr>
          <w:rFonts w:ascii="Times New Roman"/>
          <w:b w:val="false"/>
          <w:i w:val="false"/>
          <w:color w:val="000000"/>
          <w:sz w:val="28"/>
        </w:rPr>
        <w:t>
      20) бағалы қағаздардың халықаралық (шетелдік) нарықтарында қаржы құралдарымен жасалған мәмілелер туралы есеп;</w:t>
      </w:r>
    </w:p>
    <w:bookmarkEnd w:id="63"/>
    <w:bookmarkStart w:name="z66" w:id="64"/>
    <w:p>
      <w:pPr>
        <w:spacing w:after="0"/>
        <w:ind w:left="0"/>
        <w:jc w:val="both"/>
      </w:pPr>
      <w:r>
        <w:rPr>
          <w:rFonts w:ascii="Times New Roman"/>
          <w:b w:val="false"/>
          <w:i w:val="false"/>
          <w:color w:val="000000"/>
          <w:sz w:val="28"/>
        </w:rPr>
        <w:t>
      21) туынды қаржы құралдарымен мәмілелер туралы есеп;</w:t>
      </w:r>
    </w:p>
    <w:bookmarkEnd w:id="64"/>
    <w:bookmarkStart w:name="z67" w:id="65"/>
    <w:p>
      <w:pPr>
        <w:spacing w:after="0"/>
        <w:ind w:left="0"/>
        <w:jc w:val="both"/>
      </w:pPr>
      <w:r>
        <w:rPr>
          <w:rFonts w:ascii="Times New Roman"/>
          <w:b w:val="false"/>
          <w:i w:val="false"/>
          <w:color w:val="000000"/>
          <w:sz w:val="28"/>
        </w:rPr>
        <w:t>
      22) үлестес тұлғалармен жасалған мәмілелер туралы есеп;</w:t>
      </w:r>
    </w:p>
    <w:bookmarkEnd w:id="65"/>
    <w:bookmarkStart w:name="z68" w:id="66"/>
    <w:p>
      <w:pPr>
        <w:spacing w:after="0"/>
        <w:ind w:left="0"/>
        <w:jc w:val="both"/>
      </w:pPr>
      <w:r>
        <w:rPr>
          <w:rFonts w:ascii="Times New Roman"/>
          <w:b w:val="false"/>
          <w:i w:val="false"/>
          <w:color w:val="000000"/>
          <w:sz w:val="28"/>
        </w:rPr>
        <w:t>
      23) брокердің шоттарындағы ақша қалдықтары туралы есеп;</w:t>
      </w:r>
    </w:p>
    <w:bookmarkEnd w:id="66"/>
    <w:bookmarkStart w:name="z69" w:id="67"/>
    <w:p>
      <w:pPr>
        <w:spacing w:after="0"/>
        <w:ind w:left="0"/>
        <w:jc w:val="both"/>
      </w:pPr>
      <w:r>
        <w:rPr>
          <w:rFonts w:ascii="Times New Roman"/>
          <w:b w:val="false"/>
          <w:i w:val="false"/>
          <w:color w:val="000000"/>
          <w:sz w:val="28"/>
        </w:rPr>
        <w:t>
      24) брокердің және (немесе) дилердің қызмет көрсетуі туралы есеп;</w:t>
      </w:r>
    </w:p>
    <w:bookmarkEnd w:id="67"/>
    <w:bookmarkStart w:name="z70" w:id="68"/>
    <w:p>
      <w:pPr>
        <w:spacing w:after="0"/>
        <w:ind w:left="0"/>
        <w:jc w:val="both"/>
      </w:pPr>
      <w:r>
        <w:rPr>
          <w:rFonts w:ascii="Times New Roman"/>
          <w:b w:val="false"/>
          <w:i w:val="false"/>
          <w:color w:val="000000"/>
          <w:sz w:val="28"/>
        </w:rPr>
        <w:t>
      25) номиналды ұстаудағы бағалы қағаздар туралы есеп;</w:t>
      </w:r>
    </w:p>
    <w:bookmarkEnd w:id="68"/>
    <w:bookmarkStart w:name="z71" w:id="69"/>
    <w:p>
      <w:pPr>
        <w:spacing w:after="0"/>
        <w:ind w:left="0"/>
        <w:jc w:val="both"/>
      </w:pPr>
      <w:r>
        <w:rPr>
          <w:rFonts w:ascii="Times New Roman"/>
          <w:b w:val="false"/>
          <w:i w:val="false"/>
          <w:color w:val="000000"/>
          <w:sz w:val="28"/>
        </w:rPr>
        <w:t>
      26) шет мемлекеттің заңнамасына сәйкес шығарылған, номиналды ұстаудағы бағалы қағаздар туралы есеп.</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2-қосымша</w:t>
            </w:r>
          </w:p>
        </w:tc>
      </w:tr>
    </w:tbl>
    <w:bookmarkStart w:name="z73" w:id="70"/>
    <w:p>
      <w:pPr>
        <w:spacing w:after="0"/>
        <w:ind w:left="0"/>
        <w:jc w:val="left"/>
      </w:pPr>
      <w:r>
        <w:rPr>
          <w:rFonts w:ascii="Times New Roman"/>
          <w:b/>
          <w:i w:val="false"/>
          <w:color w:val="000000"/>
        </w:rPr>
        <w:t xml:space="preserve"> Әкімшілік деректерді жинауға арналған нысан</w:t>
      </w:r>
    </w:p>
    <w:bookmarkEnd w:id="70"/>
    <w:bookmarkStart w:name="z74" w:id="71"/>
    <w:p>
      <w:pPr>
        <w:spacing w:after="0"/>
        <w:ind w:left="0"/>
        <w:jc w:val="left"/>
      </w:pPr>
      <w:r>
        <w:rPr>
          <w:rFonts w:ascii="Times New Roman"/>
          <w:b/>
          <w:i w:val="false"/>
          <w:color w:val="000000"/>
        </w:rPr>
        <w:t xml:space="preserve"> Меншікті активтер есебінен сатып алынған бағалы қағаздар туралы есеп Есепті кезең: 20__ жылғы "___"________</w:t>
      </w:r>
    </w:p>
    <w:bookmarkEnd w:id="71"/>
    <w:p>
      <w:pPr>
        <w:spacing w:after="0"/>
        <w:ind w:left="0"/>
        <w:jc w:val="both"/>
      </w:pPr>
      <w:r>
        <w:rPr>
          <w:rFonts w:ascii="Times New Roman"/>
          <w:b w:val="false"/>
          <w:i w:val="false"/>
          <w:color w:val="000000"/>
          <w:sz w:val="28"/>
        </w:rPr>
        <w:t>
      Индекс: 1- RCB_CBSA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инвестициялық портфельді басқарушылар; брокерлер және (немесе) дилерлер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1"/>
        <w:gridCol w:w="2909"/>
        <w:gridCol w:w="885"/>
        <w:gridCol w:w="885"/>
        <w:gridCol w:w="885"/>
        <w:gridCol w:w="885"/>
        <w:gridCol w:w="1625"/>
        <w:gridCol w:w="1625"/>
      </w:tblGrid>
      <w:tr>
        <w:trPr>
          <w:trHeight w:val="30" w:hRule="atLeast"/>
        </w:trPr>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елі</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деңгейдегі банктердің бағалы қағаздары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деңгейдегі банктерді қоспағанда, заңды тұлғалардың бағалы қағаздары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емес бағалы қағаздары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Пайлар</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72"/>
    <w:p>
      <w:pPr>
        <w:spacing w:after="0"/>
        <w:ind w:left="0"/>
        <w:jc w:val="both"/>
      </w:pPr>
      <w:r>
        <w:rPr>
          <w:rFonts w:ascii="Times New Roman"/>
          <w:b w:val="false"/>
          <w:i w:val="false"/>
          <w:color w:val="000000"/>
          <w:sz w:val="28"/>
        </w:rPr>
        <w:t>
      кестенің жалғасы: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2022"/>
        <w:gridCol w:w="1711"/>
        <w:gridCol w:w="1711"/>
        <w:gridCol w:w="1716"/>
        <w:gridCol w:w="1712"/>
        <w:gridCol w:w="1713"/>
      </w:tblGrid>
      <w:tr>
        <w:trPr>
          <w:trHeight w:val="30" w:hRule="atLeast"/>
        </w:trPr>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сатып алу валютасы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күні</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73"/>
    <w:p>
      <w:pPr>
        <w:spacing w:after="0"/>
        <w:ind w:left="0"/>
        <w:jc w:val="both"/>
      </w:pPr>
      <w:r>
        <w:rPr>
          <w:rFonts w:ascii="Times New Roman"/>
          <w:b w:val="false"/>
          <w:i w:val="false"/>
          <w:color w:val="000000"/>
          <w:sz w:val="28"/>
        </w:rPr>
        <w:t>
      кестенің жалғасы: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1529"/>
        <w:gridCol w:w="1529"/>
        <w:gridCol w:w="1529"/>
        <w:gridCol w:w="1807"/>
        <w:gridCol w:w="1808"/>
        <w:gridCol w:w="25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баланстық құны</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 сыйлықақы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оң/теріс түзету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74"/>
    <w:p>
      <w:pPr>
        <w:spacing w:after="0"/>
        <w:ind w:left="0"/>
        <w:jc w:val="both"/>
      </w:pPr>
      <w:r>
        <w:rPr>
          <w:rFonts w:ascii="Times New Roman"/>
          <w:b w:val="false"/>
          <w:i w:val="false"/>
          <w:color w:val="000000"/>
          <w:sz w:val="28"/>
        </w:rPr>
        <w:t>
      кестенің жалғасы: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ағымдық купондық мөлшерлеме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w:t>
            </w:r>
            <w:r>
              <w:br/>
            </w:r>
            <w:r>
              <w:rPr>
                <w:rFonts w:ascii="Times New Roman"/>
                <w:b w:val="false"/>
                <w:i w:val="false"/>
                <w:color w:val="000000"/>
                <w:sz w:val="20"/>
              </w:rPr>
              <w:t>есебінен сатып алынған</w:t>
            </w:r>
            <w:r>
              <w:br/>
            </w:r>
            <w:r>
              <w:rPr>
                <w:rFonts w:ascii="Times New Roman"/>
                <w:b w:val="false"/>
                <w:i w:val="false"/>
                <w:color w:val="000000"/>
                <w:sz w:val="20"/>
              </w:rPr>
              <w:t>бағалы қағаздар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80" w:id="7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75"/>
    <w:bookmarkStart w:name="z81" w:id="76"/>
    <w:p>
      <w:pPr>
        <w:spacing w:after="0"/>
        <w:ind w:left="0"/>
        <w:jc w:val="left"/>
      </w:pPr>
      <w:r>
        <w:rPr>
          <w:rFonts w:ascii="Times New Roman"/>
          <w:b/>
          <w:i w:val="false"/>
          <w:color w:val="000000"/>
        </w:rPr>
        <w:t xml:space="preserve"> Меншікті активтер есебінен сатып алынған бағалы қағаздар туралы есеп</w:t>
      </w:r>
    </w:p>
    <w:bookmarkEnd w:id="76"/>
    <w:bookmarkStart w:name="z82" w:id="77"/>
    <w:p>
      <w:pPr>
        <w:spacing w:after="0"/>
        <w:ind w:left="0"/>
        <w:jc w:val="left"/>
      </w:pPr>
      <w:r>
        <w:rPr>
          <w:rFonts w:ascii="Times New Roman"/>
          <w:b/>
          <w:i w:val="false"/>
          <w:color w:val="000000"/>
        </w:rPr>
        <w:t xml:space="preserve"> 1-тарау. Жалпы ережелер</w:t>
      </w:r>
    </w:p>
    <w:bookmarkEnd w:id="77"/>
    <w:bookmarkStart w:name="z83" w:id="78"/>
    <w:p>
      <w:pPr>
        <w:spacing w:after="0"/>
        <w:ind w:left="0"/>
        <w:jc w:val="both"/>
      </w:pPr>
      <w:r>
        <w:rPr>
          <w:rFonts w:ascii="Times New Roman"/>
          <w:b w:val="false"/>
          <w:i w:val="false"/>
          <w:color w:val="000000"/>
          <w:sz w:val="28"/>
        </w:rPr>
        <w:t>
      1. Осы түсіндірме (бұдан әрі – Түсіндірме) "Меншікті активтер есебінен сатып алынған бағалы қағаздар туралы есеп" әкімшілік деректерді жинауға арналған нысанды (бұдан әрі – Нысан) толтыру бойынша бірыңғай талаптарды айқындайды.</w:t>
      </w:r>
    </w:p>
    <w:bookmarkEnd w:id="78"/>
    <w:bookmarkStart w:name="z84" w:id="79"/>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79"/>
    <w:bookmarkStart w:name="z85" w:id="80"/>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есепті кезеңнің соңындағы жағдай бойынша ай сайын жасайды. Нысандағы деректер мың теңгемен толтырылады. 500 (бес жүз) теңгеден аз сома 0 (нөлге) дейін дөңгелектенеді, ал 500 (бес жүз) теңгеге тең және одан жоғары сома 1000 (мың) теңгеге дейін дөңгелектенеді.</w:t>
      </w:r>
    </w:p>
    <w:bookmarkEnd w:id="80"/>
    <w:bookmarkStart w:name="z86" w:id="81"/>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адамдар және орындаушы қол қояды.</w:t>
      </w:r>
    </w:p>
    <w:bookmarkEnd w:id="81"/>
    <w:bookmarkStart w:name="z87" w:id="82"/>
    <w:p>
      <w:pPr>
        <w:spacing w:after="0"/>
        <w:ind w:left="0"/>
        <w:jc w:val="left"/>
      </w:pPr>
      <w:r>
        <w:rPr>
          <w:rFonts w:ascii="Times New Roman"/>
          <w:b/>
          <w:i w:val="false"/>
          <w:color w:val="000000"/>
        </w:rPr>
        <w:t xml:space="preserve"> 2-тарау. Нысанды толтыру бойынша түсіндірме</w:t>
      </w:r>
    </w:p>
    <w:bookmarkEnd w:id="82"/>
    <w:bookmarkStart w:name="z88" w:id="83"/>
    <w:p>
      <w:pPr>
        <w:spacing w:after="0"/>
        <w:ind w:left="0"/>
        <w:jc w:val="both"/>
      </w:pPr>
      <w:r>
        <w:rPr>
          <w:rFonts w:ascii="Times New Roman"/>
          <w:b w:val="false"/>
          <w:i w:val="false"/>
          <w:color w:val="000000"/>
          <w:sz w:val="28"/>
        </w:rPr>
        <w:t>
      5. 2 және 3-бағандарда бағалы қағаз эмитентінің атауы және оның резиденттік елі көрсетіледі.</w:t>
      </w:r>
    </w:p>
    <w:bookmarkEnd w:id="83"/>
    <w:bookmarkStart w:name="z89" w:id="84"/>
    <w:p>
      <w:pPr>
        <w:spacing w:after="0"/>
        <w:ind w:left="0"/>
        <w:jc w:val="both"/>
      </w:pPr>
      <w:r>
        <w:rPr>
          <w:rFonts w:ascii="Times New Roman"/>
          <w:b w:val="false"/>
          <w:i w:val="false"/>
          <w:color w:val="000000"/>
          <w:sz w:val="28"/>
        </w:rPr>
        <w:t>
      6. 4-бағанда типі көрсетіле отырып, сатып алынған бағалы қағаз түрі көрсетіледі.</w:t>
      </w:r>
    </w:p>
    <w:bookmarkEnd w:id="84"/>
    <w:bookmarkStart w:name="z90" w:id="85"/>
    <w:p>
      <w:pPr>
        <w:spacing w:after="0"/>
        <w:ind w:left="0"/>
        <w:jc w:val="both"/>
      </w:pPr>
      <w:r>
        <w:rPr>
          <w:rFonts w:ascii="Times New Roman"/>
          <w:b w:val="false"/>
          <w:i w:val="false"/>
          <w:color w:val="000000"/>
          <w:sz w:val="28"/>
        </w:rPr>
        <w:t>
      7. 5-бағанда бағалы қағаздың сәйкестендіру нөмірі, эмитенттің айналыс мерзімі аяқталған және эмитент оларды өтеу міндеттемелерін орындамаған эмиссиялық бағалы қағаздар бойынша міндеттемелері жөніндегі талап ету құқықтарына қатысты – талап ету құқықтарының сәйкестендіргіші көрсетіледі.</w:t>
      </w:r>
    </w:p>
    <w:bookmarkEnd w:id="85"/>
    <w:bookmarkStart w:name="z91" w:id="86"/>
    <w:p>
      <w:pPr>
        <w:spacing w:after="0"/>
        <w:ind w:left="0"/>
        <w:jc w:val="both"/>
      </w:pPr>
      <w:r>
        <w:rPr>
          <w:rFonts w:ascii="Times New Roman"/>
          <w:b w:val="false"/>
          <w:i w:val="false"/>
          <w:color w:val="000000"/>
          <w:sz w:val="28"/>
        </w:rPr>
        <w:t>
      8. 6-бағанда данамен сатып алынған бағалы қағаздардың саны данамен көрсетіледі. Борыштық бағалы қағаздар шығарылым валютасында номиналдық құны бойынша көрсетіледі.</w:t>
      </w:r>
    </w:p>
    <w:bookmarkEnd w:id="86"/>
    <w:bookmarkStart w:name="z92" w:id="87"/>
    <w:p>
      <w:pPr>
        <w:spacing w:after="0"/>
        <w:ind w:left="0"/>
        <w:jc w:val="both"/>
      </w:pPr>
      <w:r>
        <w:rPr>
          <w:rFonts w:ascii="Times New Roman"/>
          <w:b w:val="false"/>
          <w:i w:val="false"/>
          <w:color w:val="000000"/>
          <w:sz w:val="28"/>
        </w:rPr>
        <w:t>
      9. 7-бағанда есепті күнге ауыртпалық салынған бағалы қағаздардың саны көрсетіледі.</w:t>
      </w:r>
    </w:p>
    <w:bookmarkEnd w:id="87"/>
    <w:bookmarkStart w:name="z93" w:id="88"/>
    <w:p>
      <w:pPr>
        <w:spacing w:after="0"/>
        <w:ind w:left="0"/>
        <w:jc w:val="both"/>
      </w:pPr>
      <w:r>
        <w:rPr>
          <w:rFonts w:ascii="Times New Roman"/>
          <w:b w:val="false"/>
          <w:i w:val="false"/>
          <w:color w:val="000000"/>
          <w:sz w:val="28"/>
        </w:rPr>
        <w:t>
      10. 8-бағанда есепті күні репоға берілген, ауыртпалық салынған бағалы қағаздардың саны көрсетіледі.</w:t>
      </w:r>
    </w:p>
    <w:bookmarkEnd w:id="88"/>
    <w:bookmarkStart w:name="z94" w:id="89"/>
    <w:p>
      <w:pPr>
        <w:spacing w:after="0"/>
        <w:ind w:left="0"/>
        <w:jc w:val="both"/>
      </w:pPr>
      <w:r>
        <w:rPr>
          <w:rFonts w:ascii="Times New Roman"/>
          <w:b w:val="false"/>
          <w:i w:val="false"/>
          <w:color w:val="000000"/>
          <w:sz w:val="28"/>
        </w:rPr>
        <w:t>
      11. 9 және 14-бағандарда валюта кодтары "Валюталар мен қорларды көрсетуге арналған кодтар" ҚР ҰЖ 07 ISO 4217-2012 Қазақстан Республикасының ұлттық жіктеушісіне сәйкес көрсетіледі.</w:t>
      </w:r>
    </w:p>
    <w:bookmarkEnd w:id="89"/>
    <w:bookmarkStart w:name="z95" w:id="90"/>
    <w:p>
      <w:pPr>
        <w:spacing w:after="0"/>
        <w:ind w:left="0"/>
        <w:jc w:val="both"/>
      </w:pPr>
      <w:r>
        <w:rPr>
          <w:rFonts w:ascii="Times New Roman"/>
          <w:b w:val="false"/>
          <w:i w:val="false"/>
          <w:color w:val="000000"/>
          <w:sz w:val="28"/>
        </w:rPr>
        <w:t>
      12. 10-бағанда мәміленің теңгемен жүзеге асырылғанын растайтын бастапқы құжатта (биржалық куәлік, брокердің және (немесе) дилердің есебі, ақпарат берудің және төлемдер жасаудың халықаралық банкаралық жүйесі (SWIFT) бойынша алынған растау) жазылған баға үтірден кейін төрт таңбаға дейінгі дәлдікпен көрсетіледі. Борыштық бағалы қағаздардың бағасы жинақталған сыйақыны ескере отырып, үтірден кейінгі төрт таңбаға дейінгі дәлдікпен коминалды құнға қатысты пайызбен көрсетіледі. Бағалы қағазды (борыштық бағалы қағаздарды қоспағанда) сатып алу шетел валютасымен төленген жағдайда осы сома мәміле жасасқан күні қалыптасқан валюта айырбастаудың нарықтық бағамы бойынша көрсетіледі.</w:t>
      </w:r>
    </w:p>
    <w:bookmarkEnd w:id="90"/>
    <w:bookmarkStart w:name="z96" w:id="91"/>
    <w:p>
      <w:pPr>
        <w:spacing w:after="0"/>
        <w:ind w:left="0"/>
        <w:jc w:val="both"/>
      </w:pPr>
      <w:r>
        <w:rPr>
          <w:rFonts w:ascii="Times New Roman"/>
          <w:b w:val="false"/>
          <w:i w:val="false"/>
          <w:color w:val="000000"/>
          <w:sz w:val="28"/>
        </w:rPr>
        <w:t>
      13. 11-бағанда бухгалтерлік есепте бастапқы танылу күні көрсетіледі.</w:t>
      </w:r>
    </w:p>
    <w:bookmarkEnd w:id="91"/>
    <w:bookmarkStart w:name="z97" w:id="92"/>
    <w:p>
      <w:pPr>
        <w:spacing w:after="0"/>
        <w:ind w:left="0"/>
        <w:jc w:val="both"/>
      </w:pPr>
      <w:r>
        <w:rPr>
          <w:rFonts w:ascii="Times New Roman"/>
          <w:b w:val="false"/>
          <w:i w:val="false"/>
          <w:color w:val="000000"/>
          <w:sz w:val="28"/>
        </w:rPr>
        <w:t>
      14. 12-бағанда борыштық бағалы қағаздарды өтеу күні көрсетіледі.</w:t>
      </w:r>
    </w:p>
    <w:bookmarkEnd w:id="92"/>
    <w:bookmarkStart w:name="z98" w:id="93"/>
    <w:p>
      <w:pPr>
        <w:spacing w:after="0"/>
        <w:ind w:left="0"/>
        <w:jc w:val="both"/>
      </w:pPr>
      <w:r>
        <w:rPr>
          <w:rFonts w:ascii="Times New Roman"/>
          <w:b w:val="false"/>
          <w:i w:val="false"/>
          <w:color w:val="000000"/>
          <w:sz w:val="28"/>
        </w:rPr>
        <w:t>
      15. 13-бағанда агенттерге, консультанттарға, брокерлерге (дилерлерге) төленген сыйақыны және комиссияны қосқанда, тікелей сатып алуға байланысты шығыстарды, қор биржаларының алымдарын, сондай-ақ аударым бойынша банк қызметтерін қосқанда, сатып алушының сатушыға төлеген пайызының (мұндай бар болса) шамасына азайтылған бағалы қағаздардың сатып алу құны көрсетіледі.</w:t>
      </w:r>
    </w:p>
    <w:bookmarkEnd w:id="93"/>
    <w:bookmarkStart w:name="z99" w:id="94"/>
    <w:p>
      <w:pPr>
        <w:spacing w:after="0"/>
        <w:ind w:left="0"/>
        <w:jc w:val="both"/>
      </w:pPr>
      <w:r>
        <w:rPr>
          <w:rFonts w:ascii="Times New Roman"/>
          <w:b w:val="false"/>
          <w:i w:val="false"/>
          <w:color w:val="000000"/>
          <w:sz w:val="28"/>
        </w:rPr>
        <w:t>
      16. 14 және 15-бағандар борыштық бағалы қағаздар бойынша толтырылады. 15-бағанда облигацияны шығару кезінде айқындалған, купондық облигация бойынша пайыздармен көрінетін сыйақы есептелетін облигация құнының ақшалай көрінісі, сондай-ақ облигацияны ұстаушыға оны өтеу кезінде төленуге тиіс сома көрсетіледі. Сомасы шығарылым валютасымен көрсетіледі.</w:t>
      </w:r>
    </w:p>
    <w:bookmarkEnd w:id="94"/>
    <w:bookmarkStart w:name="z100" w:id="95"/>
    <w:p>
      <w:pPr>
        <w:spacing w:after="0"/>
        <w:ind w:left="0"/>
        <w:jc w:val="both"/>
      </w:pPr>
      <w:r>
        <w:rPr>
          <w:rFonts w:ascii="Times New Roman"/>
          <w:b w:val="false"/>
          <w:i w:val="false"/>
          <w:color w:val="000000"/>
          <w:sz w:val="28"/>
        </w:rPr>
        <w:t>
      17. 16-бағанда бағалы қағаздардың бухгалтерлік есепте берілген құны көрсетіледі.</w:t>
      </w:r>
    </w:p>
    <w:bookmarkEnd w:id="95"/>
    <w:bookmarkStart w:name="z101" w:id="96"/>
    <w:p>
      <w:pPr>
        <w:spacing w:after="0"/>
        <w:ind w:left="0"/>
        <w:jc w:val="both"/>
      </w:pPr>
      <w:r>
        <w:rPr>
          <w:rFonts w:ascii="Times New Roman"/>
          <w:b w:val="false"/>
          <w:i w:val="false"/>
          <w:color w:val="000000"/>
          <w:sz w:val="28"/>
        </w:rPr>
        <w:t>
      18. 17-бағанда дисконттың (алу белгісімен) немесе сыйлықақының (абсолюттік көрінісінде) амортизацияланбаған бөлігі көрсетіледі.</w:t>
      </w:r>
    </w:p>
    <w:bookmarkEnd w:id="96"/>
    <w:bookmarkStart w:name="z102" w:id="97"/>
    <w:p>
      <w:pPr>
        <w:spacing w:after="0"/>
        <w:ind w:left="0"/>
        <w:jc w:val="both"/>
      </w:pPr>
      <w:r>
        <w:rPr>
          <w:rFonts w:ascii="Times New Roman"/>
          <w:b w:val="false"/>
          <w:i w:val="false"/>
          <w:color w:val="000000"/>
          <w:sz w:val="28"/>
        </w:rPr>
        <w:t>
      19. 18-бағанда есептелген, бірақ алынбаған сыйақы көрсетіледі, осы бағанды толтыру кезінде борыштық бағалы қағаздар бойынша купон көрсетіледі, акциялар бойынша дивидендтер көрсетіледі.</w:t>
      </w:r>
    </w:p>
    <w:bookmarkEnd w:id="97"/>
    <w:bookmarkStart w:name="z103" w:id="98"/>
    <w:p>
      <w:pPr>
        <w:spacing w:after="0"/>
        <w:ind w:left="0"/>
        <w:jc w:val="both"/>
      </w:pPr>
      <w:r>
        <w:rPr>
          <w:rFonts w:ascii="Times New Roman"/>
          <w:b w:val="false"/>
          <w:i w:val="false"/>
          <w:color w:val="000000"/>
          <w:sz w:val="28"/>
        </w:rPr>
        <w:t>
      20. 19-бағанда оң немесе теріс түзету көрсетіледі.</w:t>
      </w:r>
    </w:p>
    <w:bookmarkEnd w:id="98"/>
    <w:bookmarkStart w:name="z104" w:id="99"/>
    <w:p>
      <w:pPr>
        <w:spacing w:after="0"/>
        <w:ind w:left="0"/>
        <w:jc w:val="both"/>
      </w:pPr>
      <w:r>
        <w:rPr>
          <w:rFonts w:ascii="Times New Roman"/>
          <w:b w:val="false"/>
          <w:i w:val="false"/>
          <w:color w:val="000000"/>
          <w:sz w:val="28"/>
        </w:rPr>
        <w:t>
      21. 20-бағанда ауыртпалық салынған бағалы қағаздардың бухгалтерлік есепте берілген құны көрсетіледі.</w:t>
      </w:r>
    </w:p>
    <w:bookmarkEnd w:id="99"/>
    <w:bookmarkStart w:name="z105" w:id="100"/>
    <w:p>
      <w:pPr>
        <w:spacing w:after="0"/>
        <w:ind w:left="0"/>
        <w:jc w:val="both"/>
      </w:pPr>
      <w:r>
        <w:rPr>
          <w:rFonts w:ascii="Times New Roman"/>
          <w:b w:val="false"/>
          <w:i w:val="false"/>
          <w:color w:val="000000"/>
          <w:sz w:val="28"/>
        </w:rPr>
        <w:t>
      22. 21-бағанда репо шарттарымен ауыртпалық салынған бағалы қағаздардың бухгалтерлік есепте берілген құны көрсетіледі.</w:t>
      </w:r>
    </w:p>
    <w:bookmarkEnd w:id="100"/>
    <w:bookmarkStart w:name="z106" w:id="101"/>
    <w:p>
      <w:pPr>
        <w:spacing w:after="0"/>
        <w:ind w:left="0"/>
        <w:jc w:val="both"/>
      </w:pPr>
      <w:r>
        <w:rPr>
          <w:rFonts w:ascii="Times New Roman"/>
          <w:b w:val="false"/>
          <w:i w:val="false"/>
          <w:color w:val="000000"/>
          <w:sz w:val="28"/>
        </w:rPr>
        <w:t>
      23. 22-бағанда қаржылық есептіліктің халықаралық стандарттарына сәйкес қалыптастырылған резервтер (провизиялар) мөлшері көрсетіледі. Резервтер (провизиялар) мөлшері абсолютті шамада көрсетіледі.</w:t>
      </w:r>
    </w:p>
    <w:bookmarkEnd w:id="101"/>
    <w:bookmarkStart w:name="z107" w:id="102"/>
    <w:p>
      <w:pPr>
        <w:spacing w:after="0"/>
        <w:ind w:left="0"/>
        <w:jc w:val="both"/>
      </w:pPr>
      <w:r>
        <w:rPr>
          <w:rFonts w:ascii="Times New Roman"/>
          <w:b w:val="false"/>
          <w:i w:val="false"/>
          <w:color w:val="000000"/>
          <w:sz w:val="28"/>
        </w:rPr>
        <w:t>
      24. 23-бағанда бағалы қағаздың "басқа да жиынтық кіріс арқылы әділ құны бойынша есептелетін", "пайда немесе зиян арқылы әділ құны бойынша есептелетін" немесе "амортизацияланған құны бойынша есептелетін" санаты көрсетіледі.</w:t>
      </w:r>
    </w:p>
    <w:bookmarkEnd w:id="102"/>
    <w:bookmarkStart w:name="z108" w:id="103"/>
    <w:p>
      <w:pPr>
        <w:spacing w:after="0"/>
        <w:ind w:left="0"/>
        <w:jc w:val="both"/>
      </w:pPr>
      <w:r>
        <w:rPr>
          <w:rFonts w:ascii="Times New Roman"/>
          <w:b w:val="false"/>
          <w:i w:val="false"/>
          <w:color w:val="000000"/>
          <w:sz w:val="28"/>
        </w:rPr>
        <w:t xml:space="preserve">
      25. 24 және 25-бағандарды толтыру кезінде "Болу қажеттілігі қаржы ұйымдарының қызметін реттейтін Қазақстан Республикасының заңнамасына сәйкес талап етілетін заңды тұлғалар және елдер үшін ең аз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(Нормативтік құқықтық актілерді мемлекеттік тіркеу тізілімінде № 8318 болып тіркелген)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рейтингілік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 рейтингі көрсетіледі. Рейтингі болмаған кезде 24 және 25-бағандарда "рейтингі жоқ" деп көрсетіледі. Бұл бағандар Қазақстан Республикасының мемлекеттік бағалы қағаздары бойынша толтырылмайды.</w:t>
      </w:r>
    </w:p>
    <w:bookmarkEnd w:id="103"/>
    <w:bookmarkStart w:name="z109" w:id="104"/>
    <w:p>
      <w:pPr>
        <w:spacing w:after="0"/>
        <w:ind w:left="0"/>
        <w:jc w:val="both"/>
      </w:pPr>
      <w:r>
        <w:rPr>
          <w:rFonts w:ascii="Times New Roman"/>
          <w:b w:val="false"/>
          <w:i w:val="false"/>
          <w:color w:val="000000"/>
          <w:sz w:val="28"/>
        </w:rPr>
        <w:t>
      26. 26-бағанда Нысанды ұсыну күні борыштық қаржы құралдары бойынша купондық мөлшерлеме көрсетіледі.</w:t>
      </w:r>
    </w:p>
    <w:bookmarkEnd w:id="104"/>
    <w:bookmarkStart w:name="z110" w:id="105"/>
    <w:p>
      <w:pPr>
        <w:spacing w:after="0"/>
        <w:ind w:left="0"/>
        <w:jc w:val="both"/>
      </w:pPr>
      <w:r>
        <w:rPr>
          <w:rFonts w:ascii="Times New Roman"/>
          <w:b w:val="false"/>
          <w:i w:val="false"/>
          <w:color w:val="000000"/>
          <w:sz w:val="28"/>
        </w:rPr>
        <w:t>
      27. Мәліметтер болмаған жағдайда, Нысан нөлдік қалдықтармен ұсынылады.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3-қосымша</w:t>
            </w:r>
          </w:p>
        </w:tc>
      </w:tr>
    </w:tbl>
    <w:bookmarkStart w:name="z112" w:id="106"/>
    <w:p>
      <w:pPr>
        <w:spacing w:after="0"/>
        <w:ind w:left="0"/>
        <w:jc w:val="left"/>
      </w:pPr>
      <w:r>
        <w:rPr>
          <w:rFonts w:ascii="Times New Roman"/>
          <w:b/>
          <w:i w:val="false"/>
          <w:color w:val="000000"/>
        </w:rPr>
        <w:t xml:space="preserve"> Әкімшілік деректерді жинауға арналған нысан</w:t>
      </w:r>
    </w:p>
    <w:bookmarkEnd w:id="106"/>
    <w:bookmarkStart w:name="z113" w:id="107"/>
    <w:p>
      <w:pPr>
        <w:spacing w:after="0"/>
        <w:ind w:left="0"/>
        <w:jc w:val="left"/>
      </w:pPr>
      <w:r>
        <w:rPr>
          <w:rFonts w:ascii="Times New Roman"/>
          <w:b/>
          <w:i w:val="false"/>
          <w:color w:val="000000"/>
        </w:rPr>
        <w:t xml:space="preserve"> Меншікті активтер есебінен жасалған кері репо және репо операциялары туралы есеп Есепті кезең: 20__ жылғы "___"________</w:t>
      </w:r>
    </w:p>
    <w:bookmarkEnd w:id="107"/>
    <w:p>
      <w:pPr>
        <w:spacing w:after="0"/>
        <w:ind w:left="0"/>
        <w:jc w:val="both"/>
      </w:pPr>
      <w:r>
        <w:rPr>
          <w:rFonts w:ascii="Times New Roman"/>
          <w:b w:val="false"/>
          <w:i w:val="false"/>
          <w:color w:val="000000"/>
          <w:sz w:val="28"/>
        </w:rPr>
        <w:t xml:space="preserve">
      Индекс: 2 - RCB_REPO_SA </w:t>
      </w:r>
    </w:p>
    <w:p>
      <w:pPr>
        <w:spacing w:after="0"/>
        <w:ind w:left="0"/>
        <w:jc w:val="both"/>
      </w:pPr>
      <w:r>
        <w:rPr>
          <w:rFonts w:ascii="Times New Roman"/>
          <w:b w:val="false"/>
          <w:i w:val="false"/>
          <w:color w:val="000000"/>
          <w:sz w:val="28"/>
        </w:rPr>
        <w:t xml:space="preserve">
      Кезеңділігі: ай сайын </w:t>
      </w:r>
    </w:p>
    <w:p>
      <w:pPr>
        <w:spacing w:after="0"/>
        <w:ind w:left="0"/>
        <w:jc w:val="both"/>
      </w:pPr>
      <w:r>
        <w:rPr>
          <w:rFonts w:ascii="Times New Roman"/>
          <w:b w:val="false"/>
          <w:i w:val="false"/>
          <w:color w:val="000000"/>
          <w:sz w:val="28"/>
        </w:rPr>
        <w:t xml:space="preserve">
      Ұсынады: инвестициялық портфельді басқарушылар; брокерлер және (немесе) дилерлер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1124"/>
        <w:gridCol w:w="1124"/>
        <w:gridCol w:w="1124"/>
        <w:gridCol w:w="1125"/>
        <w:gridCol w:w="1125"/>
        <w:gridCol w:w="1125"/>
        <w:gridCol w:w="1125"/>
        <w:gridCol w:w="1125"/>
      </w:tblGrid>
      <w:tr>
        <w:trPr>
          <w:trHeight w:val="30" w:hRule="atLeast"/>
        </w:trPr>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елі</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ашылған күн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жабылған күн</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тәсіл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тәсіл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108"/>
    <w:p>
      <w:pPr>
        <w:spacing w:after="0"/>
        <w:ind w:left="0"/>
        <w:jc w:val="both"/>
      </w:pPr>
      <w:r>
        <w:rPr>
          <w:rFonts w:ascii="Times New Roman"/>
          <w:b w:val="false"/>
          <w:i w:val="false"/>
          <w:color w:val="000000"/>
          <w:sz w:val="28"/>
        </w:rPr>
        <w:t>
      кестенің жалғасы: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1417"/>
        <w:gridCol w:w="1417"/>
        <w:gridCol w:w="2379"/>
        <w:gridCol w:w="1417"/>
        <w:gridCol w:w="1417"/>
        <w:gridCol w:w="1418"/>
        <w:gridCol w:w="1418"/>
      </w:tblGrid>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мерзімі күнмен</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түсіндірме осы нысанға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 есебінен</w:t>
            </w:r>
            <w:r>
              <w:br/>
            </w:r>
            <w:r>
              <w:rPr>
                <w:rFonts w:ascii="Times New Roman"/>
                <w:b w:val="false"/>
                <w:i w:val="false"/>
                <w:color w:val="000000"/>
                <w:sz w:val="20"/>
              </w:rPr>
              <w:t>жасалған кері репо және</w:t>
            </w:r>
            <w:r>
              <w:br/>
            </w:r>
            <w:r>
              <w:rPr>
                <w:rFonts w:ascii="Times New Roman"/>
                <w:b w:val="false"/>
                <w:i w:val="false"/>
                <w:color w:val="000000"/>
                <w:sz w:val="20"/>
              </w:rPr>
              <w:t>репо операциялары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17" w:id="10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09"/>
    <w:bookmarkStart w:name="z118" w:id="110"/>
    <w:p>
      <w:pPr>
        <w:spacing w:after="0"/>
        <w:ind w:left="0"/>
        <w:jc w:val="left"/>
      </w:pPr>
      <w:r>
        <w:rPr>
          <w:rFonts w:ascii="Times New Roman"/>
          <w:b/>
          <w:i w:val="false"/>
          <w:color w:val="000000"/>
        </w:rPr>
        <w:t xml:space="preserve"> Меншікті активтер есебінен жасалған кері репо және репо операциялары туралы есеп</w:t>
      </w:r>
    </w:p>
    <w:bookmarkEnd w:id="110"/>
    <w:bookmarkStart w:name="z119" w:id="111"/>
    <w:p>
      <w:pPr>
        <w:spacing w:after="0"/>
        <w:ind w:left="0"/>
        <w:jc w:val="left"/>
      </w:pPr>
      <w:r>
        <w:rPr>
          <w:rFonts w:ascii="Times New Roman"/>
          <w:b/>
          <w:i w:val="false"/>
          <w:color w:val="000000"/>
        </w:rPr>
        <w:t xml:space="preserve"> 1-тарау. Жалпы ережелер</w:t>
      </w:r>
    </w:p>
    <w:bookmarkEnd w:id="111"/>
    <w:bookmarkStart w:name="z120" w:id="112"/>
    <w:p>
      <w:pPr>
        <w:spacing w:after="0"/>
        <w:ind w:left="0"/>
        <w:jc w:val="both"/>
      </w:pPr>
      <w:r>
        <w:rPr>
          <w:rFonts w:ascii="Times New Roman"/>
          <w:b w:val="false"/>
          <w:i w:val="false"/>
          <w:color w:val="000000"/>
          <w:sz w:val="28"/>
        </w:rPr>
        <w:t>
      1. Осы түсіндірме (бұдан әрі – Түсіндірме) "Меншікті активтер есебінен жасалған кері репо және репо операциялары туралы есеп" әкімшілік деректерді жинауға арналған нысанды (бұдан әрі – Нысан) толтыру бойынша бірыңғай талаптарды айқындайды.</w:t>
      </w:r>
    </w:p>
    <w:bookmarkEnd w:id="112"/>
    <w:bookmarkStart w:name="z121" w:id="113"/>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13"/>
    <w:bookmarkStart w:name="z122" w:id="114"/>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есепті кезеңнің соңындағы жағдай бойынша ай сайын жасайды. Нысандағы деректер мың теңгемен толтырылады. 500 (бес жүз) теңгеден аз сома 0 (нөлге) дейін дөңгелектенеді, ал 500 (бес жүз) теңгеге тең және одан жоғары сома 1000 (мың) теңгеге дейін дөңгелектенеді.</w:t>
      </w:r>
    </w:p>
    <w:bookmarkEnd w:id="114"/>
    <w:bookmarkStart w:name="z123" w:id="115"/>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адамдар және орындаушы қол қояды.</w:t>
      </w:r>
    </w:p>
    <w:bookmarkEnd w:id="115"/>
    <w:bookmarkStart w:name="z124" w:id="116"/>
    <w:p>
      <w:pPr>
        <w:spacing w:after="0"/>
        <w:ind w:left="0"/>
        <w:jc w:val="left"/>
      </w:pPr>
      <w:r>
        <w:rPr>
          <w:rFonts w:ascii="Times New Roman"/>
          <w:b/>
          <w:i w:val="false"/>
          <w:color w:val="000000"/>
        </w:rPr>
        <w:t xml:space="preserve"> 2-тарау. Нысанды толтыру бойынша түсіндірме</w:t>
      </w:r>
    </w:p>
    <w:bookmarkEnd w:id="116"/>
    <w:bookmarkStart w:name="z125" w:id="117"/>
    <w:p>
      <w:pPr>
        <w:spacing w:after="0"/>
        <w:ind w:left="0"/>
        <w:jc w:val="both"/>
      </w:pPr>
      <w:r>
        <w:rPr>
          <w:rFonts w:ascii="Times New Roman"/>
          <w:b w:val="false"/>
          <w:i w:val="false"/>
          <w:color w:val="000000"/>
          <w:sz w:val="28"/>
        </w:rPr>
        <w:t>
      5. 4-бағанда типі көрсетіле отырып, берілген және (немесе) сатып алынған кері репо және (немесе) репо операциялары бойынша бағалы қағаз түрі көрсетіледі.</w:t>
      </w:r>
    </w:p>
    <w:bookmarkEnd w:id="117"/>
    <w:bookmarkStart w:name="z126" w:id="118"/>
    <w:p>
      <w:pPr>
        <w:spacing w:after="0"/>
        <w:ind w:left="0"/>
        <w:jc w:val="both"/>
      </w:pPr>
      <w:r>
        <w:rPr>
          <w:rFonts w:ascii="Times New Roman"/>
          <w:b w:val="false"/>
          <w:i w:val="false"/>
          <w:color w:val="000000"/>
          <w:sz w:val="28"/>
        </w:rPr>
        <w:t>
      6. 6-бағанда кері репо және (немесе) репо операциялары бойынша берілген және (немесе) сатып алынған бағалы қағаздардың саны көрсетіледі.</w:t>
      </w:r>
    </w:p>
    <w:bookmarkEnd w:id="118"/>
    <w:bookmarkStart w:name="z127" w:id="119"/>
    <w:p>
      <w:pPr>
        <w:spacing w:after="0"/>
        <w:ind w:left="0"/>
        <w:jc w:val="both"/>
      </w:pPr>
      <w:r>
        <w:rPr>
          <w:rFonts w:ascii="Times New Roman"/>
          <w:b w:val="false"/>
          <w:i w:val="false"/>
          <w:color w:val="000000"/>
          <w:sz w:val="28"/>
        </w:rPr>
        <w:t>
      7. 7-бағанда валюталардың кодтары "Валюталар мен қорларды көрсетуге арналған кодтар" ҚР ҰЖ 07 ISO 4217-2012 Қазақстан Республикасының мемлекеттік жіктеушісіне сәйкес көрсетіледі.</w:t>
      </w:r>
    </w:p>
    <w:bookmarkEnd w:id="119"/>
    <w:bookmarkStart w:name="z128" w:id="120"/>
    <w:p>
      <w:pPr>
        <w:spacing w:after="0"/>
        <w:ind w:left="0"/>
        <w:jc w:val="both"/>
      </w:pPr>
      <w:r>
        <w:rPr>
          <w:rFonts w:ascii="Times New Roman"/>
          <w:b w:val="false"/>
          <w:i w:val="false"/>
          <w:color w:val="000000"/>
          <w:sz w:val="28"/>
        </w:rPr>
        <w:t xml:space="preserve">
      8. 14 және 15-бағандарды толтыру кезінде "Болу қажеттілігі қаржы ұйымдарының қызметін реттейтін Қазақстан Республикасының заңнамасына сәйкес талап етілетін заңды тұлғалар және елдер үшін ең аз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(Нормативтік құқықтық актілерді мемлекеттік тіркеу тізілімінде № 8318 болып тіркелген)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рейтингілік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 рейтингі көрсетіледі. Рейтингі болмаған кезде 14 және 15-бағандарда "рейтингі жоқ" деп көрсетіледі. Бұл бағандар Қазақстан Республикасының мемлекеттік бағалы қағаздары бойынша толтырылмайды.</w:t>
      </w:r>
    </w:p>
    <w:bookmarkEnd w:id="120"/>
    <w:bookmarkStart w:name="z129" w:id="121"/>
    <w:p>
      <w:pPr>
        <w:spacing w:after="0"/>
        <w:ind w:left="0"/>
        <w:jc w:val="both"/>
      </w:pPr>
      <w:r>
        <w:rPr>
          <w:rFonts w:ascii="Times New Roman"/>
          <w:b w:val="false"/>
          <w:i w:val="false"/>
          <w:color w:val="000000"/>
          <w:sz w:val="28"/>
        </w:rPr>
        <w:t>
      9. 16 және 17-бағандарда Қазақстан Республикасының қор биржасының ресми тізіміне сәйкес Қазақстан Республикасы резиденттерінің бағалы қағаздарының санаты көрсетіледі. Қазақстан Республикасының қор биржасы ресми тізімінің санаты болмаған кезде 16 және 17-бағандарда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bookmarkEnd w:id="121"/>
    <w:bookmarkStart w:name="z130" w:id="122"/>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4-қосымша</w:t>
            </w:r>
          </w:p>
        </w:tc>
      </w:tr>
    </w:tbl>
    <w:bookmarkStart w:name="z132" w:id="123"/>
    <w:p>
      <w:pPr>
        <w:spacing w:after="0"/>
        <w:ind w:left="0"/>
        <w:jc w:val="left"/>
      </w:pPr>
      <w:r>
        <w:rPr>
          <w:rFonts w:ascii="Times New Roman"/>
          <w:b/>
          <w:i w:val="false"/>
          <w:color w:val="000000"/>
        </w:rPr>
        <w:t xml:space="preserve"> Әкімшілік деректерді жинауға арналған нысан</w:t>
      </w:r>
    </w:p>
    <w:bookmarkEnd w:id="123"/>
    <w:bookmarkStart w:name="z133" w:id="124"/>
    <w:p>
      <w:pPr>
        <w:spacing w:after="0"/>
        <w:ind w:left="0"/>
        <w:jc w:val="left"/>
      </w:pPr>
      <w:r>
        <w:rPr>
          <w:rFonts w:ascii="Times New Roman"/>
          <w:b/>
          <w:i w:val="false"/>
          <w:color w:val="000000"/>
        </w:rPr>
        <w:t xml:space="preserve"> Екінші деңгейдегі банктердегі және банк операцияларының жекелеген түрлерін жүзеге асыратын ұйымдардағы ағымдағы шоттарда меншікті активтер есебінен орналастырылған салымдар мен ақша туралы есеп Есепті кезең: 20__ жылғы "___"________</w:t>
      </w:r>
    </w:p>
    <w:bookmarkEnd w:id="124"/>
    <w:p>
      <w:pPr>
        <w:spacing w:after="0"/>
        <w:ind w:left="0"/>
        <w:jc w:val="both"/>
      </w:pPr>
      <w:r>
        <w:rPr>
          <w:rFonts w:ascii="Times New Roman"/>
          <w:b w:val="false"/>
          <w:i w:val="false"/>
          <w:color w:val="000000"/>
          <w:sz w:val="28"/>
        </w:rPr>
        <w:t>
      Индекс: 3- RCB_Vklady_SA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инвестициялық портфельді басқарушылар; брокерлер және (немесе) дилерлер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2822"/>
        <w:gridCol w:w="1058"/>
        <w:gridCol w:w="1058"/>
        <w:gridCol w:w="1058"/>
        <w:gridCol w:w="1115"/>
        <w:gridCol w:w="1119"/>
        <w:gridCol w:w="1841"/>
      </w:tblGrid>
      <w:tr>
        <w:trPr>
          <w:trHeight w:val="30" w:hRule="atLeast"/>
        </w:trPr>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шартының жасалған күні мен нөмірі</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орналастырылған күні</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шоттарындағы ақша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етуге дейінгі салымдар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шоттарындағы ақша</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25"/>
    <w:p>
      <w:pPr>
        <w:spacing w:after="0"/>
        <w:ind w:left="0"/>
        <w:jc w:val="both"/>
      </w:pPr>
      <w:r>
        <w:rPr>
          <w:rFonts w:ascii="Times New Roman"/>
          <w:b w:val="false"/>
          <w:i w:val="false"/>
          <w:color w:val="000000"/>
          <w:sz w:val="28"/>
        </w:rPr>
        <w:t>
      кестенің жалғасы: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1443"/>
        <w:gridCol w:w="1444"/>
        <w:gridCol w:w="1444"/>
        <w:gridCol w:w="1706"/>
        <w:gridCol w:w="2425"/>
        <w:gridCol w:w="1445"/>
      </w:tblGrid>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сыйақы мөлшерлемесі (жылдық пайыздармен)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салым бойынша есептелген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Екінші деңгейдегі банктердегі</w:t>
            </w:r>
            <w:r>
              <w:br/>
            </w:r>
            <w:r>
              <w:rPr>
                <w:rFonts w:ascii="Times New Roman"/>
                <w:b w:val="false"/>
                <w:i w:val="false"/>
                <w:color w:val="000000"/>
                <w:sz w:val="20"/>
              </w:rPr>
              <w:t>және банк операцияларының</w:t>
            </w:r>
            <w:r>
              <w:br/>
            </w:r>
            <w:r>
              <w:rPr>
                <w:rFonts w:ascii="Times New Roman"/>
                <w:b w:val="false"/>
                <w:i w:val="false"/>
                <w:color w:val="000000"/>
                <w:sz w:val="20"/>
              </w:rPr>
              <w:t>жекелеген түрлерін жүзеге</w:t>
            </w:r>
            <w:r>
              <w:br/>
            </w:r>
            <w:r>
              <w:rPr>
                <w:rFonts w:ascii="Times New Roman"/>
                <w:b w:val="false"/>
                <w:i w:val="false"/>
                <w:color w:val="000000"/>
                <w:sz w:val="20"/>
              </w:rPr>
              <w:t>асыратын ұйымдардағы</w:t>
            </w:r>
            <w:r>
              <w:br/>
            </w:r>
            <w:r>
              <w:rPr>
                <w:rFonts w:ascii="Times New Roman"/>
                <w:b w:val="false"/>
                <w:i w:val="false"/>
                <w:color w:val="000000"/>
                <w:sz w:val="20"/>
              </w:rPr>
              <w:t>ағымдағы шоттарда меншікті</w:t>
            </w:r>
            <w:r>
              <w:br/>
            </w:r>
            <w:r>
              <w:rPr>
                <w:rFonts w:ascii="Times New Roman"/>
                <w:b w:val="false"/>
                <w:i w:val="false"/>
                <w:color w:val="000000"/>
                <w:sz w:val="20"/>
              </w:rPr>
              <w:t>активтер есебінен</w:t>
            </w:r>
            <w:r>
              <w:br/>
            </w:r>
            <w:r>
              <w:rPr>
                <w:rFonts w:ascii="Times New Roman"/>
                <w:b w:val="false"/>
                <w:i w:val="false"/>
                <w:color w:val="000000"/>
                <w:sz w:val="20"/>
              </w:rPr>
              <w:t>орналастырылған салымдар</w:t>
            </w:r>
            <w:r>
              <w:br/>
            </w:r>
            <w:r>
              <w:rPr>
                <w:rFonts w:ascii="Times New Roman"/>
                <w:b w:val="false"/>
                <w:i w:val="false"/>
                <w:color w:val="000000"/>
                <w:sz w:val="20"/>
              </w:rPr>
              <w:t>мен ақша туралы есеп нысанына</w:t>
            </w:r>
            <w:r>
              <w:br/>
            </w:r>
            <w:r>
              <w:rPr>
                <w:rFonts w:ascii="Times New Roman"/>
                <w:b w:val="false"/>
                <w:i w:val="false"/>
                <w:color w:val="000000"/>
                <w:sz w:val="20"/>
              </w:rPr>
              <w:t>қосымша</w:t>
            </w:r>
          </w:p>
        </w:tc>
      </w:tr>
    </w:tbl>
    <w:bookmarkStart w:name="z137" w:id="12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26"/>
    <w:bookmarkStart w:name="z138" w:id="127"/>
    <w:p>
      <w:pPr>
        <w:spacing w:after="0"/>
        <w:ind w:left="0"/>
        <w:jc w:val="left"/>
      </w:pPr>
      <w:r>
        <w:rPr>
          <w:rFonts w:ascii="Times New Roman"/>
          <w:b/>
          <w:i w:val="false"/>
          <w:color w:val="000000"/>
        </w:rPr>
        <w:t xml:space="preserve"> Екінші деңгейдегі банктердегі және банк операцияларының жекелеген түрлерін жүзеге асыратын ұйымдардағы ағымдағы шоттарда меншікті активтер есебінен орналастырылған салымдар мен ақша туралы есеп</w:t>
      </w:r>
    </w:p>
    <w:bookmarkEnd w:id="127"/>
    <w:bookmarkStart w:name="z139" w:id="128"/>
    <w:p>
      <w:pPr>
        <w:spacing w:after="0"/>
        <w:ind w:left="0"/>
        <w:jc w:val="left"/>
      </w:pPr>
      <w:r>
        <w:rPr>
          <w:rFonts w:ascii="Times New Roman"/>
          <w:b/>
          <w:i w:val="false"/>
          <w:color w:val="000000"/>
        </w:rPr>
        <w:t xml:space="preserve"> 1-тарау. Жалпы ережелер</w:t>
      </w:r>
    </w:p>
    <w:bookmarkEnd w:id="128"/>
    <w:bookmarkStart w:name="z140" w:id="129"/>
    <w:p>
      <w:pPr>
        <w:spacing w:after="0"/>
        <w:ind w:left="0"/>
        <w:jc w:val="both"/>
      </w:pPr>
      <w:r>
        <w:rPr>
          <w:rFonts w:ascii="Times New Roman"/>
          <w:b w:val="false"/>
          <w:i w:val="false"/>
          <w:color w:val="000000"/>
          <w:sz w:val="28"/>
        </w:rPr>
        <w:t>
      1. Осы түсіндірме (бұдан әрі – Түсіндірме) "Екінші деңгейдегі банктердегі және банк операцияларының жекелеген түрлерін жүзеге асыратын ұйымдардағы ағымдағы шоттарда меншікті активтер есебінен орналастырылған салымдар мен ақша туралы есеп" әкімшілік деректерді жинауға арналған нысанды (бұдан әрі – Нысан) толтыру бойынша бірыңғай талаптарды айқындайды.</w:t>
      </w:r>
    </w:p>
    <w:bookmarkEnd w:id="129"/>
    <w:bookmarkStart w:name="z141" w:id="130"/>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30"/>
    <w:bookmarkStart w:name="z142" w:id="131"/>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есепті кезеңнің соңындағы жағдай бойынша ай сайын жасайды. Нысандағы деректер мың теңгемен толтырылады. 500 (бес жүз) теңгеден аз сома 0 (нөлге) дейін дөңгелектенеді, ал 500 (бес жүз) теңгеге тең және одан жоғары сома 1000 (мың) теңгеге дейін дөңгелектенеді.</w:t>
      </w:r>
    </w:p>
    <w:bookmarkEnd w:id="131"/>
    <w:bookmarkStart w:name="z143" w:id="132"/>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адамдар және орындаушы қол қояды.</w:t>
      </w:r>
    </w:p>
    <w:bookmarkEnd w:id="132"/>
    <w:bookmarkStart w:name="z144" w:id="133"/>
    <w:p>
      <w:pPr>
        <w:spacing w:after="0"/>
        <w:ind w:left="0"/>
        <w:jc w:val="left"/>
      </w:pPr>
      <w:r>
        <w:rPr>
          <w:rFonts w:ascii="Times New Roman"/>
          <w:b/>
          <w:i w:val="false"/>
          <w:color w:val="000000"/>
        </w:rPr>
        <w:t xml:space="preserve"> 2-тарау. Нысанды толтыру бойынша түсіндірме</w:t>
      </w:r>
    </w:p>
    <w:bookmarkEnd w:id="133"/>
    <w:bookmarkStart w:name="z145" w:id="134"/>
    <w:p>
      <w:pPr>
        <w:spacing w:after="0"/>
        <w:ind w:left="0"/>
        <w:jc w:val="both"/>
      </w:pPr>
      <w:r>
        <w:rPr>
          <w:rFonts w:ascii="Times New Roman"/>
          <w:b w:val="false"/>
          <w:i w:val="false"/>
          <w:color w:val="000000"/>
          <w:sz w:val="28"/>
        </w:rPr>
        <w:t xml:space="preserve">
      5. 3 және 4-бағандарды толтыру кезінде "Болу қажеттілігі қаржы ұйымдарының қызметін реттейтін Қазақстан Республикасының заңнамасына сәйкес талап етілетін заңды тұлғалар және елдер үшін ең аз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(Нормативтік құқықтық актілерді мемлекеттік тіркеу тізілімінде № 8318 болып тіркелген)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рейтингілік агенттіктердің бірі берген екінші деңгейдегі банктің рейтингі көрсетіледі. Рейтингі болмаған кезде 3 және 4-бағандарда "рейтингі жоқ" деп көрсетіледі. Бұл бағандар Қазақстан Республикасының Ұлттық Банкіндегі салымдар бойынша толтырылмайды.</w:t>
      </w:r>
    </w:p>
    <w:bookmarkEnd w:id="134"/>
    <w:bookmarkStart w:name="z146" w:id="135"/>
    <w:p>
      <w:pPr>
        <w:spacing w:after="0"/>
        <w:ind w:left="0"/>
        <w:jc w:val="both"/>
      </w:pPr>
      <w:r>
        <w:rPr>
          <w:rFonts w:ascii="Times New Roman"/>
          <w:b w:val="false"/>
          <w:i w:val="false"/>
          <w:color w:val="000000"/>
          <w:sz w:val="28"/>
        </w:rPr>
        <w:t>
      6. 5-бағанда валюталардың кодтары "Валюталар мен қорларды көрсетуге арналған кодтар" ҚР ҰЖ 07 ISO 4217-2012 Қазақстан Республикасының мемлекеттік жіктеушісіне сәйкес көрсетіледі.</w:t>
      </w:r>
    </w:p>
    <w:bookmarkEnd w:id="135"/>
    <w:bookmarkStart w:name="z147" w:id="136"/>
    <w:p>
      <w:pPr>
        <w:spacing w:after="0"/>
        <w:ind w:left="0"/>
        <w:jc w:val="both"/>
      </w:pPr>
      <w:r>
        <w:rPr>
          <w:rFonts w:ascii="Times New Roman"/>
          <w:b w:val="false"/>
          <w:i w:val="false"/>
          <w:color w:val="000000"/>
          <w:sz w:val="28"/>
        </w:rPr>
        <w:t>
      7. 8-бағанда банктік салым шарты бойынша салымның мерзімі көрсетіледі, салым мерзімі ұзартылған жағдайда ұзартылған мерзімі ескеріліп көрсетіледі.</w:t>
      </w:r>
    </w:p>
    <w:bookmarkEnd w:id="136"/>
    <w:bookmarkStart w:name="z148" w:id="137"/>
    <w:p>
      <w:pPr>
        <w:spacing w:after="0"/>
        <w:ind w:left="0"/>
        <w:jc w:val="both"/>
      </w:pPr>
      <w:r>
        <w:rPr>
          <w:rFonts w:ascii="Times New Roman"/>
          <w:b w:val="false"/>
          <w:i w:val="false"/>
          <w:color w:val="000000"/>
          <w:sz w:val="28"/>
        </w:rPr>
        <w:t>
      8. 10 және 11-бағандарда меншікті активтерді Қазақстан Республикасының Ұлттық Банкінде, екінші деңгейдегі банктерде және банк операцияларының жекелеген түрлерін жүзеге асыратын ұйымдарда орналастыру сомасы көрсетіледі. Активтер шетел валютасындағы салымға орналастырылған жағдайда баламасы ұлттық валюта – теңгемен 10-бағанда бір мезгілде көрсетіле отырып, 11-баған толтырылады, активтер ұлттық валюта – теңгедегі салымға орналастырылған жағдайда 10-баған толтырылады.</w:t>
      </w:r>
    </w:p>
    <w:bookmarkEnd w:id="137"/>
    <w:bookmarkStart w:name="z149" w:id="138"/>
    <w:p>
      <w:pPr>
        <w:spacing w:after="0"/>
        <w:ind w:left="0"/>
        <w:jc w:val="both"/>
      </w:pPr>
      <w:r>
        <w:rPr>
          <w:rFonts w:ascii="Times New Roman"/>
          <w:b w:val="false"/>
          <w:i w:val="false"/>
          <w:color w:val="000000"/>
          <w:sz w:val="28"/>
        </w:rPr>
        <w:t>
      9. Егер салымға меншік құқығын шектеулер болса, онда 15-бағанда "иә" деген сөз қойылады.</w:t>
      </w:r>
    </w:p>
    <w:bookmarkEnd w:id="138"/>
    <w:bookmarkStart w:name="z150" w:id="139"/>
    <w:p>
      <w:pPr>
        <w:spacing w:after="0"/>
        <w:ind w:left="0"/>
        <w:jc w:val="both"/>
      </w:pPr>
      <w:r>
        <w:rPr>
          <w:rFonts w:ascii="Times New Roman"/>
          <w:b w:val="false"/>
          <w:i w:val="false"/>
          <w:color w:val="000000"/>
          <w:sz w:val="28"/>
        </w:rPr>
        <w:t>
      10. Кесте салымдар мен ақша сомасы көрсетіле отырып және әрбір валюта, екінші деңгейдегі банк және банк операцияларының жекелеген түрлерін жүзеге асыратын ұйым бойынша жеке-жеке толтырылады.</w:t>
      </w:r>
    </w:p>
    <w:bookmarkEnd w:id="139"/>
    <w:bookmarkStart w:name="z151" w:id="140"/>
    <w:p>
      <w:pPr>
        <w:spacing w:after="0"/>
        <w:ind w:left="0"/>
        <w:jc w:val="both"/>
      </w:pPr>
      <w:r>
        <w:rPr>
          <w:rFonts w:ascii="Times New Roman"/>
          <w:b w:val="false"/>
          <w:i w:val="false"/>
          <w:color w:val="000000"/>
          <w:sz w:val="28"/>
        </w:rPr>
        <w:t>
      11. Мәліметтер болмаған жағдайда Нысан нөлдік қалдықтармен ұсынылады.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5-қосымша</w:t>
            </w:r>
          </w:p>
        </w:tc>
      </w:tr>
    </w:tbl>
    <w:bookmarkStart w:name="z153" w:id="141"/>
    <w:p>
      <w:pPr>
        <w:spacing w:after="0"/>
        <w:ind w:left="0"/>
        <w:jc w:val="left"/>
      </w:pPr>
      <w:r>
        <w:rPr>
          <w:rFonts w:ascii="Times New Roman"/>
          <w:b/>
          <w:i w:val="false"/>
          <w:color w:val="000000"/>
        </w:rPr>
        <w:t xml:space="preserve"> Әкімшілік деректерді жинауға арналған нысан</w:t>
      </w:r>
    </w:p>
    <w:bookmarkEnd w:id="141"/>
    <w:bookmarkStart w:name="z154" w:id="142"/>
    <w:p>
      <w:pPr>
        <w:spacing w:after="0"/>
        <w:ind w:left="0"/>
        <w:jc w:val="left"/>
      </w:pPr>
      <w:r>
        <w:rPr>
          <w:rFonts w:ascii="Times New Roman"/>
          <w:b/>
          <w:i w:val="false"/>
          <w:color w:val="000000"/>
        </w:rPr>
        <w:t xml:space="preserve"> Меншікті активтер есебінен басқа заңды тұлғалардың капиталына инвестициялар туралы есеп Есепті кезең: 20__ жылғы "___"________</w:t>
      </w:r>
    </w:p>
    <w:bookmarkEnd w:id="142"/>
    <w:p>
      <w:pPr>
        <w:spacing w:after="0"/>
        <w:ind w:left="0"/>
        <w:jc w:val="both"/>
      </w:pPr>
      <w:r>
        <w:rPr>
          <w:rFonts w:ascii="Times New Roman"/>
          <w:b w:val="false"/>
          <w:i w:val="false"/>
          <w:color w:val="000000"/>
          <w:sz w:val="28"/>
        </w:rPr>
        <w:t>
      Индекс: 4 - RCB_IKDU</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инвестициялық портфельді басқарушылар; брокерлер және (немесе) дилерлер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104"/>
        <w:gridCol w:w="1104"/>
        <w:gridCol w:w="1104"/>
        <w:gridCol w:w="1411"/>
        <w:gridCol w:w="3655"/>
        <w:gridCol w:w="1104"/>
        <w:gridCol w:w="1105"/>
      </w:tblGrid>
      <w:tr>
        <w:trPr>
          <w:trHeight w:val="3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3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капиталдағы үлес (%-бен)</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күні</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дивидендтер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 есебінен</w:t>
            </w:r>
            <w:r>
              <w:br/>
            </w:r>
            <w:r>
              <w:rPr>
                <w:rFonts w:ascii="Times New Roman"/>
                <w:b w:val="false"/>
                <w:i w:val="false"/>
                <w:color w:val="000000"/>
                <w:sz w:val="20"/>
              </w:rPr>
              <w:t>басқа заңды тұлғалардың</w:t>
            </w:r>
            <w:r>
              <w:br/>
            </w:r>
            <w:r>
              <w:rPr>
                <w:rFonts w:ascii="Times New Roman"/>
                <w:b w:val="false"/>
                <w:i w:val="false"/>
                <w:color w:val="000000"/>
                <w:sz w:val="20"/>
              </w:rPr>
              <w:t>капиталына инвестициялар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57" w:id="14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43"/>
    <w:bookmarkStart w:name="z158" w:id="144"/>
    <w:p>
      <w:pPr>
        <w:spacing w:after="0"/>
        <w:ind w:left="0"/>
        <w:jc w:val="left"/>
      </w:pPr>
      <w:r>
        <w:rPr>
          <w:rFonts w:ascii="Times New Roman"/>
          <w:b/>
          <w:i w:val="false"/>
          <w:color w:val="000000"/>
        </w:rPr>
        <w:t xml:space="preserve"> Меншікті активтер есебінен басқа заңды тұлғалардың капиталына инвестициялар туралы есеп</w:t>
      </w:r>
    </w:p>
    <w:bookmarkEnd w:id="144"/>
    <w:bookmarkStart w:name="z159" w:id="145"/>
    <w:p>
      <w:pPr>
        <w:spacing w:after="0"/>
        <w:ind w:left="0"/>
        <w:jc w:val="left"/>
      </w:pPr>
      <w:r>
        <w:rPr>
          <w:rFonts w:ascii="Times New Roman"/>
          <w:b/>
          <w:i w:val="false"/>
          <w:color w:val="000000"/>
        </w:rPr>
        <w:t xml:space="preserve"> 1-тарау. Жалпы ережелер</w:t>
      </w:r>
    </w:p>
    <w:bookmarkEnd w:id="145"/>
    <w:bookmarkStart w:name="z160" w:id="146"/>
    <w:p>
      <w:pPr>
        <w:spacing w:after="0"/>
        <w:ind w:left="0"/>
        <w:jc w:val="both"/>
      </w:pPr>
      <w:r>
        <w:rPr>
          <w:rFonts w:ascii="Times New Roman"/>
          <w:b w:val="false"/>
          <w:i w:val="false"/>
          <w:color w:val="000000"/>
          <w:sz w:val="28"/>
        </w:rPr>
        <w:t>
      1. Осы түсіндірме (бұдан әрі – Түсіндірме) "Меншікті активтер есебінен басқа заңды тұлғалардың капиталына инвестициялар туралы есеп" әкімшілік деректерді жинауға арналған нысанды (бұдан әрі – Нысан) толтыру бойынша бірыңғай талаптарды айқындайды.</w:t>
      </w:r>
    </w:p>
    <w:bookmarkEnd w:id="146"/>
    <w:bookmarkStart w:name="z161" w:id="147"/>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47"/>
    <w:bookmarkStart w:name="z162" w:id="148"/>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есепті кезеңнің соңындағы жағдай бойынша ай сайын жасайды. Нысандағы деректер мың теңгемен толтырылады. 500 (бес жүз) теңгеден аз сома 0 (нөлге) дейін дөңгелектенеді, ал 500 (бес жүз) теңгеге тең және одан жоғары сома 1000 (мың) теңгеге дейін дөңгелектенеді.</w:t>
      </w:r>
    </w:p>
    <w:bookmarkEnd w:id="148"/>
    <w:bookmarkStart w:name="z163" w:id="149"/>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адамдар және орындаушы қол қояды.</w:t>
      </w:r>
    </w:p>
    <w:bookmarkEnd w:id="149"/>
    <w:bookmarkStart w:name="z164" w:id="150"/>
    <w:p>
      <w:pPr>
        <w:spacing w:after="0"/>
        <w:ind w:left="0"/>
        <w:jc w:val="left"/>
      </w:pPr>
      <w:r>
        <w:rPr>
          <w:rFonts w:ascii="Times New Roman"/>
          <w:b/>
          <w:i w:val="false"/>
          <w:color w:val="000000"/>
        </w:rPr>
        <w:t xml:space="preserve"> 2-тарау. Нысанды толтыру бойынша түсіндірме</w:t>
      </w:r>
    </w:p>
    <w:bookmarkEnd w:id="150"/>
    <w:bookmarkStart w:name="z165" w:id="151"/>
    <w:p>
      <w:pPr>
        <w:spacing w:after="0"/>
        <w:ind w:left="0"/>
        <w:jc w:val="both"/>
      </w:pPr>
      <w:r>
        <w:rPr>
          <w:rFonts w:ascii="Times New Roman"/>
          <w:b w:val="false"/>
          <w:i w:val="false"/>
          <w:color w:val="000000"/>
          <w:sz w:val="28"/>
        </w:rPr>
        <w:t>
      5. Нысанда ұйымның қауымдасқан ұйымдардың, сондай-ақ басқа заңды тұлғалардың капиталына инвестицияларының мөлшері туралы мәліметтер көрсетіледі.</w:t>
      </w:r>
    </w:p>
    <w:bookmarkEnd w:id="151"/>
    <w:bookmarkStart w:name="z166" w:id="152"/>
    <w:p>
      <w:pPr>
        <w:spacing w:after="0"/>
        <w:ind w:left="0"/>
        <w:jc w:val="both"/>
      </w:pPr>
      <w:r>
        <w:rPr>
          <w:rFonts w:ascii="Times New Roman"/>
          <w:b w:val="false"/>
          <w:i w:val="false"/>
          <w:color w:val="000000"/>
          <w:sz w:val="28"/>
        </w:rPr>
        <w:t>
      6. Нысанның барлық деректері ұйым капиталына қатысатын заңды тұлға қызметінің сипаты бойынша ұсынылады.</w:t>
      </w:r>
    </w:p>
    <w:bookmarkEnd w:id="152"/>
    <w:bookmarkStart w:name="z167" w:id="153"/>
    <w:p>
      <w:pPr>
        <w:spacing w:after="0"/>
        <w:ind w:left="0"/>
        <w:jc w:val="both"/>
      </w:pPr>
      <w:r>
        <w:rPr>
          <w:rFonts w:ascii="Times New Roman"/>
          <w:b w:val="false"/>
          <w:i w:val="false"/>
          <w:color w:val="000000"/>
          <w:sz w:val="28"/>
        </w:rPr>
        <w:t>
      7. 4-бағанда заңды тұлғалардың капиталына инвестициялардың бухгалтерлік есепте көрсетілген баланстық құны көрсетіледі.</w:t>
      </w:r>
    </w:p>
    <w:bookmarkEnd w:id="153"/>
    <w:bookmarkStart w:name="z168" w:id="154"/>
    <w:p>
      <w:pPr>
        <w:spacing w:after="0"/>
        <w:ind w:left="0"/>
        <w:jc w:val="both"/>
      </w:pPr>
      <w:r>
        <w:rPr>
          <w:rFonts w:ascii="Times New Roman"/>
          <w:b w:val="false"/>
          <w:i w:val="false"/>
          <w:color w:val="000000"/>
          <w:sz w:val="28"/>
        </w:rPr>
        <w:t>
      8. 5-бағанда заңды тұлғалардың капиталына инвестициялар бойынша есептелген дивиденттер сомасы көрсетіледі.</w:t>
      </w:r>
    </w:p>
    <w:bookmarkEnd w:id="154"/>
    <w:bookmarkStart w:name="z169" w:id="155"/>
    <w:p>
      <w:pPr>
        <w:spacing w:after="0"/>
        <w:ind w:left="0"/>
        <w:jc w:val="both"/>
      </w:pPr>
      <w:r>
        <w:rPr>
          <w:rFonts w:ascii="Times New Roman"/>
          <w:b w:val="false"/>
          <w:i w:val="false"/>
          <w:color w:val="000000"/>
          <w:sz w:val="28"/>
        </w:rPr>
        <w:t>
      9. 7-бағанда бухгалтерлік есепте бастапқы танылған күні көрсетіледі.</w:t>
      </w:r>
    </w:p>
    <w:bookmarkEnd w:id="155"/>
    <w:bookmarkStart w:name="z170" w:id="156"/>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6-қосымша</w:t>
            </w:r>
          </w:p>
        </w:tc>
      </w:tr>
    </w:tbl>
    <w:bookmarkStart w:name="z172" w:id="157"/>
    <w:p>
      <w:pPr>
        <w:spacing w:after="0"/>
        <w:ind w:left="0"/>
        <w:jc w:val="left"/>
      </w:pPr>
      <w:r>
        <w:rPr>
          <w:rFonts w:ascii="Times New Roman"/>
          <w:b/>
          <w:i w:val="false"/>
          <w:color w:val="000000"/>
        </w:rPr>
        <w:t xml:space="preserve"> Әкімшілік деректерді жинауға арналған нысан</w:t>
      </w:r>
    </w:p>
    <w:bookmarkEnd w:id="157"/>
    <w:bookmarkStart w:name="z173" w:id="158"/>
    <w:p>
      <w:pPr>
        <w:spacing w:after="0"/>
        <w:ind w:left="0"/>
        <w:jc w:val="left"/>
      </w:pPr>
      <w:r>
        <w:rPr>
          <w:rFonts w:ascii="Times New Roman"/>
          <w:b/>
          <w:i w:val="false"/>
          <w:color w:val="000000"/>
        </w:rPr>
        <w:t xml:space="preserve"> Меншікті активтер мен клиенттердің активтері құрамында есепке алынатын берілген қарыздар мен дебиторлық берешек туралы есеп Есепті кезең: 20__ жылғы "___"________</w:t>
      </w:r>
    </w:p>
    <w:bookmarkEnd w:id="158"/>
    <w:p>
      <w:pPr>
        <w:spacing w:after="0"/>
        <w:ind w:left="0"/>
        <w:jc w:val="both"/>
      </w:pPr>
      <w:r>
        <w:rPr>
          <w:rFonts w:ascii="Times New Roman"/>
          <w:b w:val="false"/>
          <w:i w:val="false"/>
          <w:color w:val="000000"/>
          <w:sz w:val="28"/>
        </w:rPr>
        <w:t>
      Индекс: 27 - RCB_ DZ</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брокерлер және (немесе) дилерлер, инвестициялық портфельді басқарушылар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1655"/>
        <w:gridCol w:w="1659"/>
        <w:gridCol w:w="1675"/>
        <w:gridCol w:w="1676"/>
        <w:gridCol w:w="1676"/>
        <w:gridCol w:w="964"/>
        <w:gridCol w:w="964"/>
      </w:tblGrid>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 (меншікті активтер) / талап ету түрі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(дебитордың) атауы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(туындау) күні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(жабу) күні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 бойынша барлығы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активтері бойынша барлығы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клиенттердің активтері бойынша барлығы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59"/>
    <w:p>
      <w:pPr>
        <w:spacing w:after="0"/>
        <w:ind w:left="0"/>
        <w:jc w:val="both"/>
      </w:pPr>
      <w:r>
        <w:rPr>
          <w:rFonts w:ascii="Times New Roman"/>
          <w:b w:val="false"/>
          <w:i w:val="false"/>
          <w:color w:val="000000"/>
          <w:sz w:val="28"/>
        </w:rPr>
        <w:t>
      кестенің жалғасы: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1"/>
        <w:gridCol w:w="2249"/>
        <w:gridCol w:w="4587"/>
        <w:gridCol w:w="27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 талап етудің ағымдағы құны</w:t>
            </w:r>
          </w:p>
        </w:tc>
        <w:tc>
          <w:tcPr>
            <w:tcW w:w="4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негіздемесі</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түсіндірме осы нысанға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 мен</w:t>
            </w:r>
            <w:r>
              <w:br/>
            </w:r>
            <w:r>
              <w:rPr>
                <w:rFonts w:ascii="Times New Roman"/>
                <w:b w:val="false"/>
                <w:i w:val="false"/>
                <w:color w:val="000000"/>
                <w:sz w:val="20"/>
              </w:rPr>
              <w:t>клиенттердің активтері</w:t>
            </w:r>
            <w:r>
              <w:br/>
            </w:r>
            <w:r>
              <w:rPr>
                <w:rFonts w:ascii="Times New Roman"/>
                <w:b w:val="false"/>
                <w:i w:val="false"/>
                <w:color w:val="000000"/>
                <w:sz w:val="20"/>
              </w:rPr>
              <w:t>құрамында есепке алынатын</w:t>
            </w:r>
            <w:r>
              <w:br/>
            </w:r>
            <w:r>
              <w:rPr>
                <w:rFonts w:ascii="Times New Roman"/>
                <w:b w:val="false"/>
                <w:i w:val="false"/>
                <w:color w:val="000000"/>
                <w:sz w:val="20"/>
              </w:rPr>
              <w:t>берілген қарыздар мен</w:t>
            </w:r>
            <w:r>
              <w:br/>
            </w:r>
            <w:r>
              <w:rPr>
                <w:rFonts w:ascii="Times New Roman"/>
                <w:b w:val="false"/>
                <w:i w:val="false"/>
                <w:color w:val="000000"/>
                <w:sz w:val="20"/>
              </w:rPr>
              <w:t>дебиторлық берешек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77" w:id="16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60"/>
    <w:bookmarkStart w:name="z178" w:id="161"/>
    <w:p>
      <w:pPr>
        <w:spacing w:after="0"/>
        <w:ind w:left="0"/>
        <w:jc w:val="left"/>
      </w:pPr>
      <w:r>
        <w:rPr>
          <w:rFonts w:ascii="Times New Roman"/>
          <w:b/>
          <w:i w:val="false"/>
          <w:color w:val="000000"/>
        </w:rPr>
        <w:t xml:space="preserve"> Меншікті активтер мен клиенттердің активтері құрамында есепке алынатын берілген қарыздар мен дебиторлық берешек туралы есеп</w:t>
      </w:r>
    </w:p>
    <w:bookmarkEnd w:id="161"/>
    <w:bookmarkStart w:name="z179" w:id="162"/>
    <w:p>
      <w:pPr>
        <w:spacing w:after="0"/>
        <w:ind w:left="0"/>
        <w:jc w:val="left"/>
      </w:pPr>
      <w:r>
        <w:rPr>
          <w:rFonts w:ascii="Times New Roman"/>
          <w:b/>
          <w:i w:val="false"/>
          <w:color w:val="000000"/>
        </w:rPr>
        <w:t xml:space="preserve"> 1-тарау. Жалпы ережелер</w:t>
      </w:r>
    </w:p>
    <w:bookmarkEnd w:id="162"/>
    <w:bookmarkStart w:name="z180" w:id="163"/>
    <w:p>
      <w:pPr>
        <w:spacing w:after="0"/>
        <w:ind w:left="0"/>
        <w:jc w:val="both"/>
      </w:pPr>
      <w:r>
        <w:rPr>
          <w:rFonts w:ascii="Times New Roman"/>
          <w:b w:val="false"/>
          <w:i w:val="false"/>
          <w:color w:val="000000"/>
          <w:sz w:val="28"/>
        </w:rPr>
        <w:t>
      1. Осы түсіндірме (бұдан әрі – Түсіндірме) "Меншікті активтер мен клиенттердің активтері құрамында есепке алынатын берілген қарыздар мен дебиторлық берешек туралы есеп" әкімшілік деректерді жинауға арналған нысанды (бұдан әрі – Нысан) толтыру бойынша бірыңғай талаптарды айқындайды.</w:t>
      </w:r>
    </w:p>
    <w:bookmarkEnd w:id="163"/>
    <w:bookmarkStart w:name="z181" w:id="164"/>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64"/>
    <w:bookmarkStart w:name="z182" w:id="165"/>
    <w:p>
      <w:pPr>
        <w:spacing w:after="0"/>
        <w:ind w:left="0"/>
        <w:jc w:val="both"/>
      </w:pPr>
      <w:r>
        <w:rPr>
          <w:rFonts w:ascii="Times New Roman"/>
          <w:b w:val="false"/>
          <w:i w:val="false"/>
          <w:color w:val="000000"/>
          <w:sz w:val="28"/>
        </w:rPr>
        <w:t>
      3. Нысанды инвестициялық портфельді басқарушы, брокер және (немесе) дилер есепті кезеңнің соңындағы жағдай бойынша ай сайын жасайды. Нысандағы деректер мың теңгемен толтырылады. 500 (бес жүз) теңгеден аз сома 0 (нөлге) дейін дөңгелектенеді, ал 500 (бес жүз) теңгеге тең және одан жоғары сома 1000 (мың) теңгеге дейін дөңгелектенеді.</w:t>
      </w:r>
    </w:p>
    <w:bookmarkEnd w:id="165"/>
    <w:bookmarkStart w:name="z183" w:id="166"/>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адамдар және орындаушы қол қояды.</w:t>
      </w:r>
    </w:p>
    <w:bookmarkEnd w:id="166"/>
    <w:bookmarkStart w:name="z184" w:id="167"/>
    <w:p>
      <w:pPr>
        <w:spacing w:after="0"/>
        <w:ind w:left="0"/>
        <w:jc w:val="left"/>
      </w:pPr>
      <w:r>
        <w:rPr>
          <w:rFonts w:ascii="Times New Roman"/>
          <w:b/>
          <w:i w:val="false"/>
          <w:color w:val="000000"/>
        </w:rPr>
        <w:t xml:space="preserve"> 2-тарау. Нысанды толтыру бойынша түсіндірме</w:t>
      </w:r>
    </w:p>
    <w:bookmarkEnd w:id="167"/>
    <w:bookmarkStart w:name="z185" w:id="168"/>
    <w:p>
      <w:pPr>
        <w:spacing w:after="0"/>
        <w:ind w:left="0"/>
        <w:jc w:val="both"/>
      </w:pPr>
      <w:r>
        <w:rPr>
          <w:rFonts w:ascii="Times New Roman"/>
          <w:b w:val="false"/>
          <w:i w:val="false"/>
          <w:color w:val="000000"/>
          <w:sz w:val="28"/>
        </w:rPr>
        <w:t>
      5. Нысанда брокердің және (немесе) дилердің және (немесе) инвестициялық портфельді басқарушының меншікті активтері және инвестициялық портфельді басқарушы клиенттерінің активтері құрамында есепке алынатын берілген қарыздар мен дебиторлық берешек туралы мәліметтер, оның ішінде беру шарттары бойынша талап ету құқықтары көрсетіледі.</w:t>
      </w:r>
    </w:p>
    <w:bookmarkEnd w:id="168"/>
    <w:p>
      <w:pPr>
        <w:spacing w:after="0"/>
        <w:ind w:left="0"/>
        <w:jc w:val="both"/>
      </w:pPr>
      <w:r>
        <w:rPr>
          <w:rFonts w:ascii="Times New Roman"/>
          <w:b w:val="false"/>
          <w:i w:val="false"/>
          <w:color w:val="000000"/>
          <w:sz w:val="28"/>
        </w:rPr>
        <w:t>
      Бағалы қағаздар нарығында кәсіби қызметті жүзеге асыру шеңберінде брокерлік және (немесе) дилерлік және (немесе) инвестициялық портфельді басқарушының қызметтерін көрсетуге, сондай-ақ әкімшілік-шаруашылық қызметпен байланысты дебиторлық берешек сомасы жинақталған түрде беріледі. Бағалы қағаздар нарығында кәсіби қызметті жүзеге асыру шеңберінде брокерлік және (немесе) дилерлік және (немесе) инвестициялық портфельді басқарушының қызметтерін көрсетуге, сондай-ақ әкімшілік-шаруашылық қызметпен байланысты дебиторлық берешекке қатысты 3, 4, 5, 6, 7 және 11-бағандар толтырылмайды.</w:t>
      </w:r>
    </w:p>
    <w:bookmarkStart w:name="z186" w:id="169"/>
    <w:p>
      <w:pPr>
        <w:spacing w:after="0"/>
        <w:ind w:left="0"/>
        <w:jc w:val="both"/>
      </w:pPr>
      <w:r>
        <w:rPr>
          <w:rFonts w:ascii="Times New Roman"/>
          <w:b w:val="false"/>
          <w:i w:val="false"/>
          <w:color w:val="000000"/>
          <w:sz w:val="28"/>
        </w:rPr>
        <w:t>
      6. 3-бағанда шарт бойынша контрагенттің (дебитордың) атауы көрсетіледі.</w:t>
      </w:r>
    </w:p>
    <w:bookmarkEnd w:id="169"/>
    <w:bookmarkStart w:name="z187" w:id="170"/>
    <w:p>
      <w:pPr>
        <w:spacing w:after="0"/>
        <w:ind w:left="0"/>
        <w:jc w:val="both"/>
      </w:pPr>
      <w:r>
        <w:rPr>
          <w:rFonts w:ascii="Times New Roman"/>
          <w:b w:val="false"/>
          <w:i w:val="false"/>
          <w:color w:val="000000"/>
          <w:sz w:val="28"/>
        </w:rPr>
        <w:t>
      7. 4-бағанда шартқа сәйкес қарыз беру күні немесе дебиторлық берешек туындаған күн (беру шарттары бойынша талап ету құқықтары) көрсетіледі.</w:t>
      </w:r>
    </w:p>
    <w:bookmarkEnd w:id="170"/>
    <w:bookmarkStart w:name="z188" w:id="171"/>
    <w:p>
      <w:pPr>
        <w:spacing w:after="0"/>
        <w:ind w:left="0"/>
        <w:jc w:val="both"/>
      </w:pPr>
      <w:r>
        <w:rPr>
          <w:rFonts w:ascii="Times New Roman"/>
          <w:b w:val="false"/>
          <w:i w:val="false"/>
          <w:color w:val="000000"/>
          <w:sz w:val="28"/>
        </w:rPr>
        <w:t>
      8. 5-бағанда шартқа сәйкес қарызды өтеу күні немесе дебиторлық берешек бойынша міндеттемелерді орындау күні көрсетіледі.</w:t>
      </w:r>
    </w:p>
    <w:bookmarkEnd w:id="171"/>
    <w:bookmarkStart w:name="z189" w:id="172"/>
    <w:p>
      <w:pPr>
        <w:spacing w:after="0"/>
        <w:ind w:left="0"/>
        <w:jc w:val="both"/>
      </w:pPr>
      <w:r>
        <w:rPr>
          <w:rFonts w:ascii="Times New Roman"/>
          <w:b w:val="false"/>
          <w:i w:val="false"/>
          <w:color w:val="000000"/>
          <w:sz w:val="28"/>
        </w:rPr>
        <w:t>
      9. 6-бағанда қарыз немесе дебиторлық берешек валютасы көрсетіледі.</w:t>
      </w:r>
    </w:p>
    <w:bookmarkEnd w:id="172"/>
    <w:bookmarkStart w:name="z190" w:id="173"/>
    <w:p>
      <w:pPr>
        <w:spacing w:after="0"/>
        <w:ind w:left="0"/>
        <w:jc w:val="both"/>
      </w:pPr>
      <w:r>
        <w:rPr>
          <w:rFonts w:ascii="Times New Roman"/>
          <w:b w:val="false"/>
          <w:i w:val="false"/>
          <w:color w:val="000000"/>
          <w:sz w:val="28"/>
        </w:rPr>
        <w:t>
      10. 8-9-бағандарда болуына қарай есептелген сыйақы көрсетіле отырып, талап етудің ағымдағы құны көрсетіледі.</w:t>
      </w:r>
    </w:p>
    <w:bookmarkEnd w:id="173"/>
    <w:bookmarkStart w:name="z191" w:id="174"/>
    <w:p>
      <w:pPr>
        <w:spacing w:after="0"/>
        <w:ind w:left="0"/>
        <w:jc w:val="both"/>
      </w:pPr>
      <w:r>
        <w:rPr>
          <w:rFonts w:ascii="Times New Roman"/>
          <w:b w:val="false"/>
          <w:i w:val="false"/>
          <w:color w:val="000000"/>
          <w:sz w:val="28"/>
        </w:rPr>
        <w:t>
      11. 10-бағанда болған жағдайда актив бойынша резервтер (провизиялар) сомасы көрсетіледі.</w:t>
      </w:r>
    </w:p>
    <w:bookmarkEnd w:id="174"/>
    <w:bookmarkStart w:name="z192" w:id="175"/>
    <w:p>
      <w:pPr>
        <w:spacing w:after="0"/>
        <w:ind w:left="0"/>
        <w:jc w:val="both"/>
      </w:pPr>
      <w:r>
        <w:rPr>
          <w:rFonts w:ascii="Times New Roman"/>
          <w:b w:val="false"/>
          <w:i w:val="false"/>
          <w:color w:val="000000"/>
          <w:sz w:val="28"/>
        </w:rPr>
        <w:t>
      12. 11-бағанда қарыз берілген немесе дебиторлық берешек туындаған бастапқы есепке алу құжаты (қарыз беру шарты, талап ету құқықтарын беру шарты және басқалары) көрсетіледі.</w:t>
      </w:r>
    </w:p>
    <w:bookmarkEnd w:id="175"/>
    <w:bookmarkStart w:name="z193" w:id="176"/>
    <w:p>
      <w:pPr>
        <w:spacing w:after="0"/>
        <w:ind w:left="0"/>
        <w:jc w:val="both"/>
      </w:pPr>
      <w:r>
        <w:rPr>
          <w:rFonts w:ascii="Times New Roman"/>
          <w:b w:val="false"/>
          <w:i w:val="false"/>
          <w:color w:val="000000"/>
          <w:sz w:val="28"/>
        </w:rPr>
        <w:t>
      13. Мәліметтер болмаған жағдайда Нысан нөлдік қалдықтармен ұсынылады.</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7-қосымша</w:t>
            </w:r>
          </w:p>
        </w:tc>
      </w:tr>
    </w:tbl>
    <w:bookmarkStart w:name="z195" w:id="177"/>
    <w:p>
      <w:pPr>
        <w:spacing w:after="0"/>
        <w:ind w:left="0"/>
        <w:jc w:val="left"/>
      </w:pPr>
      <w:r>
        <w:rPr>
          <w:rFonts w:ascii="Times New Roman"/>
          <w:b/>
          <w:i w:val="false"/>
          <w:color w:val="000000"/>
        </w:rPr>
        <w:t xml:space="preserve"> Әкімшілік деректерді жинауға арналған нысан</w:t>
      </w:r>
    </w:p>
    <w:bookmarkEnd w:id="177"/>
    <w:bookmarkStart w:name="z196" w:id="178"/>
    <w:p>
      <w:pPr>
        <w:spacing w:after="0"/>
        <w:ind w:left="0"/>
        <w:jc w:val="left"/>
      </w:pPr>
      <w:r>
        <w:rPr>
          <w:rFonts w:ascii="Times New Roman"/>
          <w:b/>
          <w:i w:val="false"/>
          <w:color w:val="000000"/>
        </w:rPr>
        <w:t xml:space="preserve"> Инвестициялық қорлар жөніндегі есеп Есепті кезең: 20__ жылғы "___"________</w:t>
      </w:r>
    </w:p>
    <w:bookmarkEnd w:id="178"/>
    <w:p>
      <w:pPr>
        <w:spacing w:after="0"/>
        <w:ind w:left="0"/>
        <w:jc w:val="both"/>
      </w:pPr>
      <w:r>
        <w:rPr>
          <w:rFonts w:ascii="Times New Roman"/>
          <w:b w:val="false"/>
          <w:i w:val="false"/>
          <w:color w:val="000000"/>
          <w:sz w:val="28"/>
        </w:rPr>
        <w:t>
      Индекс: 5 - RCB_IF</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инвестициялық портфельді басқарушылар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2347"/>
        <w:gridCol w:w="1656"/>
        <w:gridCol w:w="1661"/>
        <w:gridCol w:w="5473"/>
      </w:tblGrid>
      <w:tr>
        <w:trPr>
          <w:trHeight w:val="30"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атауы</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Айналыстағы пайлар (акциялар)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Пайдың есептеу құны (инвестициялық пай қоры үшін)</w:t>
            </w:r>
          </w:p>
        </w:tc>
        <w:tc>
          <w:tcPr>
            <w:tcW w:w="5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 кірістілігі (инвестициялық пай қоры үшін), жылдық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8" w:id="179"/>
    <w:p>
      <w:pPr>
        <w:spacing w:after="0"/>
        <w:ind w:left="0"/>
        <w:jc w:val="both"/>
      </w:pPr>
      <w:r>
        <w:rPr>
          <w:rFonts w:ascii="Times New Roman"/>
          <w:b w:val="false"/>
          <w:i w:val="false"/>
          <w:color w:val="000000"/>
          <w:sz w:val="28"/>
        </w:rPr>
        <w:t>
      кестенің жалғасы: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8"/>
        <w:gridCol w:w="3354"/>
        <w:gridCol w:w="3354"/>
        <w:gridCol w:w="1170"/>
        <w:gridCol w:w="1664"/>
      </w:tblGrid>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құны (акционерлік инвестициялық қор үшін)</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пайшыларының саны (инвестициялық пай қоры үшін)</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пайшыларының саны (инвестициялық пай қоры үшін)</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Кастодиан-банктің атауы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қорлар</w:t>
            </w:r>
            <w:r>
              <w:br/>
            </w:r>
            <w:r>
              <w:rPr>
                <w:rFonts w:ascii="Times New Roman"/>
                <w:b w:val="false"/>
                <w:i w:val="false"/>
                <w:color w:val="000000"/>
                <w:sz w:val="20"/>
              </w:rPr>
              <w:t>жөніндегі есеп нысанына</w:t>
            </w:r>
            <w:r>
              <w:br/>
            </w:r>
            <w:r>
              <w:rPr>
                <w:rFonts w:ascii="Times New Roman"/>
                <w:b w:val="false"/>
                <w:i w:val="false"/>
                <w:color w:val="000000"/>
                <w:sz w:val="20"/>
              </w:rPr>
              <w:t>қосымша</w:t>
            </w:r>
          </w:p>
        </w:tc>
      </w:tr>
    </w:tbl>
    <w:bookmarkStart w:name="z200" w:id="18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80"/>
    <w:bookmarkStart w:name="z201" w:id="181"/>
    <w:p>
      <w:pPr>
        <w:spacing w:after="0"/>
        <w:ind w:left="0"/>
        <w:jc w:val="left"/>
      </w:pPr>
      <w:r>
        <w:rPr>
          <w:rFonts w:ascii="Times New Roman"/>
          <w:b/>
          <w:i w:val="false"/>
          <w:color w:val="000000"/>
        </w:rPr>
        <w:t xml:space="preserve"> Инвестициялық қорлар жөніндегі есеп</w:t>
      </w:r>
    </w:p>
    <w:bookmarkEnd w:id="181"/>
    <w:bookmarkStart w:name="z202" w:id="182"/>
    <w:p>
      <w:pPr>
        <w:spacing w:after="0"/>
        <w:ind w:left="0"/>
        <w:jc w:val="left"/>
      </w:pPr>
      <w:r>
        <w:rPr>
          <w:rFonts w:ascii="Times New Roman"/>
          <w:b/>
          <w:i w:val="false"/>
          <w:color w:val="000000"/>
        </w:rPr>
        <w:t xml:space="preserve"> 1-тарау. Жалпы ережелер</w:t>
      </w:r>
    </w:p>
    <w:bookmarkEnd w:id="182"/>
    <w:bookmarkStart w:name="z203" w:id="183"/>
    <w:p>
      <w:pPr>
        <w:spacing w:after="0"/>
        <w:ind w:left="0"/>
        <w:jc w:val="both"/>
      </w:pPr>
      <w:r>
        <w:rPr>
          <w:rFonts w:ascii="Times New Roman"/>
          <w:b w:val="false"/>
          <w:i w:val="false"/>
          <w:color w:val="000000"/>
          <w:sz w:val="28"/>
        </w:rPr>
        <w:t>
      1. Осы түсіндірме (бұдан әрі – Түсіндірме) "Инвестициялық қорлар жөніндегі есеп" әкімшілік деректерді жинауға арналған нысанды (бұдан әрі – Нысан) толтыру бойынша бірыңғай талаптарды айқындайды.</w:t>
      </w:r>
    </w:p>
    <w:bookmarkEnd w:id="183"/>
    <w:bookmarkStart w:name="z204" w:id="184"/>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184"/>
    <w:bookmarkStart w:name="z205" w:id="185"/>
    <w:p>
      <w:pPr>
        <w:spacing w:after="0"/>
        <w:ind w:left="0"/>
        <w:jc w:val="both"/>
      </w:pPr>
      <w:r>
        <w:rPr>
          <w:rFonts w:ascii="Times New Roman"/>
          <w:b w:val="false"/>
          <w:i w:val="false"/>
          <w:color w:val="000000"/>
          <w:sz w:val="28"/>
        </w:rPr>
        <w:t>
      3. Нысанды инвестициялық портфельді басқарушы ай сайын жасайды және есепті кезеңнің соңындағы жағдай бойынша толтырылады. Нысандағы деректер мың теңгемен толтырылады.</w:t>
      </w:r>
    </w:p>
    <w:bookmarkEnd w:id="185"/>
    <w:bookmarkStart w:name="z206" w:id="186"/>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адамдар және орындаушы қол қояды.</w:t>
      </w:r>
    </w:p>
    <w:bookmarkEnd w:id="186"/>
    <w:bookmarkStart w:name="z207" w:id="187"/>
    <w:p>
      <w:pPr>
        <w:spacing w:after="0"/>
        <w:ind w:left="0"/>
        <w:jc w:val="left"/>
      </w:pPr>
      <w:r>
        <w:rPr>
          <w:rFonts w:ascii="Times New Roman"/>
          <w:b/>
          <w:i w:val="false"/>
          <w:color w:val="000000"/>
        </w:rPr>
        <w:t xml:space="preserve"> 2-тарау. Нысанды толтыру бойынша түсіндірме</w:t>
      </w:r>
    </w:p>
    <w:bookmarkEnd w:id="187"/>
    <w:bookmarkStart w:name="z208" w:id="188"/>
    <w:p>
      <w:pPr>
        <w:spacing w:after="0"/>
        <w:ind w:left="0"/>
        <w:jc w:val="both"/>
      </w:pPr>
      <w:r>
        <w:rPr>
          <w:rFonts w:ascii="Times New Roman"/>
          <w:b w:val="false"/>
          <w:i w:val="false"/>
          <w:color w:val="000000"/>
          <w:sz w:val="28"/>
        </w:rPr>
        <w:t>
      5. 5-баған формула (Р1/Р2-1)/N х 365 күн х 100) бойынша толтырылады, мұнда:</w:t>
      </w:r>
    </w:p>
    <w:bookmarkEnd w:id="188"/>
    <w:p>
      <w:pPr>
        <w:spacing w:after="0"/>
        <w:ind w:left="0"/>
        <w:jc w:val="both"/>
      </w:pPr>
      <w:r>
        <w:rPr>
          <w:rFonts w:ascii="Times New Roman"/>
          <w:b w:val="false"/>
          <w:i w:val="false"/>
          <w:color w:val="000000"/>
          <w:sz w:val="28"/>
        </w:rPr>
        <w:t>
      P1 - есепті кезеңнің соңындағы пайдың есептеу құны (4-баған);</w:t>
      </w:r>
    </w:p>
    <w:p>
      <w:pPr>
        <w:spacing w:after="0"/>
        <w:ind w:left="0"/>
        <w:jc w:val="both"/>
      </w:pPr>
      <w:r>
        <w:rPr>
          <w:rFonts w:ascii="Times New Roman"/>
          <w:b w:val="false"/>
          <w:i w:val="false"/>
          <w:color w:val="000000"/>
          <w:sz w:val="28"/>
        </w:rPr>
        <w:t>
      P2 - есепті кезеңнің басындағы пайдың есептеу құны (3-баған);</w:t>
      </w:r>
    </w:p>
    <w:p>
      <w:pPr>
        <w:spacing w:after="0"/>
        <w:ind w:left="0"/>
        <w:jc w:val="both"/>
      </w:pPr>
      <w:r>
        <w:rPr>
          <w:rFonts w:ascii="Times New Roman"/>
          <w:b w:val="false"/>
          <w:i w:val="false"/>
          <w:color w:val="000000"/>
          <w:sz w:val="28"/>
        </w:rPr>
        <w:t>
      N - есепті кезеңдегі күндер саны.</w:t>
      </w:r>
    </w:p>
    <w:bookmarkStart w:name="z209" w:id="189"/>
    <w:p>
      <w:pPr>
        <w:spacing w:after="0"/>
        <w:ind w:left="0"/>
        <w:jc w:val="both"/>
      </w:pPr>
      <w:r>
        <w:rPr>
          <w:rFonts w:ascii="Times New Roman"/>
          <w:b w:val="false"/>
          <w:i w:val="false"/>
          <w:color w:val="000000"/>
          <w:sz w:val="28"/>
        </w:rPr>
        <w:t>
      6. 3, 4, 5 және 6-бағандар үтірден кейін төрт таңбамен көрсетіледі.</w:t>
      </w:r>
    </w:p>
    <w:bookmarkEnd w:id="189"/>
    <w:bookmarkStart w:name="z210" w:id="190"/>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8-қосымша</w:t>
            </w:r>
          </w:p>
        </w:tc>
      </w:tr>
    </w:tbl>
    <w:bookmarkStart w:name="z212" w:id="191"/>
    <w:p>
      <w:pPr>
        <w:spacing w:after="0"/>
        <w:ind w:left="0"/>
        <w:jc w:val="left"/>
      </w:pPr>
      <w:r>
        <w:rPr>
          <w:rFonts w:ascii="Times New Roman"/>
          <w:b/>
          <w:i w:val="false"/>
          <w:color w:val="000000"/>
        </w:rPr>
        <w:t xml:space="preserve"> Әкімшілік деректерді жинауға арналған нысан</w:t>
      </w:r>
    </w:p>
    <w:bookmarkEnd w:id="191"/>
    <w:bookmarkStart w:name="z213" w:id="192"/>
    <w:p>
      <w:pPr>
        <w:spacing w:after="0"/>
        <w:ind w:left="0"/>
        <w:jc w:val="left"/>
      </w:pPr>
      <w:r>
        <w:rPr>
          <w:rFonts w:ascii="Times New Roman"/>
          <w:b/>
          <w:i w:val="false"/>
          <w:color w:val="000000"/>
        </w:rPr>
        <w:t xml:space="preserve"> Клиенттердің активтері есебінен сатып алынған инвестициялық портфельдің құрылымы туралы есеп Есепті кезең: 20 __ жылғы "___" ________</w:t>
      </w:r>
    </w:p>
    <w:bookmarkEnd w:id="192"/>
    <w:p>
      <w:pPr>
        <w:spacing w:after="0"/>
        <w:ind w:left="0"/>
        <w:jc w:val="both"/>
      </w:pPr>
      <w:r>
        <w:rPr>
          <w:rFonts w:ascii="Times New Roman"/>
          <w:b w:val="false"/>
          <w:i w:val="false"/>
          <w:color w:val="000000"/>
          <w:sz w:val="28"/>
        </w:rPr>
        <w:t>
      Индекс: 6 - RCB_СП_client</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инвестициялық портфельді басқарушылар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(Ұйымның атауы)</w:t>
      </w:r>
    </w:p>
    <w:bookmarkStart w:name="z215" w:id="193"/>
    <w:p>
      <w:pPr>
        <w:spacing w:after="0"/>
        <w:ind w:left="0"/>
        <w:jc w:val="both"/>
      </w:pPr>
      <w:r>
        <w:rPr>
          <w:rFonts w:ascii="Times New Roman"/>
          <w:b w:val="false"/>
          <w:i w:val="false"/>
          <w:color w:val="000000"/>
          <w:sz w:val="28"/>
        </w:rPr>
        <w:t>
      1-кесте. Клиенттердің активтері есебінен сатып алынған бағалы қағаздар</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4"/>
        <w:gridCol w:w="937"/>
        <w:gridCol w:w="954"/>
        <w:gridCol w:w="1032"/>
        <w:gridCol w:w="1353"/>
        <w:gridCol w:w="1032"/>
        <w:gridCol w:w="1032"/>
        <w:gridCol w:w="1893"/>
        <w:gridCol w:w="1893"/>
      </w:tblGrid>
      <w:tr>
        <w:trPr>
          <w:trHeight w:val="30" w:hRule="atLeast"/>
        </w:trPr>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Клиенттің/эмитенттің атауы</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түрi</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бойынша жиынтығы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клиенттер бойынша жиынтығы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6" w:id="194"/>
    <w:p>
      <w:pPr>
        <w:spacing w:after="0"/>
        <w:ind w:left="0"/>
        <w:jc w:val="both"/>
      </w:pPr>
      <w:r>
        <w:rPr>
          <w:rFonts w:ascii="Times New Roman"/>
          <w:b w:val="false"/>
          <w:i w:val="false"/>
          <w:color w:val="000000"/>
          <w:sz w:val="28"/>
        </w:rPr>
        <w:t>
      кестенің жалғасы: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0"/>
        <w:gridCol w:w="1670"/>
        <w:gridCol w:w="1670"/>
        <w:gridCol w:w="2273"/>
        <w:gridCol w:w="1670"/>
        <w:gridCol w:w="1671"/>
        <w:gridCol w:w="16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құны</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195"/>
    <w:p>
      <w:pPr>
        <w:spacing w:after="0"/>
        <w:ind w:left="0"/>
        <w:jc w:val="both"/>
      </w:pPr>
      <w:r>
        <w:rPr>
          <w:rFonts w:ascii="Times New Roman"/>
          <w:b w:val="false"/>
          <w:i w:val="false"/>
          <w:color w:val="000000"/>
          <w:sz w:val="28"/>
        </w:rPr>
        <w:t>
      кестенің жалғасы: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6"/>
        <w:gridCol w:w="1977"/>
        <w:gridCol w:w="2336"/>
        <w:gridCol w:w="2336"/>
        <w:gridCol w:w="36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баланстық құны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3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 рылған резервтер (провизиялар)</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8" w:id="196"/>
    <w:p>
      <w:pPr>
        <w:spacing w:after="0"/>
        <w:ind w:left="0"/>
        <w:jc w:val="both"/>
      </w:pPr>
      <w:r>
        <w:rPr>
          <w:rFonts w:ascii="Times New Roman"/>
          <w:b w:val="false"/>
          <w:i w:val="false"/>
          <w:color w:val="000000"/>
          <w:sz w:val="28"/>
        </w:rPr>
        <w:t>
      кестенің жалғасы: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ағымдағы купондық мөлшерлеме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197"/>
    <w:p>
      <w:pPr>
        <w:spacing w:after="0"/>
        <w:ind w:left="0"/>
        <w:jc w:val="both"/>
      </w:pPr>
      <w:r>
        <w:rPr>
          <w:rFonts w:ascii="Times New Roman"/>
          <w:b w:val="false"/>
          <w:i w:val="false"/>
          <w:color w:val="000000"/>
          <w:sz w:val="28"/>
        </w:rPr>
        <w:t>
      2-кесте. Клиенттердің активтері есебінен кері репо операциялары бойынша сатып алынған бағалы қағаздар</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786"/>
        <w:gridCol w:w="793"/>
        <w:gridCol w:w="861"/>
        <w:gridCol w:w="1129"/>
        <w:gridCol w:w="861"/>
        <w:gridCol w:w="1737"/>
        <w:gridCol w:w="861"/>
        <w:gridCol w:w="861"/>
        <w:gridCol w:w="1258"/>
        <w:gridCol w:w="1338"/>
      </w:tblGrid>
      <w:tr>
        <w:trPr>
          <w:trHeight w:val="30" w:hRule="atLeast"/>
        </w:trPr>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 эмитенттің атауы</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түрi</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ашу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құнының валютасымен</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бойынша жиынтығы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клиенттер бойынша жиынтығы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0" w:id="198"/>
    <w:p>
      <w:pPr>
        <w:spacing w:after="0"/>
        <w:ind w:left="0"/>
        <w:jc w:val="both"/>
      </w:pPr>
      <w:r>
        <w:rPr>
          <w:rFonts w:ascii="Times New Roman"/>
          <w:b w:val="false"/>
          <w:i w:val="false"/>
          <w:color w:val="000000"/>
          <w:sz w:val="28"/>
        </w:rPr>
        <w:t>
      кестенің жалғасы: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жабу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баланстық құны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кірістілік мөлшерлемесі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құнының валютасы 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ашылған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жабылған күн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қойылған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199"/>
    <w:p>
      <w:pPr>
        <w:spacing w:after="0"/>
        <w:ind w:left="0"/>
        <w:jc w:val="both"/>
      </w:pPr>
      <w:r>
        <w:rPr>
          <w:rFonts w:ascii="Times New Roman"/>
          <w:b w:val="false"/>
          <w:i w:val="false"/>
          <w:color w:val="000000"/>
          <w:sz w:val="28"/>
        </w:rPr>
        <w:t>
      3-кесте. Екінші деңгейдегі банктердегі салымдар</w:t>
      </w:r>
    </w:p>
    <w:bookmarkEnd w:id="1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2"/>
        <w:gridCol w:w="1040"/>
        <w:gridCol w:w="1049"/>
        <w:gridCol w:w="1139"/>
        <w:gridCol w:w="1140"/>
        <w:gridCol w:w="1140"/>
        <w:gridCol w:w="1201"/>
        <w:gridCol w:w="1206"/>
        <w:gridCol w:w="1983"/>
      </w:tblGrid>
      <w:tr>
        <w:trPr>
          <w:trHeight w:val="30" w:hRule="atLeast"/>
        </w:trPr>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рейтингі</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шартының жасалған күні мен нөмірі</w:t>
            </w:r>
          </w:p>
        </w:tc>
        <w:tc>
          <w:tcPr>
            <w:tcW w:w="1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орналастырылған күні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бойынша жиынтығы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клиенттер бойынша жиынтығы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200"/>
    <w:p>
      <w:pPr>
        <w:spacing w:after="0"/>
        <w:ind w:left="0"/>
        <w:jc w:val="both"/>
      </w:pPr>
      <w:r>
        <w:rPr>
          <w:rFonts w:ascii="Times New Roman"/>
          <w:b w:val="false"/>
          <w:i w:val="false"/>
          <w:color w:val="000000"/>
          <w:sz w:val="28"/>
        </w:rPr>
        <w:t>
      кестенің жалғасы:</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270"/>
        <w:gridCol w:w="1270"/>
        <w:gridCol w:w="1271"/>
        <w:gridCol w:w="1271"/>
        <w:gridCol w:w="1271"/>
        <w:gridCol w:w="1271"/>
        <w:gridCol w:w="1271"/>
        <w:gridCol w:w="21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пайыздармен)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0" w:type="auto"/>
            <w:vMerge/>
            <w:tcBorders>
              <w:top w:val="nil"/>
              <w:left w:val="single" w:color="cfcfcf" w:sz="5"/>
              <w:bottom w:val="single" w:color="cfcfcf" w:sz="5"/>
              <w:right w:val="single" w:color="cfcfcf" w:sz="5"/>
            </w:tcBorders>
          </w:tc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активтері</w:t>
            </w:r>
            <w:r>
              <w:br/>
            </w:r>
            <w:r>
              <w:rPr>
                <w:rFonts w:ascii="Times New Roman"/>
                <w:b w:val="false"/>
                <w:i w:val="false"/>
                <w:color w:val="000000"/>
                <w:sz w:val="20"/>
              </w:rPr>
              <w:t>есебінен сатып алынған</w:t>
            </w:r>
            <w:r>
              <w:br/>
            </w:r>
            <w:r>
              <w:rPr>
                <w:rFonts w:ascii="Times New Roman"/>
                <w:b w:val="false"/>
                <w:i w:val="false"/>
                <w:color w:val="000000"/>
                <w:sz w:val="20"/>
              </w:rPr>
              <w:t>инвестициялық портфельдің</w:t>
            </w:r>
            <w:r>
              <w:br/>
            </w:r>
            <w:r>
              <w:rPr>
                <w:rFonts w:ascii="Times New Roman"/>
                <w:b w:val="false"/>
                <w:i w:val="false"/>
                <w:color w:val="000000"/>
                <w:sz w:val="20"/>
              </w:rPr>
              <w:t>құрылымы туралы есеп</w:t>
            </w:r>
            <w:r>
              <w:br/>
            </w:r>
            <w:r>
              <w:rPr>
                <w:rFonts w:ascii="Times New Roman"/>
                <w:b w:val="false"/>
                <w:i w:val="false"/>
                <w:color w:val="000000"/>
                <w:sz w:val="20"/>
              </w:rPr>
              <w:t>нысанына қосымша</w:t>
            </w:r>
          </w:p>
        </w:tc>
      </w:tr>
    </w:tbl>
    <w:bookmarkStart w:name="z224" w:id="20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201"/>
    <w:bookmarkStart w:name="z225" w:id="202"/>
    <w:p>
      <w:pPr>
        <w:spacing w:after="0"/>
        <w:ind w:left="0"/>
        <w:jc w:val="left"/>
      </w:pPr>
      <w:r>
        <w:rPr>
          <w:rFonts w:ascii="Times New Roman"/>
          <w:b/>
          <w:i w:val="false"/>
          <w:color w:val="000000"/>
        </w:rPr>
        <w:t xml:space="preserve"> Клиенттердің активтері есебінен сатып алынған инвестициялық портфельдің құрылымы туралы есеп</w:t>
      </w:r>
    </w:p>
    <w:bookmarkEnd w:id="202"/>
    <w:bookmarkStart w:name="z226" w:id="203"/>
    <w:p>
      <w:pPr>
        <w:spacing w:after="0"/>
        <w:ind w:left="0"/>
        <w:jc w:val="left"/>
      </w:pPr>
      <w:r>
        <w:rPr>
          <w:rFonts w:ascii="Times New Roman"/>
          <w:b/>
          <w:i w:val="false"/>
          <w:color w:val="000000"/>
        </w:rPr>
        <w:t xml:space="preserve"> 1-тарау. Жалпы ережелер</w:t>
      </w:r>
    </w:p>
    <w:bookmarkEnd w:id="203"/>
    <w:bookmarkStart w:name="z227" w:id="204"/>
    <w:p>
      <w:pPr>
        <w:spacing w:after="0"/>
        <w:ind w:left="0"/>
        <w:jc w:val="both"/>
      </w:pPr>
      <w:r>
        <w:rPr>
          <w:rFonts w:ascii="Times New Roman"/>
          <w:b w:val="false"/>
          <w:i w:val="false"/>
          <w:color w:val="000000"/>
          <w:sz w:val="28"/>
        </w:rPr>
        <w:t>
      1. Осы түсіндірме (бұдан әрі – Түсіндірме) "Клиенттердің активтері есебінен сатып алынған инвестициялық портфельдің құрылымы туралы есеп" әкімшілік деректерді жинауға арналған нысанды (бұдан әрі – Нысан) толтыру бойынша бірыңғай талаптарды айқындайды.</w:t>
      </w:r>
    </w:p>
    <w:bookmarkEnd w:id="204"/>
    <w:bookmarkStart w:name="z228" w:id="205"/>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әзірленген.</w:t>
      </w:r>
    </w:p>
    <w:bookmarkEnd w:id="205"/>
    <w:bookmarkStart w:name="z229" w:id="206"/>
    <w:p>
      <w:pPr>
        <w:spacing w:after="0"/>
        <w:ind w:left="0"/>
        <w:jc w:val="both"/>
      </w:pPr>
      <w:r>
        <w:rPr>
          <w:rFonts w:ascii="Times New Roman"/>
          <w:b w:val="false"/>
          <w:i w:val="false"/>
          <w:color w:val="000000"/>
          <w:sz w:val="28"/>
        </w:rPr>
        <w:t>
      3. Инвестициялық портфельді басқарушы Нысанды ай сайын жасайды және есепті кезеңнің соңындағы жағдай бойынша толтырады. Нысандағы деректер мың теңгемен толтырылады. 500 (бес жүз) теңгеден аз сома 0 (нөлге) дейін дөңгелектенеді, ал 500 (бес жүз) теңгеге тең және одан жоғары сома 1000 (мың) теңгеге дейін дөңгелектенеді.</w:t>
      </w:r>
    </w:p>
    <w:bookmarkEnd w:id="206"/>
    <w:bookmarkStart w:name="z230" w:id="207"/>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адамдар мен орындаушы қол қояды.</w:t>
      </w:r>
    </w:p>
    <w:bookmarkEnd w:id="207"/>
    <w:bookmarkStart w:name="z231" w:id="208"/>
    <w:p>
      <w:pPr>
        <w:spacing w:after="0"/>
        <w:ind w:left="0"/>
        <w:jc w:val="left"/>
      </w:pPr>
      <w:r>
        <w:rPr>
          <w:rFonts w:ascii="Times New Roman"/>
          <w:b/>
          <w:i w:val="false"/>
          <w:color w:val="000000"/>
        </w:rPr>
        <w:t xml:space="preserve"> 2-тарау. Нысанды толтыру бойынша түсіндірме</w:t>
      </w:r>
    </w:p>
    <w:bookmarkEnd w:id="208"/>
    <w:bookmarkStart w:name="z232" w:id="209"/>
    <w:p>
      <w:pPr>
        <w:spacing w:after="0"/>
        <w:ind w:left="0"/>
        <w:jc w:val="both"/>
      </w:pPr>
      <w:r>
        <w:rPr>
          <w:rFonts w:ascii="Times New Roman"/>
          <w:b w:val="false"/>
          <w:i w:val="false"/>
          <w:color w:val="000000"/>
          <w:sz w:val="28"/>
        </w:rPr>
        <w:t>
      5. Нысан әрбір инвестициялық қор бойынша және инвестициялық қор болып табылмайтын барлық клиенттер бойынша толтырылады.</w:t>
      </w:r>
    </w:p>
    <w:bookmarkEnd w:id="209"/>
    <w:bookmarkStart w:name="z233" w:id="210"/>
    <w:p>
      <w:pPr>
        <w:spacing w:after="0"/>
        <w:ind w:left="0"/>
        <w:jc w:val="both"/>
      </w:pPr>
      <w:r>
        <w:rPr>
          <w:rFonts w:ascii="Times New Roman"/>
          <w:b w:val="false"/>
          <w:i w:val="false"/>
          <w:color w:val="000000"/>
          <w:sz w:val="28"/>
        </w:rPr>
        <w:t>
      6. 1-кесте бойынша:</w:t>
      </w:r>
    </w:p>
    <w:bookmarkEnd w:id="210"/>
    <w:bookmarkStart w:name="z234" w:id="211"/>
    <w:p>
      <w:pPr>
        <w:spacing w:after="0"/>
        <w:ind w:left="0"/>
        <w:jc w:val="both"/>
      </w:pPr>
      <w:r>
        <w:rPr>
          <w:rFonts w:ascii="Times New Roman"/>
          <w:b w:val="false"/>
          <w:i w:val="false"/>
          <w:color w:val="000000"/>
          <w:sz w:val="28"/>
        </w:rPr>
        <w:t>
      1) 2-бағанда инвестициялық портфельді басқарушы клиентінің және бағалы қағаз эмитентінің тегі, аты, әкесінің аты (ол бар болса) немесе атауы көрсетіледі;</w:t>
      </w:r>
    </w:p>
    <w:bookmarkEnd w:id="211"/>
    <w:bookmarkStart w:name="z235" w:id="212"/>
    <w:p>
      <w:pPr>
        <w:spacing w:after="0"/>
        <w:ind w:left="0"/>
        <w:jc w:val="both"/>
      </w:pPr>
      <w:r>
        <w:rPr>
          <w:rFonts w:ascii="Times New Roman"/>
          <w:b w:val="false"/>
          <w:i w:val="false"/>
          <w:color w:val="000000"/>
          <w:sz w:val="28"/>
        </w:rPr>
        <w:t>
      2) 4-бағанда типі көрсетіле отырып, сатып алынған бағалы қағаз түрі көрсетіледі;</w:t>
      </w:r>
    </w:p>
    <w:bookmarkEnd w:id="212"/>
    <w:bookmarkStart w:name="z236" w:id="213"/>
    <w:p>
      <w:pPr>
        <w:spacing w:after="0"/>
        <w:ind w:left="0"/>
        <w:jc w:val="both"/>
      </w:pPr>
      <w:r>
        <w:rPr>
          <w:rFonts w:ascii="Times New Roman"/>
          <w:b w:val="false"/>
          <w:i w:val="false"/>
          <w:color w:val="000000"/>
          <w:sz w:val="28"/>
        </w:rPr>
        <w:t>
      3) 6-бағанда сатып алынған бағалы қағаздардың саны данамен көрсетіледі. Борыштық бағалы қағаздар шығарылым валютасында номиналдық құны бойынша көрсетіледі;</w:t>
      </w:r>
    </w:p>
    <w:bookmarkEnd w:id="213"/>
    <w:bookmarkStart w:name="z237" w:id="214"/>
    <w:p>
      <w:pPr>
        <w:spacing w:after="0"/>
        <w:ind w:left="0"/>
        <w:jc w:val="both"/>
      </w:pPr>
      <w:r>
        <w:rPr>
          <w:rFonts w:ascii="Times New Roman"/>
          <w:b w:val="false"/>
          <w:i w:val="false"/>
          <w:color w:val="000000"/>
          <w:sz w:val="28"/>
        </w:rPr>
        <w:t>
      4) 9 және 11-бағандарда валюта кодтары "Валюталар мен қорларды көрсетуге арналған кодтар" ҚР ҰЖ 07 ISO 4217-2012 Қазақстан Республикасының мемлекеттік жіктеушісіне сәйкес көрсетіледі;</w:t>
      </w:r>
    </w:p>
    <w:bookmarkEnd w:id="214"/>
    <w:bookmarkStart w:name="z238" w:id="215"/>
    <w:p>
      <w:pPr>
        <w:spacing w:after="0"/>
        <w:ind w:left="0"/>
        <w:jc w:val="both"/>
      </w:pPr>
      <w:r>
        <w:rPr>
          <w:rFonts w:ascii="Times New Roman"/>
          <w:b w:val="false"/>
          <w:i w:val="false"/>
          <w:color w:val="000000"/>
          <w:sz w:val="28"/>
        </w:rPr>
        <w:t>
      5) 10-баған борыштық бағалы қағаздар бойынша толтырылады;</w:t>
      </w:r>
    </w:p>
    <w:bookmarkEnd w:id="215"/>
    <w:bookmarkStart w:name="z239" w:id="216"/>
    <w:p>
      <w:pPr>
        <w:spacing w:after="0"/>
        <w:ind w:left="0"/>
        <w:jc w:val="both"/>
      </w:pPr>
      <w:r>
        <w:rPr>
          <w:rFonts w:ascii="Times New Roman"/>
          <w:b w:val="false"/>
          <w:i w:val="false"/>
          <w:color w:val="000000"/>
          <w:sz w:val="28"/>
        </w:rPr>
        <w:t>
      6) 12-бағанда мәміленің жүзеге асырылуын растайтын бастапқы құжатта (биржалық куәлік, брокердің және (немесе) дилердің есебі, ақпарат аудару мен төлемдер жасаудың халықаралық банкаралық жүйесі (SWIFT) бойынша алынған растау) жазылған баға үтірден кейін төрт таңбаға дейінгі дәлдікпен көрсетіледі. Борыштық бағалы қағаздардың бағасы жинақталған сыйақыны ескере отырып, үтірден кейінгі төрт таңбаға дейінгі дәлдікпен коминалды құнға қатысты пайызбен көрсетіледі. Бағалы қағазды (борыштық бағалы қағаздарды қоспағанда) сатып алу шетел валютасымен төленген жағдайда осы сома мәміле жасасқан күні қалыптасқан валюта айырбастаудың нарықтық бағамы бойынша көрсетіледі;</w:t>
      </w:r>
    </w:p>
    <w:bookmarkEnd w:id="216"/>
    <w:bookmarkStart w:name="z240" w:id="217"/>
    <w:p>
      <w:pPr>
        <w:spacing w:after="0"/>
        <w:ind w:left="0"/>
        <w:jc w:val="both"/>
      </w:pPr>
      <w:r>
        <w:rPr>
          <w:rFonts w:ascii="Times New Roman"/>
          <w:b w:val="false"/>
          <w:i w:val="false"/>
          <w:color w:val="000000"/>
          <w:sz w:val="28"/>
        </w:rPr>
        <w:t>
      7) 13-бағанда бухгалтерлік есепте бастапқы танылған күні көрсетіледі;</w:t>
      </w:r>
    </w:p>
    <w:bookmarkEnd w:id="217"/>
    <w:bookmarkStart w:name="z241" w:id="218"/>
    <w:p>
      <w:pPr>
        <w:spacing w:after="0"/>
        <w:ind w:left="0"/>
        <w:jc w:val="both"/>
      </w:pPr>
      <w:r>
        <w:rPr>
          <w:rFonts w:ascii="Times New Roman"/>
          <w:b w:val="false"/>
          <w:i w:val="false"/>
          <w:color w:val="000000"/>
          <w:sz w:val="28"/>
        </w:rPr>
        <w:t>
      8) 14-бағанда борыштық бағалы қағаздарды өтеу мерзімі көрсетіледі;</w:t>
      </w:r>
    </w:p>
    <w:bookmarkEnd w:id="218"/>
    <w:bookmarkStart w:name="z242" w:id="219"/>
    <w:p>
      <w:pPr>
        <w:spacing w:after="0"/>
        <w:ind w:left="0"/>
        <w:jc w:val="both"/>
      </w:pPr>
      <w:r>
        <w:rPr>
          <w:rFonts w:ascii="Times New Roman"/>
          <w:b w:val="false"/>
          <w:i w:val="false"/>
          <w:color w:val="000000"/>
          <w:sz w:val="28"/>
        </w:rPr>
        <w:t>
      9) 15-бағанда агенттерге, консультанттарға, брокерлерге (дилерлерге) төленген сыйақылар мен комиссияларды, қор биржаларының алымдарын, сондай-ақ аудару бойынша және сатып алушы сатушыға төлеген пайызға азайтылған (мұндай бар болса) банк қызметтерін қоса алғанда, сатып алумен тікелей байланысты шығыстарды қоса алғанда, қаржы құралдарының сатып алу құны көрсетіледі;</w:t>
      </w:r>
    </w:p>
    <w:bookmarkEnd w:id="219"/>
    <w:bookmarkStart w:name="z243" w:id="220"/>
    <w:p>
      <w:pPr>
        <w:spacing w:after="0"/>
        <w:ind w:left="0"/>
        <w:jc w:val="both"/>
      </w:pPr>
      <w:r>
        <w:rPr>
          <w:rFonts w:ascii="Times New Roman"/>
          <w:b w:val="false"/>
          <w:i w:val="false"/>
          <w:color w:val="000000"/>
          <w:sz w:val="28"/>
        </w:rPr>
        <w:t>
      10) 16-бағанда бухгалтерлік есепте көрсетілген бағалы қағаздар құны көрсетіледі;</w:t>
      </w:r>
    </w:p>
    <w:bookmarkEnd w:id="220"/>
    <w:bookmarkStart w:name="z244" w:id="221"/>
    <w:p>
      <w:pPr>
        <w:spacing w:after="0"/>
        <w:ind w:left="0"/>
        <w:jc w:val="both"/>
      </w:pPr>
      <w:r>
        <w:rPr>
          <w:rFonts w:ascii="Times New Roman"/>
          <w:b w:val="false"/>
          <w:i w:val="false"/>
          <w:color w:val="000000"/>
          <w:sz w:val="28"/>
        </w:rPr>
        <w:t>
      11) 20-бағанда бухгалтерлік есепте көрсетілген, қалыптастырылған резервтердің (провизиялардың) сомасы көрсетіледі;</w:t>
      </w:r>
    </w:p>
    <w:bookmarkEnd w:id="221"/>
    <w:bookmarkStart w:name="z245" w:id="222"/>
    <w:p>
      <w:pPr>
        <w:spacing w:after="0"/>
        <w:ind w:left="0"/>
        <w:jc w:val="both"/>
      </w:pPr>
      <w:r>
        <w:rPr>
          <w:rFonts w:ascii="Times New Roman"/>
          <w:b w:val="false"/>
          <w:i w:val="false"/>
          <w:color w:val="000000"/>
          <w:sz w:val="28"/>
        </w:rPr>
        <w:t xml:space="preserve">
      12) 21 және 22-бағандарды толтыру кезінде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(Нормативтік құқықтық актілерді мемлекеттік тіркеу тізілімінде № 8318 болып тіркелген)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рейтингтік агенттіктердің бірі берген облигациялар бойынша бағалы қағаздың рейтингі, эмитенттің акциялар бойынша рейтингі, мемлекеттік бағалы қағаздар бойынша ел рейтингі көрсетіледі. Рейтингі болмаған кезде 21 және 22-бағандарда "рейтингі жоқ" деп көрсетіледі. Бұл бағандар Қазақстан Республикасының мемлекеттік бағалы қағаздары бойынша толтырылмайды. 21-бағанда бухгалтерлік есепте бастапқы танылған күніндегі рейтингі көрсетіледі;</w:t>
      </w:r>
    </w:p>
    <w:bookmarkEnd w:id="222"/>
    <w:bookmarkStart w:name="z246" w:id="223"/>
    <w:p>
      <w:pPr>
        <w:spacing w:after="0"/>
        <w:ind w:left="0"/>
        <w:jc w:val="both"/>
      </w:pPr>
      <w:r>
        <w:rPr>
          <w:rFonts w:ascii="Times New Roman"/>
          <w:b w:val="false"/>
          <w:i w:val="false"/>
          <w:color w:val="000000"/>
          <w:sz w:val="28"/>
        </w:rPr>
        <w:t>
      13) 23 және 24-бағандарда Қазақстан Республикасының қор биржасының ресми тізіміне сәйкес Қазақстан Республикасының резиденттерінің бағалы қағаздарының санаты көрсетіледі. Қазақстан Республикасының қор биржасы ресми тізімінің санаты болмаған кезде 23 және 24-бағандарда "листингі жоқ" деп көрсетіледі. Бұл бағандар Қазақстан Республикасының бейрезиденттерінің бағалы қағаздары мен Қазақстан Республикасының мемлекеттік бағалы қағаздары бойынша толтырылмайды. 23-бағанда бухгалтерлік есепте бастапқы танылған күніндегі қор биржасы тізімінің санаты көрсетіледі;</w:t>
      </w:r>
    </w:p>
    <w:bookmarkEnd w:id="223"/>
    <w:bookmarkStart w:name="z247" w:id="224"/>
    <w:p>
      <w:pPr>
        <w:spacing w:after="0"/>
        <w:ind w:left="0"/>
        <w:jc w:val="both"/>
      </w:pPr>
      <w:r>
        <w:rPr>
          <w:rFonts w:ascii="Times New Roman"/>
          <w:b w:val="false"/>
          <w:i w:val="false"/>
          <w:color w:val="000000"/>
          <w:sz w:val="28"/>
        </w:rPr>
        <w:t>
      14) 25-бағанда Нысанды беру күніндегі борыштық қаржы құралдары бойынша купондық мөлшерлеме көрсетіледі;</w:t>
      </w:r>
    </w:p>
    <w:bookmarkEnd w:id="224"/>
    <w:bookmarkStart w:name="z248" w:id="225"/>
    <w:p>
      <w:pPr>
        <w:spacing w:after="0"/>
        <w:ind w:left="0"/>
        <w:jc w:val="both"/>
      </w:pPr>
      <w:r>
        <w:rPr>
          <w:rFonts w:ascii="Times New Roman"/>
          <w:b w:val="false"/>
          <w:i w:val="false"/>
          <w:color w:val="000000"/>
          <w:sz w:val="28"/>
        </w:rPr>
        <w:t>
      15) кестеде зейнетақы активтері есебінен сатып алынған бағалы қағаздар көрсетілмейді.</w:t>
      </w:r>
    </w:p>
    <w:bookmarkEnd w:id="225"/>
    <w:bookmarkStart w:name="z249" w:id="226"/>
    <w:p>
      <w:pPr>
        <w:spacing w:after="0"/>
        <w:ind w:left="0"/>
        <w:jc w:val="both"/>
      </w:pPr>
      <w:r>
        <w:rPr>
          <w:rFonts w:ascii="Times New Roman"/>
          <w:b w:val="false"/>
          <w:i w:val="false"/>
          <w:color w:val="000000"/>
          <w:sz w:val="28"/>
        </w:rPr>
        <w:t>
      7. 2-кесте бойынша:</w:t>
      </w:r>
    </w:p>
    <w:bookmarkEnd w:id="226"/>
    <w:bookmarkStart w:name="z250" w:id="227"/>
    <w:p>
      <w:pPr>
        <w:spacing w:after="0"/>
        <w:ind w:left="0"/>
        <w:jc w:val="both"/>
      </w:pPr>
      <w:r>
        <w:rPr>
          <w:rFonts w:ascii="Times New Roman"/>
          <w:b w:val="false"/>
          <w:i w:val="false"/>
          <w:color w:val="000000"/>
          <w:sz w:val="28"/>
        </w:rPr>
        <w:t>
      1) 2-бағанда инвестициялық портфельді басқарушы клиентінің немесе бағалы қағаз эмитентінің тегі, аты және әкесінің аты (ол бар болса) немесе атауы көрсетіледі;</w:t>
      </w:r>
    </w:p>
    <w:bookmarkEnd w:id="227"/>
    <w:bookmarkStart w:name="z251" w:id="228"/>
    <w:p>
      <w:pPr>
        <w:spacing w:after="0"/>
        <w:ind w:left="0"/>
        <w:jc w:val="both"/>
      </w:pPr>
      <w:r>
        <w:rPr>
          <w:rFonts w:ascii="Times New Roman"/>
          <w:b w:val="false"/>
          <w:i w:val="false"/>
          <w:color w:val="000000"/>
          <w:sz w:val="28"/>
        </w:rPr>
        <w:t>
      2) 4-бағанда "кері репо" операциялары бойынша сатып алынған бағалы қағаздың түрі типін көрсете отырып көрсетіледі;</w:t>
      </w:r>
    </w:p>
    <w:bookmarkEnd w:id="228"/>
    <w:bookmarkStart w:name="z252" w:id="229"/>
    <w:p>
      <w:pPr>
        <w:spacing w:after="0"/>
        <w:ind w:left="0"/>
        <w:jc w:val="both"/>
      </w:pPr>
      <w:r>
        <w:rPr>
          <w:rFonts w:ascii="Times New Roman"/>
          <w:b w:val="false"/>
          <w:i w:val="false"/>
          <w:color w:val="000000"/>
          <w:sz w:val="28"/>
        </w:rPr>
        <w:t>
      3) 7 және 8-бағандарда валюта кодтары "Валюталар мен қорларды көрсетуге арналған кодтар" ҚР ҰЖ 07 ISO 4217-2012 Қазақстан Республикасының мемлекеттік жіктеушісіне сәйкес көрсетіледі;</w:t>
      </w:r>
    </w:p>
    <w:bookmarkEnd w:id="229"/>
    <w:bookmarkStart w:name="z253" w:id="230"/>
    <w:p>
      <w:pPr>
        <w:spacing w:after="0"/>
        <w:ind w:left="0"/>
        <w:jc w:val="both"/>
      </w:pPr>
      <w:r>
        <w:rPr>
          <w:rFonts w:ascii="Times New Roman"/>
          <w:b w:val="false"/>
          <w:i w:val="false"/>
          <w:color w:val="000000"/>
          <w:sz w:val="28"/>
        </w:rPr>
        <w:t>
      4) 9 және 10-бағандарда "кері репо" операциясының жүзеге асырылуын растайтын бастапқы құжатта көрсетілген үтірден кейін төрт таңбаға дейінгі дәлдікпен бағасы көрсетіледі. Сатып алынған бағалы қағазға шетел валютасымен ақы төленген жағдайда, баламасы ұлттық валюта - теңгемен 9 және 11-бағандарда бір мезгілде көрсетіле отырып, 10 және 12-бағандар толтырылады, сатып алынған бағалы қағазға ұлттық валюта - теңгемен ақы төленген жағдайда, 9 және 11-бағандар толтырылады;</w:t>
      </w:r>
    </w:p>
    <w:bookmarkEnd w:id="230"/>
    <w:bookmarkStart w:name="z254" w:id="231"/>
    <w:p>
      <w:pPr>
        <w:spacing w:after="0"/>
        <w:ind w:left="0"/>
        <w:jc w:val="both"/>
      </w:pPr>
      <w:r>
        <w:rPr>
          <w:rFonts w:ascii="Times New Roman"/>
          <w:b w:val="false"/>
          <w:i w:val="false"/>
          <w:color w:val="000000"/>
          <w:sz w:val="28"/>
        </w:rPr>
        <w:t>
      5) 15-бағанда бухгалтерлік есепте берілген құны көрсетіледі;</w:t>
      </w:r>
    </w:p>
    <w:bookmarkEnd w:id="231"/>
    <w:bookmarkStart w:name="z255" w:id="232"/>
    <w:p>
      <w:pPr>
        <w:spacing w:after="0"/>
        <w:ind w:left="0"/>
        <w:jc w:val="both"/>
      </w:pPr>
      <w:r>
        <w:rPr>
          <w:rFonts w:ascii="Times New Roman"/>
          <w:b w:val="false"/>
          <w:i w:val="false"/>
          <w:color w:val="000000"/>
          <w:sz w:val="28"/>
        </w:rPr>
        <w:t xml:space="preserve">
      6) 17 және 18-бағандарды толтыру кезінде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(Нормативтік құқықтық актілерді мемлекеттік тіркеу тізілімінде № 8318 болып тіркелген)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рейтингтік агенттіктердің бірі берген облигациялар бойынша бағалы қағаздың рейтингі, эмитенттің акциялар бойынша рейтингі, мемлекеттік бағалы қағаздар бойынша ел рейтингі көрсетіледі. Рейтингі болмаған кезде 17 және 18-бағандарда "рейтингі жоқ" деп көрсетіледі. Бұл бағандар Қазақстан Республикасының мемлекеттік бағалы қағаздары бойынша толтырылмайды. 17-бағанда бухгалтерлік есепте бастапқы танылған күніндегі рейтингі көрсетіледі;</w:t>
      </w:r>
    </w:p>
    <w:bookmarkEnd w:id="232"/>
    <w:bookmarkStart w:name="z256" w:id="233"/>
    <w:p>
      <w:pPr>
        <w:spacing w:after="0"/>
        <w:ind w:left="0"/>
        <w:jc w:val="both"/>
      </w:pPr>
      <w:r>
        <w:rPr>
          <w:rFonts w:ascii="Times New Roman"/>
          <w:b w:val="false"/>
          <w:i w:val="false"/>
          <w:color w:val="000000"/>
          <w:sz w:val="28"/>
        </w:rPr>
        <w:t>
      7) 19 және 20-бағандарда Қазақстан Республикасының қор биржасының ресми тізіміне сәйкес Қазақстан Республикасының резиденттері бағалы қағаздарының санаты көрсетіледі. Қазақстан Республикасының қор биржасы ресми тізімінің санаты болмаған кезде 19 және 20-бағандарда "листингі жоқ" деп көрсетіледі. Бұл бағандар Қазақстан Республикасының бейрезиденттерінің бағалы қағаздары мен Қазақстан Республикасының мемлекеттік бағалы қағаздары бойынша толтырылмайды. 19-бағанда бухгалтерлік есепте бастапқы танылған күніндегі қор биржасы тізімінің санаты көрсетіледі;</w:t>
      </w:r>
    </w:p>
    <w:bookmarkEnd w:id="233"/>
    <w:bookmarkStart w:name="z257" w:id="234"/>
    <w:p>
      <w:pPr>
        <w:spacing w:after="0"/>
        <w:ind w:left="0"/>
        <w:jc w:val="both"/>
      </w:pPr>
      <w:r>
        <w:rPr>
          <w:rFonts w:ascii="Times New Roman"/>
          <w:b w:val="false"/>
          <w:i w:val="false"/>
          <w:color w:val="000000"/>
          <w:sz w:val="28"/>
        </w:rPr>
        <w:t>
      8) кестеде зейнетақы активтері есебінен "кері репо" операциялары бойынша сатып алынған бағалы қағаздар көрсетілмейді.</w:t>
      </w:r>
    </w:p>
    <w:bookmarkEnd w:id="234"/>
    <w:bookmarkStart w:name="z258" w:id="235"/>
    <w:p>
      <w:pPr>
        <w:spacing w:after="0"/>
        <w:ind w:left="0"/>
        <w:jc w:val="both"/>
      </w:pPr>
      <w:r>
        <w:rPr>
          <w:rFonts w:ascii="Times New Roman"/>
          <w:b w:val="false"/>
          <w:i w:val="false"/>
          <w:color w:val="000000"/>
          <w:sz w:val="28"/>
        </w:rPr>
        <w:t>
      8. 3-кесте бойынша:</w:t>
      </w:r>
    </w:p>
    <w:bookmarkEnd w:id="235"/>
    <w:bookmarkStart w:name="z259" w:id="236"/>
    <w:p>
      <w:pPr>
        <w:spacing w:after="0"/>
        <w:ind w:left="0"/>
        <w:jc w:val="both"/>
      </w:pPr>
      <w:r>
        <w:rPr>
          <w:rFonts w:ascii="Times New Roman"/>
          <w:b w:val="false"/>
          <w:i w:val="false"/>
          <w:color w:val="000000"/>
          <w:sz w:val="28"/>
        </w:rPr>
        <w:t>
      1) 2-бағанда инвестициялық портфельді басқарушының немесе банк клиентінің тегі, аты және әкесінің аты (ол бар болса) немесе атауы көрсетіледі;</w:t>
      </w:r>
    </w:p>
    <w:bookmarkEnd w:id="236"/>
    <w:bookmarkStart w:name="z260" w:id="237"/>
    <w:p>
      <w:pPr>
        <w:spacing w:after="0"/>
        <w:ind w:left="0"/>
        <w:jc w:val="both"/>
      </w:pPr>
      <w:r>
        <w:rPr>
          <w:rFonts w:ascii="Times New Roman"/>
          <w:b w:val="false"/>
          <w:i w:val="false"/>
          <w:color w:val="000000"/>
          <w:sz w:val="28"/>
        </w:rPr>
        <w:t xml:space="preserve">
      2) 3 және 4-бағандарды толтыру кезінде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(Нормативтік құқықтық актілерді мемлекеттік тіркеу тізілімінде № 8318 болып тіркелген)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рейтингтік агенттіктердің бірі берген екінші деңгейдегі банктің рейтингі көрсетіледі. Рейтингі болмаған кезде 3 және 4-бағандарда "рейтингі жоқ" деп көрсетіледі. Бұл бағандар Қазақстан Республикасының Ұлттық Банкіндегі салымдар бойынша толтырылмайды;</w:t>
      </w:r>
    </w:p>
    <w:bookmarkEnd w:id="237"/>
    <w:bookmarkStart w:name="z261" w:id="238"/>
    <w:p>
      <w:pPr>
        <w:spacing w:after="0"/>
        <w:ind w:left="0"/>
        <w:jc w:val="both"/>
      </w:pPr>
      <w:r>
        <w:rPr>
          <w:rFonts w:ascii="Times New Roman"/>
          <w:b w:val="false"/>
          <w:i w:val="false"/>
          <w:color w:val="000000"/>
          <w:sz w:val="28"/>
        </w:rPr>
        <w:t>
      3) 5-бағанда валюта кодтары "Валюталар мен қорларды көрсетуге арналған кодтар" ҚР ҰС 07 ISO 4217-2012 Қазақстан Республикасының мемлекеттік жіктеушісіне сәйкес көрсетіледі;</w:t>
      </w:r>
    </w:p>
    <w:bookmarkEnd w:id="238"/>
    <w:bookmarkStart w:name="z262" w:id="239"/>
    <w:p>
      <w:pPr>
        <w:spacing w:after="0"/>
        <w:ind w:left="0"/>
        <w:jc w:val="both"/>
      </w:pPr>
      <w:r>
        <w:rPr>
          <w:rFonts w:ascii="Times New Roman"/>
          <w:b w:val="false"/>
          <w:i w:val="false"/>
          <w:color w:val="000000"/>
          <w:sz w:val="28"/>
        </w:rPr>
        <w:t>
      4) 8-бағанда банктік салым шарты бойынша салымның мерзімі көрсетіледі, салым мерзімі ұзартылған жағдайда, ұзартылған мерзімі ескеріліп көрсетіледі;</w:t>
      </w:r>
    </w:p>
    <w:bookmarkEnd w:id="239"/>
    <w:bookmarkStart w:name="z263" w:id="240"/>
    <w:p>
      <w:pPr>
        <w:spacing w:after="0"/>
        <w:ind w:left="0"/>
        <w:jc w:val="both"/>
      </w:pPr>
      <w:r>
        <w:rPr>
          <w:rFonts w:ascii="Times New Roman"/>
          <w:b w:val="false"/>
          <w:i w:val="false"/>
          <w:color w:val="000000"/>
          <w:sz w:val="28"/>
        </w:rPr>
        <w:t>
      5) 9 және 10-бағандарда жинақталған сыйақыны төлеу күні мен кезеңділігі банктік салым шартының талаптарына сәйкес көрсетіледі;</w:t>
      </w:r>
    </w:p>
    <w:bookmarkEnd w:id="240"/>
    <w:bookmarkStart w:name="z264" w:id="241"/>
    <w:p>
      <w:pPr>
        <w:spacing w:after="0"/>
        <w:ind w:left="0"/>
        <w:jc w:val="both"/>
      </w:pPr>
      <w:r>
        <w:rPr>
          <w:rFonts w:ascii="Times New Roman"/>
          <w:b w:val="false"/>
          <w:i w:val="false"/>
          <w:color w:val="000000"/>
          <w:sz w:val="28"/>
        </w:rPr>
        <w:t>
      6) 13 және 14-бағандарда клиенттердің активтерін Қазақстан Республикасының Ұлттық Банкіндегі және екінші деңгейдегі банктердегі салымға орналастыру сомасы көрсетіледі. Зейнетақы активтері шетел валютасындағы салымға орналастырылған жағдайда, баламасы ұлттық валюта - теңгемен 13-бағанда бір мезгілде көрсетіле отырып, 14-баған толтырылады, зейнетақы активтері ұлттық валюта - теңгемен салымға орналастырылған жағдайда, 13-баған толтырылады;</w:t>
      </w:r>
    </w:p>
    <w:bookmarkEnd w:id="241"/>
    <w:bookmarkStart w:name="z265" w:id="242"/>
    <w:p>
      <w:pPr>
        <w:spacing w:after="0"/>
        <w:ind w:left="0"/>
        <w:jc w:val="both"/>
      </w:pPr>
      <w:r>
        <w:rPr>
          <w:rFonts w:ascii="Times New Roman"/>
          <w:b w:val="false"/>
          <w:i w:val="false"/>
          <w:color w:val="000000"/>
          <w:sz w:val="28"/>
        </w:rPr>
        <w:t>
      7) 15-бағанда бухгалтерлік есепте жазылған құн көрсетіледі;</w:t>
      </w:r>
    </w:p>
    <w:bookmarkEnd w:id="242"/>
    <w:bookmarkStart w:name="z266" w:id="243"/>
    <w:p>
      <w:pPr>
        <w:spacing w:after="0"/>
        <w:ind w:left="0"/>
        <w:jc w:val="both"/>
      </w:pPr>
      <w:r>
        <w:rPr>
          <w:rFonts w:ascii="Times New Roman"/>
          <w:b w:val="false"/>
          <w:i w:val="false"/>
          <w:color w:val="000000"/>
          <w:sz w:val="28"/>
        </w:rPr>
        <w:t>
      8) кесте әрбір банк бойынша және салымның әрбір валютасы бойынша жеке-жеке салымдар сомасы көрсетіле отырып толтырылады;</w:t>
      </w:r>
    </w:p>
    <w:bookmarkEnd w:id="243"/>
    <w:bookmarkStart w:name="z267" w:id="244"/>
    <w:p>
      <w:pPr>
        <w:spacing w:after="0"/>
        <w:ind w:left="0"/>
        <w:jc w:val="both"/>
      </w:pPr>
      <w:r>
        <w:rPr>
          <w:rFonts w:ascii="Times New Roman"/>
          <w:b w:val="false"/>
          <w:i w:val="false"/>
          <w:color w:val="000000"/>
          <w:sz w:val="28"/>
        </w:rPr>
        <w:t>
      9) кестеде зейнетақы активтері есебінен орналастырылған салымдар көрсетілмейді.</w:t>
      </w:r>
    </w:p>
    <w:bookmarkEnd w:id="244"/>
    <w:bookmarkStart w:name="z268" w:id="245"/>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9-қосымша</w:t>
            </w:r>
          </w:p>
        </w:tc>
      </w:tr>
    </w:tbl>
    <w:bookmarkStart w:name="z270" w:id="246"/>
    <w:p>
      <w:pPr>
        <w:spacing w:after="0"/>
        <w:ind w:left="0"/>
        <w:jc w:val="left"/>
      </w:pPr>
      <w:r>
        <w:rPr>
          <w:rFonts w:ascii="Times New Roman"/>
          <w:b/>
          <w:i w:val="false"/>
          <w:color w:val="000000"/>
        </w:rPr>
        <w:t xml:space="preserve"> Әкімшілік деректерді жинауға арналған нысан</w:t>
      </w:r>
    </w:p>
    <w:bookmarkEnd w:id="246"/>
    <w:bookmarkStart w:name="z271" w:id="247"/>
    <w:p>
      <w:pPr>
        <w:spacing w:after="0"/>
        <w:ind w:left="0"/>
        <w:jc w:val="left"/>
      </w:pPr>
      <w:r>
        <w:rPr>
          <w:rFonts w:ascii="Times New Roman"/>
          <w:b/>
          <w:i w:val="false"/>
          <w:color w:val="000000"/>
        </w:rPr>
        <w:t xml:space="preserve"> Инвестициялық қордың өзге мүлігінің құрылымы туралы есеп Есепті кезең: 20 __ жылғы "___" ________</w:t>
      </w:r>
    </w:p>
    <w:bookmarkEnd w:id="247"/>
    <w:p>
      <w:pPr>
        <w:spacing w:after="0"/>
        <w:ind w:left="0"/>
        <w:jc w:val="both"/>
      </w:pPr>
      <w:r>
        <w:rPr>
          <w:rFonts w:ascii="Times New Roman"/>
          <w:b w:val="false"/>
          <w:i w:val="false"/>
          <w:color w:val="000000"/>
          <w:sz w:val="28"/>
        </w:rPr>
        <w:t>
      Индекс: 7-RCB_PROPERTY</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инвестициялық портфельді басқарушылар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xml:space="preserve">
      Ұсыну мерзімі: есепті айдан кейінгі айдың бесінші жұмыс күнінен кешіктірмей, ай сайын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1"/>
        <w:gridCol w:w="1466"/>
        <w:gridCol w:w="1874"/>
        <w:gridCol w:w="1467"/>
        <w:gridCol w:w="1467"/>
        <w:gridCol w:w="1467"/>
        <w:gridCol w:w="1468"/>
      </w:tblGrid>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атауы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қою күні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 мен ғимараттар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негізгі құралдар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қордың өзге</w:t>
            </w:r>
            <w:r>
              <w:br/>
            </w:r>
            <w:r>
              <w:rPr>
                <w:rFonts w:ascii="Times New Roman"/>
                <w:b w:val="false"/>
                <w:i w:val="false"/>
                <w:color w:val="000000"/>
                <w:sz w:val="20"/>
              </w:rPr>
              <w:t>мүлігінің құрылымы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73" w:id="24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248"/>
    <w:bookmarkStart w:name="z274" w:id="249"/>
    <w:p>
      <w:pPr>
        <w:spacing w:after="0"/>
        <w:ind w:left="0"/>
        <w:jc w:val="left"/>
      </w:pPr>
      <w:r>
        <w:rPr>
          <w:rFonts w:ascii="Times New Roman"/>
          <w:b/>
          <w:i w:val="false"/>
          <w:color w:val="000000"/>
        </w:rPr>
        <w:t xml:space="preserve"> Инвестициялық қордың өзге мүлігінің құрылымы туралы есеп</w:t>
      </w:r>
    </w:p>
    <w:bookmarkEnd w:id="249"/>
    <w:bookmarkStart w:name="z275" w:id="250"/>
    <w:p>
      <w:pPr>
        <w:spacing w:after="0"/>
        <w:ind w:left="0"/>
        <w:jc w:val="left"/>
      </w:pPr>
      <w:r>
        <w:rPr>
          <w:rFonts w:ascii="Times New Roman"/>
          <w:b/>
          <w:i w:val="false"/>
          <w:color w:val="000000"/>
        </w:rPr>
        <w:t xml:space="preserve"> 1-тарау. Жалпы ережелер</w:t>
      </w:r>
    </w:p>
    <w:bookmarkEnd w:id="250"/>
    <w:bookmarkStart w:name="z276" w:id="251"/>
    <w:p>
      <w:pPr>
        <w:spacing w:after="0"/>
        <w:ind w:left="0"/>
        <w:jc w:val="both"/>
      </w:pPr>
      <w:r>
        <w:rPr>
          <w:rFonts w:ascii="Times New Roman"/>
          <w:b w:val="false"/>
          <w:i w:val="false"/>
          <w:color w:val="000000"/>
          <w:sz w:val="28"/>
        </w:rPr>
        <w:t>
      1. Осы түсіндірме (бұдан әрі – Түсіндірме) "Инвестициялық қордың өзге мүлігінің құрылымы туралы есеп" әкімшілік деректерді жинауға арналған нысанды (бұдан әрі – Нысан) толтыру бойынша бірыңғай талаптарды айқындайды.</w:t>
      </w:r>
    </w:p>
    <w:bookmarkEnd w:id="251"/>
    <w:bookmarkStart w:name="z277" w:id="252"/>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52"/>
    <w:bookmarkStart w:name="z278" w:id="253"/>
    <w:p>
      <w:pPr>
        <w:spacing w:after="0"/>
        <w:ind w:left="0"/>
        <w:jc w:val="both"/>
      </w:pPr>
      <w:r>
        <w:rPr>
          <w:rFonts w:ascii="Times New Roman"/>
          <w:b w:val="false"/>
          <w:i w:val="false"/>
          <w:color w:val="000000"/>
          <w:sz w:val="28"/>
        </w:rPr>
        <w:t>
      3. Инвестициялық портфельді басқарушы Нысанды ай сайын жасайды және есепті кезеңнің соңындағы жағдай бойынша толтырады. Нысандағы деректер мың теңгемен толтырылады. 500 (бес жүз) теңгеден аз сома 0 (нөлге) дейін дөңгелектенеді, ал 500 (бес жүз) теңгеге тең және одан жоғары сома 1000 (мың) теңгеге дейін дөңгелектенеді.</w:t>
      </w:r>
    </w:p>
    <w:bookmarkEnd w:id="253"/>
    <w:bookmarkStart w:name="z279" w:id="254"/>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адамдар мен орындаушы қол қояды.</w:t>
      </w:r>
    </w:p>
    <w:bookmarkEnd w:id="254"/>
    <w:bookmarkStart w:name="z280" w:id="255"/>
    <w:p>
      <w:pPr>
        <w:spacing w:after="0"/>
        <w:ind w:left="0"/>
        <w:jc w:val="left"/>
      </w:pPr>
      <w:r>
        <w:rPr>
          <w:rFonts w:ascii="Times New Roman"/>
          <w:b/>
          <w:i w:val="false"/>
          <w:color w:val="000000"/>
        </w:rPr>
        <w:t xml:space="preserve"> 2-тарау. Нысанды толтыру бойынша түсіндірме</w:t>
      </w:r>
    </w:p>
    <w:bookmarkEnd w:id="255"/>
    <w:bookmarkStart w:name="z281" w:id="256"/>
    <w:p>
      <w:pPr>
        <w:spacing w:after="0"/>
        <w:ind w:left="0"/>
        <w:jc w:val="both"/>
      </w:pPr>
      <w:r>
        <w:rPr>
          <w:rFonts w:ascii="Times New Roman"/>
          <w:b w:val="false"/>
          <w:i w:val="false"/>
          <w:color w:val="000000"/>
          <w:sz w:val="28"/>
        </w:rPr>
        <w:t>
      5. 3-бағанда өзге мүліктің атауы мен оның орналасқан жері көрсетіледі.</w:t>
      </w:r>
    </w:p>
    <w:bookmarkEnd w:id="256"/>
    <w:bookmarkStart w:name="z282" w:id="257"/>
    <w:p>
      <w:pPr>
        <w:spacing w:after="0"/>
        <w:ind w:left="0"/>
        <w:jc w:val="both"/>
      </w:pPr>
      <w:r>
        <w:rPr>
          <w:rFonts w:ascii="Times New Roman"/>
          <w:b w:val="false"/>
          <w:i w:val="false"/>
          <w:color w:val="000000"/>
          <w:sz w:val="28"/>
        </w:rPr>
        <w:t>
      6. 4-бағанда нақты шығындар бойынша бағаланатын мәліметтер көрсетіледі. Мәміле жасалған кезде келтірілген шығындар (өзге мүлікті сатып алуға тікелей байланысты), оның ішінде агенттерге, жеткізушілерге төленген сыйақылар мен комиссиялық сыйақылар, сондай-ақ ақша аудару бойынша банк шығыстары осы мүліктің құнына кіргізіледі. Осы күнгі өзге мүліктің құнына сатып алған кезге дейінгі кезеңде есептелген сыйақы енгізіледі (мұндай болса).</w:t>
      </w:r>
    </w:p>
    <w:bookmarkEnd w:id="257"/>
    <w:bookmarkStart w:name="z283" w:id="258"/>
    <w:p>
      <w:pPr>
        <w:spacing w:after="0"/>
        <w:ind w:left="0"/>
        <w:jc w:val="both"/>
      </w:pPr>
      <w:r>
        <w:rPr>
          <w:rFonts w:ascii="Times New Roman"/>
          <w:b w:val="false"/>
          <w:i w:val="false"/>
          <w:color w:val="000000"/>
          <w:sz w:val="28"/>
        </w:rPr>
        <w:t>
      7. 5-бағанда бухгалтерлік есепте көрсетілген мүліктің құны көрсетіледі.</w:t>
      </w:r>
    </w:p>
    <w:bookmarkEnd w:id="258"/>
    <w:bookmarkStart w:name="z284" w:id="259"/>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10-қосымша</w:t>
            </w:r>
          </w:p>
        </w:tc>
      </w:tr>
    </w:tbl>
    <w:bookmarkStart w:name="z286" w:id="260"/>
    <w:p>
      <w:pPr>
        <w:spacing w:after="0"/>
        <w:ind w:left="0"/>
        <w:jc w:val="left"/>
      </w:pPr>
      <w:r>
        <w:rPr>
          <w:rFonts w:ascii="Times New Roman"/>
          <w:b/>
          <w:i w:val="false"/>
          <w:color w:val="000000"/>
        </w:rPr>
        <w:t xml:space="preserve"> Әкімшілік деректерді жинауға арналған нысан</w:t>
      </w:r>
    </w:p>
    <w:bookmarkEnd w:id="260"/>
    <w:bookmarkStart w:name="z287" w:id="261"/>
    <w:p>
      <w:pPr>
        <w:spacing w:after="0"/>
        <w:ind w:left="0"/>
        <w:jc w:val="left"/>
      </w:pPr>
      <w:r>
        <w:rPr>
          <w:rFonts w:ascii="Times New Roman"/>
          <w:b/>
          <w:i w:val="false"/>
          <w:color w:val="000000"/>
        </w:rPr>
        <w:t xml:space="preserve"> Акционерлік қоғамдар болып табылмайтын заңды тұлғалардың капиталына инвестициялық қордың және басқа да клиенттердің инвестициялары туралы есеп Есепті кезең: 20 __ жылғы "___" ________</w:t>
      </w:r>
    </w:p>
    <w:bookmarkEnd w:id="261"/>
    <w:p>
      <w:pPr>
        <w:spacing w:after="0"/>
        <w:ind w:left="0"/>
        <w:jc w:val="both"/>
      </w:pPr>
      <w:r>
        <w:rPr>
          <w:rFonts w:ascii="Times New Roman"/>
          <w:b w:val="false"/>
          <w:i w:val="false"/>
          <w:color w:val="000000"/>
          <w:sz w:val="28"/>
        </w:rPr>
        <w:t>
      Индекс: 8-RCB_IKDU_client</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инвестициялық портфельді басқарушылар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xml:space="preserve">
      Ұсыну мерзімі: есепті айдан кейінгі айдың бесінші жұмыс күнінен кешіктірмей, ай сайын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1432"/>
        <w:gridCol w:w="780"/>
        <w:gridCol w:w="1792"/>
        <w:gridCol w:w="781"/>
        <w:gridCol w:w="1575"/>
        <w:gridCol w:w="2514"/>
        <w:gridCol w:w="998"/>
        <w:gridCol w:w="782"/>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 клиентінің атауы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(мың теңгемен)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күні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теңгемен)</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жарғылық капиталындағы үлесі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тіркеу күні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бойынша жиынтығы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клиенттер бойынша жиынтығы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Акционерлік қоғамдар болып</w:t>
            </w:r>
            <w:r>
              <w:br/>
            </w:r>
            <w:r>
              <w:rPr>
                <w:rFonts w:ascii="Times New Roman"/>
                <w:b w:val="false"/>
                <w:i w:val="false"/>
                <w:color w:val="000000"/>
                <w:sz w:val="20"/>
              </w:rPr>
              <w:t>табылмайтын заңды</w:t>
            </w:r>
            <w:r>
              <w:br/>
            </w:r>
            <w:r>
              <w:rPr>
                <w:rFonts w:ascii="Times New Roman"/>
                <w:b w:val="false"/>
                <w:i w:val="false"/>
                <w:color w:val="000000"/>
                <w:sz w:val="20"/>
              </w:rPr>
              <w:t>тұлғалардың капиталына</w:t>
            </w:r>
            <w:r>
              <w:br/>
            </w:r>
            <w:r>
              <w:rPr>
                <w:rFonts w:ascii="Times New Roman"/>
                <w:b w:val="false"/>
                <w:i w:val="false"/>
                <w:color w:val="000000"/>
                <w:sz w:val="20"/>
              </w:rPr>
              <w:t>инвестициялық қордың</w:t>
            </w:r>
            <w:r>
              <w:br/>
            </w:r>
            <w:r>
              <w:rPr>
                <w:rFonts w:ascii="Times New Roman"/>
                <w:b w:val="false"/>
                <w:i w:val="false"/>
                <w:color w:val="000000"/>
                <w:sz w:val="20"/>
              </w:rPr>
              <w:t>және басқа да клиенттердің</w:t>
            </w:r>
            <w:r>
              <w:br/>
            </w:r>
            <w:r>
              <w:rPr>
                <w:rFonts w:ascii="Times New Roman"/>
                <w:b w:val="false"/>
                <w:i w:val="false"/>
                <w:color w:val="000000"/>
                <w:sz w:val="20"/>
              </w:rPr>
              <w:t>инвестициялары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290" w:id="26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262"/>
    <w:bookmarkStart w:name="z291" w:id="263"/>
    <w:p>
      <w:pPr>
        <w:spacing w:after="0"/>
        <w:ind w:left="0"/>
        <w:jc w:val="left"/>
      </w:pPr>
      <w:r>
        <w:rPr>
          <w:rFonts w:ascii="Times New Roman"/>
          <w:b/>
          <w:i w:val="false"/>
          <w:color w:val="000000"/>
        </w:rPr>
        <w:t xml:space="preserve"> Акционерлік қоғамдар болып табылмайтын заңды тұлғалардың капиталына инвестициялық қордың және басқа да клиенттердің инвестициялары туралы есеп</w:t>
      </w:r>
    </w:p>
    <w:bookmarkEnd w:id="263"/>
    <w:bookmarkStart w:name="z292" w:id="264"/>
    <w:p>
      <w:pPr>
        <w:spacing w:after="0"/>
        <w:ind w:left="0"/>
        <w:jc w:val="left"/>
      </w:pPr>
      <w:r>
        <w:rPr>
          <w:rFonts w:ascii="Times New Roman"/>
          <w:b/>
          <w:i w:val="false"/>
          <w:color w:val="000000"/>
        </w:rPr>
        <w:t xml:space="preserve"> 1-тарау. Жалпы ережелер</w:t>
      </w:r>
    </w:p>
    <w:bookmarkEnd w:id="264"/>
    <w:bookmarkStart w:name="z293" w:id="265"/>
    <w:p>
      <w:pPr>
        <w:spacing w:after="0"/>
        <w:ind w:left="0"/>
        <w:jc w:val="both"/>
      </w:pPr>
      <w:r>
        <w:rPr>
          <w:rFonts w:ascii="Times New Roman"/>
          <w:b w:val="false"/>
          <w:i w:val="false"/>
          <w:color w:val="000000"/>
          <w:sz w:val="28"/>
        </w:rPr>
        <w:t>
      1. Осы түсіндірме (бұдан әрі – Түсіндірме) "Акционерлік қоғамдар болып табылмайтын заңды тұлғалардың капиталына инвестициялық қордың және басқа да клиенттердің инвестициялары туралы есеп" әкімшілік деректерді жинауға арналған нысанды (бұдан әрі – Нысан) толтыру бойынша бірыңғай талаптарды айқындайды.</w:t>
      </w:r>
    </w:p>
    <w:bookmarkEnd w:id="265"/>
    <w:bookmarkStart w:name="z294" w:id="266"/>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66"/>
    <w:bookmarkStart w:name="z295" w:id="267"/>
    <w:p>
      <w:pPr>
        <w:spacing w:after="0"/>
        <w:ind w:left="0"/>
        <w:jc w:val="both"/>
      </w:pPr>
      <w:r>
        <w:rPr>
          <w:rFonts w:ascii="Times New Roman"/>
          <w:b w:val="false"/>
          <w:i w:val="false"/>
          <w:color w:val="000000"/>
          <w:sz w:val="28"/>
        </w:rPr>
        <w:t>
      3. Инвестициялық портфельді басқарушы Нысанды ай сайын жасайды және есепті кезеңнің соңындағы жағдай бойынша толтырады. Нысандағы деректер мың теңгемен толтырылады. 500 (бес жүз) теңгеден аз сома 0 (нөлге) дейін дөңгелектенеді, ал 500 (бес жүз) теңгеге тең және одан жоғары сома 1000 (мың) теңгеге дейін дөңгелектенеді.</w:t>
      </w:r>
    </w:p>
    <w:bookmarkEnd w:id="267"/>
    <w:bookmarkStart w:name="z296" w:id="268"/>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адамдар мен орындаушы қол қояды.</w:t>
      </w:r>
    </w:p>
    <w:bookmarkEnd w:id="268"/>
    <w:bookmarkStart w:name="z297" w:id="269"/>
    <w:p>
      <w:pPr>
        <w:spacing w:after="0"/>
        <w:ind w:left="0"/>
        <w:jc w:val="left"/>
      </w:pPr>
      <w:r>
        <w:rPr>
          <w:rFonts w:ascii="Times New Roman"/>
          <w:b/>
          <w:i w:val="false"/>
          <w:color w:val="000000"/>
        </w:rPr>
        <w:t xml:space="preserve"> 2-тарау . Нысанды толтыру бойынша түсіндірме</w:t>
      </w:r>
    </w:p>
    <w:bookmarkEnd w:id="269"/>
    <w:bookmarkStart w:name="z298" w:id="270"/>
    <w:p>
      <w:pPr>
        <w:spacing w:after="0"/>
        <w:ind w:left="0"/>
        <w:jc w:val="both"/>
      </w:pPr>
      <w:r>
        <w:rPr>
          <w:rFonts w:ascii="Times New Roman"/>
          <w:b w:val="false"/>
          <w:i w:val="false"/>
          <w:color w:val="000000"/>
          <w:sz w:val="28"/>
        </w:rPr>
        <w:t>
      5. 2-бағанда инвестициялық портфельді басқарушының клиенті болып табылатын жеке тұлғаның тегі, аты, әкесінің аты (ол бар болса), инвестициалық қордың немесе заңды тұлғаның атауы көрсетіледі.</w:t>
      </w:r>
    </w:p>
    <w:bookmarkEnd w:id="270"/>
    <w:bookmarkStart w:name="z299" w:id="271"/>
    <w:p>
      <w:pPr>
        <w:spacing w:after="0"/>
        <w:ind w:left="0"/>
        <w:jc w:val="both"/>
      </w:pPr>
      <w:r>
        <w:rPr>
          <w:rFonts w:ascii="Times New Roman"/>
          <w:b w:val="false"/>
          <w:i w:val="false"/>
          <w:color w:val="000000"/>
          <w:sz w:val="28"/>
        </w:rPr>
        <w:t>
      6. 4-бағанда акциялардың сатып алу күніндегі сатып алу құны көрсетіледі.</w:t>
      </w:r>
    </w:p>
    <w:bookmarkEnd w:id="271"/>
    <w:bookmarkStart w:name="z300" w:id="272"/>
    <w:p>
      <w:pPr>
        <w:spacing w:after="0"/>
        <w:ind w:left="0"/>
        <w:jc w:val="both"/>
      </w:pPr>
      <w:r>
        <w:rPr>
          <w:rFonts w:ascii="Times New Roman"/>
          <w:b w:val="false"/>
          <w:i w:val="false"/>
          <w:color w:val="000000"/>
          <w:sz w:val="28"/>
        </w:rPr>
        <w:t>
      7. 6-бағанда бухгалтерлік есепте көрсетілген инвестициялар құны көрсетіледі.</w:t>
      </w:r>
    </w:p>
    <w:bookmarkEnd w:id="272"/>
    <w:bookmarkStart w:name="z301" w:id="273"/>
    <w:p>
      <w:pPr>
        <w:spacing w:after="0"/>
        <w:ind w:left="0"/>
        <w:jc w:val="both"/>
      </w:pPr>
      <w:r>
        <w:rPr>
          <w:rFonts w:ascii="Times New Roman"/>
          <w:b w:val="false"/>
          <w:i w:val="false"/>
          <w:color w:val="000000"/>
          <w:sz w:val="28"/>
        </w:rPr>
        <w:t>
      8. Нысан әрбір клиент бойынша толтырылады.</w:t>
      </w:r>
    </w:p>
    <w:bookmarkEnd w:id="273"/>
    <w:bookmarkStart w:name="z302" w:id="274"/>
    <w:p>
      <w:pPr>
        <w:spacing w:after="0"/>
        <w:ind w:left="0"/>
        <w:jc w:val="both"/>
      </w:pPr>
      <w:r>
        <w:rPr>
          <w:rFonts w:ascii="Times New Roman"/>
          <w:b w:val="false"/>
          <w:i w:val="false"/>
          <w:color w:val="000000"/>
          <w:sz w:val="28"/>
        </w:rPr>
        <w:t>
      9. Мәліметтер болмаған жағдайда, Нысан нөлдік қалдықпен ұсынылады.</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11-қосымша</w:t>
            </w:r>
          </w:p>
        </w:tc>
      </w:tr>
    </w:tbl>
    <w:bookmarkStart w:name="z304" w:id="275"/>
    <w:p>
      <w:pPr>
        <w:spacing w:after="0"/>
        <w:ind w:left="0"/>
        <w:jc w:val="left"/>
      </w:pPr>
      <w:r>
        <w:rPr>
          <w:rFonts w:ascii="Times New Roman"/>
          <w:b/>
          <w:i w:val="false"/>
          <w:color w:val="000000"/>
        </w:rPr>
        <w:t xml:space="preserve"> Әкімшілік деректерді жинауға арналған нысан</w:t>
      </w:r>
    </w:p>
    <w:bookmarkEnd w:id="275"/>
    <w:bookmarkStart w:name="z305" w:id="276"/>
    <w:p>
      <w:pPr>
        <w:spacing w:after="0"/>
        <w:ind w:left="0"/>
        <w:jc w:val="left"/>
      </w:pPr>
      <w:r>
        <w:rPr>
          <w:rFonts w:ascii="Times New Roman"/>
          <w:b/>
          <w:i w:val="false"/>
          <w:color w:val="000000"/>
        </w:rPr>
        <w:t xml:space="preserve"> Зейнетақы активтерінің құны туралы есеп Есепті кезең: 20 __ жылғы "___" ________</w:t>
      </w:r>
    </w:p>
    <w:bookmarkEnd w:id="276"/>
    <w:p>
      <w:pPr>
        <w:spacing w:after="0"/>
        <w:ind w:left="0"/>
        <w:jc w:val="both"/>
      </w:pPr>
      <w:r>
        <w:rPr>
          <w:rFonts w:ascii="Times New Roman"/>
          <w:b w:val="false"/>
          <w:i w:val="false"/>
          <w:color w:val="000000"/>
          <w:sz w:val="28"/>
        </w:rPr>
        <w:t>
      Индекс: 9-RCB_PA</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Ұсынады: ерікті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8097"/>
        <w:gridCol w:w="830"/>
        <w:gridCol w:w="827"/>
        <w:gridCol w:w="831"/>
      </w:tblGrid>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шоттардағы күн басталғандағы қалдық, оның ішінде: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валюталарында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шоттарға күн соңында түскен ақша, оның ішінде: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валюталарында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шоттардан күн аяқталғанда шығарылған ақша, оның ішінде: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валюталарында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шоттарда күн аяқталғандағы қалдық ((1)+(2)-(3)), оның ішінде: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валюталарында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күн басталғандағы құны, оның ішінде: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валюталарында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күн аяқталғандағы құны, оның ішінде: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валюталарында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инвестициялардың күн басталғандағы барлық құны, оның ішінде: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 түскен қаржы құралдары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аяқталғанда шығарылған қаржы құралдары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қаржылық инвестициялардың барлық құны ((7)+(8)-(9)+(11)-(11.4.1.)), оның ішінде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 есептелген инвестициялық кіріс (шығыс), оның ішінде: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бойынша сыйақы алуға байланысты кірістер (шығыстар)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 бағалы қағаздардың құны өзгеруінен түсетін кірістер (шығыстар)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активтердің өзгеруінен кірістер (шығыстар)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қайта бағалаудан кірістер (шығыстар), оның ішінде: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шоттағы ақшаны және басқа активтерді қайта бағалаудан кірістер (шығыстар)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инвестицияларды қайта бағалаудан кірістер (шығыстар)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құнсыздануынан болатын ықтимал шығыстарды жабу үшін резервтерді (провизияларды) қалпына келтірумен (қалыптастырумен) байланысты кірістер (шығыстар)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кірістер (шығыстар)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активтерінің ағымдағы құнының жиынтығы ((4)+(6)+(10))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активтерінен комиссиялық сыйақы, оның ішінде: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комиссиялық сыйақы бойынша берешек қалдығы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күн аяқталғандағы комиссиялық сыйақы, оның ішінде: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күн аяқталғандағы комиссиялық сыйақы, оның ішінде: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 жатқызылатын есептелген зейнетақы міндеттемелері, күн аяқталғанда, оның ішінде: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(жаңылыс есептелген) сомалар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аударымдар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 орындаған, зейнетақы активтеріне жатқызылатын зейнетақы міндеттемелері, күн соңында: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шоттан қате (жаңылыс есептелген) сомалар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мен аударымдар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зейнетақы міндеттемелерінің қалдығы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күн соңындағы міндеттемелер жиынтығы ((15)+(17)+(19)):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"таза" зейнетақы активтері құнының жиынтығы ((12)-(20))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активтерінің</w:t>
            </w:r>
            <w:r>
              <w:br/>
            </w:r>
            <w:r>
              <w:rPr>
                <w:rFonts w:ascii="Times New Roman"/>
                <w:b w:val="false"/>
                <w:i w:val="false"/>
                <w:color w:val="000000"/>
                <w:sz w:val="20"/>
              </w:rPr>
              <w:t>құны туралы есеп нысанына</w:t>
            </w:r>
            <w:r>
              <w:br/>
            </w:r>
            <w:r>
              <w:rPr>
                <w:rFonts w:ascii="Times New Roman"/>
                <w:b w:val="false"/>
                <w:i w:val="false"/>
                <w:color w:val="000000"/>
                <w:sz w:val="20"/>
              </w:rPr>
              <w:t>қосымша</w:t>
            </w:r>
          </w:p>
        </w:tc>
      </w:tr>
    </w:tbl>
    <w:bookmarkStart w:name="z308" w:id="27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277"/>
    <w:bookmarkStart w:name="z309" w:id="278"/>
    <w:p>
      <w:pPr>
        <w:spacing w:after="0"/>
        <w:ind w:left="0"/>
        <w:jc w:val="left"/>
      </w:pPr>
      <w:r>
        <w:rPr>
          <w:rFonts w:ascii="Times New Roman"/>
          <w:b/>
          <w:i w:val="false"/>
          <w:color w:val="000000"/>
        </w:rPr>
        <w:t xml:space="preserve"> Зейнетақы активтерінің құны туралы есеп</w:t>
      </w:r>
    </w:p>
    <w:bookmarkEnd w:id="278"/>
    <w:bookmarkStart w:name="z310" w:id="279"/>
    <w:p>
      <w:pPr>
        <w:spacing w:after="0"/>
        <w:ind w:left="0"/>
        <w:jc w:val="left"/>
      </w:pPr>
      <w:r>
        <w:rPr>
          <w:rFonts w:ascii="Times New Roman"/>
          <w:b/>
          <w:i w:val="false"/>
          <w:color w:val="000000"/>
        </w:rPr>
        <w:t xml:space="preserve"> 1-тарау. Жалпы ережелер</w:t>
      </w:r>
    </w:p>
    <w:bookmarkEnd w:id="279"/>
    <w:bookmarkStart w:name="z311" w:id="280"/>
    <w:p>
      <w:pPr>
        <w:spacing w:after="0"/>
        <w:ind w:left="0"/>
        <w:jc w:val="both"/>
      </w:pPr>
      <w:r>
        <w:rPr>
          <w:rFonts w:ascii="Times New Roman"/>
          <w:b w:val="false"/>
          <w:i w:val="false"/>
          <w:color w:val="000000"/>
          <w:sz w:val="28"/>
        </w:rPr>
        <w:t>
      1. Осы түсіндірме (бұдан әрі – Түсіндірме) "Зейнетақы активтерінің құны туралы есеп" әкімшілік деректерді жинауға арналған нысанды (бұдан әрі – Нысан) толтыру бойынша бірыңғай талаптарды айқындайды.</w:t>
      </w:r>
    </w:p>
    <w:bookmarkEnd w:id="280"/>
    <w:bookmarkStart w:name="z312" w:id="281"/>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281"/>
    <w:bookmarkStart w:name="z313" w:id="282"/>
    <w:p>
      <w:pPr>
        <w:spacing w:after="0"/>
        <w:ind w:left="0"/>
        <w:jc w:val="both"/>
      </w:pPr>
      <w:r>
        <w:rPr>
          <w:rFonts w:ascii="Times New Roman"/>
          <w:b w:val="false"/>
          <w:i w:val="false"/>
          <w:color w:val="000000"/>
          <w:sz w:val="28"/>
        </w:rPr>
        <w:t>
      3. Нысанды ерікті зейнетақы қоры ай сайын жасайды және есепті кезеңге толтырады. Нысан теңгемен беріледі.</w:t>
      </w:r>
    </w:p>
    <w:bookmarkEnd w:id="282"/>
    <w:bookmarkStart w:name="z314" w:id="283"/>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адамдар мен орындаушы қол қояды.</w:t>
      </w:r>
    </w:p>
    <w:bookmarkEnd w:id="283"/>
    <w:bookmarkStart w:name="z315" w:id="284"/>
    <w:p>
      <w:pPr>
        <w:spacing w:after="0"/>
        <w:ind w:left="0"/>
        <w:jc w:val="left"/>
      </w:pPr>
      <w:r>
        <w:rPr>
          <w:rFonts w:ascii="Times New Roman"/>
          <w:b/>
          <w:i w:val="false"/>
          <w:color w:val="000000"/>
        </w:rPr>
        <w:t xml:space="preserve"> 2-тарау. Нысанды толтыру бойынша түсіндірме</w:t>
      </w:r>
    </w:p>
    <w:bookmarkEnd w:id="284"/>
    <w:bookmarkStart w:name="z316" w:id="285"/>
    <w:p>
      <w:pPr>
        <w:spacing w:after="0"/>
        <w:ind w:left="0"/>
        <w:jc w:val="both"/>
      </w:pPr>
      <w:r>
        <w:rPr>
          <w:rFonts w:ascii="Times New Roman"/>
          <w:b w:val="false"/>
          <w:i w:val="false"/>
          <w:color w:val="000000"/>
          <w:sz w:val="28"/>
        </w:rPr>
        <w:t>
      5. Нысан есепті айдың әрбір күні үшін толтырылады. "Жылы, күні, айы" көрсеткіштер бойынша ақпарат "кк.аа.жжжж" форматында көрсетіледі.</w:t>
      </w:r>
    </w:p>
    <w:bookmarkEnd w:id="285"/>
    <w:bookmarkStart w:name="z317" w:id="286"/>
    <w:p>
      <w:pPr>
        <w:spacing w:after="0"/>
        <w:ind w:left="0"/>
        <w:jc w:val="both"/>
      </w:pPr>
      <w:r>
        <w:rPr>
          <w:rFonts w:ascii="Times New Roman"/>
          <w:b w:val="false"/>
          <w:i w:val="false"/>
          <w:color w:val="000000"/>
          <w:sz w:val="28"/>
        </w:rPr>
        <w:t>
      6. Нысан теңгемен толтырылады. 1.2, 2.2, 3.2, 4.2, 5.2 және 6.2-жолдарда теңгеге балама сомалары көрсетіледі.</w:t>
      </w:r>
    </w:p>
    <w:bookmarkEnd w:id="286"/>
    <w:bookmarkStart w:name="z318" w:id="287"/>
    <w:p>
      <w:pPr>
        <w:spacing w:after="0"/>
        <w:ind w:left="0"/>
        <w:jc w:val="both"/>
      </w:pPr>
      <w:r>
        <w:rPr>
          <w:rFonts w:ascii="Times New Roman"/>
          <w:b w:val="false"/>
          <w:i w:val="false"/>
          <w:color w:val="000000"/>
          <w:sz w:val="28"/>
        </w:rPr>
        <w:t>
      7. 6-жолда көрсетілген есепті айдың соңындағы басқа да активтердің тізбесі Нысанның ескертпесінде көрсетіледі.</w:t>
      </w:r>
    </w:p>
    <w:bookmarkEnd w:id="287"/>
    <w:bookmarkStart w:name="z319" w:id="288"/>
    <w:p>
      <w:pPr>
        <w:spacing w:after="0"/>
        <w:ind w:left="0"/>
        <w:jc w:val="both"/>
      </w:pPr>
      <w:r>
        <w:rPr>
          <w:rFonts w:ascii="Times New Roman"/>
          <w:b w:val="false"/>
          <w:i w:val="false"/>
          <w:color w:val="000000"/>
          <w:sz w:val="28"/>
        </w:rPr>
        <w:t>
      8. 8-жолды толтырған кезде нақты шығындар бойынша бағаланатын қаржы құралдары бойынша мәліметтер көрсетіледі. Мәміле жасау (қаржы құралдарын сатып алуға тікелей байланысты) кезінде келтірілген шығындар, оның ішінде агенттерге, консультанттарға, брокерлерге (дилерлерге) төленген сыйақылар мен комиссиялық сыйақылар, қор биржаларының алымдары, сондай-ақ аударым бойынша банк шығыстары осы қаржы құралдарының құнына қосылады. Қаржы құралдарының құнына сатып алу сәтіне дейінгі кезеңде есептелген сыйақылар (осындай бар болса) да кіреді.</w:t>
      </w:r>
    </w:p>
    <w:bookmarkEnd w:id="288"/>
    <w:bookmarkStart w:name="z320" w:id="289"/>
    <w:p>
      <w:pPr>
        <w:spacing w:after="0"/>
        <w:ind w:left="0"/>
        <w:jc w:val="both"/>
      </w:pPr>
      <w:r>
        <w:rPr>
          <w:rFonts w:ascii="Times New Roman"/>
          <w:b w:val="false"/>
          <w:i w:val="false"/>
          <w:color w:val="000000"/>
          <w:sz w:val="28"/>
        </w:rPr>
        <w:t>
      9. 9-жолды толтырған кезде нақты сату немесе өтеу құны бойынша сатылған немесе өтелген қаржы құралдары туралы мәліметтер көрсетіледі.</w:t>
      </w:r>
    </w:p>
    <w:bookmarkEnd w:id="289"/>
    <w:bookmarkStart w:name="z321" w:id="290"/>
    <w:p>
      <w:pPr>
        <w:spacing w:after="0"/>
        <w:ind w:left="0"/>
        <w:jc w:val="both"/>
      </w:pPr>
      <w:r>
        <w:rPr>
          <w:rFonts w:ascii="Times New Roman"/>
          <w:b w:val="false"/>
          <w:i w:val="false"/>
          <w:color w:val="000000"/>
          <w:sz w:val="28"/>
        </w:rPr>
        <w:t>
      10. 10-жол бойынша мәліметтер Зейнетақы активтерінің инвестициялық портфельінің құрылымы туралы есептің деректеріне сәйкес көрсетіледі.</w:t>
      </w:r>
    </w:p>
    <w:bookmarkEnd w:id="290"/>
    <w:bookmarkStart w:name="z322" w:id="291"/>
    <w:p>
      <w:pPr>
        <w:spacing w:after="0"/>
        <w:ind w:left="0"/>
        <w:jc w:val="both"/>
      </w:pPr>
      <w:r>
        <w:rPr>
          <w:rFonts w:ascii="Times New Roman"/>
          <w:b w:val="false"/>
          <w:i w:val="false"/>
          <w:color w:val="000000"/>
          <w:sz w:val="28"/>
        </w:rPr>
        <w:t>
      11. 11.5-жолды толтырған кезде резервтер (провизиялар) оны жасау күнінің соңына айына бір рет көрсетіледі.</w:t>
      </w:r>
    </w:p>
    <w:bookmarkEnd w:id="291"/>
    <w:bookmarkStart w:name="z323" w:id="292"/>
    <w:p>
      <w:pPr>
        <w:spacing w:after="0"/>
        <w:ind w:left="0"/>
        <w:jc w:val="both"/>
      </w:pPr>
      <w:r>
        <w:rPr>
          <w:rFonts w:ascii="Times New Roman"/>
          <w:b w:val="false"/>
          <w:i w:val="false"/>
          <w:color w:val="000000"/>
          <w:sz w:val="28"/>
        </w:rPr>
        <w:t>
      12. 11.6-жолды толтырған кезде алынған кірістер көздерінің тізбесі және зейнетақы активтерінің құнына енгізілген келтірілген шығыстар туралы мәліметтер қоса беріледі.</w:t>
      </w:r>
    </w:p>
    <w:bookmarkEnd w:id="292"/>
    <w:bookmarkStart w:name="z324" w:id="293"/>
    <w:p>
      <w:pPr>
        <w:spacing w:after="0"/>
        <w:ind w:left="0"/>
        <w:jc w:val="both"/>
      </w:pPr>
      <w:r>
        <w:rPr>
          <w:rFonts w:ascii="Times New Roman"/>
          <w:b w:val="false"/>
          <w:i w:val="false"/>
          <w:color w:val="000000"/>
          <w:sz w:val="28"/>
        </w:rPr>
        <w:t>
      13. 13 және 15-жолдарда ерікті жинақтаушы зейнетақы қорының комиссиялық сыйақы сомасы көрсетіледі.</w:t>
      </w:r>
    </w:p>
    <w:bookmarkEnd w:id="293"/>
    <w:bookmarkStart w:name="z325" w:id="294"/>
    <w:p>
      <w:pPr>
        <w:spacing w:after="0"/>
        <w:ind w:left="0"/>
        <w:jc w:val="both"/>
      </w:pPr>
      <w:r>
        <w:rPr>
          <w:rFonts w:ascii="Times New Roman"/>
          <w:b w:val="false"/>
          <w:i w:val="false"/>
          <w:color w:val="000000"/>
          <w:sz w:val="28"/>
        </w:rPr>
        <w:t>
      14. 14 және 16-жолдарды толтырған кезде комиссиялық сыйақы бойынша берешек қалдығы есепті кезең аяғындағы деректерді ескере отырып, өсу жиынтығымен есепке алынады.</w:t>
      </w:r>
    </w:p>
    <w:bookmarkEnd w:id="294"/>
    <w:bookmarkStart w:name="z326" w:id="295"/>
    <w:p>
      <w:pPr>
        <w:spacing w:after="0"/>
        <w:ind w:left="0"/>
        <w:jc w:val="both"/>
      </w:pPr>
      <w:r>
        <w:rPr>
          <w:rFonts w:ascii="Times New Roman"/>
          <w:b w:val="false"/>
          <w:i w:val="false"/>
          <w:color w:val="000000"/>
          <w:sz w:val="28"/>
        </w:rPr>
        <w:t>
      15. 17.2 және 18.2-жолдарды толтырған кезде зейнетақы қаражаттарының бірыңғай жинақтаушы зейнетақы қорына, басқа ерікті жинақтаушы зейнетақы қорына, сақтандыру ұйымдарына аударым сомалары, алушыларға және басқа тұлғаларға төленген сомалар, зейнетақы төлемдерінен табыс салығы сомасы көрсетіледі.</w:t>
      </w:r>
    </w:p>
    <w:bookmarkEnd w:id="295"/>
    <w:bookmarkStart w:name="z327" w:id="296"/>
    <w:p>
      <w:pPr>
        <w:spacing w:after="0"/>
        <w:ind w:left="0"/>
        <w:jc w:val="both"/>
      </w:pPr>
      <w:r>
        <w:rPr>
          <w:rFonts w:ascii="Times New Roman"/>
          <w:b w:val="false"/>
          <w:i w:val="false"/>
          <w:color w:val="000000"/>
          <w:sz w:val="28"/>
        </w:rPr>
        <w:t>
      16. 17.3 және 18.3-жолдарды толтырған кезде зейнетақы активтерінің құнына қосылған міндеттемелер тізбесі қоса беріледі.</w:t>
      </w:r>
    </w:p>
    <w:bookmarkEnd w:id="296"/>
    <w:bookmarkStart w:name="z328" w:id="297"/>
    <w:p>
      <w:pPr>
        <w:spacing w:after="0"/>
        <w:ind w:left="0"/>
        <w:jc w:val="both"/>
      </w:pPr>
      <w:r>
        <w:rPr>
          <w:rFonts w:ascii="Times New Roman"/>
          <w:b w:val="false"/>
          <w:i w:val="false"/>
          <w:color w:val="000000"/>
          <w:sz w:val="28"/>
        </w:rPr>
        <w:t>
      17. Мәліметтер болмаған жағдайда, Нысан нөлдік қалдықпен ұсынылады.</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12-қосымша</w:t>
            </w:r>
          </w:p>
        </w:tc>
      </w:tr>
    </w:tbl>
    <w:bookmarkStart w:name="z330" w:id="298"/>
    <w:p>
      <w:pPr>
        <w:spacing w:after="0"/>
        <w:ind w:left="0"/>
        <w:jc w:val="left"/>
      </w:pPr>
      <w:r>
        <w:rPr>
          <w:rFonts w:ascii="Times New Roman"/>
          <w:b/>
          <w:i w:val="false"/>
          <w:color w:val="000000"/>
        </w:rPr>
        <w:t xml:space="preserve"> Әкімшілік деректерді жинауға арналған нысан</w:t>
      </w:r>
    </w:p>
    <w:bookmarkEnd w:id="298"/>
    <w:bookmarkStart w:name="z331" w:id="299"/>
    <w:p>
      <w:pPr>
        <w:spacing w:after="0"/>
        <w:ind w:left="0"/>
        <w:jc w:val="left"/>
      </w:pPr>
      <w:r>
        <w:rPr>
          <w:rFonts w:ascii="Times New Roman"/>
          <w:b/>
          <w:i w:val="false"/>
          <w:color w:val="000000"/>
        </w:rPr>
        <w:t xml:space="preserve"> Зейнетақы активтерінің инвестициялық портфелінің құрылымы туралы есеп Есепті кезең: 20 __ жылғы "___" ________</w:t>
      </w:r>
    </w:p>
    <w:bookmarkEnd w:id="299"/>
    <w:p>
      <w:pPr>
        <w:spacing w:after="0"/>
        <w:ind w:left="0"/>
        <w:jc w:val="both"/>
      </w:pPr>
      <w:r>
        <w:rPr>
          <w:rFonts w:ascii="Times New Roman"/>
          <w:b w:val="false"/>
          <w:i w:val="false"/>
          <w:color w:val="000000"/>
          <w:sz w:val="28"/>
        </w:rPr>
        <w:t>
      Индекс: 10-RCB_SPPA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ерікті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(Ұйымның атауы)</w:t>
      </w:r>
    </w:p>
    <w:bookmarkStart w:name="z333" w:id="300"/>
    <w:p>
      <w:pPr>
        <w:spacing w:after="0"/>
        <w:ind w:left="0"/>
        <w:jc w:val="both"/>
      </w:pPr>
      <w:r>
        <w:rPr>
          <w:rFonts w:ascii="Times New Roman"/>
          <w:b w:val="false"/>
          <w:i w:val="false"/>
          <w:color w:val="000000"/>
          <w:sz w:val="28"/>
        </w:rPr>
        <w:t>
      1-кесте. Зейнетақы активтерінің есебінен сатып алынған бағалы қағаздар</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5"/>
        <w:gridCol w:w="3320"/>
        <w:gridCol w:w="1590"/>
        <w:gridCol w:w="1245"/>
        <w:gridCol w:w="1245"/>
        <w:gridCol w:w="1245"/>
      </w:tblGrid>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лық қызмет түрі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тің елі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банктердің бағалы қағаздары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тұлғалардың бағалы қағаздары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бағалы қағаздары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301"/>
    <w:p>
      <w:pPr>
        <w:spacing w:after="0"/>
        <w:ind w:left="0"/>
        <w:jc w:val="both"/>
      </w:pPr>
      <w:r>
        <w:rPr>
          <w:rFonts w:ascii="Times New Roman"/>
          <w:b w:val="false"/>
          <w:i w:val="false"/>
          <w:color w:val="000000"/>
          <w:sz w:val="28"/>
        </w:rPr>
        <w:t>
      кестенің жалғасы: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903"/>
        <w:gridCol w:w="1155"/>
        <w:gridCol w:w="1402"/>
        <w:gridCol w:w="1402"/>
        <w:gridCol w:w="1403"/>
        <w:gridCol w:w="1403"/>
        <w:gridCol w:w="1403"/>
        <w:gridCol w:w="1407"/>
      </w:tblGrid>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 сатып алу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құнның валютасымен</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алған күн</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5" w:id="302"/>
    <w:p>
      <w:pPr>
        <w:spacing w:after="0"/>
        <w:ind w:left="0"/>
        <w:jc w:val="both"/>
      </w:pPr>
      <w:r>
        <w:rPr>
          <w:rFonts w:ascii="Times New Roman"/>
          <w:b w:val="false"/>
          <w:i w:val="false"/>
          <w:color w:val="000000"/>
          <w:sz w:val="28"/>
        </w:rPr>
        <w:t>
      кестенің жалғасы: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1132"/>
        <w:gridCol w:w="1338"/>
        <w:gridCol w:w="1901"/>
        <w:gridCol w:w="1132"/>
        <w:gridCol w:w="1133"/>
        <w:gridCol w:w="1133"/>
        <w:gridCol w:w="1133"/>
        <w:gridCol w:w="1133"/>
        <w:gridCol w:w="11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ағымдағы купондық мөлшерлеме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қалыптасқан резервтер (провизиялар)</w:t>
            </w:r>
          </w:p>
        </w:tc>
        <w:tc>
          <w:tcPr>
            <w:tcW w:w="0" w:type="auto"/>
            <w:vMerge/>
            <w:tcBorders>
              <w:top w:val="nil"/>
              <w:left w:val="single" w:color="cfcfcf" w:sz="5"/>
              <w:bottom w:val="single" w:color="cfcfcf" w:sz="5"/>
              <w:right w:val="single" w:color="cfcfcf" w:sz="5"/>
            </w:tcBorders>
          </w:tcP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күні</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 мен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303"/>
    <w:p>
      <w:pPr>
        <w:spacing w:after="0"/>
        <w:ind w:left="0"/>
        <w:jc w:val="both"/>
      </w:pPr>
      <w:r>
        <w:rPr>
          <w:rFonts w:ascii="Times New Roman"/>
          <w:b w:val="false"/>
          <w:i w:val="false"/>
          <w:color w:val="000000"/>
          <w:sz w:val="28"/>
        </w:rPr>
        <w:t>
      2-кесте. "Кері репо" операциялары бойынша сатып алынған бағалы қағаздар</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359"/>
        <w:gridCol w:w="1359"/>
        <w:gridCol w:w="1359"/>
        <w:gridCol w:w="1359"/>
        <w:gridCol w:w="2741"/>
        <w:gridCol w:w="1359"/>
        <w:gridCol w:w="1360"/>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Емитенттің елі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түрі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7" w:id="304"/>
    <w:p>
      <w:pPr>
        <w:spacing w:after="0"/>
        <w:ind w:left="0"/>
        <w:jc w:val="both"/>
      </w:pPr>
      <w:r>
        <w:rPr>
          <w:rFonts w:ascii="Times New Roman"/>
          <w:b w:val="false"/>
          <w:i w:val="false"/>
          <w:color w:val="000000"/>
          <w:sz w:val="28"/>
        </w:rPr>
        <w:t>
      кестенің жалғасы:</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1492"/>
        <w:gridCol w:w="1672"/>
        <w:gridCol w:w="1492"/>
        <w:gridCol w:w="1493"/>
        <w:gridCol w:w="1493"/>
        <w:gridCol w:w="1493"/>
        <w:gridCol w:w="14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ашылу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жабылу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ағымдағы құны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кірістілік мөлешерлемесі</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 мен)</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w:t>
            </w:r>
            <w:r>
              <w:br/>
            </w:r>
            <w:r>
              <w:rPr>
                <w:rFonts w:ascii="Times New Roman"/>
                <w:b w:val="false"/>
                <w:i w:val="false"/>
                <w:color w:val="000000"/>
                <w:sz w:val="20"/>
              </w:rPr>
              <w:t>
мен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 мен)</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w:t>
            </w:r>
            <w:r>
              <w:br/>
            </w:r>
            <w:r>
              <w:rPr>
                <w:rFonts w:ascii="Times New Roman"/>
                <w:b w:val="false"/>
                <w:i w:val="false"/>
                <w:color w:val="000000"/>
                <w:sz w:val="20"/>
              </w:rPr>
              <w:t>
мен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ашу күні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жабу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8" w:id="305"/>
    <w:p>
      <w:pPr>
        <w:spacing w:after="0"/>
        <w:ind w:left="0"/>
        <w:jc w:val="both"/>
      </w:pPr>
      <w:r>
        <w:rPr>
          <w:rFonts w:ascii="Times New Roman"/>
          <w:b w:val="false"/>
          <w:i w:val="false"/>
          <w:color w:val="000000"/>
          <w:sz w:val="28"/>
        </w:rPr>
        <w:t>
      3-кесте. Қазақстан Республикасының Ұлттық Банкіндегі және екінші деңгейдегі банктердегі салымдар</w:t>
      </w:r>
    </w:p>
    <w:bookmarkEnd w:id="3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050"/>
        <w:gridCol w:w="1050"/>
        <w:gridCol w:w="1050"/>
        <w:gridCol w:w="1050"/>
        <w:gridCol w:w="1255"/>
        <w:gridCol w:w="1255"/>
        <w:gridCol w:w="1825"/>
        <w:gridCol w:w="1050"/>
        <w:gridCol w:w="1631"/>
      </w:tblGrid>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рейтингі</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 жасалған күн және оның нөмірі</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(күндермен)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орналастыру күніне</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w:t>
            </w: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9" w:id="306"/>
    <w:p>
      <w:pPr>
        <w:spacing w:after="0"/>
        <w:ind w:left="0"/>
        <w:jc w:val="both"/>
      </w:pPr>
      <w:r>
        <w:rPr>
          <w:rFonts w:ascii="Times New Roman"/>
          <w:b w:val="false"/>
          <w:i w:val="false"/>
          <w:color w:val="000000"/>
          <w:sz w:val="28"/>
        </w:rPr>
        <w:t>
      кестенің жалғасы: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1417"/>
        <w:gridCol w:w="1417"/>
        <w:gridCol w:w="1417"/>
        <w:gridCol w:w="1417"/>
        <w:gridCol w:w="1417"/>
        <w:gridCol w:w="1417"/>
        <w:gridCol w:w="23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борыштың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w:t>
            </w:r>
          </w:p>
        </w:tc>
      </w:tr>
      <w:tr>
        <w:trPr>
          <w:trHeight w:val="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0" w:id="307"/>
    <w:p>
      <w:pPr>
        <w:spacing w:after="0"/>
        <w:ind w:left="0"/>
        <w:jc w:val="both"/>
      </w:pPr>
      <w:r>
        <w:rPr>
          <w:rFonts w:ascii="Times New Roman"/>
          <w:b w:val="false"/>
          <w:i w:val="false"/>
          <w:color w:val="000000"/>
          <w:sz w:val="28"/>
        </w:rPr>
        <w:t>
      4-кесте. Аффинирленген бағалы металдар</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451"/>
        <w:gridCol w:w="1135"/>
        <w:gridCol w:w="1136"/>
        <w:gridCol w:w="1136"/>
        <w:gridCol w:w="1136"/>
        <w:gridCol w:w="1136"/>
        <w:gridCol w:w="1136"/>
        <w:gridCol w:w="1136"/>
        <w:gridCol w:w="1763"/>
      </w:tblGrid>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металдың атауы</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Троя унцияларының саны</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троя унциясын сатып алу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сатып алу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валютамен</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1" w:id="308"/>
    <w:p>
      <w:pPr>
        <w:spacing w:after="0"/>
        <w:ind w:left="0"/>
        <w:jc w:val="both"/>
      </w:pPr>
      <w:r>
        <w:rPr>
          <w:rFonts w:ascii="Times New Roman"/>
          <w:b w:val="false"/>
          <w:i w:val="false"/>
          <w:color w:val="000000"/>
          <w:sz w:val="28"/>
        </w:rPr>
        <w:t xml:space="preserve">
      5-кесте. Шартты талаптар (міндеттемелер) </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852"/>
        <w:gridCol w:w="1010"/>
        <w:gridCol w:w="1010"/>
        <w:gridCol w:w="1010"/>
        <w:gridCol w:w="3441"/>
        <w:gridCol w:w="1291"/>
      </w:tblGrid>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 түрінің атауы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құралмен операцияны жүзеге асыру күніндегі талаптар (міндеттемелер) сомасы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ағымдағы құны</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талаптар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шартты міндеттемелер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активтерінің</w:t>
            </w:r>
            <w:r>
              <w:br/>
            </w:r>
            <w:r>
              <w:rPr>
                <w:rFonts w:ascii="Times New Roman"/>
                <w:b w:val="false"/>
                <w:i w:val="false"/>
                <w:color w:val="000000"/>
                <w:sz w:val="20"/>
              </w:rPr>
              <w:t>инвестициялық портфелінің</w:t>
            </w:r>
            <w:r>
              <w:br/>
            </w:r>
            <w:r>
              <w:rPr>
                <w:rFonts w:ascii="Times New Roman"/>
                <w:b w:val="false"/>
                <w:i w:val="false"/>
                <w:color w:val="000000"/>
                <w:sz w:val="20"/>
              </w:rPr>
              <w:t>құрылымы туралы есеп</w:t>
            </w:r>
            <w:r>
              <w:br/>
            </w:r>
            <w:r>
              <w:rPr>
                <w:rFonts w:ascii="Times New Roman"/>
                <w:b w:val="false"/>
                <w:i w:val="false"/>
                <w:color w:val="000000"/>
                <w:sz w:val="20"/>
              </w:rPr>
              <w:t>нысанына қосымша</w:t>
            </w:r>
          </w:p>
        </w:tc>
      </w:tr>
    </w:tbl>
    <w:bookmarkStart w:name="z343" w:id="30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309"/>
    <w:bookmarkStart w:name="z344" w:id="310"/>
    <w:p>
      <w:pPr>
        <w:spacing w:after="0"/>
        <w:ind w:left="0"/>
        <w:jc w:val="left"/>
      </w:pPr>
      <w:r>
        <w:rPr>
          <w:rFonts w:ascii="Times New Roman"/>
          <w:b/>
          <w:i w:val="false"/>
          <w:color w:val="000000"/>
        </w:rPr>
        <w:t xml:space="preserve"> Зейнетақы активтерінің инвестициялық портфелінің құрылымы туралы есеп</w:t>
      </w:r>
    </w:p>
    <w:bookmarkEnd w:id="310"/>
    <w:bookmarkStart w:name="z345" w:id="311"/>
    <w:p>
      <w:pPr>
        <w:spacing w:after="0"/>
        <w:ind w:left="0"/>
        <w:jc w:val="left"/>
      </w:pPr>
      <w:r>
        <w:rPr>
          <w:rFonts w:ascii="Times New Roman"/>
          <w:b/>
          <w:i w:val="false"/>
          <w:color w:val="000000"/>
        </w:rPr>
        <w:t xml:space="preserve"> 1-тарау. Жалпы ережелер</w:t>
      </w:r>
    </w:p>
    <w:bookmarkEnd w:id="311"/>
    <w:bookmarkStart w:name="z346" w:id="312"/>
    <w:p>
      <w:pPr>
        <w:spacing w:after="0"/>
        <w:ind w:left="0"/>
        <w:jc w:val="both"/>
      </w:pPr>
      <w:r>
        <w:rPr>
          <w:rFonts w:ascii="Times New Roman"/>
          <w:b w:val="false"/>
          <w:i w:val="false"/>
          <w:color w:val="000000"/>
          <w:sz w:val="28"/>
        </w:rPr>
        <w:t>
      1. Осы түсіндірме (бұдан әрі – Түсіндірме) "Зейнетақы активтерінің инвестициялық портфелінің құрылымы туралы есеп" әкімшілік деректерді жинауға арналған нысанды (бұдан әрі – Нысан) толтыру бойынша бірыңғай талаптарды айқындайды.</w:t>
      </w:r>
    </w:p>
    <w:bookmarkEnd w:id="312"/>
    <w:bookmarkStart w:name="z347" w:id="313"/>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313"/>
    <w:bookmarkStart w:name="z348" w:id="314"/>
    <w:p>
      <w:pPr>
        <w:spacing w:after="0"/>
        <w:ind w:left="0"/>
        <w:jc w:val="both"/>
      </w:pPr>
      <w:r>
        <w:rPr>
          <w:rFonts w:ascii="Times New Roman"/>
          <w:b w:val="false"/>
          <w:i w:val="false"/>
          <w:color w:val="000000"/>
          <w:sz w:val="28"/>
        </w:rPr>
        <w:t>
      3. Нысанды ерікті зейнетақы қоры ай сайын жасайды және есепті кезеңнің соңындағы жағдай бойынша толтырады. Нысандағы деректер теңгемен толтырылады.</w:t>
      </w:r>
    </w:p>
    <w:bookmarkEnd w:id="314"/>
    <w:bookmarkStart w:name="z349" w:id="315"/>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адамдар мен орындаушы қол қояды.</w:t>
      </w:r>
    </w:p>
    <w:bookmarkEnd w:id="315"/>
    <w:bookmarkStart w:name="z350" w:id="316"/>
    <w:p>
      <w:pPr>
        <w:spacing w:after="0"/>
        <w:ind w:left="0"/>
        <w:jc w:val="left"/>
      </w:pPr>
      <w:r>
        <w:rPr>
          <w:rFonts w:ascii="Times New Roman"/>
          <w:b/>
          <w:i w:val="false"/>
          <w:color w:val="000000"/>
        </w:rPr>
        <w:t xml:space="preserve"> 2-тарау. Нысанды толтыру бойынша түсіндірме</w:t>
      </w:r>
    </w:p>
    <w:bookmarkEnd w:id="316"/>
    <w:bookmarkStart w:name="z351" w:id="317"/>
    <w:p>
      <w:pPr>
        <w:spacing w:after="0"/>
        <w:ind w:left="0"/>
        <w:jc w:val="both"/>
      </w:pPr>
      <w:r>
        <w:rPr>
          <w:rFonts w:ascii="Times New Roman"/>
          <w:b w:val="false"/>
          <w:i w:val="false"/>
          <w:color w:val="000000"/>
          <w:sz w:val="28"/>
        </w:rPr>
        <w:t>
      5. 1-кесте бойынша:</w:t>
      </w:r>
    </w:p>
    <w:bookmarkEnd w:id="317"/>
    <w:bookmarkStart w:name="z352" w:id="318"/>
    <w:p>
      <w:pPr>
        <w:spacing w:after="0"/>
        <w:ind w:left="0"/>
        <w:jc w:val="both"/>
      </w:pPr>
      <w:r>
        <w:rPr>
          <w:rFonts w:ascii="Times New Roman"/>
          <w:b w:val="false"/>
          <w:i w:val="false"/>
          <w:color w:val="000000"/>
          <w:sz w:val="28"/>
        </w:rPr>
        <w:t>
      1) Кестеде бағалы қағаздар және эмиссиялық бағалы қағаздар бойынша эмитенттің міндеттемелері бойынша талап ету құқығы бойынша деректер көрсетіледі;</w:t>
      </w:r>
    </w:p>
    <w:bookmarkEnd w:id="318"/>
    <w:bookmarkStart w:name="z353" w:id="319"/>
    <w:p>
      <w:pPr>
        <w:spacing w:after="0"/>
        <w:ind w:left="0"/>
        <w:jc w:val="both"/>
      </w:pPr>
      <w:r>
        <w:rPr>
          <w:rFonts w:ascii="Times New Roman"/>
          <w:b w:val="false"/>
          <w:i w:val="false"/>
          <w:color w:val="000000"/>
          <w:sz w:val="28"/>
        </w:rPr>
        <w:t>
      2) 3-бағанда экономикалық қызмет түрі ҚР МС 03-2007 экономикалық қызмет түрлерінің ортақ жіктеушісіне сәйкес көрсетіледі. Осы баған Қазақстан Республикасы резидент эмитенттерінің мемлекеттік емес бағалы қағаздары бойынша толтырылады;</w:t>
      </w:r>
    </w:p>
    <w:bookmarkEnd w:id="319"/>
    <w:bookmarkStart w:name="z354" w:id="320"/>
    <w:p>
      <w:pPr>
        <w:spacing w:after="0"/>
        <w:ind w:left="0"/>
        <w:jc w:val="both"/>
      </w:pPr>
      <w:r>
        <w:rPr>
          <w:rFonts w:ascii="Times New Roman"/>
          <w:b w:val="false"/>
          <w:i w:val="false"/>
          <w:color w:val="000000"/>
          <w:sz w:val="28"/>
        </w:rPr>
        <w:t>
      3) 5-бағанда сатып алынған бағалы қағаздардың түрі, оның типін көрсете отырып беріледі;</w:t>
      </w:r>
    </w:p>
    <w:bookmarkEnd w:id="320"/>
    <w:bookmarkStart w:name="z355" w:id="321"/>
    <w:p>
      <w:pPr>
        <w:spacing w:after="0"/>
        <w:ind w:left="0"/>
        <w:jc w:val="both"/>
      </w:pPr>
      <w:r>
        <w:rPr>
          <w:rFonts w:ascii="Times New Roman"/>
          <w:b w:val="false"/>
          <w:i w:val="false"/>
          <w:color w:val="000000"/>
          <w:sz w:val="28"/>
        </w:rPr>
        <w:t>
      4) 6-бағанда бағалы қағаздың сәйкестендіру нөмірі көрсетіледі;</w:t>
      </w:r>
    </w:p>
    <w:bookmarkEnd w:id="321"/>
    <w:bookmarkStart w:name="z356" w:id="322"/>
    <w:p>
      <w:pPr>
        <w:spacing w:after="0"/>
        <w:ind w:left="0"/>
        <w:jc w:val="both"/>
      </w:pPr>
      <w:r>
        <w:rPr>
          <w:rFonts w:ascii="Times New Roman"/>
          <w:b w:val="false"/>
          <w:i w:val="false"/>
          <w:color w:val="000000"/>
          <w:sz w:val="28"/>
        </w:rPr>
        <w:t>
      5) 7-бағанда сатып алынған бағалы қағаздардың саны данамен көрсетіледі. Борыштық бағалы қағаздар шығарылым валютасында номиналдық құны бойынша көрсетіледі;</w:t>
      </w:r>
    </w:p>
    <w:bookmarkEnd w:id="322"/>
    <w:bookmarkStart w:name="z357" w:id="323"/>
    <w:p>
      <w:pPr>
        <w:spacing w:after="0"/>
        <w:ind w:left="0"/>
        <w:jc w:val="both"/>
      </w:pPr>
      <w:r>
        <w:rPr>
          <w:rFonts w:ascii="Times New Roman"/>
          <w:b w:val="false"/>
          <w:i w:val="false"/>
          <w:color w:val="000000"/>
          <w:sz w:val="28"/>
        </w:rPr>
        <w:t>
      6) 8 және 10-бағандарда валюта кодтары "Валюталарды және қорларды белгілеуге арналған кодтар" ҚР ҰЖ 07 ISO 4217-2012 Қазақстан Республикасының мемлекеттік жіктеушісіне сәйкес көрсетіледі.</w:t>
      </w:r>
    </w:p>
    <w:bookmarkEnd w:id="323"/>
    <w:bookmarkStart w:name="z358" w:id="324"/>
    <w:p>
      <w:pPr>
        <w:spacing w:after="0"/>
        <w:ind w:left="0"/>
        <w:jc w:val="both"/>
      </w:pPr>
      <w:r>
        <w:rPr>
          <w:rFonts w:ascii="Times New Roman"/>
          <w:b w:val="false"/>
          <w:i w:val="false"/>
          <w:color w:val="000000"/>
          <w:sz w:val="28"/>
        </w:rPr>
        <w:t>
      7) 9-бағанда купондық облигация бойынша пайызбен көрсетілген сыйақы есептелетін облигациялар бойынша оны шығару кезінде айқындалатын облигацияның ақшалай көрсеткіші, сондай-ақ оны өтеу кезінде облигацияны ұстаушыға төленуі тиіс сома көрсетіледі. Сома шығарылым валютасында көрсетіледі;</w:t>
      </w:r>
    </w:p>
    <w:bookmarkEnd w:id="324"/>
    <w:bookmarkStart w:name="z359" w:id="325"/>
    <w:p>
      <w:pPr>
        <w:spacing w:after="0"/>
        <w:ind w:left="0"/>
        <w:jc w:val="both"/>
      </w:pPr>
      <w:r>
        <w:rPr>
          <w:rFonts w:ascii="Times New Roman"/>
          <w:b w:val="false"/>
          <w:i w:val="false"/>
          <w:color w:val="000000"/>
          <w:sz w:val="28"/>
        </w:rPr>
        <w:t>
      8) 11 және 12-бағандарда мәміленің жасалғандығы расталатын бастапқы құжатта (биржалық куәлік, брокердің және (немесе) дилердің есебі, ақпаратты аудару және төлемдері жасаудың халықаралық банкаралық жүйе бойынша (SWIFT) алынған растама) жазылған баға үтірден кейін төрт таңбаға дейінгі дәлдікпен көрсетіледі. Сатып алынған бағалы қағазға шетел валютасымен төлем жасалған жағдайда, баламасы ұлттық валюта - теңгемен 12-бағанда бір мезгілде көрсетіле отырып, 11-баған толтырылады. 11-бағанда борыштық бағалы қағаздардың бағасы жинақталған сыйақыны ескере отырып, үтірден кейін төрт таңбаға дейінгі дәлдікпен номиналдық құнына қатысты пайызбен көрсетіледі;</w:t>
      </w:r>
    </w:p>
    <w:bookmarkEnd w:id="325"/>
    <w:bookmarkStart w:name="z360" w:id="326"/>
    <w:p>
      <w:pPr>
        <w:spacing w:after="0"/>
        <w:ind w:left="0"/>
        <w:jc w:val="both"/>
      </w:pPr>
      <w:r>
        <w:rPr>
          <w:rFonts w:ascii="Times New Roman"/>
          <w:b w:val="false"/>
          <w:i w:val="false"/>
          <w:color w:val="000000"/>
          <w:sz w:val="28"/>
        </w:rPr>
        <w:t>
      9) 13-бағанда бухгалтерлік бастапқы танылған күн көрсетіледі;</w:t>
      </w:r>
    </w:p>
    <w:bookmarkEnd w:id="326"/>
    <w:bookmarkStart w:name="z361" w:id="327"/>
    <w:p>
      <w:pPr>
        <w:spacing w:after="0"/>
        <w:ind w:left="0"/>
        <w:jc w:val="both"/>
      </w:pPr>
      <w:r>
        <w:rPr>
          <w:rFonts w:ascii="Times New Roman"/>
          <w:b w:val="false"/>
          <w:i w:val="false"/>
          <w:color w:val="000000"/>
          <w:sz w:val="28"/>
        </w:rPr>
        <w:t>
      10) 14-бағанда борыштық бағалы қағаздарды өтеу мерзімі көрсетіледі;</w:t>
      </w:r>
    </w:p>
    <w:bookmarkEnd w:id="327"/>
    <w:bookmarkStart w:name="z362" w:id="328"/>
    <w:p>
      <w:pPr>
        <w:spacing w:after="0"/>
        <w:ind w:left="0"/>
        <w:jc w:val="both"/>
      </w:pPr>
      <w:r>
        <w:rPr>
          <w:rFonts w:ascii="Times New Roman"/>
          <w:b w:val="false"/>
          <w:i w:val="false"/>
          <w:color w:val="000000"/>
          <w:sz w:val="28"/>
        </w:rPr>
        <w:t>
      11) 15-бағанда бағалы қағаздың тікелей сатып алуға қатысты шығыстарын қоса алғандағы, агенттерге, консультанттарға, брокерлерге (дилерлерге) төленген сыйақылар мен комиссиялық сыйақыларды, қор биржаларының алымдарын, сондай-ақ аударым бойынша және сатып алушы сатушыға төлеген пайыздың шамасына азайтылған банк қызметтерін қоса алғандағы сатып алу құны (осындай бар болса) көрсетіледі;</w:t>
      </w:r>
    </w:p>
    <w:bookmarkEnd w:id="328"/>
    <w:bookmarkStart w:name="z363" w:id="329"/>
    <w:p>
      <w:pPr>
        <w:spacing w:after="0"/>
        <w:ind w:left="0"/>
        <w:jc w:val="both"/>
      </w:pPr>
      <w:r>
        <w:rPr>
          <w:rFonts w:ascii="Times New Roman"/>
          <w:b w:val="false"/>
          <w:i w:val="false"/>
          <w:color w:val="000000"/>
          <w:sz w:val="28"/>
        </w:rPr>
        <w:t>
      12) 16-бағанда бағалы қағаздардың бухгалтерлік есепте көрсетілген ағымдағы құны көрсетіледі;</w:t>
      </w:r>
    </w:p>
    <w:bookmarkEnd w:id="329"/>
    <w:bookmarkStart w:name="z364" w:id="330"/>
    <w:p>
      <w:pPr>
        <w:spacing w:after="0"/>
        <w:ind w:left="0"/>
        <w:jc w:val="both"/>
      </w:pPr>
      <w:r>
        <w:rPr>
          <w:rFonts w:ascii="Times New Roman"/>
          <w:b w:val="false"/>
          <w:i w:val="false"/>
          <w:color w:val="000000"/>
          <w:sz w:val="28"/>
        </w:rPr>
        <w:t>
      13) 20-бағанда "әділ құн бойынша бағаланатын", "амортизацияланған құны бойынша бағаланатын" бағалы қағаздың санаты көрсетіледі;</w:t>
      </w:r>
    </w:p>
    <w:bookmarkEnd w:id="330"/>
    <w:bookmarkStart w:name="z365" w:id="331"/>
    <w:p>
      <w:pPr>
        <w:spacing w:after="0"/>
        <w:ind w:left="0"/>
        <w:jc w:val="both"/>
      </w:pPr>
      <w:r>
        <w:rPr>
          <w:rFonts w:ascii="Times New Roman"/>
          <w:b w:val="false"/>
          <w:i w:val="false"/>
          <w:color w:val="000000"/>
          <w:sz w:val="28"/>
        </w:rPr>
        <w:t xml:space="preserve">
      14) 21 және 22-бағандарды толтырған кезде "Болу қажеттілігі қаржы ұйымдарының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қаулысының (Нормативтік құқықтық актілерді мемлекеттік тіркеу тізілімінде № 8318 болып тіркелген) (бұдан әрі № 385 қаулы)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рейтингтік агенттіктердің бірі берген бағалы қағаздың облигациялар бойынша рейтингі, эмитенттің акциялар бойынша рейтингі, мемлекеттің бағалы қағаздар бойынша елдің рейтингі көрсетіледі. Рейтинг болмаған кезде 21 және 22-бағандарда "рейтинг жоқ" деп көрсетіледі. Бұл бағандар Қазақстан Республикасының мемлекеттік бағалы қағаздары бойынша толтырылмайды. 21-бағанда бухгалтерлік есепте бастапқы танылған күндегі рейтинг көрсетіледі;</w:t>
      </w:r>
    </w:p>
    <w:bookmarkEnd w:id="331"/>
    <w:bookmarkStart w:name="z366" w:id="332"/>
    <w:p>
      <w:pPr>
        <w:spacing w:after="0"/>
        <w:ind w:left="0"/>
        <w:jc w:val="both"/>
      </w:pPr>
      <w:r>
        <w:rPr>
          <w:rFonts w:ascii="Times New Roman"/>
          <w:b w:val="false"/>
          <w:i w:val="false"/>
          <w:color w:val="000000"/>
          <w:sz w:val="28"/>
        </w:rPr>
        <w:t>
      15) 23 және 24-бағандарда Қазақстан Республикасы қор биржасының ресми тізіміне сәйкес Қазақстан Республикасы резиденттерінің бағалы қағаздарының санаты көрсетіледі. Қазақстан Республикасы қор биржасының санаты болмаған кезде 23 және 24-бағандарда "листинг жоқ" деп көрсетіледі. Бұл бағандар Қазақстан Республикасының бейрезиденттерінің бағалы қағаздары және Қазақстан Республикасының мемлекеттік бағалы қағаздары бойынша толтырылмайды. 23-бағанда бухгалтерлік есепте бастапқы танылған күндегі қор биржасы тізімінің санаты көрсетіледі;</w:t>
      </w:r>
    </w:p>
    <w:bookmarkEnd w:id="332"/>
    <w:bookmarkStart w:name="z367" w:id="333"/>
    <w:p>
      <w:pPr>
        <w:spacing w:after="0"/>
        <w:ind w:left="0"/>
        <w:jc w:val="both"/>
      </w:pPr>
      <w:r>
        <w:rPr>
          <w:rFonts w:ascii="Times New Roman"/>
          <w:b w:val="false"/>
          <w:i w:val="false"/>
          <w:color w:val="000000"/>
          <w:sz w:val="28"/>
        </w:rPr>
        <w:t>
      16) 25-бағанда Нысанды ұсыну күніндегі борыштық бағалы қағаздар бойынша купондық мөлшерлеме көрсетіледі.</w:t>
      </w:r>
    </w:p>
    <w:bookmarkEnd w:id="333"/>
    <w:bookmarkStart w:name="z368" w:id="334"/>
    <w:p>
      <w:pPr>
        <w:spacing w:after="0"/>
        <w:ind w:left="0"/>
        <w:jc w:val="both"/>
      </w:pPr>
      <w:r>
        <w:rPr>
          <w:rFonts w:ascii="Times New Roman"/>
          <w:b w:val="false"/>
          <w:i w:val="false"/>
          <w:color w:val="000000"/>
          <w:sz w:val="28"/>
        </w:rPr>
        <w:t>
      6. 2-кесте бойынша:</w:t>
      </w:r>
    </w:p>
    <w:bookmarkEnd w:id="334"/>
    <w:bookmarkStart w:name="z369" w:id="335"/>
    <w:p>
      <w:pPr>
        <w:spacing w:after="0"/>
        <w:ind w:left="0"/>
        <w:jc w:val="both"/>
      </w:pPr>
      <w:r>
        <w:rPr>
          <w:rFonts w:ascii="Times New Roman"/>
          <w:b w:val="false"/>
          <w:i w:val="false"/>
          <w:color w:val="000000"/>
          <w:sz w:val="28"/>
        </w:rPr>
        <w:t>
      1) 4-бағанда репо операциялары бойынша сатып алынған бағалы қағаздардың түрі, оның типін көрсетіле отырып, беріледі;</w:t>
      </w:r>
    </w:p>
    <w:bookmarkEnd w:id="335"/>
    <w:bookmarkStart w:name="z370" w:id="336"/>
    <w:p>
      <w:pPr>
        <w:spacing w:after="0"/>
        <w:ind w:left="0"/>
        <w:jc w:val="both"/>
      </w:pPr>
      <w:r>
        <w:rPr>
          <w:rFonts w:ascii="Times New Roman"/>
          <w:b w:val="false"/>
          <w:i w:val="false"/>
          <w:color w:val="000000"/>
          <w:sz w:val="28"/>
        </w:rPr>
        <w:t>
      2) 7 және 8-бағандарда валюта кодтары "Валюталарды және қорларды белгілеуге арналған кодтар" ҚР ҰЖ 07 ISO 4217-2012 Қазақстан Республикасының ұлттық жіктеуішісіне сәйкес көрсетіледі;</w:t>
      </w:r>
    </w:p>
    <w:bookmarkEnd w:id="336"/>
    <w:bookmarkStart w:name="z371" w:id="337"/>
    <w:p>
      <w:pPr>
        <w:spacing w:after="0"/>
        <w:ind w:left="0"/>
        <w:jc w:val="both"/>
      </w:pPr>
      <w:r>
        <w:rPr>
          <w:rFonts w:ascii="Times New Roman"/>
          <w:b w:val="false"/>
          <w:i w:val="false"/>
          <w:color w:val="000000"/>
          <w:sz w:val="28"/>
        </w:rPr>
        <w:t>
      3) 9 және 10-бағандарда кері репо операциясының жүзеге асырылуын растайтын, бастапқы құжатта көрсетілген үтірден кейін төрт таңбаға дейінгі дәлдікпен бағасы көрсетіледі. Сатып алынған бағалы қағазға шетел валютасымен ақы төленген жағдайда, баламасы ұлттық валюта - теңгемен 9 және 11-бағандарда бір мезгілде көрсетіле отырып, 10 және 12-бағандар толтырылады, сатып алынған бағалы қағазға ұлттық валюта - теңгемен ақы төленген жағдайда, 9 және 11-бағандар толтырылады;</w:t>
      </w:r>
    </w:p>
    <w:bookmarkEnd w:id="337"/>
    <w:bookmarkStart w:name="z372" w:id="338"/>
    <w:p>
      <w:pPr>
        <w:spacing w:after="0"/>
        <w:ind w:left="0"/>
        <w:jc w:val="both"/>
      </w:pPr>
      <w:r>
        <w:rPr>
          <w:rFonts w:ascii="Times New Roman"/>
          <w:b w:val="false"/>
          <w:i w:val="false"/>
          <w:color w:val="000000"/>
          <w:sz w:val="28"/>
        </w:rPr>
        <w:t>
      4) 15-бағанда бухгалтерлік есепте көрсетілген ағымдағы құн көрсетіледі.</w:t>
      </w:r>
    </w:p>
    <w:bookmarkEnd w:id="338"/>
    <w:bookmarkStart w:name="z373" w:id="339"/>
    <w:p>
      <w:pPr>
        <w:spacing w:after="0"/>
        <w:ind w:left="0"/>
        <w:jc w:val="both"/>
      </w:pPr>
      <w:r>
        <w:rPr>
          <w:rFonts w:ascii="Times New Roman"/>
          <w:b w:val="false"/>
          <w:i w:val="false"/>
          <w:color w:val="000000"/>
          <w:sz w:val="28"/>
        </w:rPr>
        <w:t>
      7. 3-кесте бойынша:</w:t>
      </w:r>
    </w:p>
    <w:bookmarkEnd w:id="339"/>
    <w:bookmarkStart w:name="z374" w:id="340"/>
    <w:p>
      <w:pPr>
        <w:spacing w:after="0"/>
        <w:ind w:left="0"/>
        <w:jc w:val="both"/>
      </w:pPr>
      <w:r>
        <w:rPr>
          <w:rFonts w:ascii="Times New Roman"/>
          <w:b w:val="false"/>
          <w:i w:val="false"/>
          <w:color w:val="000000"/>
          <w:sz w:val="28"/>
        </w:rPr>
        <w:t xml:space="preserve">
      1) 3 және 4-бағандарды толтырған кезде № 385 қаулының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рейтингтік агенттіктердің бірі берген рейтинг көрсетіледі. Рейтинг болмаған кезде 3 және 4-бағандарда "рейтинг жоқ" деп көрсетіледі. Бұл бағандар Ұлттық Банктегі салымдар бойынша толтырылмайды;</w:t>
      </w:r>
    </w:p>
    <w:bookmarkEnd w:id="340"/>
    <w:bookmarkStart w:name="z375" w:id="341"/>
    <w:p>
      <w:pPr>
        <w:spacing w:after="0"/>
        <w:ind w:left="0"/>
        <w:jc w:val="both"/>
      </w:pPr>
      <w:r>
        <w:rPr>
          <w:rFonts w:ascii="Times New Roman"/>
          <w:b w:val="false"/>
          <w:i w:val="false"/>
          <w:color w:val="000000"/>
          <w:sz w:val="28"/>
        </w:rPr>
        <w:t>
      2) 5-бағанда валюта кодтары "Валюталарды және қорларды белгілеуге арналған кодтар" ҚР ҰЖ 07 ISO 4217-2012 Қазақстан Республикасының ұлттық жіктеуішісіне сәйкес көрсетіледі;</w:t>
      </w:r>
    </w:p>
    <w:bookmarkEnd w:id="341"/>
    <w:bookmarkStart w:name="z376" w:id="342"/>
    <w:p>
      <w:pPr>
        <w:spacing w:after="0"/>
        <w:ind w:left="0"/>
        <w:jc w:val="both"/>
      </w:pPr>
      <w:r>
        <w:rPr>
          <w:rFonts w:ascii="Times New Roman"/>
          <w:b w:val="false"/>
          <w:i w:val="false"/>
          <w:color w:val="000000"/>
          <w:sz w:val="28"/>
        </w:rPr>
        <w:t>
      3) 8-бағанда банктік салым шарты бойынша салым мерзімі көрсетіледі, салым мерзімі ұзартылған кезде мерзім мерзімін ұзартуды ескере отырып көрсетіледі;</w:t>
      </w:r>
    </w:p>
    <w:bookmarkEnd w:id="342"/>
    <w:bookmarkStart w:name="z377" w:id="343"/>
    <w:p>
      <w:pPr>
        <w:spacing w:after="0"/>
        <w:ind w:left="0"/>
        <w:jc w:val="both"/>
      </w:pPr>
      <w:r>
        <w:rPr>
          <w:rFonts w:ascii="Times New Roman"/>
          <w:b w:val="false"/>
          <w:i w:val="false"/>
          <w:color w:val="000000"/>
          <w:sz w:val="28"/>
        </w:rPr>
        <w:t>
      4) 9 және 10-бағандарда жинақталған сыйақыны төлеу күні мен кезеңділігі банктік салым шартының талаптарына сәйкес көрсетіледі;</w:t>
      </w:r>
    </w:p>
    <w:bookmarkEnd w:id="343"/>
    <w:bookmarkStart w:name="z378" w:id="344"/>
    <w:p>
      <w:pPr>
        <w:spacing w:after="0"/>
        <w:ind w:left="0"/>
        <w:jc w:val="both"/>
      </w:pPr>
      <w:r>
        <w:rPr>
          <w:rFonts w:ascii="Times New Roman"/>
          <w:b w:val="false"/>
          <w:i w:val="false"/>
          <w:color w:val="000000"/>
          <w:sz w:val="28"/>
        </w:rPr>
        <w:t>
      5) 13 және 14-бағандарда зейнетақы активтерін Қазақстан Республикасының Ұлттық Банкіндегі және екінші деңгейдегі банктердегі салымдарға орналастыру сомасы көрсетіледі. Зейнетақы активтерін салымға шетел валютасымен орналастырған жағдайда, баламасы ұлттық валюта - теңгемен 13-бағанда бірмезгілде көрсетіле отырып, 14-баған толтырылады, зейнетақы активтерін салымға ұлттық валюта – теңгемен орналастырған жағдайда, 13-баған толтырылады;</w:t>
      </w:r>
    </w:p>
    <w:bookmarkEnd w:id="344"/>
    <w:bookmarkStart w:name="z379" w:id="345"/>
    <w:p>
      <w:pPr>
        <w:spacing w:after="0"/>
        <w:ind w:left="0"/>
        <w:jc w:val="both"/>
      </w:pPr>
      <w:r>
        <w:rPr>
          <w:rFonts w:ascii="Times New Roman"/>
          <w:b w:val="false"/>
          <w:i w:val="false"/>
          <w:color w:val="000000"/>
          <w:sz w:val="28"/>
        </w:rPr>
        <w:t>
      6) 15-бағанда бухгалтерлік есепте көрсетілген салымдардың құны көрсетіледі;</w:t>
      </w:r>
    </w:p>
    <w:bookmarkEnd w:id="345"/>
    <w:bookmarkStart w:name="z380" w:id="346"/>
    <w:p>
      <w:pPr>
        <w:spacing w:after="0"/>
        <w:ind w:left="0"/>
        <w:jc w:val="both"/>
      </w:pPr>
      <w:r>
        <w:rPr>
          <w:rFonts w:ascii="Times New Roman"/>
          <w:b w:val="false"/>
          <w:i w:val="false"/>
          <w:color w:val="000000"/>
          <w:sz w:val="28"/>
        </w:rPr>
        <w:t>
      7) 18-бағанда бухгалтерлік есепте көрсетілген резервтердің (провизиялардың) сомасы көрсетіледі;</w:t>
      </w:r>
    </w:p>
    <w:bookmarkEnd w:id="346"/>
    <w:bookmarkStart w:name="z381" w:id="347"/>
    <w:p>
      <w:pPr>
        <w:spacing w:after="0"/>
        <w:ind w:left="0"/>
        <w:jc w:val="both"/>
      </w:pPr>
      <w:r>
        <w:rPr>
          <w:rFonts w:ascii="Times New Roman"/>
          <w:b w:val="false"/>
          <w:i w:val="false"/>
          <w:color w:val="000000"/>
          <w:sz w:val="28"/>
        </w:rPr>
        <w:t>
      8) кесте салым сомасын әрбір банк бойынша және әрбір салым валютасы бойынша жеке көрсете отырып толтырылады.</w:t>
      </w:r>
    </w:p>
    <w:bookmarkEnd w:id="347"/>
    <w:bookmarkStart w:name="z382" w:id="348"/>
    <w:p>
      <w:pPr>
        <w:spacing w:after="0"/>
        <w:ind w:left="0"/>
        <w:jc w:val="both"/>
      </w:pPr>
      <w:r>
        <w:rPr>
          <w:rFonts w:ascii="Times New Roman"/>
          <w:b w:val="false"/>
          <w:i w:val="false"/>
          <w:color w:val="000000"/>
          <w:sz w:val="28"/>
        </w:rPr>
        <w:t>
      8. 4-кесте бойынша:</w:t>
      </w:r>
    </w:p>
    <w:bookmarkEnd w:id="348"/>
    <w:bookmarkStart w:name="z383" w:id="349"/>
    <w:p>
      <w:pPr>
        <w:spacing w:after="0"/>
        <w:ind w:left="0"/>
        <w:jc w:val="both"/>
      </w:pPr>
      <w:r>
        <w:rPr>
          <w:rFonts w:ascii="Times New Roman"/>
          <w:b w:val="false"/>
          <w:i w:val="false"/>
          <w:color w:val="000000"/>
          <w:sz w:val="28"/>
        </w:rPr>
        <w:t>
      1) 4-бағанда валюта кодтары "Валюталарды және қорларды белгілеуге арналған кодтар" ҚР ҰС 07 ISO 4217-2012 Қазақстан Республикасының мемлекеттік жіктемесіне сәйкес көрсетіледі;</w:t>
      </w:r>
    </w:p>
    <w:bookmarkEnd w:id="349"/>
    <w:bookmarkStart w:name="z384" w:id="350"/>
    <w:p>
      <w:pPr>
        <w:spacing w:after="0"/>
        <w:ind w:left="0"/>
        <w:jc w:val="both"/>
      </w:pPr>
      <w:r>
        <w:rPr>
          <w:rFonts w:ascii="Times New Roman"/>
          <w:b w:val="false"/>
          <w:i w:val="false"/>
          <w:color w:val="000000"/>
          <w:sz w:val="28"/>
        </w:rPr>
        <w:t>
      2) 5 және 7-бағандарда сатып алу бағасы мәмілені жасау күнінде қалыптасқан валюта айырбастаудың нарықтық бағамы бойынша көрсетіледі, 10-бағанда сома есепті күнде қалыптасқан валюта айырбастаудың нарықтық бағамы бойынша көрсетіледі. Аффинирленген бағалы металдарды ұлттық валюта - теңгемен сатып алған жағдайда 5, 7 және 9-бағандар толтырылады.</w:t>
      </w:r>
    </w:p>
    <w:bookmarkEnd w:id="350"/>
    <w:bookmarkStart w:name="z385" w:id="351"/>
    <w:p>
      <w:pPr>
        <w:spacing w:after="0"/>
        <w:ind w:left="0"/>
        <w:jc w:val="both"/>
      </w:pPr>
      <w:r>
        <w:rPr>
          <w:rFonts w:ascii="Times New Roman"/>
          <w:b w:val="false"/>
          <w:i w:val="false"/>
          <w:color w:val="000000"/>
          <w:sz w:val="28"/>
        </w:rPr>
        <w:t>
      3) 9-бағанда бухгалтерлік есепте көрсетілген ағымдағы құны көрсетіледі.</w:t>
      </w:r>
    </w:p>
    <w:bookmarkEnd w:id="351"/>
    <w:bookmarkStart w:name="z386" w:id="352"/>
    <w:p>
      <w:pPr>
        <w:spacing w:after="0"/>
        <w:ind w:left="0"/>
        <w:jc w:val="both"/>
      </w:pPr>
      <w:r>
        <w:rPr>
          <w:rFonts w:ascii="Times New Roman"/>
          <w:b w:val="false"/>
          <w:i w:val="false"/>
          <w:color w:val="000000"/>
          <w:sz w:val="28"/>
        </w:rPr>
        <w:t>
      9. 5-кесте бойынша:</w:t>
      </w:r>
    </w:p>
    <w:bookmarkEnd w:id="352"/>
    <w:bookmarkStart w:name="z387" w:id="353"/>
    <w:p>
      <w:pPr>
        <w:spacing w:after="0"/>
        <w:ind w:left="0"/>
        <w:jc w:val="both"/>
      </w:pPr>
      <w:r>
        <w:rPr>
          <w:rFonts w:ascii="Times New Roman"/>
          <w:b w:val="false"/>
          <w:i w:val="false"/>
          <w:color w:val="000000"/>
          <w:sz w:val="28"/>
        </w:rPr>
        <w:t>
      1) 3-бағанда туынды қаржы құралының базалық активі (бағалы қағаздың және оның эмитентінің атауы, валютасы, сыйақы мөлшерлемесі, тауар және басқа да базалық активтер) көрсетіледі;</w:t>
      </w:r>
    </w:p>
    <w:bookmarkEnd w:id="353"/>
    <w:bookmarkStart w:name="z388" w:id="354"/>
    <w:p>
      <w:pPr>
        <w:spacing w:after="0"/>
        <w:ind w:left="0"/>
        <w:jc w:val="both"/>
      </w:pPr>
      <w:r>
        <w:rPr>
          <w:rFonts w:ascii="Times New Roman"/>
          <w:b w:val="false"/>
          <w:i w:val="false"/>
          <w:color w:val="000000"/>
          <w:sz w:val="28"/>
        </w:rPr>
        <w:t>
      2) 4-бағанда мәміле валютасы көрсетіледі. Валюта коды "Валюталарды және қорларды белгілеуге арналған кодтар" ҚР ҰС 07 ISO 4217-2012 Қазақстан Республикасының мемлекеттік жіктемесіне сәйкес көрсетіледі;</w:t>
      </w:r>
    </w:p>
    <w:bookmarkEnd w:id="354"/>
    <w:bookmarkStart w:name="z389" w:id="355"/>
    <w:p>
      <w:pPr>
        <w:spacing w:after="0"/>
        <w:ind w:left="0"/>
        <w:jc w:val="both"/>
      </w:pPr>
      <w:r>
        <w:rPr>
          <w:rFonts w:ascii="Times New Roman"/>
          <w:b w:val="false"/>
          <w:i w:val="false"/>
          <w:color w:val="000000"/>
          <w:sz w:val="28"/>
        </w:rPr>
        <w:t>
      3) 5-баған егер бағалы қағаз туынды қаржы құралының базалық активі болып табылған жағдайда толтырылады;</w:t>
      </w:r>
    </w:p>
    <w:bookmarkEnd w:id="355"/>
    <w:bookmarkStart w:name="z390" w:id="356"/>
    <w:p>
      <w:pPr>
        <w:spacing w:after="0"/>
        <w:ind w:left="0"/>
        <w:jc w:val="both"/>
      </w:pPr>
      <w:r>
        <w:rPr>
          <w:rFonts w:ascii="Times New Roman"/>
          <w:b w:val="false"/>
          <w:i w:val="false"/>
          <w:color w:val="000000"/>
          <w:sz w:val="28"/>
        </w:rPr>
        <w:t xml:space="preserve">
      4) 6-бағанда "Бірыңғай жинақтаушы зейнетақы қоры және ерікті жинақтаушы зейнетақы қорлары жүзеге асыратын зейнетақы активтерімен операциялардың бухгалтерлік есебін жүргізу жөніндегі нұсқаулықты бекіту туралы" Қазақстан Республикасының Ұлттық Банкі Басқармасының 2011 жылғы 1 шілдедегі № 69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7118 болып тіркелген) талаптарына сәйкес туынды қаржы құралдарымен операцияларды жүргізу кезінде қалыптастырылатын шартты талаптар мен міндеттемелердің сомасы көрсетіледі;</w:t>
      </w:r>
    </w:p>
    <w:bookmarkEnd w:id="356"/>
    <w:bookmarkStart w:name="z391" w:id="357"/>
    <w:p>
      <w:pPr>
        <w:spacing w:after="0"/>
        <w:ind w:left="0"/>
        <w:jc w:val="both"/>
      </w:pPr>
      <w:r>
        <w:rPr>
          <w:rFonts w:ascii="Times New Roman"/>
          <w:b w:val="false"/>
          <w:i w:val="false"/>
          <w:color w:val="000000"/>
          <w:sz w:val="28"/>
        </w:rPr>
        <w:t>
      5) 7-бағанда туынды қаржы құралының нарық құны (орнында болу құны) көрсетіледі, ол мынадай болады:</w:t>
      </w:r>
    </w:p>
    <w:bookmarkEnd w:id="357"/>
    <w:p>
      <w:pPr>
        <w:spacing w:after="0"/>
        <w:ind w:left="0"/>
        <w:jc w:val="both"/>
      </w:pPr>
      <w:r>
        <w:rPr>
          <w:rFonts w:ascii="Times New Roman"/>
          <w:b w:val="false"/>
          <w:i w:val="false"/>
          <w:color w:val="000000"/>
          <w:sz w:val="28"/>
        </w:rPr>
        <w:t>
      сатып алу мәмілелері бойынша – туынды қаржы құралының ағымдағы нарық құнының осы туынды қаржы құралының номиналды келісімшарт құнынан асып түсу шамасы (шартты талаптар), туынды қаржы құралының номиналды келісімшарт құнының осы туынды қаржы құралының ағымдағы нарық құнынан асып түсу шамасы (шартты міндеттемелер);</w:t>
      </w:r>
    </w:p>
    <w:p>
      <w:pPr>
        <w:spacing w:after="0"/>
        <w:ind w:left="0"/>
        <w:jc w:val="both"/>
      </w:pPr>
      <w:r>
        <w:rPr>
          <w:rFonts w:ascii="Times New Roman"/>
          <w:b w:val="false"/>
          <w:i w:val="false"/>
          <w:color w:val="000000"/>
          <w:sz w:val="28"/>
        </w:rPr>
        <w:t>
      сату мәмілелері бойынша – туынды қаржы құралының номиналды келісімшарт құнының осы туынды қаржы құралының ағымдағы нарық құнынан асып түсу шамасы (шартты талаптар), туынды қаржы құралының ағымдағы нарық құнының осы туынды қаржы құралының номиналды келісімшарт құнынан асып түсу шамасы (шартты міндеттемелер).</w:t>
      </w:r>
    </w:p>
    <w:bookmarkStart w:name="z392" w:id="358"/>
    <w:p>
      <w:pPr>
        <w:spacing w:after="0"/>
        <w:ind w:left="0"/>
        <w:jc w:val="both"/>
      </w:pPr>
      <w:r>
        <w:rPr>
          <w:rFonts w:ascii="Times New Roman"/>
          <w:b w:val="false"/>
          <w:i w:val="false"/>
          <w:color w:val="000000"/>
          <w:sz w:val="28"/>
        </w:rPr>
        <w:t>
      10. Мәліметтер жоқ болған жағдайда, Нысан нөлдік қалдықпен ұсынылады.</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13-қосымша</w:t>
            </w:r>
          </w:p>
        </w:tc>
      </w:tr>
    </w:tbl>
    <w:bookmarkStart w:name="z394" w:id="359"/>
    <w:p>
      <w:pPr>
        <w:spacing w:after="0"/>
        <w:ind w:left="0"/>
        <w:jc w:val="left"/>
      </w:pPr>
      <w:r>
        <w:rPr>
          <w:rFonts w:ascii="Times New Roman"/>
          <w:b/>
          <w:i w:val="false"/>
          <w:color w:val="000000"/>
        </w:rPr>
        <w:t xml:space="preserve"> Әкімшілік деректерді жинауға арналған нысан</w:t>
      </w:r>
    </w:p>
    <w:bookmarkEnd w:id="359"/>
    <w:bookmarkStart w:name="z395" w:id="360"/>
    <w:p>
      <w:pPr>
        <w:spacing w:after="0"/>
        <w:ind w:left="0"/>
        <w:jc w:val="left"/>
      </w:pPr>
      <w:r>
        <w:rPr>
          <w:rFonts w:ascii="Times New Roman"/>
          <w:b/>
          <w:i w:val="false"/>
          <w:color w:val="000000"/>
        </w:rPr>
        <w:t xml:space="preserve"> Зейнетақы жанақтарының көлемдері және ерікті зейнетақы жарналары салымшыларының/алушыларының саны туралы есеп Есепті кезең: 20 __ жылғы "___" ________</w:t>
      </w:r>
    </w:p>
    <w:bookmarkEnd w:id="360"/>
    <w:p>
      <w:pPr>
        <w:spacing w:after="0"/>
        <w:ind w:left="0"/>
        <w:jc w:val="both"/>
      </w:pPr>
      <w:r>
        <w:rPr>
          <w:rFonts w:ascii="Times New Roman"/>
          <w:b w:val="false"/>
          <w:i w:val="false"/>
          <w:color w:val="000000"/>
          <w:sz w:val="28"/>
        </w:rPr>
        <w:t>
      Индекс: 12-RCB_DPV</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ерікті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9"/>
        <w:gridCol w:w="2368"/>
        <w:gridCol w:w="1621"/>
        <w:gridCol w:w="2369"/>
        <w:gridCol w:w="1623"/>
      </w:tblGrid>
      <w:tr>
        <w:trPr>
          <w:trHeight w:val="30" w:hRule="atLeast"/>
        </w:trPr>
        <w:tc>
          <w:tcPr>
            <w:tcW w:w="4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Салымшылардың/алушылардың жасы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жасқа дейін</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жас</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жас және одан астам</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Ескертпе_____________________________________________________</w:t>
      </w:r>
    </w:p>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жинақтарының</w:t>
            </w:r>
            <w:r>
              <w:br/>
            </w:r>
            <w:r>
              <w:rPr>
                <w:rFonts w:ascii="Times New Roman"/>
                <w:b w:val="false"/>
                <w:i w:val="false"/>
                <w:color w:val="000000"/>
                <w:sz w:val="20"/>
              </w:rPr>
              <w:t>көлемдері және ерікті зейнетақы</w:t>
            </w:r>
            <w:r>
              <w:br/>
            </w:r>
            <w:r>
              <w:rPr>
                <w:rFonts w:ascii="Times New Roman"/>
                <w:b w:val="false"/>
                <w:i w:val="false"/>
                <w:color w:val="000000"/>
                <w:sz w:val="20"/>
              </w:rPr>
              <w:t>жарналары салымшыларының/</w:t>
            </w:r>
            <w:r>
              <w:br/>
            </w:r>
            <w:r>
              <w:rPr>
                <w:rFonts w:ascii="Times New Roman"/>
                <w:b w:val="false"/>
                <w:i w:val="false"/>
                <w:color w:val="000000"/>
                <w:sz w:val="20"/>
              </w:rPr>
              <w:t>алушыларының саны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98" w:id="36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361"/>
    <w:bookmarkStart w:name="z399" w:id="362"/>
    <w:p>
      <w:pPr>
        <w:spacing w:after="0"/>
        <w:ind w:left="0"/>
        <w:jc w:val="left"/>
      </w:pPr>
      <w:r>
        <w:rPr>
          <w:rFonts w:ascii="Times New Roman"/>
          <w:b/>
          <w:i w:val="false"/>
          <w:color w:val="000000"/>
        </w:rPr>
        <w:t xml:space="preserve"> Зейнетақы жанақтарының көлемдері және ерікті зейнетақы жарналары салымшыларының/алушыларының саны туралы есеп</w:t>
      </w:r>
    </w:p>
    <w:bookmarkEnd w:id="362"/>
    <w:bookmarkStart w:name="z400" w:id="363"/>
    <w:p>
      <w:pPr>
        <w:spacing w:after="0"/>
        <w:ind w:left="0"/>
        <w:jc w:val="left"/>
      </w:pPr>
      <w:r>
        <w:rPr>
          <w:rFonts w:ascii="Times New Roman"/>
          <w:b/>
          <w:i w:val="false"/>
          <w:color w:val="000000"/>
        </w:rPr>
        <w:t xml:space="preserve"> 1-тарау. Жалпы ережелер</w:t>
      </w:r>
    </w:p>
    <w:bookmarkEnd w:id="363"/>
    <w:bookmarkStart w:name="z401" w:id="364"/>
    <w:p>
      <w:pPr>
        <w:spacing w:after="0"/>
        <w:ind w:left="0"/>
        <w:jc w:val="both"/>
      </w:pPr>
      <w:r>
        <w:rPr>
          <w:rFonts w:ascii="Times New Roman"/>
          <w:b w:val="false"/>
          <w:i w:val="false"/>
          <w:color w:val="000000"/>
          <w:sz w:val="28"/>
        </w:rPr>
        <w:t>
      1. Осы түсіндірме (бұдан әрі - Түсіндірме) "Зейнетақы жинақтарының көлемдері және ерікті зейнетақы жарналары салымшыларының/алушыларының саны туралы есеп" әкімшілік деректерді жинауға арналған нысанды (бұдан әрі - Нысан) толтыру бойынша бірыңғай талаптарды айқындайды.</w:t>
      </w:r>
    </w:p>
    <w:bookmarkEnd w:id="364"/>
    <w:bookmarkStart w:name="z402" w:id="365"/>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365"/>
    <w:bookmarkStart w:name="z403" w:id="366"/>
    <w:p>
      <w:pPr>
        <w:spacing w:after="0"/>
        <w:ind w:left="0"/>
        <w:jc w:val="both"/>
      </w:pPr>
      <w:r>
        <w:rPr>
          <w:rFonts w:ascii="Times New Roman"/>
          <w:b w:val="false"/>
          <w:i w:val="false"/>
          <w:color w:val="000000"/>
          <w:sz w:val="28"/>
        </w:rPr>
        <w:t>
      3. Нысанды ерікті жинақтаушы зейнетақы қоры ай сайын жасайды және есепті кезеңнің соңындағы жағдай бойынша толтырады. Нысандағы деректер мың теңгемен беріледі.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366"/>
    <w:bookmarkStart w:name="z404" w:id="367"/>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адамдар және орындаушы қол қояды.</w:t>
      </w:r>
    </w:p>
    <w:bookmarkEnd w:id="367"/>
    <w:bookmarkStart w:name="z405" w:id="368"/>
    <w:p>
      <w:pPr>
        <w:spacing w:after="0"/>
        <w:ind w:left="0"/>
        <w:jc w:val="left"/>
      </w:pPr>
      <w:r>
        <w:rPr>
          <w:rFonts w:ascii="Times New Roman"/>
          <w:b/>
          <w:i w:val="false"/>
          <w:color w:val="000000"/>
        </w:rPr>
        <w:t xml:space="preserve"> 2-тарау. Нысанды толтыру бойынша түсіндірме</w:t>
      </w:r>
    </w:p>
    <w:bookmarkEnd w:id="368"/>
    <w:bookmarkStart w:name="z406" w:id="369"/>
    <w:p>
      <w:pPr>
        <w:spacing w:after="0"/>
        <w:ind w:left="0"/>
        <w:jc w:val="both"/>
      </w:pPr>
      <w:r>
        <w:rPr>
          <w:rFonts w:ascii="Times New Roman"/>
          <w:b w:val="false"/>
          <w:i w:val="false"/>
          <w:color w:val="000000"/>
          <w:sz w:val="28"/>
        </w:rPr>
        <w:t>
      5. Нысанды толтыру кезінде зейнетақы жинақтары жоқ салымшылардың/алушылардың жеке сәйкестендіру нөмірімен жеке зейнетақы шоттардың саны бойынша, сондай-ақ жеке сәйкестендіру нөмірі жоқ (оның ішінде зейнетақы жинақтары сомасымен) жеке зейнетақы шоттарының саны бойынша мәліметтер болған жағдайда олар бойынша мәліметтер Нысанның ескертпесінде көрсетіледі.</w:t>
      </w:r>
    </w:p>
    <w:bookmarkEnd w:id="369"/>
    <w:bookmarkStart w:name="z407" w:id="370"/>
    <w:p>
      <w:pPr>
        <w:spacing w:after="0"/>
        <w:ind w:left="0"/>
        <w:jc w:val="both"/>
      </w:pPr>
      <w:r>
        <w:rPr>
          <w:rFonts w:ascii="Times New Roman"/>
          <w:b w:val="false"/>
          <w:i w:val="false"/>
          <w:color w:val="000000"/>
          <w:sz w:val="28"/>
        </w:rPr>
        <w:t>
      6. 2 және 4-бағандарда салымшы/алушы жасына қарай бөлініп, зейнетақымен қамсыздандыру шартын жасаған ерлер және әйелдер (тиісінше бағандарда) бөлек салымшылар/алушылар саны көрсетіледі. Зейнетақы жинақтары сомасы олар бойынша тиісінше 3 және 5-бағандарда көрсетіледі.</w:t>
      </w:r>
    </w:p>
    <w:bookmarkEnd w:id="370"/>
    <w:bookmarkStart w:name="z408" w:id="371"/>
    <w:p>
      <w:pPr>
        <w:spacing w:after="0"/>
        <w:ind w:left="0"/>
        <w:jc w:val="both"/>
      </w:pPr>
      <w:r>
        <w:rPr>
          <w:rFonts w:ascii="Times New Roman"/>
          <w:b w:val="false"/>
          <w:i w:val="false"/>
          <w:color w:val="000000"/>
          <w:sz w:val="28"/>
        </w:rPr>
        <w:t>
      7. Мәліметтер болмаған жағдайда Нысан нөлдік қалдықтармен беріледі.</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14-қосымша</w:t>
            </w:r>
          </w:p>
        </w:tc>
      </w:tr>
    </w:tbl>
    <w:bookmarkStart w:name="z410" w:id="372"/>
    <w:p>
      <w:pPr>
        <w:spacing w:after="0"/>
        <w:ind w:left="0"/>
        <w:jc w:val="left"/>
      </w:pPr>
      <w:r>
        <w:rPr>
          <w:rFonts w:ascii="Times New Roman"/>
          <w:b/>
          <w:i w:val="false"/>
          <w:color w:val="000000"/>
        </w:rPr>
        <w:t xml:space="preserve"> Әкімшілік деректерді жинауға арналған нысан</w:t>
      </w:r>
    </w:p>
    <w:bookmarkEnd w:id="372"/>
    <w:bookmarkStart w:name="z411" w:id="373"/>
    <w:p>
      <w:pPr>
        <w:spacing w:after="0"/>
        <w:ind w:left="0"/>
        <w:jc w:val="left"/>
      </w:pPr>
      <w:r>
        <w:rPr>
          <w:rFonts w:ascii="Times New Roman"/>
          <w:b/>
          <w:i w:val="false"/>
          <w:color w:val="000000"/>
        </w:rPr>
        <w:t xml:space="preserve"> Зейнетақы төлемдері туралы есеп Есепті кезең: 20 __ жылғы "___" ________</w:t>
      </w:r>
    </w:p>
    <w:bookmarkEnd w:id="373"/>
    <w:p>
      <w:pPr>
        <w:spacing w:after="0"/>
        <w:ind w:left="0"/>
        <w:jc w:val="both"/>
      </w:pPr>
      <w:r>
        <w:rPr>
          <w:rFonts w:ascii="Times New Roman"/>
          <w:b w:val="false"/>
          <w:i w:val="false"/>
          <w:color w:val="000000"/>
          <w:sz w:val="28"/>
        </w:rPr>
        <w:t>
      Индекс: 13-RCB_ Vyplaty</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ерікті жинақтаушы зейнетақы қоры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2"/>
        <w:gridCol w:w="4346"/>
        <w:gridCol w:w="2143"/>
        <w:gridCol w:w="1634"/>
        <w:gridCol w:w="1635"/>
      </w:tblGrid>
      <w:tr>
        <w:trPr>
          <w:trHeight w:val="30" w:hRule="atLeast"/>
        </w:trPr>
        <w:tc>
          <w:tcPr>
            <w:tcW w:w="2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4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бері кезең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салымшылар/ алушылар саны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саны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төлемдері</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елу жасқа келген кезде</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тысқары шуына байланысты</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тұлғаларға</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жинақтарын сақтандыру ұйымына аудару</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зейнетақы жарналары:</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бойынша</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зейнетақы төлемдері</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төлемдері туралы</w:t>
            </w:r>
            <w:r>
              <w:br/>
            </w:r>
            <w:r>
              <w:rPr>
                <w:rFonts w:ascii="Times New Roman"/>
                <w:b w:val="false"/>
                <w:i w:val="false"/>
                <w:color w:val="000000"/>
                <w:sz w:val="20"/>
              </w:rPr>
              <w:t>есеп нысанына қосымша</w:t>
            </w:r>
          </w:p>
        </w:tc>
      </w:tr>
    </w:tbl>
    <w:bookmarkStart w:name="z414" w:id="37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374"/>
    <w:bookmarkStart w:name="z415" w:id="375"/>
    <w:p>
      <w:pPr>
        <w:spacing w:after="0"/>
        <w:ind w:left="0"/>
        <w:jc w:val="left"/>
      </w:pPr>
      <w:r>
        <w:rPr>
          <w:rFonts w:ascii="Times New Roman"/>
          <w:b/>
          <w:i w:val="false"/>
          <w:color w:val="000000"/>
        </w:rPr>
        <w:t xml:space="preserve"> Зейнетақы төлемдері туралы есеп</w:t>
      </w:r>
    </w:p>
    <w:bookmarkEnd w:id="375"/>
    <w:bookmarkStart w:name="z416" w:id="376"/>
    <w:p>
      <w:pPr>
        <w:spacing w:after="0"/>
        <w:ind w:left="0"/>
        <w:jc w:val="left"/>
      </w:pPr>
      <w:r>
        <w:rPr>
          <w:rFonts w:ascii="Times New Roman"/>
          <w:b/>
          <w:i w:val="false"/>
          <w:color w:val="000000"/>
        </w:rPr>
        <w:t xml:space="preserve"> 1-тарау. Жалпы ережелер</w:t>
      </w:r>
    </w:p>
    <w:bookmarkEnd w:id="376"/>
    <w:bookmarkStart w:name="z417" w:id="377"/>
    <w:p>
      <w:pPr>
        <w:spacing w:after="0"/>
        <w:ind w:left="0"/>
        <w:jc w:val="both"/>
      </w:pPr>
      <w:r>
        <w:rPr>
          <w:rFonts w:ascii="Times New Roman"/>
          <w:b w:val="false"/>
          <w:i w:val="false"/>
          <w:color w:val="000000"/>
          <w:sz w:val="28"/>
        </w:rPr>
        <w:t>
      1. Осы түсіндірме (бұдан әрі – Түсіндірме) "Зейнетақы төлемдері туралы есеп" әкімшілік деректерді жинауға арналған нысанды (бұдан әрі – Нысан) толтыру бойынша бірыңғай талаптарды айқындайды.</w:t>
      </w:r>
    </w:p>
    <w:bookmarkEnd w:id="377"/>
    <w:bookmarkStart w:name="z418" w:id="378"/>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378"/>
    <w:bookmarkStart w:name="z419" w:id="379"/>
    <w:p>
      <w:pPr>
        <w:spacing w:after="0"/>
        <w:ind w:left="0"/>
        <w:jc w:val="both"/>
      </w:pPr>
      <w:r>
        <w:rPr>
          <w:rFonts w:ascii="Times New Roman"/>
          <w:b w:val="false"/>
          <w:i w:val="false"/>
          <w:color w:val="000000"/>
          <w:sz w:val="28"/>
        </w:rPr>
        <w:t>
      3. Нысанды ерікті жинақтаушы зейнетақы қоры ай сайын жасайды және есепті кезеңнің соңындағы жағдай бойынша толтырады. Нысандағы деректер мың теңгемен беріледі.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379"/>
    <w:bookmarkStart w:name="z420" w:id="380"/>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адамдар және орындаушы қол қояды.</w:t>
      </w:r>
    </w:p>
    <w:bookmarkEnd w:id="380"/>
    <w:bookmarkStart w:name="z421" w:id="381"/>
    <w:p>
      <w:pPr>
        <w:spacing w:after="0"/>
        <w:ind w:left="0"/>
        <w:jc w:val="left"/>
      </w:pPr>
      <w:r>
        <w:rPr>
          <w:rFonts w:ascii="Times New Roman"/>
          <w:b/>
          <w:i w:val="false"/>
          <w:color w:val="000000"/>
        </w:rPr>
        <w:t xml:space="preserve"> 2-тарау. Нысанды толтыру бойынша түсіндірме</w:t>
      </w:r>
    </w:p>
    <w:bookmarkEnd w:id="381"/>
    <w:bookmarkStart w:name="z422" w:id="382"/>
    <w:p>
      <w:pPr>
        <w:spacing w:after="0"/>
        <w:ind w:left="0"/>
        <w:jc w:val="both"/>
      </w:pPr>
      <w:r>
        <w:rPr>
          <w:rFonts w:ascii="Times New Roman"/>
          <w:b w:val="false"/>
          <w:i w:val="false"/>
          <w:color w:val="000000"/>
          <w:sz w:val="28"/>
        </w:rPr>
        <w:t>
      5. 3-бағанда шоттарынан жылдың басынан бергі кезеңде төлем жүргізілген салымшылардың/алушылардың саны (жинақталған қорытындымен) көрсетіледі.</w:t>
      </w:r>
    </w:p>
    <w:bookmarkEnd w:id="382"/>
    <w:bookmarkStart w:name="z423" w:id="383"/>
    <w:p>
      <w:pPr>
        <w:spacing w:after="0"/>
        <w:ind w:left="0"/>
        <w:jc w:val="both"/>
      </w:pPr>
      <w:r>
        <w:rPr>
          <w:rFonts w:ascii="Times New Roman"/>
          <w:b w:val="false"/>
          <w:i w:val="false"/>
          <w:color w:val="000000"/>
          <w:sz w:val="28"/>
        </w:rPr>
        <w:t>
      6. 4-бағанда жылдың басынан бергі кезеңде төлем жүргізілген салымшылардың/алушылардың саны (жинақталған қорытындымен) көрсетіледі. Төлем саны бойынша ақпарат салымшыларға/алушыларға жүргізілген төлем (транзакцияны) негізге ала отырып көрсетіледі.</w:t>
      </w:r>
    </w:p>
    <w:bookmarkEnd w:id="383"/>
    <w:bookmarkStart w:name="z424" w:id="384"/>
    <w:p>
      <w:pPr>
        <w:spacing w:after="0"/>
        <w:ind w:left="0"/>
        <w:jc w:val="both"/>
      </w:pPr>
      <w:r>
        <w:rPr>
          <w:rFonts w:ascii="Times New Roman"/>
          <w:b w:val="false"/>
          <w:i w:val="false"/>
          <w:color w:val="000000"/>
          <w:sz w:val="28"/>
        </w:rPr>
        <w:t>
      7. 5-бағанда жылдың басынан бергі кезеңдегі төлем сомасы (жинақталған қорытындымен) көрсетіледі.</w:t>
      </w:r>
    </w:p>
    <w:bookmarkEnd w:id="384"/>
    <w:bookmarkStart w:name="z425" w:id="385"/>
    <w:p>
      <w:pPr>
        <w:spacing w:after="0"/>
        <w:ind w:left="0"/>
        <w:jc w:val="both"/>
      </w:pPr>
      <w:r>
        <w:rPr>
          <w:rFonts w:ascii="Times New Roman"/>
          <w:b w:val="false"/>
          <w:i w:val="false"/>
          <w:color w:val="000000"/>
          <w:sz w:val="28"/>
        </w:rPr>
        <w:t>
      8. Мәліметтер болмаған жағдайда Нысан нөлдік қалдықтармен беріледі.</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15-қосымша</w:t>
            </w:r>
          </w:p>
        </w:tc>
      </w:tr>
    </w:tbl>
    <w:bookmarkStart w:name="z427" w:id="386"/>
    <w:p>
      <w:pPr>
        <w:spacing w:after="0"/>
        <w:ind w:left="0"/>
        <w:jc w:val="left"/>
      </w:pPr>
      <w:r>
        <w:rPr>
          <w:rFonts w:ascii="Times New Roman"/>
          <w:b/>
          <w:i w:val="false"/>
          <w:color w:val="000000"/>
        </w:rPr>
        <w:t xml:space="preserve"> Әкімшілік деректерді жинауға арналған нысан</w:t>
      </w:r>
    </w:p>
    <w:bookmarkEnd w:id="386"/>
    <w:bookmarkStart w:name="z428" w:id="387"/>
    <w:p>
      <w:pPr>
        <w:spacing w:after="0"/>
        <w:ind w:left="0"/>
        <w:jc w:val="left"/>
      </w:pPr>
      <w:r>
        <w:rPr>
          <w:rFonts w:ascii="Times New Roman"/>
          <w:b/>
          <w:i w:val="false"/>
          <w:color w:val="000000"/>
        </w:rPr>
        <w:t xml:space="preserve"> Клиенттердің активтерін инвестициялау бойынша жасалған мәмілелер туралы есеп Есепті кезең: 20 __ жылғы __________</w:t>
      </w:r>
    </w:p>
    <w:bookmarkEnd w:id="387"/>
    <w:p>
      <w:pPr>
        <w:spacing w:after="0"/>
        <w:ind w:left="0"/>
        <w:jc w:val="both"/>
      </w:pPr>
      <w:r>
        <w:rPr>
          <w:rFonts w:ascii="Times New Roman"/>
          <w:b w:val="false"/>
          <w:i w:val="false"/>
          <w:color w:val="000000"/>
          <w:sz w:val="28"/>
        </w:rPr>
        <w:t>
      Индекс: 14-RCB_DEALINGS_client</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инвестициялық портфельді басқарушылар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(Ұйымның атауы)</w:t>
      </w:r>
    </w:p>
    <w:bookmarkStart w:name="z430" w:id="388"/>
    <w:p>
      <w:pPr>
        <w:spacing w:after="0"/>
        <w:ind w:left="0"/>
        <w:jc w:val="both"/>
      </w:pPr>
      <w:r>
        <w:rPr>
          <w:rFonts w:ascii="Times New Roman"/>
          <w:b w:val="false"/>
          <w:i w:val="false"/>
          <w:color w:val="000000"/>
          <w:sz w:val="28"/>
        </w:rPr>
        <w:t>
      1-кесте. Клиенттердің активтері есебінен сатып алынған бағалы қағаздар</w:t>
      </w:r>
    </w:p>
    <w:bookmarkEnd w:id="3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515"/>
        <w:gridCol w:w="974"/>
        <w:gridCol w:w="1516"/>
        <w:gridCol w:w="2235"/>
        <w:gridCol w:w="974"/>
        <w:gridCol w:w="974"/>
        <w:gridCol w:w="2059"/>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 күні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 және (немесе) дилердің атауы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 және оның эмитентінің атауы</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барлығы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активтері бойынша барлығы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клиенттер бойынша барлығы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1" w:id="389"/>
    <w:p>
      <w:pPr>
        <w:spacing w:after="0"/>
        <w:ind w:left="0"/>
        <w:jc w:val="both"/>
      </w:pPr>
      <w:r>
        <w:rPr>
          <w:rFonts w:ascii="Times New Roman"/>
          <w:b w:val="false"/>
          <w:i w:val="false"/>
          <w:color w:val="000000"/>
          <w:sz w:val="28"/>
        </w:rPr>
        <w:t>
      кестенің жалғасы:</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
        <w:gridCol w:w="1196"/>
        <w:gridCol w:w="1200"/>
        <w:gridCol w:w="1196"/>
        <w:gridCol w:w="1197"/>
        <w:gridCol w:w="2198"/>
        <w:gridCol w:w="2058"/>
        <w:gridCol w:w="2059"/>
      </w:tblGrid>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номиналды құны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(сату) бағасы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жасаған күні бір бағалы қағаздың ең төмен бағасы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жасаған күні бір бағалы қағаздың ең жоғары бағасы</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2" w:id="390"/>
    <w:p>
      <w:pPr>
        <w:spacing w:after="0"/>
        <w:ind w:left="0"/>
        <w:jc w:val="both"/>
      </w:pPr>
      <w:r>
        <w:rPr>
          <w:rFonts w:ascii="Times New Roman"/>
          <w:b w:val="false"/>
          <w:i w:val="false"/>
          <w:color w:val="000000"/>
          <w:sz w:val="28"/>
        </w:rPr>
        <w:t>
      кестенің жалғасы:</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8"/>
        <w:gridCol w:w="2591"/>
        <w:gridCol w:w="1752"/>
        <w:gridCol w:w="1753"/>
        <w:gridCol w:w="1753"/>
        <w:gridCol w:w="1753"/>
      </w:tblGrid>
      <w:tr>
        <w:trPr>
          <w:trHeight w:val="30" w:hRule="atLeast"/>
        </w:trPr>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күні бір бағалы қағаздың нарықтық бағасы</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кірістілігі (пайызбен)</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Контрәріптестің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жасаған күн</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3" w:id="391"/>
    <w:p>
      <w:pPr>
        <w:spacing w:after="0"/>
        <w:ind w:left="0"/>
        <w:jc w:val="both"/>
      </w:pPr>
      <w:r>
        <w:rPr>
          <w:rFonts w:ascii="Times New Roman"/>
          <w:b w:val="false"/>
          <w:i w:val="false"/>
          <w:color w:val="000000"/>
          <w:sz w:val="28"/>
        </w:rPr>
        <w:t>
      2-кесте. Қазақстан Республикасының Ұлттық Банкіндегі және екінші деңгейдегі банктердегі салымдар</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2"/>
        <w:gridCol w:w="2497"/>
        <w:gridCol w:w="1605"/>
        <w:gridCol w:w="1605"/>
        <w:gridCol w:w="1605"/>
        <w:gridCol w:w="1606"/>
      </w:tblGrid>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аударылған күн</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операциялар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сомасы</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барлығы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активтері бойынша барлығы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клиенттер бойынша барлығы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4" w:id="392"/>
    <w:p>
      <w:pPr>
        <w:spacing w:after="0"/>
        <w:ind w:left="0"/>
        <w:jc w:val="both"/>
      </w:pPr>
      <w:r>
        <w:rPr>
          <w:rFonts w:ascii="Times New Roman"/>
          <w:b w:val="false"/>
          <w:i w:val="false"/>
          <w:color w:val="000000"/>
          <w:sz w:val="28"/>
        </w:rPr>
        <w:t>
      кестенің жалғасы:</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2460"/>
        <w:gridCol w:w="2853"/>
        <w:gridCol w:w="2196"/>
        <w:gridCol w:w="2196"/>
      </w:tblGrid>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салымын жасау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ставкасы (жылдық пайызбен)</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5" w:id="393"/>
    <w:p>
      <w:pPr>
        <w:spacing w:after="0"/>
        <w:ind w:left="0"/>
        <w:jc w:val="both"/>
      </w:pPr>
      <w:r>
        <w:rPr>
          <w:rFonts w:ascii="Times New Roman"/>
          <w:b w:val="false"/>
          <w:i w:val="false"/>
          <w:color w:val="000000"/>
          <w:sz w:val="28"/>
        </w:rPr>
        <w:t>
      3-кесте. Клиенттердің активтері есебінен сатып алынған аффинирленген бағалы металдар</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294"/>
        <w:gridCol w:w="832"/>
        <w:gridCol w:w="832"/>
        <w:gridCol w:w="832"/>
        <w:gridCol w:w="832"/>
        <w:gridCol w:w="1063"/>
        <w:gridCol w:w="1446"/>
        <w:gridCol w:w="832"/>
        <w:gridCol w:w="1292"/>
        <w:gridCol w:w="1292"/>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Контрәріптестің атауы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ақы төлеу</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металл түрі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көлемі (бірлік)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Біреуінің сатып алу бағасы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бойынша барлығы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активтері бойынша барлығы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клиенттер бойынша барлығы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активтерін</w:t>
            </w:r>
            <w:r>
              <w:br/>
            </w:r>
            <w:r>
              <w:rPr>
                <w:rFonts w:ascii="Times New Roman"/>
                <w:b w:val="false"/>
                <w:i w:val="false"/>
                <w:color w:val="000000"/>
                <w:sz w:val="20"/>
              </w:rPr>
              <w:t>инвестициялау бойынша</w:t>
            </w:r>
            <w:r>
              <w:br/>
            </w:r>
            <w:r>
              <w:rPr>
                <w:rFonts w:ascii="Times New Roman"/>
                <w:b w:val="false"/>
                <w:i w:val="false"/>
                <w:color w:val="000000"/>
                <w:sz w:val="20"/>
              </w:rPr>
              <w:t>жасалған мәмілелер туралы</w:t>
            </w:r>
            <w:r>
              <w:br/>
            </w:r>
            <w:r>
              <w:rPr>
                <w:rFonts w:ascii="Times New Roman"/>
                <w:b w:val="false"/>
                <w:i w:val="false"/>
                <w:color w:val="000000"/>
                <w:sz w:val="20"/>
              </w:rPr>
              <w:t>есеп нысанына қосымша</w:t>
            </w:r>
          </w:p>
        </w:tc>
      </w:tr>
    </w:tbl>
    <w:bookmarkStart w:name="z437" w:id="39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394"/>
    <w:bookmarkStart w:name="z438" w:id="395"/>
    <w:p>
      <w:pPr>
        <w:spacing w:after="0"/>
        <w:ind w:left="0"/>
        <w:jc w:val="left"/>
      </w:pPr>
      <w:r>
        <w:rPr>
          <w:rFonts w:ascii="Times New Roman"/>
          <w:b/>
          <w:i w:val="false"/>
          <w:color w:val="000000"/>
        </w:rPr>
        <w:t xml:space="preserve"> Клиенттердің активтерін инвестициялау бойынша жасалған мәмілелер туралы есеп</w:t>
      </w:r>
    </w:p>
    <w:bookmarkEnd w:id="395"/>
    <w:bookmarkStart w:name="z439" w:id="396"/>
    <w:p>
      <w:pPr>
        <w:spacing w:after="0"/>
        <w:ind w:left="0"/>
        <w:jc w:val="left"/>
      </w:pPr>
      <w:r>
        <w:rPr>
          <w:rFonts w:ascii="Times New Roman"/>
          <w:b/>
          <w:i w:val="false"/>
          <w:color w:val="000000"/>
        </w:rPr>
        <w:t xml:space="preserve"> 1-тарау. Жалпы ережелер</w:t>
      </w:r>
    </w:p>
    <w:bookmarkEnd w:id="396"/>
    <w:bookmarkStart w:name="z440" w:id="397"/>
    <w:p>
      <w:pPr>
        <w:spacing w:after="0"/>
        <w:ind w:left="0"/>
        <w:jc w:val="both"/>
      </w:pPr>
      <w:r>
        <w:rPr>
          <w:rFonts w:ascii="Times New Roman"/>
          <w:b w:val="false"/>
          <w:i w:val="false"/>
          <w:color w:val="000000"/>
          <w:sz w:val="28"/>
        </w:rPr>
        <w:t>
      1. Осы түсіндірме (бұдан әрі – Түсіндірме) "Клиенттердің активтерін инвестициялау бойынша жасалған мәмілелер туралы есеп" әкімшілік деректер жинауға арналған нысанды (бұдан әрі – Нысан) толтыру бойынша бірыңғай талаптарды айқындайды.</w:t>
      </w:r>
    </w:p>
    <w:bookmarkEnd w:id="397"/>
    <w:bookmarkStart w:name="z441" w:id="398"/>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398"/>
    <w:bookmarkStart w:name="z442" w:id="399"/>
    <w:p>
      <w:pPr>
        <w:spacing w:after="0"/>
        <w:ind w:left="0"/>
        <w:jc w:val="both"/>
      </w:pPr>
      <w:r>
        <w:rPr>
          <w:rFonts w:ascii="Times New Roman"/>
          <w:b w:val="false"/>
          <w:i w:val="false"/>
          <w:color w:val="000000"/>
          <w:sz w:val="28"/>
        </w:rPr>
        <w:t>
      3. Нысанды инвестициялық портфельді басқарушы ай сайын жасайды. Нысандағы деректер теңгемен толтырылады.</w:t>
      </w:r>
    </w:p>
    <w:bookmarkEnd w:id="399"/>
    <w:bookmarkStart w:name="z443" w:id="400"/>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адамдар және орындаушы қол қояды.</w:t>
      </w:r>
    </w:p>
    <w:bookmarkEnd w:id="400"/>
    <w:bookmarkStart w:name="z444" w:id="401"/>
    <w:p>
      <w:pPr>
        <w:spacing w:after="0"/>
        <w:ind w:left="0"/>
        <w:jc w:val="left"/>
      </w:pPr>
      <w:r>
        <w:rPr>
          <w:rFonts w:ascii="Times New Roman"/>
          <w:b/>
          <w:i w:val="false"/>
          <w:color w:val="000000"/>
        </w:rPr>
        <w:t xml:space="preserve"> 2-тарау. Нысанды толтыру бойынша түсіндірме</w:t>
      </w:r>
    </w:p>
    <w:bookmarkEnd w:id="401"/>
    <w:bookmarkStart w:name="z445" w:id="402"/>
    <w:p>
      <w:pPr>
        <w:spacing w:after="0"/>
        <w:ind w:left="0"/>
        <w:jc w:val="both"/>
      </w:pPr>
      <w:r>
        <w:rPr>
          <w:rFonts w:ascii="Times New Roman"/>
          <w:b w:val="false"/>
          <w:i w:val="false"/>
          <w:color w:val="000000"/>
          <w:sz w:val="28"/>
        </w:rPr>
        <w:t>
      5. 1-кесте бойынша:</w:t>
      </w:r>
    </w:p>
    <w:bookmarkEnd w:id="402"/>
    <w:bookmarkStart w:name="z446" w:id="403"/>
    <w:p>
      <w:pPr>
        <w:spacing w:after="0"/>
        <w:ind w:left="0"/>
        <w:jc w:val="both"/>
      </w:pPr>
      <w:r>
        <w:rPr>
          <w:rFonts w:ascii="Times New Roman"/>
          <w:b w:val="false"/>
          <w:i w:val="false"/>
          <w:color w:val="000000"/>
          <w:sz w:val="28"/>
        </w:rPr>
        <w:t>
      1) 6-бағанда мәміле түрі көрсетіледі (купонды сатып алу, сату, өтеу, дивидендтер төлеу, кері репо операциясы - ашу (жабу) және басқалары);</w:t>
      </w:r>
    </w:p>
    <w:bookmarkEnd w:id="403"/>
    <w:bookmarkStart w:name="z447" w:id="404"/>
    <w:p>
      <w:pPr>
        <w:spacing w:after="0"/>
        <w:ind w:left="0"/>
        <w:jc w:val="both"/>
      </w:pPr>
      <w:r>
        <w:rPr>
          <w:rFonts w:ascii="Times New Roman"/>
          <w:b w:val="false"/>
          <w:i w:val="false"/>
          <w:color w:val="000000"/>
          <w:sz w:val="28"/>
        </w:rPr>
        <w:t>
      2) 7-бағанда сауда жүйесінде мәміле жасалған сауда-саттықты ұйымдастырушы не мәміле ұйымдастырылмаған нарықта жасалғаны көрсетіледі;</w:t>
      </w:r>
    </w:p>
    <w:bookmarkEnd w:id="404"/>
    <w:bookmarkStart w:name="z448" w:id="405"/>
    <w:p>
      <w:pPr>
        <w:spacing w:after="0"/>
        <w:ind w:left="0"/>
        <w:jc w:val="both"/>
      </w:pPr>
      <w:r>
        <w:rPr>
          <w:rFonts w:ascii="Times New Roman"/>
          <w:b w:val="false"/>
          <w:i w:val="false"/>
          <w:color w:val="000000"/>
          <w:sz w:val="28"/>
        </w:rPr>
        <w:t>
      3) 8-бағанда эмитенттің атауы мен бағалы қағаздардың түрі көрсетіледі. Мәміле халықаралық нарықта жасалған жағдайда REUTER жіктелуі бойынша сауда кодтары қолданылады;</w:t>
      </w:r>
    </w:p>
    <w:bookmarkEnd w:id="405"/>
    <w:bookmarkStart w:name="z449" w:id="406"/>
    <w:p>
      <w:pPr>
        <w:spacing w:after="0"/>
        <w:ind w:left="0"/>
        <w:jc w:val="both"/>
      </w:pPr>
      <w:r>
        <w:rPr>
          <w:rFonts w:ascii="Times New Roman"/>
          <w:b w:val="false"/>
          <w:i w:val="false"/>
          <w:color w:val="000000"/>
          <w:sz w:val="28"/>
        </w:rPr>
        <w:t>
      4) 10 және 13-бағандарда валюта кодтары "Валюталарды және қорларды белгілеуге арналған кодтар" ҚР ҰЖ 07 ISO 4217-2012 Қазақстан Республикасының ұлттық жіктеушісіне сәйкес көрсетіледі;</w:t>
      </w:r>
    </w:p>
    <w:bookmarkEnd w:id="406"/>
    <w:bookmarkStart w:name="z450" w:id="407"/>
    <w:p>
      <w:pPr>
        <w:spacing w:after="0"/>
        <w:ind w:left="0"/>
        <w:jc w:val="both"/>
      </w:pPr>
      <w:r>
        <w:rPr>
          <w:rFonts w:ascii="Times New Roman"/>
          <w:b w:val="false"/>
          <w:i w:val="false"/>
          <w:color w:val="000000"/>
          <w:sz w:val="28"/>
        </w:rPr>
        <w:t>
      5) 12-бағанда бағалы қағаздардың саны данамен көрсетіледі. Борыштық бағалы қағаздар шығарылым валютасында номиналдық құны бойынша көрсетіледі;</w:t>
      </w:r>
    </w:p>
    <w:bookmarkEnd w:id="407"/>
    <w:bookmarkStart w:name="z451" w:id="408"/>
    <w:p>
      <w:pPr>
        <w:spacing w:after="0"/>
        <w:ind w:left="0"/>
        <w:jc w:val="both"/>
      </w:pPr>
      <w:r>
        <w:rPr>
          <w:rFonts w:ascii="Times New Roman"/>
          <w:b w:val="false"/>
          <w:i w:val="false"/>
          <w:color w:val="000000"/>
          <w:sz w:val="28"/>
        </w:rPr>
        <w:t>
      6) 14-бағанда мәміленің теңгемен жүзеге асырылғанын растайтын бастапқы құжатта (биржалық куәлік, брокер және (немесе) дилердің есебі, ақпарат аудару және төлем жүргізудің халықаралық банкаралық жүйесі (SWIFT) бойынша алынған растама) жазылған баға үтірден кейін төрт таңбаға дейінгі дәлдікпен көрсетіледі. Борыштық бағалы қағаздардың бағасы жинақталған сыйақыны ескере отырып, үтірден кейінгі төрт таңбаға дейінгі дәлдікпен коминалды құнға қатысты пайызбен көрсетіледі. Мәміле (борыштық бағалы қағаздармен мәмілелерді қоспағанда) бойынша есеп айырысу шетел валютасымен төленген жағдайда осы сома мәміле бойынша есеп айырысқан күні қалыптасқан валюта айырбастаудың нарықтық бағамы бойынша көрсетіледі;</w:t>
      </w:r>
    </w:p>
    <w:bookmarkEnd w:id="408"/>
    <w:bookmarkStart w:name="z452" w:id="409"/>
    <w:p>
      <w:pPr>
        <w:spacing w:after="0"/>
        <w:ind w:left="0"/>
        <w:jc w:val="both"/>
      </w:pPr>
      <w:r>
        <w:rPr>
          <w:rFonts w:ascii="Times New Roman"/>
          <w:b w:val="false"/>
          <w:i w:val="false"/>
          <w:color w:val="000000"/>
          <w:sz w:val="28"/>
        </w:rPr>
        <w:t>
      7) 15 және 16-бағандарда Bloomberg не REUTER ақпараттық-талдау жүйелерінің деректері бойынша номиналды құнының валютасында осы қаржы құралы айналыста болған халықаралық (шетелдік) қор биржаларында жасалған акцияларды (депозитарлық қолхаттарды) сатып алу (сату) мәмілелері бойынша бағалар көрсетіледі;</w:t>
      </w:r>
    </w:p>
    <w:bookmarkEnd w:id="409"/>
    <w:bookmarkStart w:name="z453" w:id="410"/>
    <w:p>
      <w:pPr>
        <w:spacing w:after="0"/>
        <w:ind w:left="0"/>
        <w:jc w:val="both"/>
      </w:pPr>
      <w:r>
        <w:rPr>
          <w:rFonts w:ascii="Times New Roman"/>
          <w:b w:val="false"/>
          <w:i w:val="false"/>
          <w:color w:val="000000"/>
          <w:sz w:val="28"/>
        </w:rPr>
        <w:t>
      8) 18-бағанда бағалы қағаздар бойынша кірістілігі (облигациямен жасалған мәміле бойынша - иеліктен шығару не сатып алу нәтижесінде болған кірістілік, репо және "кері репо" операциялары бойынша - репо мәмілесін жасау нәтижесінде болған кірістілік) жылдық пайызбен көрсетіледі;</w:t>
      </w:r>
    </w:p>
    <w:bookmarkEnd w:id="410"/>
    <w:bookmarkStart w:name="z454" w:id="411"/>
    <w:p>
      <w:pPr>
        <w:spacing w:after="0"/>
        <w:ind w:left="0"/>
        <w:jc w:val="both"/>
      </w:pPr>
      <w:r>
        <w:rPr>
          <w:rFonts w:ascii="Times New Roman"/>
          <w:b w:val="false"/>
          <w:i w:val="false"/>
          <w:color w:val="000000"/>
          <w:sz w:val="28"/>
        </w:rPr>
        <w:t>
      9) 19-бағанда мәмілені орындауға байланысты шығыстар шегерілген мәміле көлемі үтірден кейін екі таңбаға дейінгі дәлдікпен көрсетіледі;</w:t>
      </w:r>
    </w:p>
    <w:bookmarkEnd w:id="411"/>
    <w:bookmarkStart w:name="z455" w:id="412"/>
    <w:p>
      <w:pPr>
        <w:spacing w:after="0"/>
        <w:ind w:left="0"/>
        <w:jc w:val="both"/>
      </w:pPr>
      <w:r>
        <w:rPr>
          <w:rFonts w:ascii="Times New Roman"/>
          <w:b w:val="false"/>
          <w:i w:val="false"/>
          <w:color w:val="000000"/>
          <w:sz w:val="28"/>
        </w:rPr>
        <w:t>
      10) 20, 21 және 22-бағандар халықаралық (шетелдік) бағалы қағаздар нарығында жасалған мәмілелер бойынша толтырылады.</w:t>
      </w:r>
    </w:p>
    <w:bookmarkEnd w:id="412"/>
    <w:bookmarkStart w:name="z456" w:id="413"/>
    <w:p>
      <w:pPr>
        <w:spacing w:after="0"/>
        <w:ind w:left="0"/>
        <w:jc w:val="both"/>
      </w:pPr>
      <w:r>
        <w:rPr>
          <w:rFonts w:ascii="Times New Roman"/>
          <w:b w:val="false"/>
          <w:i w:val="false"/>
          <w:color w:val="000000"/>
          <w:sz w:val="28"/>
        </w:rPr>
        <w:t>
      6. 2-кесте бойынша:</w:t>
      </w:r>
    </w:p>
    <w:bookmarkEnd w:id="413"/>
    <w:bookmarkStart w:name="z457" w:id="414"/>
    <w:p>
      <w:pPr>
        <w:spacing w:after="0"/>
        <w:ind w:left="0"/>
        <w:jc w:val="both"/>
      </w:pPr>
      <w:r>
        <w:rPr>
          <w:rFonts w:ascii="Times New Roman"/>
          <w:b w:val="false"/>
          <w:i w:val="false"/>
          <w:color w:val="000000"/>
          <w:sz w:val="28"/>
        </w:rPr>
        <w:t>
      1) 3-бағанда салым салынған жағдайда клиенттің банк шотынан Қазақстан Республикасының Ұлттық Банкіндегі немесе екінші деңгейдегі банктердегі банк шотына ақша аударылған күні не мерзімінен бұрын қайтарып алу күні немесе шарт бұзылған жағдайда ақшаның клиенттің банк шотына қайтарылған күні көрсетіледі;</w:t>
      </w:r>
    </w:p>
    <w:bookmarkEnd w:id="414"/>
    <w:bookmarkStart w:name="z458" w:id="415"/>
    <w:p>
      <w:pPr>
        <w:spacing w:after="0"/>
        <w:ind w:left="0"/>
        <w:jc w:val="both"/>
      </w:pPr>
      <w:r>
        <w:rPr>
          <w:rFonts w:ascii="Times New Roman"/>
          <w:b w:val="false"/>
          <w:i w:val="false"/>
          <w:color w:val="000000"/>
          <w:sz w:val="28"/>
        </w:rPr>
        <w:t>
      2) 5-бағанда салым бойынша операциялар (салымға ақша салу, салым бойынша сыйақы төлеу, салымды мерзімінен бұрын қайтарып алу немесе банктік салым шартының мерзімі аяқталғаннан соң салымды қайтару) көрсетіледі);</w:t>
      </w:r>
    </w:p>
    <w:bookmarkEnd w:id="415"/>
    <w:bookmarkStart w:name="z459" w:id="416"/>
    <w:p>
      <w:pPr>
        <w:spacing w:after="0"/>
        <w:ind w:left="0"/>
        <w:jc w:val="both"/>
      </w:pPr>
      <w:r>
        <w:rPr>
          <w:rFonts w:ascii="Times New Roman"/>
          <w:b w:val="false"/>
          <w:i w:val="false"/>
          <w:color w:val="000000"/>
          <w:sz w:val="28"/>
        </w:rPr>
        <w:t>
      3) 11-бағанда есептелген сыйақы сомасы үтірден кейін екі таңбаға дейінгі дәлдікпен көрсетіледі.</w:t>
      </w:r>
    </w:p>
    <w:bookmarkEnd w:id="416"/>
    <w:bookmarkStart w:name="z460" w:id="417"/>
    <w:p>
      <w:pPr>
        <w:spacing w:after="0"/>
        <w:ind w:left="0"/>
        <w:jc w:val="both"/>
      </w:pPr>
      <w:r>
        <w:rPr>
          <w:rFonts w:ascii="Times New Roman"/>
          <w:b w:val="false"/>
          <w:i w:val="false"/>
          <w:color w:val="000000"/>
          <w:sz w:val="28"/>
        </w:rPr>
        <w:t>
      7. 3-кесте бойынша:</w:t>
      </w:r>
    </w:p>
    <w:bookmarkEnd w:id="417"/>
    <w:bookmarkStart w:name="z461" w:id="418"/>
    <w:p>
      <w:pPr>
        <w:spacing w:after="0"/>
        <w:ind w:left="0"/>
        <w:jc w:val="both"/>
      </w:pPr>
      <w:r>
        <w:rPr>
          <w:rFonts w:ascii="Times New Roman"/>
          <w:b w:val="false"/>
          <w:i w:val="false"/>
          <w:color w:val="000000"/>
          <w:sz w:val="28"/>
        </w:rPr>
        <w:t>
      1) 3-бағанда мәміле жасаған күн көрсетіледі (trade date);</w:t>
      </w:r>
    </w:p>
    <w:bookmarkEnd w:id="418"/>
    <w:bookmarkStart w:name="z462" w:id="419"/>
    <w:p>
      <w:pPr>
        <w:spacing w:after="0"/>
        <w:ind w:left="0"/>
        <w:jc w:val="both"/>
      </w:pPr>
      <w:r>
        <w:rPr>
          <w:rFonts w:ascii="Times New Roman"/>
          <w:b w:val="false"/>
          <w:i w:val="false"/>
          <w:color w:val="000000"/>
          <w:sz w:val="28"/>
        </w:rPr>
        <w:t>
      2) 6-бағанда мәміле түрі (сатып алу, сату) көрсетіледі;</w:t>
      </w:r>
    </w:p>
    <w:bookmarkEnd w:id="419"/>
    <w:bookmarkStart w:name="z463" w:id="420"/>
    <w:p>
      <w:pPr>
        <w:spacing w:after="0"/>
        <w:ind w:left="0"/>
        <w:jc w:val="both"/>
      </w:pPr>
      <w:r>
        <w:rPr>
          <w:rFonts w:ascii="Times New Roman"/>
          <w:b w:val="false"/>
          <w:i w:val="false"/>
          <w:color w:val="000000"/>
          <w:sz w:val="28"/>
        </w:rPr>
        <w:t>
      3) 7-бағанда металл шот түрлерін (аллокирленген металл шот және аллокирленбеген металл шот) көрсете отырып, аффинирленген бағалы металл түрлерінің атауы көрсетіледі;</w:t>
      </w:r>
    </w:p>
    <w:bookmarkEnd w:id="420"/>
    <w:bookmarkStart w:name="z464" w:id="421"/>
    <w:p>
      <w:pPr>
        <w:spacing w:after="0"/>
        <w:ind w:left="0"/>
        <w:jc w:val="both"/>
      </w:pPr>
      <w:r>
        <w:rPr>
          <w:rFonts w:ascii="Times New Roman"/>
          <w:b w:val="false"/>
          <w:i w:val="false"/>
          <w:color w:val="000000"/>
          <w:sz w:val="28"/>
        </w:rPr>
        <w:t>
      4) 9-бағанда валюта кодтары "Валюталарды және қорларды белгілеуге арналған кодтар" ҚР ҰЖ 07 ISO 4217-2012 Қазақстан Республикасының ұлттық жіктеушісіне сәйкес көрсетіледі;</w:t>
      </w:r>
    </w:p>
    <w:bookmarkEnd w:id="421"/>
    <w:bookmarkStart w:name="z465" w:id="422"/>
    <w:p>
      <w:pPr>
        <w:spacing w:after="0"/>
        <w:ind w:left="0"/>
        <w:jc w:val="both"/>
      </w:pPr>
      <w:r>
        <w:rPr>
          <w:rFonts w:ascii="Times New Roman"/>
          <w:b w:val="false"/>
          <w:i w:val="false"/>
          <w:color w:val="000000"/>
          <w:sz w:val="28"/>
        </w:rPr>
        <w:t>
      5) 11-бағанда сомасы үтірден кейін екі таңбаға дейінгі дәлдікпен көрсетіледі.</w:t>
      </w:r>
    </w:p>
    <w:bookmarkEnd w:id="422"/>
    <w:bookmarkStart w:name="z466" w:id="423"/>
    <w:p>
      <w:pPr>
        <w:spacing w:after="0"/>
        <w:ind w:left="0"/>
        <w:jc w:val="both"/>
      </w:pPr>
      <w:r>
        <w:rPr>
          <w:rFonts w:ascii="Times New Roman"/>
          <w:b w:val="false"/>
          <w:i w:val="false"/>
          <w:color w:val="000000"/>
          <w:sz w:val="28"/>
        </w:rPr>
        <w:t>
      8. Мәліметтер болмаған жағдайда Нысан нөлдік қалдықтармен беріледі.</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16-қосымша</w:t>
            </w:r>
          </w:p>
        </w:tc>
      </w:tr>
    </w:tbl>
    <w:bookmarkStart w:name="z468" w:id="424"/>
    <w:p>
      <w:pPr>
        <w:spacing w:after="0"/>
        <w:ind w:left="0"/>
        <w:jc w:val="left"/>
      </w:pPr>
      <w:r>
        <w:rPr>
          <w:rFonts w:ascii="Times New Roman"/>
          <w:b/>
          <w:i w:val="false"/>
          <w:color w:val="000000"/>
        </w:rPr>
        <w:t xml:space="preserve"> Әкімшілік деректерді жинауға арналған нысан</w:t>
      </w:r>
    </w:p>
    <w:bookmarkEnd w:id="424"/>
    <w:bookmarkStart w:name="z469" w:id="425"/>
    <w:p>
      <w:pPr>
        <w:spacing w:after="0"/>
        <w:ind w:left="0"/>
        <w:jc w:val="left"/>
      </w:pPr>
      <w:r>
        <w:rPr>
          <w:rFonts w:ascii="Times New Roman"/>
          <w:b/>
          <w:i w:val="false"/>
          <w:color w:val="000000"/>
        </w:rPr>
        <w:t xml:space="preserve"> Меншікті активтерді инвестициялау бойынша жасалған мәмілелер туралы есеп Есепті кезең: 20 __ жылғы __________</w:t>
      </w:r>
    </w:p>
    <w:bookmarkEnd w:id="425"/>
    <w:p>
      <w:pPr>
        <w:spacing w:after="0"/>
        <w:ind w:left="0"/>
        <w:jc w:val="both"/>
      </w:pPr>
      <w:r>
        <w:rPr>
          <w:rFonts w:ascii="Times New Roman"/>
          <w:b w:val="false"/>
          <w:i w:val="false"/>
          <w:color w:val="000000"/>
          <w:sz w:val="28"/>
        </w:rPr>
        <w:t>
      Индекс: 15- RCB_DEALINGS_SA</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инвестициялық портфельді басқарушылар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(Ұйымның атауы)</w:t>
      </w:r>
    </w:p>
    <w:bookmarkStart w:name="z471" w:id="426"/>
    <w:p>
      <w:pPr>
        <w:spacing w:after="0"/>
        <w:ind w:left="0"/>
        <w:jc w:val="both"/>
      </w:pPr>
      <w:r>
        <w:rPr>
          <w:rFonts w:ascii="Times New Roman"/>
          <w:b w:val="false"/>
          <w:i w:val="false"/>
          <w:color w:val="000000"/>
          <w:sz w:val="28"/>
        </w:rPr>
        <w:t>
      1-кесте. Меншікті активтер есебінен сатып алынған бағалы қағаздар</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122"/>
        <w:gridCol w:w="1746"/>
        <w:gridCol w:w="2574"/>
        <w:gridCol w:w="1122"/>
        <w:gridCol w:w="1122"/>
        <w:gridCol w:w="2370"/>
        <w:gridCol w:w="1123"/>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 күні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 және (немесе) дилер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Нарығы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 және оның эмитентінің атауы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2" w:id="427"/>
    <w:p>
      <w:pPr>
        <w:spacing w:after="0"/>
        <w:ind w:left="0"/>
        <w:jc w:val="both"/>
      </w:pPr>
      <w:r>
        <w:rPr>
          <w:rFonts w:ascii="Times New Roman"/>
          <w:b w:val="false"/>
          <w:i w:val="false"/>
          <w:color w:val="000000"/>
          <w:sz w:val="28"/>
        </w:rPr>
        <w:t>
      кестенің жалғасы:</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1382"/>
        <w:gridCol w:w="1378"/>
        <w:gridCol w:w="1378"/>
        <w:gridCol w:w="2532"/>
        <w:gridCol w:w="2371"/>
        <w:gridCol w:w="2371"/>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 валютасы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номиналды құны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 сатып алу (сату) бағасы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жасаған күні бір бағалы қағаздың ең төмен бағасы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жасаған күні бір бағалы қағаздың ең жоғары бағасы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3" w:id="428"/>
    <w:p>
      <w:pPr>
        <w:spacing w:after="0"/>
        <w:ind w:left="0"/>
        <w:jc w:val="both"/>
      </w:pPr>
      <w:r>
        <w:rPr>
          <w:rFonts w:ascii="Times New Roman"/>
          <w:b w:val="false"/>
          <w:i w:val="false"/>
          <w:color w:val="000000"/>
          <w:sz w:val="28"/>
        </w:rPr>
        <w:t>
      кестенің жалғасы:</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9"/>
        <w:gridCol w:w="2245"/>
        <w:gridCol w:w="2245"/>
        <w:gridCol w:w="2245"/>
        <w:gridCol w:w="2246"/>
      </w:tblGrid>
      <w:tr>
        <w:trPr>
          <w:trHeight w:val="30" w:hRule="atLeast"/>
        </w:trPr>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кірістілігі (пайызбен)</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Контрәріптестің 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жасаған күнге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4" w:id="429"/>
    <w:p>
      <w:pPr>
        <w:spacing w:after="0"/>
        <w:ind w:left="0"/>
        <w:jc w:val="both"/>
      </w:pPr>
      <w:r>
        <w:rPr>
          <w:rFonts w:ascii="Times New Roman"/>
          <w:b w:val="false"/>
          <w:i w:val="false"/>
          <w:color w:val="000000"/>
          <w:sz w:val="28"/>
        </w:rPr>
        <w:t>
      2-кесте. Қазақстан Республикасының Ұлттық Банкіндегі және екінші деңгейдегі банктердегі салымдар</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898"/>
        <w:gridCol w:w="898"/>
        <w:gridCol w:w="898"/>
        <w:gridCol w:w="898"/>
        <w:gridCol w:w="2146"/>
        <w:gridCol w:w="1561"/>
        <w:gridCol w:w="1811"/>
        <w:gridCol w:w="898"/>
        <w:gridCol w:w="1394"/>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аударылған күні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операциялар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сомасы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жасаған күні мен оның нөмірі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(күнмен)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5" w:id="430"/>
    <w:p>
      <w:pPr>
        <w:spacing w:after="0"/>
        <w:ind w:left="0"/>
        <w:jc w:val="both"/>
      </w:pPr>
      <w:r>
        <w:rPr>
          <w:rFonts w:ascii="Times New Roman"/>
          <w:b w:val="false"/>
          <w:i w:val="false"/>
          <w:color w:val="000000"/>
          <w:sz w:val="28"/>
        </w:rPr>
        <w:t>
      3-кесте. Меншікті активтер есебінен сатып алынған аффинирленген бағалы металдар</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1038"/>
        <w:gridCol w:w="1038"/>
        <w:gridCol w:w="1038"/>
        <w:gridCol w:w="1038"/>
        <w:gridCol w:w="1327"/>
        <w:gridCol w:w="1805"/>
        <w:gridCol w:w="1038"/>
        <w:gridCol w:w="1327"/>
        <w:gridCol w:w="1613"/>
      </w:tblGrid>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Контрәріптестің атауы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ақы төлеу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металл түрі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көлемі (бірлік)</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Біреуінің сатып алу бағасы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Меншікті активтерді</w:t>
            </w:r>
            <w:r>
              <w:br/>
            </w:r>
            <w:r>
              <w:rPr>
                <w:rFonts w:ascii="Times New Roman"/>
                <w:b w:val="false"/>
                <w:i w:val="false"/>
                <w:color w:val="000000"/>
                <w:sz w:val="20"/>
              </w:rPr>
              <w:t>инвестициялау жөнінде</w:t>
            </w:r>
            <w:r>
              <w:br/>
            </w:r>
            <w:r>
              <w:rPr>
                <w:rFonts w:ascii="Times New Roman"/>
                <w:b w:val="false"/>
                <w:i w:val="false"/>
                <w:color w:val="000000"/>
                <w:sz w:val="20"/>
              </w:rPr>
              <w:t>жасалған мәмілелер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477" w:id="43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431"/>
    <w:bookmarkStart w:name="z478" w:id="432"/>
    <w:p>
      <w:pPr>
        <w:spacing w:after="0"/>
        <w:ind w:left="0"/>
        <w:jc w:val="left"/>
      </w:pPr>
      <w:r>
        <w:rPr>
          <w:rFonts w:ascii="Times New Roman"/>
          <w:b/>
          <w:i w:val="false"/>
          <w:color w:val="000000"/>
        </w:rPr>
        <w:t xml:space="preserve"> Меншікті активтерді инвестициялау жөнінде жасалған мәмілелер туралы есеп</w:t>
      </w:r>
    </w:p>
    <w:bookmarkEnd w:id="432"/>
    <w:bookmarkStart w:name="z479" w:id="433"/>
    <w:p>
      <w:pPr>
        <w:spacing w:after="0"/>
        <w:ind w:left="0"/>
        <w:jc w:val="left"/>
      </w:pPr>
      <w:r>
        <w:rPr>
          <w:rFonts w:ascii="Times New Roman"/>
          <w:b/>
          <w:i w:val="false"/>
          <w:color w:val="000000"/>
        </w:rPr>
        <w:t xml:space="preserve"> 1-тарау. Жалпы ережелер</w:t>
      </w:r>
    </w:p>
    <w:bookmarkEnd w:id="433"/>
    <w:bookmarkStart w:name="z480" w:id="434"/>
    <w:p>
      <w:pPr>
        <w:spacing w:after="0"/>
        <w:ind w:left="0"/>
        <w:jc w:val="both"/>
      </w:pPr>
      <w:r>
        <w:rPr>
          <w:rFonts w:ascii="Times New Roman"/>
          <w:b w:val="false"/>
          <w:i w:val="false"/>
          <w:color w:val="000000"/>
          <w:sz w:val="28"/>
        </w:rPr>
        <w:t>
      1. Осы түсіндірме (бұдан әрі – Түсіндірме) "Меншікті активтерді инвестициялау жөнінде жасалған мәмілелер туралы есеп" әкімшілік деректерді жинауға арналған нысанды (бұдан әрі – Нысан) толтыру бойынша бірыңғай талаптарды айқындайды.</w:t>
      </w:r>
    </w:p>
    <w:bookmarkEnd w:id="434"/>
    <w:bookmarkStart w:name="z481" w:id="435"/>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Қазақстан Республикасының 2003 жылғы 4 шілдедегі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435"/>
    <w:bookmarkStart w:name="z482" w:id="436"/>
    <w:p>
      <w:pPr>
        <w:spacing w:after="0"/>
        <w:ind w:left="0"/>
        <w:jc w:val="both"/>
      </w:pPr>
      <w:r>
        <w:rPr>
          <w:rFonts w:ascii="Times New Roman"/>
          <w:b w:val="false"/>
          <w:i w:val="false"/>
          <w:color w:val="000000"/>
          <w:sz w:val="28"/>
        </w:rPr>
        <w:t>
      3. Нысанды инвестициялық портфельді басқарушы ай сайын жасайды. Нысандағы деректер теңгемен толтырылады.</w:t>
      </w:r>
    </w:p>
    <w:bookmarkEnd w:id="436"/>
    <w:bookmarkStart w:name="z483" w:id="437"/>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тұлғалар және орындаушы қол қояды.</w:t>
      </w:r>
    </w:p>
    <w:bookmarkEnd w:id="437"/>
    <w:bookmarkStart w:name="z484" w:id="438"/>
    <w:p>
      <w:pPr>
        <w:spacing w:after="0"/>
        <w:ind w:left="0"/>
        <w:jc w:val="left"/>
      </w:pPr>
      <w:r>
        <w:rPr>
          <w:rFonts w:ascii="Times New Roman"/>
          <w:b/>
          <w:i w:val="false"/>
          <w:color w:val="000000"/>
        </w:rPr>
        <w:t xml:space="preserve"> 2-тарау. Нысанды толтыру бойынша түсіндірме</w:t>
      </w:r>
    </w:p>
    <w:bookmarkEnd w:id="438"/>
    <w:bookmarkStart w:name="z485" w:id="439"/>
    <w:p>
      <w:pPr>
        <w:spacing w:after="0"/>
        <w:ind w:left="0"/>
        <w:jc w:val="both"/>
      </w:pPr>
      <w:r>
        <w:rPr>
          <w:rFonts w:ascii="Times New Roman"/>
          <w:b w:val="false"/>
          <w:i w:val="false"/>
          <w:color w:val="000000"/>
          <w:sz w:val="28"/>
        </w:rPr>
        <w:t>
      5. 1-кесте бойынша:</w:t>
      </w:r>
    </w:p>
    <w:bookmarkEnd w:id="439"/>
    <w:bookmarkStart w:name="z486" w:id="440"/>
    <w:p>
      <w:pPr>
        <w:spacing w:after="0"/>
        <w:ind w:left="0"/>
        <w:jc w:val="both"/>
      </w:pPr>
      <w:r>
        <w:rPr>
          <w:rFonts w:ascii="Times New Roman"/>
          <w:b w:val="false"/>
          <w:i w:val="false"/>
          <w:color w:val="000000"/>
          <w:sz w:val="28"/>
        </w:rPr>
        <w:t>
      1) 5-бағанда мәміле түрі (сатып алу, сату, өтеу, купонды өтеу, дивиденттерді төлеу, кері репо операциясы - ашу (жабу) және басқалар) көрсетіледі;</w:t>
      </w:r>
    </w:p>
    <w:bookmarkEnd w:id="440"/>
    <w:bookmarkStart w:name="z487" w:id="441"/>
    <w:p>
      <w:pPr>
        <w:spacing w:after="0"/>
        <w:ind w:left="0"/>
        <w:jc w:val="both"/>
      </w:pPr>
      <w:r>
        <w:rPr>
          <w:rFonts w:ascii="Times New Roman"/>
          <w:b w:val="false"/>
          <w:i w:val="false"/>
          <w:color w:val="000000"/>
          <w:sz w:val="28"/>
        </w:rPr>
        <w:t>
      2) 6-бағанда сауда жүйесінде мәміле жасаған не мәмілені ұйымдастырылмаған нарықта жасаған сауда-саттық ұйымдастырушысы көрсетіледі;</w:t>
      </w:r>
    </w:p>
    <w:bookmarkEnd w:id="441"/>
    <w:bookmarkStart w:name="z488" w:id="442"/>
    <w:p>
      <w:pPr>
        <w:spacing w:after="0"/>
        <w:ind w:left="0"/>
        <w:jc w:val="both"/>
      </w:pPr>
      <w:r>
        <w:rPr>
          <w:rFonts w:ascii="Times New Roman"/>
          <w:b w:val="false"/>
          <w:i w:val="false"/>
          <w:color w:val="000000"/>
          <w:sz w:val="28"/>
        </w:rPr>
        <w:t>
      3) 7-бағанда эмитенттің атауы және бағалы қағаздар түрі көрсетіледі. Мәміледе халықаралық нарықта жасалған жағдайда REUTER жіктеуі бойынша сауда кодтары пайдаланылады;</w:t>
      </w:r>
    </w:p>
    <w:bookmarkEnd w:id="442"/>
    <w:bookmarkStart w:name="z489" w:id="443"/>
    <w:p>
      <w:pPr>
        <w:spacing w:after="0"/>
        <w:ind w:left="0"/>
        <w:jc w:val="both"/>
      </w:pPr>
      <w:r>
        <w:rPr>
          <w:rFonts w:ascii="Times New Roman"/>
          <w:b w:val="false"/>
          <w:i w:val="false"/>
          <w:color w:val="000000"/>
          <w:sz w:val="28"/>
        </w:rPr>
        <w:t>
      4) 9 және 12-бағандарда валюталардың кодтары "Валюталар мен қорларды белгілейтін кодтар" ҚР ҰЖ 07 ISO 4217-2012 Қазақстан Республикасының ұлттық жіктеушісіне сәйкес көрсетіледі;</w:t>
      </w:r>
    </w:p>
    <w:bookmarkEnd w:id="443"/>
    <w:bookmarkStart w:name="z490" w:id="444"/>
    <w:p>
      <w:pPr>
        <w:spacing w:after="0"/>
        <w:ind w:left="0"/>
        <w:jc w:val="both"/>
      </w:pPr>
      <w:r>
        <w:rPr>
          <w:rFonts w:ascii="Times New Roman"/>
          <w:b w:val="false"/>
          <w:i w:val="false"/>
          <w:color w:val="000000"/>
          <w:sz w:val="28"/>
        </w:rPr>
        <w:t>
      5) 11-бағанда бағалы қағаздардың саны данамен көрсетіледі. Борыштық бағалы қағаздар шығарылым валютасында номиналдық құны бойынша көрсетіледі;</w:t>
      </w:r>
    </w:p>
    <w:bookmarkEnd w:id="444"/>
    <w:bookmarkStart w:name="z491" w:id="445"/>
    <w:p>
      <w:pPr>
        <w:spacing w:after="0"/>
        <w:ind w:left="0"/>
        <w:jc w:val="both"/>
      </w:pPr>
      <w:r>
        <w:rPr>
          <w:rFonts w:ascii="Times New Roman"/>
          <w:b w:val="false"/>
          <w:i w:val="false"/>
          <w:color w:val="000000"/>
          <w:sz w:val="28"/>
        </w:rPr>
        <w:t>
      6) 13-бағанда мәміленің теңгемен жүзеге асырылғанын растайтын бастапқы құжатта (биржалық куәлік, брокердің және (немесе) дилердің есебі, ақпарат берудің және төлемдер жасаудың халықаралық банкаралық жүйесі (SWIFT) бойынша алынған растау) жазылған баға үтірден кейін төрт таңбаға дейінгі дәлдікпен көрсетіледі. Борыштық бағалы қағаздардың бағасы жинақталған сыйақыны ескере отырып, үтірден кейінгі төрт таңбаға дейінгі дәлдікпен коминалды құнға қатысты пайызбен көрсетіледі. Мәміле (борыштық бағалы қағаздармен мәмілелерді қоспағанда) бойынша есеп айырысу шетел валютасымен төленген жағдайда осы сома мәміле бойынша есеп айырысу күні қалыптасқан валюта айырбастаудың нарықтық бағамы бойынша көрсетіледі;</w:t>
      </w:r>
    </w:p>
    <w:bookmarkEnd w:id="445"/>
    <w:bookmarkStart w:name="z492" w:id="446"/>
    <w:p>
      <w:pPr>
        <w:spacing w:after="0"/>
        <w:ind w:left="0"/>
        <w:jc w:val="both"/>
      </w:pPr>
      <w:r>
        <w:rPr>
          <w:rFonts w:ascii="Times New Roman"/>
          <w:b w:val="false"/>
          <w:i w:val="false"/>
          <w:color w:val="000000"/>
          <w:sz w:val="28"/>
        </w:rPr>
        <w:t>
      7) 14 және 15-бағандарда номиналды құнның валютасында Bloomberg не REUTER ақпараттық-талдамалық жүйелердің деректері бойынша осы қаржы құралы айналатын халықаралық (шетелдік) қор биржаларында жасалған акцияларды (депозитарлық қолхаттарды) сатып алу (сату) жөнінде жасалатын мәмілелер бойынша бағалар көрсетіледі;</w:t>
      </w:r>
    </w:p>
    <w:bookmarkEnd w:id="446"/>
    <w:bookmarkStart w:name="z493" w:id="447"/>
    <w:p>
      <w:pPr>
        <w:spacing w:after="0"/>
        <w:ind w:left="0"/>
        <w:jc w:val="both"/>
      </w:pPr>
      <w:r>
        <w:rPr>
          <w:rFonts w:ascii="Times New Roman"/>
          <w:b w:val="false"/>
          <w:i w:val="false"/>
          <w:color w:val="000000"/>
          <w:sz w:val="28"/>
        </w:rPr>
        <w:t>
      8) 16-бағанда жылдық пайызбен бағалы қағаздар бойынша кірістілік көрсетіледі (кірістілігі иелігінен алу не сатып алу нәтижесінде қалыптасқан облигациялармен жасалған мәмілелер бойынша; репо мәмілесін жасау нәтижесінде қалыптасқан репо және "кері репо" операциялары бойынша);</w:t>
      </w:r>
    </w:p>
    <w:bookmarkEnd w:id="447"/>
    <w:bookmarkStart w:name="z494" w:id="448"/>
    <w:p>
      <w:pPr>
        <w:spacing w:after="0"/>
        <w:ind w:left="0"/>
        <w:jc w:val="both"/>
      </w:pPr>
      <w:r>
        <w:rPr>
          <w:rFonts w:ascii="Times New Roman"/>
          <w:b w:val="false"/>
          <w:i w:val="false"/>
          <w:color w:val="000000"/>
          <w:sz w:val="28"/>
        </w:rPr>
        <w:t>
      9) 17-бағанда мәміле жасауға байланысты шығыстар шегерілген мәміле көлемі үтірден кейін екі таңбаға дейінгі дәлдікпен көрсетіледі;</w:t>
      </w:r>
    </w:p>
    <w:bookmarkEnd w:id="448"/>
    <w:bookmarkStart w:name="z495" w:id="449"/>
    <w:p>
      <w:pPr>
        <w:spacing w:after="0"/>
        <w:ind w:left="0"/>
        <w:jc w:val="both"/>
      </w:pPr>
      <w:r>
        <w:rPr>
          <w:rFonts w:ascii="Times New Roman"/>
          <w:b w:val="false"/>
          <w:i w:val="false"/>
          <w:color w:val="000000"/>
          <w:sz w:val="28"/>
        </w:rPr>
        <w:t>
      10) 18, 19 және 20-бағандар халықаралық (шетелдік) бағалы қағаздар нарығында жасалған мәмілелер бойынша толтырылады.</w:t>
      </w:r>
    </w:p>
    <w:bookmarkEnd w:id="449"/>
    <w:bookmarkStart w:name="z496" w:id="450"/>
    <w:p>
      <w:pPr>
        <w:spacing w:after="0"/>
        <w:ind w:left="0"/>
        <w:jc w:val="both"/>
      </w:pPr>
      <w:r>
        <w:rPr>
          <w:rFonts w:ascii="Times New Roman"/>
          <w:b w:val="false"/>
          <w:i w:val="false"/>
          <w:color w:val="000000"/>
          <w:sz w:val="28"/>
        </w:rPr>
        <w:t>
      6. 2-кесте бойынша:</w:t>
      </w:r>
    </w:p>
    <w:bookmarkEnd w:id="450"/>
    <w:bookmarkStart w:name="z497" w:id="451"/>
    <w:p>
      <w:pPr>
        <w:spacing w:after="0"/>
        <w:ind w:left="0"/>
        <w:jc w:val="both"/>
      </w:pPr>
      <w:r>
        <w:rPr>
          <w:rFonts w:ascii="Times New Roman"/>
          <w:b w:val="false"/>
          <w:i w:val="false"/>
          <w:color w:val="000000"/>
          <w:sz w:val="28"/>
        </w:rPr>
        <w:t>
      1) 2-бағанда салым енгізілген жағдайда клиенттің банк шотынан Қазақстан Республикасының Ұлттық Банкіндегі және екінші деңгейдегі банктегі банк шотына ақшаның аударылған күні көрсетіледі не мерзімінен бұрын қайтарылған немесе шарт бұзылған жағдайда - ақшаның клиент банк шотына қайтарылған күні көрсетіледі;</w:t>
      </w:r>
    </w:p>
    <w:bookmarkEnd w:id="451"/>
    <w:bookmarkStart w:name="z498" w:id="452"/>
    <w:p>
      <w:pPr>
        <w:spacing w:after="0"/>
        <w:ind w:left="0"/>
        <w:jc w:val="both"/>
      </w:pPr>
      <w:r>
        <w:rPr>
          <w:rFonts w:ascii="Times New Roman"/>
          <w:b w:val="false"/>
          <w:i w:val="false"/>
          <w:color w:val="000000"/>
          <w:sz w:val="28"/>
        </w:rPr>
        <w:t>
      2) 4-бағанда салым бойынша операциялар көрсетіледі (ақшаны салымға енгізу, салым бойынша сыйақыны төлеу, салымды мерзімінен бұрын қайтару немесе банк салымы шартының мерзімі өткен соң салымды қайтару);</w:t>
      </w:r>
    </w:p>
    <w:bookmarkEnd w:id="452"/>
    <w:bookmarkStart w:name="z499" w:id="453"/>
    <w:p>
      <w:pPr>
        <w:spacing w:after="0"/>
        <w:ind w:left="0"/>
        <w:jc w:val="both"/>
      </w:pPr>
      <w:r>
        <w:rPr>
          <w:rFonts w:ascii="Times New Roman"/>
          <w:b w:val="false"/>
          <w:i w:val="false"/>
          <w:color w:val="000000"/>
          <w:sz w:val="28"/>
        </w:rPr>
        <w:t>
      3) 10-бағанда есептелген сыйақы сомасы ескерілген үтірден кейін екі таңбаға дейінгі дәлдікпен көрсетіледі.</w:t>
      </w:r>
    </w:p>
    <w:bookmarkEnd w:id="453"/>
    <w:bookmarkStart w:name="z500" w:id="454"/>
    <w:p>
      <w:pPr>
        <w:spacing w:after="0"/>
        <w:ind w:left="0"/>
        <w:jc w:val="both"/>
      </w:pPr>
      <w:r>
        <w:rPr>
          <w:rFonts w:ascii="Times New Roman"/>
          <w:b w:val="false"/>
          <w:i w:val="false"/>
          <w:color w:val="000000"/>
          <w:sz w:val="28"/>
        </w:rPr>
        <w:t>
      7. 3-кесте бойынша:</w:t>
      </w:r>
    </w:p>
    <w:bookmarkEnd w:id="454"/>
    <w:bookmarkStart w:name="z501" w:id="455"/>
    <w:p>
      <w:pPr>
        <w:spacing w:after="0"/>
        <w:ind w:left="0"/>
        <w:jc w:val="both"/>
      </w:pPr>
      <w:r>
        <w:rPr>
          <w:rFonts w:ascii="Times New Roman"/>
          <w:b w:val="false"/>
          <w:i w:val="false"/>
          <w:color w:val="000000"/>
          <w:sz w:val="28"/>
        </w:rPr>
        <w:t>
      1) 2-бағанда мәмілені жасау күні көрсетіледі (trade date).</w:t>
      </w:r>
    </w:p>
    <w:bookmarkEnd w:id="455"/>
    <w:bookmarkStart w:name="z502" w:id="456"/>
    <w:p>
      <w:pPr>
        <w:spacing w:after="0"/>
        <w:ind w:left="0"/>
        <w:jc w:val="both"/>
      </w:pPr>
      <w:r>
        <w:rPr>
          <w:rFonts w:ascii="Times New Roman"/>
          <w:b w:val="false"/>
          <w:i w:val="false"/>
          <w:color w:val="000000"/>
          <w:sz w:val="28"/>
        </w:rPr>
        <w:t>
      2) 5-бағанда мәміле түрі көрсетіледі (сатып алу, сату және өзгелер);</w:t>
      </w:r>
    </w:p>
    <w:bookmarkEnd w:id="456"/>
    <w:bookmarkStart w:name="z503" w:id="457"/>
    <w:p>
      <w:pPr>
        <w:spacing w:after="0"/>
        <w:ind w:left="0"/>
        <w:jc w:val="both"/>
      </w:pPr>
      <w:r>
        <w:rPr>
          <w:rFonts w:ascii="Times New Roman"/>
          <w:b w:val="false"/>
          <w:i w:val="false"/>
          <w:color w:val="000000"/>
          <w:sz w:val="28"/>
        </w:rPr>
        <w:t>
      3) 6-бағанда металл шоттың түрі көрсетіп, аффинирленген бағалы металдар түрінің атаулары көрсетіледі (аллокирленген металл шот немесе аллокирленбеген металл шот);</w:t>
      </w:r>
    </w:p>
    <w:bookmarkEnd w:id="457"/>
    <w:bookmarkStart w:name="z504" w:id="458"/>
    <w:p>
      <w:pPr>
        <w:spacing w:after="0"/>
        <w:ind w:left="0"/>
        <w:jc w:val="both"/>
      </w:pPr>
      <w:r>
        <w:rPr>
          <w:rFonts w:ascii="Times New Roman"/>
          <w:b w:val="false"/>
          <w:i w:val="false"/>
          <w:color w:val="000000"/>
          <w:sz w:val="28"/>
        </w:rPr>
        <w:t>
      4) 8-бағанда валюталардың кодтары "Валюталар мен қорларды белгілейтін кодтар" ҚР ҰЖ 07 ISO 4217-2012 Қазақстан Республикасының ұлттық жіктеушісіне сәйкес көрсетіледі;</w:t>
      </w:r>
    </w:p>
    <w:bookmarkEnd w:id="458"/>
    <w:bookmarkStart w:name="z505" w:id="459"/>
    <w:p>
      <w:pPr>
        <w:spacing w:after="0"/>
        <w:ind w:left="0"/>
        <w:jc w:val="both"/>
      </w:pPr>
      <w:r>
        <w:rPr>
          <w:rFonts w:ascii="Times New Roman"/>
          <w:b w:val="false"/>
          <w:i w:val="false"/>
          <w:color w:val="000000"/>
          <w:sz w:val="28"/>
        </w:rPr>
        <w:t>
      5) 10-бағанда сома үтірден кейін екі таңбаға дейінгі дәлдікпен көрсетіледі.</w:t>
      </w:r>
    </w:p>
    <w:bookmarkEnd w:id="459"/>
    <w:bookmarkStart w:name="z506" w:id="460"/>
    <w:p>
      <w:pPr>
        <w:spacing w:after="0"/>
        <w:ind w:left="0"/>
        <w:jc w:val="both"/>
      </w:pPr>
      <w:r>
        <w:rPr>
          <w:rFonts w:ascii="Times New Roman"/>
          <w:b w:val="false"/>
          <w:i w:val="false"/>
          <w:color w:val="000000"/>
          <w:sz w:val="28"/>
        </w:rPr>
        <w:t>
      8. Мәліметтер болмаған жағдай Нысан нөлдік қалдықтармен ұсынылады.</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17-қосымша</w:t>
            </w:r>
          </w:p>
        </w:tc>
      </w:tr>
    </w:tbl>
    <w:bookmarkStart w:name="z508" w:id="461"/>
    <w:p>
      <w:pPr>
        <w:spacing w:after="0"/>
        <w:ind w:left="0"/>
        <w:jc w:val="left"/>
      </w:pPr>
      <w:r>
        <w:rPr>
          <w:rFonts w:ascii="Times New Roman"/>
          <w:b/>
          <w:i w:val="false"/>
          <w:color w:val="000000"/>
        </w:rPr>
        <w:t xml:space="preserve"> Әкімшілік деректерді жинауға арналған нысан</w:t>
      </w:r>
    </w:p>
    <w:bookmarkEnd w:id="461"/>
    <w:bookmarkStart w:name="z509" w:id="462"/>
    <w:p>
      <w:pPr>
        <w:spacing w:after="0"/>
        <w:ind w:left="0"/>
        <w:jc w:val="left"/>
      </w:pPr>
      <w:r>
        <w:rPr>
          <w:rFonts w:ascii="Times New Roman"/>
          <w:b/>
          <w:i w:val="false"/>
          <w:color w:val="000000"/>
        </w:rPr>
        <w:t xml:space="preserve"> Клиенттердің активтерін және меншікті активтерді туынды қаржы құралдарына инвестициялау бойынша жасалған мәмілелер туралы есеп Есепті кезең: 20 __ жылғы __________</w:t>
      </w:r>
    </w:p>
    <w:bookmarkEnd w:id="462"/>
    <w:p>
      <w:pPr>
        <w:spacing w:after="0"/>
        <w:ind w:left="0"/>
        <w:jc w:val="both"/>
      </w:pPr>
      <w:r>
        <w:rPr>
          <w:rFonts w:ascii="Times New Roman"/>
          <w:b w:val="false"/>
          <w:i w:val="false"/>
          <w:color w:val="000000"/>
          <w:sz w:val="28"/>
        </w:rPr>
        <w:t>
      Индекс: 16-RCB_PFI</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инвестициялық портфельді басқарушылар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9"/>
        <w:gridCol w:w="1273"/>
        <w:gridCol w:w="996"/>
        <w:gridCol w:w="2285"/>
        <w:gridCol w:w="1827"/>
        <w:gridCol w:w="1550"/>
        <w:gridCol w:w="1273"/>
        <w:gridCol w:w="997"/>
      </w:tblGrid>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есепке қойылу күні</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айырысулар күні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құралының түрі</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барлығы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активтерінің барлығы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активтердің барлығы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барлығы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1" w:id="463"/>
    <w:p>
      <w:pPr>
        <w:spacing w:after="0"/>
        <w:ind w:left="0"/>
        <w:jc w:val="both"/>
      </w:pPr>
      <w:r>
        <w:rPr>
          <w:rFonts w:ascii="Times New Roman"/>
          <w:b w:val="false"/>
          <w:i w:val="false"/>
          <w:color w:val="000000"/>
          <w:sz w:val="28"/>
        </w:rPr>
        <w:t>
      кестенің жалғасы:</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1506"/>
        <w:gridCol w:w="1502"/>
        <w:gridCol w:w="1502"/>
        <w:gridCol w:w="1775"/>
        <w:gridCol w:w="1502"/>
        <w:gridCol w:w="1507"/>
        <w:gridCol w:w="1504"/>
      </w:tblGrid>
      <w:tr>
        <w:trPr>
          <w:trHeight w:val="3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 және оның рейтингі</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және оның рейтингі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шарттарының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 ның саны, дана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теңге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2" w:id="464"/>
    <w:p>
      <w:pPr>
        <w:spacing w:after="0"/>
        <w:ind w:left="0"/>
        <w:jc w:val="both"/>
      </w:pPr>
      <w:r>
        <w:rPr>
          <w:rFonts w:ascii="Times New Roman"/>
          <w:b w:val="false"/>
          <w:i w:val="false"/>
          <w:color w:val="000000"/>
          <w:sz w:val="28"/>
        </w:rPr>
        <w:t>
      кестенің жалғасы:</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1684"/>
        <w:gridCol w:w="2286"/>
        <w:gridCol w:w="3289"/>
        <w:gridCol w:w="1680"/>
        <w:gridCol w:w="1681"/>
      </w:tblGrid>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объектісі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шешімнің нөмірі мен күні</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күнгі вариациялық маржа, теңге</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күнгі бастапқы маржа,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активтерін және</w:t>
            </w:r>
            <w:r>
              <w:br/>
            </w:r>
            <w:r>
              <w:rPr>
                <w:rFonts w:ascii="Times New Roman"/>
                <w:b w:val="false"/>
                <w:i w:val="false"/>
                <w:color w:val="000000"/>
                <w:sz w:val="20"/>
              </w:rPr>
              <w:t>меншікті активтерді туынды</w:t>
            </w:r>
            <w:r>
              <w:br/>
            </w:r>
            <w:r>
              <w:rPr>
                <w:rFonts w:ascii="Times New Roman"/>
                <w:b w:val="false"/>
                <w:i w:val="false"/>
                <w:color w:val="000000"/>
                <w:sz w:val="20"/>
              </w:rPr>
              <w:t>қаржы құралдарына</w:t>
            </w:r>
            <w:r>
              <w:br/>
            </w:r>
            <w:r>
              <w:rPr>
                <w:rFonts w:ascii="Times New Roman"/>
                <w:b w:val="false"/>
                <w:i w:val="false"/>
                <w:color w:val="000000"/>
                <w:sz w:val="20"/>
              </w:rPr>
              <w:t>инвестициялау бойынша</w:t>
            </w:r>
            <w:r>
              <w:br/>
            </w:r>
            <w:r>
              <w:rPr>
                <w:rFonts w:ascii="Times New Roman"/>
                <w:b w:val="false"/>
                <w:i w:val="false"/>
                <w:color w:val="000000"/>
                <w:sz w:val="20"/>
              </w:rPr>
              <w:t>жасалған мәмілелер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514" w:id="46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465"/>
    <w:bookmarkStart w:name="z515" w:id="466"/>
    <w:p>
      <w:pPr>
        <w:spacing w:after="0"/>
        <w:ind w:left="0"/>
        <w:jc w:val="left"/>
      </w:pPr>
      <w:r>
        <w:rPr>
          <w:rFonts w:ascii="Times New Roman"/>
          <w:b/>
          <w:i w:val="false"/>
          <w:color w:val="000000"/>
        </w:rPr>
        <w:t xml:space="preserve"> Клиенттердің активтерін және меншікті активтерді туынды қаржы құралдарына инвестициялау бойынша жасалған мәмілелер туралы есеп</w:t>
      </w:r>
    </w:p>
    <w:bookmarkEnd w:id="466"/>
    <w:bookmarkStart w:name="z516" w:id="467"/>
    <w:p>
      <w:pPr>
        <w:spacing w:after="0"/>
        <w:ind w:left="0"/>
        <w:jc w:val="left"/>
      </w:pPr>
      <w:r>
        <w:rPr>
          <w:rFonts w:ascii="Times New Roman"/>
          <w:b/>
          <w:i w:val="false"/>
          <w:color w:val="000000"/>
        </w:rPr>
        <w:t xml:space="preserve"> 1-тарау. Жалпы ережелер</w:t>
      </w:r>
    </w:p>
    <w:bookmarkEnd w:id="467"/>
    <w:bookmarkStart w:name="z517" w:id="468"/>
    <w:p>
      <w:pPr>
        <w:spacing w:after="0"/>
        <w:ind w:left="0"/>
        <w:jc w:val="both"/>
      </w:pPr>
      <w:r>
        <w:rPr>
          <w:rFonts w:ascii="Times New Roman"/>
          <w:b w:val="false"/>
          <w:i w:val="false"/>
          <w:color w:val="000000"/>
          <w:sz w:val="28"/>
        </w:rPr>
        <w:t>
      1. Осы түсіндірме (бұдан әрі – Түсіндірме) "Клиенттердің активтерін және меншікті активтерді туынды қаржы құралдарына инвестициялау бойынша жасалған мәмілелер туралы есеп" әкімшілік деректерді жинауға арналған нысанды (бұдан әрі – Нысан) толтыру бойынша бірыңғай талаптарды айқындайды.</w:t>
      </w:r>
    </w:p>
    <w:bookmarkEnd w:id="468"/>
    <w:bookmarkStart w:name="z518" w:id="469"/>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Қазақстан Республикасының 2003 жылғы 4 шілдедегі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469"/>
    <w:bookmarkStart w:name="z519" w:id="470"/>
    <w:p>
      <w:pPr>
        <w:spacing w:after="0"/>
        <w:ind w:left="0"/>
        <w:jc w:val="both"/>
      </w:pPr>
      <w:r>
        <w:rPr>
          <w:rFonts w:ascii="Times New Roman"/>
          <w:b w:val="false"/>
          <w:i w:val="false"/>
          <w:color w:val="000000"/>
          <w:sz w:val="28"/>
        </w:rPr>
        <w:t>
      3. Нысанды инвестициялық портфельді басқарушы ай сайын жасайды. Нысандағы деректер теңгемен толтырылады.</w:t>
      </w:r>
    </w:p>
    <w:bookmarkEnd w:id="470"/>
    <w:bookmarkStart w:name="z520" w:id="471"/>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адамдар және орындаушы қол қояды.</w:t>
      </w:r>
    </w:p>
    <w:bookmarkEnd w:id="471"/>
    <w:bookmarkStart w:name="z521" w:id="472"/>
    <w:p>
      <w:pPr>
        <w:spacing w:after="0"/>
        <w:ind w:left="0"/>
        <w:jc w:val="left"/>
      </w:pPr>
      <w:r>
        <w:rPr>
          <w:rFonts w:ascii="Times New Roman"/>
          <w:b/>
          <w:i w:val="false"/>
          <w:color w:val="000000"/>
        </w:rPr>
        <w:t xml:space="preserve"> 2-тарау. Нысанды толтыру бойынша түсіндірме</w:t>
      </w:r>
    </w:p>
    <w:bookmarkEnd w:id="472"/>
    <w:bookmarkStart w:name="z522" w:id="473"/>
    <w:p>
      <w:pPr>
        <w:spacing w:after="0"/>
        <w:ind w:left="0"/>
        <w:jc w:val="both"/>
      </w:pPr>
      <w:r>
        <w:rPr>
          <w:rFonts w:ascii="Times New Roman"/>
          <w:b w:val="false"/>
          <w:i w:val="false"/>
          <w:color w:val="000000"/>
          <w:sz w:val="28"/>
        </w:rPr>
        <w:t>
      5. 3-бағанда "кк.аа.жжжж" форматында мәміленің жасалған күні көрсетіледі.</w:t>
      </w:r>
    </w:p>
    <w:bookmarkEnd w:id="473"/>
    <w:bookmarkStart w:name="z523" w:id="474"/>
    <w:p>
      <w:pPr>
        <w:spacing w:after="0"/>
        <w:ind w:left="0"/>
        <w:jc w:val="both"/>
      </w:pPr>
      <w:r>
        <w:rPr>
          <w:rFonts w:ascii="Times New Roman"/>
          <w:b w:val="false"/>
          <w:i w:val="false"/>
          <w:color w:val="000000"/>
          <w:sz w:val="28"/>
        </w:rPr>
        <w:t>
      6. 5-бағанда бухгалтерлік есепте бастапқы танылу күні "кк.аа.жжжж" форматында есепке қойылу күні көрсетіледі.</w:t>
      </w:r>
    </w:p>
    <w:bookmarkEnd w:id="474"/>
    <w:bookmarkStart w:name="z524" w:id="475"/>
    <w:p>
      <w:pPr>
        <w:spacing w:after="0"/>
        <w:ind w:left="0"/>
        <w:jc w:val="both"/>
      </w:pPr>
      <w:r>
        <w:rPr>
          <w:rFonts w:ascii="Times New Roman"/>
          <w:b w:val="false"/>
          <w:i w:val="false"/>
          <w:color w:val="000000"/>
          <w:sz w:val="28"/>
        </w:rPr>
        <w:t>
      7. 6-бағанда "кк.аа.жжжж" форматында мәміле бойынша есеп айырысулар күні көрсетіледі.</w:t>
      </w:r>
    </w:p>
    <w:bookmarkEnd w:id="475"/>
    <w:bookmarkStart w:name="z525" w:id="476"/>
    <w:p>
      <w:pPr>
        <w:spacing w:after="0"/>
        <w:ind w:left="0"/>
        <w:jc w:val="both"/>
      </w:pPr>
      <w:r>
        <w:rPr>
          <w:rFonts w:ascii="Times New Roman"/>
          <w:b w:val="false"/>
          <w:i w:val="false"/>
          <w:color w:val="000000"/>
          <w:sz w:val="28"/>
        </w:rPr>
        <w:t>
      8. 7-бағанда туынды қаржы құралының түрі көрсетіледі (опцион, фьючерс, форвард, своп және басқа туынды қаржы құралдары).</w:t>
      </w:r>
    </w:p>
    <w:bookmarkEnd w:id="476"/>
    <w:bookmarkStart w:name="z526" w:id="477"/>
    <w:p>
      <w:pPr>
        <w:spacing w:after="0"/>
        <w:ind w:left="0"/>
        <w:jc w:val="both"/>
      </w:pPr>
      <w:r>
        <w:rPr>
          <w:rFonts w:ascii="Times New Roman"/>
          <w:b w:val="false"/>
          <w:i w:val="false"/>
          <w:color w:val="000000"/>
          <w:sz w:val="28"/>
        </w:rPr>
        <w:t>
      9. 8-бағанда егер туынды қаржы құралының базалық активі бағалы қағаз болған жағдайда, бағалы қағаздың сәйкестендіру нөмірі көрсетіледі.</w:t>
      </w:r>
    </w:p>
    <w:bookmarkEnd w:id="477"/>
    <w:bookmarkStart w:name="z527" w:id="478"/>
    <w:p>
      <w:pPr>
        <w:spacing w:after="0"/>
        <w:ind w:left="0"/>
        <w:jc w:val="both"/>
      </w:pPr>
      <w:r>
        <w:rPr>
          <w:rFonts w:ascii="Times New Roman"/>
          <w:b w:val="false"/>
          <w:i w:val="false"/>
          <w:color w:val="000000"/>
          <w:sz w:val="28"/>
        </w:rPr>
        <w:t>
      10. 9-бағанда мәміле сауда жүйесінде жасалған сауда-саттықты ұйымдастырушының атауы және "қор биржасының атауы (елі)" форматында оның резиденттік елі не мәміле "ұйымдастырылмаған нарық" форматында қор биржасында жасалмағаны көрсетіледі.</w:t>
      </w:r>
    </w:p>
    <w:bookmarkEnd w:id="478"/>
    <w:bookmarkStart w:name="z528" w:id="479"/>
    <w:p>
      <w:pPr>
        <w:spacing w:after="0"/>
        <w:ind w:left="0"/>
        <w:jc w:val="both"/>
      </w:pPr>
      <w:r>
        <w:rPr>
          <w:rFonts w:ascii="Times New Roman"/>
          <w:b w:val="false"/>
          <w:i w:val="false"/>
          <w:color w:val="000000"/>
          <w:sz w:val="28"/>
        </w:rPr>
        <w:t>
      11. 10-бағанда туынды қаржы құралының базалық активі (бағалы қағаздың және оның эмитентінің атауы, валютасы, сыйақы мөлшерлемесі, тауар және өзге базалық активтер) және "базалық актив(рейтинг) (рейтингілік агенттік)" форматында рейтингілік агенттік берген (бар болса) базалық активінің рейтингі көрсетіледі. Егер базалық активте рейтингтер болмаса, онда базалық актив көрсетіледі және "базалық актив(рейтингі жоқ)" форматында рейтингтің жоқтығы аталады.</w:t>
      </w:r>
    </w:p>
    <w:bookmarkEnd w:id="479"/>
    <w:bookmarkStart w:name="z529" w:id="480"/>
    <w:p>
      <w:pPr>
        <w:spacing w:after="0"/>
        <w:ind w:left="0"/>
        <w:jc w:val="both"/>
      </w:pPr>
      <w:r>
        <w:rPr>
          <w:rFonts w:ascii="Times New Roman"/>
          <w:b w:val="false"/>
          <w:i w:val="false"/>
          <w:color w:val="000000"/>
          <w:sz w:val="28"/>
        </w:rPr>
        <w:t>
      12. 11-бағанда егер мәміле қор биржасында жасалмаған жағдайда, контрагент, оның резиденттік елі, сондай-ақ осы контрагентке "контрагент/ел/рейтинг (рейтингілік агенттік)" форматында берілген рейтинг көрсетіледі. Контрагентте рейтинг болмаған жағдайда, "контрагент/ел/рейтингі жоқ" форматында көрсетіледі.</w:t>
      </w:r>
    </w:p>
    <w:bookmarkEnd w:id="480"/>
    <w:bookmarkStart w:name="z530" w:id="481"/>
    <w:p>
      <w:pPr>
        <w:spacing w:after="0"/>
        <w:ind w:left="0"/>
        <w:jc w:val="both"/>
      </w:pPr>
      <w:r>
        <w:rPr>
          <w:rFonts w:ascii="Times New Roman"/>
          <w:b w:val="false"/>
          <w:i w:val="false"/>
          <w:color w:val="000000"/>
          <w:sz w:val="28"/>
        </w:rPr>
        <w:t>
      13. 12-бағанда мәміле түрі көрсетіледі (сатып алу, сату және өзгелер).</w:t>
      </w:r>
    </w:p>
    <w:bookmarkEnd w:id="481"/>
    <w:bookmarkStart w:name="z531" w:id="482"/>
    <w:p>
      <w:pPr>
        <w:spacing w:after="0"/>
        <w:ind w:left="0"/>
        <w:jc w:val="both"/>
      </w:pPr>
      <w:r>
        <w:rPr>
          <w:rFonts w:ascii="Times New Roman"/>
          <w:b w:val="false"/>
          <w:i w:val="false"/>
          <w:color w:val="000000"/>
          <w:sz w:val="28"/>
        </w:rPr>
        <w:t>
      14. 17-бағанда егер мәміле хеджирлеу мақсатында жасалса, "иә/ хеджирлеу объектісінің деректемелері" деген форматта "иә" деген сөз және хеджирлеу объектісінің деректемелері (бағалы қағаздың сәйкестендіру нөмірі, саны, құны, мөлшері, валютасы) көрсетіледі. Егер мәміле хеджирлеу мақсатында жасалмаса "жоқ" деген сөз көрсетіледі.</w:t>
      </w:r>
    </w:p>
    <w:bookmarkEnd w:id="482"/>
    <w:bookmarkStart w:name="z532" w:id="483"/>
    <w:p>
      <w:pPr>
        <w:spacing w:after="0"/>
        <w:ind w:left="0"/>
        <w:jc w:val="both"/>
      </w:pPr>
      <w:r>
        <w:rPr>
          <w:rFonts w:ascii="Times New Roman"/>
          <w:b w:val="false"/>
          <w:i w:val="false"/>
          <w:color w:val="000000"/>
          <w:sz w:val="28"/>
        </w:rPr>
        <w:t>
      15. 18-бағанда инвестициялық комитеттің мәміле жасалғаны туралы инвестициялық шешімді қабылдау нөмірі мен күні көрсетіледі.</w:t>
      </w:r>
    </w:p>
    <w:bookmarkEnd w:id="483"/>
    <w:bookmarkStart w:name="z533" w:id="484"/>
    <w:p>
      <w:pPr>
        <w:spacing w:after="0"/>
        <w:ind w:left="0"/>
        <w:jc w:val="both"/>
      </w:pPr>
      <w:r>
        <w:rPr>
          <w:rFonts w:ascii="Times New Roman"/>
          <w:b w:val="false"/>
          <w:i w:val="false"/>
          <w:color w:val="000000"/>
          <w:sz w:val="28"/>
        </w:rPr>
        <w:t>
      16. 19-бағанда бар болса биржамен есептейтін және мерзімді келісім-шарттың белгіленген бағасының өзгеруін ескеретін сауда-саттық қатысушысының міндеттемелері өзгеруінің ақшалай көрінісі - вариациялық маржа көрсетіледі.</w:t>
      </w:r>
    </w:p>
    <w:bookmarkEnd w:id="484"/>
    <w:bookmarkStart w:name="z534" w:id="485"/>
    <w:p>
      <w:pPr>
        <w:spacing w:after="0"/>
        <w:ind w:left="0"/>
        <w:jc w:val="both"/>
      </w:pPr>
      <w:r>
        <w:rPr>
          <w:rFonts w:ascii="Times New Roman"/>
          <w:b w:val="false"/>
          <w:i w:val="false"/>
          <w:color w:val="000000"/>
          <w:sz w:val="28"/>
        </w:rPr>
        <w:t>
      17. 20-бағанда бар болса биржамен айқындалатын, клиент әрбір ашық позиция үшін енгізуі тиіс базалық активтің жиынтық нарықтың құнының үлесі - бастапқы маржа көрсетіледі.</w:t>
      </w:r>
    </w:p>
    <w:bookmarkEnd w:id="485"/>
    <w:bookmarkStart w:name="z535" w:id="486"/>
    <w:p>
      <w:pPr>
        <w:spacing w:after="0"/>
        <w:ind w:left="0"/>
        <w:jc w:val="both"/>
      </w:pPr>
      <w:r>
        <w:rPr>
          <w:rFonts w:ascii="Times New Roman"/>
          <w:b w:val="false"/>
          <w:i w:val="false"/>
          <w:color w:val="000000"/>
          <w:sz w:val="28"/>
        </w:rPr>
        <w:t>
      18. 21-бағанда Т+0 немесе Т+n форматында сауда-саттық режимі көрсетіледі не биржа ережелерімен көзделген сауда-саттықтың басқа режимі сипатталады.</w:t>
      </w:r>
    </w:p>
    <w:bookmarkEnd w:id="486"/>
    <w:bookmarkStart w:name="z536" w:id="487"/>
    <w:p>
      <w:pPr>
        <w:spacing w:after="0"/>
        <w:ind w:left="0"/>
        <w:jc w:val="both"/>
      </w:pPr>
      <w:r>
        <w:rPr>
          <w:rFonts w:ascii="Times New Roman"/>
          <w:b w:val="false"/>
          <w:i w:val="false"/>
          <w:color w:val="000000"/>
          <w:sz w:val="28"/>
        </w:rPr>
        <w:t>
      19. 22-бағанда мәміле тараптарында талаптар мен міндеттемелердің туындау жағдайлары көрсетіледі.</w:t>
      </w:r>
    </w:p>
    <w:bookmarkEnd w:id="487"/>
    <w:bookmarkStart w:name="z537" w:id="488"/>
    <w:p>
      <w:pPr>
        <w:spacing w:after="0"/>
        <w:ind w:left="0"/>
        <w:jc w:val="both"/>
      </w:pPr>
      <w:r>
        <w:rPr>
          <w:rFonts w:ascii="Times New Roman"/>
          <w:b w:val="false"/>
          <w:i w:val="false"/>
          <w:color w:val="000000"/>
          <w:sz w:val="28"/>
        </w:rPr>
        <w:t>
      20. Мәміле тараптары бір уақытта екі операцияны (ашу және жабу) жасасуды көздейтін мәмілелерді жасасқан кезде Есепте әрбір операция жөніндегі ақпарат көрсетіледі.</w:t>
      </w:r>
    </w:p>
    <w:bookmarkEnd w:id="488"/>
    <w:bookmarkStart w:name="z538" w:id="489"/>
    <w:p>
      <w:pPr>
        <w:spacing w:after="0"/>
        <w:ind w:left="0"/>
        <w:jc w:val="both"/>
      </w:pPr>
      <w:r>
        <w:rPr>
          <w:rFonts w:ascii="Times New Roman"/>
          <w:b w:val="false"/>
          <w:i w:val="false"/>
          <w:color w:val="000000"/>
          <w:sz w:val="28"/>
        </w:rPr>
        <w:t>
      21. Мәліметтер болмаған жағдай Нысан нөлдік қалдықтармен ұсынылады.</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18-қосымша</w:t>
            </w:r>
          </w:p>
        </w:tc>
      </w:tr>
    </w:tbl>
    <w:bookmarkStart w:name="z540" w:id="490"/>
    <w:p>
      <w:pPr>
        <w:spacing w:after="0"/>
        <w:ind w:left="0"/>
        <w:jc w:val="left"/>
      </w:pPr>
      <w:r>
        <w:rPr>
          <w:rFonts w:ascii="Times New Roman"/>
          <w:b/>
          <w:i w:val="false"/>
          <w:color w:val="000000"/>
        </w:rPr>
        <w:t xml:space="preserve"> Әкімшілік деректерді жинауға арналған нысан</w:t>
      </w:r>
    </w:p>
    <w:bookmarkEnd w:id="490"/>
    <w:bookmarkStart w:name="z541" w:id="491"/>
    <w:p>
      <w:pPr>
        <w:spacing w:after="0"/>
        <w:ind w:left="0"/>
        <w:jc w:val="left"/>
      </w:pPr>
      <w:r>
        <w:rPr>
          <w:rFonts w:ascii="Times New Roman"/>
          <w:b/>
          <w:i w:val="false"/>
          <w:color w:val="000000"/>
        </w:rPr>
        <w:t xml:space="preserve"> Клиенттердің активтерін және меншікті активтерді инвестициялау бойынша үлестес тұлғалармен жасалған мәмілелер туралы есеп Есепті кезең: 20 __ жылғы __________</w:t>
      </w:r>
    </w:p>
    <w:bookmarkEnd w:id="491"/>
    <w:p>
      <w:pPr>
        <w:spacing w:after="0"/>
        <w:ind w:left="0"/>
        <w:jc w:val="both"/>
      </w:pPr>
      <w:r>
        <w:rPr>
          <w:rFonts w:ascii="Times New Roman"/>
          <w:b w:val="false"/>
          <w:i w:val="false"/>
          <w:color w:val="000000"/>
          <w:sz w:val="28"/>
        </w:rPr>
        <w:t>
      Индекс: 17-RCB_AFL</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инвестициялық портфельді басқарушылар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2124"/>
        <w:gridCol w:w="1454"/>
        <w:gridCol w:w="1138"/>
        <w:gridCol w:w="1138"/>
        <w:gridCol w:w="1138"/>
        <w:gridCol w:w="1455"/>
        <w:gridCol w:w="1455"/>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түрі / клиенттің атауы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үлестес болуының белгісі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контрәріптестің атауы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Контрәріптестің үлестес болуының белгісі</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активтерінің барлығы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 активтерінің барлығы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активтердің барлығы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активтердің барлығы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3" w:id="492"/>
    <w:p>
      <w:pPr>
        <w:spacing w:after="0"/>
        <w:ind w:left="0"/>
        <w:jc w:val="both"/>
      </w:pPr>
      <w:r>
        <w:rPr>
          <w:rFonts w:ascii="Times New Roman"/>
          <w:b w:val="false"/>
          <w:i w:val="false"/>
          <w:color w:val="000000"/>
          <w:sz w:val="28"/>
        </w:rPr>
        <w:t>
      кестенің жалғасы:</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2290"/>
        <w:gridCol w:w="1382"/>
        <w:gridCol w:w="1382"/>
        <w:gridCol w:w="1548"/>
        <w:gridCol w:w="1548"/>
        <w:gridCol w:w="1386"/>
        <w:gridCol w:w="138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өлшемдері</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шығарған (ұсынған) эмитенттің атауы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Біреуінің бағасы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(дана)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(теңгеде)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салымы шартының аяқталу күні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активтерін және</w:t>
            </w:r>
            <w:r>
              <w:br/>
            </w:r>
            <w:r>
              <w:rPr>
                <w:rFonts w:ascii="Times New Roman"/>
                <w:b w:val="false"/>
                <w:i w:val="false"/>
                <w:color w:val="000000"/>
                <w:sz w:val="20"/>
              </w:rPr>
              <w:t>меншікті активтерді</w:t>
            </w:r>
            <w:r>
              <w:br/>
            </w:r>
            <w:r>
              <w:rPr>
                <w:rFonts w:ascii="Times New Roman"/>
                <w:b w:val="false"/>
                <w:i w:val="false"/>
                <w:color w:val="000000"/>
                <w:sz w:val="20"/>
              </w:rPr>
              <w:t>инвестициялау бойынша үлестес</w:t>
            </w:r>
            <w:r>
              <w:br/>
            </w:r>
            <w:r>
              <w:rPr>
                <w:rFonts w:ascii="Times New Roman"/>
                <w:b w:val="false"/>
                <w:i w:val="false"/>
                <w:color w:val="000000"/>
                <w:sz w:val="20"/>
              </w:rPr>
              <w:t>тұлғалармен жасалған мәмілелер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545" w:id="49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493"/>
    <w:bookmarkStart w:name="z546" w:id="494"/>
    <w:p>
      <w:pPr>
        <w:spacing w:after="0"/>
        <w:ind w:left="0"/>
        <w:jc w:val="left"/>
      </w:pPr>
      <w:r>
        <w:rPr>
          <w:rFonts w:ascii="Times New Roman"/>
          <w:b/>
          <w:i w:val="false"/>
          <w:color w:val="000000"/>
        </w:rPr>
        <w:t xml:space="preserve"> Клиенттердің активтерін және меншікті активтерді инвестициялау бойынша үлестес тұлғалармен жасалған мәмілелер туралы есеп</w:t>
      </w:r>
    </w:p>
    <w:bookmarkEnd w:id="494"/>
    <w:bookmarkStart w:name="z547" w:id="495"/>
    <w:p>
      <w:pPr>
        <w:spacing w:after="0"/>
        <w:ind w:left="0"/>
        <w:jc w:val="left"/>
      </w:pPr>
      <w:r>
        <w:rPr>
          <w:rFonts w:ascii="Times New Roman"/>
          <w:b/>
          <w:i w:val="false"/>
          <w:color w:val="000000"/>
        </w:rPr>
        <w:t xml:space="preserve"> 1-тарау. Жалпы ережелер</w:t>
      </w:r>
    </w:p>
    <w:bookmarkEnd w:id="495"/>
    <w:bookmarkStart w:name="z548" w:id="496"/>
    <w:p>
      <w:pPr>
        <w:spacing w:after="0"/>
        <w:ind w:left="0"/>
        <w:jc w:val="both"/>
      </w:pPr>
      <w:r>
        <w:rPr>
          <w:rFonts w:ascii="Times New Roman"/>
          <w:b w:val="false"/>
          <w:i w:val="false"/>
          <w:color w:val="000000"/>
          <w:sz w:val="28"/>
        </w:rPr>
        <w:t>
      1. Осы түсіндірме (бұдан әрі – Түсіндірме) "Клиенттердің активтерін және меншікті активтерді инвестициялау бойынша үлестес тұлғалармен жасалған мәмілелер туралы есеп" әкімшілік деректерді жинауға арналған нысанды (бұдан әрі – Нысан) толтыру бойынша бірыңғай талаптарды айқындайды.</w:t>
      </w:r>
    </w:p>
    <w:bookmarkEnd w:id="496"/>
    <w:bookmarkStart w:name="z549" w:id="497"/>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Қазақстан Республикасының 2003 жылғы 4 шілдедегі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497"/>
    <w:bookmarkStart w:name="z550" w:id="498"/>
    <w:p>
      <w:pPr>
        <w:spacing w:after="0"/>
        <w:ind w:left="0"/>
        <w:jc w:val="both"/>
      </w:pPr>
      <w:r>
        <w:rPr>
          <w:rFonts w:ascii="Times New Roman"/>
          <w:b w:val="false"/>
          <w:i w:val="false"/>
          <w:color w:val="000000"/>
          <w:sz w:val="28"/>
        </w:rPr>
        <w:t>
      3. Нысанды инвестициялық портфельді басқарушы ай сайын жасайды. Нысандағы деректер теңгемен толтырылады.</w:t>
      </w:r>
    </w:p>
    <w:bookmarkEnd w:id="498"/>
    <w:bookmarkStart w:name="z551" w:id="499"/>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адамдар және орындаушы қол қояды.</w:t>
      </w:r>
    </w:p>
    <w:bookmarkEnd w:id="499"/>
    <w:bookmarkStart w:name="z552" w:id="500"/>
    <w:p>
      <w:pPr>
        <w:spacing w:after="0"/>
        <w:ind w:left="0"/>
        <w:jc w:val="left"/>
      </w:pPr>
      <w:r>
        <w:rPr>
          <w:rFonts w:ascii="Times New Roman"/>
          <w:b/>
          <w:i w:val="false"/>
          <w:color w:val="000000"/>
        </w:rPr>
        <w:t xml:space="preserve"> 2-тарау. Нысанды толтыру бойынша түсіндірме</w:t>
      </w:r>
    </w:p>
    <w:bookmarkEnd w:id="500"/>
    <w:bookmarkStart w:name="z553" w:id="501"/>
    <w:p>
      <w:pPr>
        <w:spacing w:after="0"/>
        <w:ind w:left="0"/>
        <w:jc w:val="both"/>
      </w:pPr>
      <w:r>
        <w:rPr>
          <w:rFonts w:ascii="Times New Roman"/>
          <w:b w:val="false"/>
          <w:i w:val="false"/>
          <w:color w:val="000000"/>
          <w:sz w:val="28"/>
        </w:rPr>
        <w:t>
      5. Нысан инвестициялық қорлардың активтеріне, зейнетақы және меншікті активтерге қатысты толтырылады.</w:t>
      </w:r>
    </w:p>
    <w:bookmarkEnd w:id="501"/>
    <w:bookmarkStart w:name="z554" w:id="502"/>
    <w:p>
      <w:pPr>
        <w:spacing w:after="0"/>
        <w:ind w:left="0"/>
        <w:jc w:val="both"/>
      </w:pPr>
      <w:r>
        <w:rPr>
          <w:rFonts w:ascii="Times New Roman"/>
          <w:b w:val="false"/>
          <w:i w:val="false"/>
          <w:color w:val="000000"/>
          <w:sz w:val="28"/>
        </w:rPr>
        <w:t xml:space="preserve">
      6. 3-бағанда "Акционерлік қоғамдар туралы" Қазақстан Республикасының 2003 жылғы 13 мамырдағы Заңының </w:t>
      </w:r>
      <w:r>
        <w:rPr>
          <w:rFonts w:ascii="Times New Roman"/>
          <w:b w:val="false"/>
          <w:i w:val="false"/>
          <w:color w:val="000000"/>
          <w:sz w:val="28"/>
        </w:rPr>
        <w:t>64-бабына</w:t>
      </w:r>
      <w:r>
        <w:rPr>
          <w:rFonts w:ascii="Times New Roman"/>
          <w:b w:val="false"/>
          <w:i w:val="false"/>
          <w:color w:val="000000"/>
          <w:sz w:val="28"/>
        </w:rPr>
        <w:t xml:space="preserve"> сәйкес клиент инвестициялық портфельді басқарушыға қатысты үлестес тұлға болып танылатын сәйкес белгі көрсетіледі.</w:t>
      </w:r>
    </w:p>
    <w:bookmarkEnd w:id="502"/>
    <w:bookmarkStart w:name="z555" w:id="503"/>
    <w:p>
      <w:pPr>
        <w:spacing w:after="0"/>
        <w:ind w:left="0"/>
        <w:jc w:val="both"/>
      </w:pPr>
      <w:r>
        <w:rPr>
          <w:rFonts w:ascii="Times New Roman"/>
          <w:b w:val="false"/>
          <w:i w:val="false"/>
          <w:color w:val="000000"/>
          <w:sz w:val="28"/>
        </w:rPr>
        <w:t>
      7. 4-бағанда "кк.аа.жжжж" форматында мәміленің жасалған күні көрсетіледі.</w:t>
      </w:r>
    </w:p>
    <w:bookmarkEnd w:id="503"/>
    <w:bookmarkStart w:name="z556" w:id="504"/>
    <w:p>
      <w:pPr>
        <w:spacing w:after="0"/>
        <w:ind w:left="0"/>
        <w:jc w:val="both"/>
      </w:pPr>
      <w:r>
        <w:rPr>
          <w:rFonts w:ascii="Times New Roman"/>
          <w:b w:val="false"/>
          <w:i w:val="false"/>
          <w:color w:val="000000"/>
          <w:sz w:val="28"/>
        </w:rPr>
        <w:t>
      8. 5-бағанда мәміле сауда жүйесінде жасалған шетелдік қор биржасының атауы және "ұйымдастырылмаған нарық/шетелдік қор биржасының атауы/оның резиденттік елі" не мәміле "ұйымдастырылмаған нарық" форматында шетелдік қор биржасында жасалмағаны көрсетіледі.</w:t>
      </w:r>
    </w:p>
    <w:bookmarkEnd w:id="504"/>
    <w:bookmarkStart w:name="z557" w:id="505"/>
    <w:p>
      <w:pPr>
        <w:spacing w:after="0"/>
        <w:ind w:left="0"/>
        <w:jc w:val="both"/>
      </w:pPr>
      <w:r>
        <w:rPr>
          <w:rFonts w:ascii="Times New Roman"/>
          <w:b w:val="false"/>
          <w:i w:val="false"/>
          <w:color w:val="000000"/>
          <w:sz w:val="28"/>
        </w:rPr>
        <w:t>
      9. 6-бағанда мәміленің түрі көрсетіледі (сатып алу, сату, "репо" ашылу және жабылу операциясы, банктік салым шартын жасасу және өзге мәмілелер). "репо" операциялары бойынша сонымен қатар "репо" операцияларының түрі көрсетіледі: тікелей немесе кері "репо". Қор биржасының сауда-саттық жүйесінде жасалған мәмілелер бойынша 16-бағанда мәмілені жасау әдісі көрсетіледі.</w:t>
      </w:r>
    </w:p>
    <w:bookmarkEnd w:id="505"/>
    <w:bookmarkStart w:name="z558" w:id="506"/>
    <w:p>
      <w:pPr>
        <w:spacing w:after="0"/>
        <w:ind w:left="0"/>
        <w:jc w:val="both"/>
      </w:pPr>
      <w:r>
        <w:rPr>
          <w:rFonts w:ascii="Times New Roman"/>
          <w:b w:val="false"/>
          <w:i w:val="false"/>
          <w:color w:val="000000"/>
          <w:sz w:val="28"/>
        </w:rPr>
        <w:t>
      10. 7-бағанда бағалы қағаздар нарығында брокерлік және дилерлік қызметті жүзеге асыруға лицензиясы бар ұйым брокер ретінде болған (брокер мүддесінде әрекет еткен тұлғаны көрсетіп) жағдайда, "В" символы қолданылады және бағалы қағаздар нарығында брокерлік және дилерлік қызметті жүзеге асыруға лицензиясы бар ұйым дилер ретінде болған жағдайда "D" символы қолданылады. Банк салымы шарты жасалған жағдайда, банк шоты ашылған банктің атауы көрсетіледі.</w:t>
      </w:r>
    </w:p>
    <w:bookmarkEnd w:id="506"/>
    <w:bookmarkStart w:name="z559" w:id="507"/>
    <w:p>
      <w:pPr>
        <w:spacing w:after="0"/>
        <w:ind w:left="0"/>
        <w:jc w:val="both"/>
      </w:pPr>
      <w:r>
        <w:rPr>
          <w:rFonts w:ascii="Times New Roman"/>
          <w:b w:val="false"/>
          <w:i w:val="false"/>
          <w:color w:val="000000"/>
          <w:sz w:val="28"/>
        </w:rPr>
        <w:t xml:space="preserve">
      11. 8-бағанда "Акционерлік қоғамдар туралы" Қазақстан Республикасының 2003 жылғы 13 мамырдағы Заңының </w:t>
      </w:r>
      <w:r>
        <w:rPr>
          <w:rFonts w:ascii="Times New Roman"/>
          <w:b w:val="false"/>
          <w:i w:val="false"/>
          <w:color w:val="000000"/>
          <w:sz w:val="28"/>
        </w:rPr>
        <w:t>64-бабына</w:t>
      </w:r>
      <w:r>
        <w:rPr>
          <w:rFonts w:ascii="Times New Roman"/>
          <w:b w:val="false"/>
          <w:i w:val="false"/>
          <w:color w:val="000000"/>
          <w:sz w:val="28"/>
        </w:rPr>
        <w:t xml:space="preserve"> сәйкес контрсеріктес клиенттердің активтерін инвестициялық басқаруды жүзеге асырушы ұйымға қатысты үлестес тұлға болып танылатын сәйкес белгі көрсетіледі.</w:t>
      </w:r>
    </w:p>
    <w:bookmarkEnd w:id="507"/>
    <w:bookmarkStart w:name="z560" w:id="508"/>
    <w:p>
      <w:pPr>
        <w:spacing w:after="0"/>
        <w:ind w:left="0"/>
        <w:jc w:val="both"/>
      </w:pPr>
      <w:r>
        <w:rPr>
          <w:rFonts w:ascii="Times New Roman"/>
          <w:b w:val="false"/>
          <w:i w:val="false"/>
          <w:color w:val="000000"/>
          <w:sz w:val="28"/>
        </w:rPr>
        <w:t>
      12. 10, 11 және 12-бағандар сатып алу, сату, өтеу, "кері репо" операциясы" - ашылуы (жабылуы) бойынша мәмілелер үшін толтырылады.</w:t>
      </w:r>
    </w:p>
    <w:bookmarkEnd w:id="508"/>
    <w:bookmarkStart w:name="z561" w:id="509"/>
    <w:p>
      <w:pPr>
        <w:spacing w:after="0"/>
        <w:ind w:left="0"/>
        <w:jc w:val="both"/>
      </w:pPr>
      <w:r>
        <w:rPr>
          <w:rFonts w:ascii="Times New Roman"/>
          <w:b w:val="false"/>
          <w:i w:val="false"/>
          <w:color w:val="000000"/>
          <w:sz w:val="28"/>
        </w:rPr>
        <w:t>
      13. 14-бағанда мәміле жасауға байланысты шығыстар ескерілмеген (сатып алу, сату, өтеу, "кері репо" операциясы" - ашылуы (жабылуы) және өзге), жинақталған сыйақы ескерілген сома үтірден кейін екі таңбаға дейінгі дәлдікпен көрсетіледі.</w:t>
      </w:r>
    </w:p>
    <w:bookmarkEnd w:id="509"/>
    <w:bookmarkStart w:name="z562" w:id="510"/>
    <w:p>
      <w:pPr>
        <w:spacing w:after="0"/>
        <w:ind w:left="0"/>
        <w:jc w:val="both"/>
      </w:pPr>
      <w:r>
        <w:rPr>
          <w:rFonts w:ascii="Times New Roman"/>
          <w:b w:val="false"/>
          <w:i w:val="false"/>
          <w:color w:val="000000"/>
          <w:sz w:val="28"/>
        </w:rPr>
        <w:t>
      14. 15-бағанда "кк.аа.жжжж" форматында банк салымы шартының аяқталу күні көрсетіледі.</w:t>
      </w:r>
    </w:p>
    <w:bookmarkEnd w:id="510"/>
    <w:bookmarkStart w:name="z563" w:id="511"/>
    <w:p>
      <w:pPr>
        <w:spacing w:after="0"/>
        <w:ind w:left="0"/>
        <w:jc w:val="both"/>
      </w:pPr>
      <w:r>
        <w:rPr>
          <w:rFonts w:ascii="Times New Roman"/>
          <w:b w:val="false"/>
          <w:i w:val="false"/>
          <w:color w:val="000000"/>
          <w:sz w:val="28"/>
        </w:rPr>
        <w:t>
      15. Мәліметтер болмаған жағдай Нысан нөлдік қалдықтармен ұсынылады.</w:t>
      </w:r>
    </w:p>
    <w:bookmarkEnd w:id="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19-қосымша</w:t>
            </w:r>
          </w:p>
        </w:tc>
      </w:tr>
    </w:tbl>
    <w:bookmarkStart w:name="z565" w:id="512"/>
    <w:p>
      <w:pPr>
        <w:spacing w:after="0"/>
        <w:ind w:left="0"/>
        <w:jc w:val="left"/>
      </w:pPr>
      <w:r>
        <w:rPr>
          <w:rFonts w:ascii="Times New Roman"/>
          <w:b/>
          <w:i w:val="false"/>
          <w:color w:val="000000"/>
        </w:rPr>
        <w:t xml:space="preserve"> Әкімшілік деректерді жинауға арналған нысан</w:t>
      </w:r>
    </w:p>
    <w:bookmarkEnd w:id="512"/>
    <w:bookmarkStart w:name="z566" w:id="513"/>
    <w:p>
      <w:pPr>
        <w:spacing w:after="0"/>
        <w:ind w:left="0"/>
        <w:jc w:val="left"/>
      </w:pPr>
      <w:r>
        <w:rPr>
          <w:rFonts w:ascii="Times New Roman"/>
          <w:b/>
          <w:i w:val="false"/>
          <w:color w:val="000000"/>
        </w:rPr>
        <w:t xml:space="preserve"> Қазақстан Республикасының ұйымдастырылмаған бағалы қағаздар нарығында қаржы құралдарымен жасалған (тіркелген) мәмілелер (операциялар) туралы есеп Есепті кезең: 20 __ жылғы __________</w:t>
      </w:r>
    </w:p>
    <w:bookmarkEnd w:id="513"/>
    <w:p>
      <w:pPr>
        <w:spacing w:after="0"/>
        <w:ind w:left="0"/>
        <w:jc w:val="both"/>
      </w:pPr>
      <w:r>
        <w:rPr>
          <w:rFonts w:ascii="Times New Roman"/>
          <w:b w:val="false"/>
          <w:i w:val="false"/>
          <w:color w:val="000000"/>
          <w:sz w:val="28"/>
        </w:rPr>
        <w:t>
      Индекс: 18- RCB_FI_NEORG</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брокерлер және (немесе) дилерлер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 </w:t>
            </w:r>
          </w:p>
        </w:tc>
      </w:tr>
    </w:tbl>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6"/>
        <w:gridCol w:w="3869"/>
        <w:gridCol w:w="1686"/>
        <w:gridCol w:w="1686"/>
        <w:gridCol w:w="1686"/>
        <w:gridCol w:w="1687"/>
      </w:tblGrid>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(операция жүргізілген) күні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8" w:id="514"/>
    <w:p>
      <w:pPr>
        <w:spacing w:after="0"/>
        <w:ind w:left="0"/>
        <w:jc w:val="both"/>
      </w:pPr>
      <w:r>
        <w:rPr>
          <w:rFonts w:ascii="Times New Roman"/>
          <w:b w:val="false"/>
          <w:i w:val="false"/>
          <w:color w:val="000000"/>
          <w:sz w:val="28"/>
        </w:rPr>
        <w:t>
      кестенің жалғасы:</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1"/>
        <w:gridCol w:w="1225"/>
        <w:gridCol w:w="1225"/>
        <w:gridCol w:w="3193"/>
        <w:gridCol w:w="1902"/>
        <w:gridCol w:w="2854"/>
      </w:tblGrid>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қаржы құралының бағасы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көлемі теңге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 (бар болған кезде)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(ол бар болса)</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9" w:id="515"/>
    <w:p>
      <w:pPr>
        <w:spacing w:after="0"/>
        <w:ind w:left="0"/>
        <w:jc w:val="both"/>
      </w:pPr>
      <w:r>
        <w:rPr>
          <w:rFonts w:ascii="Times New Roman"/>
          <w:b w:val="false"/>
          <w:i w:val="false"/>
          <w:color w:val="000000"/>
          <w:sz w:val="28"/>
        </w:rPr>
        <w:t>
      кестенің жалғасы:</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501"/>
        <w:gridCol w:w="1501"/>
        <w:gridCol w:w="1501"/>
        <w:gridCol w:w="1501"/>
        <w:gridCol w:w="3294"/>
        <w:gridCol w:w="1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Мәмілеге (операцияға) кім ретінде қатысты</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тапсырысты (бұйрықты) тіркеу нөмірі, күні және уақыты</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ұстаушы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ұйымдастырылмаған бағалы</w:t>
            </w:r>
            <w:r>
              <w:br/>
            </w:r>
            <w:r>
              <w:rPr>
                <w:rFonts w:ascii="Times New Roman"/>
                <w:b w:val="false"/>
                <w:i w:val="false"/>
                <w:color w:val="000000"/>
                <w:sz w:val="20"/>
              </w:rPr>
              <w:t>қағаздар нарығында қаржы</w:t>
            </w:r>
            <w:r>
              <w:br/>
            </w:r>
            <w:r>
              <w:rPr>
                <w:rFonts w:ascii="Times New Roman"/>
                <w:b w:val="false"/>
                <w:i w:val="false"/>
                <w:color w:val="000000"/>
                <w:sz w:val="20"/>
              </w:rPr>
              <w:t>құралдарымен жасалған</w:t>
            </w:r>
            <w:r>
              <w:br/>
            </w:r>
            <w:r>
              <w:rPr>
                <w:rFonts w:ascii="Times New Roman"/>
                <w:b w:val="false"/>
                <w:i w:val="false"/>
                <w:color w:val="000000"/>
                <w:sz w:val="20"/>
              </w:rPr>
              <w:t>(тіркелген) мәмілелер</w:t>
            </w:r>
            <w:r>
              <w:br/>
            </w:r>
            <w:r>
              <w:rPr>
                <w:rFonts w:ascii="Times New Roman"/>
                <w:b w:val="false"/>
                <w:i w:val="false"/>
                <w:color w:val="000000"/>
                <w:sz w:val="20"/>
              </w:rPr>
              <w:t>(операциялар) туралы есеп</w:t>
            </w:r>
          </w:p>
        </w:tc>
      </w:tr>
    </w:tbl>
    <w:bookmarkStart w:name="z570" w:id="51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516"/>
    <w:bookmarkStart w:name="z571" w:id="517"/>
    <w:p>
      <w:pPr>
        <w:spacing w:after="0"/>
        <w:ind w:left="0"/>
        <w:jc w:val="left"/>
      </w:pPr>
      <w:r>
        <w:rPr>
          <w:rFonts w:ascii="Times New Roman"/>
          <w:b/>
          <w:i w:val="false"/>
          <w:color w:val="000000"/>
        </w:rPr>
        <w:t xml:space="preserve"> Қазақстан Республикасының ұйымдастырылмаған бағалы қағаздар нарығында қаржы құралдарымен жасалған (тіркелген) мәмілелер (операциялар) туралы есеп</w:t>
      </w:r>
    </w:p>
    <w:bookmarkEnd w:id="517"/>
    <w:bookmarkStart w:name="z572" w:id="518"/>
    <w:p>
      <w:pPr>
        <w:spacing w:after="0"/>
        <w:ind w:left="0"/>
        <w:jc w:val="left"/>
      </w:pPr>
      <w:r>
        <w:rPr>
          <w:rFonts w:ascii="Times New Roman"/>
          <w:b/>
          <w:i w:val="false"/>
          <w:color w:val="000000"/>
        </w:rPr>
        <w:t xml:space="preserve"> 1-тарау. Жалпы ережелер</w:t>
      </w:r>
    </w:p>
    <w:bookmarkEnd w:id="518"/>
    <w:bookmarkStart w:name="z573" w:id="519"/>
    <w:p>
      <w:pPr>
        <w:spacing w:after="0"/>
        <w:ind w:left="0"/>
        <w:jc w:val="both"/>
      </w:pPr>
      <w:r>
        <w:rPr>
          <w:rFonts w:ascii="Times New Roman"/>
          <w:b w:val="false"/>
          <w:i w:val="false"/>
          <w:color w:val="000000"/>
          <w:sz w:val="28"/>
        </w:rPr>
        <w:t>
      1. Осы түсіндірме (бұдан әрі – Түсіндірме) "Қазақстан Республикасының ұйымдастырылмаған бағалы қағаздар нарығында қаржы құралдарымен жасалған (тіркелген) мәмілелер (операциялар) туралы есеп" әкімшілік деректерді жинауға арналған нысанды (бұдан әрі – Нысан) толтыру бойынша бірыңғай талаптарды айқындайды.</w:t>
      </w:r>
    </w:p>
    <w:bookmarkEnd w:id="519"/>
    <w:bookmarkStart w:name="z574" w:id="520"/>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Қазақстан Республикасының 2003 жылғы 4 шілдедегі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520"/>
    <w:bookmarkStart w:name="z575" w:id="521"/>
    <w:p>
      <w:pPr>
        <w:spacing w:after="0"/>
        <w:ind w:left="0"/>
        <w:jc w:val="both"/>
      </w:pPr>
      <w:r>
        <w:rPr>
          <w:rFonts w:ascii="Times New Roman"/>
          <w:b w:val="false"/>
          <w:i w:val="false"/>
          <w:color w:val="000000"/>
          <w:sz w:val="28"/>
        </w:rPr>
        <w:t>
      3. Нысанды инвестициялық портфельді басқарушы ай сайын жасайды. Нысандағы деректер теңгемен толтырылады.</w:t>
      </w:r>
    </w:p>
    <w:bookmarkEnd w:id="521"/>
    <w:bookmarkStart w:name="z576" w:id="522"/>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адамдар және орындаушы қол қояды.</w:t>
      </w:r>
    </w:p>
    <w:bookmarkEnd w:id="522"/>
    <w:bookmarkStart w:name="z577" w:id="523"/>
    <w:p>
      <w:pPr>
        <w:spacing w:after="0"/>
        <w:ind w:left="0"/>
        <w:jc w:val="left"/>
      </w:pPr>
      <w:r>
        <w:rPr>
          <w:rFonts w:ascii="Times New Roman"/>
          <w:b/>
          <w:i w:val="false"/>
          <w:color w:val="000000"/>
        </w:rPr>
        <w:t xml:space="preserve"> 2-тарау. Нысанды толтыру бойынша түсіндірме</w:t>
      </w:r>
    </w:p>
    <w:bookmarkEnd w:id="523"/>
    <w:bookmarkStart w:name="z578" w:id="524"/>
    <w:p>
      <w:pPr>
        <w:spacing w:after="0"/>
        <w:ind w:left="0"/>
        <w:jc w:val="both"/>
      </w:pPr>
      <w:r>
        <w:rPr>
          <w:rFonts w:ascii="Times New Roman"/>
          <w:b w:val="false"/>
          <w:i w:val="false"/>
          <w:color w:val="000000"/>
          <w:sz w:val="28"/>
        </w:rPr>
        <w:t>
      5. 2-бағанда мәміленің (егер мәміле брокердің қатысуынсыз жасалған жағдайда номиналды ұстауды есепке алу жүйесінде операция жүргізу) жасалған күні "кк.аа.жжжж" форматында көрсетіледі.</w:t>
      </w:r>
    </w:p>
    <w:bookmarkEnd w:id="524"/>
    <w:bookmarkStart w:name="z579" w:id="525"/>
    <w:p>
      <w:pPr>
        <w:spacing w:after="0"/>
        <w:ind w:left="0"/>
        <w:jc w:val="both"/>
      </w:pPr>
      <w:r>
        <w:rPr>
          <w:rFonts w:ascii="Times New Roman"/>
          <w:b w:val="false"/>
          <w:i w:val="false"/>
          <w:color w:val="000000"/>
          <w:sz w:val="28"/>
        </w:rPr>
        <w:t>
      6. 5-бағанда мәміленің (операцияның) мәні болып табылатын қаржы құралы эмитенттің атауы көрсетіледі.</w:t>
      </w:r>
    </w:p>
    <w:bookmarkEnd w:id="525"/>
    <w:bookmarkStart w:name="z580" w:id="526"/>
    <w:p>
      <w:pPr>
        <w:spacing w:after="0"/>
        <w:ind w:left="0"/>
        <w:jc w:val="both"/>
      </w:pPr>
      <w:r>
        <w:rPr>
          <w:rFonts w:ascii="Times New Roman"/>
          <w:b w:val="false"/>
          <w:i w:val="false"/>
          <w:color w:val="000000"/>
          <w:sz w:val="28"/>
        </w:rPr>
        <w:t>
      7. 6-бағанда мәміле (операция) мәні болып табылатын қаржы құралдардың саны көрсетіледі. Брокер және (немесе) дилер екі тараптан (бір мезгілде сатушы және сатып алушы ретінде) мәмілеге (операцияға) қатысқан жағдайда, көрсетілген мәміле (операция) Нысанда бір мәміле (операция) түрінде көрінеді.</w:t>
      </w:r>
    </w:p>
    <w:bookmarkEnd w:id="526"/>
    <w:bookmarkStart w:name="z581" w:id="527"/>
    <w:p>
      <w:pPr>
        <w:spacing w:after="0"/>
        <w:ind w:left="0"/>
        <w:jc w:val="both"/>
      </w:pPr>
      <w:r>
        <w:rPr>
          <w:rFonts w:ascii="Times New Roman"/>
          <w:b w:val="false"/>
          <w:i w:val="false"/>
          <w:color w:val="000000"/>
          <w:sz w:val="28"/>
        </w:rPr>
        <w:t>
      8. 7-бағанда бір қаржы құралының бағасы үтірден кейін төрт таңбаға дейін (теңгемен) көрсетіледі. Шетел валютасында мәміле жасалған жағдайда, Қазақстан Республикасы Ұлттық Банкінің мәмілені жасаған күні белгілеген ресми бағамы бойынша теңгемен бағасы көрсетіледі. Мәміле бойынша есептесу мәміле жасалған күнде жүзеге асырылмаған жағдайда, Қазақстан Республикасы Ұлттық Банкінің есептесуді жүзеге асырған күні белгілеген ресми бағамы бойынша теңгемен мәміленің бағасы көрсетіледі.</w:t>
      </w:r>
    </w:p>
    <w:bookmarkEnd w:id="527"/>
    <w:bookmarkStart w:name="z582" w:id="528"/>
    <w:p>
      <w:pPr>
        <w:spacing w:after="0"/>
        <w:ind w:left="0"/>
        <w:jc w:val="both"/>
      </w:pPr>
      <w:r>
        <w:rPr>
          <w:rFonts w:ascii="Times New Roman"/>
          <w:b w:val="false"/>
          <w:i w:val="false"/>
          <w:color w:val="000000"/>
          <w:sz w:val="28"/>
        </w:rPr>
        <w:t>
      9. 8-бағанда мәміленің көлемі үтірден кейін екі таңбаға дейін (теңгемен) көрсетіледі.</w:t>
      </w:r>
    </w:p>
    <w:bookmarkEnd w:id="528"/>
    <w:bookmarkStart w:name="z583" w:id="529"/>
    <w:p>
      <w:pPr>
        <w:spacing w:after="0"/>
        <w:ind w:left="0"/>
        <w:jc w:val="both"/>
      </w:pPr>
      <w:r>
        <w:rPr>
          <w:rFonts w:ascii="Times New Roman"/>
          <w:b w:val="false"/>
          <w:i w:val="false"/>
          <w:color w:val="000000"/>
          <w:sz w:val="28"/>
        </w:rPr>
        <w:t>
      10. 9 және 11-бағандарда жасалған мәміле тараптарының атауы немесе операция тіркелген жеке шоттар бойынша адамдардың тегі, аты және әкесінің аты (ол бар болса) көрсетіледі. Брокер және (немесе) дилер өз есебінен және өз мүддесінде мәмілелер жасаған жағдайда, тиісті бағандарда аталған брокердің және (немесе) дилердің атауы көрсетіледі.</w:t>
      </w:r>
    </w:p>
    <w:bookmarkEnd w:id="529"/>
    <w:p>
      <w:pPr>
        <w:spacing w:after="0"/>
        <w:ind w:left="0"/>
        <w:jc w:val="both"/>
      </w:pPr>
      <w:r>
        <w:rPr>
          <w:rFonts w:ascii="Times New Roman"/>
          <w:b w:val="false"/>
          <w:i w:val="false"/>
          <w:color w:val="000000"/>
          <w:sz w:val="28"/>
        </w:rPr>
        <w:t>
      Бағалы қағаздар нарығында брокерлік және (немесе) дилерлік қызметті жүзеге асыруға лицензиялары бар ерікті жинақтаушы зейнетақы қорлары, зейнетақы активтер есебінен мәмілелерді жасаған кезде 9 және 10-бағандар толтырмайды.</w:t>
      </w:r>
    </w:p>
    <w:bookmarkStart w:name="z584" w:id="530"/>
    <w:p>
      <w:pPr>
        <w:spacing w:after="0"/>
        <w:ind w:left="0"/>
        <w:jc w:val="both"/>
      </w:pPr>
      <w:r>
        <w:rPr>
          <w:rFonts w:ascii="Times New Roman"/>
          <w:b w:val="false"/>
          <w:i w:val="false"/>
          <w:color w:val="000000"/>
          <w:sz w:val="28"/>
        </w:rPr>
        <w:t>
      11. 13-бағанда егер Ұйым осы эмитенттің бағалы қағаздары бойынша андеррайтері болған жағдайда "А" белгісі пайдаланылады.</w:t>
      </w:r>
    </w:p>
    <w:bookmarkEnd w:id="530"/>
    <w:bookmarkStart w:name="z585" w:id="531"/>
    <w:p>
      <w:pPr>
        <w:spacing w:after="0"/>
        <w:ind w:left="0"/>
        <w:jc w:val="both"/>
      </w:pPr>
      <w:r>
        <w:rPr>
          <w:rFonts w:ascii="Times New Roman"/>
          <w:b w:val="false"/>
          <w:i w:val="false"/>
          <w:color w:val="000000"/>
          <w:sz w:val="28"/>
        </w:rPr>
        <w:t>
      12. 14-бағанда егер Ұйым брокер ретінде болған жағдайда "B" белгісі пайдаланылады.</w:t>
      </w:r>
    </w:p>
    <w:bookmarkEnd w:id="531"/>
    <w:bookmarkStart w:name="z586" w:id="532"/>
    <w:p>
      <w:pPr>
        <w:spacing w:after="0"/>
        <w:ind w:left="0"/>
        <w:jc w:val="both"/>
      </w:pPr>
      <w:r>
        <w:rPr>
          <w:rFonts w:ascii="Times New Roman"/>
          <w:b w:val="false"/>
          <w:i w:val="false"/>
          <w:color w:val="000000"/>
          <w:sz w:val="28"/>
        </w:rPr>
        <w:t>
      13. 15-бағанда егер Ұйым дилер ретінде болған жағдайда "D" белгісі пайдаланылады.</w:t>
      </w:r>
    </w:p>
    <w:bookmarkEnd w:id="532"/>
    <w:bookmarkStart w:name="z587" w:id="533"/>
    <w:p>
      <w:pPr>
        <w:spacing w:after="0"/>
        <w:ind w:left="0"/>
        <w:jc w:val="both"/>
      </w:pPr>
      <w:r>
        <w:rPr>
          <w:rFonts w:ascii="Times New Roman"/>
          <w:b w:val="false"/>
          <w:i w:val="false"/>
          <w:color w:val="000000"/>
          <w:sz w:val="28"/>
        </w:rPr>
        <w:t>
      14. 16-бағанда егер Ұйым номиналды ұстаушы ретінде болып табылған жағдайда "ND" белгісі пайдаланылады.</w:t>
      </w:r>
    </w:p>
    <w:bookmarkEnd w:id="533"/>
    <w:bookmarkStart w:name="z588" w:id="534"/>
    <w:p>
      <w:pPr>
        <w:spacing w:after="0"/>
        <w:ind w:left="0"/>
        <w:jc w:val="both"/>
      </w:pPr>
      <w:r>
        <w:rPr>
          <w:rFonts w:ascii="Times New Roman"/>
          <w:b w:val="false"/>
          <w:i w:val="false"/>
          <w:color w:val="000000"/>
          <w:sz w:val="28"/>
        </w:rPr>
        <w:t>
      15. 17-бағанда мынадай символдар пайдаланылады:</w:t>
      </w:r>
    </w:p>
    <w:bookmarkEnd w:id="534"/>
    <w:p>
      <w:pPr>
        <w:spacing w:after="0"/>
        <w:ind w:left="0"/>
        <w:jc w:val="both"/>
      </w:pPr>
      <w:r>
        <w:rPr>
          <w:rFonts w:ascii="Times New Roman"/>
          <w:b w:val="false"/>
          <w:i w:val="false"/>
          <w:color w:val="000000"/>
          <w:sz w:val="28"/>
        </w:rPr>
        <w:t>
      "1" - бағалы қағаздардың бастапқы орналастыру;</w:t>
      </w:r>
    </w:p>
    <w:p>
      <w:pPr>
        <w:spacing w:after="0"/>
        <w:ind w:left="0"/>
        <w:jc w:val="both"/>
      </w:pPr>
      <w:r>
        <w:rPr>
          <w:rFonts w:ascii="Times New Roman"/>
          <w:b w:val="false"/>
          <w:i w:val="false"/>
          <w:color w:val="000000"/>
          <w:sz w:val="28"/>
        </w:rPr>
        <w:t>
      "2" - бағалы қағаздардың қайталама айналысқа жіберу.</w:t>
      </w:r>
    </w:p>
    <w:bookmarkStart w:name="z589" w:id="535"/>
    <w:p>
      <w:pPr>
        <w:spacing w:after="0"/>
        <w:ind w:left="0"/>
        <w:jc w:val="both"/>
      </w:pPr>
      <w:r>
        <w:rPr>
          <w:rFonts w:ascii="Times New Roman"/>
          <w:b w:val="false"/>
          <w:i w:val="false"/>
          <w:color w:val="000000"/>
          <w:sz w:val="28"/>
        </w:rPr>
        <w:t>
      16. 18-бағанда брокер және (немесе) дилер дилерлік қызметінің шеңберінде мәміле жасаған кезде, сондай-ақ бағалы қағаздар нарығында брокерлік және (немесе) дилерлік қызметті жүзеге асыруға лицензиясы бар ерікті жинақтаушы зейнетақы қоры мәміле жасаған жағдайда инвестициялық комитеттің мәміле жасалғаны жөніндегі қабылдаған инвестициялық шешімінің нөмірі және күні көрсетіледі.</w:t>
      </w:r>
    </w:p>
    <w:bookmarkEnd w:id="535"/>
    <w:p>
      <w:pPr>
        <w:spacing w:after="0"/>
        <w:ind w:left="0"/>
        <w:jc w:val="both"/>
      </w:pPr>
      <w:r>
        <w:rPr>
          <w:rFonts w:ascii="Times New Roman"/>
          <w:b w:val="false"/>
          <w:i w:val="false"/>
          <w:color w:val="000000"/>
          <w:sz w:val="28"/>
        </w:rPr>
        <w:t>
      Номиналды ұстауды есепке алу жүйесінде операцияны тіркеген жағдайда 16-бағанда бұйрықты тіркеген нөмірі, күні және уақыты көрсетіледі.</w:t>
      </w:r>
    </w:p>
    <w:p>
      <w:pPr>
        <w:spacing w:after="0"/>
        <w:ind w:left="0"/>
        <w:jc w:val="both"/>
      </w:pPr>
      <w:r>
        <w:rPr>
          <w:rFonts w:ascii="Times New Roman"/>
          <w:b w:val="false"/>
          <w:i w:val="false"/>
          <w:color w:val="000000"/>
          <w:sz w:val="28"/>
        </w:rPr>
        <w:t>
      Нысанда көрсетілген қаржы құралдарымен жасалған мәмілелер (операциялар) халықаралық (шетелдік) бағалы қағаздар нарығында қаржы құралдарымен жасалған мәмілелер туралы есепте көрсетілмейді.</w:t>
      </w:r>
    </w:p>
    <w:p>
      <w:pPr>
        <w:spacing w:after="0"/>
        <w:ind w:left="0"/>
        <w:jc w:val="both"/>
      </w:pPr>
      <w:r>
        <w:rPr>
          <w:rFonts w:ascii="Times New Roman"/>
          <w:b w:val="false"/>
          <w:i w:val="false"/>
          <w:color w:val="000000"/>
          <w:sz w:val="28"/>
        </w:rPr>
        <w:t>
      Нысанда Ұйым брокер және (немесе) дилер ретінде болып табылған ұйымдастырылмаған нарықта Ұйым қаржы құралдарымен жасаған мәмілелер (операциялар), сондай-ақ Ұйым номиналды ұстаушы ретінде болған операциялар көрсетіледі. Ұйымның номиналды ұстауды есепке алу жүйесінде операцияларды тіркеген кезде Нысанда меншік құқығын бағалы қағаздарға ауыстыруына (бағалы қағаздарды өтеу және айырбастауды қоспағанда) әкеп соққан операциялар көрсетіледі.</w:t>
      </w:r>
    </w:p>
    <w:bookmarkStart w:name="z590" w:id="536"/>
    <w:p>
      <w:pPr>
        <w:spacing w:after="0"/>
        <w:ind w:left="0"/>
        <w:jc w:val="both"/>
      </w:pPr>
      <w:r>
        <w:rPr>
          <w:rFonts w:ascii="Times New Roman"/>
          <w:b w:val="false"/>
          <w:i w:val="false"/>
          <w:color w:val="000000"/>
          <w:sz w:val="28"/>
        </w:rPr>
        <w:t>
      17. Мәліметтер болмаған жағдай нысан нөлдік қалдықтармен ұсынылады.</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20-қосымша</w:t>
            </w:r>
          </w:p>
        </w:tc>
      </w:tr>
    </w:tbl>
    <w:bookmarkStart w:name="z592" w:id="537"/>
    <w:p>
      <w:pPr>
        <w:spacing w:after="0"/>
        <w:ind w:left="0"/>
        <w:jc w:val="left"/>
      </w:pPr>
      <w:r>
        <w:rPr>
          <w:rFonts w:ascii="Times New Roman"/>
          <w:b/>
          <w:i w:val="false"/>
          <w:color w:val="000000"/>
        </w:rPr>
        <w:t xml:space="preserve"> Әкімшілік деректерді жинауға арналған нысан</w:t>
      </w:r>
    </w:p>
    <w:bookmarkEnd w:id="537"/>
    <w:bookmarkStart w:name="z593" w:id="538"/>
    <w:p>
      <w:pPr>
        <w:spacing w:after="0"/>
        <w:ind w:left="0"/>
        <w:jc w:val="left"/>
      </w:pPr>
      <w:r>
        <w:rPr>
          <w:rFonts w:ascii="Times New Roman"/>
          <w:b/>
          <w:i w:val="false"/>
          <w:color w:val="000000"/>
        </w:rPr>
        <w:t xml:space="preserve"> Қазақстан Республикасының бағалы қағаздар нарығында брокерлік және (немесе) дилерлік қызметті жүзеге асыру лицензиясына ие ұйым туралы мәліметтер Есепті кезең: 20 __ жылғы __________</w:t>
      </w:r>
    </w:p>
    <w:bookmarkEnd w:id="538"/>
    <w:p>
      <w:pPr>
        <w:spacing w:after="0"/>
        <w:ind w:left="0"/>
        <w:jc w:val="both"/>
      </w:pPr>
      <w:r>
        <w:rPr>
          <w:rFonts w:ascii="Times New Roman"/>
          <w:b w:val="false"/>
          <w:i w:val="false"/>
          <w:color w:val="000000"/>
          <w:sz w:val="28"/>
        </w:rPr>
        <w:t>
      Индекс: 19- RCB_SVED_BD</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брокерлер және (немесе) дилерлер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тоқсаннан кейінгі айдың соңғы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11807"/>
        <w:gridCol w:w="149"/>
      </w:tblGrid>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брокерлік және (немесе) дилерлік қызметті жүзеге асыруға қатысушы қызметкерлер (тегі, аты, бар болса - әкесінің аты, атқаратын лауазымы, жұмысқа қабылданған күні) туралы мәліметтер</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меншікті активтеріне қатысты инвестициялық шешімдерді қабылдауды жүзеге асыратын инвестициялық комитеттің құрамы (тегі, аты, бар болса әкесінің аты, атқаратын лауазымы, қызметкер инвестициялық комитетінің құрамына енгізілген күннен бастап инвестициялық комитетінің құрамына сайлау туралы шешімнің күні және нөмірі) туралы мәліметтер</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құрамы (тегі, аты, бар болса әкесінің аты, лауазымы, басқарма құрамына сайлау туралы шешімнің күні мен нөмірі, басқарма құрамына қосу күні) туралы мәліметтер</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құрамы (тегі, аты, бар болса әкесінің аты, лауазымы, директорлар кеңесінің құрамына сайлау туралы шешімнің күні мен нөмірі, директорлар кеңесінің құрамына қосу күні) туралы мәліметтер</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дауыс беретін акцияларының (жарғылық капиталындағы қатысу үлесімен он және одан астам пайыздарын) он және одан астам пайыздарын иеленетін тұлғалар туралы мәліметтер:</w:t>
            </w:r>
            <w:r>
              <w:br/>
            </w:r>
            <w:r>
              <w:rPr>
                <w:rFonts w:ascii="Times New Roman"/>
                <w:b w:val="false"/>
                <w:i w:val="false"/>
                <w:color w:val="000000"/>
                <w:sz w:val="20"/>
              </w:rPr>
              <w:t>
1) резиденттер:</w:t>
            </w:r>
            <w:r>
              <w:br/>
            </w:r>
            <w:r>
              <w:rPr>
                <w:rFonts w:ascii="Times New Roman"/>
                <w:b w:val="false"/>
                <w:i w:val="false"/>
                <w:color w:val="000000"/>
                <w:sz w:val="20"/>
              </w:rPr>
              <w:t>
заңды тұлға үшін: заңды тұлғаның атауы; заңды тұлғаның мемлекеттік (қайта) тіркеу туралы мәліметтер; бизнес - сәйкестендіру нөмірі; заңды тұлғаға тиесілі акциялардың саны ұйымның орналастырылған акцияларының жалпы санына немесе ұйымның жарғылық капиталындағы қатысу үлесіне (пайызбен) арақатынасы;</w:t>
            </w:r>
            <w:r>
              <w:br/>
            </w:r>
            <w:r>
              <w:rPr>
                <w:rFonts w:ascii="Times New Roman"/>
                <w:b w:val="false"/>
                <w:i w:val="false"/>
                <w:color w:val="000000"/>
                <w:sz w:val="20"/>
              </w:rPr>
              <w:t>
жеке тұлға үшін: тегі, аты, бар болса әкесінің аты; туған күні;</w:t>
            </w:r>
            <w:r>
              <w:br/>
            </w:r>
            <w:r>
              <w:rPr>
                <w:rFonts w:ascii="Times New Roman"/>
                <w:b w:val="false"/>
                <w:i w:val="false"/>
                <w:color w:val="000000"/>
                <w:sz w:val="20"/>
              </w:rPr>
              <w:t>
жеке тұлғаға тиесілі акциялардың саны ұйымның орналастырылған акцияларының жалпы санына немесе ұйымның жарғылық капиталындағы қатысу үлесіне (пайызбен) арақатынасы;</w:t>
            </w:r>
            <w:r>
              <w:br/>
            </w:r>
            <w:r>
              <w:rPr>
                <w:rFonts w:ascii="Times New Roman"/>
                <w:b w:val="false"/>
                <w:i w:val="false"/>
                <w:color w:val="000000"/>
                <w:sz w:val="20"/>
              </w:rPr>
              <w:t>
2) бейрезиденттер:</w:t>
            </w:r>
            <w:r>
              <w:br/>
            </w:r>
            <w:r>
              <w:rPr>
                <w:rFonts w:ascii="Times New Roman"/>
                <w:b w:val="false"/>
                <w:i w:val="false"/>
                <w:color w:val="000000"/>
                <w:sz w:val="20"/>
              </w:rPr>
              <w:t>
заңды тұлға үшін: заңды тұлғаның тіркелген және орналасқан орны (егер заңды тұлға оффшорлық аймақтың аумағында тіркелген жағдайда, онда Қазақстан Республикасы Қаржы нарығын және қаржы ұйымдарын реттеу мен қадағалау агенттігі Басқармасының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 2008 жылғы 2 қазандағы № 145 қаулысымен (Нормативтік құқықтық актілерді мемлекеттік тіркеу тізілімінде № 5371 тіркелген) бекітілген оффшорлық аймақтардың тізбесіне сәйкес осы оффшорлық аймақ көрсетіледі);</w:t>
            </w:r>
            <w:r>
              <w:br/>
            </w:r>
            <w:r>
              <w:rPr>
                <w:rFonts w:ascii="Times New Roman"/>
                <w:b w:val="false"/>
                <w:i w:val="false"/>
                <w:color w:val="000000"/>
                <w:sz w:val="20"/>
              </w:rPr>
              <w:t>
заңды тұлғаға тиесілі акциялардың саны ұйымның орналастырылған акцияларының жалпы санына немесе ұйымның жарғылық капиталындағы қатысу үлесіне (пайызбен) арақатынасы;</w:t>
            </w:r>
            <w:r>
              <w:br/>
            </w:r>
            <w:r>
              <w:rPr>
                <w:rFonts w:ascii="Times New Roman"/>
                <w:b w:val="false"/>
                <w:i w:val="false"/>
                <w:color w:val="000000"/>
                <w:sz w:val="20"/>
              </w:rPr>
              <w:t>
жеке тұлға үшін: тегі, аты, бар болса әкесінің аты; азаматтығы;</w:t>
            </w:r>
            <w:r>
              <w:br/>
            </w:r>
            <w:r>
              <w:rPr>
                <w:rFonts w:ascii="Times New Roman"/>
                <w:b w:val="false"/>
                <w:i w:val="false"/>
                <w:color w:val="000000"/>
                <w:sz w:val="20"/>
              </w:rPr>
              <w:t>
заңды мекен-жайы және тұрғылықты жері;</w:t>
            </w:r>
            <w:r>
              <w:br/>
            </w:r>
            <w:r>
              <w:rPr>
                <w:rFonts w:ascii="Times New Roman"/>
                <w:b w:val="false"/>
                <w:i w:val="false"/>
                <w:color w:val="000000"/>
                <w:sz w:val="20"/>
              </w:rPr>
              <w:t>
жеке тұлғаға тиесілі акциялардың саны ұйымның орналастырылған акцияларының жалпы санына немесе ұйымның жарғылық капиталындағы қатысу үлесіне (пайызбен) арақатынасы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қызметті көрсету шеңберінде клиенттермен жасалған шарттардың саны туралы мәліметтер:</w:t>
            </w:r>
            <w:r>
              <w:br/>
            </w:r>
            <w:r>
              <w:rPr>
                <w:rFonts w:ascii="Times New Roman"/>
                <w:b w:val="false"/>
                <w:i w:val="false"/>
                <w:color w:val="000000"/>
                <w:sz w:val="20"/>
              </w:rPr>
              <w:t>
номиналды ұстау қызметін көздемейтін брокерлік қызмет көрсету туралы шарттардың саны;</w:t>
            </w:r>
            <w:r>
              <w:br/>
            </w:r>
            <w:r>
              <w:rPr>
                <w:rFonts w:ascii="Times New Roman"/>
                <w:b w:val="false"/>
                <w:i w:val="false"/>
                <w:color w:val="000000"/>
                <w:sz w:val="20"/>
              </w:rPr>
              <w:t>
номиналды ұстау қызметін көздейтін брокерлік қызмет көрсету туралы шарттардың саны;</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Ұйыммен өзіне бағалы қағаздар нарығында кәсіби қызмет жөніндегі қызметті көрсетуге шарттар жасалған бағалы қағаздар нарығы қатысушыларының атауы:</w:t>
            </w:r>
            <w:r>
              <w:br/>
            </w:r>
            <w:r>
              <w:rPr>
                <w:rFonts w:ascii="Times New Roman"/>
                <w:b w:val="false"/>
                <w:i w:val="false"/>
                <w:color w:val="000000"/>
                <w:sz w:val="20"/>
              </w:rPr>
              <w:t>
шарттың жасалған күні;</w:t>
            </w:r>
            <w:r>
              <w:br/>
            </w:r>
            <w:r>
              <w:rPr>
                <w:rFonts w:ascii="Times New Roman"/>
                <w:b w:val="false"/>
                <w:i w:val="false"/>
                <w:color w:val="000000"/>
                <w:sz w:val="20"/>
              </w:rPr>
              <w:t>
жасалған шарт шеңберінде ұйым ұсынатын қызметтердің (қызметтің) түрі</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бағалы қағаздар нарығында</w:t>
            </w:r>
            <w:r>
              <w:br/>
            </w:r>
            <w:r>
              <w:rPr>
                <w:rFonts w:ascii="Times New Roman"/>
                <w:b w:val="false"/>
                <w:i w:val="false"/>
                <w:color w:val="000000"/>
                <w:sz w:val="20"/>
              </w:rPr>
              <w:t>брокерлік және (немесе)</w:t>
            </w:r>
            <w:r>
              <w:br/>
            </w:r>
            <w:r>
              <w:rPr>
                <w:rFonts w:ascii="Times New Roman"/>
                <w:b w:val="false"/>
                <w:i w:val="false"/>
                <w:color w:val="000000"/>
                <w:sz w:val="20"/>
              </w:rPr>
              <w:t>дилерлік қызметті жүзеге асыру</w:t>
            </w:r>
            <w:r>
              <w:br/>
            </w:r>
            <w:r>
              <w:rPr>
                <w:rFonts w:ascii="Times New Roman"/>
                <w:b w:val="false"/>
                <w:i w:val="false"/>
                <w:color w:val="000000"/>
                <w:sz w:val="20"/>
              </w:rPr>
              <w:t>лицензиясына ие ұйым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596" w:id="53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539"/>
    <w:bookmarkStart w:name="z597" w:id="540"/>
    <w:p>
      <w:pPr>
        <w:spacing w:after="0"/>
        <w:ind w:left="0"/>
        <w:jc w:val="left"/>
      </w:pPr>
      <w:r>
        <w:rPr>
          <w:rFonts w:ascii="Times New Roman"/>
          <w:b/>
          <w:i w:val="false"/>
          <w:color w:val="000000"/>
        </w:rPr>
        <w:t xml:space="preserve"> Қазақстан Республикасының бағалы қағаздар нарығында брокерлік және (немесе) дилерлік қызметті жүзеге асыру лицензиясына ие ұйым туралы мәліметтер</w:t>
      </w:r>
    </w:p>
    <w:bookmarkEnd w:id="540"/>
    <w:bookmarkStart w:name="z598" w:id="541"/>
    <w:p>
      <w:pPr>
        <w:spacing w:after="0"/>
        <w:ind w:left="0"/>
        <w:jc w:val="left"/>
      </w:pPr>
      <w:r>
        <w:rPr>
          <w:rFonts w:ascii="Times New Roman"/>
          <w:b/>
          <w:i w:val="false"/>
          <w:color w:val="000000"/>
        </w:rPr>
        <w:t xml:space="preserve"> 1-тарау. Жалпы ережелер</w:t>
      </w:r>
    </w:p>
    <w:bookmarkEnd w:id="541"/>
    <w:bookmarkStart w:name="z599" w:id="542"/>
    <w:p>
      <w:pPr>
        <w:spacing w:after="0"/>
        <w:ind w:left="0"/>
        <w:jc w:val="both"/>
      </w:pPr>
      <w:r>
        <w:rPr>
          <w:rFonts w:ascii="Times New Roman"/>
          <w:b w:val="false"/>
          <w:i w:val="false"/>
          <w:color w:val="000000"/>
          <w:sz w:val="28"/>
        </w:rPr>
        <w:t>
      1. Осы түсіндірме (бұдан әрі – Түсіндірме) "Қазақстан Республикасының бағалы қағаздар нарығында брокерлік және (немесе) дилерлік қызметті жүзеге асыру лицензиясына ие ұйым туралы мәліметтер" нысанын (бұдан әрі – Нысан) толтыру бойынша бірыңғай талаптарды айқындайды.</w:t>
      </w:r>
    </w:p>
    <w:bookmarkEnd w:id="542"/>
    <w:bookmarkStart w:name="z600" w:id="543"/>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Қазақстан Республикасының 2003 жылғы 4 шілдедегі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543"/>
    <w:bookmarkStart w:name="z601" w:id="544"/>
    <w:p>
      <w:pPr>
        <w:spacing w:after="0"/>
        <w:ind w:left="0"/>
        <w:jc w:val="both"/>
      </w:pPr>
      <w:r>
        <w:rPr>
          <w:rFonts w:ascii="Times New Roman"/>
          <w:b w:val="false"/>
          <w:i w:val="false"/>
          <w:color w:val="000000"/>
          <w:sz w:val="28"/>
        </w:rPr>
        <w:t>
      3. Нысанды брокерлік және (немесе) дилерлік қызметті жүзеге асырушы ұйым ай сайын жасайды.</w:t>
      </w:r>
    </w:p>
    <w:bookmarkEnd w:id="544"/>
    <w:bookmarkStart w:name="z602" w:id="545"/>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адамдар және орындаушы қол қояды.</w:t>
      </w:r>
    </w:p>
    <w:bookmarkEnd w:id="545"/>
    <w:bookmarkStart w:name="z603" w:id="546"/>
    <w:p>
      <w:pPr>
        <w:spacing w:after="0"/>
        <w:ind w:left="0"/>
        <w:jc w:val="left"/>
      </w:pPr>
      <w:r>
        <w:rPr>
          <w:rFonts w:ascii="Times New Roman"/>
          <w:b/>
          <w:i w:val="false"/>
          <w:color w:val="000000"/>
        </w:rPr>
        <w:t xml:space="preserve"> 2-тарау. Нысанды толтыру бойынша түсіндірме</w:t>
      </w:r>
    </w:p>
    <w:bookmarkEnd w:id="546"/>
    <w:bookmarkStart w:name="z604" w:id="547"/>
    <w:p>
      <w:pPr>
        <w:spacing w:after="0"/>
        <w:ind w:left="0"/>
        <w:jc w:val="both"/>
      </w:pPr>
      <w:r>
        <w:rPr>
          <w:rFonts w:ascii="Times New Roman"/>
          <w:b w:val="false"/>
          <w:i w:val="false"/>
          <w:color w:val="000000"/>
          <w:sz w:val="28"/>
        </w:rPr>
        <w:t>
      5. 2, 3 және 4-жолды бағалы қағаздар нарығында брокерлік және (немесе) дилерлік қызметті жүзеге асыру лицензиясына ие екінші деңгейдегі банк және Ұлттық почта операторы толтырмайды.</w:t>
      </w:r>
    </w:p>
    <w:bookmarkEnd w:id="547"/>
    <w:bookmarkStart w:name="z605" w:id="548"/>
    <w:p>
      <w:pPr>
        <w:spacing w:after="0"/>
        <w:ind w:left="0"/>
        <w:jc w:val="both"/>
      </w:pPr>
      <w:r>
        <w:rPr>
          <w:rFonts w:ascii="Times New Roman"/>
          <w:b w:val="false"/>
          <w:i w:val="false"/>
          <w:color w:val="000000"/>
          <w:sz w:val="28"/>
        </w:rPr>
        <w:t>
      6. 5-жолды бағалы қағаздар нарығында брокерлік және (немесе) дилерлік қызметті жүзеге асыру лицензиясына ие екінші деңгейдегі банк толтырмайды.</w:t>
      </w:r>
    </w:p>
    <w:bookmarkEnd w:id="548"/>
    <w:bookmarkStart w:name="z606" w:id="549"/>
    <w:p>
      <w:pPr>
        <w:spacing w:after="0"/>
        <w:ind w:left="0"/>
        <w:jc w:val="both"/>
      </w:pPr>
      <w:r>
        <w:rPr>
          <w:rFonts w:ascii="Times New Roman"/>
          <w:b w:val="false"/>
          <w:i w:val="false"/>
          <w:color w:val="000000"/>
          <w:sz w:val="28"/>
        </w:rPr>
        <w:t>
      7. 6-жолды бағалы қағаздар нарығында брокерлік және (немесе) дилерлік қызметті жүзеге асыру лицензиясына ие ерікті жинақтаушы зейнетақы қоры толтырмайды.</w:t>
      </w:r>
    </w:p>
    <w:bookmarkEnd w:id="549"/>
    <w:bookmarkStart w:name="z607" w:id="550"/>
    <w:p>
      <w:pPr>
        <w:spacing w:after="0"/>
        <w:ind w:left="0"/>
        <w:jc w:val="both"/>
      </w:pPr>
      <w:r>
        <w:rPr>
          <w:rFonts w:ascii="Times New Roman"/>
          <w:b w:val="false"/>
          <w:i w:val="false"/>
          <w:color w:val="000000"/>
          <w:sz w:val="28"/>
        </w:rPr>
        <w:t>
      8. Мәліметтер болмаған жағдай Нысан нөлдік қалдықтармен ұсынылады.</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21-қосымша</w:t>
            </w:r>
          </w:p>
        </w:tc>
      </w:tr>
    </w:tbl>
    <w:bookmarkStart w:name="z609" w:id="551"/>
    <w:p>
      <w:pPr>
        <w:spacing w:after="0"/>
        <w:ind w:left="0"/>
        <w:jc w:val="left"/>
      </w:pPr>
      <w:r>
        <w:rPr>
          <w:rFonts w:ascii="Times New Roman"/>
          <w:b/>
          <w:i w:val="false"/>
          <w:color w:val="000000"/>
        </w:rPr>
        <w:t xml:space="preserve"> Әкімшілік деректерді жинауға арналған нысан</w:t>
      </w:r>
    </w:p>
    <w:bookmarkEnd w:id="551"/>
    <w:bookmarkStart w:name="z610" w:id="552"/>
    <w:p>
      <w:pPr>
        <w:spacing w:after="0"/>
        <w:ind w:left="0"/>
        <w:jc w:val="left"/>
      </w:pPr>
      <w:r>
        <w:rPr>
          <w:rFonts w:ascii="Times New Roman"/>
          <w:b/>
          <w:i w:val="false"/>
          <w:color w:val="000000"/>
        </w:rPr>
        <w:t xml:space="preserve"> Бағалы қағаздардың халықаралық (шетелдік) нарықтарында қаржы құралдарымен жасалған мәмілелер туралы есеп Есепті кезең: 20 __ жылғы __________</w:t>
      </w:r>
    </w:p>
    <w:bookmarkEnd w:id="552"/>
    <w:p>
      <w:pPr>
        <w:spacing w:after="0"/>
        <w:ind w:left="0"/>
        <w:jc w:val="both"/>
      </w:pPr>
      <w:r>
        <w:rPr>
          <w:rFonts w:ascii="Times New Roman"/>
          <w:b w:val="false"/>
          <w:i w:val="false"/>
          <w:color w:val="000000"/>
          <w:sz w:val="28"/>
        </w:rPr>
        <w:t>
      Индекс: 20- RCB_ DEALINGS _MR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брокерлер және (немесе) дилерлер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514"/>
        <w:gridCol w:w="2358"/>
        <w:gridCol w:w="2326"/>
        <w:gridCol w:w="1005"/>
        <w:gridCol w:w="973"/>
        <w:gridCol w:w="2088"/>
        <w:gridCol w:w="106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жасалған күні мен уақыты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айырысуды жүзеге асыру күнi</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тапсырыстың тіркелген нөмірі, күні және уақыты</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түрi</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 және оның резиденттік елi</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Кастодиан-банктің атауы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2" w:id="553"/>
    <w:p>
      <w:pPr>
        <w:spacing w:after="0"/>
        <w:ind w:left="0"/>
        <w:jc w:val="both"/>
      </w:pPr>
      <w:r>
        <w:rPr>
          <w:rFonts w:ascii="Times New Roman"/>
          <w:b w:val="false"/>
          <w:i w:val="false"/>
          <w:color w:val="000000"/>
          <w:sz w:val="28"/>
        </w:rPr>
        <w:t>
      кестенің жалғасы:</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2169"/>
        <w:gridCol w:w="1308"/>
        <w:gridCol w:w="1308"/>
        <w:gridCol w:w="1308"/>
        <w:gridCol w:w="1809"/>
        <w:gridCol w:w="1781"/>
        <w:gridCol w:w="1309"/>
      </w:tblGrid>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номиналды ұстаушының атауы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(шетелдік) есеп айырысу депозитарлық жүйесі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сәйкестендіру нөмірі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 және оның резиденттік елi</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Заңнамасына сәйкес қаржы құралдардың шығарылымы тіркелген ел</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3" w:id="554"/>
    <w:p>
      <w:pPr>
        <w:spacing w:after="0"/>
        <w:ind w:left="0"/>
        <w:jc w:val="both"/>
      </w:pPr>
      <w:r>
        <w:rPr>
          <w:rFonts w:ascii="Times New Roman"/>
          <w:b w:val="false"/>
          <w:i w:val="false"/>
          <w:color w:val="000000"/>
          <w:sz w:val="28"/>
        </w:rPr>
        <w:t>
      кестенің жалғасы:</w:t>
      </w:r>
    </w:p>
    <w:bookmarkEnd w:id="5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1495"/>
        <w:gridCol w:w="1798"/>
        <w:gridCol w:w="1495"/>
        <w:gridCol w:w="1495"/>
        <w:gridCol w:w="1495"/>
        <w:gridCol w:w="1495"/>
        <w:gridCol w:w="1496"/>
      </w:tblGrid>
      <w:tr>
        <w:trPr>
          <w:trHeight w:val="30" w:hRule="atLeast"/>
        </w:trPr>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құнының валютасы/Төлем валютасы</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Мәмілеге кім ретінде қатысты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және оның резиденттік елi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қаржы құралының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көлемi</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қағаздардың</w:t>
            </w:r>
            <w:r>
              <w:br/>
            </w:r>
            <w:r>
              <w:rPr>
                <w:rFonts w:ascii="Times New Roman"/>
                <w:b w:val="false"/>
                <w:i w:val="false"/>
                <w:color w:val="000000"/>
                <w:sz w:val="20"/>
              </w:rPr>
              <w:t>халықаралық (шетелдік)</w:t>
            </w:r>
            <w:r>
              <w:br/>
            </w:r>
            <w:r>
              <w:rPr>
                <w:rFonts w:ascii="Times New Roman"/>
                <w:b w:val="false"/>
                <w:i w:val="false"/>
                <w:color w:val="000000"/>
                <w:sz w:val="20"/>
              </w:rPr>
              <w:t>нарықтарында қаржы</w:t>
            </w:r>
            <w:r>
              <w:br/>
            </w:r>
            <w:r>
              <w:rPr>
                <w:rFonts w:ascii="Times New Roman"/>
                <w:b w:val="false"/>
                <w:i w:val="false"/>
                <w:color w:val="000000"/>
                <w:sz w:val="20"/>
              </w:rPr>
              <w:t>құралдарымен жасалған</w:t>
            </w:r>
            <w:r>
              <w:br/>
            </w:r>
            <w:r>
              <w:rPr>
                <w:rFonts w:ascii="Times New Roman"/>
                <w:b w:val="false"/>
                <w:i w:val="false"/>
                <w:color w:val="000000"/>
                <w:sz w:val="20"/>
              </w:rPr>
              <w:t>мәмілелер туралы есеп</w:t>
            </w:r>
            <w:r>
              <w:br/>
            </w:r>
            <w:r>
              <w:rPr>
                <w:rFonts w:ascii="Times New Roman"/>
                <w:b w:val="false"/>
                <w:i w:val="false"/>
                <w:color w:val="000000"/>
                <w:sz w:val="20"/>
              </w:rPr>
              <w:t>нысанына қосымша</w:t>
            </w:r>
          </w:p>
        </w:tc>
      </w:tr>
    </w:tbl>
    <w:bookmarkStart w:name="z614" w:id="55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555"/>
    <w:bookmarkStart w:name="z615" w:id="556"/>
    <w:p>
      <w:pPr>
        <w:spacing w:after="0"/>
        <w:ind w:left="0"/>
        <w:jc w:val="left"/>
      </w:pPr>
      <w:r>
        <w:rPr>
          <w:rFonts w:ascii="Times New Roman"/>
          <w:b/>
          <w:i w:val="false"/>
          <w:color w:val="000000"/>
        </w:rPr>
        <w:t xml:space="preserve"> Бағалы қағаздардың халықаралық (шетелдік) нарықтарында қаржы құралдарымен жасалған мәмілелер туралы есеп</w:t>
      </w:r>
    </w:p>
    <w:bookmarkEnd w:id="556"/>
    <w:bookmarkStart w:name="z616" w:id="557"/>
    <w:p>
      <w:pPr>
        <w:spacing w:after="0"/>
        <w:ind w:left="0"/>
        <w:jc w:val="left"/>
      </w:pPr>
      <w:r>
        <w:rPr>
          <w:rFonts w:ascii="Times New Roman"/>
          <w:b/>
          <w:i w:val="false"/>
          <w:color w:val="000000"/>
        </w:rPr>
        <w:t xml:space="preserve"> 1-тарау. Жалпы ережелер</w:t>
      </w:r>
    </w:p>
    <w:bookmarkEnd w:id="557"/>
    <w:bookmarkStart w:name="z617" w:id="558"/>
    <w:p>
      <w:pPr>
        <w:spacing w:after="0"/>
        <w:ind w:left="0"/>
        <w:jc w:val="both"/>
      </w:pPr>
      <w:r>
        <w:rPr>
          <w:rFonts w:ascii="Times New Roman"/>
          <w:b w:val="false"/>
          <w:i w:val="false"/>
          <w:color w:val="000000"/>
          <w:sz w:val="28"/>
        </w:rPr>
        <w:t>
      1. Осы түсіндірме (бұдан әрі – Түсіндірме) "Бағалы қағаздардың халықаралық (шетелдік) нарықтарында қаржы құралдарымен жасалған мәмілелер туралы есеп" әкімшілік деректерді жинауға арналған нысанды (бұдан әрі – Нысан) толтыру бойынша бірыңғай талаптарды айқындайды.</w:t>
      </w:r>
    </w:p>
    <w:bookmarkEnd w:id="558"/>
    <w:bookmarkStart w:name="z618" w:id="559"/>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Қазақстан Республикасының 2003 жылғы 4 шілдедегі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әзірленді.</w:t>
      </w:r>
    </w:p>
    <w:bookmarkEnd w:id="559"/>
    <w:bookmarkStart w:name="z619" w:id="560"/>
    <w:p>
      <w:pPr>
        <w:spacing w:after="0"/>
        <w:ind w:left="0"/>
        <w:jc w:val="both"/>
      </w:pPr>
      <w:r>
        <w:rPr>
          <w:rFonts w:ascii="Times New Roman"/>
          <w:b w:val="false"/>
          <w:i w:val="false"/>
          <w:color w:val="000000"/>
          <w:sz w:val="28"/>
        </w:rPr>
        <w:t>
      3. Нысанды брокер және (немесе) дилер ай сайын жасайды.</w:t>
      </w:r>
    </w:p>
    <w:bookmarkEnd w:id="560"/>
    <w:bookmarkStart w:name="z620" w:id="561"/>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адамдар және орындаушы қол қояды.</w:t>
      </w:r>
    </w:p>
    <w:bookmarkEnd w:id="561"/>
    <w:bookmarkStart w:name="z621" w:id="562"/>
    <w:p>
      <w:pPr>
        <w:spacing w:after="0"/>
        <w:ind w:left="0"/>
        <w:jc w:val="left"/>
      </w:pPr>
      <w:r>
        <w:rPr>
          <w:rFonts w:ascii="Times New Roman"/>
          <w:b/>
          <w:i w:val="false"/>
          <w:color w:val="000000"/>
        </w:rPr>
        <w:t xml:space="preserve"> 2-тарау. Нысанды толтыру бойынша түсіндірме</w:t>
      </w:r>
    </w:p>
    <w:bookmarkEnd w:id="562"/>
    <w:bookmarkStart w:name="z622" w:id="563"/>
    <w:p>
      <w:pPr>
        <w:spacing w:after="0"/>
        <w:ind w:left="0"/>
        <w:jc w:val="both"/>
      </w:pPr>
      <w:r>
        <w:rPr>
          <w:rFonts w:ascii="Times New Roman"/>
          <w:b w:val="false"/>
          <w:i w:val="false"/>
          <w:color w:val="000000"/>
          <w:sz w:val="28"/>
        </w:rPr>
        <w:t>
      5. 2-бағанда "уақыты: минуттар күні.айы.жылы" форматында Астана қаласының уақыты бойынша мәмілені жасау күні мен уақыты көрсетіледі.</w:t>
      </w:r>
    </w:p>
    <w:bookmarkEnd w:id="563"/>
    <w:p>
      <w:pPr>
        <w:spacing w:after="0"/>
        <w:ind w:left="0"/>
        <w:jc w:val="both"/>
      </w:pPr>
      <w:r>
        <w:rPr>
          <w:rFonts w:ascii="Times New Roman"/>
          <w:b w:val="false"/>
          <w:i w:val="false"/>
          <w:color w:val="000000"/>
          <w:sz w:val="28"/>
        </w:rPr>
        <w:t>
      Мәміленің жүзеге асырылғанын растайтын бастапқы құжатта (брокердің есебі, ақпарат берудің және төлемдер жасаудың халықаралық банкаралық жүйесі (SWIFT) бойынша алынған растау) мәміле жасау уақыты болмаған жағдайда осы бағанда оның күні көрсетіледі.</w:t>
      </w:r>
    </w:p>
    <w:bookmarkStart w:name="z623" w:id="564"/>
    <w:p>
      <w:pPr>
        <w:spacing w:after="0"/>
        <w:ind w:left="0"/>
        <w:jc w:val="both"/>
      </w:pPr>
      <w:r>
        <w:rPr>
          <w:rFonts w:ascii="Times New Roman"/>
          <w:b w:val="false"/>
          <w:i w:val="false"/>
          <w:color w:val="000000"/>
          <w:sz w:val="28"/>
        </w:rPr>
        <w:t>
      6. 4-баған бойынша брокер және (немесе) дилер дилерлік қызметінің шеңберінде мәміле жасаған жағдайда, сондай-ақ ерікті жинақтаушы зейнетақы қоры (зейнетақы активтерінің есебінен) немесе бағалы қағаздар нарығында брокерлік және (немесе) дилерлік қызметті жүзеге асыру лицензиясына ие инвестициялық портфельді басқарушы (клиенттердің активтері есебінен) мәміле жасаған жағдайда инвестициялық комитеттің мәміле жасалғаны жөніндегі қабылдаған инвестициялық шешімінің нөмірі және күні көрсетіледі.</w:t>
      </w:r>
    </w:p>
    <w:bookmarkEnd w:id="564"/>
    <w:bookmarkStart w:name="z624" w:id="565"/>
    <w:p>
      <w:pPr>
        <w:spacing w:after="0"/>
        <w:ind w:left="0"/>
        <w:jc w:val="both"/>
      </w:pPr>
      <w:r>
        <w:rPr>
          <w:rFonts w:ascii="Times New Roman"/>
          <w:b w:val="false"/>
          <w:i w:val="false"/>
          <w:color w:val="000000"/>
          <w:sz w:val="28"/>
        </w:rPr>
        <w:t>
      7. 5-бағанда мәміле түрі көрсетіледі (сатып алу, сату, репо).</w:t>
      </w:r>
    </w:p>
    <w:bookmarkEnd w:id="565"/>
    <w:bookmarkStart w:name="z625" w:id="566"/>
    <w:p>
      <w:pPr>
        <w:spacing w:after="0"/>
        <w:ind w:left="0"/>
        <w:jc w:val="both"/>
      </w:pPr>
      <w:r>
        <w:rPr>
          <w:rFonts w:ascii="Times New Roman"/>
          <w:b w:val="false"/>
          <w:i w:val="false"/>
          <w:color w:val="000000"/>
          <w:sz w:val="28"/>
        </w:rPr>
        <w:t>
      8. 6-бағанда сауда жүйесінде мәміле жасалған шетелдік қор биржасының атауы және "ұйымдастырылмаған нарық/шетелдік қор биржасының атауы/оның резиденттік елі" форматында оның резиденттік елі не мәміле "ұйымдастырылмаған нарық" форматында шетелдік қор биржасында жасалмағаны көрсетіледі.</w:t>
      </w:r>
    </w:p>
    <w:bookmarkEnd w:id="566"/>
    <w:bookmarkStart w:name="z626" w:id="567"/>
    <w:p>
      <w:pPr>
        <w:spacing w:after="0"/>
        <w:ind w:left="0"/>
        <w:jc w:val="both"/>
      </w:pPr>
      <w:r>
        <w:rPr>
          <w:rFonts w:ascii="Times New Roman"/>
          <w:b w:val="false"/>
          <w:i w:val="false"/>
          <w:color w:val="000000"/>
          <w:sz w:val="28"/>
        </w:rPr>
        <w:t>
      9. 7-бағанда клиенттік тапсырысты орындаған брокердің атауы көрсетіледі. Егер мәмілені бағалы қағаздар нарығында брокерлік және дилерлік қызметті жүзеге асыруға лицензиясы бар ұйымның тапсырмасы бойынша жасасқан басқа брокер (оның ішінде шетел брокері) мәмілені орындаған жағдайда, онда осы брокер және "брокердің атауы/елі" форматында оның резиденттік елі көрсетіледі.</w:t>
      </w:r>
    </w:p>
    <w:bookmarkEnd w:id="567"/>
    <w:bookmarkStart w:name="z627" w:id="568"/>
    <w:p>
      <w:pPr>
        <w:spacing w:after="0"/>
        <w:ind w:left="0"/>
        <w:jc w:val="both"/>
      </w:pPr>
      <w:r>
        <w:rPr>
          <w:rFonts w:ascii="Times New Roman"/>
          <w:b w:val="false"/>
          <w:i w:val="false"/>
          <w:color w:val="000000"/>
          <w:sz w:val="28"/>
        </w:rPr>
        <w:t>
      10. 10-бағанда қаржы құралдармен мәмілелер бойынша есеп айрысуды жүзеге асырған халықаралық (шетелдік) есептік-депозитарлық жүйесінің атауы көрсетіледі.</w:t>
      </w:r>
    </w:p>
    <w:bookmarkEnd w:id="568"/>
    <w:bookmarkStart w:name="z628" w:id="569"/>
    <w:p>
      <w:pPr>
        <w:spacing w:after="0"/>
        <w:ind w:left="0"/>
        <w:jc w:val="both"/>
      </w:pPr>
      <w:r>
        <w:rPr>
          <w:rFonts w:ascii="Times New Roman"/>
          <w:b w:val="false"/>
          <w:i w:val="false"/>
          <w:color w:val="000000"/>
          <w:sz w:val="28"/>
        </w:rPr>
        <w:t>
      11. 13-бағанда Борыштық бағалы қағазға берілген/үлестік бағалы қағаздың рейтингі немесе үлестік бағалы қағаз эмитентінің рейтингі көрсетіледі (үлестік бағалы қағазда рейтинг болмаған жағдайда, үлестік бағалы қағаз эмитентінің рейтингі көрсетіледі). Егер борыштық бағалы қағазға/үлестік бағалы қағазға (үлестік бағалы қағаздың эмитентіне) бірнеше рейтингтік агенттіктер рейтинг берген жағдайда, онда барлық берілген рейтингтер көрсетіледі. Рейтингтер "рейтинг (рейтингілік агенттік)" форматында көрсетіледі. Егер борыштық бағалы қағазда/үлестік бағалы қағазда (үлестік бағалы қағаздың эмитентінде) рейтинг болмаса, онда "жоқ" деген сөз қолданылады.</w:t>
      </w:r>
    </w:p>
    <w:bookmarkEnd w:id="569"/>
    <w:bookmarkStart w:name="z629" w:id="570"/>
    <w:p>
      <w:pPr>
        <w:spacing w:after="0"/>
        <w:ind w:left="0"/>
        <w:jc w:val="both"/>
      </w:pPr>
      <w:r>
        <w:rPr>
          <w:rFonts w:ascii="Times New Roman"/>
          <w:b w:val="false"/>
          <w:i w:val="false"/>
          <w:color w:val="000000"/>
          <w:sz w:val="28"/>
        </w:rPr>
        <w:t>
      12. 14-бағанда "эмитенттің атауы/елі" форматында қаржы құралы эмитентінің (қаржы құралының базалық активінің) атауы және оның резиденттік елі көрсетіледі.</w:t>
      </w:r>
    </w:p>
    <w:bookmarkEnd w:id="570"/>
    <w:bookmarkStart w:name="z630" w:id="571"/>
    <w:p>
      <w:pPr>
        <w:spacing w:after="0"/>
        <w:ind w:left="0"/>
        <w:jc w:val="both"/>
      </w:pPr>
      <w:r>
        <w:rPr>
          <w:rFonts w:ascii="Times New Roman"/>
          <w:b w:val="false"/>
          <w:i w:val="false"/>
          <w:color w:val="000000"/>
          <w:sz w:val="28"/>
        </w:rPr>
        <w:t>
      13. 16-бағанда бағалы қағаздардың саны данамен көрсетіледі. борыштық қаржы құралдары шығарылым валютасында номиналдық құны бойынша көрсетіледі.</w:t>
      </w:r>
    </w:p>
    <w:bookmarkEnd w:id="571"/>
    <w:bookmarkStart w:name="z631" w:id="572"/>
    <w:p>
      <w:pPr>
        <w:spacing w:after="0"/>
        <w:ind w:left="0"/>
        <w:jc w:val="both"/>
      </w:pPr>
      <w:r>
        <w:rPr>
          <w:rFonts w:ascii="Times New Roman"/>
          <w:b w:val="false"/>
          <w:i w:val="false"/>
          <w:color w:val="000000"/>
          <w:sz w:val="28"/>
        </w:rPr>
        <w:t>
      14. 17-бағанда "Валюталар мен қорларды көрсетуге арналған кодтар" ҚР ҰЖ 07 ISO 4217-2012 Қазақстан Республикасының ұлттық жіктеушісіне сәйкес валюталардың кодтары көрсетіледі. Бағалы қағаздардың номиналды құнының валютасы және осы бағалы қағаздар бойынша төлем валютасы "Номиналды құнының валютасы/Төлем валютасы" форматында көрсетіледі.</w:t>
      </w:r>
    </w:p>
    <w:bookmarkEnd w:id="572"/>
    <w:bookmarkStart w:name="z632" w:id="573"/>
    <w:p>
      <w:pPr>
        <w:spacing w:after="0"/>
        <w:ind w:left="0"/>
        <w:jc w:val="both"/>
      </w:pPr>
      <w:r>
        <w:rPr>
          <w:rFonts w:ascii="Times New Roman"/>
          <w:b w:val="false"/>
          <w:i w:val="false"/>
          <w:color w:val="000000"/>
          <w:sz w:val="28"/>
        </w:rPr>
        <w:t>
      15. 18-бағанда егер бағалы қағаздар нарығында брокерлік және дилерлік қызметті жүзеге асыруға лицензиясы бар ұйым брокер ретінде болса, "В" белгісі, егер бағалы қағаздар нарығында брокерлік және дилерлік қызметті жүзеге асыруға лицензиясы бар ұйым дилер ретінде болса, "D" белгісі көрсетіледі.</w:t>
      </w:r>
    </w:p>
    <w:bookmarkEnd w:id="573"/>
    <w:bookmarkStart w:name="z633" w:id="574"/>
    <w:p>
      <w:pPr>
        <w:spacing w:after="0"/>
        <w:ind w:left="0"/>
        <w:jc w:val="both"/>
      </w:pPr>
      <w:r>
        <w:rPr>
          <w:rFonts w:ascii="Times New Roman"/>
          <w:b w:val="false"/>
          <w:i w:val="false"/>
          <w:color w:val="000000"/>
          <w:sz w:val="28"/>
        </w:rPr>
        <w:t>
      16. Егер бағалы қағаздар нарығында брокерлік және дилерлік қызметті жүзеге асыруға лицензиясы бар ұйым брокер ретінде болса, "Клиенттің/елдің аты-жөні не атауы" форматында 19-баған толтырылады және мәміле олардың есебінен және мүддесі бойынша аталған брокер клиенттінің тегі, аты және әкесінің аты (ол бар болса) немесе атауы және оның резиденттік елі көрсетіледі:</w:t>
      </w:r>
    </w:p>
    <w:bookmarkEnd w:id="574"/>
    <w:p>
      <w:pPr>
        <w:spacing w:after="0"/>
        <w:ind w:left="0"/>
        <w:jc w:val="both"/>
      </w:pPr>
      <w:r>
        <w:rPr>
          <w:rFonts w:ascii="Times New Roman"/>
          <w:b w:val="false"/>
          <w:i w:val="false"/>
          <w:color w:val="000000"/>
          <w:sz w:val="28"/>
        </w:rPr>
        <w:t>
      Брокерлік және (немесе) дилерлік қызметті жүзеге асыру лицензиясына ие ерікті зейнетақы жарналарын тарту құқығымен инвестициялық портфельді басқарушылар зейнетақы активтері есебінен мәмілелерді жасағанда, осы бағанды толтырмайды.</w:t>
      </w:r>
    </w:p>
    <w:bookmarkStart w:name="z634" w:id="575"/>
    <w:p>
      <w:pPr>
        <w:spacing w:after="0"/>
        <w:ind w:left="0"/>
        <w:jc w:val="both"/>
      </w:pPr>
      <w:r>
        <w:rPr>
          <w:rFonts w:ascii="Times New Roman"/>
          <w:b w:val="false"/>
          <w:i w:val="false"/>
          <w:color w:val="000000"/>
          <w:sz w:val="28"/>
        </w:rPr>
        <w:t>
      17. 20, 21, 22, 23-бағандарда жинақталған сыйақыны ескеріп, мәміле жасалғанын растайтын бастапқы құжатта (брокердің есебі, ақпаратты аударудың және төлемдерді жүргізудің халықаралық банкаралық жүйесі бойынша алынғанын растау (SWIFT), қор биржасының құжаты) көрсетілген баға үтірден кейін төрт таңбаға дейінгі, мәмілелердің көлемі үтірден кейін екі таңбаға дейінгі дәлдікпен көрсетіледі. Борыштық қаржы құралының бағасы 20 немесе 21-бағандарда жинақталған сыйақыны ескере отырып, үтірден кейін төрт таңбаға дейінгі дәлдікпен номиналдық құны бойынша пайызбен (қаржы құралын шығару валютасына байланысты) көрсетіледі.</w:t>
      </w:r>
    </w:p>
    <w:bookmarkEnd w:id="575"/>
    <w:p>
      <w:pPr>
        <w:spacing w:after="0"/>
        <w:ind w:left="0"/>
        <w:jc w:val="both"/>
      </w:pPr>
      <w:r>
        <w:rPr>
          <w:rFonts w:ascii="Times New Roman"/>
          <w:b w:val="false"/>
          <w:i w:val="false"/>
          <w:color w:val="000000"/>
          <w:sz w:val="28"/>
        </w:rPr>
        <w:t>
      Қаржы құралдарымен жасалған мәміле бойынша шетелдік валютада ақы төленген жағдайда 20, 21, 22, 23-бағандар толтырылады. Сатып алынған қаржы құралына шетелдік валютада ақы төленген жағдайда осы сома мәмілені жасау күніне қалыптасқан валюта айырбасының нарықтық бағамы бойынша көрсетіледі. Сатып алынған бағалы қағазға шетелдік валютада ақы төленген жағдайда 21 және 23-бағандар толтырылады.</w:t>
      </w:r>
    </w:p>
    <w:bookmarkStart w:name="z635" w:id="576"/>
    <w:p>
      <w:pPr>
        <w:spacing w:after="0"/>
        <w:ind w:left="0"/>
        <w:jc w:val="both"/>
      </w:pPr>
      <w:r>
        <w:rPr>
          <w:rFonts w:ascii="Times New Roman"/>
          <w:b w:val="false"/>
          <w:i w:val="false"/>
          <w:color w:val="000000"/>
          <w:sz w:val="28"/>
        </w:rPr>
        <w:t>
      18. Нысанда көрсетілген қаржы құралдарымен мәмілелер Қазақстан Республикасының ұйымдастырылмаған бағалы қағаздар нарығында қаржы құралдармен жасалған (тіркелген) мәмілелер (операциялар) туралы есепте көрсетілмейді.</w:t>
      </w:r>
    </w:p>
    <w:bookmarkEnd w:id="576"/>
    <w:bookmarkStart w:name="z636" w:id="577"/>
    <w:p>
      <w:pPr>
        <w:spacing w:after="0"/>
        <w:ind w:left="0"/>
        <w:jc w:val="both"/>
      </w:pPr>
      <w:r>
        <w:rPr>
          <w:rFonts w:ascii="Times New Roman"/>
          <w:b w:val="false"/>
          <w:i w:val="false"/>
          <w:color w:val="000000"/>
          <w:sz w:val="28"/>
        </w:rPr>
        <w:t>
      19. Мәліметтер болмаған жағдай Нысан нөлдік қалдықтармен ұсынылады.</w:t>
      </w:r>
    </w:p>
    <w:bookmarkEnd w:id="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22-қосымша</w:t>
            </w:r>
          </w:p>
        </w:tc>
      </w:tr>
    </w:tbl>
    <w:bookmarkStart w:name="z638" w:id="578"/>
    <w:p>
      <w:pPr>
        <w:spacing w:after="0"/>
        <w:ind w:left="0"/>
        <w:jc w:val="left"/>
      </w:pPr>
      <w:r>
        <w:rPr>
          <w:rFonts w:ascii="Times New Roman"/>
          <w:b/>
          <w:i w:val="false"/>
          <w:color w:val="000000"/>
        </w:rPr>
        <w:t xml:space="preserve"> Әкімшілік деректерді жинауға арналған нысан</w:t>
      </w:r>
    </w:p>
    <w:bookmarkEnd w:id="578"/>
    <w:bookmarkStart w:name="z639" w:id="579"/>
    <w:p>
      <w:pPr>
        <w:spacing w:after="0"/>
        <w:ind w:left="0"/>
        <w:jc w:val="left"/>
      </w:pPr>
      <w:r>
        <w:rPr>
          <w:rFonts w:ascii="Times New Roman"/>
          <w:b/>
          <w:i w:val="false"/>
          <w:color w:val="000000"/>
        </w:rPr>
        <w:t xml:space="preserve"> Туынды қаржы құралдарымен мәмілелер туралы есеп Есепті кезең: 20 __ жылғы __________ үшін</w:t>
      </w:r>
    </w:p>
    <w:bookmarkEnd w:id="579"/>
    <w:p>
      <w:pPr>
        <w:spacing w:after="0"/>
        <w:ind w:left="0"/>
        <w:jc w:val="both"/>
      </w:pPr>
      <w:r>
        <w:rPr>
          <w:rFonts w:ascii="Times New Roman"/>
          <w:b w:val="false"/>
          <w:i w:val="false"/>
          <w:color w:val="000000"/>
          <w:sz w:val="28"/>
        </w:rPr>
        <w:t>
      Индекс: 21- RCB_PFI</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брокерлер және (немесе) дилерлер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Банкіне</w:t>
      </w:r>
    </w:p>
    <w:p>
      <w:pPr>
        <w:spacing w:after="0"/>
        <w:ind w:left="0"/>
        <w:jc w:val="both"/>
      </w:pPr>
      <w:r>
        <w:rPr>
          <w:rFonts w:ascii="Times New Roman"/>
          <w:b w:val="false"/>
          <w:i w:val="false"/>
          <w:color w:val="000000"/>
          <w:sz w:val="28"/>
        </w:rPr>
        <w:t>
      Ұсыну мерзімі: есепті тоқсаннан кейінгі айдың соңғы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433"/>
        <w:gridCol w:w="3138"/>
        <w:gridCol w:w="1433"/>
        <w:gridCol w:w="1177"/>
        <w:gridCol w:w="921"/>
        <w:gridCol w:w="921"/>
        <w:gridCol w:w="1434"/>
        <w:gridCol w:w="922"/>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 мен уақыты</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брокерге және (немесе) дилерге есепке қою күні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 күні</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құралының түрі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 және оның рейтингі</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1" w:id="580"/>
    <w:p>
      <w:pPr>
        <w:spacing w:after="0"/>
        <w:ind w:left="0"/>
        <w:jc w:val="both"/>
      </w:pPr>
      <w:r>
        <w:rPr>
          <w:rFonts w:ascii="Times New Roman"/>
          <w:b w:val="false"/>
          <w:i w:val="false"/>
          <w:color w:val="000000"/>
          <w:sz w:val="28"/>
        </w:rPr>
        <w:t>
      кестенің жалғасы:</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және оның рейтингі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мәміленің сипаты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объектісі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2" w:id="581"/>
    <w:p>
      <w:pPr>
        <w:spacing w:after="0"/>
        <w:ind w:left="0"/>
        <w:jc w:val="both"/>
      </w:pPr>
      <w:r>
        <w:rPr>
          <w:rFonts w:ascii="Times New Roman"/>
          <w:b w:val="false"/>
          <w:i w:val="false"/>
          <w:color w:val="000000"/>
          <w:sz w:val="28"/>
        </w:rPr>
        <w:t>
      кестенің жалғасы:</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1909"/>
        <w:gridCol w:w="1243"/>
        <w:gridCol w:w="1687"/>
        <w:gridCol w:w="2426"/>
        <w:gridCol w:w="1239"/>
        <w:gridCol w:w="1316"/>
        <w:gridCol w:w="1241"/>
      </w:tblGrid>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кім ретінде қатысты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Клиенттік тапсырыстың нөмірі, тіркелген күні және уақыты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және оның резиденттік елі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жасаған күнгі вариациялық маржа, теңгемен</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жасаған күнгі бастапқы маржа,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міндеттеме жай-күйі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xml:space="preserve">
      Ескертпе: әкімшілік деректерді жинауға арналған нысанды толтыру бойынша түсіндірме осы нысанға қосымшада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Туынды қаржы құралдарымен</w:t>
            </w:r>
            <w:r>
              <w:br/>
            </w:r>
            <w:r>
              <w:rPr>
                <w:rFonts w:ascii="Times New Roman"/>
                <w:b w:val="false"/>
                <w:i w:val="false"/>
                <w:color w:val="000000"/>
                <w:sz w:val="20"/>
              </w:rPr>
              <w:t>мәмілелер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644" w:id="582"/>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582"/>
    <w:bookmarkStart w:name="z645" w:id="583"/>
    <w:p>
      <w:pPr>
        <w:spacing w:after="0"/>
        <w:ind w:left="0"/>
        <w:jc w:val="left"/>
      </w:pPr>
      <w:r>
        <w:rPr>
          <w:rFonts w:ascii="Times New Roman"/>
          <w:b/>
          <w:i w:val="false"/>
          <w:color w:val="000000"/>
        </w:rPr>
        <w:t xml:space="preserve"> Туынды қаржы құралдарымен мәмілелер туралы есеп</w:t>
      </w:r>
    </w:p>
    <w:bookmarkEnd w:id="583"/>
    <w:bookmarkStart w:name="z646" w:id="584"/>
    <w:p>
      <w:pPr>
        <w:spacing w:after="0"/>
        <w:ind w:left="0"/>
        <w:jc w:val="left"/>
      </w:pPr>
      <w:r>
        <w:rPr>
          <w:rFonts w:ascii="Times New Roman"/>
          <w:b/>
          <w:i w:val="false"/>
          <w:color w:val="000000"/>
        </w:rPr>
        <w:t xml:space="preserve"> 1-тарау. Жалпы ережелер</w:t>
      </w:r>
    </w:p>
    <w:bookmarkEnd w:id="584"/>
    <w:bookmarkStart w:name="z647" w:id="585"/>
    <w:p>
      <w:pPr>
        <w:spacing w:after="0"/>
        <w:ind w:left="0"/>
        <w:jc w:val="both"/>
      </w:pPr>
      <w:r>
        <w:rPr>
          <w:rFonts w:ascii="Times New Roman"/>
          <w:b w:val="false"/>
          <w:i w:val="false"/>
          <w:color w:val="000000"/>
          <w:sz w:val="28"/>
        </w:rPr>
        <w:t>
      1. Осы түсіндірме (бұдан әрі – Түсіндірме) "Туынды қаржы құралдарымен мәмілелер туралы есеп" әкімшілік деректерді жинауға арналған нысанды (бұдан әрі – Нысан) толтыру жөніндегі бірыңғай талаптарды айқындайды.</w:t>
      </w:r>
    </w:p>
    <w:bookmarkEnd w:id="585"/>
    <w:bookmarkStart w:name="z648" w:id="586"/>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Республикасының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әзірленген.</w:t>
      </w:r>
    </w:p>
    <w:bookmarkEnd w:id="586"/>
    <w:bookmarkStart w:name="z649" w:id="587"/>
    <w:p>
      <w:pPr>
        <w:spacing w:after="0"/>
        <w:ind w:left="0"/>
        <w:jc w:val="both"/>
      </w:pPr>
      <w:r>
        <w:rPr>
          <w:rFonts w:ascii="Times New Roman"/>
          <w:b w:val="false"/>
          <w:i w:val="false"/>
          <w:color w:val="000000"/>
          <w:sz w:val="28"/>
        </w:rPr>
        <w:t>
      3. Нысанды брокерлік және (немесе) дилерлік қызметті жүзеге асырушы ұйым тоқсан сайын жасайды. Нысан бойынша деректер теңгемен ұсынылады.</w:t>
      </w:r>
    </w:p>
    <w:bookmarkEnd w:id="587"/>
    <w:bookmarkStart w:name="z650" w:id="588"/>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адамдар және орындаушы қол қояды.</w:t>
      </w:r>
    </w:p>
    <w:bookmarkEnd w:id="588"/>
    <w:bookmarkStart w:name="z651" w:id="589"/>
    <w:p>
      <w:pPr>
        <w:spacing w:after="0"/>
        <w:ind w:left="0"/>
        <w:jc w:val="left"/>
      </w:pPr>
      <w:r>
        <w:rPr>
          <w:rFonts w:ascii="Times New Roman"/>
          <w:b/>
          <w:i w:val="false"/>
          <w:color w:val="000000"/>
        </w:rPr>
        <w:t xml:space="preserve"> 2-тарау. Нысанды толтыру бойынша түсіндірме</w:t>
      </w:r>
    </w:p>
    <w:bookmarkEnd w:id="589"/>
    <w:bookmarkStart w:name="z652" w:id="590"/>
    <w:p>
      <w:pPr>
        <w:spacing w:after="0"/>
        <w:ind w:left="0"/>
        <w:jc w:val="both"/>
      </w:pPr>
      <w:r>
        <w:rPr>
          <w:rFonts w:ascii="Times New Roman"/>
          <w:b w:val="false"/>
          <w:i w:val="false"/>
          <w:color w:val="000000"/>
          <w:sz w:val="28"/>
        </w:rPr>
        <w:t>
      5. 2, 3 және 4 бағандарды толтыру кезінде мәміле жасалған күн, ішкі есептілік жүйесіндегі брокерде/дилерде қаржы құралдарының есепке алыну күні, сондай-ақ мәміле бойынша есеп айырысу күні "кк.аа.жжжж" форматында көрсетіледі. Мәміле жасалған күн "сағат/минут/секунд" форматында көрсетіледі (ұйымдасқан нарықта жасалған мәміле үшін).</w:t>
      </w:r>
    </w:p>
    <w:bookmarkEnd w:id="590"/>
    <w:bookmarkStart w:name="z653" w:id="591"/>
    <w:p>
      <w:pPr>
        <w:spacing w:after="0"/>
        <w:ind w:left="0"/>
        <w:jc w:val="both"/>
      </w:pPr>
      <w:r>
        <w:rPr>
          <w:rFonts w:ascii="Times New Roman"/>
          <w:b w:val="false"/>
          <w:i w:val="false"/>
          <w:color w:val="000000"/>
          <w:sz w:val="28"/>
        </w:rPr>
        <w:t>
      6. 3-бағанда бухгалтерлік есептегі бастапқы тану күні көрсетіледі.</w:t>
      </w:r>
    </w:p>
    <w:bookmarkEnd w:id="591"/>
    <w:bookmarkStart w:name="z654" w:id="592"/>
    <w:p>
      <w:pPr>
        <w:spacing w:after="0"/>
        <w:ind w:left="0"/>
        <w:jc w:val="both"/>
      </w:pPr>
      <w:r>
        <w:rPr>
          <w:rFonts w:ascii="Times New Roman"/>
          <w:b w:val="false"/>
          <w:i w:val="false"/>
          <w:color w:val="000000"/>
          <w:sz w:val="28"/>
        </w:rPr>
        <w:t>
      7. 5-бағанда туынды қаржы құралының түрі көрсетіледі (опцион, фьючерс, форвард, своп және басқа туынды қаржы құралдары).</w:t>
      </w:r>
    </w:p>
    <w:bookmarkEnd w:id="592"/>
    <w:bookmarkStart w:name="z655" w:id="593"/>
    <w:p>
      <w:pPr>
        <w:spacing w:after="0"/>
        <w:ind w:left="0"/>
        <w:jc w:val="both"/>
      </w:pPr>
      <w:r>
        <w:rPr>
          <w:rFonts w:ascii="Times New Roman"/>
          <w:b w:val="false"/>
          <w:i w:val="false"/>
          <w:color w:val="000000"/>
          <w:sz w:val="28"/>
        </w:rPr>
        <w:t>
      8. 6-бағанда туынды қаржы құралының базалық активі бағалы қағаз болып табылған жағдайда толтырылады.</w:t>
      </w:r>
    </w:p>
    <w:bookmarkEnd w:id="593"/>
    <w:bookmarkStart w:name="z656" w:id="594"/>
    <w:p>
      <w:pPr>
        <w:spacing w:after="0"/>
        <w:ind w:left="0"/>
        <w:jc w:val="both"/>
      </w:pPr>
      <w:r>
        <w:rPr>
          <w:rFonts w:ascii="Times New Roman"/>
          <w:b w:val="false"/>
          <w:i w:val="false"/>
          <w:color w:val="000000"/>
          <w:sz w:val="28"/>
        </w:rPr>
        <w:t>
      9. 7-бағанда сауда жүйесінде мәміле жасалған биржаның атауы және резиденттігі бар елдің "биржаның/елдің атауы" форматындағы не мәміленің биржада емес "ұйымдаспаған нарық" форматында жасалғандығы көрсетіледі.</w:t>
      </w:r>
    </w:p>
    <w:bookmarkEnd w:id="594"/>
    <w:bookmarkStart w:name="z657" w:id="595"/>
    <w:p>
      <w:pPr>
        <w:spacing w:after="0"/>
        <w:ind w:left="0"/>
        <w:jc w:val="both"/>
      </w:pPr>
      <w:r>
        <w:rPr>
          <w:rFonts w:ascii="Times New Roman"/>
          <w:b w:val="false"/>
          <w:i w:val="false"/>
          <w:color w:val="000000"/>
          <w:sz w:val="28"/>
        </w:rPr>
        <w:t>
      10. 8-бағанда туынды қаржы құралының базалық активі (бағалы қағаздың және оның эмитентінің атауы, валюта, пайыздық ставка, тауар және өзге де базалық активтер) және "базалық актив/рейтинг (рейтинг агенттігі)" форматында рейтинг агенттігі (бар болса) берген базалық актив рейтингі көрсетіледі. Базалық активте рейтинг болмаған жағдайда, онда базалық актив және "базалық актив/рейтинг жоқ" форматында рейтинг жоқ екендігі көрсетіледі.</w:t>
      </w:r>
    </w:p>
    <w:bookmarkEnd w:id="595"/>
    <w:bookmarkStart w:name="z658" w:id="596"/>
    <w:p>
      <w:pPr>
        <w:spacing w:after="0"/>
        <w:ind w:left="0"/>
        <w:jc w:val="both"/>
      </w:pPr>
      <w:r>
        <w:rPr>
          <w:rFonts w:ascii="Times New Roman"/>
          <w:b w:val="false"/>
          <w:i w:val="false"/>
          <w:color w:val="000000"/>
          <w:sz w:val="28"/>
        </w:rPr>
        <w:t>
      11. 9-бағанда, орталық контрагенттің қатысуымен мәміле биржада жасалған жағдайда "иә" деген сөз көрсетіледі. Мәміле биржада орталық контрагенттің қатысуынсыз жасалған жағдайда "жоқ" деген сөз көрсетіледі.</w:t>
      </w:r>
    </w:p>
    <w:bookmarkEnd w:id="596"/>
    <w:bookmarkStart w:name="z659" w:id="597"/>
    <w:p>
      <w:pPr>
        <w:spacing w:after="0"/>
        <w:ind w:left="0"/>
        <w:jc w:val="both"/>
      </w:pPr>
      <w:r>
        <w:rPr>
          <w:rFonts w:ascii="Times New Roman"/>
          <w:b w:val="false"/>
          <w:i w:val="false"/>
          <w:color w:val="000000"/>
          <w:sz w:val="28"/>
        </w:rPr>
        <w:t>
      12. 10-бағанда егер мәміле биржада жасалмаған жағдайда контрагент, оның резиденттік елі, сондай-ақ осы контрагентке "контрагент/ел/рейтинг (рейтинг агенттігі)" форматында берілген рейтинг көрсетіледі. Контрагентте рейтинг болмаған жағдайда "контрагент/ел/рейтинг жоқ" деген форматтағы ақпарат көрсетіледі.</w:t>
      </w:r>
    </w:p>
    <w:bookmarkEnd w:id="597"/>
    <w:bookmarkStart w:name="z660" w:id="598"/>
    <w:p>
      <w:pPr>
        <w:spacing w:after="0"/>
        <w:ind w:left="0"/>
        <w:jc w:val="both"/>
      </w:pPr>
      <w:r>
        <w:rPr>
          <w:rFonts w:ascii="Times New Roman"/>
          <w:b w:val="false"/>
          <w:i w:val="false"/>
          <w:color w:val="000000"/>
          <w:sz w:val="28"/>
        </w:rPr>
        <w:t>
      13. 16-бағанды толтыру кезінде, егер мәміле хеджирлеу мақсатында жасалған болса, "иә" деген сөз көрсетіледі және хеджирлеу объектісінің деректемелері (бағалы қағаздың сәйкестендіру нөмірі, саны, құны, көлемі, валютасы) "иә/ хеджирлеу объектісінің деректемелері" форматында көрсетіледі. Егер мәміле хеджирлеу мақсаты үшін жасалмаса, "жоқ" деген сөз көрсетіледі.</w:t>
      </w:r>
    </w:p>
    <w:bookmarkEnd w:id="598"/>
    <w:bookmarkStart w:name="z661" w:id="599"/>
    <w:p>
      <w:pPr>
        <w:spacing w:after="0"/>
        <w:ind w:left="0"/>
        <w:jc w:val="both"/>
      </w:pPr>
      <w:r>
        <w:rPr>
          <w:rFonts w:ascii="Times New Roman"/>
          <w:b w:val="false"/>
          <w:i w:val="false"/>
          <w:color w:val="000000"/>
          <w:sz w:val="28"/>
        </w:rPr>
        <w:t>
      14. 17-бағанда бағалы қағаздар нарығында брокерлік және дилерлік қызметті жүзеге асыруға лицензиясы бар ұйым брокер ретінде қатысқан жағдайда, "B" символы көрсетіледі, егер бағалы қағаздар нарығында брокерлік және дилерлік қызметті жүзеге асыруға лицензиясы бар ұйым дилер ретінде қатысқан жағдайда, "D" символы көрсетіледі.</w:t>
      </w:r>
    </w:p>
    <w:bookmarkEnd w:id="599"/>
    <w:bookmarkStart w:name="z662" w:id="600"/>
    <w:p>
      <w:pPr>
        <w:spacing w:after="0"/>
        <w:ind w:left="0"/>
        <w:jc w:val="both"/>
      </w:pPr>
      <w:r>
        <w:rPr>
          <w:rFonts w:ascii="Times New Roman"/>
          <w:b w:val="false"/>
          <w:i w:val="false"/>
          <w:color w:val="000000"/>
          <w:sz w:val="28"/>
        </w:rPr>
        <w:t>
      15. 18-бағанды толтыру кезінде бағалы қағаздар нарығында брокерлік және дилерлік қызметті жүзеге асыруға лицензиясы бар ұйыммен дилерлік қызмет аясында мәміле жасаған жағдайда, сондай-ақ ерікті жинақтаушы зейнетақы қорымен мәміле жасаған жағдайда (зейнетақы активтері есебінен) немесе бағалы қағаздар нарығында брокерлік және дилерлік қызметті жүзеге асыруға лицензиясы бар инвестициялық портфельді басқарушымен мәміле жасаған жағдайда инвестициялық комитеттің мәміле жасалғандығы туралы қабылдаған инвестициялық шешімінің нөмірі және күні көрсетіледі.</w:t>
      </w:r>
    </w:p>
    <w:bookmarkEnd w:id="600"/>
    <w:bookmarkStart w:name="z663" w:id="601"/>
    <w:p>
      <w:pPr>
        <w:spacing w:after="0"/>
        <w:ind w:left="0"/>
        <w:jc w:val="both"/>
      </w:pPr>
      <w:r>
        <w:rPr>
          <w:rFonts w:ascii="Times New Roman"/>
          <w:b w:val="false"/>
          <w:i w:val="false"/>
          <w:color w:val="000000"/>
          <w:sz w:val="28"/>
        </w:rPr>
        <w:t>
      16. 19-бағанда бағалы қағаздар нарығында брокерлік және дилерлік қызметті жүзеге асыруға лицензиясы бар ұйым брокер ретінде қатысқан жағдайда, ақпарат "Клиенттің/елдің аты-жөні не атауы" форматында көрсетіледі және мәміле олардың есебінен және мүддесі үшін жасалған брокер клиентінің атауы және оның резиденттік елі көрсетіледі:</w:t>
      </w:r>
    </w:p>
    <w:bookmarkEnd w:id="601"/>
    <w:p>
      <w:pPr>
        <w:spacing w:after="0"/>
        <w:ind w:left="0"/>
        <w:jc w:val="both"/>
      </w:pPr>
      <w:r>
        <w:rPr>
          <w:rFonts w:ascii="Times New Roman"/>
          <w:b w:val="false"/>
          <w:i w:val="false"/>
          <w:color w:val="000000"/>
          <w:sz w:val="28"/>
        </w:rPr>
        <w:t>
      Брокерлік және дилерлік қызметті жүзеге асыруға лицензиясы бар ерікті жинақтаушы зейнетақы қорлары зейнетақы активтері есебінен мәмілелер жасау кезінде осы бағанды толтырмайды.</w:t>
      </w:r>
    </w:p>
    <w:bookmarkStart w:name="z664" w:id="602"/>
    <w:p>
      <w:pPr>
        <w:spacing w:after="0"/>
        <w:ind w:left="0"/>
        <w:jc w:val="both"/>
      </w:pPr>
      <w:r>
        <w:rPr>
          <w:rFonts w:ascii="Times New Roman"/>
          <w:b w:val="false"/>
          <w:i w:val="false"/>
          <w:color w:val="000000"/>
          <w:sz w:val="28"/>
        </w:rPr>
        <w:t>
      17. 20-бағанда биржа есептейтін сауда-саттыққа қатысушының міндеттемелерінің өзгеруі кезіндегі ақша белгісін және мерзімді келісім-шарттың баға белгілеуінің өзгеруін ескеретін - вариациялық маржа көрсетіледі.</w:t>
      </w:r>
    </w:p>
    <w:bookmarkEnd w:id="602"/>
    <w:bookmarkStart w:name="z665" w:id="603"/>
    <w:p>
      <w:pPr>
        <w:spacing w:after="0"/>
        <w:ind w:left="0"/>
        <w:jc w:val="both"/>
      </w:pPr>
      <w:r>
        <w:rPr>
          <w:rFonts w:ascii="Times New Roman"/>
          <w:b w:val="false"/>
          <w:i w:val="false"/>
          <w:color w:val="000000"/>
          <w:sz w:val="28"/>
        </w:rPr>
        <w:t>
      18. 21-бағанда биржа анықтайтын базалық активтің сомалық нарықтық құнының үлесін клиент әрбір ашық позиция үшін енгізетін бастапқы маржа көрсетіледі.</w:t>
      </w:r>
    </w:p>
    <w:bookmarkEnd w:id="603"/>
    <w:bookmarkStart w:name="z666" w:id="604"/>
    <w:p>
      <w:pPr>
        <w:spacing w:after="0"/>
        <w:ind w:left="0"/>
        <w:jc w:val="both"/>
      </w:pPr>
      <w:r>
        <w:rPr>
          <w:rFonts w:ascii="Times New Roman"/>
          <w:b w:val="false"/>
          <w:i w:val="false"/>
          <w:color w:val="000000"/>
          <w:sz w:val="28"/>
        </w:rPr>
        <w:t>
      19. 22-бағанда сауда-саттық режимі Т+0 немесе Т+n к форматында көрсетіледі, не биржаның қағидаларымен көзделген сауда-саттықтың басқа режимі сипатталады.</w:t>
      </w:r>
    </w:p>
    <w:bookmarkEnd w:id="604"/>
    <w:bookmarkStart w:name="z667" w:id="605"/>
    <w:p>
      <w:pPr>
        <w:spacing w:after="0"/>
        <w:ind w:left="0"/>
        <w:jc w:val="both"/>
      </w:pPr>
      <w:r>
        <w:rPr>
          <w:rFonts w:ascii="Times New Roman"/>
          <w:b w:val="false"/>
          <w:i w:val="false"/>
          <w:color w:val="000000"/>
          <w:sz w:val="28"/>
        </w:rPr>
        <w:t>
      20. 23-бағанда мәміле бойынша мынадай жай-күйлердің бірі көрсетіледі:</w:t>
      </w:r>
    </w:p>
    <w:bookmarkEnd w:id="605"/>
    <w:bookmarkStart w:name="z668" w:id="606"/>
    <w:p>
      <w:pPr>
        <w:spacing w:after="0"/>
        <w:ind w:left="0"/>
        <w:jc w:val="both"/>
      </w:pPr>
      <w:r>
        <w:rPr>
          <w:rFonts w:ascii="Times New Roman"/>
          <w:b w:val="false"/>
          <w:i w:val="false"/>
          <w:color w:val="000000"/>
          <w:sz w:val="28"/>
        </w:rPr>
        <w:t>
      1) міндеттемелер мәмілелерді мәміле талаптарының бұзылуы немесе тараптардың бірінің дәрменсіздігіне байланысты оқиғалардың тууы салдарынан мерзімінен бұрын тоқтатуды қоспағанда, тиісінше тоқтатылған немесе мерзімінен бұрын тоқтатылған;</w:t>
      </w:r>
    </w:p>
    <w:bookmarkEnd w:id="606"/>
    <w:bookmarkStart w:name="z669" w:id="607"/>
    <w:p>
      <w:pPr>
        <w:spacing w:after="0"/>
        <w:ind w:left="0"/>
        <w:jc w:val="both"/>
      </w:pPr>
      <w:r>
        <w:rPr>
          <w:rFonts w:ascii="Times New Roman"/>
          <w:b w:val="false"/>
          <w:i w:val="false"/>
          <w:color w:val="000000"/>
          <w:sz w:val="28"/>
        </w:rPr>
        <w:t>
      2) міндеттемелерді орындау мерзімі кейінге қалдырылған;</w:t>
      </w:r>
    </w:p>
    <w:bookmarkEnd w:id="607"/>
    <w:bookmarkStart w:name="z670" w:id="608"/>
    <w:p>
      <w:pPr>
        <w:spacing w:after="0"/>
        <w:ind w:left="0"/>
        <w:jc w:val="both"/>
      </w:pPr>
      <w:r>
        <w:rPr>
          <w:rFonts w:ascii="Times New Roman"/>
          <w:b w:val="false"/>
          <w:i w:val="false"/>
          <w:color w:val="000000"/>
          <w:sz w:val="28"/>
        </w:rPr>
        <w:t>
      3) көзделген негіздемелер бойынша міндеттемелерді орындау уақытша тоқтатылған;</w:t>
      </w:r>
    </w:p>
    <w:bookmarkEnd w:id="608"/>
    <w:bookmarkStart w:name="z671" w:id="609"/>
    <w:p>
      <w:pPr>
        <w:spacing w:after="0"/>
        <w:ind w:left="0"/>
        <w:jc w:val="both"/>
      </w:pPr>
      <w:r>
        <w:rPr>
          <w:rFonts w:ascii="Times New Roman"/>
          <w:b w:val="false"/>
          <w:i w:val="false"/>
          <w:color w:val="000000"/>
          <w:sz w:val="28"/>
        </w:rPr>
        <w:t>
      4) міндеттемелер тараптың мәміле талаптарын бұзуына байланысты немесе тараптардың бірінің дәрменсіздігіне байланысты оқиғалардан соң тоқтатылған;</w:t>
      </w:r>
    </w:p>
    <w:bookmarkEnd w:id="609"/>
    <w:bookmarkStart w:name="z672" w:id="610"/>
    <w:p>
      <w:pPr>
        <w:spacing w:after="0"/>
        <w:ind w:left="0"/>
        <w:jc w:val="both"/>
      </w:pPr>
      <w:r>
        <w:rPr>
          <w:rFonts w:ascii="Times New Roman"/>
          <w:b w:val="false"/>
          <w:i w:val="false"/>
          <w:color w:val="000000"/>
          <w:sz w:val="28"/>
        </w:rPr>
        <w:t>
      5) көзделген жағдайлардың немесе оқиғалардың туындауы нәтижесінде мәмілені орындау мерзімін ұзарту.</w:t>
      </w:r>
    </w:p>
    <w:bookmarkEnd w:id="610"/>
    <w:bookmarkStart w:name="z673" w:id="611"/>
    <w:p>
      <w:pPr>
        <w:spacing w:after="0"/>
        <w:ind w:left="0"/>
        <w:jc w:val="both"/>
      </w:pPr>
      <w:r>
        <w:rPr>
          <w:rFonts w:ascii="Times New Roman"/>
          <w:b w:val="false"/>
          <w:i w:val="false"/>
          <w:color w:val="000000"/>
          <w:sz w:val="28"/>
        </w:rPr>
        <w:t>
      21. 24-бағанда мәмілені жасау орны көрсетіледі.</w:t>
      </w:r>
    </w:p>
    <w:bookmarkEnd w:id="611"/>
    <w:bookmarkStart w:name="z674" w:id="612"/>
    <w:p>
      <w:pPr>
        <w:spacing w:after="0"/>
        <w:ind w:left="0"/>
        <w:jc w:val="both"/>
      </w:pPr>
      <w:r>
        <w:rPr>
          <w:rFonts w:ascii="Times New Roman"/>
          <w:b w:val="false"/>
          <w:i w:val="false"/>
          <w:color w:val="000000"/>
          <w:sz w:val="28"/>
        </w:rPr>
        <w:t>
      22. Нысанға депозитарлық қолхаттармен жасалған мәмілелер енгізілмейді.</w:t>
      </w:r>
    </w:p>
    <w:bookmarkEnd w:id="612"/>
    <w:bookmarkStart w:name="z675" w:id="613"/>
    <w:p>
      <w:pPr>
        <w:spacing w:after="0"/>
        <w:ind w:left="0"/>
        <w:jc w:val="both"/>
      </w:pPr>
      <w:r>
        <w:rPr>
          <w:rFonts w:ascii="Times New Roman"/>
          <w:b w:val="false"/>
          <w:i w:val="false"/>
          <w:color w:val="000000"/>
          <w:sz w:val="28"/>
        </w:rPr>
        <w:t>
      23. Мәліметтер болмаған жағдайда Нысан нөлдік қалдықтармен ұсынылады.</w:t>
      </w:r>
    </w:p>
    <w:bookmarkEnd w:id="6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23-қосымша</w:t>
            </w:r>
          </w:p>
        </w:tc>
      </w:tr>
    </w:tbl>
    <w:bookmarkStart w:name="z677" w:id="614"/>
    <w:p>
      <w:pPr>
        <w:spacing w:after="0"/>
        <w:ind w:left="0"/>
        <w:jc w:val="left"/>
      </w:pPr>
      <w:r>
        <w:rPr>
          <w:rFonts w:ascii="Times New Roman"/>
          <w:b/>
          <w:i w:val="false"/>
          <w:color w:val="000000"/>
        </w:rPr>
        <w:t xml:space="preserve"> Әкімшілік деректерді жинауға арналған нысан</w:t>
      </w:r>
    </w:p>
    <w:bookmarkEnd w:id="614"/>
    <w:bookmarkStart w:name="z678" w:id="615"/>
    <w:p>
      <w:pPr>
        <w:spacing w:after="0"/>
        <w:ind w:left="0"/>
        <w:jc w:val="left"/>
      </w:pPr>
      <w:r>
        <w:rPr>
          <w:rFonts w:ascii="Times New Roman"/>
          <w:b/>
          <w:i w:val="false"/>
          <w:color w:val="000000"/>
        </w:rPr>
        <w:t xml:space="preserve"> Үлестес тұлғалармен жасалған мәмілелер туралы есеп Есепті кезең: 20 __ жылғы __________ үшін</w:t>
      </w:r>
    </w:p>
    <w:bookmarkEnd w:id="615"/>
    <w:p>
      <w:pPr>
        <w:spacing w:after="0"/>
        <w:ind w:left="0"/>
        <w:jc w:val="both"/>
      </w:pPr>
      <w:r>
        <w:rPr>
          <w:rFonts w:ascii="Times New Roman"/>
          <w:b w:val="false"/>
          <w:i w:val="false"/>
          <w:color w:val="000000"/>
          <w:sz w:val="28"/>
        </w:rPr>
        <w:t>
      Индекс: 22- RCB_AFL</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брокерлер және (немесе) дилерлер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Банкіне</w:t>
      </w:r>
    </w:p>
    <w:p>
      <w:pPr>
        <w:spacing w:after="0"/>
        <w:ind w:left="0"/>
        <w:jc w:val="both"/>
      </w:pPr>
      <w:r>
        <w:rPr>
          <w:rFonts w:ascii="Times New Roman"/>
          <w:b w:val="false"/>
          <w:i w:val="false"/>
          <w:color w:val="000000"/>
          <w:sz w:val="28"/>
        </w:rPr>
        <w:t>
      Ұсыну мерзімі: есепті тоқсаннан кейінгі айдың соңғы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946"/>
        <w:gridCol w:w="1250"/>
        <w:gridCol w:w="1251"/>
        <w:gridCol w:w="1251"/>
        <w:gridCol w:w="1251"/>
        <w:gridCol w:w="1251"/>
        <w:gridCol w:w="1598"/>
        <w:gridCol w:w="1252"/>
      </w:tblGrid>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мәмілеге кім ретінде қатысты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үлестестік белгісі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 жасау күні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контрәріптестің атауы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Контрәріптестің үлестестік белгісі</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0" w:id="616"/>
    <w:p>
      <w:pPr>
        <w:spacing w:after="0"/>
        <w:ind w:left="0"/>
        <w:jc w:val="both"/>
      </w:pPr>
      <w:r>
        <w:rPr>
          <w:rFonts w:ascii="Times New Roman"/>
          <w:b w:val="false"/>
          <w:i w:val="false"/>
          <w:color w:val="000000"/>
          <w:sz w:val="28"/>
        </w:rPr>
        <w:t>
      кестенің жалғасы:</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2354"/>
        <w:gridCol w:w="1420"/>
        <w:gridCol w:w="1420"/>
        <w:gridCol w:w="1420"/>
        <w:gridCol w:w="1420"/>
        <w:gridCol w:w="1424"/>
        <w:gridCol w:w="142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параметрлері</w:t>
            </w: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түрі</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 шығарған (ұсынған) эмитенттің атауы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Біреуінің бағасы</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көлемі, дана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сомасы, теңгемен</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шартының аяқталу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Үлестес тұлғалармен</w:t>
            </w:r>
            <w:r>
              <w:br/>
            </w:r>
            <w:r>
              <w:rPr>
                <w:rFonts w:ascii="Times New Roman"/>
                <w:b w:val="false"/>
                <w:i w:val="false"/>
                <w:color w:val="000000"/>
                <w:sz w:val="20"/>
              </w:rPr>
              <w:t>жасалған мәмілелер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682" w:id="617"/>
    <w:p>
      <w:pPr>
        <w:spacing w:after="0"/>
        <w:ind w:left="0"/>
        <w:jc w:val="left"/>
      </w:pPr>
      <w:r>
        <w:rPr>
          <w:rFonts w:ascii="Times New Roman"/>
          <w:b/>
          <w:i w:val="false"/>
          <w:color w:val="000000"/>
        </w:rPr>
        <w:t xml:space="preserve"> Әкімшілік деректерді жинауға арналған нысандарды толтыру бойынша түсіндірме</w:t>
      </w:r>
    </w:p>
    <w:bookmarkEnd w:id="617"/>
    <w:bookmarkStart w:name="z683" w:id="618"/>
    <w:p>
      <w:pPr>
        <w:spacing w:after="0"/>
        <w:ind w:left="0"/>
        <w:jc w:val="left"/>
      </w:pPr>
      <w:r>
        <w:rPr>
          <w:rFonts w:ascii="Times New Roman"/>
          <w:b/>
          <w:i w:val="false"/>
          <w:color w:val="000000"/>
        </w:rPr>
        <w:t xml:space="preserve"> Үлестес тұлғалармен жасалған мәмілелер туралы есеп</w:t>
      </w:r>
    </w:p>
    <w:bookmarkEnd w:id="618"/>
    <w:bookmarkStart w:name="z684" w:id="619"/>
    <w:p>
      <w:pPr>
        <w:spacing w:after="0"/>
        <w:ind w:left="0"/>
        <w:jc w:val="left"/>
      </w:pPr>
      <w:r>
        <w:rPr>
          <w:rFonts w:ascii="Times New Roman"/>
          <w:b/>
          <w:i w:val="false"/>
          <w:color w:val="000000"/>
        </w:rPr>
        <w:t xml:space="preserve"> 1-тарау. Жалпы ережелер</w:t>
      </w:r>
    </w:p>
    <w:bookmarkEnd w:id="619"/>
    <w:bookmarkStart w:name="z685" w:id="620"/>
    <w:p>
      <w:pPr>
        <w:spacing w:after="0"/>
        <w:ind w:left="0"/>
        <w:jc w:val="both"/>
      </w:pPr>
      <w:r>
        <w:rPr>
          <w:rFonts w:ascii="Times New Roman"/>
          <w:b w:val="false"/>
          <w:i w:val="false"/>
          <w:color w:val="000000"/>
          <w:sz w:val="28"/>
        </w:rPr>
        <w:t>
      1. Осы түсіндірме (бұдан әрі – Түсіндірме) "Үлестес тұлғалармен жасалған мәмілелер туралы есеп" әкімшілік деректерді жинауға арналған нысанды (бұдан әрі – Нысан) толтыру жөніндегі бірыңғай талаптарды айқындайды.</w:t>
      </w:r>
    </w:p>
    <w:bookmarkEnd w:id="620"/>
    <w:bookmarkStart w:name="z686" w:id="621"/>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Республикасының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әзірленген.</w:t>
      </w:r>
    </w:p>
    <w:bookmarkEnd w:id="621"/>
    <w:bookmarkStart w:name="z687" w:id="622"/>
    <w:p>
      <w:pPr>
        <w:spacing w:after="0"/>
        <w:ind w:left="0"/>
        <w:jc w:val="both"/>
      </w:pPr>
      <w:r>
        <w:rPr>
          <w:rFonts w:ascii="Times New Roman"/>
          <w:b w:val="false"/>
          <w:i w:val="false"/>
          <w:color w:val="000000"/>
          <w:sz w:val="28"/>
        </w:rPr>
        <w:t>
      3. Нысанды брокерлік және (немесе) дилерлік қызметті жүзеге асырушы ұйым тоқсан сайын жасайды. Нысандағы деректер теңгемен ұсынылады.</w:t>
      </w:r>
    </w:p>
    <w:bookmarkEnd w:id="622"/>
    <w:bookmarkStart w:name="z688" w:id="623"/>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 адамдар және орындаушы қол қояды.</w:t>
      </w:r>
    </w:p>
    <w:bookmarkEnd w:id="623"/>
    <w:bookmarkStart w:name="z689" w:id="624"/>
    <w:p>
      <w:pPr>
        <w:spacing w:after="0"/>
        <w:ind w:left="0"/>
        <w:jc w:val="left"/>
      </w:pPr>
      <w:r>
        <w:rPr>
          <w:rFonts w:ascii="Times New Roman"/>
          <w:b/>
          <w:i w:val="false"/>
          <w:color w:val="000000"/>
        </w:rPr>
        <w:t xml:space="preserve"> 2-тарау. Нысанды толтыру бойынша түсіндірме</w:t>
      </w:r>
    </w:p>
    <w:bookmarkEnd w:id="624"/>
    <w:bookmarkStart w:name="z690" w:id="625"/>
    <w:p>
      <w:pPr>
        <w:spacing w:after="0"/>
        <w:ind w:left="0"/>
        <w:jc w:val="both"/>
      </w:pPr>
      <w:r>
        <w:rPr>
          <w:rFonts w:ascii="Times New Roman"/>
          <w:b w:val="false"/>
          <w:i w:val="false"/>
          <w:color w:val="000000"/>
          <w:sz w:val="28"/>
        </w:rPr>
        <w:t>
      5. Нысанды толтыру кезінде осы Нысанды толтырып отырған брокер және немесе) дилер оның контрәріптесі болып табылатын оның үлестес тұлғаларымен меншікті активтер және клиенттер активтер есебінен жасалған мәмілелерді көрсетеді. Осы Нысанды толтырып отырған брокер және (немесе) дилер клиенттер активтері есебінен мәмілелер жасаған кезде Нысанда оның контрәріптесі болып табылатын осы ұйымның үлестес тұлғасымен жасалған мәмілелер Нысанды толтырып отырған брокердің және (немесе) дилердің клиенттері оның үлестес тұлғасы болып табылу, табылмауына қарамай көрсетіледі.</w:t>
      </w:r>
    </w:p>
    <w:bookmarkEnd w:id="625"/>
    <w:bookmarkStart w:name="z691" w:id="626"/>
    <w:p>
      <w:pPr>
        <w:spacing w:after="0"/>
        <w:ind w:left="0"/>
        <w:jc w:val="both"/>
      </w:pPr>
      <w:r>
        <w:rPr>
          <w:rFonts w:ascii="Times New Roman"/>
          <w:b w:val="false"/>
          <w:i w:val="false"/>
          <w:color w:val="000000"/>
          <w:sz w:val="28"/>
        </w:rPr>
        <w:t>
      6. 2-бағанда егер бағалы қағаздар нарығында брокерлік және дилерлік қызметті жүзеге асыруға лицензиясы бар ұйым брокер ретінде қатысқан (брокер соның мүддесі үшін қатысқан тұлғаны көрсете отырып) жағдайда, "В" символы қолданылады, егер бағалы қағаздар нарығында брокерлік және дилерлік қызметті жүзеге асыруға лицензиясы бар ұйым дилер ретінде қатысқан жағдайда "D" символы қолданылады.</w:t>
      </w:r>
    </w:p>
    <w:bookmarkEnd w:id="626"/>
    <w:bookmarkStart w:name="z692" w:id="627"/>
    <w:p>
      <w:pPr>
        <w:spacing w:after="0"/>
        <w:ind w:left="0"/>
        <w:jc w:val="both"/>
      </w:pPr>
      <w:r>
        <w:rPr>
          <w:rFonts w:ascii="Times New Roman"/>
          <w:b w:val="false"/>
          <w:i w:val="false"/>
          <w:color w:val="000000"/>
          <w:sz w:val="28"/>
        </w:rPr>
        <w:t xml:space="preserve">
      7. 4-бағанда клиенттің бағалы қағаздар нарығында брокерлік және дилерлік қызметті жүзеге асыруға лицензиясы бар ұйымға, "Акционерлік қоғамдар туралы" Қазақстан Республикасының 2003 жылғы 13 мамырдағы Заңының </w:t>
      </w:r>
      <w:r>
        <w:rPr>
          <w:rFonts w:ascii="Times New Roman"/>
          <w:b w:val="false"/>
          <w:i w:val="false"/>
          <w:color w:val="000000"/>
          <w:sz w:val="28"/>
        </w:rPr>
        <w:t>64-бабына</w:t>
      </w:r>
      <w:r>
        <w:rPr>
          <w:rFonts w:ascii="Times New Roman"/>
          <w:b w:val="false"/>
          <w:i w:val="false"/>
          <w:color w:val="000000"/>
          <w:sz w:val="28"/>
        </w:rPr>
        <w:t xml:space="preserve"> сәйкес үлестес тұлға болып танылатын белгісі көрсетіледі. Егер клиент Ұйымға қатысты үлестес тұлға болып танылмаған жағдайда "жоқ" деген сөз көрсетіледі.</w:t>
      </w:r>
    </w:p>
    <w:bookmarkEnd w:id="627"/>
    <w:bookmarkStart w:name="z693" w:id="628"/>
    <w:p>
      <w:pPr>
        <w:spacing w:after="0"/>
        <w:ind w:left="0"/>
        <w:jc w:val="both"/>
      </w:pPr>
      <w:r>
        <w:rPr>
          <w:rFonts w:ascii="Times New Roman"/>
          <w:b w:val="false"/>
          <w:i w:val="false"/>
          <w:color w:val="000000"/>
          <w:sz w:val="28"/>
        </w:rPr>
        <w:t>
      8. 5-бағанда "кк.аа.жжжж" форматында мәмілені жасау күні көрсетіледі.</w:t>
      </w:r>
    </w:p>
    <w:bookmarkEnd w:id="628"/>
    <w:bookmarkStart w:name="z694" w:id="629"/>
    <w:p>
      <w:pPr>
        <w:spacing w:after="0"/>
        <w:ind w:left="0"/>
        <w:jc w:val="both"/>
      </w:pPr>
      <w:r>
        <w:rPr>
          <w:rFonts w:ascii="Times New Roman"/>
          <w:b w:val="false"/>
          <w:i w:val="false"/>
          <w:color w:val="000000"/>
          <w:sz w:val="28"/>
        </w:rPr>
        <w:t>
      9. 6-бағанда сауда жүйесінде мәміле жасалған биржаның атауы және резиденттігі бар елдің "биржаның/елдің атауы" форматындағы не мәміленің биржада емес "ұйымдаспаған нарық" форматында, не "халықаралық нарықта" жасалғандығы көрсетіледі.</w:t>
      </w:r>
    </w:p>
    <w:bookmarkEnd w:id="629"/>
    <w:bookmarkStart w:name="z695" w:id="630"/>
    <w:p>
      <w:pPr>
        <w:spacing w:after="0"/>
        <w:ind w:left="0"/>
        <w:jc w:val="both"/>
      </w:pPr>
      <w:r>
        <w:rPr>
          <w:rFonts w:ascii="Times New Roman"/>
          <w:b w:val="false"/>
          <w:i w:val="false"/>
          <w:color w:val="000000"/>
          <w:sz w:val="28"/>
        </w:rPr>
        <w:t>
      10. 7-бағанда мәміле түрі (сатып алу, сату, "репо"-ны ашу және жабу операциялары, банктік салым шартын жасау және өзге де мәмілелер) көрсетіледі. "Репо" операциялары бойынша сол сияқты "репо" операцияларының мынадай түрлері көрсетіледі: тікелей немесе кері "репо". Қор биржасының сауда жүйесінде жасалған мәмілелер бойынша "Ескерту" бағанында мәміле жасаудың әдісі көрсетіледі.</w:t>
      </w:r>
    </w:p>
    <w:bookmarkEnd w:id="630"/>
    <w:bookmarkStart w:name="z696" w:id="631"/>
    <w:p>
      <w:pPr>
        <w:spacing w:after="0"/>
        <w:ind w:left="0"/>
        <w:jc w:val="both"/>
      </w:pPr>
      <w:r>
        <w:rPr>
          <w:rFonts w:ascii="Times New Roman"/>
          <w:b w:val="false"/>
          <w:i w:val="false"/>
          <w:color w:val="000000"/>
          <w:sz w:val="28"/>
        </w:rPr>
        <w:t>
      11. 8-бағанды толтыру кезінде контрәріптес бойынша мыналар түсініледі:</w:t>
      </w:r>
    </w:p>
    <w:bookmarkEnd w:id="631"/>
    <w:p>
      <w:pPr>
        <w:spacing w:after="0"/>
        <w:ind w:left="0"/>
        <w:jc w:val="both"/>
      </w:pPr>
      <w:r>
        <w:rPr>
          <w:rFonts w:ascii="Times New Roman"/>
          <w:b w:val="false"/>
          <w:i w:val="false"/>
          <w:color w:val="000000"/>
          <w:sz w:val="28"/>
        </w:rPr>
        <w:t>
      Мәміле жасау кезінде, Нысанды толтырып отырған бағалы қағаздар нарығында брокерлік және дилерлік қызметті жүзеге асыруға лицензиясы бар ұйым бір мезгілде екі жақтан қатысады - бағалы қағаздар нарығында брокерлік және дилерлік қызметті жүзеге асыруға лицензиясы бар осы ұйымның клиенті, осы ұйымға қатысты үлестес тұлға болып табылатын, бағалы қағаздар нарығында брокерлік және дилерлік қызметті жүзеге асыруға лицензиясы бар ұйым. Бұл жағдайда егер бағалы қағаздар нарығында брокерлік және дилерлік қызметті жүзеге асыруға лицензиясы бар ұйым брокер ретінде қатысса (брокер оның мүддесі үшін қатысқан клиентті көрсетіп), "В/клиенттің атауы немесе тегі,аты (бар болса - әкесінің аты)" форматында "В" символы көрсетіледі;</w:t>
      </w:r>
    </w:p>
    <w:p>
      <w:pPr>
        <w:spacing w:after="0"/>
        <w:ind w:left="0"/>
        <w:jc w:val="both"/>
      </w:pPr>
      <w:r>
        <w:rPr>
          <w:rFonts w:ascii="Times New Roman"/>
          <w:b w:val="false"/>
          <w:i w:val="false"/>
          <w:color w:val="000000"/>
          <w:sz w:val="28"/>
        </w:rPr>
        <w:t>
      Нысанды толтырып отырған бағалы қағаздар нарығында брокерлік және дилерлік қызметті жүзеге асыруға лицензиясы бар ұйымға қатысы бойынша үлестес тұлға болып табылған басқа брокер және (немесе) дилер. Бұл жағдайда осы брокердің атауы көрсетіледі;</w:t>
      </w:r>
    </w:p>
    <w:p>
      <w:pPr>
        <w:spacing w:after="0"/>
        <w:ind w:left="0"/>
        <w:jc w:val="both"/>
      </w:pPr>
      <w:r>
        <w:rPr>
          <w:rFonts w:ascii="Times New Roman"/>
          <w:b w:val="false"/>
          <w:i w:val="false"/>
          <w:color w:val="000000"/>
          <w:sz w:val="28"/>
        </w:rPr>
        <w:t>
      бағалы қағаздар нарығында брокерлік және дилерлік қызметті жүзеге асыруға лицензиясы бар ұйымға қатысы бар, осы есепті толтырып отырған үлестес тұлға болып табылатын басқа брокердің және (немесе) дилердің клиенті. Басқа брокер және (немесе) дилердің клиентінің егер атауы немесе тегі, аты (бар болса - әкесінің аты) белгілі болған жағдайда, "үлестес тұлғаның атауы немесе тегі, аты (бар болса - әкесінің аты)/ басқа брокердің және(немесе) дилердің атауы" форматында басқа брокер және (немесе) дилердің клиенті болып табылатын үлестес тұлғаның атауы немесе тегі, аты (бар болса - әкесінің аты) көрсетіледі. Үлестес тұлғаның атауы курсивпен бөліп көрсетіледі;</w:t>
      </w:r>
    </w:p>
    <w:p>
      <w:pPr>
        <w:spacing w:after="0"/>
        <w:ind w:left="0"/>
        <w:jc w:val="both"/>
      </w:pPr>
      <w:r>
        <w:rPr>
          <w:rFonts w:ascii="Times New Roman"/>
          <w:b w:val="false"/>
          <w:i w:val="false"/>
          <w:color w:val="000000"/>
          <w:sz w:val="28"/>
        </w:rPr>
        <w:t>
      клиент брокері және (немесе) дилерімен немесе басқа брокер және (немесе) дилермен банктік салым шартын жасаған жағдайда банктік шот ашылған банктің атауы көрсетіледі.</w:t>
      </w:r>
    </w:p>
    <w:bookmarkStart w:name="z697" w:id="632"/>
    <w:p>
      <w:pPr>
        <w:spacing w:after="0"/>
        <w:ind w:left="0"/>
        <w:jc w:val="both"/>
      </w:pPr>
      <w:r>
        <w:rPr>
          <w:rFonts w:ascii="Times New Roman"/>
          <w:b w:val="false"/>
          <w:i w:val="false"/>
          <w:color w:val="000000"/>
          <w:sz w:val="28"/>
        </w:rPr>
        <w:t xml:space="preserve">
      12. 9-бағанда көрсетілген белгіге сәйкес контрәріптес бағалы қағаздар нарығында брокерлік және дилерлік қызметті жүзеге асыруға лицензиясы бар ұйымға "Акционерлік қоғамдар туралы" Қазақстан Республикасының 2003 жылғы 13 мамырдағы Заңының </w:t>
      </w:r>
      <w:r>
        <w:rPr>
          <w:rFonts w:ascii="Times New Roman"/>
          <w:b w:val="false"/>
          <w:i w:val="false"/>
          <w:color w:val="000000"/>
          <w:sz w:val="28"/>
        </w:rPr>
        <w:t>64-бабына</w:t>
      </w:r>
      <w:r>
        <w:rPr>
          <w:rFonts w:ascii="Times New Roman"/>
          <w:b w:val="false"/>
          <w:i w:val="false"/>
          <w:color w:val="000000"/>
          <w:sz w:val="28"/>
        </w:rPr>
        <w:t xml:space="preserve"> сәйкес үлестес тұлғаға қатысы бар болып танылады.</w:t>
      </w:r>
    </w:p>
    <w:bookmarkEnd w:id="632"/>
    <w:bookmarkStart w:name="z698" w:id="633"/>
    <w:p>
      <w:pPr>
        <w:spacing w:after="0"/>
        <w:ind w:left="0"/>
        <w:jc w:val="both"/>
      </w:pPr>
      <w:r>
        <w:rPr>
          <w:rFonts w:ascii="Times New Roman"/>
          <w:b w:val="false"/>
          <w:i w:val="false"/>
          <w:color w:val="000000"/>
          <w:sz w:val="28"/>
        </w:rPr>
        <w:t>
      13. 15-бағанда мәмілелерді орындауға байланысты шығыстарды (сатып алу, сату, кері "репо" операциясы - ашу/жабу және басқа) ескермей, жинақталған сыйақыны (банктік салым ашу) ескере отырып, сома үтірден кейін екі таңбаға дейінгі дәлдікпен көрсетіледі.</w:t>
      </w:r>
    </w:p>
    <w:bookmarkEnd w:id="633"/>
    <w:bookmarkStart w:name="z699" w:id="634"/>
    <w:p>
      <w:pPr>
        <w:spacing w:after="0"/>
        <w:ind w:left="0"/>
        <w:jc w:val="both"/>
      </w:pPr>
      <w:r>
        <w:rPr>
          <w:rFonts w:ascii="Times New Roman"/>
          <w:b w:val="false"/>
          <w:i w:val="false"/>
          <w:color w:val="000000"/>
          <w:sz w:val="28"/>
        </w:rPr>
        <w:t>
      14. 16-бағанда банктік салым шартының аяқталу күні "кк.аа.жжжж" форматында көрсетіледі.</w:t>
      </w:r>
    </w:p>
    <w:bookmarkEnd w:id="634"/>
    <w:bookmarkStart w:name="z700" w:id="635"/>
    <w:p>
      <w:pPr>
        <w:spacing w:after="0"/>
        <w:ind w:left="0"/>
        <w:jc w:val="both"/>
      </w:pPr>
      <w:r>
        <w:rPr>
          <w:rFonts w:ascii="Times New Roman"/>
          <w:b w:val="false"/>
          <w:i w:val="false"/>
          <w:color w:val="000000"/>
          <w:sz w:val="28"/>
        </w:rPr>
        <w:t>
      15. Мәліметтер болмаған жағдайда Нысан нөлдік қалдықтармен ұсынылады.</w:t>
      </w:r>
    </w:p>
    <w:bookmarkEnd w:id="6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24-қосымша</w:t>
            </w:r>
          </w:p>
        </w:tc>
      </w:tr>
    </w:tbl>
    <w:bookmarkStart w:name="z702" w:id="636"/>
    <w:p>
      <w:pPr>
        <w:spacing w:after="0"/>
        <w:ind w:left="0"/>
        <w:jc w:val="left"/>
      </w:pPr>
      <w:r>
        <w:rPr>
          <w:rFonts w:ascii="Times New Roman"/>
          <w:b/>
          <w:i w:val="false"/>
          <w:color w:val="000000"/>
        </w:rPr>
        <w:t xml:space="preserve"> Әкімшілік деректерді жинауға арналған нысан</w:t>
      </w:r>
    </w:p>
    <w:bookmarkEnd w:id="636"/>
    <w:bookmarkStart w:name="z703" w:id="637"/>
    <w:p>
      <w:pPr>
        <w:spacing w:after="0"/>
        <w:ind w:left="0"/>
        <w:jc w:val="left"/>
      </w:pPr>
      <w:r>
        <w:rPr>
          <w:rFonts w:ascii="Times New Roman"/>
          <w:b/>
          <w:i w:val="false"/>
          <w:color w:val="000000"/>
        </w:rPr>
        <w:t xml:space="preserve"> Брокердің шоттарындағы ақша қалдығы туралы есеп Есепті кезең: 20 __ жылғы "___"_______</w:t>
      </w:r>
    </w:p>
    <w:bookmarkEnd w:id="637"/>
    <w:p>
      <w:pPr>
        <w:spacing w:after="0"/>
        <w:ind w:left="0"/>
        <w:jc w:val="both"/>
      </w:pPr>
      <w:r>
        <w:rPr>
          <w:rFonts w:ascii="Times New Roman"/>
          <w:b w:val="false"/>
          <w:i w:val="false"/>
          <w:color w:val="000000"/>
          <w:sz w:val="28"/>
        </w:rPr>
        <w:t>
      Индекс: 23- RCB_ ОСТАТОК _ДС</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брокерлер және (немесе) дилерлер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Банкіне</w:t>
      </w:r>
    </w:p>
    <w:p>
      <w:pPr>
        <w:spacing w:after="0"/>
        <w:ind w:left="0"/>
        <w:jc w:val="both"/>
      </w:pPr>
      <w:r>
        <w:rPr>
          <w:rFonts w:ascii="Times New Roman"/>
          <w:b w:val="false"/>
          <w:i w:val="false"/>
          <w:color w:val="000000"/>
          <w:sz w:val="28"/>
        </w:rPr>
        <w:t>
      Ұсыну мерзімі: есепті айдан кейінгі айдың бесінші жұмыс күнінен кешіктірмей, ай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3"/>
        <w:gridCol w:w="3212"/>
        <w:gridCol w:w="4105"/>
      </w:tblGrid>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ақша қалдығы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шоттарындағы ақша қалдығы</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кк.аа.жжжж</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Брокердің шоттарындағы</w:t>
            </w:r>
            <w:r>
              <w:br/>
            </w:r>
            <w:r>
              <w:rPr>
                <w:rFonts w:ascii="Times New Roman"/>
                <w:b w:val="false"/>
                <w:i w:val="false"/>
                <w:color w:val="000000"/>
                <w:sz w:val="20"/>
              </w:rPr>
              <w:t>ақша қалдығы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706" w:id="63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638"/>
    <w:bookmarkStart w:name="z707" w:id="639"/>
    <w:p>
      <w:pPr>
        <w:spacing w:after="0"/>
        <w:ind w:left="0"/>
        <w:jc w:val="left"/>
      </w:pPr>
      <w:r>
        <w:rPr>
          <w:rFonts w:ascii="Times New Roman"/>
          <w:b/>
          <w:i w:val="false"/>
          <w:color w:val="000000"/>
        </w:rPr>
        <w:t xml:space="preserve"> Брокердің шоттарындағы ақша қалдығы туралы есеп</w:t>
      </w:r>
    </w:p>
    <w:bookmarkEnd w:id="639"/>
    <w:bookmarkStart w:name="z708" w:id="640"/>
    <w:p>
      <w:pPr>
        <w:spacing w:after="0"/>
        <w:ind w:left="0"/>
        <w:jc w:val="left"/>
      </w:pPr>
      <w:r>
        <w:rPr>
          <w:rFonts w:ascii="Times New Roman"/>
          <w:b/>
          <w:i w:val="false"/>
          <w:color w:val="000000"/>
        </w:rPr>
        <w:t xml:space="preserve"> 1-тарау. Жалпы ережелер</w:t>
      </w:r>
    </w:p>
    <w:bookmarkEnd w:id="640"/>
    <w:bookmarkStart w:name="z709" w:id="641"/>
    <w:p>
      <w:pPr>
        <w:spacing w:after="0"/>
        <w:ind w:left="0"/>
        <w:jc w:val="both"/>
      </w:pPr>
      <w:r>
        <w:rPr>
          <w:rFonts w:ascii="Times New Roman"/>
          <w:b w:val="false"/>
          <w:i w:val="false"/>
          <w:color w:val="000000"/>
          <w:sz w:val="28"/>
        </w:rPr>
        <w:t>
      1. Осы түсіндірме (бұдан әрі – Түсіндірме) "Брокердің шоттарындағы ақша қалдығы туралы есеп" әкімшілік деректерді жинауға арналған нысанын (бұдан әрі – Нысан) толтыру бойынша бірыңғай талаптарды айқындайды.</w:t>
      </w:r>
    </w:p>
    <w:bookmarkEnd w:id="641"/>
    <w:bookmarkStart w:name="z710" w:id="642"/>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Республикасының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әзірленген.</w:t>
      </w:r>
    </w:p>
    <w:bookmarkEnd w:id="642"/>
    <w:bookmarkStart w:name="z711" w:id="643"/>
    <w:p>
      <w:pPr>
        <w:spacing w:after="0"/>
        <w:ind w:left="0"/>
        <w:jc w:val="both"/>
      </w:pPr>
      <w:r>
        <w:rPr>
          <w:rFonts w:ascii="Times New Roman"/>
          <w:b w:val="false"/>
          <w:i w:val="false"/>
          <w:color w:val="000000"/>
          <w:sz w:val="28"/>
        </w:rPr>
        <w:t>
      3. Нысанды брокерлік және (немесе) дилерлік қызметті жүзеге асырушы ұйым ай сайын жасайды. Нысандағы деректер теңгеде ұсынылады.</w:t>
      </w:r>
    </w:p>
    <w:bookmarkEnd w:id="643"/>
    <w:bookmarkStart w:name="z712" w:id="644"/>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адамдар және орындаушы қол қояды.</w:t>
      </w:r>
    </w:p>
    <w:bookmarkEnd w:id="644"/>
    <w:bookmarkStart w:name="z713" w:id="645"/>
    <w:p>
      <w:pPr>
        <w:spacing w:after="0"/>
        <w:ind w:left="0"/>
        <w:jc w:val="left"/>
      </w:pPr>
      <w:r>
        <w:rPr>
          <w:rFonts w:ascii="Times New Roman"/>
          <w:b/>
          <w:i w:val="false"/>
          <w:color w:val="000000"/>
        </w:rPr>
        <w:t xml:space="preserve"> 2-тарау. Нысанды толтыру бойынша түсіндірме</w:t>
      </w:r>
    </w:p>
    <w:bookmarkEnd w:id="645"/>
    <w:bookmarkStart w:name="z714" w:id="646"/>
    <w:p>
      <w:pPr>
        <w:spacing w:after="0"/>
        <w:ind w:left="0"/>
        <w:jc w:val="both"/>
      </w:pPr>
      <w:r>
        <w:rPr>
          <w:rFonts w:ascii="Times New Roman"/>
          <w:b w:val="false"/>
          <w:i w:val="false"/>
          <w:color w:val="000000"/>
          <w:sz w:val="28"/>
        </w:rPr>
        <w:t>
      5. Нысан Қазақстан Республикасының Ұлттық Банкі есепті күнге белгілеген ресми бағамы бойынша теңгеде толтырылады.</w:t>
      </w:r>
    </w:p>
    <w:bookmarkEnd w:id="646"/>
    <w:bookmarkStart w:name="z715" w:id="647"/>
    <w:p>
      <w:pPr>
        <w:spacing w:after="0"/>
        <w:ind w:left="0"/>
        <w:jc w:val="both"/>
      </w:pPr>
      <w:r>
        <w:rPr>
          <w:rFonts w:ascii="Times New Roman"/>
          <w:b w:val="false"/>
          <w:i w:val="false"/>
          <w:color w:val="000000"/>
          <w:sz w:val="28"/>
        </w:rPr>
        <w:t>
      6. Бағалы қағаздар нарығында брокерлік және дилерлік қызметті жүзеге асыруға лицензиясы бар екінші деңгейдегі банктер 2-бағанды толтырмайды.</w:t>
      </w:r>
    </w:p>
    <w:bookmarkEnd w:id="647"/>
    <w:bookmarkStart w:name="z716" w:id="648"/>
    <w:p>
      <w:pPr>
        <w:spacing w:after="0"/>
        <w:ind w:left="0"/>
        <w:jc w:val="both"/>
      </w:pPr>
      <w:r>
        <w:rPr>
          <w:rFonts w:ascii="Times New Roman"/>
          <w:b w:val="false"/>
          <w:i w:val="false"/>
          <w:color w:val="000000"/>
          <w:sz w:val="28"/>
        </w:rPr>
        <w:t>
      7. 3-бағанды толтыру кезінде клиенттің тапсыруы, оның есебінен және оның мүддесі бойынша эмиссиялық бағалы қағаздармен және өзге қаржы құралдарымен мәмілелер жасау үшін ашылған клиенттердің банктік шоттарындағы ақша қалдығы көрсетіледі.</w:t>
      </w:r>
    </w:p>
    <w:bookmarkEnd w:id="648"/>
    <w:bookmarkStart w:name="z717" w:id="649"/>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25-қосымша</w:t>
            </w:r>
          </w:p>
        </w:tc>
      </w:tr>
    </w:tbl>
    <w:bookmarkStart w:name="z719" w:id="650"/>
    <w:p>
      <w:pPr>
        <w:spacing w:after="0"/>
        <w:ind w:left="0"/>
        <w:jc w:val="left"/>
      </w:pPr>
      <w:r>
        <w:rPr>
          <w:rFonts w:ascii="Times New Roman"/>
          <w:b/>
          <w:i w:val="false"/>
          <w:color w:val="000000"/>
        </w:rPr>
        <w:t xml:space="preserve"> Әкімшілік деректерді жинауға арналған нысан</w:t>
      </w:r>
    </w:p>
    <w:bookmarkEnd w:id="650"/>
    <w:bookmarkStart w:name="z720" w:id="651"/>
    <w:p>
      <w:pPr>
        <w:spacing w:after="0"/>
        <w:ind w:left="0"/>
        <w:jc w:val="left"/>
      </w:pPr>
      <w:r>
        <w:rPr>
          <w:rFonts w:ascii="Times New Roman"/>
          <w:b/>
          <w:i w:val="false"/>
          <w:color w:val="000000"/>
        </w:rPr>
        <w:t xml:space="preserve"> Брокердің және (немесе) дилердің қызмет көрсетуі туралы есеп Есепті кезең: 20 __ жылғы "___"_______</w:t>
      </w:r>
    </w:p>
    <w:bookmarkEnd w:id="651"/>
    <w:p>
      <w:pPr>
        <w:spacing w:after="0"/>
        <w:ind w:left="0"/>
        <w:jc w:val="both"/>
      </w:pPr>
      <w:r>
        <w:rPr>
          <w:rFonts w:ascii="Times New Roman"/>
          <w:b w:val="false"/>
          <w:i w:val="false"/>
          <w:color w:val="000000"/>
          <w:sz w:val="28"/>
        </w:rPr>
        <w:t>
      Индекс: 24- RCB_ҚЫЗМЕТ</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брокерлер және (немесе) дилерлер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Банкіне</w:t>
      </w:r>
    </w:p>
    <w:p>
      <w:pPr>
        <w:spacing w:after="0"/>
        <w:ind w:left="0"/>
        <w:jc w:val="both"/>
      </w:pPr>
      <w:r>
        <w:rPr>
          <w:rFonts w:ascii="Times New Roman"/>
          <w:b w:val="false"/>
          <w:i w:val="false"/>
          <w:color w:val="000000"/>
          <w:sz w:val="28"/>
        </w:rPr>
        <w:t>
      Ұсыну мерзімі: есепті тоқсаннан кейінгі айдың соңғы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2071"/>
        <w:gridCol w:w="1620"/>
        <w:gridCol w:w="1621"/>
        <w:gridCol w:w="1621"/>
        <w:gridCol w:w="2071"/>
        <w:gridCol w:w="1622"/>
      </w:tblGrid>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сәйкестендіру нөмірі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құралының атауы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жасау күні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басталған күн</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2" w:id="652"/>
    <w:p>
      <w:pPr>
        <w:spacing w:after="0"/>
        <w:ind w:left="0"/>
        <w:jc w:val="both"/>
      </w:pPr>
      <w:r>
        <w:rPr>
          <w:rFonts w:ascii="Times New Roman"/>
          <w:b w:val="false"/>
          <w:i w:val="false"/>
          <w:color w:val="000000"/>
          <w:sz w:val="28"/>
        </w:rPr>
        <w:t>
      Кестенің жалғасы:</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8"/>
        <w:gridCol w:w="1460"/>
        <w:gridCol w:w="3217"/>
        <w:gridCol w:w="2678"/>
        <w:gridCol w:w="2267"/>
      </w:tblGrid>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баға белгілеудің барынша төмен көлемі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Спрэд</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жарияланатын сауда-саттық шотының нөмірі</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бағалы қағаздарды орналастырудың тәсілі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Брокердің және (немесе)</w:t>
            </w:r>
            <w:r>
              <w:br/>
            </w:r>
            <w:r>
              <w:rPr>
                <w:rFonts w:ascii="Times New Roman"/>
                <w:b w:val="false"/>
                <w:i w:val="false"/>
                <w:color w:val="000000"/>
                <w:sz w:val="20"/>
              </w:rPr>
              <w:t>дилердің қызмет көрсетуі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724" w:id="65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653"/>
    <w:bookmarkStart w:name="z725" w:id="654"/>
    <w:p>
      <w:pPr>
        <w:spacing w:after="0"/>
        <w:ind w:left="0"/>
        <w:jc w:val="left"/>
      </w:pPr>
      <w:r>
        <w:rPr>
          <w:rFonts w:ascii="Times New Roman"/>
          <w:b/>
          <w:i w:val="false"/>
          <w:color w:val="000000"/>
        </w:rPr>
        <w:t xml:space="preserve"> Брокердің және (немесе) дилердің қызмет көрсетуі туралы есеп</w:t>
      </w:r>
    </w:p>
    <w:bookmarkEnd w:id="654"/>
    <w:bookmarkStart w:name="z726" w:id="655"/>
    <w:p>
      <w:pPr>
        <w:spacing w:after="0"/>
        <w:ind w:left="0"/>
        <w:jc w:val="left"/>
      </w:pPr>
      <w:r>
        <w:rPr>
          <w:rFonts w:ascii="Times New Roman"/>
          <w:b/>
          <w:i w:val="false"/>
          <w:color w:val="000000"/>
        </w:rPr>
        <w:t xml:space="preserve"> 1-тарау. Жалпы ережелер</w:t>
      </w:r>
    </w:p>
    <w:bookmarkEnd w:id="655"/>
    <w:bookmarkStart w:name="z727" w:id="656"/>
    <w:p>
      <w:pPr>
        <w:spacing w:after="0"/>
        <w:ind w:left="0"/>
        <w:jc w:val="both"/>
      </w:pPr>
      <w:r>
        <w:rPr>
          <w:rFonts w:ascii="Times New Roman"/>
          <w:b w:val="false"/>
          <w:i w:val="false"/>
          <w:color w:val="000000"/>
          <w:sz w:val="28"/>
        </w:rPr>
        <w:t>
      1. Осы түсіндірме (бұдан әрі – Түсіндірме) "Брокердің және (немесе) дилердің қызмет көрсетуі туралы есеп" әкімшілік деректерді жинауға арналған нысанды (бұдан әрі – Нысан) толтыру бойынша бірыңғай талаптарды айқындайды.</w:t>
      </w:r>
    </w:p>
    <w:bookmarkEnd w:id="656"/>
    <w:bookmarkStart w:name="z728" w:id="657"/>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Республикасының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әзірленген.</w:t>
      </w:r>
    </w:p>
    <w:bookmarkEnd w:id="657"/>
    <w:bookmarkStart w:name="z729" w:id="658"/>
    <w:p>
      <w:pPr>
        <w:spacing w:after="0"/>
        <w:ind w:left="0"/>
        <w:jc w:val="both"/>
      </w:pPr>
      <w:r>
        <w:rPr>
          <w:rFonts w:ascii="Times New Roman"/>
          <w:b w:val="false"/>
          <w:i w:val="false"/>
          <w:color w:val="000000"/>
          <w:sz w:val="28"/>
        </w:rPr>
        <w:t>
      3. Нысанды брокер және (немесе) дилер тоқсан сайын жасайды.</w:t>
      </w:r>
    </w:p>
    <w:bookmarkEnd w:id="658"/>
    <w:bookmarkStart w:name="z730" w:id="659"/>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адамдар және орындаушы қол қояды.</w:t>
      </w:r>
    </w:p>
    <w:bookmarkEnd w:id="659"/>
    <w:bookmarkStart w:name="z731" w:id="660"/>
    <w:p>
      <w:pPr>
        <w:spacing w:after="0"/>
        <w:ind w:left="0"/>
        <w:jc w:val="left"/>
      </w:pPr>
      <w:r>
        <w:rPr>
          <w:rFonts w:ascii="Times New Roman"/>
          <w:b/>
          <w:i w:val="false"/>
          <w:color w:val="000000"/>
        </w:rPr>
        <w:t xml:space="preserve"> 2-тарау. Нысанды толтыру бойынша түсіндірме</w:t>
      </w:r>
    </w:p>
    <w:bookmarkEnd w:id="660"/>
    <w:bookmarkStart w:name="z732" w:id="661"/>
    <w:p>
      <w:pPr>
        <w:spacing w:after="0"/>
        <w:ind w:left="0"/>
        <w:jc w:val="both"/>
      </w:pPr>
      <w:r>
        <w:rPr>
          <w:rFonts w:ascii="Times New Roman"/>
          <w:b w:val="false"/>
          <w:i w:val="false"/>
          <w:color w:val="000000"/>
          <w:sz w:val="28"/>
        </w:rPr>
        <w:t>
      5. Нысанды номиналды ұстаушы ретінде клиенттер шоттарын жүргізу құқығы бар брокер және (немесе) дилер қызмет көрсету аясында толтырады.</w:t>
      </w:r>
    </w:p>
    <w:bookmarkEnd w:id="661"/>
    <w:bookmarkStart w:name="z733" w:id="662"/>
    <w:p>
      <w:pPr>
        <w:spacing w:after="0"/>
        <w:ind w:left="0"/>
        <w:jc w:val="both"/>
      </w:pPr>
      <w:r>
        <w:rPr>
          <w:rFonts w:ascii="Times New Roman"/>
          <w:b w:val="false"/>
          <w:i w:val="false"/>
          <w:color w:val="000000"/>
          <w:sz w:val="28"/>
        </w:rPr>
        <w:t>
      6. 4-бағанда қаржы құралы эмитентінің атауы көрсетіледі.</w:t>
      </w:r>
    </w:p>
    <w:bookmarkEnd w:id="662"/>
    <w:bookmarkStart w:name="z734" w:id="663"/>
    <w:p>
      <w:pPr>
        <w:spacing w:after="0"/>
        <w:ind w:left="0"/>
        <w:jc w:val="both"/>
      </w:pPr>
      <w:r>
        <w:rPr>
          <w:rFonts w:ascii="Times New Roman"/>
          <w:b w:val="false"/>
          <w:i w:val="false"/>
          <w:color w:val="000000"/>
          <w:sz w:val="28"/>
        </w:rPr>
        <w:t>
      7. 5 және 6-бағандар "кк.аа.жжжж" форматында толтырылады.</w:t>
      </w:r>
    </w:p>
    <w:bookmarkEnd w:id="663"/>
    <w:bookmarkStart w:name="z735" w:id="664"/>
    <w:p>
      <w:pPr>
        <w:spacing w:after="0"/>
        <w:ind w:left="0"/>
        <w:jc w:val="both"/>
      </w:pPr>
      <w:r>
        <w:rPr>
          <w:rFonts w:ascii="Times New Roman"/>
          <w:b w:val="false"/>
          <w:i w:val="false"/>
          <w:color w:val="000000"/>
          <w:sz w:val="28"/>
        </w:rPr>
        <w:t>
      8. 7-бағанда көрсетілетін қызметтердің түрлері: эмиссиялық, маркет-мейкерлік бағалы қағаздарды шығару және (немесе) орналастыру, бағалы қағаздар нарығындағы қызметпен байланысты, облигацияларды ұстаушылар өкілінің, исламдық бағалы қағаздарды ұстаушылар өкілінің және басқаларының мәселелері бойынша консультациялар көрсетіледі.</w:t>
      </w:r>
    </w:p>
    <w:bookmarkEnd w:id="664"/>
    <w:bookmarkStart w:name="z736" w:id="665"/>
    <w:p>
      <w:pPr>
        <w:spacing w:after="0"/>
        <w:ind w:left="0"/>
        <w:jc w:val="both"/>
      </w:pPr>
      <w:r>
        <w:rPr>
          <w:rFonts w:ascii="Times New Roman"/>
          <w:b w:val="false"/>
          <w:i w:val="false"/>
          <w:color w:val="000000"/>
          <w:sz w:val="28"/>
        </w:rPr>
        <w:t>
      9. 8, 9, 10-бағандар 4-жолды толтырғаннан кейін толырылады.</w:t>
      </w:r>
    </w:p>
    <w:bookmarkEnd w:id="665"/>
    <w:bookmarkStart w:name="z737" w:id="666"/>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26-қосымша</w:t>
            </w:r>
          </w:p>
        </w:tc>
      </w:tr>
    </w:tbl>
    <w:bookmarkStart w:name="z739" w:id="667"/>
    <w:p>
      <w:pPr>
        <w:spacing w:after="0"/>
        <w:ind w:left="0"/>
        <w:jc w:val="left"/>
      </w:pPr>
      <w:r>
        <w:rPr>
          <w:rFonts w:ascii="Times New Roman"/>
          <w:b/>
          <w:i w:val="false"/>
          <w:color w:val="000000"/>
        </w:rPr>
        <w:t xml:space="preserve"> Әкімшілік деректерді жинауға арналған нысан</w:t>
      </w:r>
    </w:p>
    <w:bookmarkEnd w:id="667"/>
    <w:bookmarkStart w:name="z740" w:id="668"/>
    <w:p>
      <w:pPr>
        <w:spacing w:after="0"/>
        <w:ind w:left="0"/>
        <w:jc w:val="left"/>
      </w:pPr>
      <w:r>
        <w:rPr>
          <w:rFonts w:ascii="Times New Roman"/>
          <w:b/>
          <w:i w:val="false"/>
          <w:color w:val="000000"/>
        </w:rPr>
        <w:t xml:space="preserve"> Номиналды ұстаудағы бағалы қағаздар туралы есеп Есепті кезең: 20 __ жылғы "___"_______</w:t>
      </w:r>
    </w:p>
    <w:bookmarkEnd w:id="668"/>
    <w:p>
      <w:pPr>
        <w:spacing w:after="0"/>
        <w:ind w:left="0"/>
        <w:jc w:val="both"/>
      </w:pPr>
      <w:r>
        <w:rPr>
          <w:rFonts w:ascii="Times New Roman"/>
          <w:b w:val="false"/>
          <w:i w:val="false"/>
          <w:color w:val="000000"/>
          <w:sz w:val="28"/>
        </w:rPr>
        <w:t>
      Индекс: 25- RCB_NOM_DER</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брокерлер және (немесе) дилерлер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Банкіне</w:t>
      </w:r>
    </w:p>
    <w:p>
      <w:pPr>
        <w:spacing w:after="0"/>
        <w:ind w:left="0"/>
        <w:jc w:val="both"/>
      </w:pPr>
      <w:r>
        <w:rPr>
          <w:rFonts w:ascii="Times New Roman"/>
          <w:b w:val="false"/>
          <w:i w:val="false"/>
          <w:color w:val="000000"/>
          <w:sz w:val="28"/>
        </w:rPr>
        <w:t>
      Ұсыну мерзімі: есепті тоқсаннан кейінгі айдың соңғы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1380"/>
        <w:gridCol w:w="1380"/>
        <w:gridCol w:w="2532"/>
        <w:gridCol w:w="1461"/>
        <w:gridCol w:w="2642"/>
        <w:gridCol w:w="1525"/>
      </w:tblGrid>
      <w:tr>
        <w:trPr>
          <w:trHeight w:val="30" w:hRule="atLeast"/>
        </w:trPr>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клиенттерінің шоттарында есепті кезеңнің соңындағы жағдай бойынша (дана) бар бағалы қағаздар саны және бағалы қағаздарды ұстаушылардың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 (меншік иелері)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(дана)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ұстаушылары</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(дана)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ұстаушылары</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2" w:id="669"/>
    <w:p>
      <w:pPr>
        <w:spacing w:after="0"/>
        <w:ind w:left="0"/>
        <w:jc w:val="both"/>
      </w:pPr>
      <w:r>
        <w:rPr>
          <w:rFonts w:ascii="Times New Roman"/>
          <w:b w:val="false"/>
          <w:i w:val="false"/>
          <w:color w:val="000000"/>
          <w:sz w:val="28"/>
        </w:rPr>
        <w:t>
      кестенің жалғасы:</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1478"/>
        <w:gridCol w:w="2546"/>
        <w:gridCol w:w="2273"/>
        <w:gridCol w:w="1817"/>
        <w:gridCol w:w="162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клиенттерінің шоттарында есепті кезеңнің соңындағы жағдай бойынша (дана) бар бағалы қағаздар саны және бағалы қағаздарды ұстаушылардың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сақтандыру (қайта сақтандыру) ұйымдары (меншік иелері)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брокерлері-дилерлері (Қазақстан Республикасының екінші деңгейдегі банктері болып табылмайтын меншік иелері)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нарығының өзге лицензиаттары (меншік иелері)</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(дана)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(дана)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(дана)</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ұстаушылары</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3" w:id="670"/>
    <w:p>
      <w:pPr>
        <w:spacing w:after="0"/>
        <w:ind w:left="0"/>
        <w:jc w:val="both"/>
      </w:pPr>
      <w:r>
        <w:rPr>
          <w:rFonts w:ascii="Times New Roman"/>
          <w:b w:val="false"/>
          <w:i w:val="false"/>
          <w:color w:val="000000"/>
          <w:sz w:val="28"/>
        </w:rPr>
        <w:t>
      кестенің жалғасы:</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450"/>
        <w:gridCol w:w="1624"/>
        <w:gridCol w:w="1450"/>
        <w:gridCol w:w="1625"/>
        <w:gridCol w:w="1450"/>
        <w:gridCol w:w="1625"/>
        <w:gridCol w:w="14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клиенттерінің шоттарында есепті кезеңнің соңындағы жағдай бойынша (дана) бар бағалы қағаздар саны және бағалы қағаздарды ұстаушылардың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бейрезиденттерінің өзге заңды тұлғалары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бейрезиденттерінің өзге заңды тұлғалары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бейрезиденттерінің өзге заңды тұлғалары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бейрезиденттерінің өзге заңды тұлғалары</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(дана)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(дана)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ұстаушылары</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Номиналды ұстаудағы</w:t>
            </w:r>
            <w:r>
              <w:br/>
            </w:r>
            <w:r>
              <w:rPr>
                <w:rFonts w:ascii="Times New Roman"/>
                <w:b w:val="false"/>
                <w:i w:val="false"/>
                <w:color w:val="000000"/>
                <w:sz w:val="20"/>
              </w:rPr>
              <w:t>бағалы қағаздар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745" w:id="67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671"/>
    <w:bookmarkStart w:name="z746" w:id="672"/>
    <w:p>
      <w:pPr>
        <w:spacing w:after="0"/>
        <w:ind w:left="0"/>
        <w:jc w:val="left"/>
      </w:pPr>
      <w:r>
        <w:rPr>
          <w:rFonts w:ascii="Times New Roman"/>
          <w:b/>
          <w:i w:val="false"/>
          <w:color w:val="000000"/>
        </w:rPr>
        <w:t xml:space="preserve"> Номиналды ұстаудағы бағалы қағаздар туралы есеп</w:t>
      </w:r>
    </w:p>
    <w:bookmarkEnd w:id="672"/>
    <w:bookmarkStart w:name="z747" w:id="673"/>
    <w:p>
      <w:pPr>
        <w:spacing w:after="0"/>
        <w:ind w:left="0"/>
        <w:jc w:val="left"/>
      </w:pPr>
      <w:r>
        <w:rPr>
          <w:rFonts w:ascii="Times New Roman"/>
          <w:b/>
          <w:i w:val="false"/>
          <w:color w:val="000000"/>
        </w:rPr>
        <w:t xml:space="preserve"> 1-тарау. Жалпы ережелер</w:t>
      </w:r>
    </w:p>
    <w:bookmarkEnd w:id="673"/>
    <w:bookmarkStart w:name="z748" w:id="674"/>
    <w:p>
      <w:pPr>
        <w:spacing w:after="0"/>
        <w:ind w:left="0"/>
        <w:jc w:val="both"/>
      </w:pPr>
      <w:r>
        <w:rPr>
          <w:rFonts w:ascii="Times New Roman"/>
          <w:b w:val="false"/>
          <w:i w:val="false"/>
          <w:color w:val="000000"/>
          <w:sz w:val="28"/>
        </w:rPr>
        <w:t>
      1. Осы түсіндірме (бұдан әрі – Түсіндірме) "Номиналды ұстаудағы бағалы қағаздар туралы есеп" әкімшілік деректерді жинауға арналған нысанды (бұдан әрі – Нысан) толтыру бойынша бірыңғай талаптарды айқындайды.</w:t>
      </w:r>
    </w:p>
    <w:bookmarkEnd w:id="674"/>
    <w:bookmarkStart w:name="z749" w:id="675"/>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Республикасының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әзірленген.</w:t>
      </w:r>
    </w:p>
    <w:bookmarkEnd w:id="675"/>
    <w:bookmarkStart w:name="z750" w:id="676"/>
    <w:p>
      <w:pPr>
        <w:spacing w:after="0"/>
        <w:ind w:left="0"/>
        <w:jc w:val="both"/>
      </w:pPr>
      <w:r>
        <w:rPr>
          <w:rFonts w:ascii="Times New Roman"/>
          <w:b w:val="false"/>
          <w:i w:val="false"/>
          <w:color w:val="000000"/>
          <w:sz w:val="28"/>
        </w:rPr>
        <w:t>
      3. Нысанды брокер және (немесе) дилер тоқсан сайын жасайды.</w:t>
      </w:r>
    </w:p>
    <w:bookmarkEnd w:id="676"/>
    <w:bookmarkStart w:name="z751" w:id="677"/>
    <w:p>
      <w:pPr>
        <w:spacing w:after="0"/>
        <w:ind w:left="0"/>
        <w:jc w:val="both"/>
      </w:pPr>
      <w:r>
        <w:rPr>
          <w:rFonts w:ascii="Times New Roman"/>
          <w:b w:val="false"/>
          <w:i w:val="false"/>
          <w:color w:val="000000"/>
          <w:sz w:val="28"/>
        </w:rPr>
        <w:t>
      4. Нысанға бірінші басшы, бас бухгалтер немесе есепке қол қоюға уәкілеттік берілген адамдар және орындаушы қол қояды.</w:t>
      </w:r>
    </w:p>
    <w:bookmarkEnd w:id="677"/>
    <w:bookmarkStart w:name="z752" w:id="678"/>
    <w:p>
      <w:pPr>
        <w:spacing w:after="0"/>
        <w:ind w:left="0"/>
        <w:jc w:val="left"/>
      </w:pPr>
      <w:r>
        <w:rPr>
          <w:rFonts w:ascii="Times New Roman"/>
          <w:b/>
          <w:i w:val="false"/>
          <w:color w:val="000000"/>
        </w:rPr>
        <w:t xml:space="preserve"> 2-тарау. Нысанды толтыру бойынша түсіндірме</w:t>
      </w:r>
    </w:p>
    <w:bookmarkEnd w:id="678"/>
    <w:bookmarkStart w:name="z753" w:id="679"/>
    <w:p>
      <w:pPr>
        <w:spacing w:after="0"/>
        <w:ind w:left="0"/>
        <w:jc w:val="both"/>
      </w:pPr>
      <w:r>
        <w:rPr>
          <w:rFonts w:ascii="Times New Roman"/>
          <w:b w:val="false"/>
          <w:i w:val="false"/>
          <w:color w:val="000000"/>
          <w:sz w:val="28"/>
        </w:rPr>
        <w:t>
      5. Нысан номиналды ұстаушы ретінде клиенттер шоттарын жүргізу құқығы бар брокердің және (немесе) дилердің қызмет көрсетуі аясында толтырылады.</w:t>
      </w:r>
    </w:p>
    <w:bookmarkEnd w:id="679"/>
    <w:bookmarkStart w:name="z754" w:id="680"/>
    <w:p>
      <w:pPr>
        <w:spacing w:after="0"/>
        <w:ind w:left="0"/>
        <w:jc w:val="both"/>
      </w:pPr>
      <w:r>
        <w:rPr>
          <w:rFonts w:ascii="Times New Roman"/>
          <w:b w:val="false"/>
          <w:i w:val="false"/>
          <w:color w:val="000000"/>
          <w:sz w:val="28"/>
        </w:rPr>
        <w:t>
      6. 6, 8, 10, 12, 14, 16, 18 және 20-бағандарда заңды тұлғаның қызметі мен резиденттігіне және (немесе) жеке тұлғаның резиденттігіне байланысты брокер клиенттерінің шоттарындағы бағалы қағаздардың саны көрсетіледі.</w:t>
      </w:r>
    </w:p>
    <w:bookmarkEnd w:id="680"/>
    <w:bookmarkStart w:name="z755" w:id="681"/>
    <w:p>
      <w:pPr>
        <w:spacing w:after="0"/>
        <w:ind w:left="0"/>
        <w:jc w:val="both"/>
      </w:pPr>
      <w:r>
        <w:rPr>
          <w:rFonts w:ascii="Times New Roman"/>
          <w:b w:val="false"/>
          <w:i w:val="false"/>
          <w:color w:val="000000"/>
          <w:sz w:val="28"/>
        </w:rPr>
        <w:t>
      7. 7, 9, 11, 13, 15, 17, 19 және 21-бағандарда заңды тұлғаның қызметі мен резиденттігіне және (немесе) жеке тұлғаның резиденттігіне байланысты бағалы қағаздарды ұстаушылардың саны көрсетіледі.</w:t>
      </w:r>
    </w:p>
    <w:bookmarkEnd w:id="681"/>
    <w:bookmarkStart w:name="z756" w:id="682"/>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6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27-қосымша</w:t>
            </w:r>
          </w:p>
        </w:tc>
      </w:tr>
    </w:tbl>
    <w:bookmarkStart w:name="z758" w:id="683"/>
    <w:p>
      <w:pPr>
        <w:spacing w:after="0"/>
        <w:ind w:left="0"/>
        <w:jc w:val="left"/>
      </w:pPr>
      <w:r>
        <w:rPr>
          <w:rFonts w:ascii="Times New Roman"/>
          <w:b/>
          <w:i w:val="false"/>
          <w:color w:val="000000"/>
        </w:rPr>
        <w:t xml:space="preserve"> Әкімшілік деректерді жинауға арналған нысан</w:t>
      </w:r>
    </w:p>
    <w:bookmarkEnd w:id="683"/>
    <w:bookmarkStart w:name="z759" w:id="684"/>
    <w:p>
      <w:pPr>
        <w:spacing w:after="0"/>
        <w:ind w:left="0"/>
        <w:jc w:val="left"/>
      </w:pPr>
      <w:r>
        <w:rPr>
          <w:rFonts w:ascii="Times New Roman"/>
          <w:b/>
          <w:i w:val="false"/>
          <w:color w:val="000000"/>
        </w:rPr>
        <w:t xml:space="preserve"> Шет мемлекеттің заңнамасына сәйкес шығарылған, номиналды ұстаудағы бағалы қағаздар туралы есеп Есепті кезең: 20 __ жылғы "___"_______</w:t>
      </w:r>
    </w:p>
    <w:bookmarkEnd w:id="684"/>
    <w:p>
      <w:pPr>
        <w:spacing w:after="0"/>
        <w:ind w:left="0"/>
        <w:jc w:val="both"/>
      </w:pPr>
      <w:r>
        <w:rPr>
          <w:rFonts w:ascii="Times New Roman"/>
          <w:b w:val="false"/>
          <w:i w:val="false"/>
          <w:color w:val="000000"/>
          <w:sz w:val="28"/>
        </w:rPr>
        <w:t>
      Индекс: 25- RCB_NOM_DER_IN</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брокерлер және (немесе) дилерлер</w:t>
      </w:r>
    </w:p>
    <w:p>
      <w:pPr>
        <w:spacing w:after="0"/>
        <w:ind w:left="0"/>
        <w:jc w:val="both"/>
      </w:pPr>
      <w:r>
        <w:rPr>
          <w:rFonts w:ascii="Times New Roman"/>
          <w:b w:val="false"/>
          <w:i w:val="false"/>
          <w:color w:val="000000"/>
          <w:sz w:val="28"/>
        </w:rPr>
        <w:t>
      Нысан қайда ұсынылады: Қазақстан Республикасының Ұлттық Банкіне</w:t>
      </w:r>
    </w:p>
    <w:p>
      <w:pPr>
        <w:spacing w:after="0"/>
        <w:ind w:left="0"/>
        <w:jc w:val="both"/>
      </w:pPr>
      <w:r>
        <w:rPr>
          <w:rFonts w:ascii="Times New Roman"/>
          <w:b w:val="false"/>
          <w:i w:val="false"/>
          <w:color w:val="000000"/>
          <w:sz w:val="28"/>
        </w:rPr>
        <w:t>
      Ұсыну мерзімі: есепті тоқсаннан кейінгі айдың соңғы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633"/>
        <w:gridCol w:w="633"/>
        <w:gridCol w:w="809"/>
        <w:gridCol w:w="2748"/>
        <w:gridCol w:w="1867"/>
        <w:gridCol w:w="4627"/>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тің атауы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номиналды ұстаушының атауы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заңнамасына сәйкес шығарылған бағалы қағаздардың номиналды ұстауы бойынша қызмет көрсететін номиналды ұстаушының атауы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заңнамасына сәйкес шығарылған бағалы қағаздардың меншік иесінің атауы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жағдай бойынша номиналды ұстаушы болып табылатын брокердің клиенттерінің шоттарында бар, шет мемлекеттің заңнамасына сәйкес шығарылған бағалы қағаздардың саны (дана)</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Есепке қол қойылған күн 20___ жылғы "____" 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мемлекеттің заңнамасына</w:t>
            </w:r>
            <w:r>
              <w:br/>
            </w:r>
            <w:r>
              <w:rPr>
                <w:rFonts w:ascii="Times New Roman"/>
                <w:b w:val="false"/>
                <w:i w:val="false"/>
                <w:color w:val="000000"/>
                <w:sz w:val="20"/>
              </w:rPr>
              <w:t>сәйкес шығарылған,</w:t>
            </w:r>
            <w:r>
              <w:br/>
            </w:r>
            <w:r>
              <w:rPr>
                <w:rFonts w:ascii="Times New Roman"/>
                <w:b w:val="false"/>
                <w:i w:val="false"/>
                <w:color w:val="000000"/>
                <w:sz w:val="20"/>
              </w:rPr>
              <w:t>номиналды ұстаудағы</w:t>
            </w:r>
            <w:r>
              <w:br/>
            </w:r>
            <w:r>
              <w:rPr>
                <w:rFonts w:ascii="Times New Roman"/>
                <w:b w:val="false"/>
                <w:i w:val="false"/>
                <w:color w:val="000000"/>
                <w:sz w:val="20"/>
              </w:rPr>
              <w:t>бағалы қағаздар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762" w:id="68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685"/>
    <w:bookmarkStart w:name="z763" w:id="686"/>
    <w:p>
      <w:pPr>
        <w:spacing w:after="0"/>
        <w:ind w:left="0"/>
        <w:jc w:val="left"/>
      </w:pPr>
      <w:r>
        <w:rPr>
          <w:rFonts w:ascii="Times New Roman"/>
          <w:b/>
          <w:i w:val="false"/>
          <w:color w:val="000000"/>
        </w:rPr>
        <w:t xml:space="preserve"> Шет мемлекеттің заңнамасына сәйкес шығарылған, номиналды ұстаудағы бағалы қағаздар туралы есеп</w:t>
      </w:r>
    </w:p>
    <w:bookmarkEnd w:id="686"/>
    <w:bookmarkStart w:name="z764" w:id="687"/>
    <w:p>
      <w:pPr>
        <w:spacing w:after="0"/>
        <w:ind w:left="0"/>
        <w:jc w:val="left"/>
      </w:pPr>
      <w:r>
        <w:rPr>
          <w:rFonts w:ascii="Times New Roman"/>
          <w:b/>
          <w:i w:val="false"/>
          <w:color w:val="000000"/>
        </w:rPr>
        <w:t xml:space="preserve"> 1-тарау. Жалпы ережелер</w:t>
      </w:r>
    </w:p>
    <w:bookmarkEnd w:id="687"/>
    <w:bookmarkStart w:name="z765" w:id="688"/>
    <w:p>
      <w:pPr>
        <w:spacing w:after="0"/>
        <w:ind w:left="0"/>
        <w:jc w:val="both"/>
      </w:pPr>
      <w:r>
        <w:rPr>
          <w:rFonts w:ascii="Times New Roman"/>
          <w:b w:val="false"/>
          <w:i w:val="false"/>
          <w:color w:val="000000"/>
          <w:sz w:val="28"/>
        </w:rPr>
        <w:t>
      1. Осы түсіндірме (бұдан әрі – Түсіндірме) "Шет мемлекеттің заңнамасына сәйкес шығарылған, номиналды ұстаудағы бағалы қағаздар туралы есеп" әкімшілік деректерді жинауға арналған нысанды (бұдан әрі – Нысан) толтыру бойынша бірыңғай талаптарды айқындайды.</w:t>
      </w:r>
    </w:p>
    <w:bookmarkEnd w:id="688"/>
    <w:bookmarkStart w:name="z766" w:id="689"/>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Республикасының Заңының 9-бабы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әзірленген.</w:t>
      </w:r>
    </w:p>
    <w:bookmarkEnd w:id="689"/>
    <w:bookmarkStart w:name="z767" w:id="690"/>
    <w:p>
      <w:pPr>
        <w:spacing w:after="0"/>
        <w:ind w:left="0"/>
        <w:jc w:val="both"/>
      </w:pPr>
      <w:r>
        <w:rPr>
          <w:rFonts w:ascii="Times New Roman"/>
          <w:b w:val="false"/>
          <w:i w:val="false"/>
          <w:color w:val="000000"/>
          <w:sz w:val="28"/>
        </w:rPr>
        <w:t>
      3. Нысанды брокер және (немесе) дилер тоқсан сайын жасайды.</w:t>
      </w:r>
    </w:p>
    <w:bookmarkEnd w:id="690"/>
    <w:bookmarkStart w:name="z768" w:id="691"/>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bookmarkEnd w:id="691"/>
    <w:bookmarkStart w:name="z769" w:id="692"/>
    <w:p>
      <w:pPr>
        <w:spacing w:after="0"/>
        <w:ind w:left="0"/>
        <w:jc w:val="left"/>
      </w:pPr>
      <w:r>
        <w:rPr>
          <w:rFonts w:ascii="Times New Roman"/>
          <w:b/>
          <w:i w:val="false"/>
          <w:color w:val="000000"/>
        </w:rPr>
        <w:t xml:space="preserve"> 2-тарау. Нысанды толтыру бойынша түсіндірме</w:t>
      </w:r>
    </w:p>
    <w:bookmarkEnd w:id="692"/>
    <w:bookmarkStart w:name="z770" w:id="693"/>
    <w:p>
      <w:pPr>
        <w:spacing w:after="0"/>
        <w:ind w:left="0"/>
        <w:jc w:val="both"/>
      </w:pPr>
      <w:r>
        <w:rPr>
          <w:rFonts w:ascii="Times New Roman"/>
          <w:b w:val="false"/>
          <w:i w:val="false"/>
          <w:color w:val="000000"/>
          <w:sz w:val="28"/>
        </w:rPr>
        <w:t>
      5. 4-бағанда Қазақстан Республикасының бейрезидент эмитенттерінің 5-бағанда көрсетілген ұйымдарға бағалы қағаздарды номиналды ұстау қызметін көрсететін шетелдік номиналды ұстаушының атауы көрсетіледі.</w:t>
      </w:r>
    </w:p>
    <w:bookmarkEnd w:id="693"/>
    <w:bookmarkStart w:name="z771" w:id="694"/>
    <w:p>
      <w:pPr>
        <w:spacing w:after="0"/>
        <w:ind w:left="0"/>
        <w:jc w:val="both"/>
      </w:pPr>
      <w:r>
        <w:rPr>
          <w:rFonts w:ascii="Times New Roman"/>
          <w:b w:val="false"/>
          <w:i w:val="false"/>
          <w:color w:val="000000"/>
          <w:sz w:val="28"/>
        </w:rPr>
        <w:t>
      6. 5-бағанда Қазақстан Республикасының бейрезидент эмитенттері бағалы қағаздарды номиналды ұстау бойынша қызметтерді брокерге және (немесе) дилерге (кастодиан банк, бағалы қағаздардың орталық депозитарийі және басқа да есептік ұйымдар) көрсететін ұйымның атауы көрсетіледі.</w:t>
      </w:r>
    </w:p>
    <w:bookmarkEnd w:id="694"/>
    <w:bookmarkStart w:name="z772" w:id="695"/>
    <w:p>
      <w:pPr>
        <w:spacing w:after="0"/>
        <w:ind w:left="0"/>
        <w:jc w:val="both"/>
      </w:pPr>
      <w:r>
        <w:rPr>
          <w:rFonts w:ascii="Times New Roman"/>
          <w:b w:val="false"/>
          <w:i w:val="false"/>
          <w:color w:val="000000"/>
          <w:sz w:val="28"/>
        </w:rPr>
        <w:t>
      7. 6-бағанда бағалы қағаздардың түпкілікті меншік иесінің, номиналды ұстаушы болып табылатын брокер және (немесе) дилер клиентінің атауы (тегі, аты (бар болса - әкесінің аты) жеке тұлға үшін, атауы заңды тұлға үшін) көрсетіледі.</w:t>
      </w:r>
    </w:p>
    <w:bookmarkEnd w:id="695"/>
    <w:bookmarkStart w:name="z773" w:id="696"/>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6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30 шілдедегі</w:t>
            </w:r>
            <w:r>
              <w:br/>
            </w:r>
            <w:r>
              <w:rPr>
                <w:rFonts w:ascii="Times New Roman"/>
                <w:b w:val="false"/>
                <w:i w:val="false"/>
                <w:color w:val="000000"/>
                <w:sz w:val="20"/>
              </w:rPr>
              <w:t>№ 162 қаулысына</w:t>
            </w:r>
            <w:r>
              <w:br/>
            </w:r>
            <w:r>
              <w:rPr>
                <w:rFonts w:ascii="Times New Roman"/>
                <w:b w:val="false"/>
                <w:i w:val="false"/>
                <w:color w:val="000000"/>
                <w:sz w:val="20"/>
              </w:rPr>
              <w:t>28-қосымша</w:t>
            </w:r>
          </w:p>
        </w:tc>
      </w:tr>
    </w:tbl>
    <w:bookmarkStart w:name="z775" w:id="697"/>
    <w:p>
      <w:pPr>
        <w:spacing w:after="0"/>
        <w:ind w:left="0"/>
        <w:jc w:val="left"/>
      </w:pPr>
      <w:r>
        <w:rPr>
          <w:rFonts w:ascii="Times New Roman"/>
          <w:b/>
          <w:i w:val="false"/>
          <w:color w:val="000000"/>
        </w:rPr>
        <w:t xml:space="preserve"> Қазақстан Республикасының бағалы қағаздар нарығында инвестициялық портфельді басқаруды, брокерлік және (немесе) дилерлік қызметті жүзеге асыратын ұйымдардың есептілікті табыс ету қағидалары</w:t>
      </w:r>
    </w:p>
    <w:bookmarkEnd w:id="697"/>
    <w:bookmarkStart w:name="z776" w:id="698"/>
    <w:p>
      <w:pPr>
        <w:spacing w:after="0"/>
        <w:ind w:left="0"/>
        <w:jc w:val="both"/>
      </w:pPr>
      <w:r>
        <w:rPr>
          <w:rFonts w:ascii="Times New Roman"/>
          <w:b w:val="false"/>
          <w:i w:val="false"/>
          <w:color w:val="000000"/>
          <w:sz w:val="28"/>
        </w:rPr>
        <w:t xml:space="preserve">
      1. Осы Қазақстан Республикасының бағалы қағаздар нарығында инвестициялық портфельді басқаруды, брокерлік және (немесе) дилерлік қызметті жүзеге асыратын ұйымдардың есептілікті табыс ету қағидалары (бұдан әрі – Қағидалар)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Ұлттық Банкіне (бұдан әрі – уәкілетті орган) Қазақстан Республикасының бағалы қағаздар нарығында инвестициялық портфельді басқаруды, брокерлік және (немесе) дилерлік қызметті жүзеге асыратын ұйымдардың (бұдан әрі – Ұйым) есептілікті табыс ету тәртібін айқындайды.</w:t>
      </w:r>
    </w:p>
    <w:bookmarkEnd w:id="698"/>
    <w:bookmarkStart w:name="z777" w:id="699"/>
    <w:p>
      <w:pPr>
        <w:spacing w:after="0"/>
        <w:ind w:left="0"/>
        <w:jc w:val="both"/>
      </w:pPr>
      <w:r>
        <w:rPr>
          <w:rFonts w:ascii="Times New Roman"/>
          <w:b w:val="false"/>
          <w:i w:val="false"/>
          <w:color w:val="000000"/>
          <w:sz w:val="28"/>
        </w:rPr>
        <w:t>
      2. Есепті күнгі жағдай бойынша қағаз тасымалдағыштағы есептілікке Ұйымның бірінші басшысы (ол болмаған кезеңде - оның орнындағы адам), Ұйымның бас бухгалтері және орындаушы қол қояды және Ұйымда сақталады.</w:t>
      </w:r>
    </w:p>
    <w:bookmarkEnd w:id="699"/>
    <w:bookmarkStart w:name="z778" w:id="700"/>
    <w:p>
      <w:pPr>
        <w:spacing w:after="0"/>
        <w:ind w:left="0"/>
        <w:jc w:val="both"/>
      </w:pPr>
      <w:r>
        <w:rPr>
          <w:rFonts w:ascii="Times New Roman"/>
          <w:b w:val="false"/>
          <w:i w:val="false"/>
          <w:color w:val="000000"/>
          <w:sz w:val="28"/>
        </w:rPr>
        <w:t>
      3. Электронды форматтағы есептілік ұсынылып отырған деректердің конфиденциалдылығы мен түзетілмеуін қамтамасыз ететін криптографиялық қорғаныс құралдарымен кепілдік берілетін жеткізудің көлік жүйесін пайдалана отырып ұсынылады.</w:t>
      </w:r>
    </w:p>
    <w:bookmarkEnd w:id="700"/>
    <w:bookmarkStart w:name="z779" w:id="701"/>
    <w:p>
      <w:pPr>
        <w:spacing w:after="0"/>
        <w:ind w:left="0"/>
        <w:jc w:val="both"/>
      </w:pPr>
      <w:r>
        <w:rPr>
          <w:rFonts w:ascii="Times New Roman"/>
          <w:b w:val="false"/>
          <w:i w:val="false"/>
          <w:color w:val="000000"/>
          <w:sz w:val="28"/>
        </w:rPr>
        <w:t>
      4. Электронды нысанда ұсынылған деректердің қағаз тасымалдағыштағы деректерге ұқсастығын Ұйымның бірінші басшысы (ол болмаған кезеңде - оның орнындағы адам) және Ұйымның бас бухгалтері қамтамасыз етеді.</w:t>
      </w:r>
    </w:p>
    <w:bookmarkEnd w:id="701"/>
    <w:bookmarkStart w:name="z780" w:id="702"/>
    <w:p>
      <w:pPr>
        <w:spacing w:after="0"/>
        <w:ind w:left="0"/>
        <w:jc w:val="both"/>
      </w:pPr>
      <w:r>
        <w:rPr>
          <w:rFonts w:ascii="Times New Roman"/>
          <w:b w:val="false"/>
          <w:i w:val="false"/>
          <w:color w:val="000000"/>
          <w:sz w:val="28"/>
        </w:rPr>
        <w:t>
      5. Ерікті жинақтаушы зейнетақы қорлары апта сайын ағымдағы аптаның бейсенбісінен кешіктірмей салыстырып тексергеннен кейін өткен аптаның сейсенбісінен бастап ағымдағы аптаның дүйсенбісін қоса алғандағы кезең аралығына қағаз тасымалдағышта есептілік жасайды.</w:t>
      </w:r>
    </w:p>
    <w:bookmarkEnd w:id="702"/>
    <w:bookmarkStart w:name="z781" w:id="703"/>
    <w:p>
      <w:pPr>
        <w:spacing w:after="0"/>
        <w:ind w:left="0"/>
        <w:jc w:val="both"/>
      </w:pPr>
      <w:r>
        <w:rPr>
          <w:rFonts w:ascii="Times New Roman"/>
          <w:b w:val="false"/>
          <w:i w:val="false"/>
          <w:color w:val="000000"/>
          <w:sz w:val="28"/>
        </w:rPr>
        <w:t>
      6. Есептіліктегі деректер Қазақстан Республикасының ұлттық валютасы - теңгеде көрсетіледі.</w:t>
      </w:r>
    </w:p>
    <w:bookmarkEnd w:id="703"/>
    <w:bookmarkStart w:name="z782" w:id="704"/>
    <w:p>
      <w:pPr>
        <w:spacing w:after="0"/>
        <w:ind w:left="0"/>
        <w:jc w:val="both"/>
      </w:pPr>
      <w:r>
        <w:rPr>
          <w:rFonts w:ascii="Times New Roman"/>
          <w:b w:val="false"/>
          <w:i w:val="false"/>
          <w:color w:val="000000"/>
          <w:sz w:val="28"/>
        </w:rPr>
        <w:t xml:space="preserve">
      7. Есепті қалыптастыру мақсатында шетел валютасындағы активтер Қазақстан Республикасы Ұлттық Банкі Басқармасының 2013 жылғы 25 қаңтардағы № 15 қаулысында және (Нормативтік құқықтық актілерді мемлекеттік тіркеу тізілімінде № 8378 болып тіркелген) "Валюталарды айырбастаудың нарықтық бағамын анықтау және қолдану тәртібін белгілеу туралы" Қазақстан Республикасы Қаржы министрінің 2013 жылғы 22 ақпандағы № 99 </w:t>
      </w:r>
      <w:r>
        <w:rPr>
          <w:rFonts w:ascii="Times New Roman"/>
          <w:b w:val="false"/>
          <w:i w:val="false"/>
          <w:color w:val="000000"/>
          <w:sz w:val="28"/>
        </w:rPr>
        <w:t>бұйрығында</w:t>
      </w:r>
      <w:r>
        <w:rPr>
          <w:rFonts w:ascii="Times New Roman"/>
          <w:b w:val="false"/>
          <w:i w:val="false"/>
          <w:color w:val="000000"/>
          <w:sz w:val="28"/>
        </w:rPr>
        <w:t xml:space="preserve"> айқындалған валюталарды айырбастаудың нарықтық бағамы бойынша қайта есептеуде көрсетіледі.</w:t>
      </w:r>
    </w:p>
    <w:bookmarkEnd w:id="7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