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57def" w14:textId="3757d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"Нормативтік құқықтық актіге анықтама-негіздеме нысанын бекіту туралы" Қазақстан Республикасы Әділет министрінің 2016 жылғы 21 қазандағы № 912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2018 жылғы 25 қыркүйектегі № 1446 бұйрығы. Қазақстан Республикасының Әділет министрлігінде 2018 жылғы 25 қыркүйекте № 17431 болып тіркелді. Күші жойылды - Қазақстан Республикасы Әділет министрінің м.а. 2019 жылғы 9 қаңтардағы № 12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09.01.2019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Үкiметiнің 2016 жылғы 6 қазандағы № 568 қаулысымен бекітілген Нормативтiк құқықтық актілерді ресімдеу, келісу, мемлекеттік тiркеу және олардың күшін жою қағидаларының </w:t>
      </w:r>
      <w:r>
        <w:rPr>
          <w:rFonts w:ascii="Times New Roman"/>
          <w:b w:val="false"/>
          <w:i w:val="false"/>
          <w:color w:val="000000"/>
          <w:sz w:val="28"/>
        </w:rPr>
        <w:t>41-тармағына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"Нормативтік құқықтық актіге анықтама-негіздеме нысанын бекіту туралы" Қазақстан Республикасы Әділет министрінің 2016 жылғы 21 қазандағы № 912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14355 болып тіркелген, 2016 жылғы 28 қазанда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Нормативтік құқықтық актіге анықтама-негіздеме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Әдiлет министрлiгiнiң Нормативтік құқықтық актілерді тіркеу департаменті:</w:t>
      </w:r>
    </w:p>
    <w:bookmarkEnd w:id="3"/>
    <w:bookmarkStart w:name="z5" w:id="4"/>
    <w:p>
      <w:pPr>
        <w:spacing w:after="0"/>
        <w:ind w:left="0"/>
        <w:jc w:val="both"/>
      </w:pPr>
      <w:r>
        <w:rPr>
          <w:rFonts w:ascii="Times New Roman"/>
          <w:b w:val="false"/>
          <w:i w:val="false"/>
          <w:color w:val="000000"/>
          <w:sz w:val="28"/>
        </w:rPr>
        <w:t>
      1) осы бұйрықтың мемлекеттiк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Әдiлет министрiнiң жетекшiлiк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күнiнен бастап қолданысқа енгiзiледi.</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Әділет министрінің</w:t>
            </w:r>
            <w:r>
              <w:br/>
            </w:r>
            <w:r>
              <w:rPr>
                <w:rFonts w:ascii="Times New Roman"/>
                <w:b w:val="false"/>
                <w:i w:val="false"/>
                <w:color w:val="000000"/>
                <w:sz w:val="20"/>
              </w:rPr>
              <w:t>2018 жылғы 25 қыркүйектегі</w:t>
            </w:r>
            <w:r>
              <w:br/>
            </w:r>
            <w:r>
              <w:rPr>
                <w:rFonts w:ascii="Times New Roman"/>
                <w:b w:val="false"/>
                <w:i w:val="false"/>
                <w:color w:val="000000"/>
                <w:sz w:val="20"/>
              </w:rPr>
              <w:t xml:space="preserve"> № 1446 бұйрығына</w:t>
            </w:r>
            <w:r>
              <w:br/>
            </w:r>
            <w:r>
              <w:rPr>
                <w:rFonts w:ascii="Times New Roman"/>
                <w:b w:val="false"/>
                <w:i w:val="false"/>
                <w:color w:val="000000"/>
                <w:sz w:val="20"/>
              </w:rPr>
              <w:t>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Әділет министрінің </w:t>
            </w:r>
            <w:r>
              <w:br/>
            </w:r>
            <w:r>
              <w:rPr>
                <w:rFonts w:ascii="Times New Roman"/>
                <w:b w:val="false"/>
                <w:i w:val="false"/>
                <w:color w:val="000000"/>
                <w:sz w:val="20"/>
              </w:rPr>
              <w:t>2016 жылғы 21 қазандағы</w:t>
            </w:r>
            <w:r>
              <w:br/>
            </w:r>
            <w:r>
              <w:rPr>
                <w:rFonts w:ascii="Times New Roman"/>
                <w:b w:val="false"/>
                <w:i w:val="false"/>
                <w:color w:val="000000"/>
                <w:sz w:val="20"/>
              </w:rPr>
              <w:t xml:space="preserve"> № 912 бұйрығына 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(нормативтік құқықтық актінің нысаны, қабылданған күні, тіркеу нөмірі</w:t>
      </w:r>
    </w:p>
    <w:p>
      <w:pPr>
        <w:spacing w:after="0"/>
        <w:ind w:left="0"/>
        <w:jc w:val="both"/>
      </w:pPr>
      <w:r>
        <w:rPr>
          <w:rFonts w:ascii="Times New Roman"/>
          <w:b w:val="false"/>
          <w:i w:val="false"/>
          <w:color w:val="000000"/>
          <w:sz w:val="28"/>
        </w:rPr>
        <w:t>
      және тақырыбы) анықтама-негіздеме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7"/>
        <w:gridCol w:w="10168"/>
        <w:gridCol w:w="475"/>
      </w:tblGrid>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Көрсетілуі тиіс мәліметтердің тізбесі</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ақпараты</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 ұсынған мемлекеттік орган</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 қабылдау қажеттігінің негіздемесі (нақты мақсаттары, уәждері және нормативтік құқықтық акт қабылданған актіге сілтеме)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2016 жылғы 6 қазандағы № 568 қаулысымен бекітілген Нормативтiк құқықтық актілерді ресімдеу, келісу, мемлекеттік тiркеу және олардың күшін жою қағидаларының </w:t>
            </w:r>
            <w:r>
              <w:rPr>
                <w:rFonts w:ascii="Times New Roman"/>
                <w:b w:val="false"/>
                <w:i w:val="false"/>
                <w:color w:val="000000"/>
                <w:sz w:val="20"/>
              </w:rPr>
              <w:t>51-тармағының</w:t>
            </w:r>
            <w:r>
              <w:rPr>
                <w:rFonts w:ascii="Times New Roman"/>
                <w:b w:val="false"/>
                <w:i w:val="false"/>
                <w:color w:val="000000"/>
                <w:sz w:val="20"/>
              </w:rPr>
              <w:t xml:space="preserve"> талаптары ескеріле отырып, күші жойылғаны туралы актілердің деректемелері көрсетіле отырып, осы мәселе бойынша бұрын қабылданған, мемлекеттік тіркеуден бас тартылған нормативтік құқықтық актілер туралы мәліметтер</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нормативтік құқықтық акт республикалық немесе жергілікті бюджеттер шығыстарының көбеюін немесе түсімдерінің қысқаруын көздейме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 мүдделі мемлекеттік органдармен келісу туралы мәліметтер</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Интернет-ресурстарды қоса алғанда, бұқаралық ақпарат құралдарында жеке кәсіпкерлік субъектілерінің мүдделерін қозғайтын нормативтік құқықтық актілер жобаларының жариялануы туралы мәліметтер</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актілер туралы" 2016 жылғы 6 сәуірдегі Қазақстан Республикасы Заңының 18-бабының </w:t>
            </w:r>
            <w:r>
              <w:rPr>
                <w:rFonts w:ascii="Times New Roman"/>
                <w:b w:val="false"/>
                <w:i w:val="false"/>
                <w:color w:val="000000"/>
                <w:sz w:val="20"/>
              </w:rPr>
              <w:t>8-тармағына</w:t>
            </w:r>
            <w:r>
              <w:rPr>
                <w:rFonts w:ascii="Times New Roman"/>
                <w:b w:val="false"/>
                <w:i w:val="false"/>
                <w:color w:val="000000"/>
                <w:sz w:val="20"/>
              </w:rPr>
              <w:t xml:space="preserve"> (бұдан әрі – Заң ) сәйкес уәкілетті мемлекеттік органдардың интернет-ресурстарында тауарлардың, көрсетілетін қызметтердің саудасына немесе зияткерлік меншік құқықтарына қатысты нормативтік құқықтық актілер жобаларының орналастырылуы туралы мәліметтер</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әсерді талдау жүргізу нәтижелері туралы мәліметтер (болған кезде)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w:t>
            </w:r>
            <w:r>
              <w:rPr>
                <w:rFonts w:ascii="Times New Roman"/>
                <w:b w:val="false"/>
                <w:i w:val="false"/>
                <w:color w:val="000000"/>
                <w:sz w:val="20"/>
              </w:rPr>
              <w:t>19-бабына</w:t>
            </w:r>
            <w:r>
              <w:rPr>
                <w:rFonts w:ascii="Times New Roman"/>
                <w:b w:val="false"/>
                <w:i w:val="false"/>
                <w:color w:val="000000"/>
                <w:sz w:val="20"/>
              </w:rPr>
              <w:t xml:space="preserve"> сәйкес жеке кәсіпкерлік субъектілерінің мүдделерін қозғайтын нормативтік құқықтық актінің жобасы бойынша сараптамалық қорытындыларды ұсынбаған сараптама кеңестерінің мүшелері туралы мәліметтер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кәсіпкерлер палатасының жеке кәсіпкерлік субъектілерінің мүдделерін қозғайтын нормативтік құқықтық актінің жобасы бойынша сараптамалық қорытындыны ұсынуы (ұсынбауы) туралы мәліметтер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20-бабына</w:t>
            </w:r>
            <w:r>
              <w:rPr>
                <w:rFonts w:ascii="Times New Roman"/>
                <w:b w:val="false"/>
                <w:i w:val="false"/>
                <w:color w:val="000000"/>
                <w:sz w:val="20"/>
              </w:rPr>
              <w:t xml:space="preserve"> сәйкес қоғамдық кеңестің нормативтік құқықтық актінің жобасы бойынша ұсынымдарды ұсынуы (ұсынбауы) туралы мәліметтер</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нормативтік құқықтық актілердің интернет-порталында орналастырылған нормативтік құқықтық актілердің жобаларын көпшілік талқылауы туралы мәліметтер</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 ____________ ___________________ </w:t>
      </w:r>
    </w:p>
    <w:p>
      <w:pPr>
        <w:spacing w:after="0"/>
        <w:ind w:left="0"/>
        <w:jc w:val="both"/>
      </w:pPr>
      <w:r>
        <w:rPr>
          <w:rFonts w:ascii="Times New Roman"/>
          <w:b w:val="false"/>
          <w:i w:val="false"/>
          <w:color w:val="000000"/>
          <w:sz w:val="28"/>
        </w:rPr>
        <w:t>
      Лауазымы             қолы           тегі және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*сараптамалық қорытынды ұсынылмаған жағдайда, әзірлеуші органың хабарламасының күні мен нөмері, сондай-ақ сараптама кеңестерінің және Қазақстан Республикасының Ұлттық кәсіпкерлер палатасының кіріс нөмірі мен күні көрсетіледі.</w:t>
      </w:r>
    </w:p>
    <w:p>
      <w:pPr>
        <w:spacing w:after="0"/>
        <w:ind w:left="0"/>
        <w:jc w:val="both"/>
      </w:pPr>
      <w:r>
        <w:rPr>
          <w:rFonts w:ascii="Times New Roman"/>
          <w:b w:val="false"/>
          <w:i w:val="false"/>
          <w:color w:val="000000"/>
          <w:sz w:val="28"/>
        </w:rPr>
        <w:t xml:space="preserve">
      **осы тармақ "Қоғамдық кеңестер туралы" 2015 жылғы 2 қарашадағы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1-тармағында көзделген мемлекеттік органдарға қолданылмайды.</w:t>
      </w:r>
    </w:p>
    <w:p>
      <w:pPr>
        <w:spacing w:after="0"/>
        <w:ind w:left="0"/>
        <w:jc w:val="both"/>
      </w:pPr>
      <w:r>
        <w:rPr>
          <w:rFonts w:ascii="Times New Roman"/>
          <w:b w:val="false"/>
          <w:i w:val="false"/>
          <w:color w:val="000000"/>
          <w:sz w:val="28"/>
        </w:rPr>
        <w:t xml:space="preserve">
      ***осы тармақта "Ашық нормативтік құқықтық актілердің интернет-порталына заң жобалары тұжырымдамаларының жобалары мен нормативтік құқықтық актілердің жобаларын орналастыру және оларды көпшілік талқылауы қағидаларын бекіту туралы" Қазақстан Республикасы Ақпарат және коммуникациялар министрінің 2016 жылғы 30 маусымдағы </w:t>
      </w:r>
      <w:r>
        <w:rPr>
          <w:rFonts w:ascii="Times New Roman"/>
          <w:b w:val="false"/>
          <w:i w:val="false"/>
          <w:color w:val="000000"/>
          <w:sz w:val="28"/>
        </w:rPr>
        <w:t>№ 22</w:t>
      </w:r>
      <w:r>
        <w:rPr>
          <w:rFonts w:ascii="Times New Roman"/>
          <w:b w:val="false"/>
          <w:i w:val="false"/>
          <w:color w:val="000000"/>
          <w:sz w:val="28"/>
        </w:rPr>
        <w:t xml:space="preserve"> бұйрығымен (Нормативтік құқықтық актілерді мемлекеттік тіркеу тізілімінде № 13974 болып тіркелген) бекітілген нысан бойынша нормативтік құқықтық актінің жобасын көпшілік талқылаудың аяқталуы туралы есеп қоса беріліп, нормативтік құқықтық актінің жобасын орналастырылу күні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