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65ef" w14:textId="3f76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185 қаулысы. Қазақстан Республикасының Әділет министрлігінде 2018 жылғы 27 қыркүйекте № 17439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бухгалтерлік есеп жүргізуді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185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тізбесі</w:t>
      </w:r>
    </w:p>
    <w:bookmarkEnd w:id="10"/>
    <w:bookmarkStart w:name="z13" w:id="11"/>
    <w:p>
      <w:pPr>
        <w:spacing w:after="0"/>
        <w:ind w:left="0"/>
        <w:jc w:val="both"/>
      </w:pPr>
      <w:r>
        <w:rPr>
          <w:rFonts w:ascii="Times New Roman"/>
          <w:b w:val="false"/>
          <w:i w:val="false"/>
          <w:color w:val="ff0000"/>
          <w:sz w:val="28"/>
        </w:rPr>
        <w:t xml:space="preserve">
      1. Күші жойылды – ҚР Ұлттық Банкі Басқармасының 21.09.2020 </w:t>
      </w:r>
      <w:r>
        <w:rPr>
          <w:rFonts w:ascii="Times New Roman"/>
          <w:b w:val="false"/>
          <w:i w:val="false"/>
          <w:color w:val="ff0000"/>
          <w:sz w:val="28"/>
        </w:rPr>
        <w:t>№ 109</w:t>
      </w:r>
      <w:r>
        <w:rPr>
          <w:rFonts w:ascii="Times New Roman"/>
          <w:b w:val="false"/>
          <w:i w:val="false"/>
          <w:color w:val="ff0000"/>
          <w:sz w:val="28"/>
        </w:rPr>
        <w:t xml:space="preserve"> (16.12.2020 бастап қолданысқа енгізіледі) қаулысымен.</w:t>
      </w:r>
    </w:p>
    <w:bookmarkEnd w:id="11"/>
    <w:bookmarkStart w:name="z18" w:id="12"/>
    <w:p>
      <w:pPr>
        <w:spacing w:after="0"/>
        <w:ind w:left="0"/>
        <w:jc w:val="both"/>
      </w:pPr>
      <w:r>
        <w:rPr>
          <w:rFonts w:ascii="Times New Roman"/>
          <w:b w:val="false"/>
          <w:i w:val="false"/>
          <w:color w:val="000000"/>
          <w:sz w:val="28"/>
        </w:rPr>
        <w:t xml:space="preserve">
      2. "Инвестициялық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нұсқаулықты бекіту туралы" Қазақстан Республикасы Ұлттық Банкі Басқармасының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6090 болып тіркелген)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жүргізуі жөніндегі нұсқаулықты бекіту туралы";</w:t>
      </w:r>
    </w:p>
    <w:bookmarkEnd w:id="13"/>
    <w:bookmarkStart w:name="z21" w:id="14"/>
    <w:p>
      <w:pPr>
        <w:spacing w:after="0"/>
        <w:ind w:left="0"/>
        <w:jc w:val="both"/>
      </w:pPr>
      <w:r>
        <w:rPr>
          <w:rFonts w:ascii="Times New Roman"/>
          <w:b w:val="false"/>
          <w:i w:val="false"/>
          <w:color w:val="000000"/>
          <w:sz w:val="28"/>
        </w:rPr>
        <w:t xml:space="preserve">
      кіріспесі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4"/>
    <w:bookmarkStart w:name="z22" w:id="15"/>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 тәртібін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15"/>
    <w:bookmarkStart w:name="z23" w:id="16"/>
    <w:p>
      <w:pPr>
        <w:spacing w:after="0"/>
        <w:ind w:left="0"/>
        <w:jc w:val="both"/>
      </w:pPr>
      <w:r>
        <w:rPr>
          <w:rFonts w:ascii="Times New Roman"/>
          <w:b w:val="false"/>
          <w:i w:val="false"/>
          <w:color w:val="000000"/>
          <w:sz w:val="28"/>
        </w:rPr>
        <w:t>
      1. Қоса беріліп отырған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жүргізуі жөніндегі нұсқаулық бекітілсін.";</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жүргізуі жөніндегі нұсқаулық";</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8"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Инвестициялық қорлар туралы</w:t>
      </w:r>
      <w:r>
        <w:rPr>
          <w:rFonts w:ascii="Times New Roman"/>
          <w:b w:val="false"/>
          <w:i w:val="false"/>
          <w:color w:val="000000"/>
          <w:sz w:val="28"/>
        </w:rPr>
        <w:t>" 2004 жылғы 7 шілдедегі,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халықаралық қаржылық есептілік стандарттарына сәйкес әзірленді және:</w:t>
      </w:r>
    </w:p>
    <w:bookmarkEnd w:id="20"/>
    <w:bookmarkStart w:name="z31" w:id="21"/>
    <w:p>
      <w:pPr>
        <w:spacing w:after="0"/>
        <w:ind w:left="0"/>
        <w:jc w:val="both"/>
      </w:pPr>
      <w:r>
        <w:rPr>
          <w:rFonts w:ascii="Times New Roman"/>
          <w:b w:val="false"/>
          <w:i w:val="false"/>
          <w:color w:val="000000"/>
          <w:sz w:val="28"/>
        </w:rPr>
        <w:t>
      клиенттердің инвестициялық басқарудағы активтерінің инвестициялық портфельін басқарушылардың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(бұдан әрі - ұйым);</w:t>
      </w:r>
    </w:p>
    <w:bookmarkEnd w:id="21"/>
    <w:bookmarkStart w:name="z32" w:id="22"/>
    <w:p>
      <w:pPr>
        <w:spacing w:after="0"/>
        <w:ind w:left="0"/>
        <w:jc w:val="both"/>
      </w:pP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қызметтер көрсету туралы шарт бойынша клиенттерден алынған активтердің бухгалтерлік есебін жүргізуін нақтылайды.</w:t>
      </w:r>
    </w:p>
    <w:bookmarkEnd w:id="22"/>
    <w:bookmarkStart w:name="z33" w:id="23"/>
    <w:p>
      <w:pPr>
        <w:spacing w:after="0"/>
        <w:ind w:left="0"/>
        <w:jc w:val="both"/>
      </w:pPr>
      <w:r>
        <w:rPr>
          <w:rFonts w:ascii="Times New Roman"/>
          <w:b w:val="false"/>
          <w:i w:val="false"/>
          <w:color w:val="000000"/>
          <w:sz w:val="28"/>
        </w:rPr>
        <w:t xml:space="preserve">
      2.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Нормативтік құқықтық актілерді мемлекеттік тіркеу тізілімінде № 5348 болып тіркелген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сәйкес баланстан тыс шоттарды қолданады.</w:t>
      </w:r>
    </w:p>
    <w:bookmarkEnd w:id="23"/>
    <w:bookmarkStart w:name="z34" w:id="24"/>
    <w:p>
      <w:pPr>
        <w:spacing w:after="0"/>
        <w:ind w:left="0"/>
        <w:jc w:val="both"/>
      </w:pPr>
      <w:r>
        <w:rPr>
          <w:rFonts w:ascii="Times New Roman"/>
          <w:b w:val="false"/>
          <w:i w:val="false"/>
          <w:color w:val="000000"/>
          <w:sz w:val="28"/>
        </w:rPr>
        <w:t xml:space="preserve">
      Клиенттердің сақтандыру ұйымның инвестициялық басқаруындағы активтерінің бухгалтерлік есебін жүргізген кезде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сәйкес баланыстан тыс шоттар қолданылады.";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2-1, 3, 4, 5, 6, 7, 8, 9, 10, 11 және 12-тараулардың тақырыптары мынадай редакцияда жазылсын:</w:t>
      </w:r>
    </w:p>
    <w:bookmarkStart w:name="z36" w:id="25"/>
    <w:p>
      <w:pPr>
        <w:spacing w:after="0"/>
        <w:ind w:left="0"/>
        <w:jc w:val="both"/>
      </w:pPr>
      <w:r>
        <w:rPr>
          <w:rFonts w:ascii="Times New Roman"/>
          <w:b w:val="false"/>
          <w:i w:val="false"/>
          <w:color w:val="000000"/>
          <w:sz w:val="28"/>
        </w:rPr>
        <w:t>
      "2-тарау. Инвестициялық басқаруға қабылданған активтерді есепке алу";</w:t>
      </w:r>
    </w:p>
    <w:bookmarkEnd w:id="25"/>
    <w:bookmarkStart w:name="z37" w:id="26"/>
    <w:p>
      <w:pPr>
        <w:spacing w:after="0"/>
        <w:ind w:left="0"/>
        <w:jc w:val="both"/>
      </w:pPr>
      <w:r>
        <w:rPr>
          <w:rFonts w:ascii="Times New Roman"/>
          <w:b w:val="false"/>
          <w:i w:val="false"/>
          <w:color w:val="000000"/>
          <w:sz w:val="28"/>
        </w:rPr>
        <w:t>
      "2-1-тарау. Инвестициялық басқарудағы ақшаны шетел валютасына орналастыру";</w:t>
      </w:r>
    </w:p>
    <w:bookmarkEnd w:id="26"/>
    <w:bookmarkStart w:name="z38" w:id="27"/>
    <w:p>
      <w:pPr>
        <w:spacing w:after="0"/>
        <w:ind w:left="0"/>
        <w:jc w:val="both"/>
      </w:pPr>
      <w:r>
        <w:rPr>
          <w:rFonts w:ascii="Times New Roman"/>
          <w:b w:val="false"/>
          <w:i w:val="false"/>
          <w:color w:val="000000"/>
          <w:sz w:val="28"/>
        </w:rPr>
        <w:t>
      "3-тарау. Инвестициялық басқарудағы ақшаны салымдарға орналастыру";</w:t>
      </w:r>
    </w:p>
    <w:bookmarkEnd w:id="27"/>
    <w:bookmarkStart w:name="z39" w:id="28"/>
    <w:p>
      <w:pPr>
        <w:spacing w:after="0"/>
        <w:ind w:left="0"/>
        <w:jc w:val="both"/>
      </w:pPr>
      <w:r>
        <w:rPr>
          <w:rFonts w:ascii="Times New Roman"/>
          <w:b w:val="false"/>
          <w:i w:val="false"/>
          <w:color w:val="000000"/>
          <w:sz w:val="28"/>
        </w:rPr>
        <w:t>
      "4-тарау. Инвестициялық басқарудағы ақшаны бағалы қағаздарға орналастыру";</w:t>
      </w:r>
    </w:p>
    <w:bookmarkEnd w:id="28"/>
    <w:bookmarkStart w:name="z40" w:id="29"/>
    <w:p>
      <w:pPr>
        <w:spacing w:after="0"/>
        <w:ind w:left="0"/>
        <w:jc w:val="both"/>
      </w:pPr>
      <w:r>
        <w:rPr>
          <w:rFonts w:ascii="Times New Roman"/>
          <w:b w:val="false"/>
          <w:i w:val="false"/>
          <w:color w:val="000000"/>
          <w:sz w:val="28"/>
        </w:rPr>
        <w:t>
      "5-тарау. Инвестициялық басқарудағы ақшаны туынды қаржы құралдарына орналастыру";</w:t>
      </w:r>
    </w:p>
    <w:bookmarkEnd w:id="29"/>
    <w:bookmarkStart w:name="z41" w:id="30"/>
    <w:p>
      <w:pPr>
        <w:spacing w:after="0"/>
        <w:ind w:left="0"/>
        <w:jc w:val="both"/>
      </w:pPr>
      <w:r>
        <w:rPr>
          <w:rFonts w:ascii="Times New Roman"/>
          <w:b w:val="false"/>
          <w:i w:val="false"/>
          <w:color w:val="000000"/>
          <w:sz w:val="28"/>
        </w:rPr>
        <w:t>
      "6-тарау. Инвестициялық басқарудағы бағалы қағаздармен РЕПО және кері РЕПО операцияларын жүргізу";</w:t>
      </w:r>
    </w:p>
    <w:bookmarkEnd w:id="30"/>
    <w:bookmarkStart w:name="z42" w:id="31"/>
    <w:p>
      <w:pPr>
        <w:spacing w:after="0"/>
        <w:ind w:left="0"/>
        <w:jc w:val="both"/>
      </w:pPr>
      <w:r>
        <w:rPr>
          <w:rFonts w:ascii="Times New Roman"/>
          <w:b w:val="false"/>
          <w:i w:val="false"/>
          <w:color w:val="000000"/>
          <w:sz w:val="28"/>
        </w:rPr>
        <w:t>
      "7-тарау. Инвестициялық басқарудағы ақшаны тазартылған қымбат металдарға орналастыру";</w:t>
      </w:r>
    </w:p>
    <w:bookmarkEnd w:id="31"/>
    <w:bookmarkStart w:name="z43" w:id="32"/>
    <w:p>
      <w:pPr>
        <w:spacing w:after="0"/>
        <w:ind w:left="0"/>
        <w:jc w:val="both"/>
      </w:pPr>
      <w:r>
        <w:rPr>
          <w:rFonts w:ascii="Times New Roman"/>
          <w:b w:val="false"/>
          <w:i w:val="false"/>
          <w:color w:val="000000"/>
          <w:sz w:val="28"/>
        </w:rPr>
        <w:t>
      "8-тарау. Инвестициялық басқарудағы ақшаны акционерлік қоғамдар болып табылмайтын заңды тұлғалардың капиталына инвестицияларға орналастыру";</w:t>
      </w:r>
    </w:p>
    <w:bookmarkEnd w:id="32"/>
    <w:bookmarkStart w:name="z44" w:id="33"/>
    <w:p>
      <w:pPr>
        <w:spacing w:after="0"/>
        <w:ind w:left="0"/>
        <w:jc w:val="both"/>
      </w:pPr>
      <w:r>
        <w:rPr>
          <w:rFonts w:ascii="Times New Roman"/>
          <w:b w:val="false"/>
          <w:i w:val="false"/>
          <w:color w:val="000000"/>
          <w:sz w:val="28"/>
        </w:rPr>
        <w:t>
      "9-тарау. Инвестициялық басқарудағы ақшаны негізгі құрал-жабдықтарға және материалдық емес активтерге орналастыру";</w:t>
      </w:r>
    </w:p>
    <w:bookmarkEnd w:id="33"/>
    <w:bookmarkStart w:name="z45" w:id="34"/>
    <w:p>
      <w:pPr>
        <w:spacing w:after="0"/>
        <w:ind w:left="0"/>
        <w:jc w:val="both"/>
      </w:pPr>
      <w:r>
        <w:rPr>
          <w:rFonts w:ascii="Times New Roman"/>
          <w:b w:val="false"/>
          <w:i w:val="false"/>
          <w:color w:val="000000"/>
          <w:sz w:val="28"/>
        </w:rPr>
        <w:t>
      "10-тарау. Инвестициялық басқарудан алынған активтерді есепке алу";</w:t>
      </w:r>
    </w:p>
    <w:bookmarkEnd w:id="34"/>
    <w:bookmarkStart w:name="z46" w:id="35"/>
    <w:p>
      <w:pPr>
        <w:spacing w:after="0"/>
        <w:ind w:left="0"/>
        <w:jc w:val="both"/>
      </w:pPr>
      <w:r>
        <w:rPr>
          <w:rFonts w:ascii="Times New Roman"/>
          <w:b w:val="false"/>
          <w:i w:val="false"/>
          <w:color w:val="000000"/>
          <w:sz w:val="28"/>
        </w:rPr>
        <w:t>
      "11-тарау. Ұйымның кірістерін есепке алу";</w:t>
      </w:r>
    </w:p>
    <w:bookmarkEnd w:id="35"/>
    <w:bookmarkStart w:name="z47" w:id="36"/>
    <w:p>
      <w:pPr>
        <w:spacing w:after="0"/>
        <w:ind w:left="0"/>
        <w:jc w:val="both"/>
      </w:pPr>
      <w:r>
        <w:rPr>
          <w:rFonts w:ascii="Times New Roman"/>
          <w:b w:val="false"/>
          <w:i w:val="false"/>
          <w:color w:val="000000"/>
          <w:sz w:val="28"/>
        </w:rPr>
        <w:t>
      "12-тарау. Брокерлік қызмет көрсету туралы шарт бойынша қабылданған активтерді есепке алу".</w:t>
      </w:r>
    </w:p>
    <w:bookmarkEnd w:id="36"/>
    <w:bookmarkStart w:name="z48" w:id="37"/>
    <w:p>
      <w:pPr>
        <w:spacing w:after="0"/>
        <w:ind w:left="0"/>
        <w:jc w:val="both"/>
      </w:pPr>
      <w:r>
        <w:rPr>
          <w:rFonts w:ascii="Times New Roman"/>
          <w:b w:val="false"/>
          <w:i w:val="false"/>
          <w:color w:val="000000"/>
          <w:sz w:val="28"/>
        </w:rPr>
        <w:t xml:space="preserve">
      3.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болып тіркелген, 2013 жылғы 5 қыркүйекте "Заң газеті" газетінде № 133 (2334) жарияланған) мынадай өзгерістер енгізілсін:</w:t>
      </w:r>
    </w:p>
    <w:bookmarkEnd w:id="37"/>
    <w:bookmarkStart w:name="z49" w:id="38"/>
    <w:p>
      <w:pPr>
        <w:spacing w:after="0"/>
        <w:ind w:left="0"/>
        <w:jc w:val="both"/>
      </w:pPr>
      <w:r>
        <w:rPr>
          <w:rFonts w:ascii="Times New Roman"/>
          <w:b w:val="false"/>
          <w:i w:val="false"/>
          <w:color w:val="000000"/>
          <w:sz w:val="28"/>
        </w:rPr>
        <w:t xml:space="preserve">
      көрсетілген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1" w:id="39"/>
    <w:p>
      <w:pPr>
        <w:spacing w:after="0"/>
        <w:ind w:left="0"/>
        <w:jc w:val="both"/>
      </w:pPr>
      <w:r>
        <w:rPr>
          <w:rFonts w:ascii="Times New Roman"/>
          <w:b w:val="false"/>
          <w:i w:val="false"/>
          <w:color w:val="000000"/>
          <w:sz w:val="28"/>
        </w:rPr>
        <w:t>
      "3-тарау. Өмірді сақтандыру (қайта сақтандыру) бойынша операциялардың бухгалтерлік есебі";</w:t>
      </w:r>
    </w:p>
    <w:bookmarkEnd w:id="39"/>
    <w:bookmarkStart w:name="z52" w:id="4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5-параграфының</w:t>
      </w:r>
      <w:r>
        <w:rPr>
          <w:rFonts w:ascii="Times New Roman"/>
          <w:b w:val="false"/>
          <w:i w:val="false"/>
          <w:color w:val="000000"/>
          <w:sz w:val="28"/>
        </w:rPr>
        <w:t xml:space="preserve"> тақырыбы мынадай редакцияда жазылсын:</w:t>
      </w:r>
    </w:p>
    <w:bookmarkEnd w:id="40"/>
    <w:bookmarkStart w:name="z53" w:id="41"/>
    <w:p>
      <w:pPr>
        <w:spacing w:after="0"/>
        <w:ind w:left="0"/>
        <w:jc w:val="both"/>
      </w:pPr>
      <w:r>
        <w:rPr>
          <w:rFonts w:ascii="Times New Roman"/>
          <w:b w:val="false"/>
          <w:i w:val="false"/>
          <w:color w:val="000000"/>
          <w:sz w:val="28"/>
        </w:rPr>
        <w:t>
      "5-параграф. Сақтанушының сақтандыру ұйымының пайдасына қатысу операцияларын есепке алу";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алып тасталсын.</w:t>
      </w:r>
    </w:p>
    <w:bookmarkStart w:name="z55" w:id="42"/>
    <w:p>
      <w:pPr>
        <w:spacing w:after="0"/>
        <w:ind w:left="0"/>
        <w:jc w:val="both"/>
      </w:pPr>
      <w:r>
        <w:rPr>
          <w:rFonts w:ascii="Times New Roman"/>
          <w:b w:val="false"/>
          <w:i w:val="false"/>
          <w:color w:val="000000"/>
          <w:sz w:val="28"/>
        </w:rPr>
        <w:t xml:space="preserve">
      4.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2018 жылғы 2 наурызда Қазақстан Республикасы нормативтік құқықтық актілерінің эталондық бақылау банкінде жарияланған) мынадай өзгеріс пен толықтырулар енгізілсін:</w:t>
      </w:r>
    </w:p>
    <w:bookmarkEnd w:id="42"/>
    <w:bookmarkStart w:name="z56" w:id="4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xml:space="preserve">
      "5. Шоттар жоспарының 2-тарауының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5-параграфтарында</w:t>
      </w:r>
      <w:r>
        <w:rPr>
          <w:rFonts w:ascii="Times New Roman"/>
          <w:b w:val="false"/>
          <w:i w:val="false"/>
          <w:color w:val="000000"/>
          <w:sz w:val="28"/>
        </w:rPr>
        <w:t xml:space="preserve"> көзделген шоттар ұйымның бухгалтерлік балансында көрсетіледі.</w:t>
      </w:r>
    </w:p>
    <w:bookmarkEnd w:id="44"/>
    <w:bookmarkStart w:name="z59" w:id="45"/>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көзделген шоттар ұйымның пайда және зиян туралы есебінде көрсетіледі.</w:t>
      </w:r>
    </w:p>
    <w:bookmarkEnd w:id="45"/>
    <w:bookmarkStart w:name="z60" w:id="46"/>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8-параграфында</w:t>
      </w:r>
      <w:r>
        <w:rPr>
          <w:rFonts w:ascii="Times New Roman"/>
          <w:b w:val="false"/>
          <w:i w:val="false"/>
          <w:color w:val="000000"/>
          <w:sz w:val="28"/>
        </w:rPr>
        <w:t xml:space="preserve"> көзделген шоттар баланстан тыс шоттарға жатқызылады және ұйымның шартты және ықтимал талаптары мен міндеттемелерін есепке алуға арналған.</w:t>
      </w:r>
    </w:p>
    <w:bookmarkEnd w:id="46"/>
    <w:bookmarkStart w:name="z61" w:id="47"/>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шоттар баланстан тыс шоттарға жатқызылады және меморандум шоттары болып табылады.</w:t>
      </w:r>
    </w:p>
    <w:bookmarkEnd w:id="47"/>
    <w:bookmarkStart w:name="z62" w:id="48"/>
    <w:p>
      <w:pPr>
        <w:spacing w:after="0"/>
        <w:ind w:left="0"/>
        <w:jc w:val="both"/>
      </w:pPr>
      <w:r>
        <w:rPr>
          <w:rFonts w:ascii="Times New Roman"/>
          <w:b w:val="false"/>
          <w:i w:val="false"/>
          <w:color w:val="000000"/>
          <w:sz w:val="28"/>
        </w:rPr>
        <w:t>
      Шоттар жоспарының 2-тарауының 10-параграфында көзделген шоттар баланстан тыс шоттарға жатқызылады және инвестициялық басқарудағы клиенттердің активтерін есепке алуға арналған.";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10-параграфпен толықтырылсын:</w:t>
      </w:r>
    </w:p>
    <w:bookmarkStart w:name="z64" w:id="49"/>
    <w:p>
      <w:pPr>
        <w:spacing w:after="0"/>
        <w:ind w:left="0"/>
        <w:jc w:val="both"/>
      </w:pPr>
      <w:r>
        <w:rPr>
          <w:rFonts w:ascii="Times New Roman"/>
          <w:b w:val="false"/>
          <w:i w:val="false"/>
          <w:color w:val="000000"/>
          <w:sz w:val="28"/>
        </w:rPr>
        <w:t>
      "10-параграф. Клиенттердің инвестициялық басқарудағы активтері</w:t>
      </w:r>
    </w:p>
    <w:bookmarkEnd w:id="49"/>
    <w:tbl>
      <w:tblPr>
        <w:tblW w:w="0" w:type="auto"/>
        <w:tblCellSpacing w:w="0" w:type="auto"/>
        <w:tblBorders>
          <w:top w:val="none"/>
          <w:left w:val="none"/>
          <w:bottom w:val="none"/>
          <w:right w:val="none"/>
          <w:insideH w:val="none"/>
          <w:insideV w:val="none"/>
        </w:tblBorders>
      </w:tblPr>
      <w:tblGrid>
        <w:gridCol w:w="6420"/>
        <w:gridCol w:w="5880"/>
      </w:tblGrid>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1800 13</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талаптар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1800 14</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1820 03</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міндеттемелер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1820 04</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асырылған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1830 06</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асырылмаған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1830 07</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асырылған кіріс</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1830 10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асырылмаған кіріс</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асырылған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1840 06</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іске асырылмаған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1840 07</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асырылған шығыс</w:t>
            </w:r>
          </w:p>
        </w:tc>
      </w:tr>
      <w:tr>
        <w:trPr>
          <w:trHeight w:val="30" w:hRule="atLeast"/>
        </w:trPr>
        <w:tc>
          <w:tcPr>
            <w:tcW w:w="6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1840 10</w:t>
            </w:r>
          </w:p>
        </w:tc>
        <w:tc>
          <w:tcPr>
            <w:tcW w:w="5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іске асырылмаған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4-параграфпен толықтырылсын:</w:t>
      </w:r>
    </w:p>
    <w:bookmarkStart w:name="z66" w:id="50"/>
    <w:p>
      <w:pPr>
        <w:spacing w:after="0"/>
        <w:ind w:left="0"/>
        <w:jc w:val="both"/>
      </w:pPr>
      <w:r>
        <w:rPr>
          <w:rFonts w:ascii="Times New Roman"/>
          <w:b w:val="false"/>
          <w:i w:val="false"/>
          <w:color w:val="000000"/>
          <w:sz w:val="28"/>
        </w:rPr>
        <w:t>
      "4-параграф. Клиенттердің инвестициялық басқарудағы активтері</w:t>
      </w:r>
    </w:p>
    <w:bookmarkEnd w:id="50"/>
    <w:p>
      <w:pPr>
        <w:spacing w:after="0"/>
        <w:ind w:left="0"/>
        <w:jc w:val="both"/>
      </w:pPr>
      <w:r>
        <w:rPr>
          <w:rFonts w:ascii="Times New Roman"/>
          <w:b w:val="false"/>
          <w:i w:val="false"/>
          <w:color w:val="000000"/>
          <w:sz w:val="28"/>
        </w:rPr>
        <w:t>
      1800 01 "Ақша" (актив).</w:t>
      </w:r>
    </w:p>
    <w:p>
      <w:pPr>
        <w:spacing w:after="0"/>
        <w:ind w:left="0"/>
        <w:jc w:val="both"/>
      </w:pPr>
      <w:r>
        <w:rPr>
          <w:rFonts w:ascii="Times New Roman"/>
          <w:b w:val="false"/>
          <w:i w:val="false"/>
          <w:color w:val="000000"/>
          <w:sz w:val="28"/>
        </w:rPr>
        <w:t>
      Мақсаты: клиенттердің инвестициялық басқарудағы және (немесе) екінші деңгейдегі банктерде не банк операцияларының жекелеген түрлерін жүзеге асыратын ұйымдарда ұлттық және шетел валютасында ашылған ағымдағы шоттарына келіп түскен ақша сомасын есепке алу.</w:t>
      </w:r>
    </w:p>
    <w:p>
      <w:pPr>
        <w:spacing w:after="0"/>
        <w:ind w:left="0"/>
        <w:jc w:val="both"/>
      </w:pPr>
      <w:r>
        <w:rPr>
          <w:rFonts w:ascii="Times New Roman"/>
          <w:b w:val="false"/>
          <w:i w:val="false"/>
          <w:color w:val="000000"/>
          <w:sz w:val="28"/>
        </w:rPr>
        <w:t>
      Шоттың дебеті бойынша клиенттердің инвестициялық басқарудағы және (немесе) екінші деңгейдегі банктерде не банк операцияларының жекелеген түрлерін жүзеге асыратын ұйымдарда ұлттық және шетел валютасында ашылған ағымдағы шоттарына келіп түскен ақша сомасы жазылады.</w:t>
      </w:r>
    </w:p>
    <w:p>
      <w:pPr>
        <w:spacing w:after="0"/>
        <w:ind w:left="0"/>
        <w:jc w:val="both"/>
      </w:pPr>
      <w:r>
        <w:rPr>
          <w:rFonts w:ascii="Times New Roman"/>
          <w:b w:val="false"/>
          <w:i w:val="false"/>
          <w:color w:val="000000"/>
          <w:sz w:val="28"/>
        </w:rPr>
        <w:t>
      Шоттың кредиті бойынша клиенттердің екінші деңгейдегі банкте не банк операцияларының жекелеген түрлерін жүзеге асыратын ұйымда ұлттық және шетел валютасында ашылған ағымдағы шотынан өзге де активтерді сатып алған немесе оларды клиентке қайтарған кезде ақша сомасын есептен шығару жазылады.</w:t>
      </w:r>
    </w:p>
    <w:p>
      <w:pPr>
        <w:spacing w:after="0"/>
        <w:ind w:left="0"/>
        <w:jc w:val="both"/>
      </w:pPr>
      <w:r>
        <w:rPr>
          <w:rFonts w:ascii="Times New Roman"/>
          <w:b w:val="false"/>
          <w:i w:val="false"/>
          <w:color w:val="000000"/>
          <w:sz w:val="28"/>
        </w:rPr>
        <w:t>
      1800 02 "Тазартылған бағалы металдар" (актив).</w:t>
      </w:r>
    </w:p>
    <w:p>
      <w:pPr>
        <w:spacing w:after="0"/>
        <w:ind w:left="0"/>
        <w:jc w:val="both"/>
      </w:pPr>
      <w:r>
        <w:rPr>
          <w:rFonts w:ascii="Times New Roman"/>
          <w:b w:val="false"/>
          <w:i w:val="false"/>
          <w:color w:val="000000"/>
          <w:sz w:val="28"/>
        </w:rPr>
        <w:t>
      Мақсаты: ұйым клиенттердің активтерін инвестициялық басқаруды жүзеге асыру үшін сатып алған инвестициялық басқарудағы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ұйым клиенттердің активтерін инвестициялық басқаруды жүзеге асыру үшін сатып алған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оларды клиентке қайтарған немесе сатқан кезде есептен шығару жазылады.</w:t>
      </w:r>
    </w:p>
    <w:p>
      <w:pPr>
        <w:spacing w:after="0"/>
        <w:ind w:left="0"/>
        <w:jc w:val="both"/>
      </w:pPr>
      <w:r>
        <w:rPr>
          <w:rFonts w:ascii="Times New Roman"/>
          <w:b w:val="false"/>
          <w:i w:val="false"/>
          <w:color w:val="000000"/>
          <w:sz w:val="28"/>
        </w:rPr>
        <w:t>
      1800 03 "Бағалы металдар" (актив).</w:t>
      </w:r>
    </w:p>
    <w:p>
      <w:pPr>
        <w:spacing w:after="0"/>
        <w:ind w:left="0"/>
        <w:jc w:val="both"/>
      </w:pPr>
      <w:r>
        <w:rPr>
          <w:rFonts w:ascii="Times New Roman"/>
          <w:b w:val="false"/>
          <w:i w:val="false"/>
          <w:color w:val="000000"/>
          <w:sz w:val="28"/>
        </w:rPr>
        <w:t>
      Мақсаты: клиенттердің активтерін инвестициялық басқару үшін сатып алынған (алынған) бағалы қағаздардың құнын есепке алу.</w:t>
      </w:r>
    </w:p>
    <w:p>
      <w:pPr>
        <w:spacing w:after="0"/>
        <w:ind w:left="0"/>
        <w:jc w:val="both"/>
      </w:pPr>
      <w:r>
        <w:rPr>
          <w:rFonts w:ascii="Times New Roman"/>
          <w:b w:val="false"/>
          <w:i w:val="false"/>
          <w:color w:val="000000"/>
          <w:sz w:val="28"/>
        </w:rPr>
        <w:t>
      Шоттың дебеті бойынша клиенттің активтерін инвестициялық басқару үшін сатып алынған (алынған) бағалы қағаздардың құны жазылады.</w:t>
      </w:r>
    </w:p>
    <w:p>
      <w:pPr>
        <w:spacing w:after="0"/>
        <w:ind w:left="0"/>
        <w:jc w:val="both"/>
      </w:pPr>
      <w:r>
        <w:rPr>
          <w:rFonts w:ascii="Times New Roman"/>
          <w:b w:val="false"/>
          <w:i w:val="false"/>
          <w:color w:val="000000"/>
          <w:sz w:val="28"/>
        </w:rPr>
        <w:t>
      Шоттың кредиті бойынша бағалы қағаздардың құнын оларды клиентке қайтарған немесе сатқан кезде есептен шығару жазылады.</w:t>
      </w:r>
    </w:p>
    <w:p>
      <w:pPr>
        <w:spacing w:after="0"/>
        <w:ind w:left="0"/>
        <w:jc w:val="both"/>
      </w:pPr>
      <w:r>
        <w:rPr>
          <w:rFonts w:ascii="Times New Roman"/>
          <w:b w:val="false"/>
          <w:i w:val="false"/>
          <w:color w:val="000000"/>
          <w:sz w:val="28"/>
        </w:rPr>
        <w:t>
      1800 04 "Орналастырылған салымдар" (актив).</w:t>
      </w:r>
    </w:p>
    <w:p>
      <w:pPr>
        <w:spacing w:after="0"/>
        <w:ind w:left="0"/>
        <w:jc w:val="both"/>
      </w:pPr>
      <w:r>
        <w:rPr>
          <w:rFonts w:ascii="Times New Roman"/>
          <w:b w:val="false"/>
          <w:i w:val="false"/>
          <w:color w:val="000000"/>
          <w:sz w:val="28"/>
        </w:rPr>
        <w:t>
      Мақсаты: екінші деңгейдегі банктерде не банк операцияларының жекелеген түрлерін жүзеге асыратын ұйымдарда орналастырылған салымдар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салымдар сомаларын оларды ұйымға қайтарған кезде есептен шығару жазылады.</w:t>
      </w:r>
    </w:p>
    <w:p>
      <w:pPr>
        <w:spacing w:after="0"/>
        <w:ind w:left="0"/>
        <w:jc w:val="both"/>
      </w:pPr>
      <w:r>
        <w:rPr>
          <w:rFonts w:ascii="Times New Roman"/>
          <w:b w:val="false"/>
          <w:i w:val="false"/>
          <w:color w:val="000000"/>
          <w:sz w:val="28"/>
        </w:rPr>
        <w:t>
      1800 05 "Капиталға инвестициялар" (актив).</w:t>
      </w:r>
    </w:p>
    <w:p>
      <w:pPr>
        <w:spacing w:after="0"/>
        <w:ind w:left="0"/>
        <w:jc w:val="both"/>
      </w:pPr>
      <w:r>
        <w:rPr>
          <w:rFonts w:ascii="Times New Roman"/>
          <w:b w:val="false"/>
          <w:i w:val="false"/>
          <w:color w:val="000000"/>
          <w:sz w:val="28"/>
        </w:rPr>
        <w:t>
      Мақсаты: ұйым айтарлықтай ықпал етуді немесе бақылауды жүзеге асыру, сондай-ақ қатысу үлесін өзгерту мақсатында басқа заңды тұлғаның капиталына салған инвестициялар сомаларын сатып алу құны бойынша есепке алу.</w:t>
      </w:r>
    </w:p>
    <w:p>
      <w:pPr>
        <w:spacing w:after="0"/>
        <w:ind w:left="0"/>
        <w:jc w:val="both"/>
      </w:pPr>
      <w:r>
        <w:rPr>
          <w:rFonts w:ascii="Times New Roman"/>
          <w:b w:val="false"/>
          <w:i w:val="false"/>
          <w:color w:val="000000"/>
          <w:sz w:val="28"/>
        </w:rPr>
        <w:t>
      Шоттың дебеті бойынша ұйым басқа заңды тұлғаның капиталына салған сатып алу құны бойынша инвестициялардың сомалары, сондай-ақ қатысу үлесін өзгерту жазылады.</w:t>
      </w:r>
    </w:p>
    <w:p>
      <w:pPr>
        <w:spacing w:after="0"/>
        <w:ind w:left="0"/>
        <w:jc w:val="both"/>
      </w:pPr>
      <w:r>
        <w:rPr>
          <w:rFonts w:ascii="Times New Roman"/>
          <w:b w:val="false"/>
          <w:i w:val="false"/>
          <w:color w:val="000000"/>
          <w:sz w:val="28"/>
        </w:rPr>
        <w:t>
      Шоттың кредиті бойынша салынған инвестициялардың сомаларын оларды заңды тұлға сатып алған немесе оларды сатқан кезде есептен шығару жазылады.</w:t>
      </w:r>
    </w:p>
    <w:p>
      <w:pPr>
        <w:spacing w:after="0"/>
        <w:ind w:left="0"/>
        <w:jc w:val="both"/>
      </w:pPr>
      <w:r>
        <w:rPr>
          <w:rFonts w:ascii="Times New Roman"/>
          <w:b w:val="false"/>
          <w:i w:val="false"/>
          <w:color w:val="000000"/>
          <w:sz w:val="28"/>
        </w:rPr>
        <w:t>
      1800 06 "Материалдық емес активтер" (актив).</w:t>
      </w:r>
    </w:p>
    <w:p>
      <w:pPr>
        <w:spacing w:after="0"/>
        <w:ind w:left="0"/>
        <w:jc w:val="both"/>
      </w:pPr>
      <w:r>
        <w:rPr>
          <w:rFonts w:ascii="Times New Roman"/>
          <w:b w:val="false"/>
          <w:i w:val="false"/>
          <w:color w:val="000000"/>
          <w:sz w:val="28"/>
        </w:rPr>
        <w:t>
      Мақсаты: материалдық емес активтерді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материалдық емес активтерді сатып алу құны жазылады.</w:t>
      </w:r>
    </w:p>
    <w:p>
      <w:pPr>
        <w:spacing w:after="0"/>
        <w:ind w:left="0"/>
        <w:jc w:val="both"/>
      </w:pPr>
      <w:r>
        <w:rPr>
          <w:rFonts w:ascii="Times New Roman"/>
          <w:b w:val="false"/>
          <w:i w:val="false"/>
          <w:color w:val="000000"/>
          <w:sz w:val="28"/>
        </w:rPr>
        <w:t>
      Шоттың кредиті бойынша материалдық емес активтердің құнын оларды өткізу немесе өзгеше шығынға жазу кезінде есептен шығару жазылады.</w:t>
      </w:r>
    </w:p>
    <w:p>
      <w:pPr>
        <w:spacing w:after="0"/>
        <w:ind w:left="0"/>
        <w:jc w:val="both"/>
      </w:pPr>
      <w:r>
        <w:rPr>
          <w:rFonts w:ascii="Times New Roman"/>
          <w:b w:val="false"/>
          <w:i w:val="false"/>
          <w:color w:val="000000"/>
          <w:sz w:val="28"/>
        </w:rPr>
        <w:t>
      1800 07 "Негізгі құралдар" (актив).</w:t>
      </w:r>
    </w:p>
    <w:p>
      <w:pPr>
        <w:spacing w:after="0"/>
        <w:ind w:left="0"/>
        <w:jc w:val="both"/>
      </w:pPr>
      <w:r>
        <w:rPr>
          <w:rFonts w:ascii="Times New Roman"/>
          <w:b w:val="false"/>
          <w:i w:val="false"/>
          <w:color w:val="000000"/>
          <w:sz w:val="28"/>
        </w:rPr>
        <w:t>
      Мақсаты: негізгі құралдарды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негізгі құралдардың құны жазылады.</w:t>
      </w:r>
    </w:p>
    <w:p>
      <w:pPr>
        <w:spacing w:after="0"/>
        <w:ind w:left="0"/>
        <w:jc w:val="both"/>
      </w:pPr>
      <w:r>
        <w:rPr>
          <w:rFonts w:ascii="Times New Roman"/>
          <w:b w:val="false"/>
          <w:i w:val="false"/>
          <w:color w:val="000000"/>
          <w:sz w:val="28"/>
        </w:rPr>
        <w:t>
      Шоттың кредиті бойынша негізгі құралдардың құнын оларды өткізу немесе өзгеше шығынға жазу кезінде есептен шығару жазылады.</w:t>
      </w:r>
    </w:p>
    <w:p>
      <w:pPr>
        <w:spacing w:after="0"/>
        <w:ind w:left="0"/>
        <w:jc w:val="both"/>
      </w:pPr>
      <w:r>
        <w:rPr>
          <w:rFonts w:ascii="Times New Roman"/>
          <w:b w:val="false"/>
          <w:i w:val="false"/>
          <w:color w:val="000000"/>
          <w:sz w:val="28"/>
        </w:rPr>
        <w:t>
      1800 08 "Басқа да активтер" (актив).</w:t>
      </w:r>
    </w:p>
    <w:p>
      <w:pPr>
        <w:spacing w:after="0"/>
        <w:ind w:left="0"/>
        <w:jc w:val="both"/>
      </w:pPr>
      <w:r>
        <w:rPr>
          <w:rFonts w:ascii="Times New Roman"/>
          <w:b w:val="false"/>
          <w:i w:val="false"/>
          <w:color w:val="000000"/>
          <w:sz w:val="28"/>
        </w:rPr>
        <w:t>
      Мақсаты: басқа да активтерді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басқа да активтердің құны жазылады.</w:t>
      </w:r>
    </w:p>
    <w:p>
      <w:pPr>
        <w:spacing w:after="0"/>
        <w:ind w:left="0"/>
        <w:jc w:val="both"/>
      </w:pPr>
      <w:r>
        <w:rPr>
          <w:rFonts w:ascii="Times New Roman"/>
          <w:b w:val="false"/>
          <w:i w:val="false"/>
          <w:color w:val="000000"/>
          <w:sz w:val="28"/>
        </w:rPr>
        <w:t>
      Шоттың кредиті бойынша басқа да активтерді өткізген немесе өзгеше шығынға жазған кезде олардың құнын есептен шығару жазылады.</w:t>
      </w:r>
    </w:p>
    <w:p>
      <w:pPr>
        <w:spacing w:after="0"/>
        <w:ind w:left="0"/>
        <w:jc w:val="both"/>
      </w:pPr>
      <w:r>
        <w:rPr>
          <w:rFonts w:ascii="Times New Roman"/>
          <w:b w:val="false"/>
          <w:i w:val="false"/>
          <w:color w:val="000000"/>
          <w:sz w:val="28"/>
        </w:rPr>
        <w:t>
      1800 09 "Алуға арналған шоттар" (актив).</w:t>
      </w:r>
    </w:p>
    <w:p>
      <w:pPr>
        <w:spacing w:after="0"/>
        <w:ind w:left="0"/>
        <w:jc w:val="both"/>
      </w:pPr>
      <w:r>
        <w:rPr>
          <w:rFonts w:ascii="Times New Roman"/>
          <w:b w:val="false"/>
          <w:i w:val="false"/>
          <w:color w:val="000000"/>
          <w:sz w:val="28"/>
        </w:rPr>
        <w:t>
      Мақсаты: ұйымның клиенттердің активтерін инвестициялық басқаруды жүзеге асыру процесінде туындайтын жеке және заңды тұлғаларға талаптары сомаларын (дебиторлық берешек) есепке алу.</w:t>
      </w:r>
    </w:p>
    <w:p>
      <w:pPr>
        <w:spacing w:after="0"/>
        <w:ind w:left="0"/>
        <w:jc w:val="both"/>
      </w:pPr>
      <w:r>
        <w:rPr>
          <w:rFonts w:ascii="Times New Roman"/>
          <w:b w:val="false"/>
          <w:i w:val="false"/>
          <w:color w:val="000000"/>
          <w:sz w:val="28"/>
        </w:rPr>
        <w:t>
      Шоттың дебеті бойынша ұйымның клиенттердің активтерін инвестициялық басқаруды жүзеге асыру процесінде туындайтын жеке және заңды тұлғаларға талаптары сомасы (дебиторлық берешек) жазылады.</w:t>
      </w:r>
    </w:p>
    <w:p>
      <w:pPr>
        <w:spacing w:after="0"/>
        <w:ind w:left="0"/>
        <w:jc w:val="both"/>
      </w:pPr>
      <w:r>
        <w:rPr>
          <w:rFonts w:ascii="Times New Roman"/>
          <w:b w:val="false"/>
          <w:i w:val="false"/>
          <w:color w:val="000000"/>
          <w:sz w:val="28"/>
        </w:rPr>
        <w:t>
      Шоттың кредиті бойынша ұйымның клиенттердің активтерін инвестициялық басқаруды жүзеге асыру процесінде туындайтын жеке және заңды тұлғаларға талаптары сомаларын (дебиторлық берешек) есептен шығару жазылады.</w:t>
      </w:r>
    </w:p>
    <w:p>
      <w:pPr>
        <w:spacing w:after="0"/>
        <w:ind w:left="0"/>
        <w:jc w:val="both"/>
      </w:pPr>
      <w:r>
        <w:rPr>
          <w:rFonts w:ascii="Times New Roman"/>
          <w:b w:val="false"/>
          <w:i w:val="false"/>
          <w:color w:val="000000"/>
          <w:sz w:val="28"/>
        </w:rPr>
        <w:t>
      1800 10 "Дивидендтер" (актив).</w:t>
      </w:r>
    </w:p>
    <w:p>
      <w:pPr>
        <w:spacing w:after="0"/>
        <w:ind w:left="0"/>
        <w:jc w:val="both"/>
      </w:pPr>
      <w:r>
        <w:rPr>
          <w:rFonts w:ascii="Times New Roman"/>
          <w:b w:val="false"/>
          <w:i w:val="false"/>
          <w:color w:val="000000"/>
          <w:sz w:val="28"/>
        </w:rPr>
        <w:t>
      Мақсаты: басқа заңды тұлғалардың капиталына инвестициялар бойынша дивидендтер түрінде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басқа заңды тұлғалардың капиталына инвестициялар бойынша дивидендтер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басқа заңды тұлғалардың капиталына инвестициялар бойынша дивидендтер түрінде есептелген кірістер сомаларын оларды төлеген кезде есептен шығару жазылады.</w:t>
      </w:r>
    </w:p>
    <w:p>
      <w:pPr>
        <w:spacing w:after="0"/>
        <w:ind w:left="0"/>
        <w:jc w:val="both"/>
      </w:pPr>
      <w:r>
        <w:rPr>
          <w:rFonts w:ascii="Times New Roman"/>
          <w:b w:val="false"/>
          <w:i w:val="false"/>
          <w:color w:val="000000"/>
          <w:sz w:val="28"/>
        </w:rPr>
        <w:t>
      1800 11 "Сыйақы" (актив).</w:t>
      </w:r>
    </w:p>
    <w:p>
      <w:pPr>
        <w:spacing w:after="0"/>
        <w:ind w:left="0"/>
        <w:jc w:val="both"/>
      </w:pPr>
      <w:r>
        <w:rPr>
          <w:rFonts w:ascii="Times New Roman"/>
          <w:b w:val="false"/>
          <w:i w:val="false"/>
          <w:color w:val="000000"/>
          <w:sz w:val="28"/>
        </w:rPr>
        <w:t>
      Мақсаты: бағалы қағаздар (купондар), салымдар және басқа да операциялар бойынша сыйақы түрінде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бағалы қағаздар (купондар), салымдар және басқа да операциялар бойынша сыйақы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бағалы қағаздар (купондар), салымдар және басқа да операциялар бойынша сыйақы түрінде есептелген кірістер сомаларын оларды төлеген кезде есептен шығару жазылады.</w:t>
      </w:r>
    </w:p>
    <w:p>
      <w:pPr>
        <w:spacing w:after="0"/>
        <w:ind w:left="0"/>
        <w:jc w:val="both"/>
      </w:pPr>
      <w:r>
        <w:rPr>
          <w:rFonts w:ascii="Times New Roman"/>
          <w:b w:val="false"/>
          <w:i w:val="false"/>
          <w:color w:val="000000"/>
          <w:sz w:val="28"/>
        </w:rPr>
        <w:t>
      1800 12 "Басқа да талаптар" (актив).</w:t>
      </w:r>
    </w:p>
    <w:p>
      <w:pPr>
        <w:spacing w:after="0"/>
        <w:ind w:left="0"/>
        <w:jc w:val="both"/>
      </w:pPr>
      <w:r>
        <w:rPr>
          <w:rFonts w:ascii="Times New Roman"/>
          <w:b w:val="false"/>
          <w:i w:val="false"/>
          <w:color w:val="000000"/>
          <w:sz w:val="28"/>
        </w:rPr>
        <w:t>
      Мақсаты: клиенттердің активтерін инвестициялық басқаруды жүзеге асырумен байланысты операциялар бойынша басқа да талаптардың сомаларын есепке алу.</w:t>
      </w:r>
    </w:p>
    <w:p>
      <w:pPr>
        <w:spacing w:after="0"/>
        <w:ind w:left="0"/>
        <w:jc w:val="both"/>
      </w:pPr>
      <w:r>
        <w:rPr>
          <w:rFonts w:ascii="Times New Roman"/>
          <w:b w:val="false"/>
          <w:i w:val="false"/>
          <w:color w:val="000000"/>
          <w:sz w:val="28"/>
        </w:rPr>
        <w:t>
      Шоттың дебеті бойынша клиенттердің активтерін инвестициялық басқаруды жүзеге асырумен байланысты операциялар бойынша басқа да талаптардың сомасы жазылады.</w:t>
      </w:r>
    </w:p>
    <w:p>
      <w:pPr>
        <w:spacing w:after="0"/>
        <w:ind w:left="0"/>
        <w:jc w:val="both"/>
      </w:pPr>
      <w:r>
        <w:rPr>
          <w:rFonts w:ascii="Times New Roman"/>
          <w:b w:val="false"/>
          <w:i w:val="false"/>
          <w:color w:val="000000"/>
          <w:sz w:val="28"/>
        </w:rPr>
        <w:t>
      Шоттың кредиті бойынша клиенттердің активтерін инвестициялық басқаруды жүзеге асырумен байланысты операциялар бойынша басқа да талаптардың сомаларын есептен шығару жазылады.</w:t>
      </w:r>
    </w:p>
    <w:p>
      <w:pPr>
        <w:spacing w:after="0"/>
        <w:ind w:left="0"/>
        <w:jc w:val="both"/>
      </w:pPr>
      <w:r>
        <w:rPr>
          <w:rFonts w:ascii="Times New Roman"/>
          <w:b w:val="false"/>
          <w:i w:val="false"/>
          <w:color w:val="000000"/>
          <w:sz w:val="28"/>
        </w:rPr>
        <w:t>
      1800 13 "Туынды қаржы құралдарымен мәмілелер бойынша талаптар" (актив).</w:t>
      </w:r>
    </w:p>
    <w:p>
      <w:pPr>
        <w:spacing w:after="0"/>
        <w:ind w:left="0"/>
        <w:jc w:val="both"/>
      </w:pPr>
      <w:r>
        <w:rPr>
          <w:rFonts w:ascii="Times New Roman"/>
          <w:b w:val="false"/>
          <w:i w:val="false"/>
          <w:color w:val="000000"/>
          <w:sz w:val="28"/>
        </w:rPr>
        <w:t>
      Мақсаты: туынды қаржы құралдарымен мәмілелер жасау нәтижесінде пайда болған талаптар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 жасау нәтижесінде пайда болған талаптар сомалары, сондай-ақ оң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контр әріптес төлеген немесе туынды қаржы құралдарымен мәмілелердің күші жойылған кезде,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1800 14 "Бағалы қағаздармен кері РЕПО операциялары" (актив).</w:t>
      </w:r>
    </w:p>
    <w:p>
      <w:pPr>
        <w:spacing w:after="0"/>
        <w:ind w:left="0"/>
        <w:jc w:val="both"/>
      </w:pPr>
      <w:r>
        <w:rPr>
          <w:rFonts w:ascii="Times New Roman"/>
          <w:b w:val="false"/>
          <w:i w:val="false"/>
          <w:color w:val="000000"/>
          <w:sz w:val="28"/>
        </w:rPr>
        <w:t>
      Мақсаты: операцияны ашу күніне бағалы қағаздармен кері РЕПО операциялары бойынша талаптар сомаларын есепке алу.</w:t>
      </w:r>
    </w:p>
    <w:p>
      <w:pPr>
        <w:spacing w:after="0"/>
        <w:ind w:left="0"/>
        <w:jc w:val="both"/>
      </w:pPr>
      <w:r>
        <w:rPr>
          <w:rFonts w:ascii="Times New Roman"/>
          <w:b w:val="false"/>
          <w:i w:val="false"/>
          <w:color w:val="000000"/>
          <w:sz w:val="28"/>
        </w:rPr>
        <w:t>
      Шоттың дебеті бойынша операцияны ашу күніне бағалы қағаздармен кері РЕПО операциялары бойынша талаптар сомасы жазылады.</w:t>
      </w:r>
    </w:p>
    <w:p>
      <w:pPr>
        <w:spacing w:after="0"/>
        <w:ind w:left="0"/>
        <w:jc w:val="both"/>
      </w:pPr>
      <w:r>
        <w:rPr>
          <w:rFonts w:ascii="Times New Roman"/>
          <w:b w:val="false"/>
          <w:i w:val="false"/>
          <w:color w:val="000000"/>
          <w:sz w:val="28"/>
        </w:rPr>
        <w:t>
      Шоттың кредиті бойынша операцияны ашу күніне бағалы қағаздармен кері РЕПО операциялары бойынша талаптар сомаларын есептен шығару жазылады.</w:t>
      </w:r>
    </w:p>
    <w:p>
      <w:pPr>
        <w:spacing w:after="0"/>
        <w:ind w:left="0"/>
        <w:jc w:val="both"/>
      </w:pPr>
      <w:r>
        <w:rPr>
          <w:rFonts w:ascii="Times New Roman"/>
          <w:b w:val="false"/>
          <w:i w:val="false"/>
          <w:color w:val="000000"/>
          <w:sz w:val="28"/>
        </w:rPr>
        <w:t>
      1810 01 "Капитал" (пассив).</w:t>
      </w:r>
    </w:p>
    <w:p>
      <w:pPr>
        <w:spacing w:after="0"/>
        <w:ind w:left="0"/>
        <w:jc w:val="both"/>
      </w:pPr>
      <w:r>
        <w:rPr>
          <w:rFonts w:ascii="Times New Roman"/>
          <w:b w:val="false"/>
          <w:i w:val="false"/>
          <w:color w:val="000000"/>
          <w:sz w:val="28"/>
        </w:rPr>
        <w:t>
      Мақсаты: клиенттердің есепті кезеңдегі таза активтерінің сомаларын есепке алу (түпкі қаржылық нәтиже).</w:t>
      </w:r>
    </w:p>
    <w:p>
      <w:pPr>
        <w:spacing w:after="0"/>
        <w:ind w:left="0"/>
        <w:jc w:val="both"/>
      </w:pPr>
      <w:r>
        <w:rPr>
          <w:rFonts w:ascii="Times New Roman"/>
          <w:b w:val="false"/>
          <w:i w:val="false"/>
          <w:color w:val="000000"/>
          <w:sz w:val="28"/>
        </w:rPr>
        <w:t>
      Шоттың кредиті бойынша № 1830 тобының тиісті баланстан тыс шоттарын жабу кезінде ұйымның есепті кезеңдегі кірістерінің сомасы жазылады.</w:t>
      </w:r>
    </w:p>
    <w:p>
      <w:pPr>
        <w:spacing w:after="0"/>
        <w:ind w:left="0"/>
        <w:jc w:val="both"/>
      </w:pPr>
      <w:r>
        <w:rPr>
          <w:rFonts w:ascii="Times New Roman"/>
          <w:b w:val="false"/>
          <w:i w:val="false"/>
          <w:color w:val="000000"/>
          <w:sz w:val="28"/>
        </w:rPr>
        <w:t>
      Шоттың дебеті бойынша № 1830 тобының тиісті баланстан тыс шоттарын жабу кезінде ұйымның есепті кезеңдегі шығыстарының сомасы жазылады.</w:t>
      </w:r>
    </w:p>
    <w:p>
      <w:pPr>
        <w:spacing w:after="0"/>
        <w:ind w:left="0"/>
        <w:jc w:val="both"/>
      </w:pPr>
      <w:r>
        <w:rPr>
          <w:rFonts w:ascii="Times New Roman"/>
          <w:b w:val="false"/>
          <w:i w:val="false"/>
          <w:color w:val="000000"/>
          <w:sz w:val="28"/>
        </w:rPr>
        <w:t>
      1820 01 "Төлеуге арналған шоттар" (пассив).</w:t>
      </w:r>
    </w:p>
    <w:p>
      <w:pPr>
        <w:spacing w:after="0"/>
        <w:ind w:left="0"/>
        <w:jc w:val="both"/>
      </w:pPr>
      <w:r>
        <w:rPr>
          <w:rFonts w:ascii="Times New Roman"/>
          <w:b w:val="false"/>
          <w:i w:val="false"/>
          <w:color w:val="000000"/>
          <w:sz w:val="28"/>
        </w:rPr>
        <w:t>
      Мақсаты: ұйымның клиенттердің активтерін инвестициялық басқаруды жүзеге асыру процесінде пайда болатын жеке немесе заңды тұлғалар алдындағы басқа да міндеттемелердің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ұйымның клиенттердің активтерін инвестициялық басқаруды жүзеге асыру процесінде пайда болатын жеке немесе заңды тұлғалар алдындағы басқа да міндеттемелерінің (кредиторлық берешек) сомасы жазылады.</w:t>
      </w:r>
    </w:p>
    <w:p>
      <w:pPr>
        <w:spacing w:after="0"/>
        <w:ind w:left="0"/>
        <w:jc w:val="both"/>
      </w:pPr>
      <w:r>
        <w:rPr>
          <w:rFonts w:ascii="Times New Roman"/>
          <w:b w:val="false"/>
          <w:i w:val="false"/>
          <w:color w:val="000000"/>
          <w:sz w:val="28"/>
        </w:rPr>
        <w:t>
      Шоттың дебеті бойынша ұйымның жеке немесе заңды тұлғалар алдындағы басқа да міндеттемелерінің (кредиторлық берешек) сомалары оларды өтеу немесе басқа да есептен шығару кезінде жазылады.</w:t>
      </w:r>
    </w:p>
    <w:p>
      <w:pPr>
        <w:spacing w:after="0"/>
        <w:ind w:left="0"/>
        <w:jc w:val="both"/>
      </w:pPr>
      <w:r>
        <w:rPr>
          <w:rFonts w:ascii="Times New Roman"/>
          <w:b w:val="false"/>
          <w:i w:val="false"/>
          <w:color w:val="000000"/>
          <w:sz w:val="28"/>
        </w:rPr>
        <w:t>
      1820 02 "Басқа да міндеттемелер" (пассив).</w:t>
      </w:r>
    </w:p>
    <w:p>
      <w:pPr>
        <w:spacing w:after="0"/>
        <w:ind w:left="0"/>
        <w:jc w:val="both"/>
      </w:pPr>
      <w:r>
        <w:rPr>
          <w:rFonts w:ascii="Times New Roman"/>
          <w:b w:val="false"/>
          <w:i w:val="false"/>
          <w:color w:val="000000"/>
          <w:sz w:val="28"/>
        </w:rPr>
        <w:t>
      Мақсаты: клиенттердің активтерін инвестициялық басқаруды жүзеге асырумен байланысты операциялар бойынша басқа да міндеттемелердің сомаларын есепке алу.</w:t>
      </w:r>
    </w:p>
    <w:p>
      <w:pPr>
        <w:spacing w:after="0"/>
        <w:ind w:left="0"/>
        <w:jc w:val="both"/>
      </w:pPr>
      <w:r>
        <w:rPr>
          <w:rFonts w:ascii="Times New Roman"/>
          <w:b w:val="false"/>
          <w:i w:val="false"/>
          <w:color w:val="000000"/>
          <w:sz w:val="28"/>
        </w:rPr>
        <w:t>
      Шоттың кредиті клиенттердің активтерін инвестициялық басқаруды жүзеге асырумен байланысты операциялар бойынша басқа да міндеттемелердің сомасы жазылады.</w:t>
      </w:r>
    </w:p>
    <w:p>
      <w:pPr>
        <w:spacing w:after="0"/>
        <w:ind w:left="0"/>
        <w:jc w:val="both"/>
      </w:pPr>
      <w:r>
        <w:rPr>
          <w:rFonts w:ascii="Times New Roman"/>
          <w:b w:val="false"/>
          <w:i w:val="false"/>
          <w:color w:val="000000"/>
          <w:sz w:val="28"/>
        </w:rPr>
        <w:t>
      Шоттың дебеті бойынша басқа да міндеттемелердің сомалары оларды ұйым төлеген кезде есептен шығару жазылады.</w:t>
      </w:r>
    </w:p>
    <w:p>
      <w:pPr>
        <w:spacing w:after="0"/>
        <w:ind w:left="0"/>
        <w:jc w:val="both"/>
      </w:pPr>
      <w:r>
        <w:rPr>
          <w:rFonts w:ascii="Times New Roman"/>
          <w:b w:val="false"/>
          <w:i w:val="false"/>
          <w:color w:val="000000"/>
          <w:sz w:val="28"/>
        </w:rPr>
        <w:t>
      1820 03 "Туынды қаржы құралдарымен мәмілелер бойынша міндеттемелер".</w:t>
      </w:r>
    </w:p>
    <w:p>
      <w:pPr>
        <w:spacing w:after="0"/>
        <w:ind w:left="0"/>
        <w:jc w:val="both"/>
      </w:pPr>
      <w:r>
        <w:rPr>
          <w:rFonts w:ascii="Times New Roman"/>
          <w:b w:val="false"/>
          <w:i w:val="false"/>
          <w:color w:val="000000"/>
          <w:sz w:val="28"/>
        </w:rPr>
        <w:t>
      Мақсаты: туынды қаржы құралдарымен мәмілелер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 жасау нәтижесінде пайда болған міндеттемелердің сомалары, сондай-ақ теріс бағалау сомалары жазылады.</w:t>
      </w:r>
    </w:p>
    <w:p>
      <w:pPr>
        <w:spacing w:after="0"/>
        <w:ind w:left="0"/>
        <w:jc w:val="both"/>
      </w:pPr>
      <w:r>
        <w:rPr>
          <w:rFonts w:ascii="Times New Roman"/>
          <w:b w:val="false"/>
          <w:i w:val="false"/>
          <w:color w:val="000000"/>
          <w:sz w:val="28"/>
        </w:rPr>
        <w:t>
      Шоттың дебеті бойынша туынды қаржы құралдарымен міндеттемелер сомаларын оларды ұйым төлеген немесе туынды қаржы құралдарымен мәмілелердің күші жойылған кезде, сондай-ақ оң қайта бағалау сомаларын есептен шығару жазылады.</w:t>
      </w:r>
    </w:p>
    <w:p>
      <w:pPr>
        <w:spacing w:after="0"/>
        <w:ind w:left="0"/>
        <w:jc w:val="both"/>
      </w:pPr>
      <w:r>
        <w:rPr>
          <w:rFonts w:ascii="Times New Roman"/>
          <w:b w:val="false"/>
          <w:i w:val="false"/>
          <w:color w:val="000000"/>
          <w:sz w:val="28"/>
        </w:rPr>
        <w:t>
      1820 04 "Бағалы қағаздармен "РЕПО" операциялары" (пассив).</w:t>
      </w:r>
    </w:p>
    <w:p>
      <w:pPr>
        <w:spacing w:after="0"/>
        <w:ind w:left="0"/>
        <w:jc w:val="both"/>
      </w:pPr>
      <w:r>
        <w:rPr>
          <w:rFonts w:ascii="Times New Roman"/>
          <w:b w:val="false"/>
          <w:i w:val="false"/>
          <w:color w:val="000000"/>
          <w:sz w:val="28"/>
        </w:rPr>
        <w:t>
      Мақсаты: операцияны ашу күніне бағалы қағаздармен "РЕПО" операциялары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операцияны ашу күніне бағалы қағаздармен "РЕПО" операциялары бойынша міндеттемелер сомалары жазылады.</w:t>
      </w:r>
    </w:p>
    <w:p>
      <w:pPr>
        <w:spacing w:after="0"/>
        <w:ind w:left="0"/>
        <w:jc w:val="both"/>
      </w:pPr>
      <w:r>
        <w:rPr>
          <w:rFonts w:ascii="Times New Roman"/>
          <w:b w:val="false"/>
          <w:i w:val="false"/>
          <w:color w:val="000000"/>
          <w:sz w:val="28"/>
        </w:rPr>
        <w:t>
      Шоттың дебеті бойынша "РЕПО" операциялары бойынша міндеттемелер сомаларын операцияны жабу немесе күшін жою кезінде есептен шығару жазылады.</w:t>
      </w:r>
    </w:p>
    <w:p>
      <w:pPr>
        <w:spacing w:after="0"/>
        <w:ind w:left="0"/>
        <w:jc w:val="both"/>
      </w:pPr>
      <w:r>
        <w:rPr>
          <w:rFonts w:ascii="Times New Roman"/>
          <w:b w:val="false"/>
          <w:i w:val="false"/>
          <w:color w:val="000000"/>
          <w:sz w:val="28"/>
        </w:rPr>
        <w:t>
      1830 01 "Клиенттен активтердің түсуі".</w:t>
      </w:r>
    </w:p>
    <w:p>
      <w:pPr>
        <w:spacing w:after="0"/>
        <w:ind w:left="0"/>
        <w:jc w:val="both"/>
      </w:pPr>
      <w:r>
        <w:rPr>
          <w:rFonts w:ascii="Times New Roman"/>
          <w:b w:val="false"/>
          <w:i w:val="false"/>
          <w:color w:val="000000"/>
          <w:sz w:val="28"/>
        </w:rPr>
        <w:t>
      Мақсаты: клиенттердің активтерін инвестициялық басқаруға арналған клиенттерден түскен және ұйым қабылдаған активтердің құнын есепке алу.</w:t>
      </w:r>
    </w:p>
    <w:p>
      <w:pPr>
        <w:spacing w:after="0"/>
        <w:ind w:left="0"/>
        <w:jc w:val="both"/>
      </w:pPr>
      <w:r>
        <w:rPr>
          <w:rFonts w:ascii="Times New Roman"/>
          <w:b w:val="false"/>
          <w:i w:val="false"/>
          <w:color w:val="000000"/>
          <w:sz w:val="28"/>
        </w:rPr>
        <w:t>
      Шоттың кредиті бойынша клиенттердің активтерін инвестициялық басқаруға арналған клиенттерден түскен және ұйым қабылдаған активтердің құны жазылады.</w:t>
      </w:r>
    </w:p>
    <w:p>
      <w:pPr>
        <w:spacing w:after="0"/>
        <w:ind w:left="0"/>
        <w:jc w:val="both"/>
      </w:pPr>
      <w:r>
        <w:rPr>
          <w:rFonts w:ascii="Times New Roman"/>
          <w:b w:val="false"/>
          <w:i w:val="false"/>
          <w:color w:val="000000"/>
          <w:sz w:val="28"/>
        </w:rPr>
        <w:t>
      Шоттың дебеті бойынша клиенттің активтерінің құнын № 1810 01 баланстан тыс шотқа есептен шығару жазылады.</w:t>
      </w:r>
    </w:p>
    <w:p>
      <w:pPr>
        <w:spacing w:after="0"/>
        <w:ind w:left="0"/>
        <w:jc w:val="both"/>
      </w:pPr>
      <w:r>
        <w:rPr>
          <w:rFonts w:ascii="Times New Roman"/>
          <w:b w:val="false"/>
          <w:i w:val="false"/>
          <w:color w:val="000000"/>
          <w:sz w:val="28"/>
        </w:rPr>
        <w:t>
      1830 02 "Сыйақы түріндегі кірістер (дивидендтер)".</w:t>
      </w:r>
    </w:p>
    <w:p>
      <w:pPr>
        <w:spacing w:after="0"/>
        <w:ind w:left="0"/>
        <w:jc w:val="both"/>
      </w:pPr>
      <w:r>
        <w:rPr>
          <w:rFonts w:ascii="Times New Roman"/>
          <w:b w:val="false"/>
          <w:i w:val="false"/>
          <w:color w:val="000000"/>
          <w:sz w:val="28"/>
        </w:rPr>
        <w:t>
      Мақсаты: бағалы қағаздар, салымдар және басқа да активтер бойынша сыйақы алумен байланысты кірістер сомаларын есепке алу.</w:t>
      </w:r>
    </w:p>
    <w:p>
      <w:pPr>
        <w:spacing w:after="0"/>
        <w:ind w:left="0"/>
        <w:jc w:val="both"/>
      </w:pPr>
      <w:r>
        <w:rPr>
          <w:rFonts w:ascii="Times New Roman"/>
          <w:b w:val="false"/>
          <w:i w:val="false"/>
          <w:color w:val="000000"/>
          <w:sz w:val="28"/>
        </w:rPr>
        <w:t>
      Шоттың кредиті бойынша бағалы қағаздар, салымдар және басқа да активтер бойынша сыйақы алумен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сомалары № 1810 01 баланстан тыс шотқа есептен шығару жазылады.</w:t>
      </w:r>
    </w:p>
    <w:p>
      <w:pPr>
        <w:spacing w:after="0"/>
        <w:ind w:left="0"/>
        <w:jc w:val="both"/>
      </w:pPr>
      <w:r>
        <w:rPr>
          <w:rFonts w:ascii="Times New Roman"/>
          <w:b w:val="false"/>
          <w:i w:val="false"/>
          <w:color w:val="000000"/>
          <w:sz w:val="28"/>
        </w:rPr>
        <w:t>
      1830 03 "Сатып алу-сатудан түскен кірістер".</w:t>
      </w:r>
    </w:p>
    <w:p>
      <w:pPr>
        <w:spacing w:after="0"/>
        <w:ind w:left="0"/>
        <w:jc w:val="both"/>
      </w:pPr>
      <w:r>
        <w:rPr>
          <w:rFonts w:ascii="Times New Roman"/>
          <w:b w:val="false"/>
          <w:i w:val="false"/>
          <w:color w:val="000000"/>
          <w:sz w:val="28"/>
        </w:rPr>
        <w:t>
      Мақсаты: ұйымның активтерді сатып алу-сатудан түскен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активтерді сатып алу-сатудан түскен кірістер сомалары жазылады.</w:t>
      </w:r>
    </w:p>
    <w:p>
      <w:pPr>
        <w:spacing w:after="0"/>
        <w:ind w:left="0"/>
        <w:jc w:val="both"/>
      </w:pPr>
      <w:r>
        <w:rPr>
          <w:rFonts w:ascii="Times New Roman"/>
          <w:b w:val="false"/>
          <w:i w:val="false"/>
          <w:color w:val="000000"/>
          <w:sz w:val="28"/>
        </w:rPr>
        <w:t>
      Шоттың дебеті бойынша кірістер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04 "Әділ құны бойынша активтерді қайта бағалаудан түскен іске асырылған кірістер".</w:t>
      </w:r>
    </w:p>
    <w:p>
      <w:pPr>
        <w:spacing w:after="0"/>
        <w:ind w:left="0"/>
        <w:jc w:val="both"/>
      </w:pPr>
      <w:r>
        <w:rPr>
          <w:rFonts w:ascii="Times New Roman"/>
          <w:b w:val="false"/>
          <w:i w:val="false"/>
          <w:color w:val="000000"/>
          <w:sz w:val="28"/>
        </w:rPr>
        <w:t>
      Мақсаты: ұйымның активтердің әділ құнының өзгеруі нәтижесінде алған іске асырылған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активтердің әділ құнының өзгеруі нәтижесінде алған іске асырылған кірістер сомасы жазылады.</w:t>
      </w:r>
    </w:p>
    <w:p>
      <w:pPr>
        <w:spacing w:after="0"/>
        <w:ind w:left="0"/>
        <w:jc w:val="both"/>
      </w:pPr>
      <w:r>
        <w:rPr>
          <w:rFonts w:ascii="Times New Roman"/>
          <w:b w:val="false"/>
          <w:i w:val="false"/>
          <w:color w:val="000000"/>
          <w:sz w:val="28"/>
        </w:rPr>
        <w:t>
      Шоттың дебеті бойынша іске асырылған кірістер сомалары № 1810 01 баланстан тыс шотқа есептен шығару жазылады.</w:t>
      </w:r>
    </w:p>
    <w:p>
      <w:pPr>
        <w:spacing w:after="0"/>
        <w:ind w:left="0"/>
        <w:jc w:val="both"/>
      </w:pPr>
      <w:r>
        <w:rPr>
          <w:rFonts w:ascii="Times New Roman"/>
          <w:b w:val="false"/>
          <w:i w:val="false"/>
          <w:color w:val="000000"/>
          <w:sz w:val="28"/>
        </w:rPr>
        <w:t>
      1830 05 "Бағамдық айырма бойынша іске асырылған кірістер".</w:t>
      </w:r>
    </w:p>
    <w:p>
      <w:pPr>
        <w:spacing w:after="0"/>
        <w:ind w:left="0"/>
        <w:jc w:val="both"/>
      </w:pPr>
      <w:r>
        <w:rPr>
          <w:rFonts w:ascii="Times New Roman"/>
          <w:b w:val="false"/>
          <w:i w:val="false"/>
          <w:color w:val="000000"/>
          <w:sz w:val="28"/>
        </w:rPr>
        <w:t>
      Мақсаты: ұйымның бағамдық айырма нәтижесінде алған іске асырылған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бағамдық айырма нәтижесінде алған іске асырылған кірістер сомасы жазылады.</w:t>
      </w:r>
    </w:p>
    <w:p>
      <w:pPr>
        <w:spacing w:after="0"/>
        <w:ind w:left="0"/>
        <w:jc w:val="both"/>
      </w:pPr>
      <w:r>
        <w:rPr>
          <w:rFonts w:ascii="Times New Roman"/>
          <w:b w:val="false"/>
          <w:i w:val="false"/>
          <w:color w:val="000000"/>
          <w:sz w:val="28"/>
        </w:rPr>
        <w:t>
      Шоттың дебеті бойынша іске асырылған кірістердің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06 "Активтерді әділ құны бойынша қайта бағалаудан түскен іске асырылмаған кірістер".</w:t>
      </w:r>
    </w:p>
    <w:p>
      <w:pPr>
        <w:spacing w:after="0"/>
        <w:ind w:left="0"/>
        <w:jc w:val="both"/>
      </w:pPr>
      <w:r>
        <w:rPr>
          <w:rFonts w:ascii="Times New Roman"/>
          <w:b w:val="false"/>
          <w:i w:val="false"/>
          <w:color w:val="000000"/>
          <w:sz w:val="28"/>
        </w:rPr>
        <w:t>
      Мақсаты: активтерді әділ құны бойынша қайта бағалау нәтижесінде ұйым алған іске асырылмаған кірістердің сомаларын есепке алу.</w:t>
      </w:r>
    </w:p>
    <w:p>
      <w:pPr>
        <w:spacing w:after="0"/>
        <w:ind w:left="0"/>
        <w:jc w:val="both"/>
      </w:pPr>
      <w:r>
        <w:rPr>
          <w:rFonts w:ascii="Times New Roman"/>
          <w:b w:val="false"/>
          <w:i w:val="false"/>
          <w:color w:val="000000"/>
          <w:sz w:val="28"/>
        </w:rPr>
        <w:t>
      Шоттың кредиті бойынша активтерді әділ құны бойынша қайта бағалау нәтижесінде ұйым алған іске асырылмаған кірістердің сомасы жазылады.</w:t>
      </w:r>
    </w:p>
    <w:p>
      <w:pPr>
        <w:spacing w:after="0"/>
        <w:ind w:left="0"/>
        <w:jc w:val="both"/>
      </w:pPr>
      <w:r>
        <w:rPr>
          <w:rFonts w:ascii="Times New Roman"/>
          <w:b w:val="false"/>
          <w:i w:val="false"/>
          <w:color w:val="000000"/>
          <w:sz w:val="28"/>
        </w:rPr>
        <w:t>
      Шоттың дебеті бойынша іске асырылмаған кірістердің сомаларын № 1810 01 немесе № 1830 04 баланстан тыс шоттарға есептен шығару жазылады.</w:t>
      </w:r>
    </w:p>
    <w:p>
      <w:pPr>
        <w:spacing w:after="0"/>
        <w:ind w:left="0"/>
        <w:jc w:val="both"/>
      </w:pPr>
      <w:r>
        <w:rPr>
          <w:rFonts w:ascii="Times New Roman"/>
          <w:b w:val="false"/>
          <w:i w:val="false"/>
          <w:color w:val="000000"/>
          <w:sz w:val="28"/>
        </w:rPr>
        <w:t>
      1830 07 "Бағамдық айырма бойынша іске асырылмаған кірістер".</w:t>
      </w:r>
    </w:p>
    <w:p>
      <w:pPr>
        <w:spacing w:after="0"/>
        <w:ind w:left="0"/>
        <w:jc w:val="both"/>
      </w:pPr>
      <w:r>
        <w:rPr>
          <w:rFonts w:ascii="Times New Roman"/>
          <w:b w:val="false"/>
          <w:i w:val="false"/>
          <w:color w:val="000000"/>
          <w:sz w:val="28"/>
        </w:rPr>
        <w:t>
      Мақсаты: бағамдық айырма нәтижесінде ұйым алған іске асырылмаған кірістердің сомаларын есепке алу.</w:t>
      </w:r>
    </w:p>
    <w:p>
      <w:pPr>
        <w:spacing w:after="0"/>
        <w:ind w:left="0"/>
        <w:jc w:val="both"/>
      </w:pPr>
      <w:r>
        <w:rPr>
          <w:rFonts w:ascii="Times New Roman"/>
          <w:b w:val="false"/>
          <w:i w:val="false"/>
          <w:color w:val="000000"/>
          <w:sz w:val="28"/>
        </w:rPr>
        <w:t>
      Шоттың кредиті бойынша бағамдық айырма нәтижесінде ұйым алған іске асырылмаған кірістердің сомалары жазылады.</w:t>
      </w:r>
    </w:p>
    <w:p>
      <w:pPr>
        <w:spacing w:after="0"/>
        <w:ind w:left="0"/>
        <w:jc w:val="both"/>
      </w:pPr>
      <w:r>
        <w:rPr>
          <w:rFonts w:ascii="Times New Roman"/>
          <w:b w:val="false"/>
          <w:i w:val="false"/>
          <w:color w:val="000000"/>
          <w:sz w:val="28"/>
        </w:rPr>
        <w:t>
      Шоттың дебеті бойынша іске асырылмаған кірістердің сомаларын № 1810 01 немесе № 1830 05 баланстан тыс шоттарға есептен шығару жазылады.</w:t>
      </w:r>
    </w:p>
    <w:p>
      <w:pPr>
        <w:spacing w:after="0"/>
        <w:ind w:left="0"/>
        <w:jc w:val="both"/>
      </w:pPr>
      <w:r>
        <w:rPr>
          <w:rFonts w:ascii="Times New Roman"/>
          <w:b w:val="false"/>
          <w:i w:val="false"/>
          <w:color w:val="000000"/>
          <w:sz w:val="28"/>
        </w:rPr>
        <w:t>
      1830 08 "Басқа да кірістер".</w:t>
      </w:r>
    </w:p>
    <w:p>
      <w:pPr>
        <w:spacing w:after="0"/>
        <w:ind w:left="0"/>
        <w:jc w:val="both"/>
      </w:pPr>
      <w:r>
        <w:rPr>
          <w:rFonts w:ascii="Times New Roman"/>
          <w:b w:val="false"/>
          <w:i w:val="false"/>
          <w:color w:val="000000"/>
          <w:sz w:val="28"/>
        </w:rPr>
        <w:t>
      Мақсаты: ұйым алған және № 1830 01, 1830 02, 1830 03, 1830 04,</w:t>
      </w:r>
    </w:p>
    <w:p>
      <w:pPr>
        <w:spacing w:after="0"/>
        <w:ind w:left="0"/>
        <w:jc w:val="both"/>
      </w:pPr>
      <w:r>
        <w:rPr>
          <w:rFonts w:ascii="Times New Roman"/>
          <w:b w:val="false"/>
          <w:i w:val="false"/>
          <w:color w:val="000000"/>
          <w:sz w:val="28"/>
        </w:rPr>
        <w:t>
      1830 05, 1830 06 және 1830 07 баланстан тыс шоттарда есепке алынбаған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ұйымның басқа да кірістерінің сомалары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09 "Туынды қаржы құралдарымен мәмілелерді қайта бағалаудан түскен іске асырылған кіріс".</w:t>
      </w:r>
    </w:p>
    <w:p>
      <w:pPr>
        <w:spacing w:after="0"/>
        <w:ind w:left="0"/>
        <w:jc w:val="both"/>
      </w:pPr>
      <w:r>
        <w:rPr>
          <w:rFonts w:ascii="Times New Roman"/>
          <w:b w:val="false"/>
          <w:i w:val="false"/>
          <w:color w:val="000000"/>
          <w:sz w:val="28"/>
        </w:rPr>
        <w:t>
      Мақсаты: туынды қаржы құралдарымен мәмілелерді қайта бағалаудан түскен іске асырылған кірістердің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қайта бағалау нәтижесінде алынған іске асырылған кірістердің сомалары жазылады.</w:t>
      </w:r>
    </w:p>
    <w:p>
      <w:pPr>
        <w:spacing w:after="0"/>
        <w:ind w:left="0"/>
        <w:jc w:val="both"/>
      </w:pPr>
      <w:r>
        <w:rPr>
          <w:rFonts w:ascii="Times New Roman"/>
          <w:b w:val="false"/>
          <w:i w:val="false"/>
          <w:color w:val="000000"/>
          <w:sz w:val="28"/>
        </w:rPr>
        <w:t>
      Шоттың дебеті бойынша іске асырылған кірістердің сомаларын № 1810 01 баланстан тыс шотқа есептен шығару жазылады.</w:t>
      </w:r>
    </w:p>
    <w:p>
      <w:pPr>
        <w:spacing w:after="0"/>
        <w:ind w:left="0"/>
        <w:jc w:val="both"/>
      </w:pPr>
      <w:r>
        <w:rPr>
          <w:rFonts w:ascii="Times New Roman"/>
          <w:b w:val="false"/>
          <w:i w:val="false"/>
          <w:color w:val="000000"/>
          <w:sz w:val="28"/>
        </w:rPr>
        <w:t>
      1830 10 "Туынды қаржы құралдарымен мәмілелерді қайта бағалаудан түскен іске асырылмаған кіріс".</w:t>
      </w:r>
    </w:p>
    <w:p>
      <w:pPr>
        <w:spacing w:after="0"/>
        <w:ind w:left="0"/>
        <w:jc w:val="both"/>
      </w:pPr>
      <w:r>
        <w:rPr>
          <w:rFonts w:ascii="Times New Roman"/>
          <w:b w:val="false"/>
          <w:i w:val="false"/>
          <w:color w:val="000000"/>
          <w:sz w:val="28"/>
        </w:rPr>
        <w:t>
      Мақсаты: туынды қаржы құралдарымен мәмілелерді оң қайта бағалау нәтижесінде алынған іске асырылмаған кірістердің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нәтижесінде алынған іске асырылмаған кірістердің сомалары жазылады.</w:t>
      </w:r>
    </w:p>
    <w:p>
      <w:pPr>
        <w:spacing w:after="0"/>
        <w:ind w:left="0"/>
        <w:jc w:val="both"/>
      </w:pPr>
      <w:r>
        <w:rPr>
          <w:rFonts w:ascii="Times New Roman"/>
          <w:b w:val="false"/>
          <w:i w:val="false"/>
          <w:color w:val="000000"/>
          <w:sz w:val="28"/>
        </w:rPr>
        <w:t>
      Шоттың дебеті бойынша іске асырылмаған кірістердің сомаларын № 1810 01 немесе № 1830 09 баланстан тыс шоттарға есептен шығару жазылады.</w:t>
      </w:r>
    </w:p>
    <w:p>
      <w:pPr>
        <w:spacing w:after="0"/>
        <w:ind w:left="0"/>
        <w:jc w:val="both"/>
      </w:pPr>
      <w:r>
        <w:rPr>
          <w:rFonts w:ascii="Times New Roman"/>
          <w:b w:val="false"/>
          <w:i w:val="false"/>
          <w:color w:val="000000"/>
          <w:sz w:val="28"/>
        </w:rPr>
        <w:t>
      1840 01 "Клиенттердің активтерін алу".</w:t>
      </w:r>
    </w:p>
    <w:p>
      <w:pPr>
        <w:spacing w:after="0"/>
        <w:ind w:left="0"/>
        <w:jc w:val="both"/>
      </w:pPr>
      <w:r>
        <w:rPr>
          <w:rFonts w:ascii="Times New Roman"/>
          <w:b w:val="false"/>
          <w:i w:val="false"/>
          <w:color w:val="000000"/>
          <w:sz w:val="28"/>
        </w:rPr>
        <w:t>
      Мақсаты: клиенттердің активтерін инвестициялық басқару мақсатында клиенттер активтерінің құнын оларды ұйым алған және (немесе) орналастырған кезде есепке алу.</w:t>
      </w:r>
    </w:p>
    <w:p>
      <w:pPr>
        <w:spacing w:after="0"/>
        <w:ind w:left="0"/>
        <w:jc w:val="both"/>
      </w:pPr>
      <w:r>
        <w:rPr>
          <w:rFonts w:ascii="Times New Roman"/>
          <w:b w:val="false"/>
          <w:i w:val="false"/>
          <w:color w:val="000000"/>
          <w:sz w:val="28"/>
        </w:rPr>
        <w:t>
      Шоттың дебеті бойынша клиенттің активтері шығынға жазылған кезде олардың құны жазылады.</w:t>
      </w:r>
    </w:p>
    <w:p>
      <w:pPr>
        <w:spacing w:after="0"/>
        <w:ind w:left="0"/>
        <w:jc w:val="both"/>
      </w:pPr>
      <w:r>
        <w:rPr>
          <w:rFonts w:ascii="Times New Roman"/>
          <w:b w:val="false"/>
          <w:i w:val="false"/>
          <w:color w:val="000000"/>
          <w:sz w:val="28"/>
        </w:rPr>
        <w:t>
      Шоттың кредиті бойынша клиент активтерінің құнын № 1810 01 баланстан тыс шотқа есептен шығару жазылады.</w:t>
      </w:r>
    </w:p>
    <w:p>
      <w:pPr>
        <w:spacing w:after="0"/>
        <w:ind w:left="0"/>
        <w:jc w:val="both"/>
      </w:pPr>
      <w:r>
        <w:rPr>
          <w:rFonts w:ascii="Times New Roman"/>
          <w:b w:val="false"/>
          <w:i w:val="false"/>
          <w:color w:val="000000"/>
          <w:sz w:val="28"/>
        </w:rPr>
        <w:t>
      1840 02 "Комиссиялық сыйақылар төлеу бойынша шығыстар".</w:t>
      </w:r>
    </w:p>
    <w:p>
      <w:pPr>
        <w:spacing w:after="0"/>
        <w:ind w:left="0"/>
        <w:jc w:val="both"/>
      </w:pPr>
      <w:r>
        <w:rPr>
          <w:rFonts w:ascii="Times New Roman"/>
          <w:b w:val="false"/>
          <w:i w:val="false"/>
          <w:color w:val="000000"/>
          <w:sz w:val="28"/>
        </w:rPr>
        <w:t>
      Мақсаты: бағалы қағаздар нарығының кәсіби қатысушылары көрсеткен қызметтер үшін ұйымның комиссиялық сыйақылар төлеу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нарығының кәсіби қатысушылары көрсеткен қызметтер үшін ұйымның комиссиялық сыйақылар төлеу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Мақсаты: ұйымның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сатып алу-сатуға байланысты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04 "Активтерді әділ құны бойынша қайта бағалаудан болған іске асырылған шығыстар".</w:t>
      </w:r>
    </w:p>
    <w:p>
      <w:pPr>
        <w:spacing w:after="0"/>
        <w:ind w:left="0"/>
        <w:jc w:val="both"/>
      </w:pPr>
      <w:r>
        <w:rPr>
          <w:rFonts w:ascii="Times New Roman"/>
          <w:b w:val="false"/>
          <w:i w:val="false"/>
          <w:color w:val="000000"/>
          <w:sz w:val="28"/>
        </w:rPr>
        <w:t>
      Мақсаты: активтерді әділ құны бойынша қайта бағалау нәтижесінде ұйым алған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активтерді әділ құны бойынша қайта бағалау нәтижесінде ұйым алған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05 "Бағамдық айырма бойынша іске асырылған кірістер".</w:t>
      </w:r>
    </w:p>
    <w:p>
      <w:pPr>
        <w:spacing w:after="0"/>
        <w:ind w:left="0"/>
        <w:jc w:val="both"/>
      </w:pPr>
      <w:r>
        <w:rPr>
          <w:rFonts w:ascii="Times New Roman"/>
          <w:b w:val="false"/>
          <w:i w:val="false"/>
          <w:color w:val="000000"/>
          <w:sz w:val="28"/>
        </w:rPr>
        <w:t>
      Мақсаты: шетел валютасын теріс қайта бағалау (бағамдық айырма) нәтижесінде ұйым алған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шетел валютасын теріс қайта бағалау (бағамдық айырма) нәтижесінде ұйым алған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06 "Активтерді әділ құны бойынша қайта бағалаудан болған іске асырылмаған шығыстар".</w:t>
      </w:r>
    </w:p>
    <w:p>
      <w:pPr>
        <w:spacing w:after="0"/>
        <w:ind w:left="0"/>
        <w:jc w:val="both"/>
      </w:pPr>
      <w:r>
        <w:rPr>
          <w:rFonts w:ascii="Times New Roman"/>
          <w:b w:val="false"/>
          <w:i w:val="false"/>
          <w:color w:val="000000"/>
          <w:sz w:val="28"/>
        </w:rPr>
        <w:t>
      Мақсаты: активтерді әділ құны бойынша қайта бағалау нәтижесінде ұйым алған іске асырылмаған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активтерді әділ құны бойынша қайта бағалау нәтижесінде ұйым алған іске асырылмаған шығыстардың сомалары жазылады.</w:t>
      </w:r>
    </w:p>
    <w:p>
      <w:pPr>
        <w:spacing w:after="0"/>
        <w:ind w:left="0"/>
        <w:jc w:val="both"/>
      </w:pPr>
      <w:r>
        <w:rPr>
          <w:rFonts w:ascii="Times New Roman"/>
          <w:b w:val="false"/>
          <w:i w:val="false"/>
          <w:color w:val="000000"/>
          <w:sz w:val="28"/>
        </w:rPr>
        <w:t>
      Шоттың кредиті бойынша іске асырылмаған шығыстардың сомаларын № 1840 04 немесе 1810 01 баланстан тыс шоттарға есептен шығару жазылады.</w:t>
      </w:r>
    </w:p>
    <w:p>
      <w:pPr>
        <w:spacing w:after="0"/>
        <w:ind w:left="0"/>
        <w:jc w:val="both"/>
      </w:pPr>
      <w:r>
        <w:rPr>
          <w:rFonts w:ascii="Times New Roman"/>
          <w:b w:val="false"/>
          <w:i w:val="false"/>
          <w:color w:val="000000"/>
          <w:sz w:val="28"/>
        </w:rPr>
        <w:t>
      1840 07 "Бағамдық айырма бойынша іске асырылмаған кірістер".</w:t>
      </w:r>
    </w:p>
    <w:p>
      <w:pPr>
        <w:spacing w:after="0"/>
        <w:ind w:left="0"/>
        <w:jc w:val="both"/>
      </w:pPr>
      <w:r>
        <w:rPr>
          <w:rFonts w:ascii="Times New Roman"/>
          <w:b w:val="false"/>
          <w:i w:val="false"/>
          <w:color w:val="000000"/>
          <w:sz w:val="28"/>
        </w:rPr>
        <w:t>
      Мақсаты: бағамдық айырма нәтижесінде ұйым алған іске асырылмаған шығыстардың сомаларын есепке алу.</w:t>
      </w:r>
    </w:p>
    <w:p>
      <w:pPr>
        <w:spacing w:after="0"/>
        <w:ind w:left="0"/>
        <w:jc w:val="both"/>
      </w:pPr>
      <w:r>
        <w:rPr>
          <w:rFonts w:ascii="Times New Roman"/>
          <w:b w:val="false"/>
          <w:i w:val="false"/>
          <w:color w:val="000000"/>
          <w:sz w:val="28"/>
        </w:rPr>
        <w:t>
      Шоттың дебеті бойынша бағамдық айырма нәтижесінде ұйым алған іске асырылмаған шығыстардың сомалары жазылады.</w:t>
      </w:r>
    </w:p>
    <w:p>
      <w:pPr>
        <w:spacing w:after="0"/>
        <w:ind w:left="0"/>
        <w:jc w:val="both"/>
      </w:pPr>
      <w:r>
        <w:rPr>
          <w:rFonts w:ascii="Times New Roman"/>
          <w:b w:val="false"/>
          <w:i w:val="false"/>
          <w:color w:val="000000"/>
          <w:sz w:val="28"/>
        </w:rPr>
        <w:t>
      Шоттың кредиті бойынша іске асырылмаған шығыстардың сомаларын № 1840 05 немесе 1810 01 баланстан тыс шоттарға есептен шығару жазылады.</w:t>
      </w:r>
    </w:p>
    <w:p>
      <w:pPr>
        <w:spacing w:after="0"/>
        <w:ind w:left="0"/>
        <w:jc w:val="both"/>
      </w:pPr>
      <w:r>
        <w:rPr>
          <w:rFonts w:ascii="Times New Roman"/>
          <w:b w:val="false"/>
          <w:i w:val="false"/>
          <w:color w:val="000000"/>
          <w:sz w:val="28"/>
        </w:rPr>
        <w:t>
      1840 08 "Басқа да шығыстар".</w:t>
      </w:r>
    </w:p>
    <w:p>
      <w:pPr>
        <w:spacing w:after="0"/>
        <w:ind w:left="0"/>
        <w:jc w:val="both"/>
      </w:pPr>
      <w:r>
        <w:rPr>
          <w:rFonts w:ascii="Times New Roman"/>
          <w:b w:val="false"/>
          <w:i w:val="false"/>
          <w:color w:val="000000"/>
          <w:sz w:val="28"/>
        </w:rPr>
        <w:t>
      Мақсаты: ұйымның қаржылық немесе қаржылық емес қызметте басқа да операцияларды жүзеге асыруға байланысты, Шоттар жоспарының 2-тарауының 10-параграфында көзделген басқа баланстан тыс шоттар бойынша жазылмайтын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іске асырылған шығыс".</w:t>
      </w:r>
    </w:p>
    <w:p>
      <w:pPr>
        <w:spacing w:after="0"/>
        <w:ind w:left="0"/>
        <w:jc w:val="both"/>
      </w:pPr>
      <w:r>
        <w:rPr>
          <w:rFonts w:ascii="Times New Roman"/>
          <w:b w:val="false"/>
          <w:i w:val="false"/>
          <w:color w:val="000000"/>
          <w:sz w:val="28"/>
        </w:rPr>
        <w:t>
      Мақсаты: туынды қаржы құралдарымен мәмілелерді қайта бағалау нәтижесінде келтірілген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қайта бағалау нәтижесінде келтірілген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баланстан тыс шотқа есептен шығару жазылады.</w:t>
      </w:r>
    </w:p>
    <w:p>
      <w:pPr>
        <w:spacing w:after="0"/>
        <w:ind w:left="0"/>
        <w:jc w:val="both"/>
      </w:pPr>
      <w:r>
        <w:rPr>
          <w:rFonts w:ascii="Times New Roman"/>
          <w:b w:val="false"/>
          <w:i w:val="false"/>
          <w:color w:val="000000"/>
          <w:sz w:val="28"/>
        </w:rPr>
        <w:t>
      1840 10 "Туынды қаржы құралдарымен мәмілелерді қайта бағалаудан болған іске асырылмаған шығыс".</w:t>
      </w:r>
    </w:p>
    <w:p>
      <w:pPr>
        <w:spacing w:after="0"/>
        <w:ind w:left="0"/>
        <w:jc w:val="both"/>
      </w:pPr>
      <w:r>
        <w:rPr>
          <w:rFonts w:ascii="Times New Roman"/>
          <w:b w:val="false"/>
          <w:i w:val="false"/>
          <w:color w:val="000000"/>
          <w:sz w:val="28"/>
        </w:rPr>
        <w:t>
      Мақсаты: туынды қаржы құралдарымен мәмілелерді қайта бағалау нәтижесінде келтірілген іске асырылмаған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қайта бағалау нәтижесінде келтірілген іске асырылмаған шығыстардың сомалары жазылады.</w:t>
      </w:r>
    </w:p>
    <w:p>
      <w:pPr>
        <w:spacing w:after="0"/>
        <w:ind w:left="0"/>
        <w:jc w:val="both"/>
      </w:pPr>
      <w:r>
        <w:rPr>
          <w:rFonts w:ascii="Times New Roman"/>
          <w:b w:val="false"/>
          <w:i w:val="false"/>
          <w:color w:val="000000"/>
          <w:sz w:val="28"/>
        </w:rPr>
        <w:t>
      Шоттың кредиті бойынша іске асырылмаған шығыстардың сомаларын № 1840 09 немесе 1810 01 баланстан тыс шоттарға есептен шығару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