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1ae5" w14:textId="4f41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"Жылдық тиімді сыйақы мөлшерлемесін есептеу кезінде ескерілетін, жеке тұлғаға берілген банктік қарыз және микрокредит беруге және оларға қызмет көрсетуге байланысты комиссиялар мен өзге де төлемдердің тізбесін бекіту туралы" Қазақстан Республикасы Ұлттық Банкі Басқармасының 2016 жылғы 30 мамырдағы № 134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186 қаулысы. Қазақстан Республикасының Әділет министрлігінде 2018 жылғы 27 қыркүйекте № 17440 болып тіркелді. Күші жойылды - Қазақстан Республикасы Ұлттық Банкі Басқармасының 2019 жылғы 28 қарашадағы № 218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28.11.2019 </w:t>
      </w:r>
      <w:r>
        <w:rPr>
          <w:rFonts w:ascii="Times New Roman"/>
          <w:b w:val="false"/>
          <w:i w:val="false"/>
          <w:color w:val="ff0000"/>
          <w:sz w:val="28"/>
        </w:rPr>
        <w:t>№ 218</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"Жылдық тиімді сыйақы мөлшерлемесін есептеу кезінде ескерілетін, жеке тұлғаға берілген банктік қарыз және микрокредит беруге және оларға қызмет көрсетуге байланысты комиссиялар мен өзге де төлемдердің тізбесін бекіту туралы" Қазақстан Республикасы Ұлттық Банкі Басқармасының 2016 жылғы 30 мамырдағы № 134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13870 болып тіркелген, 2016 жылғы 29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Жылдық тиімді сыйақы мөлшерлемесін есептеу кезінде ескерілетін, жеке тұлғаға берілген банктік қарыз және микрокредит беруге және оларға қызмет көрсетуге байланысты комиссиялар мен өзге де төлемдердің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Жылдық тиімді сыйақы мөлшерлемесін есептеу кезінде ескерілетін, жеке тұлғаға берілген (берілетін) қарызды, микрокредитті беруге және оларға қызмет көрсетуге байланысты комиссиялар мен өзге де төлемдерге мынадай комиссиялар мен өзге де төлемдер жатады:</w:t>
      </w:r>
    </w:p>
    <w:bookmarkStart w:name="z5" w:id="3"/>
    <w:p>
      <w:pPr>
        <w:spacing w:after="0"/>
        <w:ind w:left="0"/>
        <w:jc w:val="both"/>
      </w:pPr>
      <w:r>
        <w:rPr>
          <w:rFonts w:ascii="Times New Roman"/>
          <w:b w:val="false"/>
          <w:i w:val="false"/>
          <w:color w:val="000000"/>
          <w:sz w:val="28"/>
        </w:rPr>
        <w:t>
      1) қарыз, микрокредит алуға өтініш пен құжаттарды қарағаны үшін;</w:t>
      </w:r>
    </w:p>
    <w:bookmarkEnd w:id="3"/>
    <w:bookmarkStart w:name="z6" w:id="4"/>
    <w:p>
      <w:pPr>
        <w:spacing w:after="0"/>
        <w:ind w:left="0"/>
        <w:jc w:val="both"/>
      </w:pPr>
      <w:r>
        <w:rPr>
          <w:rFonts w:ascii="Times New Roman"/>
          <w:b w:val="false"/>
          <w:i w:val="false"/>
          <w:color w:val="000000"/>
          <w:sz w:val="28"/>
        </w:rPr>
        <w:t>
      2) қарыз, микрокредит ұйымдастырғаны үшін;</w:t>
      </w:r>
    </w:p>
    <w:bookmarkEnd w:id="4"/>
    <w:bookmarkStart w:name="z7" w:id="5"/>
    <w:p>
      <w:pPr>
        <w:spacing w:after="0"/>
        <w:ind w:left="0"/>
        <w:jc w:val="both"/>
      </w:pPr>
      <w:r>
        <w:rPr>
          <w:rFonts w:ascii="Times New Roman"/>
          <w:b w:val="false"/>
          <w:i w:val="false"/>
          <w:color w:val="000000"/>
          <w:sz w:val="28"/>
        </w:rPr>
        <w:t>
      3) микрокредит бергені үшін;</w:t>
      </w:r>
    </w:p>
    <w:bookmarkEnd w:id="5"/>
    <w:bookmarkStart w:name="z8" w:id="6"/>
    <w:p>
      <w:pPr>
        <w:spacing w:after="0"/>
        <w:ind w:left="0"/>
        <w:jc w:val="both"/>
      </w:pPr>
      <w:r>
        <w:rPr>
          <w:rFonts w:ascii="Times New Roman"/>
          <w:b w:val="false"/>
          <w:i w:val="false"/>
          <w:color w:val="000000"/>
          <w:sz w:val="28"/>
        </w:rPr>
        <w:t>
      4) қарыз беруге және оған қызмет көрсетуге байланысты банктік шоттарды ашқаны және жүргізгені үшін;</w:t>
      </w:r>
    </w:p>
    <w:bookmarkEnd w:id="6"/>
    <w:bookmarkStart w:name="z9" w:id="7"/>
    <w:p>
      <w:pPr>
        <w:spacing w:after="0"/>
        <w:ind w:left="0"/>
        <w:jc w:val="both"/>
      </w:pPr>
      <w:r>
        <w:rPr>
          <w:rFonts w:ascii="Times New Roman"/>
          <w:b w:val="false"/>
          <w:i w:val="false"/>
          <w:color w:val="000000"/>
          <w:sz w:val="28"/>
        </w:rPr>
        <w:t>
      5) берілген қарыздың, микрокредиттің талаптарын өзгерткені үшін комиссиялар:</w:t>
      </w:r>
    </w:p>
    <w:bookmarkEnd w:id="7"/>
    <w:p>
      <w:pPr>
        <w:spacing w:after="0"/>
        <w:ind w:left="0"/>
        <w:jc w:val="both"/>
      </w:pPr>
      <w:r>
        <w:rPr>
          <w:rFonts w:ascii="Times New Roman"/>
          <w:b w:val="false"/>
          <w:i w:val="false"/>
          <w:color w:val="000000"/>
          <w:sz w:val="28"/>
        </w:rPr>
        <w:t>
      өтеу кестесін;</w:t>
      </w:r>
    </w:p>
    <w:p>
      <w:pPr>
        <w:spacing w:after="0"/>
        <w:ind w:left="0"/>
        <w:jc w:val="both"/>
      </w:pPr>
      <w:r>
        <w:rPr>
          <w:rFonts w:ascii="Times New Roman"/>
          <w:b w:val="false"/>
          <w:i w:val="false"/>
          <w:color w:val="000000"/>
          <w:sz w:val="28"/>
        </w:rPr>
        <w:t>
      қарыз валютасын;</w:t>
      </w:r>
    </w:p>
    <w:p>
      <w:pPr>
        <w:spacing w:after="0"/>
        <w:ind w:left="0"/>
        <w:jc w:val="both"/>
      </w:pPr>
      <w:r>
        <w:rPr>
          <w:rFonts w:ascii="Times New Roman"/>
          <w:b w:val="false"/>
          <w:i w:val="false"/>
          <w:color w:val="000000"/>
          <w:sz w:val="28"/>
        </w:rPr>
        <w:t>
      сыйақы мөлшерлемесін;</w:t>
      </w:r>
    </w:p>
    <w:p>
      <w:pPr>
        <w:spacing w:after="0"/>
        <w:ind w:left="0"/>
        <w:jc w:val="both"/>
      </w:pPr>
      <w:r>
        <w:rPr>
          <w:rFonts w:ascii="Times New Roman"/>
          <w:b w:val="false"/>
          <w:i w:val="false"/>
          <w:color w:val="000000"/>
          <w:sz w:val="28"/>
        </w:rPr>
        <w:t>
      қарызды, микрокредитті өтеу әдістерін;</w:t>
      </w:r>
    </w:p>
    <w:bookmarkStart w:name="z10" w:id="8"/>
    <w:p>
      <w:pPr>
        <w:spacing w:after="0"/>
        <w:ind w:left="0"/>
        <w:jc w:val="both"/>
      </w:pPr>
      <w:r>
        <w:rPr>
          <w:rFonts w:ascii="Times New Roman"/>
          <w:b w:val="false"/>
          <w:i w:val="false"/>
          <w:color w:val="000000"/>
          <w:sz w:val="28"/>
        </w:rPr>
        <w:t>
      6) мынадай:</w:t>
      </w:r>
    </w:p>
    <w:bookmarkEnd w:id="8"/>
    <w:p>
      <w:pPr>
        <w:spacing w:after="0"/>
        <w:ind w:left="0"/>
        <w:jc w:val="both"/>
      </w:pPr>
      <w:r>
        <w:rPr>
          <w:rFonts w:ascii="Times New Roman"/>
          <w:b w:val="false"/>
          <w:i w:val="false"/>
          <w:color w:val="000000"/>
          <w:sz w:val="28"/>
        </w:rPr>
        <w:t>
      қарыз алушының (тең қарыз алушының), кепілгердің (кепіл берушінің) бастамасы бойынша қарыз алушымен (тең қарыз алушымен), кепілгермен (кепіл берушімен) байланысты талаптардың өзгеруі;</w:t>
      </w:r>
    </w:p>
    <w:p>
      <w:pPr>
        <w:spacing w:after="0"/>
        <w:ind w:left="0"/>
        <w:jc w:val="both"/>
      </w:pPr>
      <w:r>
        <w:rPr>
          <w:rFonts w:ascii="Times New Roman"/>
          <w:b w:val="false"/>
          <w:i w:val="false"/>
          <w:color w:val="000000"/>
          <w:sz w:val="28"/>
        </w:rPr>
        <w:t>
      қарыз, микрокредит бойынша мүлік ауыртпалығы талаптарының өзгеруі, сондай-ақ кепіл затын ауыстыру кезінде;</w:t>
      </w:r>
    </w:p>
    <w:p>
      <w:pPr>
        <w:spacing w:after="0"/>
        <w:ind w:left="0"/>
        <w:jc w:val="both"/>
      </w:pPr>
      <w:r>
        <w:rPr>
          <w:rFonts w:ascii="Times New Roman"/>
          <w:b w:val="false"/>
          <w:i w:val="false"/>
          <w:color w:val="000000"/>
          <w:sz w:val="28"/>
        </w:rPr>
        <w:t>
      кепіл берушіні ауыстыру;</w:t>
      </w:r>
    </w:p>
    <w:p>
      <w:pPr>
        <w:spacing w:after="0"/>
        <w:ind w:left="0"/>
        <w:jc w:val="both"/>
      </w:pPr>
      <w:r>
        <w:rPr>
          <w:rFonts w:ascii="Times New Roman"/>
          <w:b w:val="false"/>
          <w:i w:val="false"/>
          <w:color w:val="000000"/>
          <w:sz w:val="28"/>
        </w:rPr>
        <w:t>
      клиенттің өтініші бойынша клиенттің кредиттік құжаттамасына кіретін кепіл мәніне құқық белгілеуші құжаттарды ұсыну;</w:t>
      </w:r>
    </w:p>
    <w:p>
      <w:pPr>
        <w:spacing w:after="0"/>
        <w:ind w:left="0"/>
        <w:jc w:val="both"/>
      </w:pPr>
      <w:r>
        <w:rPr>
          <w:rFonts w:ascii="Times New Roman"/>
          <w:b w:val="false"/>
          <w:i w:val="false"/>
          <w:color w:val="000000"/>
          <w:sz w:val="28"/>
        </w:rPr>
        <w:t>
      клиенттің өтініші бойынша жеке тұлғаның тұрғылықты жері бойынша тіркеуге (тіркеуден шығаруға), кепілмен қамтамасыз ету аумағында жасалған қайта жоспарлауды, құрылысты, қосымша құрылысты заңдастыруға келісім туралы анықтаманы беру;</w:t>
      </w:r>
    </w:p>
    <w:p>
      <w:pPr>
        <w:spacing w:after="0"/>
        <w:ind w:left="0"/>
        <w:jc w:val="both"/>
      </w:pPr>
      <w:r>
        <w:rPr>
          <w:rFonts w:ascii="Times New Roman"/>
          <w:b w:val="false"/>
          <w:i w:val="false"/>
          <w:color w:val="000000"/>
          <w:sz w:val="28"/>
        </w:rPr>
        <w:t>
      кепіл берушіні ауыстыру кезінде пайдалануға енгізілген мүлікке меншік құқығын және (немесе) кепіл құқығын ресімдеу бойынша қызмет көрсету;</w:t>
      </w:r>
    </w:p>
    <w:p>
      <w:pPr>
        <w:spacing w:after="0"/>
        <w:ind w:left="0"/>
        <w:jc w:val="both"/>
      </w:pPr>
      <w:r>
        <w:rPr>
          <w:rFonts w:ascii="Times New Roman"/>
          <w:b w:val="false"/>
          <w:i w:val="false"/>
          <w:color w:val="000000"/>
          <w:sz w:val="28"/>
        </w:rPr>
        <w:t>
      жылжымайтын мүліктің мақсатын өзгерту, жер телімдерін үлестерге бөлу бойынша қызмет көрсету;</w:t>
      </w:r>
    </w:p>
    <w:p>
      <w:pPr>
        <w:spacing w:after="0"/>
        <w:ind w:left="0"/>
        <w:jc w:val="both"/>
      </w:pPr>
      <w:r>
        <w:rPr>
          <w:rFonts w:ascii="Times New Roman"/>
          <w:b w:val="false"/>
          <w:i w:val="false"/>
          <w:color w:val="000000"/>
          <w:sz w:val="28"/>
        </w:rPr>
        <w:t>
      клиенттің өтініші бойынша кепілмен қамтамасыз ету болып табылатын көлік құралының тіркеу нөмірін ауыстыруға, көлік құралын тіркеу туралы куәлікті қайта ресімдеуге, көлік құралы бойынша жоғалған құжаттарды қалпына келтіруге рұқсат беру туралы анықтаманы беру жөніндегі мәселелерді қарау үшін комиссиялар;</w:t>
      </w:r>
    </w:p>
    <w:bookmarkStart w:name="z11" w:id="9"/>
    <w:p>
      <w:pPr>
        <w:spacing w:after="0"/>
        <w:ind w:left="0"/>
        <w:jc w:val="both"/>
      </w:pPr>
      <w:r>
        <w:rPr>
          <w:rFonts w:ascii="Times New Roman"/>
          <w:b w:val="false"/>
          <w:i w:val="false"/>
          <w:color w:val="000000"/>
          <w:sz w:val="28"/>
        </w:rPr>
        <w:t>
      7) банктік қарыз шарты, микрокредит беру туралы шарт бойынша клиенттің міндеттемелерін қамтамасыз ететін және кепіл берушінің пайдалануындағы кепіл шарты бойынша кепіл затын сақтандыру кезіндегі клиенттің сақтандыру ұйымының пайдасына төлемдерін қоспағанда, егер сақтандыру шарты бойынша сақтандыру жағдайы басталған жағдайда екінші деңгейдегі банк, банк операцияларының жекелеген түрлерін жүзеге асыратын ұйым (бұдан әрі - банк), микроқаржы ұйымы пайда алушы болса, клиенттің сақтандыру ұйымының пайдасына төлемдері;</w:t>
      </w:r>
    </w:p>
    <w:bookmarkEnd w:id="9"/>
    <w:bookmarkStart w:name="z12" w:id="10"/>
    <w:p>
      <w:pPr>
        <w:spacing w:after="0"/>
        <w:ind w:left="0"/>
        <w:jc w:val="both"/>
      </w:pPr>
      <w:r>
        <w:rPr>
          <w:rFonts w:ascii="Times New Roman"/>
          <w:b w:val="false"/>
          <w:i w:val="false"/>
          <w:color w:val="000000"/>
          <w:sz w:val="28"/>
        </w:rPr>
        <w:t>
      8) клиенттің кепілдік (кепілгерлік) алу үшін кепілгерге (кепілдік берушіге), кепілге берілетін мүлікті бағалау үшін бағалаушыға төлемдері;</w:t>
      </w:r>
    </w:p>
    <w:bookmarkEnd w:id="10"/>
    <w:bookmarkStart w:name="z13" w:id="11"/>
    <w:p>
      <w:pPr>
        <w:spacing w:after="0"/>
        <w:ind w:left="0"/>
        <w:jc w:val="both"/>
      </w:pPr>
      <w:r>
        <w:rPr>
          <w:rFonts w:ascii="Times New Roman"/>
          <w:b w:val="false"/>
          <w:i w:val="false"/>
          <w:color w:val="000000"/>
          <w:sz w:val="28"/>
        </w:rPr>
        <w:t>
      9) банкке, микроқаржы ұйымына клиенттерді тарту, клиенттер ұсынатын құжаттарды қарыз, микрокредит беру талаптарына сәйкестікке тексеруді жүзеге асыру, клиенттердің құжаттарын банкке, микроқаржы ұйымына беру, банктің, микроқаржы ұйымының клиенттерінен қарыздарды, микрокредиттерді өтеу есебіне төлемдер мен аударымдарды қабылдау бойынша қызмет көрсететін ұйымдардың (делдалдардың) пайдасына клиенттің төлемдері;</w:t>
      </w:r>
    </w:p>
    <w:bookmarkEnd w:id="11"/>
    <w:bookmarkStart w:name="z14" w:id="12"/>
    <w:p>
      <w:pPr>
        <w:spacing w:after="0"/>
        <w:ind w:left="0"/>
        <w:jc w:val="both"/>
      </w:pPr>
      <w:r>
        <w:rPr>
          <w:rFonts w:ascii="Times New Roman"/>
          <w:b w:val="false"/>
          <w:i w:val="false"/>
          <w:color w:val="000000"/>
          <w:sz w:val="28"/>
        </w:rPr>
        <w:t>
      10) клиенттің өтініші бойынша қарыз, микрокредит бойынша несие берешегі туралы анықтаманы бергені үшін;</w:t>
      </w:r>
    </w:p>
    <w:bookmarkEnd w:id="12"/>
    <w:bookmarkStart w:name="z15" w:id="13"/>
    <w:p>
      <w:pPr>
        <w:spacing w:after="0"/>
        <w:ind w:left="0"/>
        <w:jc w:val="both"/>
      </w:pPr>
      <w:r>
        <w:rPr>
          <w:rFonts w:ascii="Times New Roman"/>
          <w:b w:val="false"/>
          <w:i w:val="false"/>
          <w:color w:val="000000"/>
          <w:sz w:val="28"/>
        </w:rPr>
        <w:t>
      11) қарызды ішінара (толығымен) мерзімінен бұрын өтегені үшін.</w:t>
      </w:r>
    </w:p>
    <w:bookmarkEnd w:id="13"/>
    <w:p>
      <w:pPr>
        <w:spacing w:after="0"/>
        <w:ind w:left="0"/>
        <w:jc w:val="both"/>
      </w:pPr>
      <w:r>
        <w:rPr>
          <w:rFonts w:ascii="Times New Roman"/>
          <w:b w:val="false"/>
          <w:i w:val="false"/>
          <w:color w:val="000000"/>
          <w:sz w:val="28"/>
        </w:rPr>
        <w:t>
      Осы тармақтың 4) тармақшасында көзделген қарыз беруге және оған қызмет көрсетуге байланысты банктік шоттарды жүргізгені үшін комиссия белгіленбейді және жеке тұлғаның ипотекалық қарыз шарттары бойынша өндіріп алынбайды.".</w:t>
      </w:r>
    </w:p>
    <w:bookmarkStart w:name="z16" w:id="14"/>
    <w:p>
      <w:pPr>
        <w:spacing w:after="0"/>
        <w:ind w:left="0"/>
        <w:jc w:val="both"/>
      </w:pPr>
      <w:r>
        <w:rPr>
          <w:rFonts w:ascii="Times New Roman"/>
          <w:b w:val="false"/>
          <w:i w:val="false"/>
          <w:color w:val="000000"/>
          <w:sz w:val="28"/>
        </w:rPr>
        <w:t>
      2. Қаржылық қызметтерді тұтынушылардың құқықтарын қорғау және сыртқы коммуникациялар басқармасы (Терентьев А.Л.) Қазақстан Республикасының заңнамасында белгіленген тәртіппен:</w:t>
      </w:r>
    </w:p>
    <w:bookmarkEnd w:id="14"/>
    <w:bookmarkStart w:name="z17" w:id="1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5"/>
    <w:bookmarkStart w:name="z18" w:id="1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6"/>
    <w:bookmarkStart w:name="z19" w:id="17"/>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7"/>
    <w:bookmarkStart w:name="z20" w:id="18"/>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тармақтың 2), 3) тармақшаларында көзделген іс-шаралардың орындалуы туралы мәліметтерді ұсынуды қамтамасыз етсін.</w:t>
      </w:r>
    </w:p>
    <w:bookmarkEnd w:id="18"/>
    <w:bookmarkStart w:name="z21" w:id="19"/>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О.А. Смоляковқа жүктелсін.</w:t>
      </w:r>
    </w:p>
    <w:bookmarkEnd w:id="19"/>
    <w:bookmarkStart w:name="z22" w:id="2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