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06a4b" w14:textId="c206a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2018 жылғы 26 қыркүйектегі № 275 бұйрығы. Қазақстан Республикасының Әділет министрлігінде 2018 жылғы 27 қыркүйекте № 17446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70-бабы </w:t>
      </w:r>
      <w:r>
        <w:rPr>
          <w:rFonts w:ascii="Times New Roman"/>
          <w:b w:val="false"/>
          <w:i w:val="false"/>
          <w:color w:val="000000"/>
          <w:sz w:val="28"/>
        </w:rPr>
        <w:t>2-тармағына</w:t>
      </w:r>
      <w:r>
        <w:rPr>
          <w:rFonts w:ascii="Times New Roman"/>
          <w:b w:val="false"/>
          <w:i w:val="false"/>
          <w:color w:val="000000"/>
          <w:sz w:val="28"/>
        </w:rPr>
        <w:t xml:space="preserve"> және "Ұлттық архив қоры және архивтер туралы" Қазақстан Республикасы Заңының 18-бабы 2-тармағының </w:t>
      </w:r>
      <w:r>
        <w:rPr>
          <w:rFonts w:ascii="Times New Roman"/>
          <w:b w:val="false"/>
          <w:i w:val="false"/>
          <w:color w:val="000000"/>
          <w:sz w:val="28"/>
        </w:rPr>
        <w:t>2-6)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ақпарат министрінің 25.12.2024 </w:t>
      </w:r>
      <w:r>
        <w:rPr>
          <w:rFonts w:ascii="Times New Roman"/>
          <w:b w:val="false"/>
          <w:i w:val="false"/>
          <w:color w:val="000000"/>
          <w:sz w:val="28"/>
        </w:rPr>
        <w:t>№ 609-НҚ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Архив ісі және құжаттама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қолданысқа енгізілгеннен кейін екі жұмыс күні ішінде оны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 Ә. Смайылов</w:t>
      </w:r>
    </w:p>
    <w:p>
      <w:pPr>
        <w:spacing w:after="0"/>
        <w:ind w:left="0"/>
        <w:jc w:val="both"/>
      </w:pPr>
      <w:r>
        <w:rPr>
          <w:rFonts w:ascii="Times New Roman"/>
          <w:b w:val="false"/>
          <w:i w:val="false"/>
          <w:color w:val="000000"/>
          <w:sz w:val="28"/>
        </w:rPr>
        <w:t>
      2018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2018 жылғы</w:t>
            </w:r>
            <w:r>
              <w:br/>
            </w:r>
            <w:r>
              <w:rPr>
                <w:rFonts w:ascii="Times New Roman"/>
                <w:b w:val="false"/>
                <w:i w:val="false"/>
                <w:color w:val="000000"/>
                <w:sz w:val="20"/>
              </w:rPr>
              <w:t>26 қыркүйектегі</w:t>
            </w:r>
            <w:r>
              <w:br/>
            </w:r>
            <w:r>
              <w:rPr>
                <w:rFonts w:ascii="Times New Roman"/>
                <w:b w:val="false"/>
                <w:i w:val="false"/>
                <w:color w:val="000000"/>
                <w:sz w:val="20"/>
              </w:rPr>
              <w:t>№ 275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(жұмыстарды,көрсетілетін қызметтерді) өткізуден түскен ақшаны жұмсауы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Осы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(жұмыстарды,көрсетілетін қызметтерді) өткізуден түскен ақшаны жұмсауы қағидалары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көрсетуі және олардың тауарларды (жұмыстарды, көрсетілетін қызметтерді) өткізуден түскен ақшаны жұмсауы тәртібін анықтайды.</w:t>
      </w:r>
    </w:p>
    <w:bookmarkEnd w:id="11"/>
    <w:bookmarkStart w:name="z14" w:id="12"/>
    <w:p>
      <w:pPr>
        <w:spacing w:after="0"/>
        <w:ind w:left="0"/>
        <w:jc w:val="left"/>
      </w:pPr>
      <w:r>
        <w:rPr>
          <w:rFonts w:ascii="Times New Roman"/>
          <w:b/>
          <w:i w:val="false"/>
          <w:color w:val="000000"/>
        </w:rPr>
        <w:t xml:space="preserve"> 2-тарау. Тауарларды (жұмыстарды, көрсетілетін қызметтерді) өткізуден түсетін ақша өз иелігінде қалатын мемлекеттік архивтердің оларды өткізу бойынша ақылы қызмет түрлерін көрсету тәртібі</w:t>
      </w:r>
    </w:p>
    <w:bookmarkEnd w:id="12"/>
    <w:bookmarkStart w:name="z15" w:id="13"/>
    <w:p>
      <w:pPr>
        <w:spacing w:after="0"/>
        <w:ind w:left="0"/>
        <w:jc w:val="both"/>
      </w:pPr>
      <w:r>
        <w:rPr>
          <w:rFonts w:ascii="Times New Roman"/>
          <w:b w:val="false"/>
          <w:i w:val="false"/>
          <w:color w:val="000000"/>
          <w:sz w:val="28"/>
        </w:rPr>
        <w:t>
      2. Мемлекеттік архивтер азаматтық заңнама шеңберінде ақылы қызмет көрсету туралы шарт жасасу арқылы "Ұлттық архив қоры және архивтер туралы" Қазақстан Республикасы Заңының (бұдан әрі – Заң) 17-бабы 1-тармағымен қарастырылған тауарларды (жұмыстарды, көрсетілетін қызметтерді) өткізу бойынша ақылы қызмет түрлерін көрсетеді.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спорт министрінің м.а. 26.07.2021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3. Мемлекеттік архивтердің тауарларды (жұмыстарды, көрсетілетін қызметтерді) өткізу бойынша ақылы қызмет түрлеріне:</w:t>
      </w:r>
    </w:p>
    <w:bookmarkEnd w:id="14"/>
    <w:bookmarkStart w:name="z17" w:id="15"/>
    <w:p>
      <w:pPr>
        <w:spacing w:after="0"/>
        <w:ind w:left="0"/>
        <w:jc w:val="both"/>
      </w:pPr>
      <w:r>
        <w:rPr>
          <w:rFonts w:ascii="Times New Roman"/>
          <w:b w:val="false"/>
          <w:i w:val="false"/>
          <w:color w:val="000000"/>
          <w:sz w:val="28"/>
        </w:rPr>
        <w:t>
      1) архивтік құжаттарды ретке келтіру;</w:t>
      </w:r>
    </w:p>
    <w:bookmarkEnd w:id="15"/>
    <w:bookmarkStart w:name="z18" w:id="16"/>
    <w:p>
      <w:pPr>
        <w:spacing w:after="0"/>
        <w:ind w:left="0"/>
        <w:jc w:val="both"/>
      </w:pPr>
      <w:r>
        <w:rPr>
          <w:rFonts w:ascii="Times New Roman"/>
          <w:b w:val="false"/>
          <w:i w:val="false"/>
          <w:color w:val="000000"/>
          <w:sz w:val="28"/>
        </w:rPr>
        <w:t xml:space="preserve">
      2) жеке және заңды тұлғалардың тапсырыстары (өтінімдері) бойынша құжаттама жасау мен құжаттаманы басқарудың заманауи негіздерін оқыту жөніндегі курстар мен семинарлар өткізу; </w:t>
      </w:r>
    </w:p>
    <w:bookmarkEnd w:id="16"/>
    <w:bookmarkStart w:name="z19" w:id="17"/>
    <w:p>
      <w:pPr>
        <w:spacing w:after="0"/>
        <w:ind w:left="0"/>
        <w:jc w:val="both"/>
      </w:pPr>
      <w:r>
        <w:rPr>
          <w:rFonts w:ascii="Times New Roman"/>
          <w:b w:val="false"/>
          <w:i w:val="false"/>
          <w:color w:val="000000"/>
          <w:sz w:val="28"/>
        </w:rPr>
        <w:t>
      3) архив істері мен құжаттарын реставрациялау, консервациялау, түптеу, архивтік қораптарды дайындау;</w:t>
      </w:r>
    </w:p>
    <w:bookmarkEnd w:id="17"/>
    <w:bookmarkStart w:name="z20" w:id="18"/>
    <w:p>
      <w:pPr>
        <w:spacing w:after="0"/>
        <w:ind w:left="0"/>
        <w:jc w:val="both"/>
      </w:pPr>
      <w:r>
        <w:rPr>
          <w:rFonts w:ascii="Times New Roman"/>
          <w:b w:val="false"/>
          <w:i w:val="false"/>
          <w:color w:val="000000"/>
          <w:sz w:val="28"/>
        </w:rPr>
        <w:t>
      4) архивтік құжаттардың сақтандыру көшірмелерін дайындау, мәтінін қалпына келтіру;</w:t>
      </w:r>
    </w:p>
    <w:bookmarkEnd w:id="18"/>
    <w:bookmarkStart w:name="z21" w:id="19"/>
    <w:p>
      <w:pPr>
        <w:spacing w:after="0"/>
        <w:ind w:left="0"/>
        <w:jc w:val="both"/>
      </w:pPr>
      <w:r>
        <w:rPr>
          <w:rFonts w:ascii="Times New Roman"/>
          <w:b w:val="false"/>
          <w:i w:val="false"/>
          <w:color w:val="000000"/>
          <w:sz w:val="28"/>
        </w:rPr>
        <w:t>
      5) архивтік құжаттардың көшірмесін жасау;</w:t>
      </w:r>
    </w:p>
    <w:bookmarkEnd w:id="19"/>
    <w:bookmarkStart w:name="z22" w:id="20"/>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15-1-бабының</w:t>
      </w:r>
      <w:r>
        <w:rPr>
          <w:rFonts w:ascii="Times New Roman"/>
          <w:b w:val="false"/>
          <w:i w:val="false"/>
          <w:color w:val="000000"/>
          <w:sz w:val="28"/>
        </w:rPr>
        <w:t xml:space="preserve"> 1-тармағында көрсетілген архивтік құжаттарды қоспағанда, жеке және заңды тұлғалардың тапсырыстары (өтінімдері) бойынша архивтік құжаттарды электрондық нысанға аудару;</w:t>
      </w:r>
    </w:p>
    <w:bookmarkEnd w:id="20"/>
    <w:bookmarkStart w:name="z23" w:id="21"/>
    <w:p>
      <w:pPr>
        <w:spacing w:after="0"/>
        <w:ind w:left="0"/>
        <w:jc w:val="both"/>
      </w:pPr>
      <w:r>
        <w:rPr>
          <w:rFonts w:ascii="Times New Roman"/>
          <w:b w:val="false"/>
          <w:i w:val="false"/>
          <w:color w:val="000000"/>
          <w:sz w:val="28"/>
        </w:rPr>
        <w:t>
      7) жеке және заңды тұлғалардың тапсырыстары (өтінімдері) бойынша құжаттамалық көрмелерді ұйымдастыру және өткізу;</w:t>
      </w:r>
    </w:p>
    <w:bookmarkEnd w:id="21"/>
    <w:bookmarkStart w:name="z24" w:id="22"/>
    <w:p>
      <w:pPr>
        <w:spacing w:after="0"/>
        <w:ind w:left="0"/>
        <w:jc w:val="both"/>
      </w:pPr>
      <w:r>
        <w:rPr>
          <w:rFonts w:ascii="Times New Roman"/>
          <w:b w:val="false"/>
          <w:i w:val="false"/>
          <w:color w:val="000000"/>
          <w:sz w:val="28"/>
        </w:rPr>
        <w:t>
      8) жеке және заңды тұлғалардың тапсырыстары (өтінімдері) бойынша генеалогиялық және тақырыптық сипаттардағы ақпаратты анықтау;</w:t>
      </w:r>
    </w:p>
    <w:bookmarkEnd w:id="22"/>
    <w:bookmarkStart w:name="z25" w:id="23"/>
    <w:p>
      <w:pPr>
        <w:spacing w:after="0"/>
        <w:ind w:left="0"/>
        <w:jc w:val="both"/>
      </w:pPr>
      <w:r>
        <w:rPr>
          <w:rFonts w:ascii="Times New Roman"/>
          <w:b w:val="false"/>
          <w:i w:val="false"/>
          <w:color w:val="000000"/>
          <w:sz w:val="28"/>
        </w:rPr>
        <w:t>
      9) сақтау мерзімдерін көрсете отырып, құжаттар тізбесін, істер номенклатураларын әзірлеу;</w:t>
      </w:r>
    </w:p>
    <w:bookmarkEnd w:id="23"/>
    <w:bookmarkStart w:name="z26" w:id="24"/>
    <w:p>
      <w:pPr>
        <w:spacing w:after="0"/>
        <w:ind w:left="0"/>
        <w:jc w:val="both"/>
      </w:pPr>
      <w:r>
        <w:rPr>
          <w:rFonts w:ascii="Times New Roman"/>
          <w:b w:val="false"/>
          <w:i w:val="false"/>
          <w:color w:val="000000"/>
          <w:sz w:val="28"/>
        </w:rPr>
        <w:t>
      10) әдістемелік әдебиетті, архивтік құжаттардың жинақтарын, оқыту және басқа да жарияланымдарды басып шығару және өткізу;</w:t>
      </w:r>
    </w:p>
    <w:bookmarkEnd w:id="24"/>
    <w:bookmarkStart w:name="z27" w:id="25"/>
    <w:p>
      <w:pPr>
        <w:spacing w:after="0"/>
        <w:ind w:left="0"/>
        <w:jc w:val="both"/>
      </w:pPr>
      <w:r>
        <w:rPr>
          <w:rFonts w:ascii="Times New Roman"/>
          <w:b w:val="false"/>
          <w:i w:val="false"/>
          <w:color w:val="000000"/>
          <w:sz w:val="28"/>
        </w:rPr>
        <w:t>
      11) архивтік құжаттарды депозитарлық сақтау жатады.</w:t>
      </w:r>
    </w:p>
    <w:bookmarkEnd w:id="25"/>
    <w:bookmarkStart w:name="z28" w:id="26"/>
    <w:p>
      <w:pPr>
        <w:spacing w:after="0"/>
        <w:ind w:left="0"/>
        <w:jc w:val="both"/>
      </w:pPr>
      <w:r>
        <w:rPr>
          <w:rFonts w:ascii="Times New Roman"/>
          <w:b w:val="false"/>
          <w:i w:val="false"/>
          <w:color w:val="000000"/>
          <w:sz w:val="28"/>
        </w:rPr>
        <w:t>
      4. Мемлекеттік архивтер тауарларды (жұмыстарды, көрсетілетін қызметтерді) өткізу бойынша ақылы қызмет түрлерінің тізбесі мен өткізетін тауарларға (жұмыстарға, көрсетілетін қызметтерге) баға прейскуранты көрсетілген ақпаратты мемлекеттік архив ғимараттарының көрінетін жерінде, сондай-ақ облыстың, республикалық маңызы бар қаланың және астананың әкімдіктерінің ресми сайтында орналастырады.</w:t>
      </w:r>
    </w:p>
    <w:bookmarkEnd w:id="26"/>
    <w:p>
      <w:pPr>
        <w:spacing w:after="0"/>
        <w:ind w:left="0"/>
        <w:jc w:val="both"/>
      </w:pPr>
      <w:r>
        <w:rPr>
          <w:rFonts w:ascii="Times New Roman"/>
          <w:b w:val="false"/>
          <w:i w:val="false"/>
          <w:color w:val="000000"/>
          <w:sz w:val="28"/>
        </w:rPr>
        <w:t>
      Облыстардың, республикалық маңызы бар қалалардың, астананың, қалалардың, аудандардың мемлекеттік архивтерімен өткізетін тауарларға (жұмыстарға, көрсетілетін қызметтерге) баға прейскуранты облыстың, республикалық маңызы бар қаланың және астананың жергілікті атқарушы органымен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м.а. 26.07.2021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5. Мемлекеттік архивтер еркін нысандағы жазбаша өтініштің негізінде жеке және заңды тұлғаларға тауарларды (жұмыстарды, көрсетілетін қызметтерді) өткізеді. </w:t>
      </w:r>
    </w:p>
    <w:bookmarkEnd w:id="27"/>
    <w:bookmarkStart w:name="z30" w:id="28"/>
    <w:p>
      <w:pPr>
        <w:spacing w:after="0"/>
        <w:ind w:left="0"/>
        <w:jc w:val="both"/>
      </w:pPr>
      <w:r>
        <w:rPr>
          <w:rFonts w:ascii="Times New Roman"/>
          <w:b w:val="false"/>
          <w:i w:val="false"/>
          <w:color w:val="000000"/>
          <w:sz w:val="28"/>
        </w:rPr>
        <w:t>
      6. Мемлекеттік архив пен жеке немесе заңды тұлғалар арасындағы тауарларды (жұмыстарды, көрсетілетін қызметтерді) ақылы негізде өткізу бойынша өзара қатынастар, соның ішінде төлеу нысаны, азаматтық-құқықтық шартпен реттеледі.</w:t>
      </w:r>
    </w:p>
    <w:bookmarkEnd w:id="28"/>
    <w:bookmarkStart w:name="z31" w:id="29"/>
    <w:p>
      <w:pPr>
        <w:spacing w:after="0"/>
        <w:ind w:left="0"/>
        <w:jc w:val="both"/>
      </w:pPr>
      <w:r>
        <w:rPr>
          <w:rFonts w:ascii="Times New Roman"/>
          <w:b w:val="false"/>
          <w:i w:val="false"/>
          <w:color w:val="000000"/>
          <w:sz w:val="28"/>
        </w:rPr>
        <w:t xml:space="preserve">
      7. Мемлекеттік архивтердің тауарларды (жұмыстарды, көрсетілетін қызметтерді) өткізуі үшін ақы төлеуі: </w:t>
      </w:r>
    </w:p>
    <w:bookmarkEnd w:id="29"/>
    <w:bookmarkStart w:name="z32" w:id="30"/>
    <w:p>
      <w:pPr>
        <w:spacing w:after="0"/>
        <w:ind w:left="0"/>
        <w:jc w:val="both"/>
      </w:pPr>
      <w:r>
        <w:rPr>
          <w:rFonts w:ascii="Times New Roman"/>
          <w:b w:val="false"/>
          <w:i w:val="false"/>
          <w:color w:val="000000"/>
          <w:sz w:val="28"/>
        </w:rPr>
        <w:t>
      1) қолма-қол емес ақша түрінде мемлекеттік архивтің ақылы қызметтердің қолма-қол ақшаны бақылау шотына ақша қаражатын аудару жолымен;</w:t>
      </w:r>
    </w:p>
    <w:bookmarkEnd w:id="30"/>
    <w:bookmarkStart w:name="z33" w:id="31"/>
    <w:p>
      <w:pPr>
        <w:spacing w:after="0"/>
        <w:ind w:left="0"/>
        <w:jc w:val="both"/>
      </w:pPr>
      <w:r>
        <w:rPr>
          <w:rFonts w:ascii="Times New Roman"/>
          <w:b w:val="false"/>
          <w:i w:val="false"/>
          <w:color w:val="000000"/>
          <w:sz w:val="28"/>
        </w:rPr>
        <w:t>
      2) қолма-қол ақша түрінде бақылау-кассалық машиналарды міндетті түрде қолдана отырып кассалық кіріс ордерлерінің негізінде мемлекеттік архивтің кассасына жүргізіледі.</w:t>
      </w:r>
    </w:p>
    <w:bookmarkEnd w:id="31"/>
    <w:bookmarkStart w:name="z34" w:id="32"/>
    <w:p>
      <w:pPr>
        <w:spacing w:after="0"/>
        <w:ind w:left="0"/>
        <w:jc w:val="left"/>
      </w:pPr>
      <w:r>
        <w:rPr>
          <w:rFonts w:ascii="Times New Roman"/>
          <w:b/>
          <w:i w:val="false"/>
          <w:color w:val="000000"/>
        </w:rPr>
        <w:t xml:space="preserve"> 3-тарау. Мемлекеттік архивтердің тауарларды (жұмыстарды, көрсетілетін қызметтерді) өткізуден түскен ақшаны жұмсауы тәртібі</w:t>
      </w:r>
    </w:p>
    <w:bookmarkEnd w:id="32"/>
    <w:bookmarkStart w:name="z35" w:id="33"/>
    <w:p>
      <w:pPr>
        <w:spacing w:after="0"/>
        <w:ind w:left="0"/>
        <w:jc w:val="both"/>
      </w:pPr>
      <w:r>
        <w:rPr>
          <w:rFonts w:ascii="Times New Roman"/>
          <w:b w:val="false"/>
          <w:i w:val="false"/>
          <w:color w:val="000000"/>
          <w:sz w:val="28"/>
        </w:rPr>
        <w:t>
      8. Тауарларды (жұмыстарды, көрсетілетін қызметтерді) өткізу бойынша көрсетілетін ақылы қызмет түрлерінен түскен ақшалай қаражатты мемлекеттік архивтермен мынадай бағыттар бойынша жұмсалады:</w:t>
      </w:r>
    </w:p>
    <w:bookmarkEnd w:id="33"/>
    <w:bookmarkStart w:name="z41" w:id="34"/>
    <w:p>
      <w:pPr>
        <w:spacing w:after="0"/>
        <w:ind w:left="0"/>
        <w:jc w:val="both"/>
      </w:pPr>
      <w:r>
        <w:rPr>
          <w:rFonts w:ascii="Times New Roman"/>
          <w:b w:val="false"/>
          <w:i w:val="false"/>
          <w:color w:val="000000"/>
          <w:sz w:val="28"/>
        </w:rPr>
        <w:t>
      1) материалдық-техникалық базаны нығайту;</w:t>
      </w:r>
    </w:p>
    <w:bookmarkEnd w:id="34"/>
    <w:bookmarkStart w:name="z42" w:id="35"/>
    <w:p>
      <w:pPr>
        <w:spacing w:after="0"/>
        <w:ind w:left="0"/>
        <w:jc w:val="both"/>
      </w:pPr>
      <w:r>
        <w:rPr>
          <w:rFonts w:ascii="Times New Roman"/>
          <w:b w:val="false"/>
          <w:i w:val="false"/>
          <w:color w:val="000000"/>
          <w:sz w:val="28"/>
        </w:rPr>
        <w:t>
      2) ақылы қызмет түрлерін көрсету үшін тартылатын мамандарға еңбекақы төлеу;</w:t>
      </w:r>
    </w:p>
    <w:bookmarkEnd w:id="35"/>
    <w:bookmarkStart w:name="z43" w:id="36"/>
    <w:p>
      <w:pPr>
        <w:spacing w:after="0"/>
        <w:ind w:left="0"/>
        <w:jc w:val="both"/>
      </w:pPr>
      <w:r>
        <w:rPr>
          <w:rFonts w:ascii="Times New Roman"/>
          <w:b w:val="false"/>
          <w:i w:val="false"/>
          <w:color w:val="000000"/>
          <w:sz w:val="28"/>
        </w:rPr>
        <w:t>
      3) шаруашылық шығыстар (байланыс қызметтеріне ақы төлеу, көліктік қызметтерге ақы төлеу, коммуналдық төлемдер, ғимаратты ағымдағы жөңдеу, оргтехника және компьютерлерді жөндеу, қызметтік автокөліктерді жөндеу және ағымдағы мақсаттар үшін заттар мен материалдар сатып алу);</w:t>
      </w:r>
    </w:p>
    <w:bookmarkEnd w:id="36"/>
    <w:bookmarkStart w:name="z44" w:id="37"/>
    <w:p>
      <w:pPr>
        <w:spacing w:after="0"/>
        <w:ind w:left="0"/>
        <w:jc w:val="both"/>
      </w:pPr>
      <w:r>
        <w:rPr>
          <w:rFonts w:ascii="Times New Roman"/>
          <w:b w:val="false"/>
          <w:i w:val="false"/>
          <w:color w:val="000000"/>
          <w:sz w:val="28"/>
        </w:rPr>
        <w:t>
      4) жеке және заңды тұлғалардың тапсырыстары (өтінімдері) бойынша оқыту үшін оқу құралдарын, көрнекі материалдар сатып алу, бөлмелерді жалға алу;</w:t>
      </w:r>
    </w:p>
    <w:bookmarkEnd w:id="37"/>
    <w:bookmarkStart w:name="z45" w:id="38"/>
    <w:p>
      <w:pPr>
        <w:spacing w:after="0"/>
        <w:ind w:left="0"/>
        <w:jc w:val="both"/>
      </w:pPr>
      <w:r>
        <w:rPr>
          <w:rFonts w:ascii="Times New Roman"/>
          <w:b w:val="false"/>
          <w:i w:val="false"/>
          <w:color w:val="000000"/>
          <w:sz w:val="28"/>
        </w:rPr>
        <w:t>
      5) жеке және заңды тұлғалардан архивтік құжаттарды сатып алу;</w:t>
      </w:r>
    </w:p>
    <w:bookmarkEnd w:id="38"/>
    <w:bookmarkStart w:name="z46" w:id="39"/>
    <w:p>
      <w:pPr>
        <w:spacing w:after="0"/>
        <w:ind w:left="0"/>
        <w:jc w:val="both"/>
      </w:pPr>
      <w:r>
        <w:rPr>
          <w:rFonts w:ascii="Times New Roman"/>
          <w:b w:val="false"/>
          <w:i w:val="false"/>
          <w:color w:val="000000"/>
          <w:sz w:val="28"/>
        </w:rPr>
        <w:t>
      6) архив саласы бойынша оқу-әдістемелік құжаттардың жинақтарын, архив құжаттарының жинақтарын, анықтамалықтар мен архив ісі бойынша басқа да жинақтарды басып шығару;</w:t>
      </w:r>
    </w:p>
    <w:bookmarkEnd w:id="39"/>
    <w:bookmarkStart w:name="z47" w:id="40"/>
    <w:p>
      <w:pPr>
        <w:spacing w:after="0"/>
        <w:ind w:left="0"/>
        <w:jc w:val="both"/>
      </w:pPr>
      <w:r>
        <w:rPr>
          <w:rFonts w:ascii="Times New Roman"/>
          <w:b w:val="false"/>
          <w:i w:val="false"/>
          <w:color w:val="000000"/>
          <w:sz w:val="28"/>
        </w:rPr>
        <w:t>
      7) архив істері мен құжаттарын реставрациялау, консервациялау, түптеу, архивтік картон қораптарды дайындау;</w:t>
      </w:r>
    </w:p>
    <w:bookmarkEnd w:id="40"/>
    <w:bookmarkStart w:name="z48" w:id="41"/>
    <w:p>
      <w:pPr>
        <w:spacing w:after="0"/>
        <w:ind w:left="0"/>
        <w:jc w:val="both"/>
      </w:pPr>
      <w:r>
        <w:rPr>
          <w:rFonts w:ascii="Times New Roman"/>
          <w:b w:val="false"/>
          <w:i w:val="false"/>
          <w:color w:val="000000"/>
          <w:sz w:val="28"/>
        </w:rPr>
        <w:t>
      8) ғылыми, салалық, соның ішінде мемлекеттік сатып алу конкурстарына қатысуға байланысты шығыстар.</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Мәдениет және спорт министрінің м.а. 26.07.2021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42"/>
    <w:p>
      <w:pPr>
        <w:spacing w:after="0"/>
        <w:ind w:left="0"/>
        <w:jc w:val="both"/>
      </w:pPr>
      <w:r>
        <w:rPr>
          <w:rFonts w:ascii="Times New Roman"/>
          <w:b w:val="false"/>
          <w:i w:val="false"/>
          <w:color w:val="000000"/>
          <w:sz w:val="28"/>
        </w:rPr>
        <w:t xml:space="preserve">
      9. Мемлекеттік архивтердің тауарларды (жұмыстарды, көрсетілетін қызметтерді) өткізуден түсетін, өз иелігінде қалатын ақша түсімдері мен шығыстарының жоспарлары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9934 болып тіркелген) бекітілген тәртіппен жасалады.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