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ddd8d" w14:textId="feddd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министрiнiң кейбiр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21 қыркүйектегі № 839 бұйрығы. Қазақстан Республикасының Әділет министрлігінде 2018 жылғы 2 қазанда № 17465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өзгерістер мен толықтырулар енгізілетін кейбір бұйрықтарының тізбесі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бұйрықты Қазақстан Республикасы Әділет министрлігінде мемлекеттік тіркелгеннен кейін он жұмыс күні ішінде осы тармақтың </w:t>
      </w:r>
    </w:p>
    <w:bookmarkEnd w:id="6"/>
    <w:bookmarkStart w:name="z8" w:id="7"/>
    <w:p>
      <w:pPr>
        <w:spacing w:after="0"/>
        <w:ind w:left="0"/>
        <w:jc w:val="both"/>
      </w:pPr>
      <w:r>
        <w:rPr>
          <w:rFonts w:ascii="Times New Roman"/>
          <w:b w:val="false"/>
          <w:i w:val="false"/>
          <w:color w:val="000000"/>
          <w:sz w:val="28"/>
        </w:rPr>
        <w:t>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839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Қаржы министрінің өзгерістер мен толықтырулар енгізілетін кейбір бұйрықтарының тізбесі</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Қазақстан Республикасы Қаржы министрінің 2014 жылғы 18 қыркүйектегі № 403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"Әділет" ақпараттық-құқықтық жүйесінде 2014 жылғы 17 қазанда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Бірыңғай бюджеттік </w:t>
      </w:r>
      <w:r>
        <w:rPr>
          <w:rFonts w:ascii="Times New Roman"/>
          <w:b w:val="false"/>
          <w:i w:val="false"/>
          <w:color w:val="000000"/>
          <w:sz w:val="28"/>
        </w:rPr>
        <w:t>сыныптамасында</w:t>
      </w:r>
      <w:r>
        <w:rPr>
          <w:rFonts w:ascii="Times New Roman"/>
          <w:b w:val="false"/>
          <w:i w:val="false"/>
          <w:color w:val="000000"/>
          <w:sz w:val="28"/>
        </w:rPr>
        <w:t xml:space="preserve">: </w:t>
      </w:r>
    </w:p>
    <w:bookmarkEnd w:id="11"/>
    <w:bookmarkStart w:name="z14" w:id="12"/>
    <w:p>
      <w:pPr>
        <w:spacing w:after="0"/>
        <w:ind w:left="0"/>
        <w:jc w:val="both"/>
      </w:pPr>
      <w:r>
        <w:rPr>
          <w:rFonts w:ascii="Times New Roman"/>
          <w:b w:val="false"/>
          <w:i w:val="false"/>
          <w:color w:val="000000"/>
          <w:sz w:val="28"/>
        </w:rPr>
        <w:t>
      бюджет түсімдерінің сыныптамасында:</w:t>
      </w:r>
    </w:p>
    <w:bookmarkEnd w:id="12"/>
    <w:bookmarkStart w:name="z15" w:id="13"/>
    <w:p>
      <w:pPr>
        <w:spacing w:after="0"/>
        <w:ind w:left="0"/>
        <w:jc w:val="both"/>
      </w:pPr>
      <w:r>
        <w:rPr>
          <w:rFonts w:ascii="Times New Roman"/>
          <w:b w:val="false"/>
          <w:i w:val="false"/>
          <w:color w:val="000000"/>
          <w:sz w:val="28"/>
        </w:rPr>
        <w:t>
      4 "Трансферттердің түсімдері" санатында:</w:t>
      </w:r>
    </w:p>
    <w:bookmarkEnd w:id="13"/>
    <w:bookmarkStart w:name="z16" w:id="14"/>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14"/>
    <w:bookmarkStart w:name="z17" w:id="15"/>
    <w:p>
      <w:pPr>
        <w:spacing w:after="0"/>
        <w:ind w:left="0"/>
        <w:jc w:val="both"/>
      </w:pPr>
      <w:r>
        <w:rPr>
          <w:rFonts w:ascii="Times New Roman"/>
          <w:b w:val="false"/>
          <w:i w:val="false"/>
          <w:color w:val="000000"/>
          <w:sz w:val="28"/>
        </w:rPr>
        <w:t>
      1 "Облыстық бюджеттерден, Астана және Алматы қалаларының бюджеттерінен трансферттер" кіші сыныбының атауы мынадай редакцияда жазылсын:</w:t>
      </w:r>
    </w:p>
    <w:bookmarkEnd w:id="15"/>
    <w:bookmarkStart w:name="z18" w:id="16"/>
    <w:p>
      <w:pPr>
        <w:spacing w:after="0"/>
        <w:ind w:left="0"/>
        <w:jc w:val="both"/>
      </w:pPr>
      <w:r>
        <w:rPr>
          <w:rFonts w:ascii="Times New Roman"/>
          <w:b w:val="false"/>
          <w:i w:val="false"/>
          <w:color w:val="000000"/>
          <w:sz w:val="28"/>
        </w:rPr>
        <w:t>
      "1 Облыстық бюджеттерден, республикалық маңынызы бар қалалардың, астана бюджеттерінен трансферттер";</w:t>
      </w:r>
    </w:p>
    <w:bookmarkEnd w:id="16"/>
    <w:bookmarkStart w:name="z19" w:id="17"/>
    <w:p>
      <w:pPr>
        <w:spacing w:after="0"/>
        <w:ind w:left="0"/>
        <w:jc w:val="both"/>
      </w:pPr>
      <w:r>
        <w:rPr>
          <w:rFonts w:ascii="Times New Roman"/>
          <w:b w:val="false"/>
          <w:i w:val="false"/>
          <w:color w:val="000000"/>
          <w:sz w:val="28"/>
        </w:rPr>
        <w:t>
      08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ерекшелігінің атауы мынадай редакцияда жазылсын:</w:t>
      </w:r>
    </w:p>
    <w:bookmarkEnd w:id="17"/>
    <w:bookmarkStart w:name="z20" w:id="18"/>
    <w:p>
      <w:pPr>
        <w:spacing w:after="0"/>
        <w:ind w:left="0"/>
        <w:jc w:val="both"/>
      </w:pPr>
      <w:r>
        <w:rPr>
          <w:rFonts w:ascii="Times New Roman"/>
          <w:b w:val="false"/>
          <w:i w:val="false"/>
          <w:color w:val="000000"/>
          <w:sz w:val="28"/>
        </w:rPr>
        <w:t>
      "08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bookmarkEnd w:id="18"/>
    <w:bookmarkStart w:name="z21" w:id="19"/>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19"/>
    <w:bookmarkStart w:name="z22" w:id="20"/>
    <w:p>
      <w:pPr>
        <w:spacing w:after="0"/>
        <w:ind w:left="0"/>
        <w:jc w:val="both"/>
      </w:pPr>
      <w:r>
        <w:rPr>
          <w:rFonts w:ascii="Times New Roman"/>
          <w:b w:val="false"/>
          <w:i w:val="false"/>
          <w:color w:val="000000"/>
          <w:sz w:val="28"/>
        </w:rPr>
        <w:t>
      1 "Облыстық бюджеттің, Астана және Алматы қалалары бюджеттерінің басқа облыстық бюджеттермен, республикалық маңызы бар қаланың, астананың бюджеттерімен өзара қатынастары" кіші сыныбының атауы мынадай редакцияда жазылсын:</w:t>
      </w:r>
    </w:p>
    <w:bookmarkEnd w:id="20"/>
    <w:bookmarkStart w:name="z23" w:id="21"/>
    <w:p>
      <w:pPr>
        <w:spacing w:after="0"/>
        <w:ind w:left="0"/>
        <w:jc w:val="both"/>
      </w:pPr>
      <w:r>
        <w:rPr>
          <w:rFonts w:ascii="Times New Roman"/>
          <w:b w:val="false"/>
          <w:i w:val="false"/>
          <w:color w:val="000000"/>
          <w:sz w:val="28"/>
        </w:rPr>
        <w:t>
      "1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bookmarkEnd w:id="21"/>
    <w:bookmarkStart w:name="z24" w:id="22"/>
    <w:p>
      <w:pPr>
        <w:spacing w:after="0"/>
        <w:ind w:left="0"/>
        <w:jc w:val="both"/>
      </w:pPr>
      <w:r>
        <w:rPr>
          <w:rFonts w:ascii="Times New Roman"/>
          <w:b w:val="false"/>
          <w:i w:val="false"/>
          <w:color w:val="000000"/>
          <w:sz w:val="28"/>
        </w:rPr>
        <w:t xml:space="preserve">
      бюджет шығыстарының функционалдық сыныптамасында: </w:t>
      </w:r>
    </w:p>
    <w:bookmarkEnd w:id="22"/>
    <w:bookmarkStart w:name="z25" w:id="23"/>
    <w:p>
      <w:pPr>
        <w:spacing w:after="0"/>
        <w:ind w:left="0"/>
        <w:jc w:val="both"/>
      </w:pPr>
      <w:r>
        <w:rPr>
          <w:rFonts w:ascii="Times New Roman"/>
          <w:b w:val="false"/>
          <w:i w:val="false"/>
          <w:color w:val="000000"/>
          <w:sz w:val="28"/>
        </w:rPr>
        <w:t xml:space="preserve">
      01 "Жалпы сипаттағы мемлекеттiк қызметтер" функционалдық тобында: </w:t>
      </w:r>
    </w:p>
    <w:bookmarkEnd w:id="23"/>
    <w:bookmarkStart w:name="z26" w:id="24"/>
    <w:p>
      <w:pPr>
        <w:spacing w:after="0"/>
        <w:ind w:left="0"/>
        <w:jc w:val="both"/>
      </w:pPr>
      <w:r>
        <w:rPr>
          <w:rFonts w:ascii="Times New Roman"/>
          <w:b w:val="false"/>
          <w:i w:val="false"/>
          <w:color w:val="000000"/>
          <w:sz w:val="28"/>
        </w:rPr>
        <w:t xml:space="preserve">
      3 "Сыртқы саяси қызмет" функционалдық кіші тобында: </w:t>
      </w:r>
    </w:p>
    <w:bookmarkEnd w:id="24"/>
    <w:bookmarkStart w:name="z27" w:id="25"/>
    <w:p>
      <w:pPr>
        <w:spacing w:after="0"/>
        <w:ind w:left="0"/>
        <w:jc w:val="both"/>
      </w:pPr>
      <w:r>
        <w:rPr>
          <w:rFonts w:ascii="Times New Roman"/>
          <w:b w:val="false"/>
          <w:i w:val="false"/>
          <w:color w:val="000000"/>
          <w:sz w:val="28"/>
        </w:rPr>
        <w:t>
      мынадай мазмұндағы 159 бюджеттік бағдарламасымен 241 бюджеттік бағдарламалардың әкімшісімен толықтырылсын:</w:t>
      </w:r>
    </w:p>
    <w:bookmarkEnd w:id="25"/>
    <w:bookmarkStart w:name="z28" w:id="26"/>
    <w:p>
      <w:pPr>
        <w:spacing w:after="0"/>
        <w:ind w:left="0"/>
        <w:jc w:val="both"/>
      </w:pPr>
      <w:r>
        <w:rPr>
          <w:rFonts w:ascii="Times New Roman"/>
          <w:b w:val="false"/>
          <w:i w:val="false"/>
          <w:color w:val="000000"/>
          <w:sz w:val="28"/>
        </w:rPr>
        <w:t>
      "241 Қазақстан Республикасы Энергетика министрлігі</w:t>
      </w:r>
    </w:p>
    <w:bookmarkEnd w:id="26"/>
    <w:bookmarkStart w:name="z29" w:id="27"/>
    <w:p>
      <w:pPr>
        <w:spacing w:after="0"/>
        <w:ind w:left="0"/>
        <w:jc w:val="both"/>
      </w:pPr>
      <w:r>
        <w:rPr>
          <w:rFonts w:ascii="Times New Roman"/>
          <w:b w:val="false"/>
          <w:i w:val="false"/>
          <w:color w:val="000000"/>
          <w:sz w:val="28"/>
        </w:rPr>
        <w:t>
      159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w:t>
      </w:r>
    </w:p>
    <w:bookmarkEnd w:id="27"/>
    <w:bookmarkStart w:name="z30" w:id="28"/>
    <w:p>
      <w:pPr>
        <w:spacing w:after="0"/>
        <w:ind w:left="0"/>
        <w:jc w:val="both"/>
      </w:pPr>
      <w:r>
        <w:rPr>
          <w:rFonts w:ascii="Times New Roman"/>
          <w:b w:val="false"/>
          <w:i w:val="false"/>
          <w:color w:val="000000"/>
          <w:sz w:val="28"/>
        </w:rPr>
        <w:t xml:space="preserve">
      03 "Қоғамдық тәртіп, қауіпсіздік, құқықтық, сот, қылмыстық-атқару қызметі" функционалдық тобында: </w:t>
      </w:r>
    </w:p>
    <w:bookmarkEnd w:id="28"/>
    <w:bookmarkStart w:name="z31" w:id="29"/>
    <w:p>
      <w:pPr>
        <w:spacing w:after="0"/>
        <w:ind w:left="0"/>
        <w:jc w:val="both"/>
      </w:pPr>
      <w:r>
        <w:rPr>
          <w:rFonts w:ascii="Times New Roman"/>
          <w:b w:val="false"/>
          <w:i w:val="false"/>
          <w:color w:val="000000"/>
          <w:sz w:val="28"/>
        </w:rPr>
        <w:t xml:space="preserve">
      1 "Құқық қорғау қызметi" функционалдық кіші тобында: </w:t>
      </w:r>
    </w:p>
    <w:bookmarkEnd w:id="29"/>
    <w:bookmarkStart w:name="z32" w:id="30"/>
    <w:p>
      <w:pPr>
        <w:spacing w:after="0"/>
        <w:ind w:left="0"/>
        <w:jc w:val="both"/>
      </w:pPr>
      <w:r>
        <w:rPr>
          <w:rFonts w:ascii="Times New Roman"/>
          <w:b w:val="false"/>
          <w:i w:val="false"/>
          <w:color w:val="000000"/>
          <w:sz w:val="28"/>
        </w:rPr>
        <w:t xml:space="preserve">
      201 "Қазақстан Республикасы Iшкi iстер министрлiгi" бюджеттік бағдарламалар әкімшісі бойынша: </w:t>
      </w:r>
    </w:p>
    <w:bookmarkEnd w:id="30"/>
    <w:bookmarkStart w:name="z33" w:id="31"/>
    <w:p>
      <w:pPr>
        <w:spacing w:after="0"/>
        <w:ind w:left="0"/>
        <w:jc w:val="both"/>
      </w:pPr>
      <w:r>
        <w:rPr>
          <w:rFonts w:ascii="Times New Roman"/>
          <w:b w:val="false"/>
          <w:i w:val="false"/>
          <w:color w:val="000000"/>
          <w:sz w:val="28"/>
        </w:rPr>
        <w:t xml:space="preserve">
      076 "Қоғамдық тәртіпті сақтау және қоғамдық қауіпсіздікті қамтамасыз ету" бюджеттік бағдарламасы бойынша: </w:t>
      </w:r>
    </w:p>
    <w:bookmarkEnd w:id="31"/>
    <w:bookmarkStart w:name="z34" w:id="32"/>
    <w:p>
      <w:pPr>
        <w:spacing w:after="0"/>
        <w:ind w:left="0"/>
        <w:jc w:val="both"/>
      </w:pPr>
      <w:r>
        <w:rPr>
          <w:rFonts w:ascii="Times New Roman"/>
          <w:b w:val="false"/>
          <w:i w:val="false"/>
          <w:color w:val="000000"/>
          <w:sz w:val="28"/>
        </w:rPr>
        <w:t>
      121 "Облыстық бюджеттерге, Астана және Алматы қалаларының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 кіші бюджеттік бағдарламасының атауы мынадай редакцияда жазылсын:</w:t>
      </w:r>
    </w:p>
    <w:bookmarkEnd w:id="32"/>
    <w:bookmarkStart w:name="z35" w:id="33"/>
    <w:p>
      <w:pPr>
        <w:spacing w:after="0"/>
        <w:ind w:left="0"/>
        <w:jc w:val="both"/>
      </w:pPr>
      <w:r>
        <w:rPr>
          <w:rFonts w:ascii="Times New Roman"/>
          <w:b w:val="false"/>
          <w:i w:val="false"/>
          <w:color w:val="000000"/>
          <w:sz w:val="28"/>
        </w:rPr>
        <w:t>
      "121 Облыстық бюджеттерге, республикалық маңызы бар қалалардың, астана бюджеттеріне ішкі істер органдары қызметкерлерінің сыныптық біліктілігі үшін үстемеақы мөлшерлерін ұлғайтуға берілетін ағымдағы нысаналы трансферттер";</w:t>
      </w:r>
    </w:p>
    <w:bookmarkEnd w:id="33"/>
    <w:bookmarkStart w:name="z36" w:id="34"/>
    <w:p>
      <w:pPr>
        <w:spacing w:after="0"/>
        <w:ind w:left="0"/>
        <w:jc w:val="both"/>
      </w:pPr>
      <w:r>
        <w:rPr>
          <w:rFonts w:ascii="Times New Roman"/>
          <w:b w:val="false"/>
          <w:i w:val="false"/>
          <w:color w:val="000000"/>
          <w:sz w:val="28"/>
        </w:rPr>
        <w:t>
      122 "Облыстық бюджеттерге, Астана және Алматы қалаларының бюджеттеріне ішкі істер органдары қызметкерлерінің лауазымдық айлықақыларын көтеруге берілетін ағымдағы нысаналы трансферттер" кіші бюджеттік бағдарламасының атауы мынадай редакцияда жазылсын:</w:t>
      </w:r>
    </w:p>
    <w:bookmarkEnd w:id="34"/>
    <w:bookmarkStart w:name="z37" w:id="35"/>
    <w:p>
      <w:pPr>
        <w:spacing w:after="0"/>
        <w:ind w:left="0"/>
        <w:jc w:val="both"/>
      </w:pPr>
      <w:r>
        <w:rPr>
          <w:rFonts w:ascii="Times New Roman"/>
          <w:b w:val="false"/>
          <w:i w:val="false"/>
          <w:color w:val="000000"/>
          <w:sz w:val="28"/>
        </w:rPr>
        <w:t>
      "122 Облыстық бюджеттерге, республикалық маңызы бар қалалардың, астана бюджеттеріне ішкі істер органдары қызметкерлерінің лауазымдық айлықақыларын көтеруге берілетін ағымдағы нысаналы трансферттер";</w:t>
      </w:r>
    </w:p>
    <w:bookmarkEnd w:id="35"/>
    <w:bookmarkStart w:name="z38" w:id="36"/>
    <w:p>
      <w:pPr>
        <w:spacing w:after="0"/>
        <w:ind w:left="0"/>
        <w:jc w:val="both"/>
      </w:pPr>
      <w:r>
        <w:rPr>
          <w:rFonts w:ascii="Times New Roman"/>
          <w:b w:val="false"/>
          <w:i w:val="false"/>
          <w:color w:val="000000"/>
          <w:sz w:val="28"/>
        </w:rPr>
        <w:t xml:space="preserve">
      04 "Бiлiм беру" функционалдық тобында: </w:t>
      </w:r>
    </w:p>
    <w:bookmarkEnd w:id="36"/>
    <w:bookmarkStart w:name="z39" w:id="37"/>
    <w:p>
      <w:pPr>
        <w:spacing w:after="0"/>
        <w:ind w:left="0"/>
        <w:jc w:val="both"/>
      </w:pPr>
      <w:r>
        <w:rPr>
          <w:rFonts w:ascii="Times New Roman"/>
          <w:b w:val="false"/>
          <w:i w:val="false"/>
          <w:color w:val="000000"/>
          <w:sz w:val="28"/>
        </w:rPr>
        <w:t>
      1 "Мектепке дейiнгi тәрбие және оқыту" функционалдық кіші тобында:</w:t>
      </w:r>
    </w:p>
    <w:bookmarkEnd w:id="37"/>
    <w:bookmarkStart w:name="z40" w:id="38"/>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38"/>
    <w:bookmarkStart w:name="z41" w:id="39"/>
    <w:p>
      <w:pPr>
        <w:spacing w:after="0"/>
        <w:ind w:left="0"/>
        <w:jc w:val="both"/>
      </w:pPr>
      <w:r>
        <w:rPr>
          <w:rFonts w:ascii="Times New Roman"/>
          <w:b w:val="false"/>
          <w:i w:val="false"/>
          <w:color w:val="000000"/>
          <w:sz w:val="28"/>
        </w:rPr>
        <w:t xml:space="preserve">
      098 "Мектепке дейінгі тәрбие мен білім беруге қолжетімділікті қамтамасыз ету" бюджеттік бағдарламасы бойынша: </w:t>
      </w:r>
    </w:p>
    <w:bookmarkEnd w:id="39"/>
    <w:bookmarkStart w:name="z42" w:id="40"/>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мектепке дейінгі білім беру ұйымдарында мемлекеттік білім беру тапсырысын іске асыруға берілетін ағымдағы нысаналы трансферттер" кіші бюджеттік бағдарламасының атауы мынадай редакцияда жазылсын:</w:t>
      </w:r>
    </w:p>
    <w:bookmarkEnd w:id="40"/>
    <w:bookmarkStart w:name="z43" w:id="41"/>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мектепке дейінгі білім беру ұйымдарында мемлекеттік білім беру тапсырысын іске асыруға берілетін ағымдағы нысаналы трансферттер";</w:t>
      </w:r>
    </w:p>
    <w:bookmarkEnd w:id="41"/>
    <w:bookmarkStart w:name="z44" w:id="42"/>
    <w:p>
      <w:pPr>
        <w:spacing w:after="0"/>
        <w:ind w:left="0"/>
        <w:jc w:val="both"/>
      </w:pPr>
      <w:r>
        <w:rPr>
          <w:rFonts w:ascii="Times New Roman"/>
          <w:b w:val="false"/>
          <w:i w:val="false"/>
          <w:color w:val="000000"/>
          <w:sz w:val="28"/>
        </w:rPr>
        <w:t>
      2 "Бастауыш, негізгі орта және жалпы орта білім беру" функционалдық кіші тобында:</w:t>
      </w:r>
    </w:p>
    <w:bookmarkEnd w:id="42"/>
    <w:bookmarkStart w:name="z45" w:id="43"/>
    <w:p>
      <w:pPr>
        <w:spacing w:after="0"/>
        <w:ind w:left="0"/>
        <w:jc w:val="both"/>
      </w:pPr>
      <w:r>
        <w:rPr>
          <w:rFonts w:ascii="Times New Roman"/>
          <w:b w:val="false"/>
          <w:i w:val="false"/>
          <w:color w:val="000000"/>
          <w:sz w:val="28"/>
        </w:rPr>
        <w:t>
      225 "Қазақстан Республикасы Білім және ғылым министрлігі" бюджеттік бағдарламалар әкімшісі бойынша:</w:t>
      </w:r>
    </w:p>
    <w:bookmarkEnd w:id="43"/>
    <w:bookmarkStart w:name="z46" w:id="44"/>
    <w:p>
      <w:pPr>
        <w:spacing w:after="0"/>
        <w:ind w:left="0"/>
        <w:jc w:val="both"/>
      </w:pPr>
      <w:r>
        <w:rPr>
          <w:rFonts w:ascii="Times New Roman"/>
          <w:b w:val="false"/>
          <w:i w:val="false"/>
          <w:color w:val="000000"/>
          <w:sz w:val="28"/>
        </w:rPr>
        <w:t xml:space="preserve">
      099 "Сапалы мектеп біліміне қолжетімділікті қамтамасыз ету" бюджеттік бағдарламасы бойынша: </w:t>
      </w:r>
    </w:p>
    <w:bookmarkEnd w:id="44"/>
    <w:bookmarkStart w:name="z47" w:id="45"/>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республикалық бюджет қаражаты есебінен берілетін нысаналы даму трансферттерi" кіші бюджеттік бағдарламасының атауы мынадай редакцияда жазылсын:</w:t>
      </w:r>
    </w:p>
    <w:bookmarkEnd w:id="45"/>
    <w:bookmarkStart w:name="z48" w:id="46"/>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білім беру объектілерін салуға және реконструкциялауға және Алматы облысының облыстық бюджетіне, Алматы қаласының бюджетіне орта білім беру объектілерін сейсмикалық күшейту үшiн берілетін нысаналы даму трансферттерi";</w:t>
      </w:r>
    </w:p>
    <w:bookmarkEnd w:id="46"/>
    <w:bookmarkStart w:name="z49" w:id="47"/>
    <w:p>
      <w:pPr>
        <w:spacing w:after="0"/>
        <w:ind w:left="0"/>
        <w:jc w:val="both"/>
      </w:pPr>
      <w:r>
        <w:rPr>
          <w:rFonts w:ascii="Times New Roman"/>
          <w:b w:val="false"/>
          <w:i w:val="false"/>
          <w:color w:val="000000"/>
          <w:sz w:val="28"/>
        </w:rPr>
        <w:t>
      110 "Облыстық бюджеттерге, Астана және Алматы қалаларының бюджеттеріне орта білім беру ұйымдарын жан басына шаққандағы қаржыландыруды сынақтан өткізуге берілетін ағымдағы нысаналы трансферттер" кіші бюджеттік бағдарламасының атауы мынадай редакцияда жазылсын:</w:t>
      </w:r>
    </w:p>
    <w:bookmarkEnd w:id="47"/>
    <w:bookmarkStart w:name="z50" w:id="48"/>
    <w:p>
      <w:pPr>
        <w:spacing w:after="0"/>
        <w:ind w:left="0"/>
        <w:jc w:val="both"/>
      </w:pPr>
      <w:r>
        <w:rPr>
          <w:rFonts w:ascii="Times New Roman"/>
          <w:b w:val="false"/>
          <w:i w:val="false"/>
          <w:color w:val="000000"/>
          <w:sz w:val="28"/>
        </w:rPr>
        <w:t>
      "110 Облыстық бюджеттерге, республикалық маңызы бар қалалардың, астана бюджеттеріне орта білім беру ұйымдарын жан басына шаққандағы қаржыландыруды сынақтан өткізуге берілетін ағымдағы нысаналы трансферттер";</w:t>
      </w:r>
    </w:p>
    <w:bookmarkEnd w:id="48"/>
    <w:bookmarkStart w:name="z51" w:id="49"/>
    <w:p>
      <w:pPr>
        <w:spacing w:after="0"/>
        <w:ind w:left="0"/>
        <w:jc w:val="both"/>
      </w:pPr>
      <w:r>
        <w:rPr>
          <w:rFonts w:ascii="Times New Roman"/>
          <w:b w:val="false"/>
          <w:i w:val="false"/>
          <w:color w:val="000000"/>
          <w:sz w:val="28"/>
        </w:rPr>
        <w:t>
      117 "Облыстық бюджеттерге, Астана және Алматы қалаларының бюджеттеріне тілдік курстар бойынша тағылымдамадан өткен мұғалімдерге қосымша ақы төлеуге берілетін ағымдағы нысаналы трансферттер" кіші бюджеттік бағдарламасының атауы мынадай редакцияда жазылсын:</w:t>
      </w:r>
    </w:p>
    <w:bookmarkEnd w:id="49"/>
    <w:bookmarkStart w:name="z52" w:id="50"/>
    <w:p>
      <w:pPr>
        <w:spacing w:after="0"/>
        <w:ind w:left="0"/>
        <w:jc w:val="both"/>
      </w:pPr>
      <w:r>
        <w:rPr>
          <w:rFonts w:ascii="Times New Roman"/>
          <w:b w:val="false"/>
          <w:i w:val="false"/>
          <w:color w:val="000000"/>
          <w:sz w:val="28"/>
        </w:rPr>
        <w:t>
      "117 Облыстық бюджеттерге, республикалық маңызы бар қалалардың, астана бюджеттеріне тілдік курстар бойынша тағылымдамадан өткен мұғалімдерге қосымша ақы төлеуге берілетін ағымдағы нысаналы трансферттер";</w:t>
      </w:r>
    </w:p>
    <w:bookmarkEnd w:id="50"/>
    <w:bookmarkStart w:name="z53" w:id="51"/>
    <w:p>
      <w:pPr>
        <w:spacing w:after="0"/>
        <w:ind w:left="0"/>
        <w:jc w:val="both"/>
      </w:pPr>
      <w:r>
        <w:rPr>
          <w:rFonts w:ascii="Times New Roman"/>
          <w:b w:val="false"/>
          <w:i w:val="false"/>
          <w:color w:val="000000"/>
          <w:sz w:val="28"/>
        </w:rPr>
        <w:t>
      118 "Облыстық бюджеттерге, Астана және Алматы қалаларының бюджеттеріне оқу кезеңінде негізгі қызметкерді алмастырғаны үшін мұғалімдерге қосымша ақы төлеуге берілетін ағымдағы нысаналы трансферттер" кіші бюджеттік бағдарламасының атауы мынадай редакцияда жазылсын:</w:t>
      </w:r>
    </w:p>
    <w:bookmarkEnd w:id="51"/>
    <w:bookmarkStart w:name="z54" w:id="52"/>
    <w:p>
      <w:pPr>
        <w:spacing w:after="0"/>
        <w:ind w:left="0"/>
        <w:jc w:val="both"/>
      </w:pPr>
      <w:r>
        <w:rPr>
          <w:rFonts w:ascii="Times New Roman"/>
          <w:b w:val="false"/>
          <w:i w:val="false"/>
          <w:color w:val="000000"/>
          <w:sz w:val="28"/>
        </w:rPr>
        <w:t>
      "118 Облыстық бюджеттерге, республикалық маңызы бар қалалардың, астана бюджеттеріне оқу кезеңінде негізгі қызметкерді алмастырғаны үшін мұғалімдерге қосымша ақы төлеуге берілетін ағымдағы нысаналы трансферттер";</w:t>
      </w:r>
    </w:p>
    <w:bookmarkEnd w:id="52"/>
    <w:bookmarkStart w:name="z55" w:id="53"/>
    <w:p>
      <w:pPr>
        <w:spacing w:after="0"/>
        <w:ind w:left="0"/>
        <w:jc w:val="both"/>
      </w:pPr>
      <w:r>
        <w:rPr>
          <w:rFonts w:ascii="Times New Roman"/>
          <w:b w:val="false"/>
          <w:i w:val="false"/>
          <w:color w:val="000000"/>
          <w:sz w:val="28"/>
        </w:rPr>
        <w:t>
      119 "Облыстық бюджеттерге, Астана және Алматы қалаларының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кіші бюджеттік бағдарламасының атауы мынадай редакцияда жазылсын:</w:t>
      </w:r>
    </w:p>
    <w:bookmarkEnd w:id="53"/>
    <w:bookmarkStart w:name="z56" w:id="54"/>
    <w:p>
      <w:pPr>
        <w:spacing w:after="0"/>
        <w:ind w:left="0"/>
        <w:jc w:val="both"/>
      </w:pPr>
      <w:r>
        <w:rPr>
          <w:rFonts w:ascii="Times New Roman"/>
          <w:b w:val="false"/>
          <w:i w:val="false"/>
          <w:color w:val="000000"/>
          <w:sz w:val="28"/>
        </w:rPr>
        <w:t>
      "119 Облыстық бюджеттерге, республикалық маңызы бар қалалардың, астана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 нысаналы трансферттер берілетін ағымдағы нысаналы трансферттер";</w:t>
      </w:r>
    </w:p>
    <w:bookmarkEnd w:id="54"/>
    <w:bookmarkStart w:name="z57" w:id="55"/>
    <w:p>
      <w:pPr>
        <w:spacing w:after="0"/>
        <w:ind w:left="0"/>
        <w:jc w:val="both"/>
      </w:pPr>
      <w:r>
        <w:rPr>
          <w:rFonts w:ascii="Times New Roman"/>
          <w:b w:val="false"/>
          <w:i w:val="false"/>
          <w:color w:val="000000"/>
          <w:sz w:val="28"/>
        </w:rPr>
        <w:t>
      120 "Облыстық бюджеттерге, Астана және Алматы қалаларының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 кіші бюджеттік бағдарламасының атауы мынадай редакцияда жазылсын:</w:t>
      </w:r>
    </w:p>
    <w:bookmarkEnd w:id="55"/>
    <w:bookmarkStart w:name="z58" w:id="56"/>
    <w:p>
      <w:pPr>
        <w:spacing w:after="0"/>
        <w:ind w:left="0"/>
        <w:jc w:val="both"/>
      </w:pPr>
      <w:r>
        <w:rPr>
          <w:rFonts w:ascii="Times New Roman"/>
          <w:b w:val="false"/>
          <w:i w:val="false"/>
          <w:color w:val="000000"/>
          <w:sz w:val="28"/>
        </w:rPr>
        <w:t>
      "120 Облыстық бюджеттерге, республикалық маңызы бар қалалардың, астана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bookmarkEnd w:id="56"/>
    <w:bookmarkStart w:name="z59" w:id="57"/>
    <w:p>
      <w:pPr>
        <w:spacing w:after="0"/>
        <w:ind w:left="0"/>
        <w:jc w:val="both"/>
      </w:pPr>
      <w:r>
        <w:rPr>
          <w:rFonts w:ascii="Times New Roman"/>
          <w:b w:val="false"/>
          <w:i w:val="false"/>
          <w:color w:val="000000"/>
          <w:sz w:val="28"/>
        </w:rPr>
        <w:t xml:space="preserve">
      9 "Бiлiм беру саласындағы өзге де қызметтер" функционалдық кіші тобында: </w:t>
      </w:r>
    </w:p>
    <w:bookmarkEnd w:id="57"/>
    <w:p>
      <w:pPr>
        <w:spacing w:after="0"/>
        <w:ind w:left="0"/>
        <w:jc w:val="both"/>
      </w:pPr>
      <w:r>
        <w:rPr>
          <w:rFonts w:ascii="Times New Roman"/>
          <w:b w:val="false"/>
          <w:i w:val="false"/>
          <w:color w:val="000000"/>
          <w:sz w:val="28"/>
        </w:rPr>
        <w:t>
      мынадай мазмұндағы 068 бюджеттік бағдарламасымен 744 бюджеттік бағдарламалардың әкімшісімен толықтырылсын:</w:t>
      </w:r>
    </w:p>
    <w:bookmarkStart w:name="z60" w:id="58"/>
    <w:p>
      <w:pPr>
        <w:spacing w:after="0"/>
        <w:ind w:left="0"/>
        <w:jc w:val="both"/>
      </w:pPr>
      <w:r>
        <w:rPr>
          <w:rFonts w:ascii="Times New Roman"/>
          <w:b w:val="false"/>
          <w:i w:val="false"/>
          <w:color w:val="000000"/>
          <w:sz w:val="28"/>
        </w:rPr>
        <w:t xml:space="preserve">
      "744 Облыстың ақпараттандыру және сыртқы байланыстар басқармасы </w:t>
      </w:r>
    </w:p>
    <w:bookmarkEnd w:id="58"/>
    <w:bookmarkStart w:name="z61" w:id="59"/>
    <w:p>
      <w:pPr>
        <w:spacing w:after="0"/>
        <w:ind w:left="0"/>
        <w:jc w:val="both"/>
      </w:pPr>
      <w:r>
        <w:rPr>
          <w:rFonts w:ascii="Times New Roman"/>
          <w:b w:val="false"/>
          <w:i w:val="false"/>
          <w:color w:val="000000"/>
          <w:sz w:val="28"/>
        </w:rPr>
        <w:t>
      068 Халықтың компьютерлік сауаттылығын арттыруды қамтамасыз ету";</w:t>
      </w:r>
    </w:p>
    <w:bookmarkEnd w:id="59"/>
    <w:bookmarkStart w:name="z62" w:id="60"/>
    <w:p>
      <w:pPr>
        <w:spacing w:after="0"/>
        <w:ind w:left="0"/>
        <w:jc w:val="both"/>
      </w:pPr>
      <w:r>
        <w:rPr>
          <w:rFonts w:ascii="Times New Roman"/>
          <w:b w:val="false"/>
          <w:i w:val="false"/>
          <w:color w:val="000000"/>
          <w:sz w:val="28"/>
        </w:rPr>
        <w:t xml:space="preserve">
      05 "Денсаулық сақтау" функционалдық тобында: </w:t>
      </w:r>
    </w:p>
    <w:bookmarkEnd w:id="60"/>
    <w:bookmarkStart w:name="z63" w:id="61"/>
    <w:p>
      <w:pPr>
        <w:spacing w:after="0"/>
        <w:ind w:left="0"/>
        <w:jc w:val="both"/>
      </w:pPr>
      <w:r>
        <w:rPr>
          <w:rFonts w:ascii="Times New Roman"/>
          <w:b w:val="false"/>
          <w:i w:val="false"/>
          <w:color w:val="000000"/>
          <w:sz w:val="28"/>
        </w:rPr>
        <w:t>
      2 "Халықтың денсаулығын қорғау" функционалдық кіші тобында:</w:t>
      </w:r>
    </w:p>
    <w:bookmarkEnd w:id="61"/>
    <w:bookmarkStart w:name="z64" w:id="62"/>
    <w:p>
      <w:pPr>
        <w:spacing w:after="0"/>
        <w:ind w:left="0"/>
        <w:jc w:val="both"/>
      </w:pPr>
      <w:r>
        <w:rPr>
          <w:rFonts w:ascii="Times New Roman"/>
          <w:b w:val="false"/>
          <w:i w:val="false"/>
          <w:color w:val="000000"/>
          <w:sz w:val="28"/>
        </w:rPr>
        <w:t>
      226 "Қазақстан Республикасы Денсаулық сақтау министрлігі" бюджеттік бағдарламалар әкімшісі бойынша:</w:t>
      </w:r>
    </w:p>
    <w:bookmarkEnd w:id="62"/>
    <w:bookmarkStart w:name="z65" w:id="63"/>
    <w:p>
      <w:pPr>
        <w:spacing w:after="0"/>
        <w:ind w:left="0"/>
        <w:jc w:val="both"/>
      </w:pPr>
      <w:r>
        <w:rPr>
          <w:rFonts w:ascii="Times New Roman"/>
          <w:b w:val="false"/>
          <w:i w:val="false"/>
          <w:color w:val="000000"/>
          <w:sz w:val="28"/>
        </w:rPr>
        <w:t xml:space="preserve">
      053 "Арнайы медициналық резервті сақтауды қамтамасыз ету және денсаулық сақтау инфрақұрылымын дамыту" бюджеттік бағдарламасы бойынша: </w:t>
      </w:r>
    </w:p>
    <w:bookmarkEnd w:id="63"/>
    <w:bookmarkStart w:name="z66" w:id="64"/>
    <w:p>
      <w:pPr>
        <w:spacing w:after="0"/>
        <w:ind w:left="0"/>
        <w:jc w:val="both"/>
      </w:pPr>
      <w:r>
        <w:rPr>
          <w:rFonts w:ascii="Times New Roman"/>
          <w:b w:val="false"/>
          <w:i w:val="false"/>
          <w:color w:val="000000"/>
          <w:sz w:val="28"/>
        </w:rPr>
        <w:t>
      115 "Облыстық бюджеттерге, Астана және Алматы қалаларының бюджеттерiне медициналық ұйымның сот шешімі негізінде жүзеге асырылатын жыныстық құмарлықты төмендетуге арналған іс-шараларды жүргізуге берiлетiн ағымдағы нысаналы трансферттер" кіші бюджеттік бағдарламасының атауы мынадай редакцияда жазылсын:</w:t>
      </w:r>
    </w:p>
    <w:bookmarkEnd w:id="64"/>
    <w:bookmarkStart w:name="z67" w:id="65"/>
    <w:p>
      <w:pPr>
        <w:spacing w:after="0"/>
        <w:ind w:left="0"/>
        <w:jc w:val="both"/>
      </w:pPr>
      <w:r>
        <w:rPr>
          <w:rFonts w:ascii="Times New Roman"/>
          <w:b w:val="false"/>
          <w:i w:val="false"/>
          <w:color w:val="000000"/>
          <w:sz w:val="28"/>
        </w:rPr>
        <w:t>
      "115 Облыстық бюджеттерге, республикалық маңызы бар қалалардың, астана бюджеттеріне медициналық ұйымның жыныстық құмарлықты төмендететін, сот шешімі негізінде жүзеге асырылатын іс-шараларды өткізуіне берiлетiн ағымдағы нысаналы трансферттер";</w:t>
      </w:r>
    </w:p>
    <w:bookmarkEnd w:id="65"/>
    <w:bookmarkStart w:name="z68" w:id="66"/>
    <w:p>
      <w:pPr>
        <w:spacing w:after="0"/>
        <w:ind w:left="0"/>
        <w:jc w:val="both"/>
      </w:pPr>
      <w:r>
        <w:rPr>
          <w:rFonts w:ascii="Times New Roman"/>
          <w:b w:val="false"/>
          <w:i w:val="false"/>
          <w:color w:val="000000"/>
          <w:sz w:val="28"/>
        </w:rPr>
        <w:t xml:space="preserve">
      070 "Қоғамдық денсаулықты сақтау" бюджеттік бағдарламасы бойынша: </w:t>
      </w:r>
    </w:p>
    <w:bookmarkEnd w:id="66"/>
    <w:bookmarkStart w:name="z69" w:id="67"/>
    <w:p>
      <w:pPr>
        <w:spacing w:after="0"/>
        <w:ind w:left="0"/>
        <w:jc w:val="both"/>
      </w:pPr>
      <w:r>
        <w:rPr>
          <w:rFonts w:ascii="Times New Roman"/>
          <w:b w:val="false"/>
          <w:i w:val="false"/>
          <w:color w:val="000000"/>
          <w:sz w:val="28"/>
        </w:rPr>
        <w:t>
      101 "Облыстық бюджеттерге, Астана және Алматы қалаларының бюджеттерiне вакциналарды және басқа да иммундық-биологиялық препараттарды сатып алуға берілетiн ағымдағы нысаналы трансферттер" кіші бюджеттік бағдарламасының атауы мынадай редакцияда жазылсын:</w:t>
      </w:r>
    </w:p>
    <w:bookmarkEnd w:id="67"/>
    <w:bookmarkStart w:name="z70" w:id="68"/>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вакциналарды және басқа да иммундық-биологиялық препараттарды сатып алуға берілетiн ағымдағы нысаналы трансферттер";</w:t>
      </w:r>
    </w:p>
    <w:bookmarkEnd w:id="68"/>
    <w:bookmarkStart w:name="z71" w:id="69"/>
    <w:p>
      <w:pPr>
        <w:spacing w:after="0"/>
        <w:ind w:left="0"/>
        <w:jc w:val="both"/>
      </w:pPr>
      <w:r>
        <w:rPr>
          <w:rFonts w:ascii="Times New Roman"/>
          <w:b w:val="false"/>
          <w:i w:val="false"/>
          <w:color w:val="000000"/>
          <w:sz w:val="28"/>
        </w:rPr>
        <w:t>
      102 "Облыстық бюджеттерге, Астана және Алматы қалаларының бюджеттерiне саламатты өмір салтын насихаттауға берiлетiн ағымдағы нысаналы трансферттер" кіші бюджеттік бағдарламасының атауы мынадай редакцияда жазылсын:</w:t>
      </w:r>
    </w:p>
    <w:bookmarkEnd w:id="69"/>
    <w:bookmarkStart w:name="z72" w:id="70"/>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саламатты өмір салтын насихаттауға берiлетiн ағымдағы нысаналы трансферттер";</w:t>
      </w:r>
    </w:p>
    <w:bookmarkEnd w:id="70"/>
    <w:bookmarkStart w:name="z73" w:id="71"/>
    <w:p>
      <w:pPr>
        <w:spacing w:after="0"/>
        <w:ind w:left="0"/>
        <w:jc w:val="both"/>
      </w:pPr>
      <w:r>
        <w:rPr>
          <w:rFonts w:ascii="Times New Roman"/>
          <w:b w:val="false"/>
          <w:i w:val="false"/>
          <w:color w:val="000000"/>
          <w:sz w:val="28"/>
        </w:rPr>
        <w:t>
      106 "Облыстық бюджеттерге, Астана және Алматы қалаларының бюджеттерiне ЖИТС профилактикасы және оған қарсы күрес жөніндегі іс-шараларды іске асыруға ағымдағы нысаналы трансферттер" кіші бюджеттік бағдарламасының атауы мынадай редакцияда жазылсын:</w:t>
      </w:r>
    </w:p>
    <w:bookmarkEnd w:id="71"/>
    <w:bookmarkStart w:name="z74" w:id="72"/>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ЖИТС профилактикасы және оған қарсы күрес жөніндегі іс-шараларды іске асыруға ағымдағы нысаналы трансферттер";</w:t>
      </w:r>
    </w:p>
    <w:bookmarkEnd w:id="72"/>
    <w:bookmarkStart w:name="z75" w:id="73"/>
    <w:p>
      <w:pPr>
        <w:spacing w:after="0"/>
        <w:ind w:left="0"/>
        <w:jc w:val="both"/>
      </w:pPr>
      <w:r>
        <w:rPr>
          <w:rFonts w:ascii="Times New Roman"/>
          <w:b w:val="false"/>
          <w:i w:val="false"/>
          <w:color w:val="000000"/>
          <w:sz w:val="28"/>
        </w:rPr>
        <w:t xml:space="preserve">
      06 "Әлеуметтiк көмек және әлеуметтiк қамсыздандыру" функционалдық тобында: </w:t>
      </w:r>
    </w:p>
    <w:bookmarkEnd w:id="73"/>
    <w:bookmarkStart w:name="z76" w:id="74"/>
    <w:p>
      <w:pPr>
        <w:spacing w:after="0"/>
        <w:ind w:left="0"/>
        <w:jc w:val="both"/>
      </w:pPr>
      <w:r>
        <w:rPr>
          <w:rFonts w:ascii="Times New Roman"/>
          <w:b w:val="false"/>
          <w:i w:val="false"/>
          <w:color w:val="000000"/>
          <w:sz w:val="28"/>
        </w:rPr>
        <w:t>
      1 "Әлеуметтiк қамсыздандыру" функционалдық кіші тобында:</w:t>
      </w:r>
    </w:p>
    <w:bookmarkEnd w:id="74"/>
    <w:bookmarkStart w:name="z77" w:id="75"/>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75"/>
    <w:bookmarkStart w:name="z78" w:id="76"/>
    <w:p>
      <w:pPr>
        <w:spacing w:after="0"/>
        <w:ind w:left="0"/>
        <w:jc w:val="both"/>
      </w:pPr>
      <w:r>
        <w:rPr>
          <w:rFonts w:ascii="Times New Roman"/>
          <w:b w:val="false"/>
          <w:i w:val="false"/>
          <w:color w:val="000000"/>
          <w:sz w:val="28"/>
        </w:rPr>
        <w:t xml:space="preserve">
      027 "Азаматтардың жекелеген санаттарын әлеуметтік қамсыздандыру және олардың төлемдерін жүргізу" бюджеттік бағдарламасы бойынша: </w:t>
      </w:r>
    </w:p>
    <w:bookmarkEnd w:id="76"/>
    <w:bookmarkStart w:name="z79" w:id="77"/>
    <w:p>
      <w:pPr>
        <w:spacing w:after="0"/>
        <w:ind w:left="0"/>
        <w:jc w:val="both"/>
      </w:pPr>
      <w:r>
        <w:rPr>
          <w:rFonts w:ascii="Times New Roman"/>
          <w:b w:val="false"/>
          <w:i w:val="false"/>
          <w:color w:val="000000"/>
          <w:sz w:val="28"/>
        </w:rPr>
        <w:t>
      136 "Облыстық бюджеттерге, Астана және Алматы қалаларының бюджеттеріне мемлекеттік атаулы әлеуметтік көмек төлеміне берілетін ағымдағы нысаналы трансферттер" кіші бюджеттік бағдарламасының атауы мынадай редакцияда жазылсын:</w:t>
      </w:r>
    </w:p>
    <w:bookmarkEnd w:id="77"/>
    <w:bookmarkStart w:name="z80" w:id="78"/>
    <w:p>
      <w:pPr>
        <w:spacing w:after="0"/>
        <w:ind w:left="0"/>
        <w:jc w:val="both"/>
      </w:pPr>
      <w:r>
        <w:rPr>
          <w:rFonts w:ascii="Times New Roman"/>
          <w:b w:val="false"/>
          <w:i w:val="false"/>
          <w:color w:val="000000"/>
          <w:sz w:val="28"/>
        </w:rPr>
        <w:t>
      "136 Облыстық бюджеттерге, республикалық маңызы бар қалалардың, астана бюджеттеріне мемлекеттік атаулы әлеуметтік көмек төлеміне берілетін ағымдағы нысаналы трансферттер";</w:t>
      </w:r>
    </w:p>
    <w:bookmarkEnd w:id="78"/>
    <w:bookmarkStart w:name="z81" w:id="79"/>
    <w:p>
      <w:pPr>
        <w:spacing w:after="0"/>
        <w:ind w:left="0"/>
        <w:jc w:val="both"/>
      </w:pPr>
      <w:r>
        <w:rPr>
          <w:rFonts w:ascii="Times New Roman"/>
          <w:b w:val="false"/>
          <w:i w:val="false"/>
          <w:color w:val="000000"/>
          <w:sz w:val="28"/>
        </w:rPr>
        <w:t>
      137 "Облыстық бюджеттерге, Астана және Алматы қалаларының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 кіші бюджеттік бағдарламасының атауы мынадай редакцияда жазылсын:</w:t>
      </w:r>
    </w:p>
    <w:bookmarkEnd w:id="79"/>
    <w:bookmarkStart w:name="z82" w:id="80"/>
    <w:p>
      <w:pPr>
        <w:spacing w:after="0"/>
        <w:ind w:left="0"/>
        <w:jc w:val="both"/>
      </w:pPr>
      <w:r>
        <w:rPr>
          <w:rFonts w:ascii="Times New Roman"/>
          <w:b w:val="false"/>
          <w:i w:val="false"/>
          <w:color w:val="000000"/>
          <w:sz w:val="28"/>
        </w:rPr>
        <w:t>
      "137 Облыстық бюджеттерге, республикалық маңызы бар қалалардың, астана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bookmarkEnd w:id="80"/>
    <w:bookmarkStart w:name="z83" w:id="81"/>
    <w:p>
      <w:pPr>
        <w:spacing w:after="0"/>
        <w:ind w:left="0"/>
        <w:jc w:val="both"/>
      </w:pP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p>
    <w:bookmarkEnd w:id="81"/>
    <w:bookmarkStart w:name="z84" w:id="82"/>
    <w:p>
      <w:pPr>
        <w:spacing w:after="0"/>
        <w:ind w:left="0"/>
        <w:jc w:val="both"/>
      </w:pPr>
      <w:r>
        <w:rPr>
          <w:rFonts w:ascii="Times New Roman"/>
          <w:b w:val="false"/>
          <w:i w:val="false"/>
          <w:color w:val="000000"/>
          <w:sz w:val="28"/>
        </w:rPr>
        <w:t>
      213 "Қазақстан Республикасы Еңбек және халықты әлеуметтiк қорғау министрлiгi" бюджеттік бағдарламалар әкімшісі бойынша:</w:t>
      </w:r>
    </w:p>
    <w:bookmarkEnd w:id="82"/>
    <w:bookmarkStart w:name="z85" w:id="83"/>
    <w:p>
      <w:pPr>
        <w:spacing w:after="0"/>
        <w:ind w:left="0"/>
        <w:jc w:val="both"/>
      </w:pPr>
      <w:r>
        <w:rPr>
          <w:rFonts w:ascii="Times New Roman"/>
          <w:b w:val="false"/>
          <w:i w:val="false"/>
          <w:color w:val="000000"/>
          <w:sz w:val="28"/>
        </w:rPr>
        <w:t xml:space="preserve">
      058 "Республикалық деңгейде халықты әлеуметтік қорғау және көмек көрсету, сондай-ақ әлеуметтік қорғау жүйесін жетілдіру және инфрақұрылымды дамыту" бюджеттік бағдарламасы бойынша: </w:t>
      </w:r>
    </w:p>
    <w:bookmarkEnd w:id="83"/>
    <w:bookmarkStart w:name="z86" w:id="84"/>
    <w:p>
      <w:pPr>
        <w:spacing w:after="0"/>
        <w:ind w:left="0"/>
        <w:jc w:val="both"/>
      </w:pPr>
      <w:r>
        <w:rPr>
          <w:rFonts w:ascii="Times New Roman"/>
          <w:b w:val="false"/>
          <w:i w:val="false"/>
          <w:color w:val="000000"/>
          <w:sz w:val="28"/>
        </w:rPr>
        <w:t>
      104 "Облыстық бюджеттерге, Астана және Алматы қалаларының бюджеттеріне үкіметтік емес ұйымдарда мемлекеттік әлеуметтік тапсырысты орналастыруға берілетін ағымдағы нысаналы трансферттер" кіші бюджеттік бағдарламасының атауы мынадай редакцияда жазылсын:</w:t>
      </w:r>
    </w:p>
    <w:bookmarkEnd w:id="84"/>
    <w:bookmarkStart w:name="z87" w:id="85"/>
    <w:p>
      <w:pPr>
        <w:spacing w:after="0"/>
        <w:ind w:left="0"/>
        <w:jc w:val="both"/>
      </w:pPr>
      <w:r>
        <w:rPr>
          <w:rFonts w:ascii="Times New Roman"/>
          <w:b w:val="false"/>
          <w:i w:val="false"/>
          <w:color w:val="000000"/>
          <w:sz w:val="28"/>
        </w:rPr>
        <w:t>
      "104 Облыстық бюджеттерге, республикалық маңызы бар қалалардың, астана бюджеттеріне үкіметтік емес ұйымдарда мемлекеттік әлеуметтік тапсырысты орналастыруға берілетін ағымдағы нысаналы трансферттер";</w:t>
      </w:r>
    </w:p>
    <w:bookmarkEnd w:id="85"/>
    <w:bookmarkStart w:name="z88" w:id="86"/>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 кіші бюджеттік бағдарламасының атауы мынадай редакцияда жазылсын:</w:t>
      </w:r>
    </w:p>
    <w:bookmarkEnd w:id="86"/>
    <w:bookmarkStart w:name="z89" w:id="87"/>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bookmarkEnd w:id="87"/>
    <w:bookmarkStart w:name="z90" w:id="88"/>
    <w:p>
      <w:pPr>
        <w:spacing w:after="0"/>
        <w:ind w:left="0"/>
        <w:jc w:val="both"/>
      </w:pPr>
      <w:r>
        <w:rPr>
          <w:rFonts w:ascii="Times New Roman"/>
          <w:b w:val="false"/>
          <w:i w:val="false"/>
          <w:color w:val="000000"/>
          <w:sz w:val="28"/>
        </w:rPr>
        <w:t>
      107 "Облыстық бюджеттерге, Астана және Алматы қалаларының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 кіші бюджеттік бағдарламасының атауы мынадай редакцияда жазылсын:</w:t>
      </w:r>
    </w:p>
    <w:bookmarkEnd w:id="88"/>
    <w:bookmarkStart w:name="z91" w:id="89"/>
    <w:p>
      <w:pPr>
        <w:spacing w:after="0"/>
        <w:ind w:left="0"/>
        <w:jc w:val="both"/>
      </w:pPr>
      <w:r>
        <w:rPr>
          <w:rFonts w:ascii="Times New Roman"/>
          <w:b w:val="false"/>
          <w:i w:val="false"/>
          <w:color w:val="000000"/>
          <w:sz w:val="28"/>
        </w:rPr>
        <w:t>
      "107 Облыстық бюджеттерге, республикалық маңызы бар қалалардың, астана бюджеттеріне кохлеарлық импланттарға сөйлеу процессорларын ауыстыру және теңшеу жөніндегі көрсетілетін қызметтерге берілетін ағымдағы нысаналы трансферттер";</w:t>
      </w:r>
    </w:p>
    <w:bookmarkEnd w:id="89"/>
    <w:bookmarkStart w:name="z92" w:id="90"/>
    <w:p>
      <w:pPr>
        <w:spacing w:after="0"/>
        <w:ind w:left="0"/>
        <w:jc w:val="both"/>
      </w:pPr>
      <w:r>
        <w:rPr>
          <w:rFonts w:ascii="Times New Roman"/>
          <w:b w:val="false"/>
          <w:i w:val="false"/>
          <w:color w:val="000000"/>
          <w:sz w:val="28"/>
        </w:rPr>
        <w:t xml:space="preserve">
      068 "Нәтижелі жұмыспен қамту және жаппай кәсіпкерлікті дамыту бағдарламасын іске асыру" бюджеттік бағдарламасы бойынша: </w:t>
      </w:r>
    </w:p>
    <w:bookmarkEnd w:id="90"/>
    <w:bookmarkStart w:name="z93" w:id="91"/>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еңбек нарығын дамытуға берілетін ағымдағы нысаналы трансферттер" кіші бюджеттік бағдарламасының атауы мынадай редакцияда жазылсын:</w:t>
      </w:r>
    </w:p>
    <w:bookmarkEnd w:id="91"/>
    <w:bookmarkStart w:name="z94" w:id="92"/>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еңбек нарығын дамытуға берілетін ағымдағы нысаналы трансферттер";</w:t>
      </w:r>
    </w:p>
    <w:bookmarkEnd w:id="92"/>
    <w:bookmarkStart w:name="z95" w:id="93"/>
    <w:p>
      <w:pPr>
        <w:spacing w:after="0"/>
        <w:ind w:left="0"/>
        <w:jc w:val="both"/>
      </w:pPr>
      <w:r>
        <w:rPr>
          <w:rFonts w:ascii="Times New Roman"/>
          <w:b w:val="false"/>
          <w:i w:val="false"/>
          <w:color w:val="000000"/>
          <w:sz w:val="28"/>
        </w:rPr>
        <w:t xml:space="preserve">
      07 "Тұрғын үй-коммуналдық шаруашылық" функционалдық тобында: </w:t>
      </w:r>
    </w:p>
    <w:bookmarkEnd w:id="93"/>
    <w:bookmarkStart w:name="z96" w:id="94"/>
    <w:p>
      <w:pPr>
        <w:spacing w:after="0"/>
        <w:ind w:left="0"/>
        <w:jc w:val="both"/>
      </w:pPr>
      <w:r>
        <w:rPr>
          <w:rFonts w:ascii="Times New Roman"/>
          <w:b w:val="false"/>
          <w:i w:val="false"/>
          <w:color w:val="000000"/>
          <w:sz w:val="28"/>
        </w:rPr>
        <w:t>
      1 "Тұрғын үй шаруашылығы" функционалдық кіші тобында:</w:t>
      </w:r>
    </w:p>
    <w:bookmarkEnd w:id="94"/>
    <w:bookmarkStart w:name="z97" w:id="95"/>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95"/>
    <w:bookmarkStart w:name="z98" w:id="96"/>
    <w:p>
      <w:pPr>
        <w:spacing w:after="0"/>
        <w:ind w:left="0"/>
        <w:jc w:val="both"/>
      </w:pPr>
      <w:r>
        <w:rPr>
          <w:rFonts w:ascii="Times New Roman"/>
          <w:b w:val="false"/>
          <w:i w:val="false"/>
          <w:color w:val="000000"/>
          <w:sz w:val="28"/>
        </w:rPr>
        <w:t>
      228 ""Нұрлы жер" тұрғын үй құрылысы бағдарламасы шеңберінде іс-шараларды іске асыру" бюджеттік бағдарламасы бойынша:</w:t>
      </w:r>
    </w:p>
    <w:bookmarkEnd w:id="96"/>
    <w:bookmarkStart w:name="z99" w:id="97"/>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коммуналдық тұрғын үй қорының тұрғын үйін салуға және (немесе) реконструкциялауға берілетін нысаналы даму трансферттері" кіші бюджеттік бағдарламасының атауы мынадай редакцияда жазылсын:</w:t>
      </w:r>
    </w:p>
    <w:bookmarkEnd w:id="97"/>
    <w:bookmarkStart w:name="z100" w:id="98"/>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коммуналдық тұрғын үй қорының тұрғын үйін салуға және (немесе) реконструкциялауға берілетін нысаналы даму трансферттері";</w:t>
      </w:r>
    </w:p>
    <w:bookmarkEnd w:id="98"/>
    <w:bookmarkStart w:name="z101" w:id="99"/>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инженерлік-коммуникациялық инфрақұрылымды дамытуға және (немесе) жайластыруға республикалық бюджет қаражаты есебінен берілетін нысаналы даму трансферттері" кіші бюджеттік бағдарламасының атауы мынадай редакцияда жазылсын:</w:t>
      </w:r>
    </w:p>
    <w:bookmarkEnd w:id="99"/>
    <w:bookmarkStart w:name="z102" w:id="100"/>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инженерлік-коммуникациялық инфрақұрылымды дамытуға және (немесе) жайластыруға берілетін нысаналы даму трансферттері";</w:t>
      </w:r>
    </w:p>
    <w:bookmarkEnd w:id="100"/>
    <w:bookmarkStart w:name="z103" w:id="101"/>
    <w:p>
      <w:pPr>
        <w:spacing w:after="0"/>
        <w:ind w:left="0"/>
        <w:jc w:val="both"/>
      </w:pPr>
      <w:r>
        <w:rPr>
          <w:rFonts w:ascii="Times New Roman"/>
          <w:b w:val="false"/>
          <w:i w:val="false"/>
          <w:color w:val="000000"/>
          <w:sz w:val="28"/>
        </w:rPr>
        <w:t>
      2 "Коммуналдық шаруашылық" функционалдық кіші тобында:</w:t>
      </w:r>
    </w:p>
    <w:bookmarkEnd w:id="101"/>
    <w:bookmarkStart w:name="z104" w:id="102"/>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02"/>
    <w:bookmarkStart w:name="z105" w:id="103"/>
    <w:p>
      <w:pPr>
        <w:spacing w:after="0"/>
        <w:ind w:left="0"/>
        <w:jc w:val="both"/>
      </w:pPr>
      <w:r>
        <w:rPr>
          <w:rFonts w:ascii="Times New Roman"/>
          <w:b w:val="false"/>
          <w:i w:val="false"/>
          <w:color w:val="000000"/>
          <w:sz w:val="28"/>
        </w:rPr>
        <w:t>
      229 "Өңірлерді дамытудың 2020 жылға дейінгі бағдарламасы шеңберінде тұрғын үй-коммуналдық шаруашылық саласындағы іс-шараларды іске асыру" бюджеттік бағдарламасы бойынша:</w:t>
      </w:r>
    </w:p>
    <w:bookmarkEnd w:id="103"/>
    <w:bookmarkStart w:name="z106" w:id="104"/>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 кіші бюджеттік бағдарламасының атауы мынадай редакцияда жазылсын:</w:t>
      </w:r>
    </w:p>
    <w:bookmarkEnd w:id="104"/>
    <w:bookmarkStart w:name="z107" w:id="105"/>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өңірлерді дамытудың 2020 жылға дейінгі бағдарламасы шеңберінде сумен жабдықтау және су бұру жүйелерін дамытуға берілетін нысаналы даму трансферттері";</w:t>
      </w:r>
    </w:p>
    <w:bookmarkEnd w:id="105"/>
    <w:bookmarkStart w:name="z108" w:id="106"/>
    <w:p>
      <w:pPr>
        <w:spacing w:after="0"/>
        <w:ind w:left="0"/>
        <w:jc w:val="both"/>
      </w:pPr>
      <w:r>
        <w:rPr>
          <w:rFonts w:ascii="Times New Roman"/>
          <w:b w:val="false"/>
          <w:i w:val="false"/>
          <w:color w:val="000000"/>
          <w:sz w:val="28"/>
        </w:rPr>
        <w:t>
      08 "Мәдениет, спорт, туризм және ақпараттық кеңістiк" функционалдық тобында:</w:t>
      </w:r>
    </w:p>
    <w:bookmarkEnd w:id="106"/>
    <w:bookmarkStart w:name="z109" w:id="107"/>
    <w:p>
      <w:pPr>
        <w:spacing w:after="0"/>
        <w:ind w:left="0"/>
        <w:jc w:val="both"/>
      </w:pPr>
      <w:r>
        <w:rPr>
          <w:rFonts w:ascii="Times New Roman"/>
          <w:b w:val="false"/>
          <w:i w:val="false"/>
          <w:color w:val="000000"/>
          <w:sz w:val="28"/>
        </w:rPr>
        <w:t>
      3 "Ақпараттық кеңiстiк" функционалдық кіші тобында:</w:t>
      </w:r>
    </w:p>
    <w:bookmarkEnd w:id="107"/>
    <w:bookmarkStart w:name="z110" w:id="108"/>
    <w:p>
      <w:pPr>
        <w:spacing w:after="0"/>
        <w:ind w:left="0"/>
        <w:jc w:val="both"/>
      </w:pPr>
      <w:r>
        <w:rPr>
          <w:rFonts w:ascii="Times New Roman"/>
          <w:b w:val="false"/>
          <w:i w:val="false"/>
          <w:color w:val="000000"/>
          <w:sz w:val="28"/>
        </w:rPr>
        <w:t>
      мынадай мазмұндағы 001, 002, 003, 008, 032, 100, 102, 103, 106, 107, 108, 109, 113, 114, 115, 116, 117, 118, 119, 121, 122, 123, 124, 125 және 126 бюджеттік бағдарламаларымен 743 бюджеттік бағдарламалардың әкімшісімен толықтырылсын:</w:t>
      </w:r>
    </w:p>
    <w:bookmarkEnd w:id="108"/>
    <w:bookmarkStart w:name="z111" w:id="109"/>
    <w:p>
      <w:pPr>
        <w:spacing w:after="0"/>
        <w:ind w:left="0"/>
        <w:jc w:val="both"/>
      </w:pPr>
      <w:r>
        <w:rPr>
          <w:rFonts w:ascii="Times New Roman"/>
          <w:b w:val="false"/>
          <w:i w:val="false"/>
          <w:color w:val="000000"/>
          <w:sz w:val="28"/>
        </w:rPr>
        <w:t xml:space="preserve">
      "743 Облыстың цифрлық технологиялар басқармасы </w:t>
      </w:r>
    </w:p>
    <w:bookmarkEnd w:id="109"/>
    <w:bookmarkStart w:name="z112" w:id="110"/>
    <w:p>
      <w:pPr>
        <w:spacing w:after="0"/>
        <w:ind w:left="0"/>
        <w:jc w:val="both"/>
      </w:pPr>
      <w:r>
        <w:rPr>
          <w:rFonts w:ascii="Times New Roman"/>
          <w:b w:val="false"/>
          <w:i w:val="false"/>
          <w:color w:val="000000"/>
          <w:sz w:val="28"/>
        </w:rPr>
        <w:t>
      001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bookmarkEnd w:id="110"/>
    <w:bookmarkStart w:name="z113" w:id="111"/>
    <w:p>
      <w:pPr>
        <w:spacing w:after="0"/>
        <w:ind w:left="0"/>
        <w:jc w:val="both"/>
      </w:pPr>
      <w:r>
        <w:rPr>
          <w:rFonts w:ascii="Times New Roman"/>
          <w:b w:val="false"/>
          <w:i w:val="false"/>
          <w:color w:val="000000"/>
          <w:sz w:val="28"/>
        </w:rPr>
        <w:t>
      002 Ақпараттық жүйелер құру</w:t>
      </w:r>
    </w:p>
    <w:bookmarkEnd w:id="111"/>
    <w:bookmarkStart w:name="z114" w:id="112"/>
    <w:p>
      <w:pPr>
        <w:spacing w:after="0"/>
        <w:ind w:left="0"/>
        <w:jc w:val="both"/>
      </w:pPr>
      <w:r>
        <w:rPr>
          <w:rFonts w:ascii="Times New Roman"/>
          <w:b w:val="false"/>
          <w:i w:val="false"/>
          <w:color w:val="000000"/>
          <w:sz w:val="28"/>
        </w:rPr>
        <w:t>
      003 Мемлекеттік органның күрделі шығыстары</w:t>
      </w:r>
    </w:p>
    <w:bookmarkEnd w:id="112"/>
    <w:bookmarkStart w:name="z115" w:id="113"/>
    <w:p>
      <w:pPr>
        <w:spacing w:after="0"/>
        <w:ind w:left="0"/>
        <w:jc w:val="both"/>
      </w:pPr>
      <w:r>
        <w:rPr>
          <w:rFonts w:ascii="Times New Roman"/>
          <w:b w:val="false"/>
          <w:i w:val="false"/>
          <w:color w:val="000000"/>
          <w:sz w:val="28"/>
        </w:rPr>
        <w:t>
      008 "Ақпараттық технологиялар орталығы" мемлекеттік мекемесінің қызметін қамтамасыз ету</w:t>
      </w:r>
    </w:p>
    <w:bookmarkEnd w:id="113"/>
    <w:bookmarkStart w:name="z116" w:id="114"/>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14"/>
    <w:bookmarkStart w:name="z117" w:id="115"/>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15"/>
    <w:bookmarkStart w:name="z118" w:id="116"/>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16"/>
    <w:bookmarkStart w:name="z119" w:id="117"/>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17"/>
    <w:bookmarkStart w:name="z120" w:id="118"/>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18"/>
    <w:bookmarkStart w:name="z121" w:id="119"/>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19"/>
    <w:bookmarkStart w:name="z122" w:id="120"/>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20"/>
    <w:bookmarkStart w:name="z123" w:id="121"/>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21"/>
    <w:bookmarkStart w:name="z124" w:id="122"/>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22"/>
    <w:bookmarkStart w:name="z125" w:id="123"/>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23"/>
    <w:bookmarkStart w:name="z126" w:id="124"/>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24"/>
    <w:bookmarkStart w:name="z127" w:id="125"/>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25"/>
    <w:bookmarkStart w:name="z128" w:id="126"/>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26"/>
    <w:bookmarkStart w:name="z129" w:id="127"/>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27"/>
    <w:bookmarkStart w:name="z130" w:id="128"/>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28"/>
    <w:bookmarkStart w:name="z131" w:id="129"/>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29"/>
    <w:bookmarkStart w:name="z132" w:id="130"/>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30"/>
    <w:bookmarkStart w:name="z133" w:id="131"/>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31"/>
    <w:bookmarkStart w:name="z134" w:id="132"/>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32"/>
    <w:bookmarkStart w:name="z135" w:id="133"/>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133"/>
    <w:bookmarkStart w:name="z136" w:id="134"/>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134"/>
    <w:bookmarkStart w:name="z137" w:id="135"/>
    <w:p>
      <w:pPr>
        <w:spacing w:after="0"/>
        <w:ind w:left="0"/>
        <w:jc w:val="both"/>
      </w:pPr>
      <w:r>
        <w:rPr>
          <w:rFonts w:ascii="Times New Roman"/>
          <w:b w:val="false"/>
          <w:i w:val="false"/>
          <w:color w:val="000000"/>
          <w:sz w:val="28"/>
        </w:rPr>
        <w:t>
      346 "Республикалық маңызы бар қаланың, астананың тілдерді дамыту және мұрағат ісі басқармасы" бюджеттік бағдарламалар әкімшісі бойынша:</w:t>
      </w:r>
    </w:p>
    <w:bookmarkEnd w:id="135"/>
    <w:bookmarkStart w:name="z138" w:id="136"/>
    <w:p>
      <w:pPr>
        <w:spacing w:after="0"/>
        <w:ind w:left="0"/>
        <w:jc w:val="both"/>
      </w:pPr>
      <w:r>
        <w:rPr>
          <w:rFonts w:ascii="Times New Roman"/>
          <w:b w:val="false"/>
          <w:i w:val="false"/>
          <w:color w:val="000000"/>
          <w:sz w:val="28"/>
        </w:rPr>
        <w:t>
      мынадай мазмұндағы 032 бюджеттік бағдарламасымен толықтырылсын:</w:t>
      </w:r>
    </w:p>
    <w:bookmarkEnd w:id="136"/>
    <w:bookmarkStart w:name="z139" w:id="137"/>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37"/>
    <w:bookmarkStart w:name="z140" w:id="138"/>
    <w:p>
      <w:pPr>
        <w:spacing w:after="0"/>
        <w:ind w:left="0"/>
        <w:jc w:val="both"/>
      </w:pPr>
      <w:r>
        <w:rPr>
          <w:rFonts w:ascii="Times New Roman"/>
          <w:b w:val="false"/>
          <w:i w:val="false"/>
          <w:color w:val="000000"/>
          <w:sz w:val="28"/>
        </w:rPr>
        <w:t>
      9 "Мәдениет, спорт, туризм және ақпараттық кеңiстiктi ұйымдастыру жөнiндегi өзге де қызметтер" функционалдық кіші тобында:</w:t>
      </w:r>
    </w:p>
    <w:bookmarkEnd w:id="138"/>
    <w:bookmarkStart w:name="z141" w:id="139"/>
    <w:p>
      <w:pPr>
        <w:spacing w:after="0"/>
        <w:ind w:left="0"/>
        <w:jc w:val="both"/>
      </w:pPr>
      <w:r>
        <w:rPr>
          <w:rFonts w:ascii="Times New Roman"/>
          <w:b w:val="false"/>
          <w:i w:val="false"/>
          <w:color w:val="000000"/>
          <w:sz w:val="28"/>
        </w:rPr>
        <w:t>
      мынадай мазмұндағы 001, 002, 003, 004, 032, 100, 102, 103, 106, 107, 108, 109, 113, 114, 115, 116, 117, 118, 119, 121, 122, 123, 124, 125 және 126 бюджеттік бағдарламаларымен 744 бюджеттік бағдарламалардың әкімшісімен толықтырылсын:</w:t>
      </w:r>
    </w:p>
    <w:bookmarkEnd w:id="139"/>
    <w:bookmarkStart w:name="z142" w:id="140"/>
    <w:p>
      <w:pPr>
        <w:spacing w:after="0"/>
        <w:ind w:left="0"/>
        <w:jc w:val="both"/>
      </w:pPr>
      <w:r>
        <w:rPr>
          <w:rFonts w:ascii="Times New Roman"/>
          <w:b w:val="false"/>
          <w:i w:val="false"/>
          <w:color w:val="000000"/>
          <w:sz w:val="28"/>
        </w:rPr>
        <w:t xml:space="preserve">
      "744 Облыстың ақпараттандыру және сыртқы байланыстар басқармасы </w:t>
      </w:r>
    </w:p>
    <w:bookmarkEnd w:id="140"/>
    <w:bookmarkStart w:name="z143" w:id="141"/>
    <w:p>
      <w:pPr>
        <w:spacing w:after="0"/>
        <w:ind w:left="0"/>
        <w:jc w:val="both"/>
      </w:pPr>
      <w:r>
        <w:rPr>
          <w:rFonts w:ascii="Times New Roman"/>
          <w:b w:val="false"/>
          <w:i w:val="false"/>
          <w:color w:val="000000"/>
          <w:sz w:val="28"/>
        </w:rPr>
        <w:t>
      001 Жергiлiктi деңгейде ақпаратандыру және сыртқы байланыстар саласындағы мемлекеттік саясатты іске асыру жөніндегі қызметтер</w:t>
      </w:r>
    </w:p>
    <w:bookmarkEnd w:id="141"/>
    <w:bookmarkStart w:name="z144" w:id="142"/>
    <w:p>
      <w:pPr>
        <w:spacing w:after="0"/>
        <w:ind w:left="0"/>
        <w:jc w:val="both"/>
      </w:pPr>
      <w:r>
        <w:rPr>
          <w:rFonts w:ascii="Times New Roman"/>
          <w:b w:val="false"/>
          <w:i w:val="false"/>
          <w:color w:val="000000"/>
          <w:sz w:val="28"/>
        </w:rPr>
        <w:t>
      002 Ақпараттық жүйелер құру</w:t>
      </w:r>
    </w:p>
    <w:bookmarkEnd w:id="142"/>
    <w:bookmarkStart w:name="z145" w:id="143"/>
    <w:p>
      <w:pPr>
        <w:spacing w:after="0"/>
        <w:ind w:left="0"/>
        <w:jc w:val="both"/>
      </w:pPr>
      <w:r>
        <w:rPr>
          <w:rFonts w:ascii="Times New Roman"/>
          <w:b w:val="false"/>
          <w:i w:val="false"/>
          <w:color w:val="000000"/>
          <w:sz w:val="28"/>
        </w:rPr>
        <w:t>
      003 Мемлекеттік органның күрделі шығыстары</w:t>
      </w:r>
    </w:p>
    <w:bookmarkEnd w:id="143"/>
    <w:bookmarkStart w:name="z146" w:id="144"/>
    <w:p>
      <w:pPr>
        <w:spacing w:after="0"/>
        <w:ind w:left="0"/>
        <w:jc w:val="both"/>
      </w:pPr>
      <w:r>
        <w:rPr>
          <w:rFonts w:ascii="Times New Roman"/>
          <w:b w:val="false"/>
          <w:i w:val="false"/>
          <w:color w:val="000000"/>
          <w:sz w:val="28"/>
        </w:rPr>
        <w:t>
      004 Ақпараттандыру саласында қызметтерді іске асыру</w:t>
      </w:r>
    </w:p>
    <w:bookmarkEnd w:id="144"/>
    <w:bookmarkStart w:name="z147" w:id="145"/>
    <w:p>
      <w:pPr>
        <w:spacing w:after="0"/>
        <w:ind w:left="0"/>
        <w:jc w:val="both"/>
      </w:pPr>
      <w:r>
        <w:rPr>
          <w:rFonts w:ascii="Times New Roman"/>
          <w:b w:val="false"/>
          <w:i w:val="false"/>
          <w:color w:val="000000"/>
          <w:sz w:val="28"/>
        </w:rPr>
        <w:t>
      032 Ведомстволық бағыныстағы мемлекеттік мекемелер мен ұйымдардың күрделі шығыстары</w:t>
      </w:r>
    </w:p>
    <w:bookmarkEnd w:id="145"/>
    <w:bookmarkStart w:name="z148" w:id="146"/>
    <w:p>
      <w:pPr>
        <w:spacing w:after="0"/>
        <w:ind w:left="0"/>
        <w:jc w:val="both"/>
      </w:pPr>
      <w:r>
        <w:rPr>
          <w:rFonts w:ascii="Times New Roman"/>
          <w:b w:val="false"/>
          <w:i w:val="false"/>
          <w:color w:val="000000"/>
          <w:sz w:val="28"/>
        </w:rPr>
        <w:t>
      100 Қазақстан Республикасы Үкіметінің төтенше резерві есебінен іс-шаралар өткізу</w:t>
      </w:r>
    </w:p>
    <w:bookmarkEnd w:id="146"/>
    <w:bookmarkStart w:name="z149" w:id="147"/>
    <w:p>
      <w:pPr>
        <w:spacing w:after="0"/>
        <w:ind w:left="0"/>
        <w:jc w:val="both"/>
      </w:pP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p>
    <w:bookmarkEnd w:id="147"/>
    <w:bookmarkStart w:name="z150" w:id="148"/>
    <w:p>
      <w:pPr>
        <w:spacing w:after="0"/>
        <w:ind w:left="0"/>
        <w:jc w:val="both"/>
      </w:pPr>
      <w:r>
        <w:rPr>
          <w:rFonts w:ascii="Times New Roman"/>
          <w:b w:val="false"/>
          <w:i w:val="false"/>
          <w:color w:val="000000"/>
          <w:sz w:val="28"/>
        </w:rPr>
        <w:t>
      103 Жергілікті атқарушы органның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48"/>
    <w:bookmarkStart w:name="z151" w:id="149"/>
    <w:p>
      <w:pPr>
        <w:spacing w:after="0"/>
        <w:ind w:left="0"/>
        <w:jc w:val="both"/>
      </w:pPr>
      <w:r>
        <w:rPr>
          <w:rFonts w:ascii="Times New Roman"/>
          <w:b w:val="false"/>
          <w:i w:val="false"/>
          <w:color w:val="000000"/>
          <w:sz w:val="28"/>
        </w:rPr>
        <w:t>
      106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bookmarkEnd w:id="149"/>
    <w:bookmarkStart w:name="z152" w:id="150"/>
    <w:p>
      <w:pPr>
        <w:spacing w:after="0"/>
        <w:ind w:left="0"/>
        <w:jc w:val="both"/>
      </w:pPr>
      <w:r>
        <w:rPr>
          <w:rFonts w:ascii="Times New Roman"/>
          <w:b w:val="false"/>
          <w:i w:val="false"/>
          <w:color w:val="000000"/>
          <w:sz w:val="28"/>
        </w:rPr>
        <w:t>
      107 Жергілікті атқарушы органның шұғыл шығындарға арналған резервінің есебінен іс-шаралар өткізу</w:t>
      </w:r>
    </w:p>
    <w:bookmarkEnd w:id="150"/>
    <w:bookmarkStart w:name="z153" w:id="151"/>
    <w:p>
      <w:pPr>
        <w:spacing w:after="0"/>
        <w:ind w:left="0"/>
        <w:jc w:val="both"/>
      </w:pPr>
      <w:r>
        <w:rPr>
          <w:rFonts w:ascii="Times New Roman"/>
          <w:b w:val="false"/>
          <w:i w:val="false"/>
          <w:color w:val="000000"/>
          <w:sz w:val="28"/>
        </w:rPr>
        <w:t>
      108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bookmarkEnd w:id="151"/>
    <w:bookmarkStart w:name="z154" w:id="152"/>
    <w:p>
      <w:pPr>
        <w:spacing w:after="0"/>
        <w:ind w:left="0"/>
        <w:jc w:val="both"/>
      </w:pP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p>
    <w:bookmarkEnd w:id="152"/>
    <w:bookmarkStart w:name="z155" w:id="153"/>
    <w:p>
      <w:pPr>
        <w:spacing w:after="0"/>
        <w:ind w:left="0"/>
        <w:jc w:val="both"/>
      </w:pPr>
      <w:r>
        <w:rPr>
          <w:rFonts w:ascii="Times New Roman"/>
          <w:b w:val="false"/>
          <w:i w:val="false"/>
          <w:color w:val="000000"/>
          <w:sz w:val="28"/>
        </w:rPr>
        <w:t>
      113 Жергілікті бюджеттерден берілетін ағымдағы нысаналы трансферттер</w:t>
      </w:r>
    </w:p>
    <w:bookmarkEnd w:id="153"/>
    <w:bookmarkStart w:name="z156" w:id="154"/>
    <w:p>
      <w:pPr>
        <w:spacing w:after="0"/>
        <w:ind w:left="0"/>
        <w:jc w:val="both"/>
      </w:pPr>
      <w:r>
        <w:rPr>
          <w:rFonts w:ascii="Times New Roman"/>
          <w:b w:val="false"/>
          <w:i w:val="false"/>
          <w:color w:val="000000"/>
          <w:sz w:val="28"/>
        </w:rPr>
        <w:t>
      114 Жергілікті бюджеттерден берілетін нысаналы даму трансферттері</w:t>
      </w:r>
    </w:p>
    <w:bookmarkEnd w:id="154"/>
    <w:bookmarkStart w:name="z157" w:id="155"/>
    <w:p>
      <w:pPr>
        <w:spacing w:after="0"/>
        <w:ind w:left="0"/>
        <w:jc w:val="both"/>
      </w:pPr>
      <w:r>
        <w:rPr>
          <w:rFonts w:ascii="Times New Roman"/>
          <w:b w:val="false"/>
          <w:i w:val="false"/>
          <w:color w:val="000000"/>
          <w:sz w:val="28"/>
        </w:rPr>
        <w:t>
      115 Жергілікті атқарушы органы резервінің қаражаты есебінен соттардың шешімдері бойынша жергілікті атқарушы органдардың міндеттемелерін орындау</w:t>
      </w:r>
    </w:p>
    <w:bookmarkEnd w:id="155"/>
    <w:bookmarkStart w:name="z158" w:id="156"/>
    <w:p>
      <w:pPr>
        <w:spacing w:after="0"/>
        <w:ind w:left="0"/>
        <w:jc w:val="both"/>
      </w:pP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p>
    <w:bookmarkEnd w:id="156"/>
    <w:bookmarkStart w:name="z159" w:id="157"/>
    <w:p>
      <w:pPr>
        <w:spacing w:after="0"/>
        <w:ind w:left="0"/>
        <w:jc w:val="both"/>
      </w:pPr>
      <w:r>
        <w:rPr>
          <w:rFonts w:ascii="Times New Roman"/>
          <w:b w:val="false"/>
          <w:i w:val="false"/>
          <w:color w:val="000000"/>
          <w:sz w:val="28"/>
        </w:rPr>
        <w:t>
      117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өткізуге арналған мемлекеттік басқарудың басқа деңгейлеріне берілетін трансферттер</w:t>
      </w:r>
    </w:p>
    <w:bookmarkEnd w:id="157"/>
    <w:bookmarkStart w:name="z160" w:id="158"/>
    <w:p>
      <w:pPr>
        <w:spacing w:after="0"/>
        <w:ind w:left="0"/>
        <w:jc w:val="both"/>
      </w:pPr>
      <w:r>
        <w:rPr>
          <w:rFonts w:ascii="Times New Roman"/>
          <w:b w:val="false"/>
          <w:i w:val="false"/>
          <w:color w:val="000000"/>
          <w:sz w:val="28"/>
        </w:rPr>
        <w:t>
      118 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резервінің есебінен іс-шаралар өткізу</w:t>
      </w:r>
    </w:p>
    <w:bookmarkEnd w:id="158"/>
    <w:bookmarkStart w:name="z161" w:id="159"/>
    <w:p>
      <w:pPr>
        <w:spacing w:after="0"/>
        <w:ind w:left="0"/>
        <w:jc w:val="both"/>
      </w:pPr>
      <w:r>
        <w:rPr>
          <w:rFonts w:ascii="Times New Roman"/>
          <w:b w:val="false"/>
          <w:i w:val="false"/>
          <w:color w:val="000000"/>
          <w:sz w:val="28"/>
        </w:rPr>
        <w:t>
      119 Қазақстан Республикасы Үкiметiнiң арнайы резервi есебінен іс-шаралар өткізу</w:t>
      </w:r>
    </w:p>
    <w:bookmarkEnd w:id="159"/>
    <w:bookmarkStart w:name="z162" w:id="160"/>
    <w:p>
      <w:pPr>
        <w:spacing w:after="0"/>
        <w:ind w:left="0"/>
        <w:jc w:val="both"/>
      </w:pPr>
      <w:r>
        <w:rPr>
          <w:rFonts w:ascii="Times New Roman"/>
          <w:b w:val="false"/>
          <w:i w:val="false"/>
          <w:color w:val="000000"/>
          <w:sz w:val="28"/>
        </w:rPr>
        <w:t>
      121 Әлеуметтік, табиғи және техногендік сипаттағы төтенше жағдайларды жою үшін жергілікті атқарушы органның төтенше резерві есебінен іс-шаралар өткізуге арналған мемлекеттік басқарудың басқа деңгейлеріне берілетін трансферттер</w:t>
      </w:r>
    </w:p>
    <w:bookmarkEnd w:id="160"/>
    <w:bookmarkStart w:name="z163" w:id="161"/>
    <w:p>
      <w:pPr>
        <w:spacing w:after="0"/>
        <w:ind w:left="0"/>
        <w:jc w:val="both"/>
      </w:pPr>
      <w:r>
        <w:rPr>
          <w:rFonts w:ascii="Times New Roman"/>
          <w:b w:val="false"/>
          <w:i w:val="false"/>
          <w:color w:val="000000"/>
          <w:sz w:val="28"/>
        </w:rPr>
        <w:t>
      122 Қазақстан Республикасы Үкiметiнiң арнайы резервi есебінен іс-шаралар өткізуге арналған мемлекеттік басқарудың басқа деңгейлеріне берілетін трансферттер</w:t>
      </w:r>
    </w:p>
    <w:bookmarkEnd w:id="161"/>
    <w:bookmarkStart w:name="z164" w:id="162"/>
    <w:p>
      <w:pPr>
        <w:spacing w:after="0"/>
        <w:ind w:left="0"/>
        <w:jc w:val="both"/>
      </w:pPr>
      <w:r>
        <w:rPr>
          <w:rFonts w:ascii="Times New Roman"/>
          <w:b w:val="false"/>
          <w:i w:val="false"/>
          <w:color w:val="000000"/>
          <w:sz w:val="28"/>
        </w:rPr>
        <w:t>
      123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bookmarkEnd w:id="162"/>
    <w:bookmarkStart w:name="z165" w:id="163"/>
    <w:p>
      <w:pPr>
        <w:spacing w:after="0"/>
        <w:ind w:left="0"/>
        <w:jc w:val="both"/>
      </w:pPr>
      <w:r>
        <w:rPr>
          <w:rFonts w:ascii="Times New Roman"/>
          <w:b w:val="false"/>
          <w:i w:val="false"/>
          <w:color w:val="000000"/>
          <w:sz w:val="28"/>
        </w:rPr>
        <w:t>
      124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bookmarkEnd w:id="163"/>
    <w:bookmarkStart w:name="z166" w:id="164"/>
    <w:p>
      <w:pPr>
        <w:spacing w:after="0"/>
        <w:ind w:left="0"/>
        <w:jc w:val="both"/>
      </w:pPr>
      <w:r>
        <w:rPr>
          <w:rFonts w:ascii="Times New Roman"/>
          <w:b w:val="false"/>
          <w:i w:val="false"/>
          <w:color w:val="000000"/>
          <w:sz w:val="28"/>
        </w:rPr>
        <w:t>
      125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аудандық (облыстық маңызы бар қалалардың) бюджеттеріне берілетін ағымдағы нысаналы трансферттер</w:t>
      </w:r>
    </w:p>
    <w:bookmarkEnd w:id="164"/>
    <w:bookmarkStart w:name="z167" w:id="165"/>
    <w:p>
      <w:pPr>
        <w:spacing w:after="0"/>
        <w:ind w:left="0"/>
        <w:jc w:val="both"/>
      </w:pPr>
      <w:r>
        <w:rPr>
          <w:rFonts w:ascii="Times New Roman"/>
          <w:b w:val="false"/>
          <w:i w:val="false"/>
          <w:color w:val="000000"/>
          <w:sz w:val="28"/>
        </w:rPr>
        <w:t>
      126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салдарларын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аудандық (облыстық маңызы бар қалалардың) бюджеттеріне берілетін нысаналы даму трансферттері";</w:t>
      </w:r>
    </w:p>
    <w:bookmarkEnd w:id="165"/>
    <w:bookmarkStart w:name="z168" w:id="166"/>
    <w:p>
      <w:pPr>
        <w:spacing w:after="0"/>
        <w:ind w:left="0"/>
        <w:jc w:val="both"/>
      </w:pPr>
      <w:r>
        <w:rPr>
          <w:rFonts w:ascii="Times New Roman"/>
          <w:b w:val="false"/>
          <w:i w:val="false"/>
          <w:color w:val="000000"/>
          <w:sz w:val="28"/>
        </w:rPr>
        <w:t>
      09 "Отын-энергетика кешенi және жер қойнауын пайдалану" функционалдық тобында:</w:t>
      </w:r>
    </w:p>
    <w:bookmarkEnd w:id="166"/>
    <w:bookmarkStart w:name="z169" w:id="167"/>
    <w:p>
      <w:pPr>
        <w:spacing w:after="0"/>
        <w:ind w:left="0"/>
        <w:jc w:val="both"/>
      </w:pPr>
      <w:r>
        <w:rPr>
          <w:rFonts w:ascii="Times New Roman"/>
          <w:b w:val="false"/>
          <w:i w:val="false"/>
          <w:color w:val="000000"/>
          <w:sz w:val="28"/>
        </w:rPr>
        <w:t>
      1 "Отын және энергетика" функционалдық кіші тобында:</w:t>
      </w:r>
    </w:p>
    <w:bookmarkEnd w:id="167"/>
    <w:bookmarkStart w:name="z170" w:id="168"/>
    <w:p>
      <w:pPr>
        <w:spacing w:after="0"/>
        <w:ind w:left="0"/>
        <w:jc w:val="both"/>
      </w:pPr>
      <w:r>
        <w:rPr>
          <w:rFonts w:ascii="Times New Roman"/>
          <w:b w:val="false"/>
          <w:i w:val="false"/>
          <w:color w:val="000000"/>
          <w:sz w:val="28"/>
        </w:rPr>
        <w:t>
      241 "Қазақстан Республикасы Энергетика министрлігі" бюджеттік бағдарламалар әкімшісі бойынша:</w:t>
      </w:r>
    </w:p>
    <w:bookmarkEnd w:id="168"/>
    <w:bookmarkStart w:name="z171" w:id="169"/>
    <w:p>
      <w:pPr>
        <w:spacing w:after="0"/>
        <w:ind w:left="0"/>
        <w:jc w:val="both"/>
      </w:pPr>
      <w:r>
        <w:rPr>
          <w:rFonts w:ascii="Times New Roman"/>
          <w:b w:val="false"/>
          <w:i w:val="false"/>
          <w:color w:val="000000"/>
          <w:sz w:val="28"/>
        </w:rPr>
        <w:t>
      041 "Жылу-электр энергетикасын дамыту" бюджеттік бағдарламасы бойынша:</w:t>
      </w:r>
    </w:p>
    <w:bookmarkEnd w:id="169"/>
    <w:bookmarkStart w:name="z172" w:id="170"/>
    <w:p>
      <w:pPr>
        <w:spacing w:after="0"/>
        <w:ind w:left="0"/>
        <w:jc w:val="both"/>
      </w:pPr>
      <w:r>
        <w:rPr>
          <w:rFonts w:ascii="Times New Roman"/>
          <w:b w:val="false"/>
          <w:i w:val="false"/>
          <w:color w:val="000000"/>
          <w:sz w:val="28"/>
        </w:rPr>
        <w:t>
      101 "Облыстық бюджеттерге, Астана және Алматы қалаларының бюджеттеріне жылу-энергетика жүйесін дамытуға республикалық бюджет қаражаты есебінен берілетін нысаналы даму трансферттері" кіші бюджеттік бағдарламасының атауы мынадай редакцияда жазылсын:</w:t>
      </w:r>
    </w:p>
    <w:bookmarkEnd w:id="170"/>
    <w:bookmarkStart w:name="z173" w:id="171"/>
    <w:p>
      <w:pPr>
        <w:spacing w:after="0"/>
        <w:ind w:left="0"/>
        <w:jc w:val="both"/>
      </w:pPr>
      <w:r>
        <w:rPr>
          <w:rFonts w:ascii="Times New Roman"/>
          <w:b w:val="false"/>
          <w:i w:val="false"/>
          <w:color w:val="000000"/>
          <w:sz w:val="28"/>
        </w:rPr>
        <w:t>
      "101 Облыстық бюджеттерге, республикалық маңызы бар қалалардың, астана бюджеттеріне жылу-энергетика жүйесін дамытуға берілетін нысаналы даму трансферттері";</w:t>
      </w:r>
    </w:p>
    <w:bookmarkEnd w:id="171"/>
    <w:bookmarkStart w:name="z174" w:id="172"/>
    <w:p>
      <w:pPr>
        <w:spacing w:after="0"/>
        <w:ind w:left="0"/>
        <w:jc w:val="both"/>
      </w:pP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тобында:</w:t>
      </w:r>
    </w:p>
    <w:bookmarkEnd w:id="172"/>
    <w:bookmarkStart w:name="z175" w:id="173"/>
    <w:p>
      <w:pPr>
        <w:spacing w:after="0"/>
        <w:ind w:left="0"/>
        <w:jc w:val="both"/>
      </w:pPr>
      <w:r>
        <w:rPr>
          <w:rFonts w:ascii="Times New Roman"/>
          <w:b w:val="false"/>
          <w:i w:val="false"/>
          <w:color w:val="000000"/>
          <w:sz w:val="28"/>
        </w:rPr>
        <w:t>
      1 "Ауыл шаруашылығы" функционалдық кіші тобында:</w:t>
      </w:r>
    </w:p>
    <w:bookmarkEnd w:id="173"/>
    <w:bookmarkStart w:name="z176" w:id="174"/>
    <w:p>
      <w:pPr>
        <w:spacing w:after="0"/>
        <w:ind w:left="0"/>
        <w:jc w:val="both"/>
      </w:pPr>
      <w:r>
        <w:rPr>
          <w:rFonts w:ascii="Times New Roman"/>
          <w:b w:val="false"/>
          <w:i w:val="false"/>
          <w:color w:val="000000"/>
          <w:sz w:val="28"/>
        </w:rPr>
        <w:t>
      212 "Қазақстан Республикасы Ауыл шаруашылығы министрлiгi" бюджеттік бағдарламалар әкімшісі бойынша:</w:t>
      </w:r>
    </w:p>
    <w:bookmarkEnd w:id="174"/>
    <w:bookmarkStart w:name="z177" w:id="175"/>
    <w:p>
      <w:pPr>
        <w:spacing w:after="0"/>
        <w:ind w:left="0"/>
        <w:jc w:val="both"/>
      </w:pPr>
      <w:r>
        <w:rPr>
          <w:rFonts w:ascii="Times New Roman"/>
          <w:b w:val="false"/>
          <w:i w:val="false"/>
          <w:color w:val="000000"/>
          <w:sz w:val="28"/>
        </w:rPr>
        <w:t>
      250 "Қаржылық көрсетілетін қызметтердің қолжетімділігін арттыру" бюджеттік бағдарламасы бойынша:</w:t>
      </w:r>
    </w:p>
    <w:bookmarkEnd w:id="175"/>
    <w:bookmarkStart w:name="z178" w:id="176"/>
    <w:p>
      <w:pPr>
        <w:spacing w:after="0"/>
        <w:ind w:left="0"/>
        <w:jc w:val="both"/>
      </w:pPr>
      <w:r>
        <w:rPr>
          <w:rFonts w:ascii="Times New Roman"/>
          <w:b w:val="false"/>
          <w:i w:val="false"/>
          <w:color w:val="000000"/>
          <w:sz w:val="28"/>
        </w:rPr>
        <w:t>
      102 "Облыстық бюджеттерге, Астана және Алматы қалаларының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 кіші бюджеттік бағдарламасының атауы мынадай редакцияда жазылсын:</w:t>
      </w:r>
    </w:p>
    <w:bookmarkEnd w:id="176"/>
    <w:bookmarkStart w:name="z179" w:id="177"/>
    <w:p>
      <w:pPr>
        <w:spacing w:after="0"/>
        <w:ind w:left="0"/>
        <w:jc w:val="both"/>
      </w:pPr>
      <w:r>
        <w:rPr>
          <w:rFonts w:ascii="Times New Roman"/>
          <w:b w:val="false"/>
          <w:i w:val="false"/>
          <w:color w:val="000000"/>
          <w:sz w:val="28"/>
        </w:rPr>
        <w:t>
      "102 Облыстық бюджеттерге, республикалық маңызы бар қалалардың, астана бюджеттеріне инвестициялық салымдар кезінде агроөнеркәсіптік кешен субъектісі шеккен шығыстардың бір бөлігін өтеуге берілетін ағымдағы нысаналы трансферттер";</w:t>
      </w:r>
    </w:p>
    <w:bookmarkEnd w:id="177"/>
    <w:bookmarkStart w:name="z180" w:id="178"/>
    <w:p>
      <w:pPr>
        <w:spacing w:after="0"/>
        <w:ind w:left="0"/>
        <w:jc w:val="both"/>
      </w:pPr>
      <w:r>
        <w:rPr>
          <w:rFonts w:ascii="Times New Roman"/>
          <w:b w:val="false"/>
          <w:i w:val="false"/>
          <w:color w:val="000000"/>
          <w:sz w:val="28"/>
        </w:rPr>
        <w:t>
      105 "Облыстық бюджеттерге, Астана және Алматы қалаларының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 кіші бюджеттік бағдарламасының атауы мынадай редакцияда жазылсын:</w:t>
      </w:r>
    </w:p>
    <w:bookmarkEnd w:id="178"/>
    <w:bookmarkStart w:name="z181" w:id="179"/>
    <w:p>
      <w:pPr>
        <w:spacing w:after="0"/>
        <w:ind w:left="0"/>
        <w:jc w:val="both"/>
      </w:pPr>
      <w:r>
        <w:rPr>
          <w:rFonts w:ascii="Times New Roman"/>
          <w:b w:val="false"/>
          <w:i w:val="false"/>
          <w:color w:val="000000"/>
          <w:sz w:val="28"/>
        </w:rPr>
        <w:t>
      "105 Облыстық бюджеттерге, республикалық маңызы бар қалалардың, астана бюджеттеріне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 берілетін ағымдағы нысаналы трансферттер";</w:t>
      </w:r>
    </w:p>
    <w:bookmarkEnd w:id="179"/>
    <w:bookmarkStart w:name="z182" w:id="180"/>
    <w:p>
      <w:pPr>
        <w:spacing w:after="0"/>
        <w:ind w:left="0"/>
        <w:jc w:val="both"/>
      </w:pPr>
      <w:r>
        <w:rPr>
          <w:rFonts w:ascii="Times New Roman"/>
          <w:b w:val="false"/>
          <w:i w:val="false"/>
          <w:color w:val="000000"/>
          <w:sz w:val="28"/>
        </w:rPr>
        <w:t>
      106 "Облыстық бюджеттерге, Астана және Алматы қалаларының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 кіші бюджеттік бағдарламасының атауы мынадай редакцияда жазылсын:</w:t>
      </w:r>
    </w:p>
    <w:bookmarkEnd w:id="180"/>
    <w:bookmarkStart w:name="z183" w:id="181"/>
    <w:p>
      <w:pPr>
        <w:spacing w:after="0"/>
        <w:ind w:left="0"/>
        <w:jc w:val="both"/>
      </w:pPr>
      <w:r>
        <w:rPr>
          <w:rFonts w:ascii="Times New Roman"/>
          <w:b w:val="false"/>
          <w:i w:val="false"/>
          <w:color w:val="000000"/>
          <w:sz w:val="28"/>
        </w:rPr>
        <w:t>
      "106 Облыстық бюджеттерге, республикалық маңызы бар қалалардың, астана бюджеттеріне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 берілетін ағымдағы нысаналы трансферттер";</w:t>
      </w:r>
    </w:p>
    <w:bookmarkEnd w:id="181"/>
    <w:bookmarkStart w:name="z184" w:id="182"/>
    <w:p>
      <w:pPr>
        <w:spacing w:after="0"/>
        <w:ind w:left="0"/>
        <w:jc w:val="both"/>
      </w:pPr>
      <w:r>
        <w:rPr>
          <w:rFonts w:ascii="Times New Roman"/>
          <w:b w:val="false"/>
          <w:i w:val="false"/>
          <w:color w:val="000000"/>
          <w:sz w:val="28"/>
        </w:rPr>
        <w:t>
      265 "Ауыл шаруашылығы өнiмiн өңдеуді дамыту үшін жағдай жасау" бюджеттік бағдарламасы бойынша:</w:t>
      </w:r>
    </w:p>
    <w:bookmarkEnd w:id="182"/>
    <w:bookmarkStart w:name="z185" w:id="183"/>
    <w:p>
      <w:pPr>
        <w:spacing w:after="0"/>
        <w:ind w:left="0"/>
        <w:jc w:val="both"/>
      </w:pPr>
      <w:r>
        <w:rPr>
          <w:rFonts w:ascii="Times New Roman"/>
          <w:b w:val="false"/>
          <w:i w:val="false"/>
          <w:color w:val="000000"/>
          <w:sz w:val="28"/>
        </w:rPr>
        <w:t>
      100 "Облыстық бюджеттерге, Астана және Алматы қалаларының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 кіші бюджеттік бағдарламасының атауы мынадай редакцияда жазылсын:</w:t>
      </w:r>
    </w:p>
    <w:bookmarkEnd w:id="183"/>
    <w:bookmarkStart w:name="z186" w:id="184"/>
    <w:p>
      <w:pPr>
        <w:spacing w:after="0"/>
        <w:ind w:left="0"/>
        <w:jc w:val="both"/>
      </w:pPr>
      <w:r>
        <w:rPr>
          <w:rFonts w:ascii="Times New Roman"/>
          <w:b w:val="false"/>
          <w:i w:val="false"/>
          <w:color w:val="000000"/>
          <w:sz w:val="28"/>
        </w:rPr>
        <w:t>
      "100 Облыстық бюджеттерге, республикалық маңызы бар қалалардың, астана бюджеттеріне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 берілетін ағымдағы нысаналы трансферттер";</w:t>
      </w:r>
    </w:p>
    <w:bookmarkEnd w:id="184"/>
    <w:bookmarkStart w:name="z187" w:id="185"/>
    <w:p>
      <w:pPr>
        <w:spacing w:after="0"/>
        <w:ind w:left="0"/>
        <w:jc w:val="both"/>
      </w:pPr>
      <w:r>
        <w:rPr>
          <w:rFonts w:ascii="Times New Roman"/>
          <w:b w:val="false"/>
          <w:i w:val="false"/>
          <w:color w:val="000000"/>
          <w:sz w:val="28"/>
        </w:rPr>
        <w:t>
      4 "Балық шаруашылығы" функционалдық кіші тобында:</w:t>
      </w:r>
    </w:p>
    <w:bookmarkEnd w:id="185"/>
    <w:bookmarkStart w:name="z188" w:id="186"/>
    <w:p>
      <w:pPr>
        <w:spacing w:after="0"/>
        <w:ind w:left="0"/>
        <w:jc w:val="both"/>
      </w:pPr>
      <w:r>
        <w:rPr>
          <w:rFonts w:ascii="Times New Roman"/>
          <w:b w:val="false"/>
          <w:i w:val="false"/>
          <w:color w:val="000000"/>
          <w:sz w:val="28"/>
        </w:rPr>
        <w:t>
      742 "Облыстың балық шаруашылығы басқармасы" бюджеттік бағдарламалар әкімшісі бойынша:</w:t>
      </w:r>
    </w:p>
    <w:bookmarkEnd w:id="186"/>
    <w:bookmarkStart w:name="z189" w:id="187"/>
    <w:p>
      <w:pPr>
        <w:spacing w:after="0"/>
        <w:ind w:left="0"/>
        <w:jc w:val="both"/>
      </w:pPr>
      <w:r>
        <w:rPr>
          <w:rFonts w:ascii="Times New Roman"/>
          <w:b w:val="false"/>
          <w:i w:val="false"/>
          <w:color w:val="000000"/>
          <w:sz w:val="28"/>
        </w:rPr>
        <w:t>
      мынадай мазмұндағы 034 бюджеттік бағдарламасымен толықтырылсын:</w:t>
      </w:r>
    </w:p>
    <w:bookmarkEnd w:id="187"/>
    <w:bookmarkStart w:name="z190" w:id="188"/>
    <w:p>
      <w:pPr>
        <w:spacing w:after="0"/>
        <w:ind w:left="0"/>
        <w:jc w:val="both"/>
      </w:pPr>
      <w:r>
        <w:rPr>
          <w:rFonts w:ascii="Times New Roman"/>
          <w:b w:val="false"/>
          <w:i w:val="false"/>
          <w:color w:val="000000"/>
          <w:sz w:val="28"/>
        </w:rPr>
        <w:t>
      "034 Акваөсіру (балық өсіру шаруашылығы) өнімділігін және өнім сапасын арттыруды субсидиялау";</w:t>
      </w:r>
    </w:p>
    <w:bookmarkEnd w:id="188"/>
    <w:bookmarkStart w:name="z191" w:id="189"/>
    <w:p>
      <w:pPr>
        <w:spacing w:after="0"/>
        <w:ind w:left="0"/>
        <w:jc w:val="both"/>
      </w:pPr>
      <w:r>
        <w:rPr>
          <w:rFonts w:ascii="Times New Roman"/>
          <w:b w:val="false"/>
          <w:i w:val="false"/>
          <w:color w:val="000000"/>
          <w:sz w:val="28"/>
        </w:rPr>
        <w:t>
      12 "Көлiк және коммуникация" функционалдық тобында:</w:t>
      </w:r>
    </w:p>
    <w:bookmarkEnd w:id="189"/>
    <w:bookmarkStart w:name="z192" w:id="190"/>
    <w:p>
      <w:pPr>
        <w:spacing w:after="0"/>
        <w:ind w:left="0"/>
        <w:jc w:val="both"/>
      </w:pPr>
      <w:r>
        <w:rPr>
          <w:rFonts w:ascii="Times New Roman"/>
          <w:b w:val="false"/>
          <w:i w:val="false"/>
          <w:color w:val="000000"/>
          <w:sz w:val="28"/>
        </w:rPr>
        <w:t>
      1 "Автомобиль көлiгi" функционалдық кіші тобында:</w:t>
      </w:r>
    </w:p>
    <w:bookmarkEnd w:id="190"/>
    <w:bookmarkStart w:name="z193" w:id="191"/>
    <w:p>
      <w:pPr>
        <w:spacing w:after="0"/>
        <w:ind w:left="0"/>
        <w:jc w:val="both"/>
      </w:pPr>
      <w:r>
        <w:rPr>
          <w:rFonts w:ascii="Times New Roman"/>
          <w:b w:val="false"/>
          <w:i w:val="false"/>
          <w:color w:val="000000"/>
          <w:sz w:val="28"/>
        </w:rPr>
        <w:t>
      242 "Қазақстан Республикасы Инвестициялар және даму министрлігі" бюджеттік бағдарламалар әкімшісі бойынша:</w:t>
      </w:r>
    </w:p>
    <w:bookmarkEnd w:id="191"/>
    <w:bookmarkStart w:name="z194" w:id="192"/>
    <w:p>
      <w:pPr>
        <w:spacing w:after="0"/>
        <w:ind w:left="0"/>
        <w:jc w:val="both"/>
      </w:pPr>
      <w:r>
        <w:rPr>
          <w:rFonts w:ascii="Times New Roman"/>
          <w:b w:val="false"/>
          <w:i w:val="false"/>
          <w:color w:val="000000"/>
          <w:sz w:val="28"/>
        </w:rPr>
        <w:t>
      091 "Ортақ пайдаланымдағы автомобиль жолдарын жөндеу және олардың сапасын жақсартуға бағытталған күтіп-ұстау бойынша жұмыстарды ұйымдастыру" бюджеттік бағдарламасы бойынша:</w:t>
      </w:r>
    </w:p>
    <w:bookmarkEnd w:id="192"/>
    <w:bookmarkStart w:name="z195" w:id="193"/>
    <w:p>
      <w:pPr>
        <w:spacing w:after="0"/>
        <w:ind w:left="0"/>
        <w:jc w:val="both"/>
      </w:pPr>
      <w:r>
        <w:rPr>
          <w:rFonts w:ascii="Times New Roman"/>
          <w:b w:val="false"/>
          <w:i w:val="false"/>
          <w:color w:val="000000"/>
          <w:sz w:val="28"/>
        </w:rPr>
        <w:t>
      103 "Облыстық бюджеттерге, Астана және Алматы қалаларының бюджеттеріне көліктік инфрақұрылымды дамытуға берілетін нысаналы даму трансферттері" кіші бюджеттік бағдарламасының атауы мынадай редакцияда жазылсын:</w:t>
      </w:r>
    </w:p>
    <w:bookmarkEnd w:id="193"/>
    <w:bookmarkStart w:name="z196" w:id="194"/>
    <w:p>
      <w:pPr>
        <w:spacing w:after="0"/>
        <w:ind w:left="0"/>
        <w:jc w:val="both"/>
      </w:pPr>
      <w:r>
        <w:rPr>
          <w:rFonts w:ascii="Times New Roman"/>
          <w:b w:val="false"/>
          <w:i w:val="false"/>
          <w:color w:val="000000"/>
          <w:sz w:val="28"/>
        </w:rPr>
        <w:t>
      "103 Облыстық бюджеттерге, республикалық маңызы бар қалалардың, астана бюджеттеріне көліктік инфрақұрылымды дамытуға берілетін нысаналы даму трансферттері";</w:t>
      </w:r>
    </w:p>
    <w:bookmarkEnd w:id="194"/>
    <w:bookmarkStart w:name="z197" w:id="195"/>
    <w:p>
      <w:pPr>
        <w:spacing w:after="0"/>
        <w:ind w:left="0"/>
        <w:jc w:val="both"/>
      </w:pPr>
      <w:r>
        <w:rPr>
          <w:rFonts w:ascii="Times New Roman"/>
          <w:b w:val="false"/>
          <w:i w:val="false"/>
          <w:color w:val="000000"/>
          <w:sz w:val="28"/>
        </w:rPr>
        <w:t>
      13 "Басқалар" функционалдық тобында:</w:t>
      </w:r>
    </w:p>
    <w:bookmarkEnd w:id="195"/>
    <w:bookmarkStart w:name="z198" w:id="196"/>
    <w:p>
      <w:pPr>
        <w:spacing w:after="0"/>
        <w:ind w:left="0"/>
        <w:jc w:val="both"/>
      </w:pPr>
      <w:r>
        <w:rPr>
          <w:rFonts w:ascii="Times New Roman"/>
          <w:b w:val="false"/>
          <w:i w:val="false"/>
          <w:color w:val="000000"/>
          <w:sz w:val="28"/>
        </w:rPr>
        <w:t xml:space="preserve">
      9 "Басқалар" функционалдық кіші тобында: </w:t>
      </w:r>
    </w:p>
    <w:bookmarkEnd w:id="196"/>
    <w:bookmarkStart w:name="z199" w:id="197"/>
    <w:p>
      <w:pPr>
        <w:spacing w:after="0"/>
        <w:ind w:left="0"/>
        <w:jc w:val="both"/>
      </w:pPr>
      <w:r>
        <w:rPr>
          <w:rFonts w:ascii="Times New Roman"/>
          <w:b w:val="false"/>
          <w:i w:val="false"/>
          <w:color w:val="000000"/>
          <w:sz w:val="28"/>
        </w:rPr>
        <w:t>
      мынадай мазмұндағы 065 және 096 бюджеттік бағдарламаларымен 743 және 744 бюджеттік бағдарламалардың әкімшілерімен толықтырылсын:</w:t>
      </w:r>
    </w:p>
    <w:bookmarkEnd w:id="197"/>
    <w:bookmarkStart w:name="z200" w:id="198"/>
    <w:p>
      <w:pPr>
        <w:spacing w:after="0"/>
        <w:ind w:left="0"/>
        <w:jc w:val="both"/>
      </w:pPr>
      <w:r>
        <w:rPr>
          <w:rFonts w:ascii="Times New Roman"/>
          <w:b w:val="false"/>
          <w:i w:val="false"/>
          <w:color w:val="000000"/>
          <w:sz w:val="28"/>
        </w:rPr>
        <w:t xml:space="preserve">
      "743 Облыстың цифрлық технологиялар басқармасы </w:t>
      </w:r>
    </w:p>
    <w:bookmarkEnd w:id="198"/>
    <w:bookmarkStart w:name="z201" w:id="199"/>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199"/>
    <w:bookmarkStart w:name="z202" w:id="200"/>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00"/>
    <w:bookmarkStart w:name="z203" w:id="201"/>
    <w:p>
      <w:pPr>
        <w:spacing w:after="0"/>
        <w:ind w:left="0"/>
        <w:jc w:val="both"/>
      </w:pPr>
      <w:r>
        <w:rPr>
          <w:rFonts w:ascii="Times New Roman"/>
          <w:b w:val="false"/>
          <w:i w:val="false"/>
          <w:color w:val="000000"/>
          <w:sz w:val="28"/>
        </w:rPr>
        <w:t>
      744 Облыстың ақпараттандыру және сыртқы байланыстар басқармасы</w:t>
      </w:r>
    </w:p>
    <w:bookmarkEnd w:id="201"/>
    <w:bookmarkStart w:name="z204" w:id="202"/>
    <w:p>
      <w:pPr>
        <w:spacing w:after="0"/>
        <w:ind w:left="0"/>
        <w:jc w:val="both"/>
      </w:pPr>
      <w:r>
        <w:rPr>
          <w:rFonts w:ascii="Times New Roman"/>
          <w:b w:val="false"/>
          <w:i w:val="false"/>
          <w:color w:val="000000"/>
          <w:sz w:val="28"/>
        </w:rPr>
        <w:t>
      065 Заңды тұлғалардың жарғылық капиталын қалыптастыру немесе ұлғайту</w:t>
      </w:r>
    </w:p>
    <w:bookmarkEnd w:id="202"/>
    <w:bookmarkStart w:name="z205" w:id="203"/>
    <w:p>
      <w:pPr>
        <w:spacing w:after="0"/>
        <w:ind w:left="0"/>
        <w:jc w:val="both"/>
      </w:pPr>
      <w:r>
        <w:rPr>
          <w:rFonts w:ascii="Times New Roman"/>
          <w:b w:val="false"/>
          <w:i w:val="false"/>
          <w:color w:val="000000"/>
          <w:sz w:val="28"/>
        </w:rPr>
        <w:t>
      096 Мемлекеттік-жекешелік әріптестік жобалар бойынша мемлекеттік міндеттемелерді орындау".</w:t>
      </w:r>
    </w:p>
    <w:bookmarkEnd w:id="203"/>
    <w:bookmarkStart w:name="z206" w:id="204"/>
    <w:p>
      <w:pPr>
        <w:spacing w:after="0"/>
        <w:ind w:left="0"/>
        <w:jc w:val="both"/>
      </w:pPr>
      <w:r>
        <w:rPr>
          <w:rFonts w:ascii="Times New Roman"/>
          <w:b w:val="false"/>
          <w:i w:val="false"/>
          <w:color w:val="000000"/>
          <w:sz w:val="28"/>
        </w:rPr>
        <w:t xml:space="preserve">
      2.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9760 болып тіркелген, "Әділет" ақпараттық-құқықтық жүйесінде 2014 жылғы 15 қазанда жарияланған):</w:t>
      </w:r>
    </w:p>
    <w:bookmarkEnd w:id="204"/>
    <w:bookmarkStart w:name="z207" w:id="205"/>
    <w:p>
      <w:pPr>
        <w:spacing w:after="0"/>
        <w:ind w:left="0"/>
        <w:jc w:val="both"/>
      </w:pPr>
      <w:r>
        <w:rPr>
          <w:rFonts w:ascii="Times New Roman"/>
          <w:b w:val="false"/>
          <w:i w:val="false"/>
          <w:color w:val="000000"/>
          <w:sz w:val="28"/>
        </w:rPr>
        <w:t xml:space="preserve">
      көрсетілген бұйрықпен бекітілген Бюджет түсімдерін бюджеттер деңгейлері, Қазақстан Республикасы Ұлттық қорының қолма-қол ақшасының бақылау шоты мен Жәбірленушілерге өтемақы қорының қолма-қол ақшасының бақылау шоты арасында бөлу </w:t>
      </w:r>
      <w:r>
        <w:rPr>
          <w:rFonts w:ascii="Times New Roman"/>
          <w:b w:val="false"/>
          <w:i w:val="false"/>
          <w:color w:val="000000"/>
          <w:sz w:val="28"/>
        </w:rPr>
        <w:t>кестесінде</w:t>
      </w:r>
      <w:r>
        <w:rPr>
          <w:rFonts w:ascii="Times New Roman"/>
          <w:b w:val="false"/>
          <w:i w:val="false"/>
          <w:color w:val="000000"/>
          <w:sz w:val="28"/>
        </w:rPr>
        <w:t>:</w:t>
      </w:r>
    </w:p>
    <w:bookmarkEnd w:id="205"/>
    <w:bookmarkStart w:name="z208" w:id="206"/>
    <w:p>
      <w:pPr>
        <w:spacing w:after="0"/>
        <w:ind w:left="0"/>
        <w:jc w:val="both"/>
      </w:pPr>
      <w:r>
        <w:rPr>
          <w:rFonts w:ascii="Times New Roman"/>
          <w:b w:val="false"/>
          <w:i w:val="false"/>
          <w:color w:val="000000"/>
          <w:sz w:val="28"/>
        </w:rPr>
        <w:t>
      4 "Трансферттердің түсімдері" санатында:</w:t>
      </w:r>
    </w:p>
    <w:bookmarkEnd w:id="206"/>
    <w:bookmarkStart w:name="z209" w:id="207"/>
    <w:p>
      <w:pPr>
        <w:spacing w:after="0"/>
        <w:ind w:left="0"/>
        <w:jc w:val="both"/>
      </w:pPr>
      <w:r>
        <w:rPr>
          <w:rFonts w:ascii="Times New Roman"/>
          <w:b w:val="false"/>
          <w:i w:val="false"/>
          <w:color w:val="000000"/>
          <w:sz w:val="28"/>
        </w:rPr>
        <w:t>
      01 "Төмен тұрған мемлекеттiк басқару органдарынан трансферттер" сыныбында:</w:t>
      </w:r>
    </w:p>
    <w:bookmarkEnd w:id="207"/>
    <w:bookmarkStart w:name="z210" w:id="208"/>
    <w:p>
      <w:pPr>
        <w:spacing w:after="0"/>
        <w:ind w:left="0"/>
        <w:jc w:val="both"/>
      </w:pPr>
      <w:r>
        <w:rPr>
          <w:rFonts w:ascii="Times New Roman"/>
          <w:b w:val="false"/>
          <w:i w:val="false"/>
          <w:color w:val="000000"/>
          <w:sz w:val="28"/>
        </w:rPr>
        <w:t>
      1 кіші сыныбының атауы мынадай редакцияда жазылсын:</w:t>
      </w:r>
    </w:p>
    <w:bookmarkEnd w:id="20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9"/>
        <w:gridCol w:w="1479"/>
        <w:gridCol w:w="2295"/>
        <w:gridCol w:w="1479"/>
        <w:gridCol w:w="325"/>
        <w:gridCol w:w="325"/>
        <w:gridCol w:w="325"/>
        <w:gridCol w:w="325"/>
        <w:gridCol w:w="326"/>
        <w:gridCol w:w="326"/>
        <w:gridCol w:w="326"/>
      </w:tblGrid>
      <w:tr>
        <w:trPr>
          <w:trHeight w:val="30" w:hRule="atLeast"/>
        </w:trPr>
        <w:tc>
          <w:tcPr>
            <w:tcW w:w="4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маңынызы бар қалалардың, астана бюджеттерінен трансферттер</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1" w:id="209"/>
    <w:p>
      <w:pPr>
        <w:spacing w:after="0"/>
        <w:ind w:left="0"/>
        <w:jc w:val="both"/>
      </w:pPr>
      <w:r>
        <w:rPr>
          <w:rFonts w:ascii="Times New Roman"/>
          <w:b w:val="false"/>
          <w:i w:val="false"/>
          <w:color w:val="000000"/>
          <w:sz w:val="28"/>
        </w:rPr>
        <w:t>
      08 ерекшелігінің атауы мынадай редакцияда жазылсын:</w:t>
      </w:r>
    </w:p>
    <w:bookmarkEnd w:id="20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5"/>
        <w:gridCol w:w="910"/>
        <w:gridCol w:w="1412"/>
        <w:gridCol w:w="910"/>
        <w:gridCol w:w="1412"/>
        <w:gridCol w:w="1919"/>
        <w:gridCol w:w="200"/>
        <w:gridCol w:w="200"/>
        <w:gridCol w:w="200"/>
        <w:gridCol w:w="201"/>
        <w:gridCol w:w="201"/>
      </w:tblGrid>
      <w:tr>
        <w:trPr>
          <w:trHeight w:val="30" w:hRule="atLeast"/>
        </w:trPr>
        <w:tc>
          <w:tcPr>
            <w:tcW w:w="4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2" w:id="210"/>
    <w:p>
      <w:pPr>
        <w:spacing w:after="0"/>
        <w:ind w:left="0"/>
        <w:jc w:val="both"/>
      </w:pPr>
      <w:r>
        <w:rPr>
          <w:rFonts w:ascii="Times New Roman"/>
          <w:b w:val="false"/>
          <w:i w:val="false"/>
          <w:color w:val="000000"/>
          <w:sz w:val="28"/>
        </w:rPr>
        <w:t>
      03 "Облыстық бюджеттеріне, республикалық маңызы бар қаланың, астананың бюджеттеріне берілетін трансферттер" сыныбында:</w:t>
      </w:r>
    </w:p>
    <w:bookmarkEnd w:id="210"/>
    <w:bookmarkStart w:name="z213" w:id="211"/>
    <w:p>
      <w:pPr>
        <w:spacing w:after="0"/>
        <w:ind w:left="0"/>
        <w:jc w:val="both"/>
      </w:pPr>
      <w:r>
        <w:rPr>
          <w:rFonts w:ascii="Times New Roman"/>
          <w:b w:val="false"/>
          <w:i w:val="false"/>
          <w:color w:val="000000"/>
          <w:sz w:val="28"/>
        </w:rPr>
        <w:t>
      1 кіші сыныбының атауы мынадай редакцияда жазылсын:</w:t>
      </w:r>
    </w:p>
    <w:bookmarkEnd w:id="2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5"/>
        <w:gridCol w:w="1055"/>
        <w:gridCol w:w="1638"/>
        <w:gridCol w:w="1056"/>
        <w:gridCol w:w="232"/>
        <w:gridCol w:w="232"/>
        <w:gridCol w:w="232"/>
        <w:gridCol w:w="232"/>
        <w:gridCol w:w="232"/>
        <w:gridCol w:w="233"/>
        <w:gridCol w:w="233"/>
      </w:tblGrid>
      <w:tr>
        <w:trPr>
          <w:trHeight w:val="30" w:hRule="atLeast"/>
        </w:trPr>
        <w:tc>
          <w:tcPr>
            <w:tcW w:w="6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214" w:id="212"/>
    <w:p>
      <w:pPr>
        <w:spacing w:after="0"/>
        <w:ind w:left="0"/>
        <w:jc w:val="both"/>
      </w:pPr>
      <w:r>
        <w:rPr>
          <w:rFonts w:ascii="Times New Roman"/>
          <w:b w:val="false"/>
          <w:i w:val="false"/>
          <w:color w:val="000000"/>
          <w:sz w:val="28"/>
        </w:rPr>
        <w:t xml:space="preserve">
      3.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w:t>
      </w:r>
    </w:p>
    <w:bookmarkEnd w:id="212"/>
    <w:bookmarkStart w:name="z215" w:id="213"/>
    <w:p>
      <w:pPr>
        <w:spacing w:after="0"/>
        <w:ind w:left="0"/>
        <w:jc w:val="both"/>
      </w:pPr>
      <w:r>
        <w:rPr>
          <w:rFonts w:ascii="Times New Roman"/>
          <w:b w:val="false"/>
          <w:i w:val="false"/>
          <w:color w:val="000000"/>
          <w:sz w:val="28"/>
        </w:rPr>
        <w:t xml:space="preserve">
      Бюджеттiк өтiнiмдi жасау және ұсыну қағидаларына </w:t>
      </w:r>
      <w:r>
        <w:rPr>
          <w:rFonts w:ascii="Times New Roman"/>
          <w:b w:val="false"/>
          <w:i w:val="false"/>
          <w:color w:val="000000"/>
          <w:sz w:val="28"/>
        </w:rPr>
        <w:t>23-қосымшасы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13"/>
    <w:bookmarkStart w:name="z216" w:id="214"/>
    <w:p>
      <w:pPr>
        <w:spacing w:after="0"/>
        <w:ind w:left="0"/>
        <w:jc w:val="both"/>
      </w:pPr>
      <w:r>
        <w:rPr>
          <w:rFonts w:ascii="Times New Roman"/>
          <w:b w:val="false"/>
          <w:i w:val="false"/>
          <w:color w:val="000000"/>
          <w:sz w:val="28"/>
        </w:rPr>
        <w:t xml:space="preserve">
      4.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Қаржы министрінің 2018 жылғы 8 ақпандағы № 140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16409 болып тіркелген, Қазақстан Республикасы Нормативтік құқықтық актілерінің эталондық бақылау банкіне 2018 жылғы 1 наурызда жарияланған):</w:t>
      </w:r>
    </w:p>
    <w:bookmarkEnd w:id="214"/>
    <w:bookmarkStart w:name="z217" w:id="215"/>
    <w:p>
      <w:pPr>
        <w:spacing w:after="0"/>
        <w:ind w:left="0"/>
        <w:jc w:val="both"/>
      </w:pPr>
      <w:r>
        <w:rPr>
          <w:rFonts w:ascii="Times New Roman"/>
          <w:b w:val="false"/>
          <w:i w:val="false"/>
          <w:color w:val="000000"/>
          <w:sz w:val="28"/>
        </w:rPr>
        <w:t xml:space="preserve">
      көрсетілген бұйрықпен бекітілген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тармақтың</w:t>
      </w:r>
      <w:r>
        <w:rPr>
          <w:rFonts w:ascii="Times New Roman"/>
          <w:b w:val="false"/>
          <w:i w:val="false"/>
          <w:color w:val="000000"/>
          <w:sz w:val="28"/>
        </w:rPr>
        <w:t xml:space="preserve"> алтыншы бөлігі мынадай редакцияда жазылсын:</w:t>
      </w:r>
    </w:p>
    <w:bookmarkStart w:name="z219" w:id="216"/>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республикалық маңызы бар қалалардың, астананың пулы жеке бөлінеді.".</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21 қыркүйектегі</w:t>
            </w:r>
            <w:r>
              <w:br/>
            </w:r>
            <w:r>
              <w:rPr>
                <w:rFonts w:ascii="Times New Roman"/>
                <w:b w:val="false"/>
                <w:i w:val="false"/>
                <w:color w:val="000000"/>
                <w:sz w:val="20"/>
              </w:rPr>
              <w:t>№ 839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 23-қосымша</w:t>
            </w:r>
            <w:r>
              <w:br/>
            </w:r>
            <w:r>
              <w:rPr>
                <w:rFonts w:ascii="Times New Roman"/>
                <w:b w:val="false"/>
                <w:i w:val="false"/>
                <w:color w:val="000000"/>
                <w:sz w:val="20"/>
              </w:rPr>
              <w:t>01-123-нысан</w:t>
            </w:r>
          </w:p>
        </w:tc>
      </w:tr>
    </w:tbl>
    <w:bookmarkStart w:name="z222" w:id="217"/>
    <w:p>
      <w:pPr>
        <w:spacing w:after="0"/>
        <w:ind w:left="0"/>
        <w:jc w:val="left"/>
      </w:pPr>
      <w:r>
        <w:rPr>
          <w:rFonts w:ascii="Times New Roman"/>
          <w:b/>
          <w:i w:val="false"/>
          <w:color w:val="000000"/>
        </w:rPr>
        <w:t xml:space="preserve"> Көлiк құралдары иелерiнiң азаматтық-құқықтық жауапкершiлiгiн мiндеттi сақтандыру сыйлықақысы мөлшерiн есептеу</w:t>
      </w:r>
    </w:p>
    <w:bookmarkEnd w:id="217"/>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1"/>
        <w:gridCol w:w="2817"/>
        <w:gridCol w:w="1026"/>
        <w:gridCol w:w="1026"/>
        <w:gridCol w:w="1026"/>
        <w:gridCol w:w="1026"/>
        <w:gridCol w:w="1026"/>
        <w:gridCol w:w="1026"/>
        <w:gridCol w:w="1026"/>
      </w:tblGrid>
      <w:tr>
        <w:trPr>
          <w:trHeight w:val="30" w:hRule="atLeast"/>
        </w:trPr>
        <w:tc>
          <w:tcPr>
            <w:tcW w:w="2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w:t>
            </w:r>
          </w:p>
        </w:tc>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құралының түрi бойынша коэффициент мөлшерi 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Солтүстiк облысы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Жеңiл</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бар автобустар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жолаушы орыны аса бар автобустар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Троллейбустар, трамвайлар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Мототранспорт</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Тiркемелер (шағын тiркемелер)</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218"/>
    <w:p>
      <w:pPr>
        <w:spacing w:after="0"/>
        <w:ind w:left="0"/>
        <w:jc w:val="both"/>
      </w:pPr>
      <w:r>
        <w:rPr>
          <w:rFonts w:ascii="Times New Roman"/>
          <w:b w:val="false"/>
          <w:i w:val="false"/>
          <w:color w:val="000000"/>
          <w:sz w:val="28"/>
        </w:rPr>
        <w:t>
      кестенің жалғасы</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082"/>
        <w:gridCol w:w="1083"/>
        <w:gridCol w:w="1083"/>
        <w:gridCol w:w="1083"/>
        <w:gridCol w:w="1083"/>
        <w:gridCol w:w="1083"/>
        <w:gridCol w:w="1083"/>
        <w:gridCol w:w="1083"/>
        <w:gridCol w:w="1083"/>
        <w:gridCol w:w="1472"/>
      </w:tblGrid>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 сомасы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құралдарының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бiрлік</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w:t>
      </w:r>
    </w:p>
    <w:p>
      <w:pPr>
        <w:spacing w:after="0"/>
        <w:ind w:left="0"/>
        <w:jc w:val="both"/>
      </w:pPr>
      <w:r>
        <w:rPr>
          <w:rFonts w:ascii="Times New Roman"/>
          <w:b w:val="false"/>
          <w:i w:val="false"/>
          <w:color w:val="000000"/>
          <w:sz w:val="28"/>
        </w:rPr>
        <w:t>
      бөлімінің бастығы __________ _____________________________</w:t>
      </w:r>
    </w:p>
    <w:p>
      <w:pPr>
        <w:spacing w:after="0"/>
        <w:ind w:left="0"/>
        <w:jc w:val="both"/>
      </w:pPr>
      <w:r>
        <w:rPr>
          <w:rFonts w:ascii="Times New Roman"/>
          <w:b w:val="false"/>
          <w:i w:val="false"/>
          <w:color w:val="000000"/>
          <w:sz w:val="28"/>
        </w:rPr>
        <w:t>
      (қолы) (аты-жөні (болған жағдайда))</w:t>
      </w:r>
    </w:p>
    <w:bookmarkStart w:name="z224" w:id="219"/>
    <w:p>
      <w:pPr>
        <w:spacing w:after="0"/>
        <w:ind w:left="0"/>
        <w:jc w:val="both"/>
      </w:pPr>
      <w:r>
        <w:rPr>
          <w:rFonts w:ascii="Times New Roman"/>
          <w:b w:val="false"/>
          <w:i w:val="false"/>
          <w:color w:val="000000"/>
          <w:sz w:val="28"/>
        </w:rPr>
        <w:t xml:space="preserve">
      * Бұл баған "Көлiк құралдары иелерiнiң азаматтық-құқықтық жауапкершiлiгiн мiндеттi сақтандыру туралы" Қазақстан Республикасы 2003 жылғы 1 шілдедегі </w:t>
      </w:r>
      <w:r>
        <w:rPr>
          <w:rFonts w:ascii="Times New Roman"/>
          <w:b w:val="false"/>
          <w:i w:val="false"/>
          <w:color w:val="000000"/>
          <w:sz w:val="28"/>
        </w:rPr>
        <w:t>Заңына</w:t>
      </w:r>
      <w:r>
        <w:rPr>
          <w:rFonts w:ascii="Times New Roman"/>
          <w:b w:val="false"/>
          <w:i w:val="false"/>
          <w:color w:val="000000"/>
          <w:sz w:val="28"/>
        </w:rPr>
        <w:t xml:space="preserve"> сәйкес толтырылады.</w:t>
      </w:r>
    </w:p>
    <w:bookmarkEnd w:id="219"/>
    <w:bookmarkStart w:name="z225" w:id="220"/>
    <w:p>
      <w:pPr>
        <w:spacing w:after="0"/>
        <w:ind w:left="0"/>
        <w:jc w:val="both"/>
      </w:pPr>
      <w:r>
        <w:rPr>
          <w:rFonts w:ascii="Times New Roman"/>
          <w:b w:val="false"/>
          <w:i w:val="false"/>
          <w:color w:val="000000"/>
          <w:sz w:val="28"/>
        </w:rPr>
        <w:t>
      ** Бұл баған былайша есептеледi: ((көлiк құралын тiркеу аумағы бойынша 1,9 х баған 2 х 1,2 х коэффициент (астана, республикалық және облыстық маңызы бар қалалар үшiн) х баған 3)+(көлiк құралдарын тiркеу аумағы бойынша 1,9 х баған 2 х 1,2 х коэффициент (астана, республикалық және облыстық маңызы бар қалалар үшiн) х баған 4)+(1,9 х баған 2 х 1,2 х көлік құралын тіркеу аумағы бойынша коэффициент (астана, республикалық және облыстық маңызы бар қалалар үшiн) х гр.5)+(1,9 х баған 2 х 1,2 х көлік құралын тіркеу аумағы бойынша коэффициент (астана, республикалық және облыстық маңызы бар қалалар) х баған 6)+(1,9 х баған 2 х 1,2 х көлік құралын тіркеу аумағы бойынша коэфф.(астана, республикалық және облыстық маңызы бар қалалар үшiн) х баған 7)+(көлiк құралын тiркеу аумағы бойынша 1,9 х баған 2 х 1,2 х (астана, республикалық және облыстық маңызы бар қалалар) х баған 8)+(көлiк құралын тiркеу аумағы бойынша 1,9 х баған 2 х 1,2 х коэффициент (астана, республикалық және облыстық маңызы бар қалалар үшiн) х баған 9) +(көлiк құралын тiркеу аумағы бойынша 1,9 х баған 2 х 1,2 х (астана, республикалық және облыстық маңызы бар қалалар үшiн) х баған 10)+ (көлiк құралын тiркеу аумағы бойынша 1,9 х баған 2 х 1,2 х (астана, республикалық және облыстық маңызы бар қалалар үшiн) х баған 11) + (көлiк құралын тiркеу аумағы бойынша 1,9 х баған 2 х 1,2 х (астана, республикалық және облыстық маңызы бар қалалар үшiн) х баған 12)+ (көлiк құралын тiркеу аумағы бойынша 1,9 х баған 2 х 1,2 х (астана, республикалық және облыстық маңызы бар қалалар үшiн) х баған 13)+(көлiк құралын тiркеу аумағы бойынша 1,9 х баған 2 х 1,2 х (астана, республикалық және облыстық маңызы бар қалалар үшiн) х баған 14)+(көлiк құралын тiркеу аумағы бойынша 1,9 х баған 2 х 1,2 х (астана, республикалық және облыстық маңызы бар қалалар үшiн) х баған 15)+( көлiк құралын тiркеу аумағы бойынша 1,9 х баған 2 х 1,2 х (астана, республикалық және облыстық маңызы бар қалалар үшiн) х баған 16)+(көлiк құралын тiркеу аумағы бойынша 1,9 х баған 2 х 1,2 х (астана, республикалық және облыстық маңызы бар қалалар үшiн) х баған 17)+( көлiк құралын тiркеу аумағы бойынша 1,9 х баған 2 х 1,2 х (астана, республикалық және облыстық маңызы бар қалалар үшiн) х баған 18)+( көлiк құралын тiркеу аумағы бойынша 1,9 х баған 2 х 1,2 х (астана, республикалық және облыстық маңызы бар қалалар үшiн) х баған 19)) х МРП/1000</w:t>
      </w:r>
    </w:p>
    <w:bookmarkEnd w:id="2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