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525c" w14:textId="d475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сатып алушыны айқындау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7 қыркүйектегі № 357 бұйрығы. Қазақстан Республикасының Әділет министрлігінде 2018 жылғы 2 қазанда № 17471 болып тіркелді</w:t>
      </w:r>
    </w:p>
    <w:p>
      <w:pPr>
        <w:spacing w:after="0"/>
        <w:ind w:left="0"/>
        <w:jc w:val="both"/>
      </w:pPr>
      <w:bookmarkStart w:name="z1" w:id="0"/>
      <w:r>
        <w:rPr>
          <w:rFonts w:ascii="Times New Roman"/>
          <w:b w:val="false"/>
          <w:i w:val="false"/>
          <w:color w:val="000000"/>
          <w:sz w:val="28"/>
        </w:rPr>
        <w:t xml:space="preserve">
      "Электр энергетикасы туралы" 2004 жылғы 9 шілдедегі Қазақстан Республикасы Заңы 5-бабының </w:t>
      </w:r>
      <w:r>
        <w:rPr>
          <w:rFonts w:ascii="Times New Roman"/>
          <w:b w:val="false"/>
          <w:i w:val="false"/>
          <w:color w:val="000000"/>
          <w:sz w:val="28"/>
        </w:rPr>
        <w:t>70-15)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"Жаңартылатын энергия көздерін қолдау жөніндегі қаржы-есеп айырысу орталығы" жауапкершілігі шектеулі серіктестігі электр қуатының әзірлігін ұстап тұру бойынша көрсетілетін қызметті орталықтандырылған сатып алуды және электр қуатының жүктеме көтеруге әзірлігін қамтамасыз ету бойынша орталықтандырылған қызмет көрсетуді жүзеге асыратын бірыңғай сатып алушы болып айқындалсын.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және көмір өнеркәсібі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Энергетика министрлігінің Заң қызметі департаментіне 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