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9caa" w14:textId="7f99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тамыздағы № 597 бұйрығы. Қазақстан Республикасының Әділет министрлігінде 2018 жылғы 4 қазанда № 17482 болып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11576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Қазақстан Республикасының заңнамасында белгіленген тәртіпте: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2018 жылғы 24 тамыздағы</w:t>
            </w:r>
            <w:r>
              <w:br/>
            </w:r>
            <w:r>
              <w:rPr>
                <w:rFonts w:ascii="Times New Roman"/>
                <w:b w:val="false"/>
                <w:i w:val="false"/>
                <w:color w:val="000000"/>
                <w:sz w:val="20"/>
              </w:rPr>
              <w:t>№ 597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регламенті</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14"/>
    <w:bookmarkStart w:name="z18" w:id="1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5"/>
    <w:bookmarkStart w:name="z19"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20" w:id="1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7"/>
    <w:bookmarkStart w:name="z21" w:id="1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8"/>
    <w:bookmarkStart w:name="z22" w:id="19"/>
    <w:p>
      <w:pPr>
        <w:spacing w:after="0"/>
        <w:ind w:left="0"/>
        <w:jc w:val="both"/>
      </w:pPr>
      <w:r>
        <w:rPr>
          <w:rFonts w:ascii="Times New Roman"/>
          <w:b w:val="false"/>
          <w:i w:val="false"/>
          <w:color w:val="000000"/>
          <w:sz w:val="28"/>
        </w:rPr>
        <w:t xml:space="preserve">
      3. Мемлекеттік қызмет көрсету нәтижесі халықаралық және республикалық маңызы бар жалпыға ортақ пайдаланылатын автомобиль жолдарына бөлінген белдеуде сыртқы (көрнекі) жарнама орналастыруға паспорт (бұдан әрі - паспорт)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19"/>
    <w:bookmarkStart w:name="z23" w:id="20"/>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20"/>
    <w:bookmarkStart w:name="z24"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21"/>
    <w:bookmarkStart w:name="z25" w:id="2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 көрсетілетін қызметті алушының өтінішті,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22"/>
    <w:bookmarkStart w:name="z26" w:id="23"/>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23"/>
    <w:bookmarkStart w:name="z27" w:id="24"/>
    <w:p>
      <w:pPr>
        <w:spacing w:after="0"/>
        <w:ind w:left="0"/>
        <w:jc w:val="both"/>
      </w:pPr>
      <w:r>
        <w:rPr>
          <w:rFonts w:ascii="Times New Roman"/>
          <w:b w:val="false"/>
          <w:i w:val="false"/>
          <w:color w:val="000000"/>
          <w:sz w:val="28"/>
        </w:rPr>
        <w:t>
      1) Мемлекеттік корпорацияның қызметкері қабылданған құжаттарды тіркеуді жүргізеді және көрсетілетін қызметті беруші кеңсесіне береді;</w:t>
      </w:r>
    </w:p>
    <w:bookmarkEnd w:id="24"/>
    <w:bookmarkStart w:name="z28" w:id="25"/>
    <w:p>
      <w:pPr>
        <w:spacing w:after="0"/>
        <w:ind w:left="0"/>
        <w:jc w:val="both"/>
      </w:pPr>
      <w:r>
        <w:rPr>
          <w:rFonts w:ascii="Times New Roman"/>
          <w:b w:val="false"/>
          <w:i w:val="false"/>
          <w:color w:val="000000"/>
          <w:sz w:val="28"/>
        </w:rPr>
        <w:t>
      2)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25"/>
    <w:bookmarkStart w:name="z29" w:id="26"/>
    <w:p>
      <w:pPr>
        <w:spacing w:after="0"/>
        <w:ind w:left="0"/>
        <w:jc w:val="both"/>
      </w:pPr>
      <w:r>
        <w:rPr>
          <w:rFonts w:ascii="Times New Roman"/>
          <w:b w:val="false"/>
          <w:i w:val="false"/>
          <w:color w:val="000000"/>
          <w:sz w:val="28"/>
        </w:rPr>
        <w:t>
      3) көрсетілетін қызметті берушінің басшысы екі сағат ішінде өтінішті қарайды және оларды басшының орынбасарына орындауға береді;</w:t>
      </w:r>
    </w:p>
    <w:bookmarkEnd w:id="26"/>
    <w:bookmarkStart w:name="z30" w:id="27"/>
    <w:p>
      <w:pPr>
        <w:spacing w:after="0"/>
        <w:ind w:left="0"/>
        <w:jc w:val="both"/>
      </w:pPr>
      <w:r>
        <w:rPr>
          <w:rFonts w:ascii="Times New Roman"/>
          <w:b w:val="false"/>
          <w:i w:val="false"/>
          <w:color w:val="000000"/>
          <w:sz w:val="28"/>
        </w:rPr>
        <w:t>
      4) басшының орынбасары екі сағат ішінде өтінішті қарайды және құрылымдық бөлімшенің басшысына береді;</w:t>
      </w:r>
    </w:p>
    <w:bookmarkEnd w:id="27"/>
    <w:bookmarkStart w:name="z31" w:id="28"/>
    <w:p>
      <w:pPr>
        <w:spacing w:after="0"/>
        <w:ind w:left="0"/>
        <w:jc w:val="both"/>
      </w:pPr>
      <w:r>
        <w:rPr>
          <w:rFonts w:ascii="Times New Roman"/>
          <w:b w:val="false"/>
          <w:i w:val="false"/>
          <w:color w:val="000000"/>
          <w:sz w:val="28"/>
        </w:rPr>
        <w:t>
      5) құрылымдық бөлімшенің басшысы екі сағат ішінде өтінішті қарайды және жауапты орындаушыға орындауға береді;</w:t>
      </w:r>
    </w:p>
    <w:bookmarkEnd w:id="28"/>
    <w:bookmarkStart w:name="z32" w:id="29"/>
    <w:p>
      <w:pPr>
        <w:spacing w:after="0"/>
        <w:ind w:left="0"/>
        <w:jc w:val="both"/>
      </w:pPr>
      <w:r>
        <w:rPr>
          <w:rFonts w:ascii="Times New Roman"/>
          <w:b w:val="false"/>
          <w:i w:val="false"/>
          <w:color w:val="000000"/>
          <w:sz w:val="28"/>
        </w:rPr>
        <w:t>
      6) жауапты орындаушы төрт жұмыс күні ішінде өтінішті қарап, ресімдейді және мемлекеттік қызмет көрсету нәтижесіне көрсетілетін қызметті берушінің басшысы қол қояды;</w:t>
      </w:r>
    </w:p>
    <w:bookmarkEnd w:id="29"/>
    <w:bookmarkStart w:name="z33" w:id="30"/>
    <w:p>
      <w:pPr>
        <w:spacing w:after="0"/>
        <w:ind w:left="0"/>
        <w:jc w:val="both"/>
      </w:pPr>
      <w:r>
        <w:rPr>
          <w:rFonts w:ascii="Times New Roman"/>
          <w:b w:val="false"/>
          <w:i w:val="false"/>
          <w:color w:val="000000"/>
          <w:sz w:val="28"/>
        </w:rPr>
        <w:t>
      7) көрсетілетін қызметті беруші басшысының (немесе оны ауыстыратын тұлғаның) қолы қойылған мемлекеттік қызмет көрсету нәтижесін екі сағат ішінде ресімдеу және беру.</w:t>
      </w:r>
    </w:p>
    <w:bookmarkEnd w:id="30"/>
    <w:bookmarkStart w:name="z34" w:id="31"/>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31"/>
    <w:bookmarkStart w:name="z35" w:id="32"/>
    <w:p>
      <w:pPr>
        <w:spacing w:after="0"/>
        <w:ind w:left="0"/>
        <w:jc w:val="both"/>
      </w:pPr>
      <w:r>
        <w:rPr>
          <w:rFonts w:ascii="Times New Roman"/>
          <w:b w:val="false"/>
          <w:i w:val="false"/>
          <w:color w:val="000000"/>
          <w:sz w:val="28"/>
        </w:rPr>
        <w:t>
      1) өтінішті тіркеу;</w:t>
      </w:r>
    </w:p>
    <w:bookmarkEnd w:id="32"/>
    <w:bookmarkStart w:name="z36" w:id="33"/>
    <w:p>
      <w:pPr>
        <w:spacing w:after="0"/>
        <w:ind w:left="0"/>
        <w:jc w:val="both"/>
      </w:pPr>
      <w:r>
        <w:rPr>
          <w:rFonts w:ascii="Times New Roman"/>
          <w:b w:val="false"/>
          <w:i w:val="false"/>
          <w:color w:val="000000"/>
          <w:sz w:val="28"/>
        </w:rPr>
        <w:t>
      2) басшының қарары;</w:t>
      </w:r>
    </w:p>
    <w:bookmarkEnd w:id="33"/>
    <w:bookmarkStart w:name="z37" w:id="34"/>
    <w:p>
      <w:pPr>
        <w:spacing w:after="0"/>
        <w:ind w:left="0"/>
        <w:jc w:val="both"/>
      </w:pPr>
      <w:r>
        <w:rPr>
          <w:rFonts w:ascii="Times New Roman"/>
          <w:b w:val="false"/>
          <w:i w:val="false"/>
          <w:color w:val="000000"/>
          <w:sz w:val="28"/>
        </w:rPr>
        <w:t>
      3) басшы орынбасарының қарары;</w:t>
      </w:r>
    </w:p>
    <w:bookmarkEnd w:id="34"/>
    <w:bookmarkStart w:name="z38" w:id="35"/>
    <w:p>
      <w:pPr>
        <w:spacing w:after="0"/>
        <w:ind w:left="0"/>
        <w:jc w:val="both"/>
      </w:pPr>
      <w:r>
        <w:rPr>
          <w:rFonts w:ascii="Times New Roman"/>
          <w:b w:val="false"/>
          <w:i w:val="false"/>
          <w:color w:val="000000"/>
          <w:sz w:val="28"/>
        </w:rPr>
        <w:t>
      4) құрылымдық бөлімше басшысының қарары;</w:t>
      </w:r>
    </w:p>
    <w:bookmarkEnd w:id="35"/>
    <w:bookmarkStart w:name="z39" w:id="36"/>
    <w:p>
      <w:pPr>
        <w:spacing w:after="0"/>
        <w:ind w:left="0"/>
        <w:jc w:val="both"/>
      </w:pPr>
      <w:r>
        <w:rPr>
          <w:rFonts w:ascii="Times New Roman"/>
          <w:b w:val="false"/>
          <w:i w:val="false"/>
          <w:color w:val="000000"/>
          <w:sz w:val="28"/>
        </w:rPr>
        <w:t>
      5) жауапты орындаушының өтінішті қарауы, көрсетілетін мемлекеттік қызмет нәтижесін ресімдеуі мен қол қоюға беруі;</w:t>
      </w:r>
    </w:p>
    <w:bookmarkEnd w:id="36"/>
    <w:bookmarkStart w:name="z40" w:id="37"/>
    <w:p>
      <w:pPr>
        <w:spacing w:after="0"/>
        <w:ind w:left="0"/>
        <w:jc w:val="both"/>
      </w:pPr>
      <w:r>
        <w:rPr>
          <w:rFonts w:ascii="Times New Roman"/>
          <w:b w:val="false"/>
          <w:i w:val="false"/>
          <w:color w:val="000000"/>
          <w:sz w:val="28"/>
        </w:rPr>
        <w:t>
      6) көрсетілетін мемлекеттік қызмет нәтижесіне қол қою;</w:t>
      </w:r>
    </w:p>
    <w:bookmarkEnd w:id="37"/>
    <w:bookmarkStart w:name="z41" w:id="38"/>
    <w:p>
      <w:pPr>
        <w:spacing w:after="0"/>
        <w:ind w:left="0"/>
        <w:jc w:val="both"/>
      </w:pPr>
      <w:r>
        <w:rPr>
          <w:rFonts w:ascii="Times New Roman"/>
          <w:b w:val="false"/>
          <w:i w:val="false"/>
          <w:color w:val="000000"/>
          <w:sz w:val="28"/>
        </w:rPr>
        <w:t>
      7) көрсетілетін мемлекеттік қызмет нәтижесін беру.</w:t>
      </w:r>
    </w:p>
    <w:bookmarkEnd w:id="38"/>
    <w:bookmarkStart w:name="z42" w:id="3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іс-қимылдар тәртібін сипаттау</w:t>
      </w:r>
    </w:p>
    <w:bookmarkEnd w:id="39"/>
    <w:bookmarkStart w:name="z43"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bookmarkStart w:name="z44" w:id="4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1"/>
    <w:bookmarkStart w:name="z45"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6" w:id="43"/>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3"/>
    <w:bookmarkStart w:name="z47" w:id="44"/>
    <w:p>
      <w:pPr>
        <w:spacing w:after="0"/>
        <w:ind w:left="0"/>
        <w:jc w:val="both"/>
      </w:pPr>
      <w:r>
        <w:rPr>
          <w:rFonts w:ascii="Times New Roman"/>
          <w:b w:val="false"/>
          <w:i w:val="false"/>
          <w:color w:val="000000"/>
          <w:sz w:val="28"/>
        </w:rPr>
        <w:t>
      4) құрылымдық бөлімшенің басшысы;</w:t>
      </w:r>
    </w:p>
    <w:bookmarkEnd w:id="44"/>
    <w:bookmarkStart w:name="z48" w:id="45"/>
    <w:p>
      <w:pPr>
        <w:spacing w:after="0"/>
        <w:ind w:left="0"/>
        <w:jc w:val="both"/>
      </w:pPr>
      <w:r>
        <w:rPr>
          <w:rFonts w:ascii="Times New Roman"/>
          <w:b w:val="false"/>
          <w:i w:val="false"/>
          <w:color w:val="000000"/>
          <w:sz w:val="28"/>
        </w:rPr>
        <w:t>
      5) жауапты орындаушы.</w:t>
      </w:r>
    </w:p>
    <w:bookmarkEnd w:id="45"/>
    <w:bookmarkStart w:name="z49" w:id="4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бірізділігін сипаттау:</w:t>
      </w:r>
    </w:p>
    <w:bookmarkEnd w:id="46"/>
    <w:bookmarkStart w:name="z50" w:id="47"/>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47"/>
    <w:bookmarkStart w:name="z51" w:id="48"/>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48"/>
    <w:bookmarkStart w:name="z52" w:id="49"/>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49"/>
    <w:bookmarkStart w:name="z53" w:id="50"/>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bookmarkEnd w:id="50"/>
    <w:bookmarkStart w:name="z54" w:id="51"/>
    <w:p>
      <w:pPr>
        <w:spacing w:after="0"/>
        <w:ind w:left="0"/>
        <w:jc w:val="both"/>
      </w:pPr>
      <w:r>
        <w:rPr>
          <w:rFonts w:ascii="Times New Roman"/>
          <w:b w:val="false"/>
          <w:i w:val="false"/>
          <w:color w:val="000000"/>
          <w:sz w:val="28"/>
        </w:rPr>
        <w:t>
      5) жауапты орындаушы төрт жұмыс күні ішінде өтінішті қарайды, одан кейін:</w:t>
      </w:r>
    </w:p>
    <w:bookmarkEnd w:id="51"/>
    <w:bookmarkStart w:name="z55" w:id="52"/>
    <w:p>
      <w:pPr>
        <w:spacing w:after="0"/>
        <w:ind w:left="0"/>
        <w:jc w:val="both"/>
      </w:pPr>
      <w:r>
        <w:rPr>
          <w:rFonts w:ascii="Times New Roman"/>
          <w:b w:val="false"/>
          <w:i w:val="false"/>
          <w:color w:val="000000"/>
          <w:sz w:val="28"/>
        </w:rPr>
        <w:t>
      көрсетілетін мемлекеттік қызмет нәтижесін ресімдейді;</w:t>
      </w:r>
    </w:p>
    <w:bookmarkEnd w:id="52"/>
    <w:bookmarkStart w:name="z56" w:id="53"/>
    <w:p>
      <w:pPr>
        <w:spacing w:after="0"/>
        <w:ind w:left="0"/>
        <w:jc w:val="both"/>
      </w:pPr>
      <w:r>
        <w:rPr>
          <w:rFonts w:ascii="Times New Roman"/>
          <w:b w:val="false"/>
          <w:i w:val="false"/>
          <w:color w:val="000000"/>
          <w:sz w:val="28"/>
        </w:rPr>
        <w:t>
      көрсетілетін мемлекеттік қызмет нәтижесін құрылымдық бөлімшенің басшысымен және басшының орынбасарымен келіседі;</w:t>
      </w:r>
    </w:p>
    <w:bookmarkEnd w:id="53"/>
    <w:bookmarkStart w:name="z57" w:id="54"/>
    <w:p>
      <w:pPr>
        <w:spacing w:after="0"/>
        <w:ind w:left="0"/>
        <w:jc w:val="both"/>
      </w:pPr>
      <w:r>
        <w:rPr>
          <w:rFonts w:ascii="Times New Roman"/>
          <w:b w:val="false"/>
          <w:i w:val="false"/>
          <w:color w:val="000000"/>
          <w:sz w:val="28"/>
        </w:rPr>
        <w:t>
      көрсетілетін мемлекеттік қызмет нәтижесіне көрсетілетін қызметті берушінің басшысы қол қояды;</w:t>
      </w:r>
    </w:p>
    <w:bookmarkEnd w:id="54"/>
    <w:bookmarkStart w:name="z58" w:id="55"/>
    <w:p>
      <w:pPr>
        <w:spacing w:after="0"/>
        <w:ind w:left="0"/>
        <w:jc w:val="both"/>
      </w:pPr>
      <w:r>
        <w:rPr>
          <w:rFonts w:ascii="Times New Roman"/>
          <w:b w:val="false"/>
          <w:i w:val="false"/>
          <w:color w:val="000000"/>
          <w:sz w:val="28"/>
        </w:rPr>
        <w:t>
      6) екі сағат ішінде көрсетілетін мемлекеттік қызмет нәтижесін Мемлекеттік корпорация не портал арқылы беру.</w:t>
      </w:r>
    </w:p>
    <w:bookmarkEnd w:id="55"/>
    <w:bookmarkStart w:name="z59" w:id="56"/>
    <w:p>
      <w:pPr>
        <w:spacing w:after="0"/>
        <w:ind w:left="0"/>
        <w:jc w:val="left"/>
      </w:pPr>
      <w:r>
        <w:rPr>
          <w:rFonts w:ascii="Times New Roman"/>
          <w:b/>
          <w:i w:val="false"/>
          <w:color w:val="000000"/>
        </w:rPr>
        <w:t xml:space="preserve"> 4-тарау. Мемлекеттік корпорациямен өзара іс-қимыл тәртібі, сондай-ақ мемлекеттік қызмет көрсету процесінде ақпараттық жүйелерді пайдалану тәртібін сипаттау</w:t>
      </w:r>
    </w:p>
    <w:bookmarkEnd w:id="56"/>
    <w:bookmarkStart w:name="z60" w:id="57"/>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57"/>
    <w:bookmarkStart w:name="z61" w:id="58"/>
    <w:p>
      <w:pPr>
        <w:spacing w:after="0"/>
        <w:ind w:left="0"/>
        <w:jc w:val="both"/>
      </w:pPr>
      <w:r>
        <w:rPr>
          <w:rFonts w:ascii="Times New Roman"/>
          <w:b w:val="false"/>
          <w:i w:val="false"/>
          <w:color w:val="000000"/>
          <w:sz w:val="28"/>
        </w:rPr>
        <w:t>
      1)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құжаттардың қабылданғаны туралы қолхат береді;</w:t>
      </w:r>
    </w:p>
    <w:bookmarkEnd w:id="58"/>
    <w:bookmarkStart w:name="z62" w:id="59"/>
    <w:p>
      <w:pPr>
        <w:spacing w:after="0"/>
        <w:ind w:left="0"/>
        <w:jc w:val="both"/>
      </w:pPr>
      <w:r>
        <w:rPr>
          <w:rFonts w:ascii="Times New Roman"/>
          <w:b w:val="false"/>
          <w:i w:val="false"/>
          <w:color w:val="000000"/>
          <w:sz w:val="28"/>
        </w:rPr>
        <w:t xml:space="preserve">
      2)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9"/>
    <w:bookmarkStart w:name="z63" w:id="60"/>
    <w:p>
      <w:pPr>
        <w:spacing w:after="0"/>
        <w:ind w:left="0"/>
        <w:jc w:val="both"/>
      </w:pPr>
      <w:r>
        <w:rPr>
          <w:rFonts w:ascii="Times New Roman"/>
          <w:b w:val="false"/>
          <w:i w:val="false"/>
          <w:color w:val="000000"/>
          <w:sz w:val="28"/>
        </w:rPr>
        <w:t xml:space="preserve">
      3) 2-процесс - Мемлекеттік корпорация қызметкерінің құжаттарды қабылдаудан бас тартуы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қолхатты көрсетілетін қызметті алушыға беруі;</w:t>
      </w:r>
    </w:p>
    <w:bookmarkEnd w:id="60"/>
    <w:bookmarkStart w:name="z64" w:id="61"/>
    <w:p>
      <w:pPr>
        <w:spacing w:after="0"/>
        <w:ind w:left="0"/>
        <w:jc w:val="both"/>
      </w:pPr>
      <w:r>
        <w:rPr>
          <w:rFonts w:ascii="Times New Roman"/>
          <w:b w:val="false"/>
          <w:i w:val="false"/>
          <w:color w:val="000000"/>
          <w:sz w:val="28"/>
        </w:rPr>
        <w:t>
      4) 3-процесс - Мемлекеттік корпорация қызметкері құжаттарды дайындайды, курьерлік және осыған өкілеттік берілген өзге де байланыс арқылы көрсетілетін қызметті берушіге жібереді. Мемлекеттік корпорациядан көрсетілетін қызметті алушының сұрау салуын көрсетілетін қызметті берушіге жіберу мерзімі - сұрау салуды қабылдау күні;</w:t>
      </w:r>
    </w:p>
    <w:bookmarkEnd w:id="61"/>
    <w:bookmarkStart w:name="z65" w:id="62"/>
    <w:p>
      <w:pPr>
        <w:spacing w:after="0"/>
        <w:ind w:left="0"/>
        <w:jc w:val="both"/>
      </w:pPr>
      <w:r>
        <w:rPr>
          <w:rFonts w:ascii="Times New Roman"/>
          <w:b w:val="false"/>
          <w:i w:val="false"/>
          <w:color w:val="000000"/>
          <w:sz w:val="28"/>
        </w:rPr>
        <w:t xml:space="preserve">
      5) 4-процесс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62"/>
    <w:bookmarkStart w:name="z66" w:id="63"/>
    <w:p>
      <w:pPr>
        <w:spacing w:after="0"/>
        <w:ind w:left="0"/>
        <w:jc w:val="both"/>
      </w:pPr>
      <w:r>
        <w:rPr>
          <w:rFonts w:ascii="Times New Roman"/>
          <w:b w:val="false"/>
          <w:i w:val="false"/>
          <w:color w:val="000000"/>
          <w:sz w:val="28"/>
        </w:rPr>
        <w:t>
      6) 5-процесс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p>
    <w:bookmarkEnd w:id="63"/>
    <w:bookmarkStart w:name="z67" w:id="64"/>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ең аз рұқсат етілген уақыты - 15 минут.</w:t>
      </w:r>
    </w:p>
    <w:bookmarkEnd w:id="64"/>
    <w:bookmarkStart w:name="z68" w:id="65"/>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w:t>
      </w:r>
    </w:p>
    <w:bookmarkEnd w:id="65"/>
    <w:bookmarkStart w:name="z69" w:id="66"/>
    <w:p>
      <w:pPr>
        <w:spacing w:after="0"/>
        <w:ind w:left="0"/>
        <w:jc w:val="both"/>
      </w:pP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p>
    <w:bookmarkEnd w:id="66"/>
    <w:bookmarkStart w:name="z70" w:id="67"/>
    <w:p>
      <w:pPr>
        <w:spacing w:after="0"/>
        <w:ind w:left="0"/>
        <w:jc w:val="both"/>
      </w:pPr>
      <w:r>
        <w:rPr>
          <w:rFonts w:ascii="Times New Roman"/>
          <w:b w:val="false"/>
          <w:i w:val="false"/>
          <w:color w:val="000000"/>
          <w:sz w:val="28"/>
        </w:rPr>
        <w:t>
      10. Портал арқылы мемлекеттік көрсетілетін қызмет көрсету кезінде көрсетілетін қызметті берушінің және көрсетілетін қызметті алушының өтініш жасау тәртібін және рәсімдерінің (іс-қимылының) реттілігін сипаттау:</w:t>
      </w:r>
    </w:p>
    <w:bookmarkEnd w:id="67"/>
    <w:bookmarkStart w:name="z71" w:id="68"/>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bookmarkEnd w:id="68"/>
    <w:bookmarkStart w:name="z72" w:id="69"/>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bookmarkEnd w:id="69"/>
    <w:bookmarkStart w:name="z73" w:id="70"/>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bookmarkEnd w:id="70"/>
    <w:bookmarkStart w:name="z74" w:id="7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71"/>
    <w:bookmarkStart w:name="z75" w:id="7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қызмет көрсету үшін сұрау салу нысанын экранға шығару және оның құрылымы мен нысанды талаптарын ескере отырып, көрсетілетін қызметті алушының нысанды толтыруы (деректерді енгізу), сұрау салу нысанына қажетті құжаттардың электрондық үлгідегі көшірмелерін бекіту, сондай-ақ көрсетілетін қызметті алушының сұрау салуды (қол қоюды) куәландыру үшін электрондық цифрлық қолтаңба (бұдан әрі - ЭЦҚ) тіркеу куәлігін таңдауы;</w:t>
      </w:r>
    </w:p>
    <w:bookmarkEnd w:id="72"/>
    <w:bookmarkStart w:name="z76" w:id="73"/>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ЭЦҚ-ның тіркеу куәлігінде көрсетілген ЖСН/БСН арасында);</w:t>
      </w:r>
    </w:p>
    <w:bookmarkEnd w:id="73"/>
    <w:bookmarkStart w:name="z77" w:id="74"/>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bookmarkEnd w:id="74"/>
    <w:bookmarkStart w:name="z78" w:id="75"/>
    <w:p>
      <w:pPr>
        <w:spacing w:after="0"/>
        <w:ind w:left="0"/>
        <w:jc w:val="both"/>
      </w:pPr>
      <w:r>
        <w:rPr>
          <w:rFonts w:ascii="Times New Roman"/>
          <w:b w:val="false"/>
          <w:i w:val="false"/>
          <w:color w:val="000000"/>
          <w:sz w:val="28"/>
        </w:rPr>
        <w:t xml:space="preserve">
      8) 5-процесс - электрондық құжатты (көрсетілетін қызметті алушының сұрау салуын) "Е-лицензиялау" мемлекеттік деректер базасы ақпараттық жүйесінде (бұдан әрі - "Е-лицензиялау" МДБ АЖ) көрсетілетін қызметті берушінің тіркеуі және өңдеуі, сондай-ақ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75"/>
    <w:bookmarkStart w:name="z79" w:id="76"/>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МДБ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End w:id="76"/>
    <w:bookmarkStart w:name="z80" w:id="77"/>
    <w:p>
      <w:pPr>
        <w:spacing w:after="0"/>
        <w:ind w:left="0"/>
        <w:jc w:val="both"/>
      </w:pPr>
      <w:r>
        <w:rPr>
          <w:rFonts w:ascii="Times New Roman"/>
          <w:b w:val="false"/>
          <w:i w:val="false"/>
          <w:color w:val="000000"/>
          <w:sz w:val="28"/>
        </w:rPr>
        <w:t xml:space="preserve">
      11. Мемлекеттік корпорация және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7"/>
    <w:bookmarkStart w:name="z81" w:id="78"/>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 және порталмен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жолдарына бөлінген</w:t>
            </w:r>
            <w:r>
              <w:br/>
            </w:r>
            <w:r>
              <w:rPr>
                <w:rFonts w:ascii="Times New Roman"/>
                <w:b w:val="false"/>
                <w:i w:val="false"/>
                <w:color w:val="000000"/>
                <w:sz w:val="20"/>
              </w:rPr>
              <w:t>белдеуде сыртқы (көрнекі)</w:t>
            </w:r>
            <w:r>
              <w:br/>
            </w:r>
            <w:r>
              <w:rPr>
                <w:rFonts w:ascii="Times New Roman"/>
                <w:b w:val="false"/>
                <w:i w:val="false"/>
                <w:color w:val="000000"/>
                <w:sz w:val="20"/>
              </w:rPr>
              <w:t>жарнама орналастыруға құжат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83" w:id="79"/>
    <w:p>
      <w:pPr>
        <w:spacing w:after="0"/>
        <w:ind w:left="0"/>
        <w:jc w:val="left"/>
      </w:pPr>
      <w:r>
        <w:rPr>
          <w:rFonts w:ascii="Times New Roman"/>
          <w:b/>
          <w:i w:val="false"/>
          <w:color w:val="000000"/>
        </w:rPr>
        <w:t xml:space="preserve"> Мемлекеттік корпорация арқылы ақпараттық жүйелердің функционалдық өзара іс-қимылының диаграммасы</w:t>
      </w:r>
    </w:p>
    <w:bookmarkEnd w:id="79"/>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0"/>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w:t>
      </w:r>
    </w:p>
    <w:bookmarkEnd w:id="80"/>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007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007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жолдарына бөлінген</w:t>
            </w:r>
            <w:r>
              <w:br/>
            </w:r>
            <w:r>
              <w:rPr>
                <w:rFonts w:ascii="Times New Roman"/>
                <w:b w:val="false"/>
                <w:i w:val="false"/>
                <w:color w:val="000000"/>
                <w:sz w:val="20"/>
              </w:rPr>
              <w:t>белдеуде сыртқы (көрнекі)</w:t>
            </w:r>
            <w:r>
              <w:br/>
            </w:r>
            <w:r>
              <w:rPr>
                <w:rFonts w:ascii="Times New Roman"/>
                <w:b w:val="false"/>
                <w:i w:val="false"/>
                <w:color w:val="000000"/>
                <w:sz w:val="20"/>
              </w:rPr>
              <w:t>жарнама орналастыруға құжат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6" w:id="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1"/>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2"/>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2018 жылғы 24 тамыздағы</w:t>
            </w:r>
            <w:r>
              <w:br/>
            </w:r>
            <w:r>
              <w:rPr>
                <w:rFonts w:ascii="Times New Roman"/>
                <w:b w:val="false"/>
                <w:i w:val="false"/>
                <w:color w:val="000000"/>
                <w:sz w:val="20"/>
              </w:rPr>
              <w:t>№ 597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2-қосымша</w:t>
            </w:r>
          </w:p>
        </w:tc>
      </w:tr>
    </w:tbl>
    <w:bookmarkStart w:name="z89" w:id="83"/>
    <w:p>
      <w:pPr>
        <w:spacing w:after="0"/>
        <w:ind w:left="0"/>
        <w:jc w:val="left"/>
      </w:pPr>
      <w:r>
        <w:rPr>
          <w:rFonts w:ascii="Times New Roman"/>
          <w:b/>
          <w:i w:val="false"/>
          <w:color w:val="000000"/>
        </w:rPr>
        <w:t xml:space="preserve">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регламенті</w:t>
      </w:r>
    </w:p>
    <w:bookmarkEnd w:id="83"/>
    <w:bookmarkStart w:name="z90" w:id="84"/>
    <w:p>
      <w:pPr>
        <w:spacing w:after="0"/>
        <w:ind w:left="0"/>
        <w:jc w:val="left"/>
      </w:pPr>
      <w:r>
        <w:rPr>
          <w:rFonts w:ascii="Times New Roman"/>
          <w:b/>
          <w:i w:val="false"/>
          <w:color w:val="000000"/>
        </w:rPr>
        <w:t xml:space="preserve"> 1-тарау. Жалпы ережелер</w:t>
      </w:r>
    </w:p>
    <w:bookmarkEnd w:id="84"/>
    <w:bookmarkStart w:name="z91" w:id="85"/>
    <w:p>
      <w:pPr>
        <w:spacing w:after="0"/>
        <w:ind w:left="0"/>
        <w:jc w:val="both"/>
      </w:pPr>
      <w:r>
        <w:rPr>
          <w:rFonts w:ascii="Times New Roman"/>
          <w:b w:val="false"/>
          <w:i w:val="false"/>
          <w:color w:val="000000"/>
          <w:sz w:val="28"/>
        </w:rPr>
        <w:t xml:space="preserve">
      1.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85"/>
    <w:bookmarkStart w:name="z92" w:id="8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86"/>
    <w:bookmarkStart w:name="z93" w:id="8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7"/>
    <w:bookmarkStart w:name="z94" w:id="88"/>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88"/>
    <w:bookmarkStart w:name="z95" w:id="8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89"/>
    <w:bookmarkStart w:name="z96" w:id="90"/>
    <w:p>
      <w:pPr>
        <w:spacing w:after="0"/>
        <w:ind w:left="0"/>
        <w:jc w:val="both"/>
      </w:pPr>
      <w:r>
        <w:rPr>
          <w:rFonts w:ascii="Times New Roman"/>
          <w:b w:val="false"/>
          <w:i w:val="false"/>
          <w:color w:val="000000"/>
          <w:sz w:val="28"/>
        </w:rPr>
        <w:t xml:space="preserve">
      3. Мемлекеттік қызмет көрсету нәтижесі -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 (бұдан әрі - техникалық шарт)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90"/>
    <w:bookmarkStart w:name="z97" w:id="91"/>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91"/>
    <w:bookmarkStart w:name="z98" w:id="92"/>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92"/>
    <w:bookmarkStart w:name="z99" w:id="93"/>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 көрсетілетін қызметті алушының өтінішті,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93"/>
    <w:bookmarkStart w:name="z100" w:id="94"/>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94"/>
    <w:bookmarkStart w:name="z101" w:id="95"/>
    <w:p>
      <w:pPr>
        <w:spacing w:after="0"/>
        <w:ind w:left="0"/>
        <w:jc w:val="both"/>
      </w:pPr>
      <w:r>
        <w:rPr>
          <w:rFonts w:ascii="Times New Roman"/>
          <w:b w:val="false"/>
          <w:i w:val="false"/>
          <w:color w:val="000000"/>
          <w:sz w:val="28"/>
        </w:rPr>
        <w:t>
      1) Мемлекеттік корпорацияның қызметкері қабылданған құжаттарды тіркеуді жүргізеді және көрсетілетін қызметті беруші кеңсесіне береді;</w:t>
      </w:r>
    </w:p>
    <w:bookmarkEnd w:id="95"/>
    <w:bookmarkStart w:name="z102" w:id="96"/>
    <w:p>
      <w:pPr>
        <w:spacing w:after="0"/>
        <w:ind w:left="0"/>
        <w:jc w:val="both"/>
      </w:pPr>
      <w:r>
        <w:rPr>
          <w:rFonts w:ascii="Times New Roman"/>
          <w:b w:val="false"/>
          <w:i w:val="false"/>
          <w:color w:val="000000"/>
          <w:sz w:val="28"/>
        </w:rPr>
        <w:t>
      2)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96"/>
    <w:bookmarkStart w:name="z103" w:id="97"/>
    <w:p>
      <w:pPr>
        <w:spacing w:after="0"/>
        <w:ind w:left="0"/>
        <w:jc w:val="both"/>
      </w:pPr>
      <w:r>
        <w:rPr>
          <w:rFonts w:ascii="Times New Roman"/>
          <w:b w:val="false"/>
          <w:i w:val="false"/>
          <w:color w:val="000000"/>
          <w:sz w:val="28"/>
        </w:rPr>
        <w:t>
      3) көрсетілетін қызметті берушінің басшысы екі сағат ішінде өтінішті қарайды және оларды басшының орынбасарына орындауға береді;</w:t>
      </w:r>
    </w:p>
    <w:bookmarkEnd w:id="97"/>
    <w:bookmarkStart w:name="z104" w:id="98"/>
    <w:p>
      <w:pPr>
        <w:spacing w:after="0"/>
        <w:ind w:left="0"/>
        <w:jc w:val="both"/>
      </w:pPr>
      <w:r>
        <w:rPr>
          <w:rFonts w:ascii="Times New Roman"/>
          <w:b w:val="false"/>
          <w:i w:val="false"/>
          <w:color w:val="000000"/>
          <w:sz w:val="28"/>
        </w:rPr>
        <w:t>
      4) басшының орынбасары екі сағат ішінде өтінішті қарайды және құрылымдық бөлімшенің басшысына береді;</w:t>
      </w:r>
    </w:p>
    <w:bookmarkEnd w:id="98"/>
    <w:bookmarkStart w:name="z105" w:id="99"/>
    <w:p>
      <w:pPr>
        <w:spacing w:after="0"/>
        <w:ind w:left="0"/>
        <w:jc w:val="both"/>
      </w:pPr>
      <w:r>
        <w:rPr>
          <w:rFonts w:ascii="Times New Roman"/>
          <w:b w:val="false"/>
          <w:i w:val="false"/>
          <w:color w:val="000000"/>
          <w:sz w:val="28"/>
        </w:rPr>
        <w:t>
      5) құрылымдық бөлімшенің басшысы екі сағат ішінде өтінішті қарайды және жауапты орындаушыға орындауға береді;</w:t>
      </w:r>
    </w:p>
    <w:bookmarkEnd w:id="99"/>
    <w:bookmarkStart w:name="z106" w:id="100"/>
    <w:p>
      <w:pPr>
        <w:spacing w:after="0"/>
        <w:ind w:left="0"/>
        <w:jc w:val="both"/>
      </w:pPr>
      <w:r>
        <w:rPr>
          <w:rFonts w:ascii="Times New Roman"/>
          <w:b w:val="false"/>
          <w:i w:val="false"/>
          <w:color w:val="000000"/>
          <w:sz w:val="28"/>
        </w:rPr>
        <w:t>
      6) жауапты орындаушы төрт жұмыс күні ішінде өтінішті қарап, ресімдейді және мемлекеттік қызмет көрсету нәтижесіне көрсетілетін қызметті берушінің басшысы қол қояды;</w:t>
      </w:r>
    </w:p>
    <w:bookmarkEnd w:id="100"/>
    <w:bookmarkStart w:name="z107" w:id="101"/>
    <w:p>
      <w:pPr>
        <w:spacing w:after="0"/>
        <w:ind w:left="0"/>
        <w:jc w:val="both"/>
      </w:pPr>
      <w:r>
        <w:rPr>
          <w:rFonts w:ascii="Times New Roman"/>
          <w:b w:val="false"/>
          <w:i w:val="false"/>
          <w:color w:val="000000"/>
          <w:sz w:val="28"/>
        </w:rPr>
        <w:t>
      7) көрсетілетін қызметті беруші басшысының (немесе оны ауыстыратын тұлғаның) қолы қойылған мемлекеттік қызмет көрсету нәтижесін екі сағат ішінде ресімдеу және беру.</w:t>
      </w:r>
    </w:p>
    <w:bookmarkEnd w:id="101"/>
    <w:bookmarkStart w:name="z108" w:id="102"/>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102"/>
    <w:bookmarkStart w:name="z109" w:id="103"/>
    <w:p>
      <w:pPr>
        <w:spacing w:after="0"/>
        <w:ind w:left="0"/>
        <w:jc w:val="both"/>
      </w:pPr>
      <w:r>
        <w:rPr>
          <w:rFonts w:ascii="Times New Roman"/>
          <w:b w:val="false"/>
          <w:i w:val="false"/>
          <w:color w:val="000000"/>
          <w:sz w:val="28"/>
        </w:rPr>
        <w:t>
      1) өтінішті тіркеу;</w:t>
      </w:r>
    </w:p>
    <w:bookmarkEnd w:id="103"/>
    <w:bookmarkStart w:name="z110" w:id="104"/>
    <w:p>
      <w:pPr>
        <w:spacing w:after="0"/>
        <w:ind w:left="0"/>
        <w:jc w:val="both"/>
      </w:pPr>
      <w:r>
        <w:rPr>
          <w:rFonts w:ascii="Times New Roman"/>
          <w:b w:val="false"/>
          <w:i w:val="false"/>
          <w:color w:val="000000"/>
          <w:sz w:val="28"/>
        </w:rPr>
        <w:t>
      2) басшының қарары;</w:t>
      </w:r>
    </w:p>
    <w:bookmarkEnd w:id="104"/>
    <w:bookmarkStart w:name="z111" w:id="105"/>
    <w:p>
      <w:pPr>
        <w:spacing w:after="0"/>
        <w:ind w:left="0"/>
        <w:jc w:val="both"/>
      </w:pPr>
      <w:r>
        <w:rPr>
          <w:rFonts w:ascii="Times New Roman"/>
          <w:b w:val="false"/>
          <w:i w:val="false"/>
          <w:color w:val="000000"/>
          <w:sz w:val="28"/>
        </w:rPr>
        <w:t>
      3) басшы орынбасарының қарары;</w:t>
      </w:r>
    </w:p>
    <w:bookmarkEnd w:id="105"/>
    <w:bookmarkStart w:name="z112" w:id="106"/>
    <w:p>
      <w:pPr>
        <w:spacing w:after="0"/>
        <w:ind w:left="0"/>
        <w:jc w:val="both"/>
      </w:pPr>
      <w:r>
        <w:rPr>
          <w:rFonts w:ascii="Times New Roman"/>
          <w:b w:val="false"/>
          <w:i w:val="false"/>
          <w:color w:val="000000"/>
          <w:sz w:val="28"/>
        </w:rPr>
        <w:t>
      4) құрылымдық бөлімше басшысының қарары;</w:t>
      </w:r>
    </w:p>
    <w:bookmarkEnd w:id="106"/>
    <w:bookmarkStart w:name="z113" w:id="107"/>
    <w:p>
      <w:pPr>
        <w:spacing w:after="0"/>
        <w:ind w:left="0"/>
        <w:jc w:val="both"/>
      </w:pPr>
      <w:r>
        <w:rPr>
          <w:rFonts w:ascii="Times New Roman"/>
          <w:b w:val="false"/>
          <w:i w:val="false"/>
          <w:color w:val="000000"/>
          <w:sz w:val="28"/>
        </w:rPr>
        <w:t>
      5) жауапты орындаушының өтінішті қарауы, көрсетілетін мемлекеттік қызмет нәтижесін ресімдеуі мен қол қоюға беруі;</w:t>
      </w:r>
    </w:p>
    <w:bookmarkEnd w:id="107"/>
    <w:bookmarkStart w:name="z114" w:id="108"/>
    <w:p>
      <w:pPr>
        <w:spacing w:after="0"/>
        <w:ind w:left="0"/>
        <w:jc w:val="both"/>
      </w:pPr>
      <w:r>
        <w:rPr>
          <w:rFonts w:ascii="Times New Roman"/>
          <w:b w:val="false"/>
          <w:i w:val="false"/>
          <w:color w:val="000000"/>
          <w:sz w:val="28"/>
        </w:rPr>
        <w:t>
      6) көрсетілетін мемлекеттік қызмет нәтижесіне қол қою;</w:t>
      </w:r>
    </w:p>
    <w:bookmarkEnd w:id="108"/>
    <w:bookmarkStart w:name="z115" w:id="109"/>
    <w:p>
      <w:pPr>
        <w:spacing w:after="0"/>
        <w:ind w:left="0"/>
        <w:jc w:val="both"/>
      </w:pPr>
      <w:r>
        <w:rPr>
          <w:rFonts w:ascii="Times New Roman"/>
          <w:b w:val="false"/>
          <w:i w:val="false"/>
          <w:color w:val="000000"/>
          <w:sz w:val="28"/>
        </w:rPr>
        <w:t>
      7) көрсетілетін мемлекеттік қызмет нәтижесін беру.</w:t>
      </w:r>
    </w:p>
    <w:bookmarkEnd w:id="109"/>
    <w:bookmarkStart w:name="z116" w:id="110"/>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іс-қимылдар тәртібін сипаттау</w:t>
      </w:r>
    </w:p>
    <w:bookmarkEnd w:id="110"/>
    <w:bookmarkStart w:name="z117" w:id="1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11"/>
    <w:bookmarkStart w:name="z118" w:id="11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2"/>
    <w:bookmarkStart w:name="z119" w:id="113"/>
    <w:p>
      <w:pPr>
        <w:spacing w:after="0"/>
        <w:ind w:left="0"/>
        <w:jc w:val="both"/>
      </w:pPr>
      <w:r>
        <w:rPr>
          <w:rFonts w:ascii="Times New Roman"/>
          <w:b w:val="false"/>
          <w:i w:val="false"/>
          <w:color w:val="000000"/>
          <w:sz w:val="28"/>
        </w:rPr>
        <w:t>
      2) көрсетілетін қызметті берушінің басшысы;</w:t>
      </w:r>
    </w:p>
    <w:bookmarkEnd w:id="113"/>
    <w:bookmarkStart w:name="z120" w:id="114"/>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114"/>
    <w:bookmarkStart w:name="z121" w:id="115"/>
    <w:p>
      <w:pPr>
        <w:spacing w:after="0"/>
        <w:ind w:left="0"/>
        <w:jc w:val="both"/>
      </w:pPr>
      <w:r>
        <w:rPr>
          <w:rFonts w:ascii="Times New Roman"/>
          <w:b w:val="false"/>
          <w:i w:val="false"/>
          <w:color w:val="000000"/>
          <w:sz w:val="28"/>
        </w:rPr>
        <w:t>
      4) құрылымдық бөлімшенің басшысы;</w:t>
      </w:r>
    </w:p>
    <w:bookmarkEnd w:id="115"/>
    <w:bookmarkStart w:name="z122" w:id="116"/>
    <w:p>
      <w:pPr>
        <w:spacing w:after="0"/>
        <w:ind w:left="0"/>
        <w:jc w:val="both"/>
      </w:pPr>
      <w:r>
        <w:rPr>
          <w:rFonts w:ascii="Times New Roman"/>
          <w:b w:val="false"/>
          <w:i w:val="false"/>
          <w:color w:val="000000"/>
          <w:sz w:val="28"/>
        </w:rPr>
        <w:t>
      5) жауапты орындаушы.</w:t>
      </w:r>
    </w:p>
    <w:bookmarkEnd w:id="116"/>
    <w:bookmarkStart w:name="z123" w:id="117"/>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бірізділігін сипаттау:</w:t>
      </w:r>
    </w:p>
    <w:bookmarkEnd w:id="117"/>
    <w:bookmarkStart w:name="z124" w:id="118"/>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118"/>
    <w:bookmarkStart w:name="z125" w:id="119"/>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119"/>
    <w:bookmarkStart w:name="z126" w:id="120"/>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120"/>
    <w:bookmarkStart w:name="z127" w:id="121"/>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bookmarkEnd w:id="121"/>
    <w:bookmarkStart w:name="z128" w:id="122"/>
    <w:p>
      <w:pPr>
        <w:spacing w:after="0"/>
        <w:ind w:left="0"/>
        <w:jc w:val="both"/>
      </w:pPr>
      <w:r>
        <w:rPr>
          <w:rFonts w:ascii="Times New Roman"/>
          <w:b w:val="false"/>
          <w:i w:val="false"/>
          <w:color w:val="000000"/>
          <w:sz w:val="28"/>
        </w:rPr>
        <w:t>
      5) жауапты орындаушы төрт жұмыс күні ішінде өтінішті қарайды, одан кейін:</w:t>
      </w:r>
    </w:p>
    <w:bookmarkEnd w:id="122"/>
    <w:bookmarkStart w:name="z129" w:id="123"/>
    <w:p>
      <w:pPr>
        <w:spacing w:after="0"/>
        <w:ind w:left="0"/>
        <w:jc w:val="both"/>
      </w:pPr>
      <w:r>
        <w:rPr>
          <w:rFonts w:ascii="Times New Roman"/>
          <w:b w:val="false"/>
          <w:i w:val="false"/>
          <w:color w:val="000000"/>
          <w:sz w:val="28"/>
        </w:rPr>
        <w:t>
      көрсетілетін мемлекеттік қызмет нәтижесін ресімдейді;</w:t>
      </w:r>
    </w:p>
    <w:bookmarkEnd w:id="123"/>
    <w:bookmarkStart w:name="z130" w:id="124"/>
    <w:p>
      <w:pPr>
        <w:spacing w:after="0"/>
        <w:ind w:left="0"/>
        <w:jc w:val="both"/>
      </w:pPr>
      <w:r>
        <w:rPr>
          <w:rFonts w:ascii="Times New Roman"/>
          <w:b w:val="false"/>
          <w:i w:val="false"/>
          <w:color w:val="000000"/>
          <w:sz w:val="28"/>
        </w:rPr>
        <w:t>
      көрсетілетін мемлекеттік қызмет нәтижесін құрылымдық бөлімшенің басшысымен және басшының орынбасарымен келіседі;</w:t>
      </w:r>
    </w:p>
    <w:bookmarkEnd w:id="124"/>
    <w:bookmarkStart w:name="z131" w:id="125"/>
    <w:p>
      <w:pPr>
        <w:spacing w:after="0"/>
        <w:ind w:left="0"/>
        <w:jc w:val="both"/>
      </w:pPr>
      <w:r>
        <w:rPr>
          <w:rFonts w:ascii="Times New Roman"/>
          <w:b w:val="false"/>
          <w:i w:val="false"/>
          <w:color w:val="000000"/>
          <w:sz w:val="28"/>
        </w:rPr>
        <w:t>
      көрсетілетін мемлекеттік қызмет нәтижесіне көрсетілетін қызметті берушінің басшысы қол қояды;</w:t>
      </w:r>
    </w:p>
    <w:bookmarkEnd w:id="125"/>
    <w:bookmarkStart w:name="z132" w:id="126"/>
    <w:p>
      <w:pPr>
        <w:spacing w:after="0"/>
        <w:ind w:left="0"/>
        <w:jc w:val="both"/>
      </w:pPr>
      <w:r>
        <w:rPr>
          <w:rFonts w:ascii="Times New Roman"/>
          <w:b w:val="false"/>
          <w:i w:val="false"/>
          <w:color w:val="000000"/>
          <w:sz w:val="28"/>
        </w:rPr>
        <w:t>
      6) екі сағат ішінде көрсетілетін мемлекеттік қызмет нәтижесін Мемлекеттік корпорация не портал арқылы беру.</w:t>
      </w:r>
    </w:p>
    <w:bookmarkEnd w:id="126"/>
    <w:bookmarkStart w:name="z133" w:id="127"/>
    <w:p>
      <w:pPr>
        <w:spacing w:after="0"/>
        <w:ind w:left="0"/>
        <w:jc w:val="left"/>
      </w:pPr>
      <w:r>
        <w:rPr>
          <w:rFonts w:ascii="Times New Roman"/>
          <w:b/>
          <w:i w:val="false"/>
          <w:color w:val="000000"/>
        </w:rPr>
        <w:t xml:space="preserve"> 4-тарау. Мемлекеттік корпорациямен өзара іс-қимыл тәртібі, сондай-ақ мемлекеттік қызмет көрсету процесінде ақпараттық жүйелерді пайдалану тәртібін сипаттау</w:t>
      </w:r>
    </w:p>
    <w:bookmarkEnd w:id="127"/>
    <w:bookmarkStart w:name="z134" w:id="128"/>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128"/>
    <w:bookmarkStart w:name="z135" w:id="129"/>
    <w:p>
      <w:pPr>
        <w:spacing w:after="0"/>
        <w:ind w:left="0"/>
        <w:jc w:val="both"/>
      </w:pPr>
      <w:r>
        <w:rPr>
          <w:rFonts w:ascii="Times New Roman"/>
          <w:b w:val="false"/>
          <w:i w:val="false"/>
          <w:color w:val="000000"/>
          <w:sz w:val="28"/>
        </w:rPr>
        <w:t>
      1)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құжаттардың қабылданғаны туралы қолхат береді;</w:t>
      </w:r>
    </w:p>
    <w:bookmarkEnd w:id="129"/>
    <w:bookmarkStart w:name="z136" w:id="130"/>
    <w:p>
      <w:pPr>
        <w:spacing w:after="0"/>
        <w:ind w:left="0"/>
        <w:jc w:val="both"/>
      </w:pPr>
      <w:r>
        <w:rPr>
          <w:rFonts w:ascii="Times New Roman"/>
          <w:b w:val="false"/>
          <w:i w:val="false"/>
          <w:color w:val="000000"/>
          <w:sz w:val="28"/>
        </w:rPr>
        <w:t xml:space="preserve">
      2)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0"/>
    <w:bookmarkStart w:name="z137" w:id="131"/>
    <w:p>
      <w:pPr>
        <w:spacing w:after="0"/>
        <w:ind w:left="0"/>
        <w:jc w:val="both"/>
      </w:pPr>
      <w:r>
        <w:rPr>
          <w:rFonts w:ascii="Times New Roman"/>
          <w:b w:val="false"/>
          <w:i w:val="false"/>
          <w:color w:val="000000"/>
          <w:sz w:val="28"/>
        </w:rPr>
        <w:t xml:space="preserve">
      3) 2-процесс - Мемлекеттік корпорация қызметкерінің құжаттарды қабылдаудан бас тартуы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қолхатты көрсетілетін қызметті алушыға беруі;</w:t>
      </w:r>
    </w:p>
    <w:bookmarkEnd w:id="131"/>
    <w:bookmarkStart w:name="z138" w:id="132"/>
    <w:p>
      <w:pPr>
        <w:spacing w:after="0"/>
        <w:ind w:left="0"/>
        <w:jc w:val="both"/>
      </w:pPr>
      <w:r>
        <w:rPr>
          <w:rFonts w:ascii="Times New Roman"/>
          <w:b w:val="false"/>
          <w:i w:val="false"/>
          <w:color w:val="000000"/>
          <w:sz w:val="28"/>
        </w:rPr>
        <w:t>
      4) 3-процесс - Мемлекеттік корпорация қызметкері құжаттарды дайындайды, курьерлік және осыған өкілеттік берілген өзге де байланыс арқылы көрсетілетін қызметті берушіге жібереді. Мемлекеттік корпорациядан көрсетілетін қызметті алушының сұрау салуын көрсетілетін қызметті берушіге жіберу мерзімі - сұрау салуды қабылдау күні;</w:t>
      </w:r>
    </w:p>
    <w:bookmarkEnd w:id="132"/>
    <w:bookmarkStart w:name="z139" w:id="133"/>
    <w:p>
      <w:pPr>
        <w:spacing w:after="0"/>
        <w:ind w:left="0"/>
        <w:jc w:val="both"/>
      </w:pPr>
      <w:r>
        <w:rPr>
          <w:rFonts w:ascii="Times New Roman"/>
          <w:b w:val="false"/>
          <w:i w:val="false"/>
          <w:color w:val="000000"/>
          <w:sz w:val="28"/>
        </w:rPr>
        <w:t xml:space="preserve">
      5) 4-процесс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133"/>
    <w:bookmarkStart w:name="z140" w:id="134"/>
    <w:p>
      <w:pPr>
        <w:spacing w:after="0"/>
        <w:ind w:left="0"/>
        <w:jc w:val="both"/>
      </w:pPr>
      <w:r>
        <w:rPr>
          <w:rFonts w:ascii="Times New Roman"/>
          <w:b w:val="false"/>
          <w:i w:val="false"/>
          <w:color w:val="000000"/>
          <w:sz w:val="28"/>
        </w:rPr>
        <w:t>
      6) 5-процесс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p>
    <w:bookmarkEnd w:id="134"/>
    <w:bookmarkStart w:name="z141" w:id="135"/>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ең аз рұқсат етілген уақыты - 15 минут.</w:t>
      </w:r>
    </w:p>
    <w:bookmarkEnd w:id="135"/>
    <w:bookmarkStart w:name="z142" w:id="136"/>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w:t>
      </w:r>
    </w:p>
    <w:bookmarkEnd w:id="136"/>
    <w:bookmarkStart w:name="z143" w:id="137"/>
    <w:p>
      <w:pPr>
        <w:spacing w:after="0"/>
        <w:ind w:left="0"/>
        <w:jc w:val="both"/>
      </w:pP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p>
    <w:bookmarkEnd w:id="137"/>
    <w:bookmarkStart w:name="z144" w:id="138"/>
    <w:p>
      <w:pPr>
        <w:spacing w:after="0"/>
        <w:ind w:left="0"/>
        <w:jc w:val="both"/>
      </w:pPr>
      <w:r>
        <w:rPr>
          <w:rFonts w:ascii="Times New Roman"/>
          <w:b w:val="false"/>
          <w:i w:val="false"/>
          <w:color w:val="000000"/>
          <w:sz w:val="28"/>
        </w:rPr>
        <w:t>
      10. Портал арқылы мемлекеттік көрсетілетін қызмет көрсету кезінде көрсетілетін қызметті берушінің және көрсетілетін қызметті алушының өтініш жасау тәртібін және рәсімдерінің (іс-қимылының) реттілігін сипаттау:</w:t>
      </w:r>
    </w:p>
    <w:bookmarkEnd w:id="138"/>
    <w:bookmarkStart w:name="z145" w:id="139"/>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bookmarkEnd w:id="139"/>
    <w:bookmarkStart w:name="z146" w:id="140"/>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bookmarkEnd w:id="140"/>
    <w:bookmarkStart w:name="z147" w:id="141"/>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bookmarkEnd w:id="141"/>
    <w:bookmarkStart w:name="z148" w:id="142"/>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142"/>
    <w:bookmarkStart w:name="z149" w:id="14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қызмет көрсету үшін сұрау салу нысанын экранға шығару және оның құрылымы мен нысанды талаптарын ескере отырып, көрсетілетін қызметті алушының нысанды толтыруы (деректерді енгізу), сұрау салу нысанына қажетті құжаттардың электрондық үлгідегі көшірмелерін бекіту, сондай-ақ көрсетілетін қызметті алушының сұрау салуды (қол қоюды) куәландыру үшін электрондық цифрлық қолтаңба (бұдан әрі - ЭЦҚ) тіркеу куәлігін таңдауы;</w:t>
      </w:r>
    </w:p>
    <w:bookmarkEnd w:id="143"/>
    <w:bookmarkStart w:name="z150" w:id="144"/>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ЭЦҚ-ның тіркеу куәлігінде көрсетілген ЖСН/БСН арасында);</w:t>
      </w:r>
    </w:p>
    <w:bookmarkEnd w:id="144"/>
    <w:bookmarkStart w:name="z151" w:id="145"/>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bookmarkEnd w:id="145"/>
    <w:bookmarkStart w:name="z152" w:id="146"/>
    <w:p>
      <w:pPr>
        <w:spacing w:after="0"/>
        <w:ind w:left="0"/>
        <w:jc w:val="both"/>
      </w:pPr>
      <w:r>
        <w:rPr>
          <w:rFonts w:ascii="Times New Roman"/>
          <w:b w:val="false"/>
          <w:i w:val="false"/>
          <w:color w:val="000000"/>
          <w:sz w:val="28"/>
        </w:rPr>
        <w:t xml:space="preserve">
      8) 5-процесс - электрондық құжатты (көрсетілетін қызметті алушының сұрау салуын) "Е-лицензиялау" мемлекеттік деректер базасы ақпараттық жүйесінде (бұдан әрі - "Е-лицензиялау" МДБ АЖ) көрсетілетін қызметті берушінің тіркеуі және өңдеуі, сондай-ақ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146"/>
    <w:bookmarkStart w:name="z153" w:id="147"/>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МДБ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End w:id="147"/>
    <w:bookmarkStart w:name="z154" w:id="148"/>
    <w:p>
      <w:pPr>
        <w:spacing w:after="0"/>
        <w:ind w:left="0"/>
        <w:jc w:val="both"/>
      </w:pPr>
      <w:r>
        <w:rPr>
          <w:rFonts w:ascii="Times New Roman"/>
          <w:b w:val="false"/>
          <w:i w:val="false"/>
          <w:color w:val="000000"/>
          <w:sz w:val="28"/>
        </w:rPr>
        <w:t xml:space="preserve">
      11. Мемлекеттік корпорация және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48"/>
    <w:bookmarkStart w:name="z155" w:id="149"/>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 және порталмен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жолдарының</w:t>
            </w:r>
            <w:r>
              <w:br/>
            </w:r>
            <w:r>
              <w:rPr>
                <w:rFonts w:ascii="Times New Roman"/>
                <w:b w:val="false"/>
                <w:i w:val="false"/>
                <w:color w:val="000000"/>
                <w:sz w:val="20"/>
              </w:rPr>
              <w:t>арналармен, байланыс және</w:t>
            </w:r>
            <w:r>
              <w:br/>
            </w:r>
            <w:r>
              <w:rPr>
                <w:rFonts w:ascii="Times New Roman"/>
                <w:b w:val="false"/>
                <w:i w:val="false"/>
                <w:color w:val="000000"/>
                <w:sz w:val="20"/>
              </w:rPr>
              <w:t>электр беру жүйелерімен, мұнай</w:t>
            </w:r>
            <w:r>
              <w:br/>
            </w:r>
            <w:r>
              <w:rPr>
                <w:rFonts w:ascii="Times New Roman"/>
                <w:b w:val="false"/>
                <w:i w:val="false"/>
                <w:color w:val="000000"/>
                <w:sz w:val="20"/>
              </w:rPr>
              <w:t>құбырларымен, газ</w:t>
            </w:r>
            <w:r>
              <w:br/>
            </w:r>
            <w:r>
              <w:rPr>
                <w:rFonts w:ascii="Times New Roman"/>
                <w:b w:val="false"/>
                <w:i w:val="false"/>
                <w:color w:val="000000"/>
                <w:sz w:val="20"/>
              </w:rPr>
              <w:t>құбырларымен, су</w:t>
            </w:r>
            <w:r>
              <w:br/>
            </w:r>
            <w:r>
              <w:rPr>
                <w:rFonts w:ascii="Times New Roman"/>
                <w:b w:val="false"/>
                <w:i w:val="false"/>
                <w:color w:val="000000"/>
                <w:sz w:val="20"/>
              </w:rPr>
              <w:t>құбырларымен және</w:t>
            </w:r>
            <w:r>
              <w:br/>
            </w:r>
            <w:r>
              <w:rPr>
                <w:rFonts w:ascii="Times New Roman"/>
                <w:b w:val="false"/>
                <w:i w:val="false"/>
                <w:color w:val="000000"/>
                <w:sz w:val="20"/>
              </w:rPr>
              <w:t>теміржолдармен және басқа</w:t>
            </w:r>
            <w:r>
              <w:br/>
            </w:r>
            <w:r>
              <w:rPr>
                <w:rFonts w:ascii="Times New Roman"/>
                <w:b w:val="false"/>
                <w:i w:val="false"/>
                <w:color w:val="000000"/>
                <w:sz w:val="20"/>
              </w:rPr>
              <w:t>инженерлік желілермен және</w:t>
            </w:r>
            <w:r>
              <w:br/>
            </w:r>
            <w:r>
              <w:rPr>
                <w:rFonts w:ascii="Times New Roman"/>
                <w:b w:val="false"/>
                <w:i w:val="false"/>
                <w:color w:val="000000"/>
                <w:sz w:val="20"/>
              </w:rPr>
              <w:t>коммуникациялармен</w:t>
            </w:r>
            <w:r>
              <w:br/>
            </w:r>
            <w:r>
              <w:rPr>
                <w:rFonts w:ascii="Times New Roman"/>
                <w:b w:val="false"/>
                <w:i w:val="false"/>
                <w:color w:val="000000"/>
                <w:sz w:val="20"/>
              </w:rPr>
              <w:t>қиылысуына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57" w:id="150"/>
    <w:p>
      <w:pPr>
        <w:spacing w:after="0"/>
        <w:ind w:left="0"/>
        <w:jc w:val="left"/>
      </w:pPr>
      <w:r>
        <w:rPr>
          <w:rFonts w:ascii="Times New Roman"/>
          <w:b/>
          <w:i w:val="false"/>
          <w:color w:val="000000"/>
        </w:rPr>
        <w:t xml:space="preserve"> Мемлекеттік корпорация арқылы ақпараттық жүйелердің функционалдық өзара іс-қимылының диаграммасы</w:t>
      </w:r>
    </w:p>
    <w:bookmarkEnd w:id="150"/>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1"/>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w:t>
      </w:r>
    </w:p>
    <w:bookmarkEnd w:id="151"/>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737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737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автомобиль жолдарының</w:t>
            </w:r>
            <w:r>
              <w:br/>
            </w:r>
            <w:r>
              <w:rPr>
                <w:rFonts w:ascii="Times New Roman"/>
                <w:b w:val="false"/>
                <w:i w:val="false"/>
                <w:color w:val="000000"/>
                <w:sz w:val="20"/>
              </w:rPr>
              <w:t>арналармен, байланыс және</w:t>
            </w:r>
            <w:r>
              <w:br/>
            </w:r>
            <w:r>
              <w:rPr>
                <w:rFonts w:ascii="Times New Roman"/>
                <w:b w:val="false"/>
                <w:i w:val="false"/>
                <w:color w:val="000000"/>
                <w:sz w:val="20"/>
              </w:rPr>
              <w:t>электр беру жүйелерімен, мұнай</w:t>
            </w:r>
            <w:r>
              <w:br/>
            </w:r>
            <w:r>
              <w:rPr>
                <w:rFonts w:ascii="Times New Roman"/>
                <w:b w:val="false"/>
                <w:i w:val="false"/>
                <w:color w:val="000000"/>
                <w:sz w:val="20"/>
              </w:rPr>
              <w:t>құбырларымен, газ</w:t>
            </w:r>
            <w:r>
              <w:br/>
            </w:r>
            <w:r>
              <w:rPr>
                <w:rFonts w:ascii="Times New Roman"/>
                <w:b w:val="false"/>
                <w:i w:val="false"/>
                <w:color w:val="000000"/>
                <w:sz w:val="20"/>
              </w:rPr>
              <w:t>құбырларымен, су</w:t>
            </w:r>
            <w:r>
              <w:br/>
            </w:r>
            <w:r>
              <w:rPr>
                <w:rFonts w:ascii="Times New Roman"/>
                <w:b w:val="false"/>
                <w:i w:val="false"/>
                <w:color w:val="000000"/>
                <w:sz w:val="20"/>
              </w:rPr>
              <w:t>құбырларымен және</w:t>
            </w:r>
            <w:r>
              <w:br/>
            </w:r>
            <w:r>
              <w:rPr>
                <w:rFonts w:ascii="Times New Roman"/>
                <w:b w:val="false"/>
                <w:i w:val="false"/>
                <w:color w:val="000000"/>
                <w:sz w:val="20"/>
              </w:rPr>
              <w:t>теміржолдармен және басқа</w:t>
            </w:r>
            <w:r>
              <w:br/>
            </w:r>
            <w:r>
              <w:rPr>
                <w:rFonts w:ascii="Times New Roman"/>
                <w:b w:val="false"/>
                <w:i w:val="false"/>
                <w:color w:val="000000"/>
                <w:sz w:val="20"/>
              </w:rPr>
              <w:t>инженерлік желілермен және</w:t>
            </w:r>
            <w:r>
              <w:br/>
            </w:r>
            <w:r>
              <w:rPr>
                <w:rFonts w:ascii="Times New Roman"/>
                <w:b w:val="false"/>
                <w:i w:val="false"/>
                <w:color w:val="000000"/>
                <w:sz w:val="20"/>
              </w:rPr>
              <w:t>коммуникациялармен</w:t>
            </w:r>
            <w:r>
              <w:br/>
            </w:r>
            <w:r>
              <w:rPr>
                <w:rFonts w:ascii="Times New Roman"/>
                <w:b w:val="false"/>
                <w:i w:val="false"/>
                <w:color w:val="000000"/>
                <w:sz w:val="20"/>
              </w:rPr>
              <w:t>қиылысуына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0" w:id="15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2"/>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3"/>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министрiнiң</w:t>
            </w:r>
            <w:r>
              <w:br/>
            </w:r>
            <w:r>
              <w:rPr>
                <w:rFonts w:ascii="Times New Roman"/>
                <w:b w:val="false"/>
                <w:i w:val="false"/>
                <w:color w:val="000000"/>
                <w:sz w:val="20"/>
              </w:rPr>
              <w:t>2018 жылғы 24 тамыздағы</w:t>
            </w:r>
            <w:r>
              <w:br/>
            </w:r>
            <w:r>
              <w:rPr>
                <w:rFonts w:ascii="Times New Roman"/>
                <w:b w:val="false"/>
                <w:i w:val="false"/>
                <w:color w:val="000000"/>
                <w:sz w:val="20"/>
              </w:rPr>
              <w:t>№ 597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3-қосымша</w:t>
            </w:r>
          </w:p>
        </w:tc>
      </w:tr>
    </w:tbl>
    <w:bookmarkStart w:name="z163" w:id="154"/>
    <w:p>
      <w:pPr>
        <w:spacing w:after="0"/>
        <w:ind w:left="0"/>
        <w:jc w:val="left"/>
      </w:pPr>
      <w:r>
        <w:rPr>
          <w:rFonts w:ascii="Times New Roman"/>
          <w:b/>
          <w:i w:val="false"/>
          <w:color w:val="000000"/>
        </w:rPr>
        <w:t xml:space="preserve"> "Кірме жолдарды және жалпыға ортақ пайдаланылатын жолдарға жалғасатын жолдарды салуға келісу" мемлекеттік көрсетілетін қызмет регламенті</w:t>
      </w:r>
    </w:p>
    <w:bookmarkEnd w:id="154"/>
    <w:bookmarkStart w:name="z164" w:id="155"/>
    <w:p>
      <w:pPr>
        <w:spacing w:after="0"/>
        <w:ind w:left="0"/>
        <w:jc w:val="left"/>
      </w:pPr>
      <w:r>
        <w:rPr>
          <w:rFonts w:ascii="Times New Roman"/>
          <w:b/>
          <w:i w:val="false"/>
          <w:color w:val="000000"/>
        </w:rPr>
        <w:t xml:space="preserve"> 1-тарау. Жалпы ережелер</w:t>
      </w:r>
    </w:p>
    <w:bookmarkEnd w:id="155"/>
    <w:bookmarkStart w:name="z165" w:id="156"/>
    <w:p>
      <w:pPr>
        <w:spacing w:after="0"/>
        <w:ind w:left="0"/>
        <w:jc w:val="both"/>
      </w:pPr>
      <w:r>
        <w:rPr>
          <w:rFonts w:ascii="Times New Roman"/>
          <w:b w:val="false"/>
          <w:i w:val="false"/>
          <w:color w:val="000000"/>
          <w:sz w:val="28"/>
        </w:rPr>
        <w:t xml:space="preserve">
      1. "Кірме жолдарды және жалпыға ортақ пайдаланылатын жолдарға жалғасатын жолдарды салуға келісу" мемлекеттік көрсетілетін қызметі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көрсетеді.</w:t>
      </w:r>
    </w:p>
    <w:bookmarkEnd w:id="156"/>
    <w:bookmarkStart w:name="z166" w:id="15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57"/>
    <w:bookmarkStart w:name="z167" w:id="1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8"/>
    <w:bookmarkStart w:name="z168" w:id="15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9"/>
    <w:bookmarkStart w:name="z169" w:id="16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160"/>
    <w:bookmarkStart w:name="z170" w:id="161"/>
    <w:p>
      <w:pPr>
        <w:spacing w:after="0"/>
        <w:ind w:left="0"/>
        <w:jc w:val="both"/>
      </w:pPr>
      <w:r>
        <w:rPr>
          <w:rFonts w:ascii="Times New Roman"/>
          <w:b w:val="false"/>
          <w:i w:val="false"/>
          <w:color w:val="000000"/>
          <w:sz w:val="28"/>
        </w:rPr>
        <w:t xml:space="preserve">
      3. Мемлекеттік қызмет көрсету нәтижесі кірме жолдарды және жалпыға ортақ пайдаланылатын жолдарға жалғасатын жолдарды салуға техникалық шарт (бұдан әрі - техникалық шарт) беру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жазбаша жауап беру (бұдан әрі - бас тарту) болып табылады.</w:t>
      </w:r>
    </w:p>
    <w:bookmarkEnd w:id="161"/>
    <w:bookmarkStart w:name="z171" w:id="16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62"/>
    <w:bookmarkStart w:name="z172" w:id="16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3"/>
    <w:bookmarkStart w:name="z173" w:id="164"/>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 көрсетілетін қызметті алушының өтінішті,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64"/>
    <w:bookmarkStart w:name="z174" w:id="165"/>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165"/>
    <w:bookmarkStart w:name="z175" w:id="166"/>
    <w:p>
      <w:pPr>
        <w:spacing w:after="0"/>
        <w:ind w:left="0"/>
        <w:jc w:val="both"/>
      </w:pPr>
      <w:r>
        <w:rPr>
          <w:rFonts w:ascii="Times New Roman"/>
          <w:b w:val="false"/>
          <w:i w:val="false"/>
          <w:color w:val="000000"/>
          <w:sz w:val="28"/>
        </w:rPr>
        <w:t>
      1) Мемлекеттік корпорацияның қызметкері қабылданған құжаттарды тіркеуді жүргізеді және көрсетілетін қызметті беруші кеңсесіне береді;</w:t>
      </w:r>
    </w:p>
    <w:bookmarkEnd w:id="166"/>
    <w:bookmarkStart w:name="z176" w:id="167"/>
    <w:p>
      <w:pPr>
        <w:spacing w:after="0"/>
        <w:ind w:left="0"/>
        <w:jc w:val="both"/>
      </w:pPr>
      <w:r>
        <w:rPr>
          <w:rFonts w:ascii="Times New Roman"/>
          <w:b w:val="false"/>
          <w:i w:val="false"/>
          <w:color w:val="000000"/>
          <w:sz w:val="28"/>
        </w:rPr>
        <w:t>
      2)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167"/>
    <w:bookmarkStart w:name="z177" w:id="168"/>
    <w:p>
      <w:pPr>
        <w:spacing w:after="0"/>
        <w:ind w:left="0"/>
        <w:jc w:val="both"/>
      </w:pPr>
      <w:r>
        <w:rPr>
          <w:rFonts w:ascii="Times New Roman"/>
          <w:b w:val="false"/>
          <w:i w:val="false"/>
          <w:color w:val="000000"/>
          <w:sz w:val="28"/>
        </w:rPr>
        <w:t>
      3) көрсетілетін қызметті берушінің басшысы екі сағат ішінде өтінішті қарайды және оларды басшының орынбасарына орындауға береді;</w:t>
      </w:r>
    </w:p>
    <w:bookmarkEnd w:id="168"/>
    <w:bookmarkStart w:name="z178" w:id="169"/>
    <w:p>
      <w:pPr>
        <w:spacing w:after="0"/>
        <w:ind w:left="0"/>
        <w:jc w:val="both"/>
      </w:pPr>
      <w:r>
        <w:rPr>
          <w:rFonts w:ascii="Times New Roman"/>
          <w:b w:val="false"/>
          <w:i w:val="false"/>
          <w:color w:val="000000"/>
          <w:sz w:val="28"/>
        </w:rPr>
        <w:t>
      4) басшының орынбасары екі сағат ішінде өтінішті қарайды және құрылымдық бөлімшенің басшысына береді;</w:t>
      </w:r>
    </w:p>
    <w:bookmarkEnd w:id="169"/>
    <w:bookmarkStart w:name="z179" w:id="170"/>
    <w:p>
      <w:pPr>
        <w:spacing w:after="0"/>
        <w:ind w:left="0"/>
        <w:jc w:val="both"/>
      </w:pPr>
      <w:r>
        <w:rPr>
          <w:rFonts w:ascii="Times New Roman"/>
          <w:b w:val="false"/>
          <w:i w:val="false"/>
          <w:color w:val="000000"/>
          <w:sz w:val="28"/>
        </w:rPr>
        <w:t>
      5) құрылымдық бөлімшенің басшысы екі сағат ішінде өтінішті қарайды және жауапты орындаушыға орындауға береді;</w:t>
      </w:r>
    </w:p>
    <w:bookmarkEnd w:id="170"/>
    <w:bookmarkStart w:name="z180" w:id="171"/>
    <w:p>
      <w:pPr>
        <w:spacing w:after="0"/>
        <w:ind w:left="0"/>
        <w:jc w:val="both"/>
      </w:pPr>
      <w:r>
        <w:rPr>
          <w:rFonts w:ascii="Times New Roman"/>
          <w:b w:val="false"/>
          <w:i w:val="false"/>
          <w:color w:val="000000"/>
          <w:sz w:val="28"/>
        </w:rPr>
        <w:t>
      6) жауапты орындаушы төрт жұмыс күні ішінде өтінішті қарап, ресімдейді және мемлекеттік қызмет көрсету нәтижесіне көрсетілетін қызметті берушінің басшысы қол қояды;</w:t>
      </w:r>
    </w:p>
    <w:bookmarkEnd w:id="171"/>
    <w:bookmarkStart w:name="z181" w:id="172"/>
    <w:p>
      <w:pPr>
        <w:spacing w:after="0"/>
        <w:ind w:left="0"/>
        <w:jc w:val="both"/>
      </w:pPr>
      <w:r>
        <w:rPr>
          <w:rFonts w:ascii="Times New Roman"/>
          <w:b w:val="false"/>
          <w:i w:val="false"/>
          <w:color w:val="000000"/>
          <w:sz w:val="28"/>
        </w:rPr>
        <w:t>
      7) көрсетілетін қызметті беруші басшысының (немесе оны ауыстыратын тұлғаның) қолы қойылған мемлекеттік қызмет көрсету нәтижесін екі сағат ішінде ресімдеу және беру.</w:t>
      </w:r>
    </w:p>
    <w:bookmarkEnd w:id="172"/>
    <w:bookmarkStart w:name="z182" w:id="173"/>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173"/>
    <w:bookmarkStart w:name="z183" w:id="174"/>
    <w:p>
      <w:pPr>
        <w:spacing w:after="0"/>
        <w:ind w:left="0"/>
        <w:jc w:val="both"/>
      </w:pPr>
      <w:r>
        <w:rPr>
          <w:rFonts w:ascii="Times New Roman"/>
          <w:b w:val="false"/>
          <w:i w:val="false"/>
          <w:color w:val="000000"/>
          <w:sz w:val="28"/>
        </w:rPr>
        <w:t>
      1) өтінішті тіркеу;</w:t>
      </w:r>
    </w:p>
    <w:bookmarkEnd w:id="174"/>
    <w:bookmarkStart w:name="z184" w:id="175"/>
    <w:p>
      <w:pPr>
        <w:spacing w:after="0"/>
        <w:ind w:left="0"/>
        <w:jc w:val="both"/>
      </w:pPr>
      <w:r>
        <w:rPr>
          <w:rFonts w:ascii="Times New Roman"/>
          <w:b w:val="false"/>
          <w:i w:val="false"/>
          <w:color w:val="000000"/>
          <w:sz w:val="28"/>
        </w:rPr>
        <w:t>
      2) басшының қарары;</w:t>
      </w:r>
    </w:p>
    <w:bookmarkEnd w:id="175"/>
    <w:bookmarkStart w:name="z185" w:id="176"/>
    <w:p>
      <w:pPr>
        <w:spacing w:after="0"/>
        <w:ind w:left="0"/>
        <w:jc w:val="both"/>
      </w:pPr>
      <w:r>
        <w:rPr>
          <w:rFonts w:ascii="Times New Roman"/>
          <w:b w:val="false"/>
          <w:i w:val="false"/>
          <w:color w:val="000000"/>
          <w:sz w:val="28"/>
        </w:rPr>
        <w:t>
      3) басшы орынбасарының қарары;</w:t>
      </w:r>
    </w:p>
    <w:bookmarkEnd w:id="176"/>
    <w:bookmarkStart w:name="z186" w:id="177"/>
    <w:p>
      <w:pPr>
        <w:spacing w:after="0"/>
        <w:ind w:left="0"/>
        <w:jc w:val="both"/>
      </w:pPr>
      <w:r>
        <w:rPr>
          <w:rFonts w:ascii="Times New Roman"/>
          <w:b w:val="false"/>
          <w:i w:val="false"/>
          <w:color w:val="000000"/>
          <w:sz w:val="28"/>
        </w:rPr>
        <w:t>
      4) құрылымдық бөлімше басшысының қарары;</w:t>
      </w:r>
    </w:p>
    <w:bookmarkEnd w:id="177"/>
    <w:bookmarkStart w:name="z187" w:id="178"/>
    <w:p>
      <w:pPr>
        <w:spacing w:after="0"/>
        <w:ind w:left="0"/>
        <w:jc w:val="both"/>
      </w:pPr>
      <w:r>
        <w:rPr>
          <w:rFonts w:ascii="Times New Roman"/>
          <w:b w:val="false"/>
          <w:i w:val="false"/>
          <w:color w:val="000000"/>
          <w:sz w:val="28"/>
        </w:rPr>
        <w:t>
      5) жауапты орындаушының өтінішті қарауы, көрсетілетін мемлекеттік қызмет нәтижесін ресімдеуі мен қол қоюға беруі;</w:t>
      </w:r>
    </w:p>
    <w:bookmarkEnd w:id="178"/>
    <w:bookmarkStart w:name="z188" w:id="179"/>
    <w:p>
      <w:pPr>
        <w:spacing w:after="0"/>
        <w:ind w:left="0"/>
        <w:jc w:val="both"/>
      </w:pPr>
      <w:r>
        <w:rPr>
          <w:rFonts w:ascii="Times New Roman"/>
          <w:b w:val="false"/>
          <w:i w:val="false"/>
          <w:color w:val="000000"/>
          <w:sz w:val="28"/>
        </w:rPr>
        <w:t>
      6) көрсетілетін мемлекеттік қызмет нәтижесіне қол қою;</w:t>
      </w:r>
    </w:p>
    <w:bookmarkEnd w:id="179"/>
    <w:bookmarkStart w:name="z189" w:id="180"/>
    <w:p>
      <w:pPr>
        <w:spacing w:after="0"/>
        <w:ind w:left="0"/>
        <w:jc w:val="both"/>
      </w:pPr>
      <w:r>
        <w:rPr>
          <w:rFonts w:ascii="Times New Roman"/>
          <w:b w:val="false"/>
          <w:i w:val="false"/>
          <w:color w:val="000000"/>
          <w:sz w:val="28"/>
        </w:rPr>
        <w:t>
      7) көрсетілетін мемлекеттік қызмет нәтижесін беру.</w:t>
      </w:r>
    </w:p>
    <w:bookmarkEnd w:id="180"/>
    <w:bookmarkStart w:name="z190" w:id="18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іс-қимылдар тәртібін сипаттау</w:t>
      </w:r>
    </w:p>
    <w:bookmarkEnd w:id="181"/>
    <w:bookmarkStart w:name="z191" w:id="18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2"/>
    <w:bookmarkStart w:name="z192" w:id="18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83"/>
    <w:bookmarkStart w:name="z193" w:id="184"/>
    <w:p>
      <w:pPr>
        <w:spacing w:after="0"/>
        <w:ind w:left="0"/>
        <w:jc w:val="both"/>
      </w:pPr>
      <w:r>
        <w:rPr>
          <w:rFonts w:ascii="Times New Roman"/>
          <w:b w:val="false"/>
          <w:i w:val="false"/>
          <w:color w:val="000000"/>
          <w:sz w:val="28"/>
        </w:rPr>
        <w:t>
      2) көрсетілетін қызметті берушінің басшысы;</w:t>
      </w:r>
    </w:p>
    <w:bookmarkEnd w:id="184"/>
    <w:bookmarkStart w:name="z194" w:id="185"/>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185"/>
    <w:bookmarkStart w:name="z195" w:id="186"/>
    <w:p>
      <w:pPr>
        <w:spacing w:after="0"/>
        <w:ind w:left="0"/>
        <w:jc w:val="both"/>
      </w:pPr>
      <w:r>
        <w:rPr>
          <w:rFonts w:ascii="Times New Roman"/>
          <w:b w:val="false"/>
          <w:i w:val="false"/>
          <w:color w:val="000000"/>
          <w:sz w:val="28"/>
        </w:rPr>
        <w:t>
      4) құрылымдық бөлімшенің басшысы;</w:t>
      </w:r>
    </w:p>
    <w:bookmarkEnd w:id="186"/>
    <w:bookmarkStart w:name="z196" w:id="187"/>
    <w:p>
      <w:pPr>
        <w:spacing w:after="0"/>
        <w:ind w:left="0"/>
        <w:jc w:val="both"/>
      </w:pPr>
      <w:r>
        <w:rPr>
          <w:rFonts w:ascii="Times New Roman"/>
          <w:b w:val="false"/>
          <w:i w:val="false"/>
          <w:color w:val="000000"/>
          <w:sz w:val="28"/>
        </w:rPr>
        <w:t>
      5) жауапты орындаушы.</w:t>
      </w:r>
    </w:p>
    <w:bookmarkEnd w:id="187"/>
    <w:bookmarkStart w:name="z197" w:id="188"/>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бірізділігін сипаттау:</w:t>
      </w:r>
    </w:p>
    <w:bookmarkEnd w:id="188"/>
    <w:bookmarkStart w:name="z198" w:id="189"/>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189"/>
    <w:bookmarkStart w:name="z199" w:id="190"/>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190"/>
    <w:bookmarkStart w:name="z200" w:id="191"/>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191"/>
    <w:bookmarkStart w:name="z201" w:id="192"/>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оны жауапты орындаушыға орындауға береді;</w:t>
      </w:r>
    </w:p>
    <w:bookmarkEnd w:id="192"/>
    <w:bookmarkStart w:name="z202" w:id="193"/>
    <w:p>
      <w:pPr>
        <w:spacing w:after="0"/>
        <w:ind w:left="0"/>
        <w:jc w:val="both"/>
      </w:pPr>
      <w:r>
        <w:rPr>
          <w:rFonts w:ascii="Times New Roman"/>
          <w:b w:val="false"/>
          <w:i w:val="false"/>
          <w:color w:val="000000"/>
          <w:sz w:val="28"/>
        </w:rPr>
        <w:t>
      5) жауапты орындаушы төрт жұмыс күні ішінде өтінішті қарайды, одан кейін:</w:t>
      </w:r>
    </w:p>
    <w:bookmarkEnd w:id="193"/>
    <w:bookmarkStart w:name="z203" w:id="194"/>
    <w:p>
      <w:pPr>
        <w:spacing w:after="0"/>
        <w:ind w:left="0"/>
        <w:jc w:val="both"/>
      </w:pPr>
      <w:r>
        <w:rPr>
          <w:rFonts w:ascii="Times New Roman"/>
          <w:b w:val="false"/>
          <w:i w:val="false"/>
          <w:color w:val="000000"/>
          <w:sz w:val="28"/>
        </w:rPr>
        <w:t>
      көрсетілетін мемлекеттік қызмет нәтижесін ресімдейді;</w:t>
      </w:r>
    </w:p>
    <w:bookmarkEnd w:id="194"/>
    <w:bookmarkStart w:name="z204" w:id="195"/>
    <w:p>
      <w:pPr>
        <w:spacing w:after="0"/>
        <w:ind w:left="0"/>
        <w:jc w:val="both"/>
      </w:pPr>
      <w:r>
        <w:rPr>
          <w:rFonts w:ascii="Times New Roman"/>
          <w:b w:val="false"/>
          <w:i w:val="false"/>
          <w:color w:val="000000"/>
          <w:sz w:val="28"/>
        </w:rPr>
        <w:t>
      көрсетілетін мемлекеттік қызмет нәтижесін құрылымдық бөлімшенің басшысымен және басшының орынбасарымен келіседі;</w:t>
      </w:r>
    </w:p>
    <w:bookmarkEnd w:id="195"/>
    <w:bookmarkStart w:name="z205" w:id="196"/>
    <w:p>
      <w:pPr>
        <w:spacing w:after="0"/>
        <w:ind w:left="0"/>
        <w:jc w:val="both"/>
      </w:pPr>
      <w:r>
        <w:rPr>
          <w:rFonts w:ascii="Times New Roman"/>
          <w:b w:val="false"/>
          <w:i w:val="false"/>
          <w:color w:val="000000"/>
          <w:sz w:val="28"/>
        </w:rPr>
        <w:t>
      көрсетілетін мемлекеттік қызмет нәтижесіне көрсетілетін қызметті берушінің басшысы қол қояды;</w:t>
      </w:r>
    </w:p>
    <w:bookmarkEnd w:id="196"/>
    <w:bookmarkStart w:name="z206" w:id="197"/>
    <w:p>
      <w:pPr>
        <w:spacing w:after="0"/>
        <w:ind w:left="0"/>
        <w:jc w:val="both"/>
      </w:pPr>
      <w:r>
        <w:rPr>
          <w:rFonts w:ascii="Times New Roman"/>
          <w:b w:val="false"/>
          <w:i w:val="false"/>
          <w:color w:val="000000"/>
          <w:sz w:val="28"/>
        </w:rPr>
        <w:t>
      6) екі сағат ішінде көрсетілетін мемлекеттік қызмет нәтижесін Мемлекеттік корпорация не портал арқылы беру.</w:t>
      </w:r>
    </w:p>
    <w:bookmarkEnd w:id="197"/>
    <w:bookmarkStart w:name="z207" w:id="198"/>
    <w:p>
      <w:pPr>
        <w:spacing w:after="0"/>
        <w:ind w:left="0"/>
        <w:jc w:val="left"/>
      </w:pPr>
      <w:r>
        <w:rPr>
          <w:rFonts w:ascii="Times New Roman"/>
          <w:b/>
          <w:i w:val="false"/>
          <w:color w:val="000000"/>
        </w:rPr>
        <w:t xml:space="preserve"> 4-тарау. Мемлекеттік корпорациямен өзара іс-қимыл тәртібі, сондай-ақ мемлекеттік қызмет көрсету процесінде ақпараттық жүйелерді пайдалану тәртібін сипаттау</w:t>
      </w:r>
    </w:p>
    <w:bookmarkEnd w:id="198"/>
    <w:bookmarkStart w:name="z208" w:id="199"/>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199"/>
    <w:bookmarkStart w:name="z209" w:id="200"/>
    <w:p>
      <w:pPr>
        <w:spacing w:after="0"/>
        <w:ind w:left="0"/>
        <w:jc w:val="both"/>
      </w:pPr>
      <w:r>
        <w:rPr>
          <w:rFonts w:ascii="Times New Roman"/>
          <w:b w:val="false"/>
          <w:i w:val="false"/>
          <w:color w:val="000000"/>
          <w:sz w:val="28"/>
        </w:rPr>
        <w:t>
      1)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құжаттардың қабылданғаны туралы қолхат береді;</w:t>
      </w:r>
    </w:p>
    <w:bookmarkEnd w:id="200"/>
    <w:bookmarkStart w:name="z210" w:id="201"/>
    <w:p>
      <w:pPr>
        <w:spacing w:after="0"/>
        <w:ind w:left="0"/>
        <w:jc w:val="both"/>
      </w:pPr>
      <w:r>
        <w:rPr>
          <w:rFonts w:ascii="Times New Roman"/>
          <w:b w:val="false"/>
          <w:i w:val="false"/>
          <w:color w:val="000000"/>
          <w:sz w:val="28"/>
        </w:rPr>
        <w:t xml:space="preserve">
      2)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1"/>
    <w:bookmarkStart w:name="z211" w:id="202"/>
    <w:p>
      <w:pPr>
        <w:spacing w:after="0"/>
        <w:ind w:left="0"/>
        <w:jc w:val="both"/>
      </w:pPr>
      <w:r>
        <w:rPr>
          <w:rFonts w:ascii="Times New Roman"/>
          <w:b w:val="false"/>
          <w:i w:val="false"/>
          <w:color w:val="000000"/>
          <w:sz w:val="28"/>
        </w:rPr>
        <w:t xml:space="preserve">
      3) 2-процесс - Мемлекеттік корпорация қызметкерінің құжаттарды қабылдаудан бас тартуы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қолхатты көрсетілетін қызметті алушыға беруі;</w:t>
      </w:r>
    </w:p>
    <w:bookmarkEnd w:id="202"/>
    <w:bookmarkStart w:name="z212" w:id="203"/>
    <w:p>
      <w:pPr>
        <w:spacing w:after="0"/>
        <w:ind w:left="0"/>
        <w:jc w:val="both"/>
      </w:pPr>
      <w:r>
        <w:rPr>
          <w:rFonts w:ascii="Times New Roman"/>
          <w:b w:val="false"/>
          <w:i w:val="false"/>
          <w:color w:val="000000"/>
          <w:sz w:val="28"/>
        </w:rPr>
        <w:t>
      4) 3-процесс - Мемлекеттік корпорация қызметкері құжаттарды дайындайды, курьерлік және осыған өкілеттік берілген өзге де байланыс арқылы көрсетілетін қызметті берушіге жібереді. Мемлекеттік корпорациядан көрсетілетін қызметті алушының сұрау салуын көрсетілетін қызметті берушіге жіберу мерзімі - сұрау салуды қабылдау күні;</w:t>
      </w:r>
    </w:p>
    <w:bookmarkEnd w:id="203"/>
    <w:bookmarkStart w:name="z213" w:id="204"/>
    <w:p>
      <w:pPr>
        <w:spacing w:after="0"/>
        <w:ind w:left="0"/>
        <w:jc w:val="both"/>
      </w:pPr>
      <w:r>
        <w:rPr>
          <w:rFonts w:ascii="Times New Roman"/>
          <w:b w:val="false"/>
          <w:i w:val="false"/>
          <w:color w:val="000000"/>
          <w:sz w:val="28"/>
        </w:rPr>
        <w:t xml:space="preserve">
      5) 4-процесс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bookmarkEnd w:id="204"/>
    <w:bookmarkStart w:name="z214" w:id="205"/>
    <w:p>
      <w:pPr>
        <w:spacing w:after="0"/>
        <w:ind w:left="0"/>
        <w:jc w:val="both"/>
      </w:pPr>
      <w:r>
        <w:rPr>
          <w:rFonts w:ascii="Times New Roman"/>
          <w:b w:val="false"/>
          <w:i w:val="false"/>
          <w:color w:val="000000"/>
          <w:sz w:val="28"/>
        </w:rPr>
        <w:t>
      6) 5-процесс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p>
    <w:bookmarkEnd w:id="205"/>
    <w:bookmarkStart w:name="z215" w:id="206"/>
    <w:p>
      <w:pPr>
        <w:spacing w:after="0"/>
        <w:ind w:left="0"/>
        <w:jc w:val="both"/>
      </w:pPr>
      <w:r>
        <w:rPr>
          <w:rFonts w:ascii="Times New Roman"/>
          <w:b w:val="false"/>
          <w:i w:val="false"/>
          <w:color w:val="000000"/>
          <w:sz w:val="28"/>
        </w:rPr>
        <w:t>
      Мемлекеттік корпорацияға құжаттар топтамасын тапсыру үшін күтудің ең аз рұқсат етілген уақыты - 15 минут.</w:t>
      </w:r>
    </w:p>
    <w:bookmarkEnd w:id="206"/>
    <w:bookmarkStart w:name="z216" w:id="207"/>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w:t>
      </w:r>
    </w:p>
    <w:bookmarkEnd w:id="207"/>
    <w:bookmarkStart w:name="z217" w:id="208"/>
    <w:p>
      <w:pPr>
        <w:spacing w:after="0"/>
        <w:ind w:left="0"/>
        <w:jc w:val="both"/>
      </w:pPr>
      <w:r>
        <w:rPr>
          <w:rFonts w:ascii="Times New Roman"/>
          <w:b w:val="false"/>
          <w:i w:val="false"/>
          <w:color w:val="000000"/>
          <w:sz w:val="28"/>
        </w:rPr>
        <w:t>
      Көрсетілетін қызметті алушының қалауы бойынша портал арқылы электрондық кезекті "броньдауға" болады.</w:t>
      </w:r>
    </w:p>
    <w:bookmarkEnd w:id="208"/>
    <w:bookmarkStart w:name="z218" w:id="209"/>
    <w:p>
      <w:pPr>
        <w:spacing w:after="0"/>
        <w:ind w:left="0"/>
        <w:jc w:val="both"/>
      </w:pPr>
      <w:r>
        <w:rPr>
          <w:rFonts w:ascii="Times New Roman"/>
          <w:b w:val="false"/>
          <w:i w:val="false"/>
          <w:color w:val="000000"/>
          <w:sz w:val="28"/>
        </w:rPr>
        <w:t>
      10. Портал арқылы мемлекеттік көрсетілетін қызмет көрсету кезінде көрсетілетін қызметті берушінің және көрсетілетін қызметті алушының өтініш жасау тәртібін және рәсімдерінің (іс-қимылының) реттілігін сипаттау:</w:t>
      </w:r>
    </w:p>
    <w:bookmarkEnd w:id="209"/>
    <w:bookmarkStart w:name="z219" w:id="210"/>
    <w:p>
      <w:pPr>
        <w:spacing w:after="0"/>
        <w:ind w:left="0"/>
        <w:jc w:val="both"/>
      </w:pPr>
      <w:r>
        <w:rPr>
          <w:rFonts w:ascii="Times New Roman"/>
          <w:b w:val="false"/>
          <w:i w:val="false"/>
          <w:color w:val="000000"/>
          <w:sz w:val="28"/>
        </w:rPr>
        <w:t>
      1) көрсетілетін қызметті алушы жеке сәйкестендіру нөмірінің және бизнес сәйкестендіру нөмірінің (бұдан әрі -ЖСН/БСН) (порталда тіркелмеген қызмет алушылар үшін іске асырылады) көмегімен порталда тіркелуді жүзеге асырады;</w:t>
      </w:r>
    </w:p>
    <w:bookmarkEnd w:id="210"/>
    <w:bookmarkStart w:name="z220" w:id="211"/>
    <w:p>
      <w:pPr>
        <w:spacing w:after="0"/>
        <w:ind w:left="0"/>
        <w:jc w:val="both"/>
      </w:pPr>
      <w:r>
        <w:rPr>
          <w:rFonts w:ascii="Times New Roman"/>
          <w:b w:val="false"/>
          <w:i w:val="false"/>
          <w:color w:val="000000"/>
          <w:sz w:val="28"/>
        </w:rPr>
        <w:t>
      2) 1-процесс - көрсетілетін қызметті алушы көрсетілетін қызмет алу үшін порталда ЖСН/БСН және паролін (авторизациялау процесі) енгізуі;</w:t>
      </w:r>
    </w:p>
    <w:bookmarkEnd w:id="211"/>
    <w:bookmarkStart w:name="z221" w:id="212"/>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 туралы деректердің түпнұсқалығын порталда тексеру;</w:t>
      </w:r>
    </w:p>
    <w:bookmarkEnd w:id="212"/>
    <w:bookmarkStart w:name="z222" w:id="213"/>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авторландырудан бас тарту туралы хабарлама қалыптастыру;</w:t>
      </w:r>
    </w:p>
    <w:bookmarkEnd w:id="213"/>
    <w:bookmarkStart w:name="z223" w:id="21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қызмет көрсету үшін сұрау салу нысанын экранға шығару және оның құрылымы мен нысанды талаптарын ескере отырып, көрсетілетін қызметті алушының нысанды толтыруы (деректерді енгізу), сұрау салу нысанына қажетті құжаттардың электрондық үлгідегі көшірмелерін бекіту, сондай-ақ көрсетілетін қызметті алушының сұрау салуды (қол қоюды) куәландыру үшін электрондық цифрлық қолтаңба (бұдан әрі - ЭЦҚ) тіркеу куәлігін таңдауы;</w:t>
      </w:r>
    </w:p>
    <w:bookmarkEnd w:id="214"/>
    <w:bookmarkStart w:name="z224" w:id="215"/>
    <w:p>
      <w:pPr>
        <w:spacing w:after="0"/>
        <w:ind w:left="0"/>
        <w:jc w:val="both"/>
      </w:pPr>
      <w:r>
        <w:rPr>
          <w:rFonts w:ascii="Times New Roman"/>
          <w:b w:val="false"/>
          <w:i w:val="false"/>
          <w:color w:val="000000"/>
          <w:sz w:val="28"/>
        </w:rPr>
        <w:t>
      6) 2-шарт - порталда ЭЦҚ-ның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сәйкестігін тексеру (сұрау салуда көрсетілген ЖСН/БСН және ЭЦҚ-ның тіркеу куәлігінде көрсетілген ЖСН/БСН арасында);</w:t>
      </w:r>
    </w:p>
    <w:bookmarkEnd w:id="215"/>
    <w:bookmarkStart w:name="z225" w:id="216"/>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отырған қызметтен бас тарту туралы хабарламаны қалыптастыру;</w:t>
      </w:r>
    </w:p>
    <w:bookmarkEnd w:id="216"/>
    <w:bookmarkStart w:name="z226" w:id="217"/>
    <w:p>
      <w:pPr>
        <w:spacing w:after="0"/>
        <w:ind w:left="0"/>
        <w:jc w:val="both"/>
      </w:pPr>
      <w:r>
        <w:rPr>
          <w:rFonts w:ascii="Times New Roman"/>
          <w:b w:val="false"/>
          <w:i w:val="false"/>
          <w:color w:val="000000"/>
          <w:sz w:val="28"/>
        </w:rPr>
        <w:t>
      8) 5-процесс - электрондық құжатты (көрсетілетін қызметті алушының сұрау салуын) "Е-лицензиялау" мемлекеттік деректер базасы ақпараттық жүйесінде (бұдан әрі - "Е-лицензиялау" МДБ АЖ) көрсетілетін қызметті берушінің тіркеуі және өңдеуі, сондай-ақ осы регламенттің 5-тармағымен көзделген көрсетілетін қызметті берушінің рәсімдері (іс-қимылдары);</w:t>
      </w:r>
    </w:p>
    <w:bookmarkEnd w:id="217"/>
    <w:bookmarkStart w:name="z227" w:id="218"/>
    <w:p>
      <w:pPr>
        <w:spacing w:after="0"/>
        <w:ind w:left="0"/>
        <w:jc w:val="both"/>
      </w:pPr>
      <w:r>
        <w:rPr>
          <w:rFonts w:ascii="Times New Roman"/>
          <w:b w:val="false"/>
          <w:i w:val="false"/>
          <w:color w:val="000000"/>
          <w:sz w:val="28"/>
        </w:rPr>
        <w:t>
      9) 6-процесс - көрсетілетін қызметті алушының портал арқылы көрсетілетін қызметті алушының "жеке кабинетінде", "Е-лицензиялау" МДБ АЖ-де қалыптастырылған, мемлекеттік қызметті көрсету нәтижесін алуы. Электрондық құжат көрсетілетін қызметті беруші өкілетті уәкілінің ЭЦҚ-сын пайдалана отырып қалыптастырылады.</w:t>
      </w:r>
    </w:p>
    <w:bookmarkEnd w:id="218"/>
    <w:bookmarkStart w:name="z228" w:id="219"/>
    <w:p>
      <w:pPr>
        <w:spacing w:after="0"/>
        <w:ind w:left="0"/>
        <w:jc w:val="both"/>
      </w:pPr>
      <w:r>
        <w:rPr>
          <w:rFonts w:ascii="Times New Roman"/>
          <w:b w:val="false"/>
          <w:i w:val="false"/>
          <w:color w:val="000000"/>
          <w:sz w:val="28"/>
        </w:rPr>
        <w:t xml:space="preserve">
      11. Мемлекеттік корпорация және портал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19"/>
    <w:bookmarkStart w:name="z229" w:id="220"/>
    <w:p>
      <w:pPr>
        <w:spacing w:after="0"/>
        <w:ind w:left="0"/>
        <w:jc w:val="both"/>
      </w:pPr>
      <w:r>
        <w:rPr>
          <w:rFonts w:ascii="Times New Roman"/>
          <w:b w:val="false"/>
          <w:i w:val="false"/>
          <w:color w:val="000000"/>
          <w:sz w:val="28"/>
        </w:rPr>
        <w:t xml:space="preserve">
      12.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 және порталмен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"Кірме жолдарды және жалпыға</w:t>
            </w:r>
            <w:r>
              <w:br/>
            </w:r>
            <w:r>
              <w:rPr>
                <w:rFonts w:ascii="Times New Roman"/>
                <w:b w:val="false"/>
                <w:i w:val="false"/>
                <w:color w:val="000000"/>
                <w:sz w:val="20"/>
              </w:rPr>
              <w:t>ортақ пайдаланылатын жолдарға</w:t>
            </w:r>
            <w:r>
              <w:br/>
            </w:r>
            <w:r>
              <w:rPr>
                <w:rFonts w:ascii="Times New Roman"/>
                <w:b w:val="false"/>
                <w:i w:val="false"/>
                <w:color w:val="000000"/>
                <w:sz w:val="20"/>
              </w:rPr>
              <w:t>жалғасатын жолдарды салуға</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1-қосымша</w:t>
            </w:r>
          </w:p>
        </w:tc>
      </w:tr>
    </w:tbl>
    <w:bookmarkStart w:name="z231" w:id="221"/>
    <w:p>
      <w:pPr>
        <w:spacing w:after="0"/>
        <w:ind w:left="0"/>
        <w:jc w:val="left"/>
      </w:pPr>
      <w:r>
        <w:rPr>
          <w:rFonts w:ascii="Times New Roman"/>
          <w:b/>
          <w:i w:val="false"/>
          <w:color w:val="000000"/>
        </w:rPr>
        <w:t xml:space="preserve"> Мемлекеттік корпорация арқылы ақпараттық жүйелердің функционалдық өзара іс-қимылының диаграммасы</w:t>
      </w:r>
    </w:p>
    <w:bookmarkEnd w:id="221"/>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2"/>
    <w:p>
      <w:pPr>
        <w:spacing w:after="0"/>
        <w:ind w:left="0"/>
        <w:jc w:val="left"/>
      </w:pPr>
      <w:r>
        <w:rPr>
          <w:rFonts w:ascii="Times New Roman"/>
          <w:b/>
          <w:i w:val="false"/>
          <w:color w:val="000000"/>
        </w:rPr>
        <w:t xml:space="preserve"> Портал арқылы ақпараттық жүйелердің функционалдық өзара іс-қимылының диаграммасы</w:t>
      </w:r>
    </w:p>
    <w:bookmarkEnd w:id="222"/>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499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499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"Кірме жолдарды және жалпыға</w:t>
            </w:r>
            <w:r>
              <w:br/>
            </w:r>
            <w:r>
              <w:rPr>
                <w:rFonts w:ascii="Times New Roman"/>
                <w:b w:val="false"/>
                <w:i w:val="false"/>
                <w:color w:val="000000"/>
                <w:sz w:val="20"/>
              </w:rPr>
              <w:t>ортақ пайдаланылатын жолдарға</w:t>
            </w:r>
            <w:r>
              <w:br/>
            </w:r>
            <w:r>
              <w:rPr>
                <w:rFonts w:ascii="Times New Roman"/>
                <w:b w:val="false"/>
                <w:i w:val="false"/>
                <w:color w:val="000000"/>
                <w:sz w:val="20"/>
              </w:rPr>
              <w:t>жалғасатын жолдарды салуға</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 2-қосымша</w:t>
            </w:r>
          </w:p>
        </w:tc>
      </w:tr>
    </w:tbl>
    <w:bookmarkStart w:name="z234" w:id="22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3"/>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4"/>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