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7855" w14:textId="a1b7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4 тамыздағы № 557 бұйрығы. Қазақстан Республикасының Әділет министрлігінде 2018 жылғы 9 қазанда № 17512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Р. Дәленов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4 тамыздағы</w:t>
            </w:r>
            <w:r>
              <w:br/>
            </w:r>
            <w:r>
              <w:rPr>
                <w:rFonts w:ascii="Times New Roman"/>
                <w:b w:val="false"/>
                <w:i w:val="false"/>
                <w:color w:val="000000"/>
                <w:sz w:val="20"/>
              </w:rPr>
              <w:t>№ 557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2015 жылғы 21 сәуірде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 Қағидалар:</w:t>
      </w:r>
    </w:p>
    <w:bookmarkEnd w:id="12"/>
    <w:bookmarkStart w:name="z16" w:id="13"/>
    <w:p>
      <w:pPr>
        <w:spacing w:after="0"/>
        <w:ind w:left="0"/>
        <w:jc w:val="both"/>
      </w:pPr>
      <w:r>
        <w:rPr>
          <w:rFonts w:ascii="Times New Roman"/>
          <w:b w:val="false"/>
          <w:i w:val="false"/>
          <w:color w:val="000000"/>
          <w:sz w:val="28"/>
        </w:rPr>
        <w:t>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тәртібін;</w:t>
      </w:r>
    </w:p>
    <w:bookmarkEnd w:id="13"/>
    <w:bookmarkStart w:name="z17" w:id="14"/>
    <w:p>
      <w:pPr>
        <w:spacing w:after="0"/>
        <w:ind w:left="0"/>
        <w:jc w:val="both"/>
      </w:pPr>
      <w:r>
        <w:rPr>
          <w:rFonts w:ascii="Times New Roman"/>
          <w:b w:val="false"/>
          <w:i w:val="false"/>
          <w:color w:val="000000"/>
          <w:sz w:val="28"/>
        </w:rPr>
        <w:t xml:space="preserve">
      ТЭН және ЖСҚ-ға ведомстводан тыс кешенді сараптама құрамында Қазақстан Республикасының 2007 жылғы 9 қаңтардағы Экологиялық кодексінің (бұдан әрі - Экологиялық кодекс) </w:t>
      </w:r>
      <w:r>
        <w:rPr>
          <w:rFonts w:ascii="Times New Roman"/>
          <w:b w:val="false"/>
          <w:i w:val="false"/>
          <w:color w:val="000000"/>
          <w:sz w:val="28"/>
        </w:rPr>
        <w:t>40-бабымен</w:t>
      </w:r>
      <w:r>
        <w:rPr>
          <w:rFonts w:ascii="Times New Roman"/>
          <w:b w:val="false"/>
          <w:i w:val="false"/>
          <w:color w:val="000000"/>
          <w:sz w:val="28"/>
        </w:rPr>
        <w:t xml:space="preserve"> белгіленген қоршаған ортаға әсерді бағалау объектілерін жіктеуге сәйкес шаруашылық қызметінің І санаттағы объектілері бойынша мемлекеттік экологиялық сараптама, шаруашылық қызметінің ІІ, ІІІ, ІV санаттағы объектілері бойынша жобаларға экологиялық сараптама жүргізу, сондай-ақ Экологиялық кодексінің </w:t>
      </w:r>
      <w:r>
        <w:rPr>
          <w:rFonts w:ascii="Times New Roman"/>
          <w:b w:val="false"/>
          <w:i w:val="false"/>
          <w:color w:val="000000"/>
          <w:sz w:val="28"/>
        </w:rPr>
        <w:t>71-бабымен</w:t>
      </w:r>
      <w:r>
        <w:rPr>
          <w:rFonts w:ascii="Times New Roman"/>
          <w:b w:val="false"/>
          <w:i w:val="false"/>
          <w:color w:val="000000"/>
          <w:sz w:val="28"/>
        </w:rPr>
        <w:t xml:space="preserve"> белгіленген қоршаған ортаға эмиссияға рұқсат алуды талап ететін объектілер санатын жіктеуге сәйкес І, ІІ, ІІІ, ІV санаттағы объектілер бойынша қоршаған ортаға эмиссияға рұқсат беру тәртібін;</w:t>
      </w:r>
    </w:p>
    <w:bookmarkEnd w:id="14"/>
    <w:bookmarkStart w:name="z18" w:id="15"/>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бекіту тәртібін анықтайды.";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"3. Жаңа ғимараттар мен құрылыстарды, олардың кешендерін, бұрыннан барын өзгерту (реконструкциялау, кеңейту, техникалық қайта жарақтандыру, жаңғырту және күрделі жөндеу), сондай-ақ объектілердің аумақтарын инженерлік дайындау, оларды абаттандыру мен көгалдандыру жобалары бойынша объектілер құрылысының жобаларына ведомстводан тыс кешенді сараптама "бір терезе" қағидаты бойынша жүргізіледі және жобаларға мемлекеттік экологиялық сараптаманы немесе экологиялық сараптаманы, жобалардың санитариялық-эпидемиологиялық сараптамасын (салалық сараптаманы) да қамтиды.</w:t>
      </w:r>
    </w:p>
    <w:bookmarkEnd w:id="16"/>
    <w:bookmarkStart w:name="z21" w:id="17"/>
    <w:p>
      <w:pPr>
        <w:spacing w:after="0"/>
        <w:ind w:left="0"/>
        <w:jc w:val="both"/>
      </w:pPr>
      <w:r>
        <w:rPr>
          <w:rFonts w:ascii="Times New Roman"/>
          <w:b w:val="false"/>
          <w:i w:val="false"/>
          <w:color w:val="000000"/>
          <w:sz w:val="28"/>
        </w:rPr>
        <w:t>
      Қағидалар Қазақстан Республикасының аумағында жүзеге асырылатын сәулет, қала құрылысы және құрылыс қызметінің барлық субъектілері үшін міндетті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"17. Құпия деген белгісі немесе "Қызмет бабында пайдалану үшін" (бұдан әрі - ҚБПҮ) деген белгісі бар құрылыс жобалары (ТЭН және ЖСҚ) ведомстводан тыс кешенді сараптама жүргізу үшін мемлекеттік сараптама ұйымына қағаз тасығышта ұсынылады.</w:t>
      </w:r>
    </w:p>
    <w:bookmarkEnd w:id="18"/>
    <w:bookmarkStart w:name="z24" w:id="19"/>
    <w:p>
      <w:pPr>
        <w:spacing w:after="0"/>
        <w:ind w:left="0"/>
        <w:jc w:val="both"/>
      </w:pPr>
      <w:r>
        <w:rPr>
          <w:rFonts w:ascii="Times New Roman"/>
          <w:b w:val="false"/>
          <w:i w:val="false"/>
          <w:color w:val="000000"/>
          <w:sz w:val="28"/>
        </w:rPr>
        <w:t>
      18. Мемлекеттік және (немесе) аккредиттелген сараптама ұйымдары ведомстводан тыс кешенді сараптаманы жүзеге асырған кезде құпия деген белгісі немесе ҚБПҮ деген белгісі бар құрылыс жобаларын (ТЭН және ЖСҚ) қоспағанда, барлық рәсімдер мен операцияларды бірыңғай порталмен (бұдан әрі - Портал) интеграцияланған мемлекеттік сараптама ұйымының және Сараптама ұйымдары палатасының жеке ақпараттық жүйелерінің көмегімен жүзеге асырады.</w:t>
      </w:r>
    </w:p>
    <w:bookmarkEnd w:id="19"/>
    <w:bookmarkStart w:name="z25" w:id="20"/>
    <w:p>
      <w:pPr>
        <w:spacing w:after="0"/>
        <w:ind w:left="0"/>
        <w:jc w:val="both"/>
      </w:pPr>
      <w:r>
        <w:rPr>
          <w:rFonts w:ascii="Times New Roman"/>
          <w:b w:val="false"/>
          <w:i w:val="false"/>
          <w:color w:val="000000"/>
          <w:sz w:val="28"/>
        </w:rPr>
        <w:t>
      19. Мемлекеттік сараптама ұйымы өз ақпараттық жүйесінің күтіп-ұсталуын, қызмет көрсетуін, пайдалануын және дамуын қамтамасыз етеді.</w:t>
      </w:r>
    </w:p>
    <w:bookmarkEnd w:id="20"/>
    <w:bookmarkStart w:name="z26" w:id="21"/>
    <w:p>
      <w:pPr>
        <w:spacing w:after="0"/>
        <w:ind w:left="0"/>
        <w:jc w:val="both"/>
      </w:pPr>
      <w:r>
        <w:rPr>
          <w:rFonts w:ascii="Times New Roman"/>
          <w:b w:val="false"/>
          <w:i w:val="false"/>
          <w:color w:val="000000"/>
          <w:sz w:val="28"/>
        </w:rPr>
        <w:t>
      Аккредиттелген сараптама ұйымдарының кәсіби бірлестігі өзінің сараптама ұйымдары палатасының ақпараттық жүйесінің операторын айқындайды. Сараптама ұйымдары палатасының ақпараттық жүйесінің операторы ақпараттық жүйенің күтіп-ұсталуын, қызмет көрсетуін, пайдаланылуын және дамуын қамтамасыз етеді.</w:t>
      </w:r>
    </w:p>
    <w:bookmarkEnd w:id="21"/>
    <w:bookmarkStart w:name="z27" w:id="22"/>
    <w:p>
      <w:pPr>
        <w:spacing w:after="0"/>
        <w:ind w:left="0"/>
        <w:jc w:val="both"/>
      </w:pPr>
      <w:r>
        <w:rPr>
          <w:rFonts w:ascii="Times New Roman"/>
          <w:b w:val="false"/>
          <w:i w:val="false"/>
          <w:color w:val="000000"/>
          <w:sz w:val="28"/>
        </w:rPr>
        <w:t xml:space="preserve">
      20. Ұсынылған құрылыс жобасының және бастапқы құжаттардың жинақтылығы мен құрамының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объектілер құрылысы жобаларының ведомстводан тыс кешенді сараптамаға ұсынылатын құжаттамалар (материалдар) тізбесіне сәйкестігі мемлекеттік сараптама ұйымы көрсетілген материалдарды сараптама ұйымында тіркеген күннен бастап 5 (бес) жұмыс күні ішінде тексеріледі.</w:t>
      </w:r>
    </w:p>
    <w:bookmarkEnd w:id="22"/>
    <w:bookmarkStart w:name="z28" w:id="23"/>
    <w:p>
      <w:pPr>
        <w:spacing w:after="0"/>
        <w:ind w:left="0"/>
        <w:jc w:val="both"/>
      </w:pPr>
      <w:r>
        <w:rPr>
          <w:rFonts w:ascii="Times New Roman"/>
          <w:b w:val="false"/>
          <w:i w:val="false"/>
          <w:color w:val="000000"/>
          <w:sz w:val="28"/>
        </w:rPr>
        <w:t>
      5 (бес) жұмыс күні өткеннен кейін жобаның және бастапқы құжаттардың толық жинақталмағаны не құрамы бойынша оның талаптарға сәйкес еместігі анықталған жағдайда тапсырыс берушіге жобаны және (немесе) бастапқы құжаттарды жинақтылығы мен құрамы бойынша талаптарға сәйкес келтіргеннен кейін оларды сараптамаға қайта ұсыну үшін жобаны сараптамаға қабылдаудан бас тарту не жетіспейтін материалдарды көрсете отырып, оны қараусыз қайтару туралы ресми хабарлама жіберіледі.</w:t>
      </w:r>
    </w:p>
    <w:bookmarkEnd w:id="23"/>
    <w:bookmarkStart w:name="z29" w:id="24"/>
    <w:p>
      <w:pPr>
        <w:spacing w:after="0"/>
        <w:ind w:left="0"/>
        <w:jc w:val="both"/>
      </w:pPr>
      <w:r>
        <w:rPr>
          <w:rFonts w:ascii="Times New Roman"/>
          <w:b w:val="false"/>
          <w:i w:val="false"/>
          <w:color w:val="000000"/>
          <w:sz w:val="28"/>
        </w:rPr>
        <w:t xml:space="preserve">
      21. Сараптама ұйымының құрылыс жобасын (оған қоса берілген бастапқы құжаттарды ескере отырып) олардың талап етілген жинақтылығы мен құрамы расталғаннан кейін қарауға қабылдауы, сондай-ақ сараптамалық жұмыстардың құнын, сараптама жүргізу мерзімдері мен ұзақтығын белгілеуі тапсырыс берушімен ұсынылған құрылыс жобасы бойынша ведомстводан тыс кешенді сараптама жүргізуге арналған шартты жасасуға негіз болып табылады. </w:t>
      </w:r>
    </w:p>
    <w:bookmarkEnd w:id="24"/>
    <w:bookmarkStart w:name="z30" w:id="25"/>
    <w:p>
      <w:pPr>
        <w:spacing w:after="0"/>
        <w:ind w:left="0"/>
        <w:jc w:val="both"/>
      </w:pPr>
      <w:r>
        <w:rPr>
          <w:rFonts w:ascii="Times New Roman"/>
          <w:b w:val="false"/>
          <w:i w:val="false"/>
          <w:color w:val="000000"/>
          <w:sz w:val="28"/>
        </w:rPr>
        <w:t>
      Мемлекеттік сатып алу қорытындыларының хаттамасын енгізу құрылыс жобаларына ведомстводан тыс кешенді сараптаманы жүргізуге арналған мемлекеттік сатып алу туралы шарт жасау үшін негізі болып табылады.</w:t>
      </w:r>
    </w:p>
    <w:bookmarkEnd w:id="25"/>
    <w:bookmarkStart w:name="z31" w:id="26"/>
    <w:p>
      <w:pPr>
        <w:spacing w:after="0"/>
        <w:ind w:left="0"/>
        <w:jc w:val="both"/>
      </w:pPr>
      <w:r>
        <w:rPr>
          <w:rFonts w:ascii="Times New Roman"/>
          <w:b w:val="false"/>
          <w:i w:val="false"/>
          <w:color w:val="000000"/>
          <w:sz w:val="28"/>
        </w:rPr>
        <w:t>
      22. Мемлекеттік немесе аккредиттелген сараптама ұйымы жүзеге асыратын ведомстводан тыс кешенді сараптама жүргізуге арналған шарт Портал және мемлекеттік сараптама ұйымының және Сараптама ұйымдары палатасының жеке ақпараттық жүйелері арқылы электрондық-цифрлық нысанда (электрондық шарт), тараптардың уәкілетті өкілдерінің электрондық-цифрлық қолтаңбалары арқылы шарттарға қол қоюы арқылы жасалады.</w:t>
      </w:r>
    </w:p>
    <w:bookmarkEnd w:id="26"/>
    <w:bookmarkStart w:name="z32" w:id="27"/>
    <w:p>
      <w:pPr>
        <w:spacing w:after="0"/>
        <w:ind w:left="0"/>
        <w:jc w:val="both"/>
      </w:pPr>
      <w:r>
        <w:rPr>
          <w:rFonts w:ascii="Times New Roman"/>
          <w:b w:val="false"/>
          <w:i w:val="false"/>
          <w:color w:val="000000"/>
          <w:sz w:val="28"/>
        </w:rPr>
        <w:t>
      Құпия деген белгісі немесе ҚБПҮ деген белгісі бар құрылыс жобалары (ТЭН және ЖСҚ) бойынша ведомстводан тыс кешенді сараптама жүргізуге мемлекеттік сараптама ұйымдарымен жасалған шарттар қағаз тасығышта ұсынылады.</w:t>
      </w:r>
    </w:p>
    <w:bookmarkEnd w:id="27"/>
    <w:bookmarkStart w:name="z33" w:id="28"/>
    <w:p>
      <w:pPr>
        <w:spacing w:after="0"/>
        <w:ind w:left="0"/>
        <w:jc w:val="both"/>
      </w:pPr>
      <w:r>
        <w:rPr>
          <w:rFonts w:ascii="Times New Roman"/>
          <w:b w:val="false"/>
          <w:i w:val="false"/>
          <w:color w:val="000000"/>
          <w:sz w:val="28"/>
        </w:rPr>
        <w:t>
      Ведомстводан тыс кешенді сараптама жүргізу бойынша жұмыстарды мемлекеттік сатып алу туралы шарт мемлекеттік сатып алу туралы Қазақстан Республикасының заңнамасымен белгіленген тәртіпте мемлекеттік сатып алудың веб-порталы арқылы жасалады.</w:t>
      </w:r>
    </w:p>
    <w:bookmarkEnd w:id="28"/>
    <w:bookmarkStart w:name="z34" w:id="29"/>
    <w:p>
      <w:pPr>
        <w:spacing w:after="0"/>
        <w:ind w:left="0"/>
        <w:jc w:val="both"/>
      </w:pPr>
      <w:r>
        <w:rPr>
          <w:rFonts w:ascii="Times New Roman"/>
          <w:b w:val="false"/>
          <w:i w:val="false"/>
          <w:color w:val="000000"/>
          <w:sz w:val="28"/>
        </w:rPr>
        <w:t>
      Мемлекеттік монополияға жатқызылған ведомстводан тыс кешенді сараптама жүргізуге арналған электрондық шарт жариялы болып табылады және мемлекеттік сараптама ұйымы мен тапсырыс берушілер арасында жасалады.</w:t>
      </w:r>
    </w:p>
    <w:bookmarkEnd w:id="29"/>
    <w:bookmarkStart w:name="z35" w:id="30"/>
    <w:p>
      <w:pPr>
        <w:spacing w:after="0"/>
        <w:ind w:left="0"/>
        <w:jc w:val="both"/>
      </w:pPr>
      <w:r>
        <w:rPr>
          <w:rFonts w:ascii="Times New Roman"/>
          <w:b w:val="false"/>
          <w:i w:val="false"/>
          <w:color w:val="000000"/>
          <w:sz w:val="28"/>
        </w:rPr>
        <w:t xml:space="preserve">
      Шарттар ерекше реттеу және қала құрылысын регламенттеу объектілерін салуға арналған тиісті ЖСҚ-ға, құрылысы аяқталмаған объектілер бойынша түзетілген ЖСҚ-ға қатысты, сондай-ақ осы Қағидалардың 2-тараудың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сондай-ақ </w:t>
      </w:r>
      <w:r>
        <w:rPr>
          <w:rFonts w:ascii="Times New Roman"/>
          <w:b w:val="false"/>
          <w:i w:val="false"/>
          <w:color w:val="000000"/>
          <w:sz w:val="28"/>
        </w:rPr>
        <w:t>3-тарауда</w:t>
      </w:r>
      <w:r>
        <w:rPr>
          <w:rFonts w:ascii="Times New Roman"/>
          <w:b w:val="false"/>
          <w:i w:val="false"/>
          <w:color w:val="000000"/>
          <w:sz w:val="28"/>
        </w:rPr>
        <w:t xml:space="preserve"> көзделген концессионерді таңдау бойынша конкурс өткізу кезінде қатысушылар ұсынатын концессиондық өтінім құрамындағы ТЭН бойынша кешенді сараптама жүргізу ерекшеліктерін де ескеріледі</w:t>
      </w:r>
    </w:p>
    <w:bookmarkEnd w:id="30"/>
    <w:bookmarkStart w:name="z36" w:id="31"/>
    <w:p>
      <w:pPr>
        <w:spacing w:after="0"/>
        <w:ind w:left="0"/>
        <w:jc w:val="both"/>
      </w:pPr>
      <w:r>
        <w:rPr>
          <w:rFonts w:ascii="Times New Roman"/>
          <w:b w:val="false"/>
          <w:i w:val="false"/>
          <w:color w:val="000000"/>
          <w:sz w:val="28"/>
        </w:rPr>
        <w:t>
      23. Ведомстводан тыс кешенді сараптамаға ұсынылатын жоба (ТЭН немесе ЖСҚ) оның бастапқы құжаттармен бірге, құпия деген белгісі немесе ҚБПҮ деген белгісі бар жобаларын (ТЭН және ЖСҚ) қоспағанда, Портал арқылы тапсырыс беруші көрсетілген материалдардың жинақтылығы мен құрамының мемлекеттік нормативтердің талаптарына сәйкестігін белгілеу үшін мемлекеттік ұйымға немесе тапсырыс беруші таңдаған аккредиттелген сараптама ұйымының біріне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bookmarkStart w:name="z38" w:id="32"/>
    <w:p>
      <w:pPr>
        <w:spacing w:after="0"/>
        <w:ind w:left="0"/>
        <w:jc w:val="both"/>
      </w:pPr>
      <w:r>
        <w:rPr>
          <w:rFonts w:ascii="Times New Roman"/>
          <w:b w:val="false"/>
          <w:i w:val="false"/>
          <w:color w:val="000000"/>
          <w:sz w:val="28"/>
        </w:rPr>
        <w:t>
      мынадай мазмұндағы 41-1-тармақпен толықтырылсын:</w:t>
      </w:r>
    </w:p>
    <w:bookmarkEnd w:id="32"/>
    <w:bookmarkStart w:name="z39" w:id="33"/>
    <w:p>
      <w:pPr>
        <w:spacing w:after="0"/>
        <w:ind w:left="0"/>
        <w:jc w:val="both"/>
      </w:pPr>
      <w:r>
        <w:rPr>
          <w:rFonts w:ascii="Times New Roman"/>
          <w:b w:val="false"/>
          <w:i w:val="false"/>
          <w:color w:val="000000"/>
          <w:sz w:val="28"/>
        </w:rPr>
        <w:t>
      "41-1. Бұрын қайтарылып алынған және қайта ұсынылған құрылыс жобалары бойынша ведомстводан тыс кешенді сараптама жүргізу жаңадан әзірленген жобалар үшін белгіленген тәртіпте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"45. Сараптама қорытындысының түсіндірме бөлігіне қорытындының нөмірі мен күні, сондай-ақ орындаушы-ұйымды көрсете отырып, техникалық зерттеп-қарау қорытындыларының тұжырымдары міндетті түрде енгізіледі.";</w:t>
      </w:r>
    </w:p>
    <w:bookmarkEnd w:id="34"/>
    <w:bookmarkStart w:name="z42" w:id="35"/>
    <w:p>
      <w:pPr>
        <w:spacing w:after="0"/>
        <w:ind w:left="0"/>
        <w:jc w:val="both"/>
      </w:pPr>
      <w:r>
        <w:rPr>
          <w:rFonts w:ascii="Times New Roman"/>
          <w:b w:val="false"/>
          <w:i w:val="false"/>
          <w:color w:val="000000"/>
          <w:sz w:val="28"/>
        </w:rPr>
        <w:t>
      мынадай мазмұндағы 2-1-тараумен толықтырылсын:</w:t>
      </w:r>
    </w:p>
    <w:bookmarkEnd w:id="35"/>
    <w:bookmarkStart w:name="z43" w:id="36"/>
    <w:p>
      <w:pPr>
        <w:spacing w:after="0"/>
        <w:ind w:left="0"/>
        <w:jc w:val="both"/>
      </w:pPr>
      <w:r>
        <w:rPr>
          <w:rFonts w:ascii="Times New Roman"/>
          <w:b w:val="false"/>
          <w:i w:val="false"/>
          <w:color w:val="000000"/>
          <w:sz w:val="28"/>
        </w:rPr>
        <w:t>
      "2-1-тарау. ТЭН және ЖСҚ-ға ведомстводан тыс кешенді сараптама жүргізу құрамында мемлекеттік экологиялық сараптама, жобаларға экологиялық сараптама жүргізу, сондай-ақ қоршаған ортаға эмиссияға рұқсат беру тәртібі</w:t>
      </w:r>
    </w:p>
    <w:bookmarkEnd w:id="36"/>
    <w:bookmarkStart w:name="z44" w:id="37"/>
    <w:p>
      <w:pPr>
        <w:spacing w:after="0"/>
        <w:ind w:left="0"/>
        <w:jc w:val="both"/>
      </w:pPr>
      <w:r>
        <w:rPr>
          <w:rFonts w:ascii="Times New Roman"/>
          <w:b w:val="false"/>
          <w:i w:val="false"/>
          <w:color w:val="000000"/>
          <w:sz w:val="28"/>
        </w:rPr>
        <w:t>
      8-параграф. Жобаларға мемлекеттік экологиялық сараптама, экологиялық сараптама жүргізу және шаруашылық қызметінің І санаттағы құрылыс объектілерінің жобалары бойынша қоршаған ортаға эмиссияға рұқсат беру тәртібі</w:t>
      </w:r>
    </w:p>
    <w:bookmarkEnd w:id="37"/>
    <w:bookmarkStart w:name="z45" w:id="38"/>
    <w:p>
      <w:pPr>
        <w:spacing w:after="0"/>
        <w:ind w:left="0"/>
        <w:jc w:val="both"/>
      </w:pPr>
      <w:r>
        <w:rPr>
          <w:rFonts w:ascii="Times New Roman"/>
          <w:b w:val="false"/>
          <w:i w:val="false"/>
          <w:color w:val="000000"/>
          <w:sz w:val="28"/>
        </w:rPr>
        <w:t>
      55-1. Осы тәртіп:</w:t>
      </w:r>
    </w:p>
    <w:bookmarkEnd w:id="38"/>
    <w:bookmarkStart w:name="z46" w:id="39"/>
    <w:p>
      <w:pPr>
        <w:spacing w:after="0"/>
        <w:ind w:left="0"/>
        <w:jc w:val="both"/>
      </w:pPr>
      <w:r>
        <w:rPr>
          <w:rFonts w:ascii="Times New Roman"/>
          <w:b w:val="false"/>
          <w:i w:val="false"/>
          <w:color w:val="000000"/>
          <w:sz w:val="28"/>
        </w:rPr>
        <w:t>
      шаруашылық қызметінің І санаттағы объектілері бойынша әзірленетін ТЭН немесе ЖСҚ бойынша мемлекеттік экологиялық сараптама жүргізу;</w:t>
      </w:r>
    </w:p>
    <w:bookmarkEnd w:id="39"/>
    <w:bookmarkStart w:name="z47" w:id="40"/>
    <w:p>
      <w:pPr>
        <w:spacing w:after="0"/>
        <w:ind w:left="0"/>
        <w:jc w:val="both"/>
      </w:pPr>
      <w:r>
        <w:rPr>
          <w:rFonts w:ascii="Times New Roman"/>
          <w:b w:val="false"/>
          <w:i w:val="false"/>
          <w:color w:val="000000"/>
          <w:sz w:val="28"/>
        </w:rPr>
        <w:t>
      шаруашылық қызметінің І санаттағы объектілері бойынша әзірленетін ЖСҚ-ға мемлекеттік экологиялық сараптаманың оң қорытындысы бойынша қоршаған ортаға эмиссияға рұқсат беру процесін реттейді.</w:t>
      </w:r>
    </w:p>
    <w:bookmarkEnd w:id="40"/>
    <w:bookmarkStart w:name="z48" w:id="41"/>
    <w:p>
      <w:pPr>
        <w:spacing w:after="0"/>
        <w:ind w:left="0"/>
        <w:jc w:val="both"/>
      </w:pPr>
      <w:r>
        <w:rPr>
          <w:rFonts w:ascii="Times New Roman"/>
          <w:b w:val="false"/>
          <w:i w:val="false"/>
          <w:color w:val="000000"/>
          <w:sz w:val="28"/>
        </w:rPr>
        <w:t xml:space="preserve">
      55-2. Шаруашылық қызметінің І санаттағы объектілерінің құпия деген белгісі немесе ҚБПҮ деген белгісі бар құрылыс жобалары (ТЭН және ЖСҚ) бойынша мемлекеттік экологиялық сараптаманы оларға Экологиялық кодекстің 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 ведомстводан тыс кешенді сараптама жүргізілгенге дейін қоршаған ортаны қорғау саласындағы уәкілетті орган жүзеге асырады. Мемлекеттік экологиялық сараптаманың алынған оң қорытындысы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ведомстводан тыс кешенді сараптамаға бастапқы құжаттар құрамында ұсынылады.</w:t>
      </w:r>
    </w:p>
    <w:bookmarkEnd w:id="41"/>
    <w:bookmarkStart w:name="z49" w:id="42"/>
    <w:p>
      <w:pPr>
        <w:spacing w:after="0"/>
        <w:ind w:left="0"/>
        <w:jc w:val="both"/>
      </w:pPr>
      <w:r>
        <w:rPr>
          <w:rFonts w:ascii="Times New Roman"/>
          <w:b w:val="false"/>
          <w:i w:val="false"/>
          <w:color w:val="000000"/>
          <w:sz w:val="28"/>
        </w:rPr>
        <w:t xml:space="preserve">
      Шаруашылық қызметінің І санаттағы объектілерінің құпия деген белгісі немесе ҚБПҮ деген белгісі бар құрылыс жобалары (ТЭН және ЖСҚ) бойынша қоршаған ортаға эмиссияға рұқсат беруді Экологиялық кодекстің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75-баптарында</w:t>
      </w:r>
      <w:r>
        <w:rPr>
          <w:rFonts w:ascii="Times New Roman"/>
          <w:b w:val="false"/>
          <w:i w:val="false"/>
          <w:color w:val="000000"/>
          <w:sz w:val="28"/>
        </w:rPr>
        <w:t xml:space="preserve"> белгіленген тәртіпте және мерзімде, ведомстводан тыс кешенді сараптаманың оң қорытындысы болған кезде қоршаған ортаны қорғау саласындағы уәкілетті орган жүзеге асырады. </w:t>
      </w:r>
    </w:p>
    <w:bookmarkEnd w:id="42"/>
    <w:bookmarkStart w:name="z50" w:id="43"/>
    <w:p>
      <w:pPr>
        <w:spacing w:after="0"/>
        <w:ind w:left="0"/>
        <w:jc w:val="both"/>
      </w:pPr>
      <w:r>
        <w:rPr>
          <w:rFonts w:ascii="Times New Roman"/>
          <w:b w:val="false"/>
          <w:i w:val="false"/>
          <w:color w:val="000000"/>
          <w:sz w:val="28"/>
        </w:rPr>
        <w:t>
      55-3. Шаруашылық қызметінің І санаттағы объектілері бойынша ұсынылған құрылыс жобалары мен бастапқы құжаттардың жинақтылығы мен құрамын тексеруді мемлекеттік сараптама ұйымы немесе осы Қағидалардың 20-тармағында белгіленген тәртіпте және мерзімде тапсырыс беруші таңдаған аккредиттелген сараптама ұйымының бірі жүзеге асырады.</w:t>
      </w:r>
    </w:p>
    <w:bookmarkEnd w:id="43"/>
    <w:bookmarkStart w:name="z51" w:id="44"/>
    <w:p>
      <w:pPr>
        <w:spacing w:after="0"/>
        <w:ind w:left="0"/>
        <w:jc w:val="both"/>
      </w:pPr>
      <w:r>
        <w:rPr>
          <w:rFonts w:ascii="Times New Roman"/>
          <w:b w:val="false"/>
          <w:i w:val="false"/>
          <w:color w:val="000000"/>
          <w:sz w:val="28"/>
        </w:rPr>
        <w:t xml:space="preserve">
      Осы Қағидалардың 3, 5-қосымшаларына сәйкес қоршаған ортаны қорғау саласындағы уәкілетті органға және оның аумақтық бөлімшелеріне құжаттамалардың толық емес топтамасы ұсынылған жағдайда, Экологиялық кодекстің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құжаттамалар ұсынылған тұлғаға қайтарылуға жатады.</w:t>
      </w:r>
    </w:p>
    <w:bookmarkEnd w:id="44"/>
    <w:bookmarkStart w:name="z52" w:id="45"/>
    <w:p>
      <w:pPr>
        <w:spacing w:after="0"/>
        <w:ind w:left="0"/>
        <w:jc w:val="both"/>
      </w:pPr>
      <w:r>
        <w:rPr>
          <w:rFonts w:ascii="Times New Roman"/>
          <w:b w:val="false"/>
          <w:i w:val="false"/>
          <w:color w:val="000000"/>
          <w:sz w:val="28"/>
        </w:rPr>
        <w:t>
      55-4. Мемлекеттік экологиялық сараптаманы қоса алғанда, мемлекеттік немесе аккредиттелген сараптама ұйымы жүзеге асыратын ведомстводан тыс кешенді сараптама жүргізуге арналған шарттың күшіне енген күні сараптама жұмысының басталу күні болып табылады.</w:t>
      </w:r>
    </w:p>
    <w:bookmarkEnd w:id="45"/>
    <w:bookmarkStart w:name="z53" w:id="46"/>
    <w:p>
      <w:pPr>
        <w:spacing w:after="0"/>
        <w:ind w:left="0"/>
        <w:jc w:val="both"/>
      </w:pPr>
      <w:r>
        <w:rPr>
          <w:rFonts w:ascii="Times New Roman"/>
          <w:b w:val="false"/>
          <w:i w:val="false"/>
          <w:color w:val="000000"/>
          <w:sz w:val="28"/>
        </w:rPr>
        <w:t xml:space="preserve">
      Мемлекеттік экологиялық сараптамаға жататын шаруашылық қызметінің І санаттағы объектілерінің құрылыс жобалары сараптама жұмыстары басталған күнінен бастап 3 (үш) жұмыс күні ішінде Қазақстан Республикасы Қоршаған ортаны қорғау министрінің 2009 жылғы 23 шілдедегі № 143-Ө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5741 болып тіркелген) Мемлекеттік экологиялық сараптамаға жататын және қоршаған ортаға эмиссияларға рұқсатттар беру үшін І санат объектілерін қоршаған ортаны қорғау саласындағы уәкілетті орган мен оның аумақтық бөлімшелері арасында бөлуге сәйкес объектілерді бөлуге сәйкес қоршаған ортаны қорғау саласындағы уәкілетті орган мен оның аумақтық бөлімшелері арасында қайта бөлінуі мүмкін.</w:t>
      </w:r>
    </w:p>
    <w:bookmarkEnd w:id="46"/>
    <w:bookmarkStart w:name="z54" w:id="47"/>
    <w:p>
      <w:pPr>
        <w:spacing w:after="0"/>
        <w:ind w:left="0"/>
        <w:jc w:val="both"/>
      </w:pPr>
      <w:r>
        <w:rPr>
          <w:rFonts w:ascii="Times New Roman"/>
          <w:b w:val="false"/>
          <w:i w:val="false"/>
          <w:color w:val="000000"/>
          <w:sz w:val="28"/>
        </w:rPr>
        <w:t>
      55-5. Қоршаған ортаны қорғау саласындағы уәкілетті орган ведомстводан тыс кешенді сараптама жүргізу процесінде қаралып отырған құрылыс жобасы бойынша ведомстводан тыс кешенді сараптаманы жүзеге асыратын сараптама ұйымына:</w:t>
      </w:r>
    </w:p>
    <w:bookmarkEnd w:id="47"/>
    <w:bookmarkStart w:name="z55" w:id="48"/>
    <w:p>
      <w:pPr>
        <w:spacing w:after="0"/>
        <w:ind w:left="0"/>
        <w:jc w:val="both"/>
      </w:pPr>
      <w:r>
        <w:rPr>
          <w:rFonts w:ascii="Times New Roman"/>
          <w:b w:val="false"/>
          <w:i w:val="false"/>
          <w:color w:val="000000"/>
          <w:sz w:val="28"/>
        </w:rPr>
        <w:t>
      сараптаманың ұзақтығы 60 (алпыс) жұмыс күнінен аспаған кезде сараптама жұмыстары басталған күннен бастап 25 (жиырма бес) жұмыс күнінен;</w:t>
      </w:r>
    </w:p>
    <w:bookmarkEnd w:id="48"/>
    <w:bookmarkStart w:name="z56" w:id="49"/>
    <w:p>
      <w:pPr>
        <w:spacing w:after="0"/>
        <w:ind w:left="0"/>
        <w:jc w:val="both"/>
      </w:pPr>
      <w:r>
        <w:rPr>
          <w:rFonts w:ascii="Times New Roman"/>
          <w:b w:val="false"/>
          <w:i w:val="false"/>
          <w:color w:val="000000"/>
          <w:sz w:val="28"/>
        </w:rPr>
        <w:t>
      сараптаманың ұзақтығы 45 (қырық бес) жұмыс күнінен аспаған кезде сараптама жұмыстары басталған күннен бастап 19 (он тоғыз) жұмыс күнінен;</w:t>
      </w:r>
    </w:p>
    <w:bookmarkEnd w:id="49"/>
    <w:bookmarkStart w:name="z57" w:id="50"/>
    <w:p>
      <w:pPr>
        <w:spacing w:after="0"/>
        <w:ind w:left="0"/>
        <w:jc w:val="both"/>
      </w:pPr>
      <w:r>
        <w:rPr>
          <w:rFonts w:ascii="Times New Roman"/>
          <w:b w:val="false"/>
          <w:i w:val="false"/>
          <w:color w:val="000000"/>
          <w:sz w:val="28"/>
        </w:rPr>
        <w:t>
      сараптаманың ұзақтығы 30 (отыз) жұмыс күнінен аспаған кезде сараптама жұмыстары басталған күннен бастап 14 (он төрт) жұмыс күнінен;</w:t>
      </w:r>
    </w:p>
    <w:bookmarkEnd w:id="50"/>
    <w:bookmarkStart w:name="z58" w:id="51"/>
    <w:p>
      <w:pPr>
        <w:spacing w:after="0"/>
        <w:ind w:left="0"/>
        <w:jc w:val="both"/>
      </w:pPr>
      <w:r>
        <w:rPr>
          <w:rFonts w:ascii="Times New Roman"/>
          <w:b w:val="false"/>
          <w:i w:val="false"/>
          <w:color w:val="000000"/>
          <w:sz w:val="28"/>
        </w:rPr>
        <w:t>
      сараптаманың ұзақтығы 10 (он) жұмыс күнінен аспаған кезде сараптама жұмыстары басталған күннен бастап 3 (үш) жұмыс күнінен кешіктірмей дәлелді ескертулер жібереді.</w:t>
      </w:r>
    </w:p>
    <w:bookmarkEnd w:id="51"/>
    <w:bookmarkStart w:name="z59" w:id="52"/>
    <w:p>
      <w:pPr>
        <w:spacing w:after="0"/>
        <w:ind w:left="0"/>
        <w:jc w:val="both"/>
      </w:pPr>
      <w:r>
        <w:rPr>
          <w:rFonts w:ascii="Times New Roman"/>
          <w:b w:val="false"/>
          <w:i w:val="false"/>
          <w:color w:val="000000"/>
          <w:sz w:val="28"/>
        </w:rPr>
        <w:t xml:space="preserve">
      Қоршаған ортаны қорғау саласындағы уәкілетті органның дәлелді ескертулері ведомстводан тыс кешенді сараптаманы жүзеге асыратын сарапшылардың ескертулерімен бірге тапсырыс берушіге жіберіледі және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мерзімде жоюға жатады.</w:t>
      </w:r>
    </w:p>
    <w:bookmarkEnd w:id="52"/>
    <w:bookmarkStart w:name="z60" w:id="53"/>
    <w:p>
      <w:pPr>
        <w:spacing w:after="0"/>
        <w:ind w:left="0"/>
        <w:jc w:val="both"/>
      </w:pPr>
      <w:r>
        <w:rPr>
          <w:rFonts w:ascii="Times New Roman"/>
          <w:b w:val="false"/>
          <w:i w:val="false"/>
          <w:color w:val="000000"/>
          <w:sz w:val="28"/>
        </w:rPr>
        <w:t>
      Дәлелді ескертулерді белгіленген мерзімде жоймаған жағдайда мемлекеттік экологиялық сараптаманың теріс қорытындысы жасалады.</w:t>
      </w:r>
    </w:p>
    <w:bookmarkEnd w:id="53"/>
    <w:bookmarkStart w:name="z61" w:id="54"/>
    <w:p>
      <w:pPr>
        <w:spacing w:after="0"/>
        <w:ind w:left="0"/>
        <w:jc w:val="both"/>
      </w:pPr>
      <w:r>
        <w:rPr>
          <w:rFonts w:ascii="Times New Roman"/>
          <w:b w:val="false"/>
          <w:i w:val="false"/>
          <w:color w:val="000000"/>
          <w:sz w:val="28"/>
        </w:rPr>
        <w:t>
      55-6. Жүргізілген мемлекеттік экологиялық сараптаманың нәтижелері бойынша қоршаған ортаны қорғау саласындағы уәкілетті орган сараптама ұйымына:</w:t>
      </w:r>
    </w:p>
    <w:bookmarkEnd w:id="54"/>
    <w:bookmarkStart w:name="z62" w:id="55"/>
    <w:p>
      <w:pPr>
        <w:spacing w:after="0"/>
        <w:ind w:left="0"/>
        <w:jc w:val="both"/>
      </w:pPr>
      <w:r>
        <w:rPr>
          <w:rFonts w:ascii="Times New Roman"/>
          <w:b w:val="false"/>
          <w:i w:val="false"/>
          <w:color w:val="000000"/>
          <w:sz w:val="28"/>
        </w:rPr>
        <w:t>
      ведомстводан тыс кешенді сараптама ұзақтығы 60 (алпыс) жұмыс күнінен аспаған кезде сараптама жұмыстары басталған күннен бастап 50 (елу) жұмыс күнінен;</w:t>
      </w:r>
    </w:p>
    <w:bookmarkEnd w:id="55"/>
    <w:bookmarkStart w:name="z63" w:id="56"/>
    <w:p>
      <w:pPr>
        <w:spacing w:after="0"/>
        <w:ind w:left="0"/>
        <w:jc w:val="both"/>
      </w:pPr>
      <w:r>
        <w:rPr>
          <w:rFonts w:ascii="Times New Roman"/>
          <w:b w:val="false"/>
          <w:i w:val="false"/>
          <w:color w:val="000000"/>
          <w:sz w:val="28"/>
        </w:rPr>
        <w:t>
      ведомстводан тыс кешенді сараптама ұзақтығы 45 (қырық бес) жұмыс күнінен аспаған кезде сараптама жұмыстары басталған күннен бастап 40 (қырық) жұмыс күнінен;</w:t>
      </w:r>
    </w:p>
    <w:bookmarkEnd w:id="56"/>
    <w:bookmarkStart w:name="z64" w:id="57"/>
    <w:p>
      <w:pPr>
        <w:spacing w:after="0"/>
        <w:ind w:left="0"/>
        <w:jc w:val="both"/>
      </w:pPr>
      <w:r>
        <w:rPr>
          <w:rFonts w:ascii="Times New Roman"/>
          <w:b w:val="false"/>
          <w:i w:val="false"/>
          <w:color w:val="000000"/>
          <w:sz w:val="28"/>
        </w:rPr>
        <w:t>
      ведомстводан тыс кешенді сараптама ұзақтығы 30 (отыз) жұмыс күнінен аспаған кезде сараптама жұмыстары басталған күннен бастап 25 (жиырма бес) жұмыс күнінен;</w:t>
      </w:r>
    </w:p>
    <w:bookmarkEnd w:id="57"/>
    <w:bookmarkStart w:name="z65" w:id="58"/>
    <w:p>
      <w:pPr>
        <w:spacing w:after="0"/>
        <w:ind w:left="0"/>
        <w:jc w:val="both"/>
      </w:pPr>
      <w:r>
        <w:rPr>
          <w:rFonts w:ascii="Times New Roman"/>
          <w:b w:val="false"/>
          <w:i w:val="false"/>
          <w:color w:val="000000"/>
          <w:sz w:val="28"/>
        </w:rPr>
        <w:t>
      ведомстводан тыс кешенді сараптама ұзақтығы 10 (он) жұмыс күнінен аспаған кезде сараптама жұмыстары басталған күннен бастап 7 (жеті) жұмыс күнінен кешіктірмей мерзімде ТЭН бойынша - мемлекеттік экологиялық сараптама қорытындысын, ЖСҚ бойынша - мемлекеттік экологиялық сараптаманың қорытындысын, қоршаған ортаға эмиссияға рұқсат алуға арнаған өтінімнің материалдары бойынша - қоршаған ортаға эмиссияға рұқсатты және қоршаған ортаны қорғау жөніндегі келісілген іс-шаралар жоспарын береді.</w:t>
      </w:r>
    </w:p>
    <w:bookmarkEnd w:id="58"/>
    <w:bookmarkStart w:name="z66" w:id="59"/>
    <w:p>
      <w:pPr>
        <w:spacing w:after="0"/>
        <w:ind w:left="0"/>
        <w:jc w:val="both"/>
      </w:pPr>
      <w:r>
        <w:rPr>
          <w:rFonts w:ascii="Times New Roman"/>
          <w:b w:val="false"/>
          <w:i w:val="false"/>
          <w:color w:val="000000"/>
          <w:sz w:val="28"/>
        </w:rPr>
        <w:t>
      55-7. Қоршаған ортаны қорғау саласындағы уәкілетті орган ұсынған мемлекеттік экологиялық сараптаманың қорытындысы, қоршаған ортаға эмиссияға рұқсат және қоршаған ортаны қорғау жөніндегі келісілген іс-шаралар жоспары тапсырыс берушіге Портал арқылы ведомстводан тыс кешенді сараптама қорытындысымен бірге беріледі.</w:t>
      </w:r>
    </w:p>
    <w:bookmarkEnd w:id="59"/>
    <w:bookmarkStart w:name="z67" w:id="60"/>
    <w:p>
      <w:pPr>
        <w:spacing w:after="0"/>
        <w:ind w:left="0"/>
        <w:jc w:val="both"/>
      </w:pPr>
      <w:r>
        <w:rPr>
          <w:rFonts w:ascii="Times New Roman"/>
          <w:b w:val="false"/>
          <w:i w:val="false"/>
          <w:color w:val="000000"/>
          <w:sz w:val="28"/>
        </w:rPr>
        <w:t>
      55-8. Мемлекеттік экологиялық сараптаманың теріс қорытындысы берілген жағдайда:</w:t>
      </w:r>
    </w:p>
    <w:bookmarkEnd w:id="60"/>
    <w:bookmarkStart w:name="z68" w:id="61"/>
    <w:p>
      <w:pPr>
        <w:spacing w:after="0"/>
        <w:ind w:left="0"/>
        <w:jc w:val="both"/>
      </w:pPr>
      <w:r>
        <w:rPr>
          <w:rFonts w:ascii="Times New Roman"/>
          <w:b w:val="false"/>
          <w:i w:val="false"/>
          <w:color w:val="000000"/>
          <w:sz w:val="28"/>
        </w:rPr>
        <w:t>
      сараптама ұйымы ведомстводан тыс кешенді сараптаманың теріс қорытындысын жасайды;</w:t>
      </w:r>
    </w:p>
    <w:bookmarkEnd w:id="61"/>
    <w:bookmarkStart w:name="z69" w:id="62"/>
    <w:p>
      <w:pPr>
        <w:spacing w:after="0"/>
        <w:ind w:left="0"/>
        <w:jc w:val="both"/>
      </w:pPr>
      <w:r>
        <w:rPr>
          <w:rFonts w:ascii="Times New Roman"/>
          <w:b w:val="false"/>
          <w:i w:val="false"/>
          <w:color w:val="000000"/>
          <w:sz w:val="28"/>
        </w:rPr>
        <w:t>
      қоршаған ортаға эмиссияға рұқсат берілмейді;</w:t>
      </w:r>
    </w:p>
    <w:bookmarkEnd w:id="62"/>
    <w:bookmarkStart w:name="z70" w:id="63"/>
    <w:p>
      <w:pPr>
        <w:spacing w:after="0"/>
        <w:ind w:left="0"/>
        <w:jc w:val="both"/>
      </w:pPr>
      <w:r>
        <w:rPr>
          <w:rFonts w:ascii="Times New Roman"/>
          <w:b w:val="false"/>
          <w:i w:val="false"/>
          <w:color w:val="000000"/>
          <w:sz w:val="28"/>
        </w:rPr>
        <w:t>
      қоршаған ортаны қорғау жөніндегі іс-шаралар жоспары келісілмейді.</w:t>
      </w:r>
    </w:p>
    <w:bookmarkEnd w:id="63"/>
    <w:bookmarkStart w:name="z71" w:id="64"/>
    <w:p>
      <w:pPr>
        <w:spacing w:after="0"/>
        <w:ind w:left="0"/>
        <w:jc w:val="both"/>
      </w:pPr>
      <w:r>
        <w:rPr>
          <w:rFonts w:ascii="Times New Roman"/>
          <w:b w:val="false"/>
          <w:i w:val="false"/>
          <w:color w:val="000000"/>
          <w:sz w:val="28"/>
        </w:rPr>
        <w:t>
      55-9. Мемлекеттік экологиялық сараптаманың оң қорытындысын алған құрылыс жобалары бойынша ведомстводан тыс кешенді сараптаманың теріс қорытындысы берілген жағдайда:</w:t>
      </w:r>
    </w:p>
    <w:bookmarkEnd w:id="64"/>
    <w:bookmarkStart w:name="z72" w:id="65"/>
    <w:p>
      <w:pPr>
        <w:spacing w:after="0"/>
        <w:ind w:left="0"/>
        <w:jc w:val="both"/>
      </w:pPr>
      <w:r>
        <w:rPr>
          <w:rFonts w:ascii="Times New Roman"/>
          <w:b w:val="false"/>
          <w:i w:val="false"/>
          <w:color w:val="000000"/>
          <w:sz w:val="28"/>
        </w:rPr>
        <w:t xml:space="preserve">
      тапсырыс берушіге қоршаған ортаға эмиссияға рұқсат берілмейді және қоршаған ортаны қорғау саласындағы уәкілетті органмен күшін жоюға жатады; </w:t>
      </w:r>
    </w:p>
    <w:bookmarkEnd w:id="65"/>
    <w:bookmarkStart w:name="z73" w:id="66"/>
    <w:p>
      <w:pPr>
        <w:spacing w:after="0"/>
        <w:ind w:left="0"/>
        <w:jc w:val="both"/>
      </w:pPr>
      <w:r>
        <w:rPr>
          <w:rFonts w:ascii="Times New Roman"/>
          <w:b w:val="false"/>
          <w:i w:val="false"/>
          <w:color w:val="000000"/>
          <w:sz w:val="28"/>
        </w:rPr>
        <w:t>
      ведомстводан тыс кешенді сараптаманы жүзеге асырған сараптама ұйымы ақпараттық жүйенің көмегімен қоршаған ортаны қорғау саласындағы уәкілетті органға тиісті хабарлама жібереді.</w:t>
      </w:r>
    </w:p>
    <w:bookmarkEnd w:id="66"/>
    <w:bookmarkStart w:name="z74" w:id="67"/>
    <w:p>
      <w:pPr>
        <w:spacing w:after="0"/>
        <w:ind w:left="0"/>
        <w:jc w:val="both"/>
      </w:pPr>
      <w:r>
        <w:rPr>
          <w:rFonts w:ascii="Times New Roman"/>
          <w:b w:val="false"/>
          <w:i w:val="false"/>
          <w:color w:val="000000"/>
          <w:sz w:val="28"/>
        </w:rPr>
        <w:t>
      55-10. Ведомстводан тыс кешенді сараптаманың теріс қорытындысын алған кезде түзетілген ТЭН және ЖСҚ ведомстводан тыс кешенді сараптама құрамында қоршаған ортаға эмиссияға рұқсат бере отырып, жаңадан әзірленіп жатқан жобалар үшін белгіленген қайтадан (жаңа) мемлекеттік сараптама жүргізуге жатады.</w:t>
      </w:r>
    </w:p>
    <w:bookmarkEnd w:id="67"/>
    <w:bookmarkStart w:name="z75" w:id="68"/>
    <w:p>
      <w:pPr>
        <w:spacing w:after="0"/>
        <w:ind w:left="0"/>
        <w:jc w:val="both"/>
      </w:pPr>
      <w:r>
        <w:rPr>
          <w:rFonts w:ascii="Times New Roman"/>
          <w:b w:val="false"/>
          <w:i w:val="false"/>
          <w:color w:val="000000"/>
          <w:sz w:val="28"/>
        </w:rPr>
        <w:t>
      9-параграф. Шаруашылық қызметінің ІІ, ІІІ, ІV санаттағы объектілері, оның ішінде шаруашылық қызметінің І санаттағы қолданыстағы объектілері аумағында құрылысы жоспарланған объектілер бойынша жобаларға экологиялық сараптама жүргізу және қоршаған ортаға эмиссияға рұқсат беру тәртібі</w:t>
      </w:r>
    </w:p>
    <w:bookmarkEnd w:id="68"/>
    <w:bookmarkStart w:name="z76" w:id="69"/>
    <w:p>
      <w:pPr>
        <w:spacing w:after="0"/>
        <w:ind w:left="0"/>
        <w:jc w:val="both"/>
      </w:pPr>
      <w:r>
        <w:rPr>
          <w:rFonts w:ascii="Times New Roman"/>
          <w:b w:val="false"/>
          <w:i w:val="false"/>
          <w:color w:val="000000"/>
          <w:sz w:val="28"/>
        </w:rPr>
        <w:t>
      55-11. Осы тәртіп:</w:t>
      </w:r>
    </w:p>
    <w:bookmarkEnd w:id="69"/>
    <w:bookmarkStart w:name="z77" w:id="70"/>
    <w:p>
      <w:pPr>
        <w:spacing w:after="0"/>
        <w:ind w:left="0"/>
        <w:jc w:val="both"/>
      </w:pPr>
      <w:r>
        <w:rPr>
          <w:rFonts w:ascii="Times New Roman"/>
          <w:b w:val="false"/>
          <w:i w:val="false"/>
          <w:color w:val="000000"/>
          <w:sz w:val="28"/>
        </w:rPr>
        <w:t>
      шаруашылық қызметінің ІІ, ІІІ, ІV санаттағы объектілері, оның ішінде шаруашылық қызметінің І санаттағы қолданыстағы объектілері аумағында құрылысы жоспарланған объектілер бойынша әзірленетін ТЭН немесе ЖСҚ бойынша жобаларға экологиялық сараптама жүргізу;</w:t>
      </w:r>
    </w:p>
    <w:bookmarkEnd w:id="70"/>
    <w:bookmarkStart w:name="z78" w:id="71"/>
    <w:p>
      <w:pPr>
        <w:spacing w:after="0"/>
        <w:ind w:left="0"/>
        <w:jc w:val="both"/>
      </w:pPr>
      <w:r>
        <w:rPr>
          <w:rFonts w:ascii="Times New Roman"/>
          <w:b w:val="false"/>
          <w:i w:val="false"/>
          <w:color w:val="000000"/>
          <w:sz w:val="28"/>
        </w:rPr>
        <w:t>
      шаруашылық қызметінің ІІ, ІІІ, ІV санаттағы объектілері, оның ішінде шаруашылық қызметінің І санаттағы қолданыстағы объектілері аумағында құрылысы жоспарланған объектілер бойынша әзірленетін ЖСҚ құрамында ұсынылған, қоршаған ортаға әсерді бағалау материалдары бойынша қоршаған ортаға эмиссияға рұқсат беру процесін реттейді.</w:t>
      </w:r>
    </w:p>
    <w:bookmarkEnd w:id="71"/>
    <w:bookmarkStart w:name="z79" w:id="72"/>
    <w:p>
      <w:pPr>
        <w:spacing w:after="0"/>
        <w:ind w:left="0"/>
        <w:jc w:val="both"/>
      </w:pPr>
      <w:r>
        <w:rPr>
          <w:rFonts w:ascii="Times New Roman"/>
          <w:b w:val="false"/>
          <w:i w:val="false"/>
          <w:color w:val="000000"/>
          <w:sz w:val="28"/>
        </w:rPr>
        <w:t xml:space="preserve">
      55-12. Құпия деген белгісі немесе ҚБПҮ деген белгісі бар шаруашылық қызметінің ІІ, ІІІ, ІV санаттағы объектілерінің, оның ішінде шаруашылық қызметінің І санаттағы қолданыстағы объектілері аумағында құрылысы жоспарланған объектілердің құрылысына арналған ЖСҚ бойынша қоршаған ортаға эмиссияға рұқсат беруді Экологиялық кодекстің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75-баптарында</w:t>
      </w:r>
      <w:r>
        <w:rPr>
          <w:rFonts w:ascii="Times New Roman"/>
          <w:b w:val="false"/>
          <w:i w:val="false"/>
          <w:color w:val="000000"/>
          <w:sz w:val="28"/>
        </w:rPr>
        <w:t xml:space="preserve"> белгіленген тәртіпте және мерзімде, ведомстводан тыс кешенді сараптаманың оң қорытындысы болған кезде қоршаған ортаны қорғау саласындағы жергілікті атқарушы органдар жүзеге асырады. </w:t>
      </w:r>
    </w:p>
    <w:bookmarkEnd w:id="72"/>
    <w:bookmarkStart w:name="z80" w:id="73"/>
    <w:p>
      <w:pPr>
        <w:spacing w:after="0"/>
        <w:ind w:left="0"/>
        <w:jc w:val="both"/>
      </w:pPr>
      <w:r>
        <w:rPr>
          <w:rFonts w:ascii="Times New Roman"/>
          <w:b w:val="false"/>
          <w:i w:val="false"/>
          <w:color w:val="000000"/>
          <w:sz w:val="28"/>
        </w:rPr>
        <w:t xml:space="preserve">
      55-13. Шаруашылық қызметінің ІІ, ІІІ, ІV санаттағы объектілерінің, оның ішінде шаруашылық қызметінің І санаттағы қолданыстағы объектілері аумағында құрылысы жоспарланған объектілерінің құрылыс жобаларына экологиялық сараптаманы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сараптама ұйымының құрамындағы аттестатталған сарапшылар жүргізеді.</w:t>
      </w:r>
    </w:p>
    <w:bookmarkEnd w:id="73"/>
    <w:bookmarkStart w:name="z81" w:id="74"/>
    <w:p>
      <w:pPr>
        <w:spacing w:after="0"/>
        <w:ind w:left="0"/>
        <w:jc w:val="both"/>
      </w:pPr>
      <w:r>
        <w:rPr>
          <w:rFonts w:ascii="Times New Roman"/>
          <w:b w:val="false"/>
          <w:i w:val="false"/>
          <w:color w:val="000000"/>
          <w:sz w:val="28"/>
        </w:rPr>
        <w:t>
      55-14. Ведомстводан тыс кешенді сараптама жүргізу кезеңінде сараптама ұйымы шаруашылық қызметінің ІІ, ІІІ, ІV санаттағы объектілері, оның ішінде шаруашылық қызметінің І санаттағы қолданыстағы объектілері аумағында құрылысы жоспарланған объектілер бойынша ақпараттық жүйенің көмегімен қоршаған ортаны қорғау саласындағы жергілікті атқарушы органдарға қоршаған ортаға әсерді бақылау материалдарын және қоршаған ортаға эмиссияға рұқсат алуға арналған өтінім жібереді.</w:t>
      </w:r>
    </w:p>
    <w:bookmarkEnd w:id="74"/>
    <w:bookmarkStart w:name="z82" w:id="75"/>
    <w:p>
      <w:pPr>
        <w:spacing w:after="0"/>
        <w:ind w:left="0"/>
        <w:jc w:val="both"/>
      </w:pPr>
      <w:r>
        <w:rPr>
          <w:rFonts w:ascii="Times New Roman"/>
          <w:b w:val="false"/>
          <w:i w:val="false"/>
          <w:color w:val="000000"/>
          <w:sz w:val="28"/>
        </w:rPr>
        <w:t>
      55-15. Сараптама ұйымы осы Қағидалардың 55-14-тармағында көрсетілген құжаттаманы:</w:t>
      </w:r>
    </w:p>
    <w:bookmarkEnd w:id="75"/>
    <w:bookmarkStart w:name="z83" w:id="76"/>
    <w:p>
      <w:pPr>
        <w:spacing w:after="0"/>
        <w:ind w:left="0"/>
        <w:jc w:val="both"/>
      </w:pPr>
      <w:r>
        <w:rPr>
          <w:rFonts w:ascii="Times New Roman"/>
          <w:b w:val="false"/>
          <w:i w:val="false"/>
          <w:color w:val="000000"/>
          <w:sz w:val="28"/>
        </w:rPr>
        <w:t>
      ведомстводан тыс кешенді сараптама ұзақтығы 60 (алпыс) жұмыс күнінен аспаған кезде сараптама жұмыстары басталған күннен бастап 50 (елу) жұмыс күнінен;</w:t>
      </w:r>
    </w:p>
    <w:bookmarkEnd w:id="76"/>
    <w:bookmarkStart w:name="z84" w:id="77"/>
    <w:p>
      <w:pPr>
        <w:spacing w:after="0"/>
        <w:ind w:left="0"/>
        <w:jc w:val="both"/>
      </w:pPr>
      <w:r>
        <w:rPr>
          <w:rFonts w:ascii="Times New Roman"/>
          <w:b w:val="false"/>
          <w:i w:val="false"/>
          <w:color w:val="000000"/>
          <w:sz w:val="28"/>
        </w:rPr>
        <w:t>
      ведомстводан тыс кешенді сараптама ұзақтығы 45 (қырық бес) жұмыс күнінен аспаған кезде сараптама жұмыстары басталған күннен бастап 40 (қырық) жұмыс күнінен;</w:t>
      </w:r>
    </w:p>
    <w:bookmarkEnd w:id="77"/>
    <w:bookmarkStart w:name="z85" w:id="78"/>
    <w:p>
      <w:pPr>
        <w:spacing w:after="0"/>
        <w:ind w:left="0"/>
        <w:jc w:val="both"/>
      </w:pPr>
      <w:r>
        <w:rPr>
          <w:rFonts w:ascii="Times New Roman"/>
          <w:b w:val="false"/>
          <w:i w:val="false"/>
          <w:color w:val="000000"/>
          <w:sz w:val="28"/>
        </w:rPr>
        <w:t>
      ведомстводан тыс кешенді сараптама ұзақтығы 30 (отыз) жұмыс күнінен аспаған кезде сараптама жұмыстары басталған күннен бастап 25 (жиырма бес) жұмыс күнінен;</w:t>
      </w:r>
    </w:p>
    <w:bookmarkEnd w:id="78"/>
    <w:bookmarkStart w:name="z86" w:id="79"/>
    <w:p>
      <w:pPr>
        <w:spacing w:after="0"/>
        <w:ind w:left="0"/>
        <w:jc w:val="both"/>
      </w:pPr>
      <w:r>
        <w:rPr>
          <w:rFonts w:ascii="Times New Roman"/>
          <w:b w:val="false"/>
          <w:i w:val="false"/>
          <w:color w:val="000000"/>
          <w:sz w:val="28"/>
        </w:rPr>
        <w:t>
      ведомстводан тыс кешенді сараптама ұзақтығы 10 (он) жұмыс күнінен аспаған кезде сараптама жұмыстары басталған күннен бастап 5 (бес) жұмыс күнінен кешіктірмей мерзімде береді.</w:t>
      </w:r>
    </w:p>
    <w:bookmarkEnd w:id="79"/>
    <w:bookmarkStart w:name="z87" w:id="80"/>
    <w:p>
      <w:pPr>
        <w:spacing w:after="0"/>
        <w:ind w:left="0"/>
        <w:jc w:val="both"/>
      </w:pPr>
      <w:r>
        <w:rPr>
          <w:rFonts w:ascii="Times New Roman"/>
          <w:b w:val="false"/>
          <w:i w:val="false"/>
          <w:color w:val="000000"/>
          <w:sz w:val="28"/>
        </w:rPr>
        <w:t>
      55-16. Қоршаған ортаны қорғау саласындағы жергілікті атқару органы қоршаған ортаға эмиссияға рұқсат алу үшін өтінім материалын олар келіп түскен күннен бастап, 3 (үш) жұмыс күні ішінде қарау қорытындысы бойынша сараптама ұйымына ақпараттық жүйе арқылы қоршаған ортаға эмиссияға рұқсатты жолдайды.</w:t>
      </w:r>
    </w:p>
    <w:bookmarkEnd w:id="80"/>
    <w:bookmarkStart w:name="z88" w:id="81"/>
    <w:p>
      <w:pPr>
        <w:spacing w:after="0"/>
        <w:ind w:left="0"/>
        <w:jc w:val="both"/>
      </w:pPr>
      <w:r>
        <w:rPr>
          <w:rFonts w:ascii="Times New Roman"/>
          <w:b w:val="false"/>
          <w:i w:val="false"/>
          <w:color w:val="000000"/>
          <w:sz w:val="28"/>
        </w:rPr>
        <w:t>
      55-17. Қоршаған ортаны қорғау саласындағы жергілікті атқарушы орган берген қоршаған ортаға эмиссияға рұқсат тапсырыс берушіге сараптама ұйымымен келісілген қоршаған ортаны қорғау жөніндегі іс-шаралар жоспарымен және ведомстводан тыс кешенді сараптама қорытындысымен бірге Портал арқылы беріледі.</w:t>
      </w:r>
    </w:p>
    <w:bookmarkEnd w:id="81"/>
    <w:bookmarkStart w:name="z89" w:id="82"/>
    <w:p>
      <w:pPr>
        <w:spacing w:after="0"/>
        <w:ind w:left="0"/>
        <w:jc w:val="both"/>
      </w:pPr>
      <w:r>
        <w:rPr>
          <w:rFonts w:ascii="Times New Roman"/>
          <w:b w:val="false"/>
          <w:i w:val="false"/>
          <w:color w:val="000000"/>
          <w:sz w:val="28"/>
        </w:rPr>
        <w:t>
      55-18. Ведомстводан тыс кешенді сараптаманың теріс қорытындысы берілген жағдайда:</w:t>
      </w:r>
    </w:p>
    <w:bookmarkEnd w:id="82"/>
    <w:bookmarkStart w:name="z90" w:id="83"/>
    <w:p>
      <w:pPr>
        <w:spacing w:after="0"/>
        <w:ind w:left="0"/>
        <w:jc w:val="both"/>
      </w:pPr>
      <w:r>
        <w:rPr>
          <w:rFonts w:ascii="Times New Roman"/>
          <w:b w:val="false"/>
          <w:i w:val="false"/>
          <w:color w:val="000000"/>
          <w:sz w:val="28"/>
        </w:rPr>
        <w:t>
      қоршаған ортаға эмиссияға рұқсат берілмейді;</w:t>
      </w:r>
    </w:p>
    <w:bookmarkEnd w:id="83"/>
    <w:bookmarkStart w:name="z91" w:id="84"/>
    <w:p>
      <w:pPr>
        <w:spacing w:after="0"/>
        <w:ind w:left="0"/>
        <w:jc w:val="both"/>
      </w:pPr>
      <w:r>
        <w:rPr>
          <w:rFonts w:ascii="Times New Roman"/>
          <w:b w:val="false"/>
          <w:i w:val="false"/>
          <w:color w:val="000000"/>
          <w:sz w:val="28"/>
        </w:rPr>
        <w:t>
      қоршаған ортаны қорғау жөніндегі іс-шаралар жоспары келісілмейді;</w:t>
      </w:r>
    </w:p>
    <w:bookmarkEnd w:id="84"/>
    <w:bookmarkStart w:name="z92" w:id="85"/>
    <w:p>
      <w:pPr>
        <w:spacing w:after="0"/>
        <w:ind w:left="0"/>
        <w:jc w:val="both"/>
      </w:pPr>
      <w:r>
        <w:rPr>
          <w:rFonts w:ascii="Times New Roman"/>
          <w:b w:val="false"/>
          <w:i w:val="false"/>
          <w:color w:val="000000"/>
          <w:sz w:val="28"/>
        </w:rPr>
        <w:t>
      ведомстводан тыс кешенді сараптаманы жүзеге асыратын сараптама ұйымы ақпараттық жүйенің көмегімен қоршаған ортаға эмиссияға рұқсат берген қоршаған ортаны қорғау саласындағы жергілікті атқарушы органға хабарлама жібереді;</w:t>
      </w:r>
    </w:p>
    <w:bookmarkEnd w:id="85"/>
    <w:bookmarkStart w:name="z93" w:id="86"/>
    <w:p>
      <w:pPr>
        <w:spacing w:after="0"/>
        <w:ind w:left="0"/>
        <w:jc w:val="both"/>
      </w:pPr>
      <w:r>
        <w:rPr>
          <w:rFonts w:ascii="Times New Roman"/>
          <w:b w:val="false"/>
          <w:i w:val="false"/>
          <w:color w:val="000000"/>
          <w:sz w:val="28"/>
        </w:rPr>
        <w:t>
      қоршаған ортаны қорғау саласындағы жергілікті атқарушы орган қоршаған ортаға эмиссияға рұқсаттың күшін жояды.</w:t>
      </w:r>
    </w:p>
    <w:bookmarkEnd w:id="86"/>
    <w:bookmarkStart w:name="z94" w:id="87"/>
    <w:p>
      <w:pPr>
        <w:spacing w:after="0"/>
        <w:ind w:left="0"/>
        <w:jc w:val="both"/>
      </w:pPr>
      <w:r>
        <w:rPr>
          <w:rFonts w:ascii="Times New Roman"/>
          <w:b w:val="false"/>
          <w:i w:val="false"/>
          <w:color w:val="000000"/>
          <w:sz w:val="28"/>
        </w:rPr>
        <w:t>
      55-19. Ведомстводан тыс кешенді сараптаманың теріс қорытындысын алған түзетілген ТЭН немесе ЖСҚ жаңадан әзірленіп жатқан жобалар үшін белгіленген тәртіпте ведомстводан тыс кешенді сараптама құрамында қоршаған ортаға эмиссияға рұқсат бере отырып, қайтадан (жаңа) жобаларға экологиялық сараптама жүргізуге жатады.";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96" w:id="88"/>
    <w:p>
      <w:pPr>
        <w:spacing w:after="0"/>
        <w:ind w:left="0"/>
        <w:jc w:val="both"/>
      </w:pPr>
      <w:r>
        <w:rPr>
          <w:rFonts w:ascii="Times New Roman"/>
          <w:b w:val="false"/>
          <w:i w:val="false"/>
          <w:color w:val="000000"/>
          <w:sz w:val="28"/>
        </w:rPr>
        <w:t>
      "70. Тапсырыс берушіге қағаз тасығышта қорытынды беру жүзеге асырылатын құпия деген белгісі немесе ҚБПҮ деген белгісі бар құрылыс жобаларын (ТЭН және ЖСҚ) қоспағанда, ведомстводан тыс кешенді сараптаманың жиынтық қорытындысын беру және оларды тапсыру-қабылдау актісін ресімдеу бірыңғай Портал арқылы жүзеге асырылады.";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98" w:id="89"/>
    <w:p>
      <w:pPr>
        <w:spacing w:after="0"/>
        <w:ind w:left="0"/>
        <w:jc w:val="both"/>
      </w:pPr>
      <w:r>
        <w:rPr>
          <w:rFonts w:ascii="Times New Roman"/>
          <w:b w:val="false"/>
          <w:i w:val="false"/>
          <w:color w:val="000000"/>
          <w:sz w:val="28"/>
        </w:rPr>
        <w:t xml:space="preserve">
      "72. Жүргізілген ведомстводан тыс кешенді сараптаманың нәтижелері бойынша сараптама ұйымдары: </w:t>
      </w:r>
    </w:p>
    <w:bookmarkEnd w:id="89"/>
    <w:bookmarkStart w:name="z99" w:id="90"/>
    <w:p>
      <w:pPr>
        <w:spacing w:after="0"/>
        <w:ind w:left="0"/>
        <w:jc w:val="both"/>
      </w:pPr>
      <w:r>
        <w:rPr>
          <w:rFonts w:ascii="Times New Roman"/>
          <w:b w:val="false"/>
          <w:i w:val="false"/>
          <w:color w:val="000000"/>
          <w:sz w:val="28"/>
        </w:rPr>
        <w:t xml:space="preserve">
      1) қаралған жобаны (ТЭН немесе ЖСҚ) іске асыру үшін оны бекітуге ұсынымдары бар оң сараптамалық қорытынды; </w:t>
      </w:r>
    </w:p>
    <w:bookmarkEnd w:id="90"/>
    <w:bookmarkStart w:name="z100" w:id="91"/>
    <w:p>
      <w:pPr>
        <w:spacing w:after="0"/>
        <w:ind w:left="0"/>
        <w:jc w:val="both"/>
      </w:pPr>
      <w:r>
        <w:rPr>
          <w:rFonts w:ascii="Times New Roman"/>
          <w:b w:val="false"/>
          <w:i w:val="false"/>
          <w:color w:val="000000"/>
          <w:sz w:val="28"/>
        </w:rPr>
        <w:t xml:space="preserve">
      2) Жобаның (ТЭН немесе ЖСҚ) Қазақстан Республикасында қолданылатын мемлекеттік нормативтердің талаптарына сәйкессіздігі туралы теріс сараптамалық қорытындыны береді. </w:t>
      </w:r>
    </w:p>
    <w:bookmarkEnd w:id="91"/>
    <w:bookmarkStart w:name="z101" w:id="92"/>
    <w:p>
      <w:pPr>
        <w:spacing w:after="0"/>
        <w:ind w:left="0"/>
        <w:jc w:val="both"/>
      </w:pPr>
      <w:r>
        <w:rPr>
          <w:rFonts w:ascii="Times New Roman"/>
          <w:b w:val="false"/>
          <w:i w:val="false"/>
          <w:color w:val="000000"/>
          <w:sz w:val="28"/>
        </w:rPr>
        <w:t xml:space="preserve">
      Түзетілген ТЭН немесе ЖСҚ бойынша теріс қорытынды алынғаннан кейін қайтадан (жаңа) сараптама пысықталған бөлімдер бойынша жүргізіледі. Бұл ретте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ұсынылған түзетілген ТЭН-ге немесе ЖСҚ-ға қайтадан сараптаманы теріс сараптама қорытындысын берген сараптама ұйымы жүзеге асырады.</w:t>
      </w:r>
    </w:p>
    <w:bookmarkEnd w:id="92"/>
    <w:bookmarkStart w:name="z102" w:id="93"/>
    <w:p>
      <w:pPr>
        <w:spacing w:after="0"/>
        <w:ind w:left="0"/>
        <w:jc w:val="both"/>
      </w:pPr>
      <w:r>
        <w:rPr>
          <w:rFonts w:ascii="Times New Roman"/>
          <w:b w:val="false"/>
          <w:i w:val="false"/>
          <w:color w:val="000000"/>
          <w:sz w:val="28"/>
        </w:rPr>
        <w:t>
      Теріс қорытынды алған жобаға бұрын сараптама жүргізген сараптама ұйымында аккредиттеу туралы куәлік болмаған немесе оның қолданысы тоқтатылған жағдайда тапсырыс беруші өзінің қалауы бойынша сараптама жүргізу үшін кез келген аккредиттелген сараптама ұйымын таңдайды.";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04" w:id="94"/>
    <w:p>
      <w:pPr>
        <w:spacing w:after="0"/>
        <w:ind w:left="0"/>
        <w:jc w:val="both"/>
      </w:pPr>
      <w:r>
        <w:rPr>
          <w:rFonts w:ascii="Times New Roman"/>
          <w:b w:val="false"/>
          <w:i w:val="false"/>
          <w:color w:val="000000"/>
          <w:sz w:val="28"/>
        </w:rPr>
        <w:t>
      "75. Бұрын ведомстводан тыс кешенді сараптамадан өткен ТЭН немесе ЖСҚ бұрынғы жобалау шешімдеріне және бекітілген негізгі техникалық-экономикалық көрсеткіштеріне әсер ететін негізделген өзгерістер мен (немесе) толықтырулар енгізілсе, қайтадан (жаңа) сараптама түзетілген бөлімдер бойынша жүргізіледі. Бұл ретте, түзетілген ТЭН немесе ЖСҚ қайтадан сараптамаға осы Қағидалардың 15-тармағына сәйкес ұсынылады.</w:t>
      </w:r>
    </w:p>
    <w:bookmarkEnd w:id="94"/>
    <w:bookmarkStart w:name="z105" w:id="95"/>
    <w:p>
      <w:pPr>
        <w:spacing w:after="0"/>
        <w:ind w:left="0"/>
        <w:jc w:val="both"/>
      </w:pPr>
      <w:r>
        <w:rPr>
          <w:rFonts w:ascii="Times New Roman"/>
          <w:b w:val="false"/>
          <w:i w:val="false"/>
          <w:color w:val="000000"/>
          <w:sz w:val="28"/>
        </w:rPr>
        <w:t>
      Егер құрылыс-монтаждау жұмыстары толық көлемде орындалған жағдайда, онда оған сәйкес құрылысы жүзеге асырылған ЖСҚ-ны түзетуге және қайтадан бекітуге жатпайды.";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07" w:id="96"/>
    <w:p>
      <w:pPr>
        <w:spacing w:after="0"/>
        <w:ind w:left="0"/>
        <w:jc w:val="both"/>
      </w:pPr>
      <w:r>
        <w:rPr>
          <w:rFonts w:ascii="Times New Roman"/>
          <w:b w:val="false"/>
          <w:i w:val="false"/>
          <w:color w:val="000000"/>
          <w:sz w:val="28"/>
        </w:rPr>
        <w:t xml:space="preserve">
      "79.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соңғы үш жыл ішінде тиісті сараптама ұйымында сақталады. </w:t>
      </w:r>
    </w:p>
    <w:bookmarkEnd w:id="96"/>
    <w:bookmarkStart w:name="z108" w:id="97"/>
    <w:p>
      <w:pPr>
        <w:spacing w:after="0"/>
        <w:ind w:left="0"/>
        <w:jc w:val="both"/>
      </w:pPr>
      <w:r>
        <w:rPr>
          <w:rFonts w:ascii="Times New Roman"/>
          <w:b w:val="false"/>
          <w:i w:val="false"/>
          <w:color w:val="000000"/>
          <w:sz w:val="28"/>
        </w:rPr>
        <w:t>
      Сараптама ұйымы құпия деген белгісі немесе ҚБПҮ деген белгісі бар құрылыс жобаларын қараған жағдайда ТЭН және ЖСҚ соңғы редакциясы сарапшының тегі, аты (бар болса), лауазымы, аттестат нөмері және берілген күні көрсетіліп, қағаз түрінде мөрмен куәландырылады.";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110" w:id="98"/>
    <w:p>
      <w:pPr>
        <w:spacing w:after="0"/>
        <w:ind w:left="0"/>
        <w:jc w:val="both"/>
      </w:pPr>
      <w:r>
        <w:rPr>
          <w:rFonts w:ascii="Times New Roman"/>
          <w:b w:val="false"/>
          <w:i w:val="false"/>
          <w:color w:val="000000"/>
          <w:sz w:val="28"/>
        </w:rPr>
        <w:t xml:space="preserve">
      "81. Ведомстводан тыс кешенді сараптаманың оң қорытындысын алған және жобаның тиісті бөлімдері немесе бөліктеріне жауапты сарапшылардың электрондық-цифрлық қолтаңбасымен куәландырылған соңғы редакциядағы ТЭН немесе ЖСҚ жинағының электрондық нұсқасы осы жобалар бекітілген сәттен бастап архивтік бақылау дана ретінде тапсырыс берушіде және әзірлеушіде сақталуы тиіс. </w:t>
      </w:r>
    </w:p>
    <w:bookmarkEnd w:id="98"/>
    <w:bookmarkStart w:name="z111" w:id="99"/>
    <w:p>
      <w:pPr>
        <w:spacing w:after="0"/>
        <w:ind w:left="0"/>
        <w:jc w:val="both"/>
      </w:pPr>
      <w:r>
        <w:rPr>
          <w:rFonts w:ascii="Times New Roman"/>
          <w:b w:val="false"/>
          <w:i w:val="false"/>
          <w:color w:val="000000"/>
          <w:sz w:val="28"/>
        </w:rPr>
        <w:t>
      Ведомстводан тыс кешенді сараптаманың оң қорытындысын алған және жобаның тиісті бөлімдері немесе бөліктеріне жауапты сарапшылардың мөрімен куәландырылған, олардың соңғы редакциясында құпия деген белгісі немесе ҚБПҮ деген белгісі бар ТЭН немесе ЖСҚ жинағы осы жобалар бекітілген сәттен бастап архивтік бақылау дана ретінде тапсырыс берушіде сақталуы тиіс.</w:t>
      </w:r>
    </w:p>
    <w:bookmarkEnd w:id="99"/>
    <w:bookmarkStart w:name="z112" w:id="100"/>
    <w:p>
      <w:pPr>
        <w:spacing w:after="0"/>
        <w:ind w:left="0"/>
        <w:jc w:val="both"/>
      </w:pPr>
      <w:r>
        <w:rPr>
          <w:rFonts w:ascii="Times New Roman"/>
          <w:b w:val="false"/>
          <w:i w:val="false"/>
          <w:color w:val="000000"/>
          <w:sz w:val="28"/>
        </w:rPr>
        <w:t xml:space="preserve">
      82. Құпия деген белгісі немесе ҚБПҮ деген белгісі бар ТЭН-ді немесе ЖСҚ-ны қоспағанда, ТЭН-нің, ЖСҚ мен үлгілік ЖСҚ-ның соңғы редакциясын сараптама ұйымы электрондық-цифрлық нысанда Қазақстан Республикасы Ұлттық экономика министрінің 2016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электрондық банкін қалыптастыру қағидаларына (Нормативтік құқықтық актілерді мемлекеттік тіркеу тізілімінде № 12422 болып тіркелген) сәйкес Бірыңғай электрондық банкке ұсынады.";</w:t>
      </w:r>
    </w:p>
    <w:bookmarkEnd w:id="100"/>
    <w:bookmarkStart w:name="z113" w:id="10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101"/>
    <w:bookmarkStart w:name="z114" w:id="102"/>
    <w:p>
      <w:pPr>
        <w:spacing w:after="0"/>
        <w:ind w:left="0"/>
        <w:jc w:val="both"/>
      </w:pPr>
      <w:r>
        <w:rPr>
          <w:rFonts w:ascii="Times New Roman"/>
          <w:b w:val="false"/>
          <w:i w:val="false"/>
          <w:color w:val="000000"/>
          <w:sz w:val="28"/>
        </w:rPr>
        <w:t>
      Жаңа объектілер құрылысы жобаларының ведомстводан тыс кешенді сараптамаға ұсынылатын құжаттамасының (материалдарының) тізбесінде:</w:t>
      </w:r>
    </w:p>
    <w:bookmarkEnd w:id="102"/>
    <w:bookmarkStart w:name="z115" w:id="10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3"/>
    <w:bookmarkStart w:name="z116" w:id="104"/>
    <w:p>
      <w:pPr>
        <w:spacing w:after="0"/>
        <w:ind w:left="0"/>
        <w:jc w:val="both"/>
      </w:pPr>
      <w:r>
        <w:rPr>
          <w:rFonts w:ascii="Times New Roman"/>
          <w:b w:val="false"/>
          <w:i w:val="false"/>
          <w:color w:val="000000"/>
          <w:sz w:val="28"/>
        </w:rPr>
        <w:t>
      "3) мемлекеттік нормативтердің талаптарына сәйкес орындалған жаңа объекті салу немесе бұрыннан барын кеңейту үшін жобалауға қажетті құрылыс алаңының инженерлік іздестіру материалдары (жер учаскесі мен трассалар шегінде коммуникациялар төсеу). ТЭН жасау үшін тапсырыс берушіге ұсынғанға дейін 5 (бес) жылдан кешіктірмей жүргізілген және ресімделген инженерлік іздестірулердің нәтижелері бар жергілікті атқарушы органдарда бар қор материалдары пайдаланылады;";</w:t>
      </w:r>
    </w:p>
    <w:bookmarkEnd w:id="104"/>
    <w:bookmarkStart w:name="z117" w:id="10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End w:id="105"/>
    <w:bookmarkStart w:name="z118" w:id="106"/>
    <w:p>
      <w:pPr>
        <w:spacing w:after="0"/>
        <w:ind w:left="0"/>
        <w:jc w:val="both"/>
      </w:pPr>
      <w:r>
        <w:rPr>
          <w:rFonts w:ascii="Times New Roman"/>
          <w:b w:val="false"/>
          <w:i w:val="false"/>
          <w:color w:val="000000"/>
          <w:sz w:val="28"/>
        </w:rPr>
        <w:t>
      "7) егер құрылыс процесінде ЖСҚ-ны түзету және қайта бекіту қажеттілігі туындаған жағдайда, құрылыстың жай-күйі туралы мәліметтер, тапсырыс беруші бекіткен орындалған және қалған жұмыстардың нақты көлемінің бөлу ведомосі, жобалау шешімдеріне енгізілетін өзгерістердің салыстырмалы кестесі және орындалған жұмыс актілерінің көшірмелері жаңа ведомстводан тыс кешенді сараптама жүргізу және қайта бекіту үшін ұсынылатын құжаттаманың құрамына енгізіледі. Бюджеттік инвестициялық жобалар, сондай-ақ өзге де мемлекеттік инвестициялық жобалар бойынша тиісті бюджет комиссиясының шешімі қосымша ұсынылады;";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0" w:id="107"/>
    <w:p>
      <w:pPr>
        <w:spacing w:after="0"/>
        <w:ind w:left="0"/>
        <w:jc w:val="both"/>
      </w:pPr>
      <w:r>
        <w:rPr>
          <w:rFonts w:ascii="Times New Roman"/>
          <w:b w:val="false"/>
          <w:i w:val="false"/>
          <w:color w:val="000000"/>
          <w:sz w:val="28"/>
        </w:rPr>
        <w:t>
      "2. Жобалардың экологиялық сараптамасын және (немесе) экологиялық сараптамасын жүргізу үшін қажет арнайы (қосымша) бастапқы құжаттар:</w:t>
      </w:r>
    </w:p>
    <w:bookmarkEnd w:id="107"/>
    <w:bookmarkStart w:name="z121" w:id="108"/>
    <w:p>
      <w:pPr>
        <w:spacing w:after="0"/>
        <w:ind w:left="0"/>
        <w:jc w:val="both"/>
      </w:pPr>
      <w:r>
        <w:rPr>
          <w:rFonts w:ascii="Times New Roman"/>
          <w:b w:val="false"/>
          <w:i w:val="false"/>
          <w:color w:val="000000"/>
          <w:sz w:val="28"/>
        </w:rPr>
        <w:t>
      қоршаған ортаға эмиссияға рұқсат алуға арналған өтінім (шаруашылық қызметінің І, ІІ, ІІІ, ІV санаттағы объектілері үшін);</w:t>
      </w:r>
    </w:p>
    <w:bookmarkEnd w:id="108"/>
    <w:bookmarkStart w:name="z122" w:id="109"/>
    <w:p>
      <w:pPr>
        <w:spacing w:after="0"/>
        <w:ind w:left="0"/>
        <w:jc w:val="both"/>
      </w:pPr>
      <w:r>
        <w:rPr>
          <w:rFonts w:ascii="Times New Roman"/>
          <w:b w:val="false"/>
          <w:i w:val="false"/>
          <w:color w:val="000000"/>
          <w:sz w:val="28"/>
        </w:rPr>
        <w:t>
      қоршаған ортаны қорғау жөніндегі іс-шаралар жоспары (шаруашылық қызметінің І, ІІ, ІІІ санаттағы объектілері үшін);</w:t>
      </w:r>
    </w:p>
    <w:bookmarkEnd w:id="109"/>
    <w:bookmarkStart w:name="z123" w:id="110"/>
    <w:p>
      <w:pPr>
        <w:spacing w:after="0"/>
        <w:ind w:left="0"/>
        <w:jc w:val="both"/>
      </w:pPr>
      <w:r>
        <w:rPr>
          <w:rFonts w:ascii="Times New Roman"/>
          <w:b w:val="false"/>
          <w:i w:val="false"/>
          <w:color w:val="000000"/>
          <w:sz w:val="28"/>
        </w:rPr>
        <w:t>
      жобалау сатыларына сәйкес келетін қоршаған ортаға кері әсерін тигізетін немесе тигізуі мүмкін объектілердің жоспарланатын жұмысын іске асыруды келісу құжаты;</w:t>
      </w:r>
    </w:p>
    <w:bookmarkEnd w:id="110"/>
    <w:bookmarkStart w:name="z124" w:id="111"/>
    <w:p>
      <w:pPr>
        <w:spacing w:after="0"/>
        <w:ind w:left="0"/>
        <w:jc w:val="both"/>
      </w:pPr>
      <w:r>
        <w:rPr>
          <w:rFonts w:ascii="Times New Roman"/>
          <w:b w:val="false"/>
          <w:i w:val="false"/>
          <w:color w:val="000000"/>
          <w:sz w:val="28"/>
        </w:rPr>
        <w:t xml:space="preserve">
      Экологиялық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объектілер бойынша қоғамдық пікірді есепке алу нәтижелері.".</w:t>
      </w:r>
    </w:p>
    <w:bookmarkEnd w:id="111"/>
    <w:bookmarkStart w:name="z125" w:id="112"/>
    <w:p>
      <w:pPr>
        <w:spacing w:after="0"/>
        <w:ind w:left="0"/>
        <w:jc w:val="both"/>
      </w:pPr>
      <w:r>
        <w:rPr>
          <w:rFonts w:ascii="Times New Roman"/>
          <w:b w:val="false"/>
          <w:i w:val="false"/>
          <w:color w:val="000000"/>
          <w:sz w:val="28"/>
        </w:rPr>
        <w:t xml:space="preserve">
      2.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 Қазақстан Республикасы Ұлттық экономика министрінің 2015 жылғы 2 сәуірдегі № 305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10636 болып тіркелген, 2015 жылғы 21 сәуірде "Әділет" ақпараттық-құқықтық жүйесінде жарияланған):</w:t>
      </w:r>
    </w:p>
    <w:bookmarkEnd w:id="112"/>
    <w:bookmarkStart w:name="z126" w:id="113"/>
    <w:p>
      <w:pPr>
        <w:spacing w:after="0"/>
        <w:ind w:left="0"/>
        <w:jc w:val="both"/>
      </w:pPr>
      <w:r>
        <w:rPr>
          <w:rFonts w:ascii="Times New Roman"/>
          <w:b w:val="false"/>
          <w:i w:val="false"/>
          <w:color w:val="000000"/>
          <w:sz w:val="28"/>
        </w:rPr>
        <w:t xml:space="preserve">
      көрсетілген бұйрықпен бекітілген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w:t>
      </w:r>
      <w:r>
        <w:rPr>
          <w:rFonts w:ascii="Times New Roman"/>
          <w:b w:val="false"/>
          <w:i w:val="false"/>
          <w:color w:val="000000"/>
          <w:sz w:val="28"/>
        </w:rPr>
        <w:t>қағидаларында</w:t>
      </w:r>
      <w:r>
        <w:rPr>
          <w:rFonts w:ascii="Times New Roman"/>
          <w:b w:val="false"/>
          <w:i w:val="false"/>
          <w:color w:val="000000"/>
          <w:sz w:val="28"/>
        </w:rPr>
        <w:t>:</w:t>
      </w:r>
    </w:p>
    <w:bookmarkEnd w:id="113"/>
    <w:bookmarkStart w:name="z127" w:id="114"/>
    <w:p>
      <w:pPr>
        <w:spacing w:after="0"/>
        <w:ind w:left="0"/>
        <w:jc w:val="both"/>
      </w:pPr>
      <w:r>
        <w:rPr>
          <w:rFonts w:ascii="Times New Roman"/>
          <w:b w:val="false"/>
          <w:i w:val="false"/>
          <w:color w:val="000000"/>
          <w:sz w:val="28"/>
        </w:rPr>
        <w:t>
      мынадай мазмұндағы 6-1-тармақпен толықтырылсын:</w:t>
      </w:r>
    </w:p>
    <w:bookmarkEnd w:id="114"/>
    <w:bookmarkStart w:name="z128" w:id="115"/>
    <w:p>
      <w:pPr>
        <w:spacing w:after="0"/>
        <w:ind w:left="0"/>
        <w:jc w:val="both"/>
      </w:pPr>
      <w:r>
        <w:rPr>
          <w:rFonts w:ascii="Times New Roman"/>
          <w:b w:val="false"/>
          <w:i w:val="false"/>
          <w:color w:val="000000"/>
          <w:sz w:val="28"/>
        </w:rPr>
        <w:t xml:space="preserve">
      "6-1.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қағидаларының (бұдан әрі - Қағидалар) 2-1-тарауында белгіленген тәртіпте ведомстводан тыс кешенді сараптаманың қорытындысымен бірге тапсырыс берушіге:</w:t>
      </w:r>
    </w:p>
    <w:bookmarkEnd w:id="115"/>
    <w:bookmarkStart w:name="z129" w:id="116"/>
    <w:p>
      <w:pPr>
        <w:spacing w:after="0"/>
        <w:ind w:left="0"/>
        <w:jc w:val="both"/>
      </w:pPr>
      <w:r>
        <w:rPr>
          <w:rFonts w:ascii="Times New Roman"/>
          <w:b w:val="false"/>
          <w:i w:val="false"/>
          <w:color w:val="000000"/>
          <w:sz w:val="28"/>
        </w:rPr>
        <w:t>
      1) шаруашылық қызметінің І санаттағы объектілерінің техникалық-экономикалық негіздеме бойынша - мемлекеттік экологиялық сараптаманың қорытындысы;</w:t>
      </w:r>
    </w:p>
    <w:bookmarkEnd w:id="116"/>
    <w:bookmarkStart w:name="z130" w:id="117"/>
    <w:p>
      <w:pPr>
        <w:spacing w:after="0"/>
        <w:ind w:left="0"/>
        <w:jc w:val="both"/>
      </w:pPr>
      <w:r>
        <w:rPr>
          <w:rFonts w:ascii="Times New Roman"/>
          <w:b w:val="false"/>
          <w:i w:val="false"/>
          <w:color w:val="000000"/>
          <w:sz w:val="28"/>
        </w:rPr>
        <w:t>
      2) шаруашылық қызметінің І санаттағы объектілерінің жобалау-сметалық құжаттамасы бойынша - экологиялық сараптаманың қорытындысы, қоршаған ортаға эмиссияларға рұқсат және қоршаған ортаны қорғау жөніндегі келісілген іс-шаралар жоспары;</w:t>
      </w:r>
    </w:p>
    <w:bookmarkEnd w:id="117"/>
    <w:bookmarkStart w:name="z131" w:id="118"/>
    <w:p>
      <w:pPr>
        <w:spacing w:after="0"/>
        <w:ind w:left="0"/>
        <w:jc w:val="both"/>
      </w:pPr>
      <w:r>
        <w:rPr>
          <w:rFonts w:ascii="Times New Roman"/>
          <w:b w:val="false"/>
          <w:i w:val="false"/>
          <w:color w:val="000000"/>
          <w:sz w:val="28"/>
        </w:rPr>
        <w:t>
      3) шаруашылық қызметінің ІІ, ІІІ санаттағы объектілерінің, оның ішінде шаруашылық қызметінің І санаттағы қолданыстағы объектілері аумағында құрылысы жоспарланған объектілерінің жобалау-сметалық құжаттамасы бойынша - қоршаған ортаға эмиссияларға рұқсат және қоршаған ортаны қорғау жөніндегі келісілген іс-шаралар жоспары;</w:t>
      </w:r>
    </w:p>
    <w:bookmarkEnd w:id="118"/>
    <w:bookmarkStart w:name="z132" w:id="119"/>
    <w:p>
      <w:pPr>
        <w:spacing w:after="0"/>
        <w:ind w:left="0"/>
        <w:jc w:val="both"/>
      </w:pPr>
      <w:r>
        <w:rPr>
          <w:rFonts w:ascii="Times New Roman"/>
          <w:b w:val="false"/>
          <w:i w:val="false"/>
          <w:color w:val="000000"/>
          <w:sz w:val="28"/>
        </w:rPr>
        <w:t>
      4) шаруашылық қызметінің ІV санаттағы объектілерінің, оның ішінде шаруашылық қызметінің І санаттағы қолданыстағы объектілері аумағында құрылысы жоспарланған объектілерінің жобалау-сметалық құжаттамасы бойынша - қоршаған ортаға эмиссияларға рұқсат жіберіледі.";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4" w:id="120"/>
    <w:p>
      <w:pPr>
        <w:spacing w:after="0"/>
        <w:ind w:left="0"/>
        <w:jc w:val="both"/>
      </w:pPr>
      <w:r>
        <w:rPr>
          <w:rFonts w:ascii="Times New Roman"/>
          <w:b w:val="false"/>
          <w:i w:val="false"/>
          <w:color w:val="000000"/>
          <w:sz w:val="28"/>
        </w:rPr>
        <w:t>
      "7. Ведомстводан тыс кешенді сараптаманың теріс сараптама қорытындысы Қағидаларында белгіленген жағдайларда жасалады және тапсырыс берушіге жіберіледі.";</w:t>
      </w:r>
    </w:p>
    <w:bookmarkEnd w:id="120"/>
    <w:bookmarkStart w:name="z135" w:id="121"/>
    <w:p>
      <w:pPr>
        <w:spacing w:after="0"/>
        <w:ind w:left="0"/>
        <w:jc w:val="both"/>
      </w:pPr>
      <w:r>
        <w:rPr>
          <w:rFonts w:ascii="Times New Roman"/>
          <w:b w:val="false"/>
          <w:i w:val="false"/>
          <w:color w:val="000000"/>
          <w:sz w:val="28"/>
        </w:rPr>
        <w:t>
      мынадай мазмұндағы 9-1-тармақпен толықтырылсын:</w:t>
      </w:r>
    </w:p>
    <w:bookmarkEnd w:id="121"/>
    <w:bookmarkStart w:name="z136" w:id="122"/>
    <w:p>
      <w:pPr>
        <w:spacing w:after="0"/>
        <w:ind w:left="0"/>
        <w:jc w:val="both"/>
      </w:pPr>
      <w:r>
        <w:rPr>
          <w:rFonts w:ascii="Times New Roman"/>
          <w:b w:val="false"/>
          <w:i w:val="false"/>
          <w:color w:val="000000"/>
          <w:sz w:val="28"/>
        </w:rPr>
        <w:t>
      "9-1. Осы Қағидалардың 6-1-тармағында көрсетілген құжаттар мынадай лауазымды адамдардың электрондық-цифрлық қолтаңбаларымен:</w:t>
      </w:r>
    </w:p>
    <w:bookmarkEnd w:id="122"/>
    <w:bookmarkStart w:name="z137" w:id="123"/>
    <w:p>
      <w:pPr>
        <w:spacing w:after="0"/>
        <w:ind w:left="0"/>
        <w:jc w:val="both"/>
      </w:pPr>
      <w:r>
        <w:rPr>
          <w:rFonts w:ascii="Times New Roman"/>
          <w:b w:val="false"/>
          <w:i w:val="false"/>
          <w:color w:val="000000"/>
          <w:sz w:val="28"/>
        </w:rPr>
        <w:t>
      1) шаруашылық қызметінің І санаттағы объектілері бойынша мемлекеттік экологиялық сараптаманың қорытындысы және тапсырыс беруші бекіткен қоршаған ортаны қорғау жөніндегі іс-шаралар жоспары - сараптама бөлімшесі жетекшісінің және қоршаған ортаны қорғау саласындағы уәкілетті органның мемлекеттік экологиялық сараптама немесе тиісті аумақтағы қоршаған ортаны қорғау саласындағы уәкілетті органның аумақтық бөлімшесі сарапшысының электрондық-цифрлық қолтаңбасымен;</w:t>
      </w:r>
    </w:p>
    <w:bookmarkEnd w:id="123"/>
    <w:bookmarkStart w:name="z138" w:id="124"/>
    <w:p>
      <w:pPr>
        <w:spacing w:after="0"/>
        <w:ind w:left="0"/>
        <w:jc w:val="both"/>
      </w:pPr>
      <w:r>
        <w:rPr>
          <w:rFonts w:ascii="Times New Roman"/>
          <w:b w:val="false"/>
          <w:i w:val="false"/>
          <w:color w:val="000000"/>
          <w:sz w:val="28"/>
        </w:rPr>
        <w:t>
      2) шаруашылық қызметінің І санаттағы объектілері бойынша қоршаған ортаға эмиссияларға рұқсат беру - уәкілетті адамның электрондық-цифрлық қолтаңбасымен;</w:t>
      </w:r>
    </w:p>
    <w:bookmarkEnd w:id="124"/>
    <w:bookmarkStart w:name="z139" w:id="125"/>
    <w:p>
      <w:pPr>
        <w:spacing w:after="0"/>
        <w:ind w:left="0"/>
        <w:jc w:val="both"/>
      </w:pPr>
      <w:r>
        <w:rPr>
          <w:rFonts w:ascii="Times New Roman"/>
          <w:b w:val="false"/>
          <w:i w:val="false"/>
          <w:color w:val="000000"/>
          <w:sz w:val="28"/>
        </w:rPr>
        <w:t>
      3) шаруашылық қызметінің ІІ, ІІІ, ІV санаттағы объектілері, оның ішінде шаруашылық қызметінің І санаттағы қолданыстағы объектілері аумағында құрылысы жоспарланған объектілер бойынша қоршаған ортаға эмиссияларға рұқсат беру - уәкілетті адамның электрондық-цифрлық қолтаңбасымен;</w:t>
      </w:r>
    </w:p>
    <w:bookmarkEnd w:id="125"/>
    <w:bookmarkStart w:name="z140" w:id="126"/>
    <w:p>
      <w:pPr>
        <w:spacing w:after="0"/>
        <w:ind w:left="0"/>
        <w:jc w:val="both"/>
      </w:pPr>
      <w:r>
        <w:rPr>
          <w:rFonts w:ascii="Times New Roman"/>
          <w:b w:val="false"/>
          <w:i w:val="false"/>
          <w:color w:val="000000"/>
          <w:sz w:val="28"/>
        </w:rPr>
        <w:t>
      4) мемлекеттік сараптама ұйымының сараптама қорытындысымен бірге жіберілетін шаруашылық қызметінің ІІ, ІІІ санаттағы объектілері, оның ішінде шаруашылық қызметінің І санаттағы қолданыстағы объектілері аумағында құрылысы жоспарланған объектілер бойынша тапсырыс беруші бекіткен қоршаған ортаны қорғау жөніндегі іс-шаралар жоспары:</w:t>
      </w:r>
    </w:p>
    <w:bookmarkEnd w:id="126"/>
    <w:bookmarkStart w:name="z141" w:id="127"/>
    <w:p>
      <w:pPr>
        <w:spacing w:after="0"/>
        <w:ind w:left="0"/>
        <w:jc w:val="both"/>
      </w:pP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лауазымды адамдардың;</w:t>
      </w:r>
    </w:p>
    <w:bookmarkEnd w:id="127"/>
    <w:bookmarkStart w:name="z142" w:id="128"/>
    <w:p>
      <w:pPr>
        <w:spacing w:after="0"/>
        <w:ind w:left="0"/>
        <w:jc w:val="both"/>
      </w:pPr>
      <w:r>
        <w:rPr>
          <w:rFonts w:ascii="Times New Roman"/>
          <w:b w:val="false"/>
          <w:i w:val="false"/>
          <w:color w:val="000000"/>
          <w:sz w:val="28"/>
        </w:rPr>
        <w:t>
      республикалық деңгейде қаралатын жобалар бойынша - олардың лауазымдық функцияларына жобалардың экологиялық сараптамасын жүргізу бойынша жұмыстарды ұйымдастыру және үйлестіру кіретін сараптама басқармалары, бөлімдері бастықтарының;</w:t>
      </w:r>
    </w:p>
    <w:bookmarkEnd w:id="128"/>
    <w:bookmarkStart w:name="z143" w:id="129"/>
    <w:p>
      <w:pPr>
        <w:spacing w:after="0"/>
        <w:ind w:left="0"/>
        <w:jc w:val="both"/>
      </w:pPr>
      <w:r>
        <w:rPr>
          <w:rFonts w:ascii="Times New Roman"/>
          <w:b w:val="false"/>
          <w:i w:val="false"/>
          <w:color w:val="000000"/>
          <w:sz w:val="28"/>
        </w:rPr>
        <w:t>
      өңірлік деңгейде қаралатын жобалар бойынша - аумақтық бөлімшелердің өндірістік бөлімі бастығының;</w:t>
      </w:r>
    </w:p>
    <w:bookmarkEnd w:id="129"/>
    <w:bookmarkStart w:name="z144" w:id="130"/>
    <w:p>
      <w:pPr>
        <w:spacing w:after="0"/>
        <w:ind w:left="0"/>
        <w:jc w:val="both"/>
      </w:pPr>
      <w:r>
        <w:rPr>
          <w:rFonts w:ascii="Times New Roman"/>
          <w:b w:val="false"/>
          <w:i w:val="false"/>
          <w:color w:val="000000"/>
          <w:sz w:val="28"/>
        </w:rPr>
        <w:t>
      қаралатын жобаның экологиялық бөлігі бойынша аттестатталған сарапшының электрондық-цифрлық қолтаңбасымен;</w:t>
      </w:r>
    </w:p>
    <w:bookmarkEnd w:id="130"/>
    <w:bookmarkStart w:name="z145" w:id="131"/>
    <w:p>
      <w:pPr>
        <w:spacing w:after="0"/>
        <w:ind w:left="0"/>
        <w:jc w:val="both"/>
      </w:pPr>
      <w:r>
        <w:rPr>
          <w:rFonts w:ascii="Times New Roman"/>
          <w:b w:val="false"/>
          <w:i w:val="false"/>
          <w:color w:val="000000"/>
          <w:sz w:val="28"/>
        </w:rPr>
        <w:t>
      5) аккредиттелген сараптама ұйымының сараптама қорытындысымен бірге жіберілетін шаруашылық қызметінің ІІ, ІІІ санаттағы объектілері, оның ішінде шаруашылық қызметінің І санаттағы қолданыстағы объектілері аумағында құрылысы жоспарланған объектілер бойынша тапсырыс беруші бекіткен қоршаған ортаны қорғау жөніндегі іс-шаралар жоспары:</w:t>
      </w:r>
    </w:p>
    <w:bookmarkEnd w:id="131"/>
    <w:bookmarkStart w:name="z146" w:id="132"/>
    <w:p>
      <w:pPr>
        <w:spacing w:after="0"/>
        <w:ind w:left="0"/>
        <w:jc w:val="both"/>
      </w:pPr>
      <w:r>
        <w:rPr>
          <w:rFonts w:ascii="Times New Roman"/>
          <w:b w:val="false"/>
          <w:i w:val="false"/>
          <w:color w:val="000000"/>
          <w:sz w:val="28"/>
        </w:rPr>
        <w:t xml:space="preserve">
      осы Қағидалардың 9-тармағының 1)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лауазымды адамдардың;</w:t>
      </w:r>
    </w:p>
    <w:bookmarkEnd w:id="132"/>
    <w:bookmarkStart w:name="z147" w:id="133"/>
    <w:p>
      <w:pPr>
        <w:spacing w:after="0"/>
        <w:ind w:left="0"/>
        <w:jc w:val="both"/>
      </w:pPr>
      <w:r>
        <w:rPr>
          <w:rFonts w:ascii="Times New Roman"/>
          <w:b w:val="false"/>
          <w:i w:val="false"/>
          <w:color w:val="000000"/>
          <w:sz w:val="28"/>
        </w:rPr>
        <w:t>
      қаралатын жобаның экологиялық бөлігі бойынша аттестатталған сарапшының электрондық-цифрлық қолтаңбасымен куәландырылады.".</w:t>
      </w:r>
    </w:p>
    <w:bookmarkEnd w:id="133"/>
    <w:bookmarkStart w:name="z148" w:id="134"/>
    <w:p>
      <w:pPr>
        <w:spacing w:after="0"/>
        <w:ind w:left="0"/>
        <w:jc w:val="both"/>
      </w:pPr>
      <w:r>
        <w:rPr>
          <w:rFonts w:ascii="Times New Roman"/>
          <w:b w:val="false"/>
          <w:i w:val="false"/>
          <w:color w:val="000000"/>
          <w:sz w:val="28"/>
        </w:rPr>
        <w:t xml:space="preserve">
      3.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10635 болып тіркелген, 2015 жылғы 21 сәуірде "Әділет" ақпараттық-құқықтық жүйесінде жарияланған):</w:t>
      </w:r>
    </w:p>
    <w:bookmarkEnd w:id="134"/>
    <w:bookmarkStart w:name="z149" w:id="135"/>
    <w:p>
      <w:pPr>
        <w:spacing w:after="0"/>
        <w:ind w:left="0"/>
        <w:jc w:val="both"/>
      </w:pPr>
      <w:r>
        <w:rPr>
          <w:rFonts w:ascii="Times New Roman"/>
          <w:b w:val="false"/>
          <w:i w:val="false"/>
          <w:color w:val="000000"/>
          <w:sz w:val="28"/>
        </w:rPr>
        <w:t xml:space="preserve">
      көрсетілген бұйрықпен бекітілген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135"/>
    <w:bookmarkStart w:name="z150" w:id="13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