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ddc69" w14:textId="8bddc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деректердің интернет-порталында орналастырылатын ашық деректер тізбесін бекіту туралы" Қазақстан Республикасы Инвестициялар және даму министрінің міндетін атқарушының 2016 жылғы 28 қаңтардағы № 110 бұйрығына өзгеріс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10 қыркүйектегі № 635 бұйрығы. Қазақстан Республикасының Әділет министрлігінде 2018 жылғы 13 қазанда № 17546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"Ашық деректердің интернет-порталына орналастырылатын ашық деректердің тізбесін бекіту туралы" Қазақстан Республикасы Инвестициялар және даму министрінің міндетін атқарушының 2016 жылғы 28 қаңтардағы № 110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13254 болып тіркелген, 2016 жылғы 7 сәуірде Қазақстан Республикасы нормативтік құқықтық актілерінің электрондық түрдегі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Ашық деректердің интернет-порталында орналастырылатын ашық деректер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Инвестициялар және даму министрлігінің Құжаттау және бақылау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Инвестициялар және даму министрлігінің жауапты хатшысына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_____________________ Д. Абаев</w:t>
      </w:r>
    </w:p>
    <w:p>
      <w:pPr>
        <w:spacing w:after="0"/>
        <w:ind w:left="0"/>
        <w:jc w:val="both"/>
      </w:pPr>
      <w:r>
        <w:rPr>
          <w:rFonts w:ascii="Times New Roman"/>
          <w:b w:val="false"/>
          <w:i w:val="false"/>
          <w:color w:val="000000"/>
          <w:sz w:val="28"/>
        </w:rPr>
        <w:t>
      2018 жылғы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10 қыркүйектегі</w:t>
            </w:r>
            <w:r>
              <w:br/>
            </w:r>
            <w:r>
              <w:rPr>
                <w:rFonts w:ascii="Times New Roman"/>
                <w:b w:val="false"/>
                <w:i w:val="false"/>
                <w:color w:val="000000"/>
                <w:sz w:val="20"/>
              </w:rPr>
              <w:t>№ 635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110 бұйрығымен</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Ашық деректердің интернет-порталында орналастырылатын ашық деректер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3503"/>
        <w:gridCol w:w="348"/>
        <w:gridCol w:w="877"/>
        <w:gridCol w:w="6171"/>
        <w:gridCol w:w="752"/>
      </w:tblGrid>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жиынтығының атауы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кезеңі</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Дереккөзі (ашық деректер интернет-порталы АЖО (бұдан әрі - АЖО) арқылы немесе мемлекеттік органдардың Application Programming Interface жүйесі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 емдiк балшықтар, жерасты сулары бойынша жер қойнауын пайдалануға арналған тіркелген келiсiмшарттардың тізбесі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департаменті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кездесулердің күн тәртібі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департаменті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(эксперименттік) әуе кемелерімен, сондай-ақ Қазақстан Республикасының аумағында болған шетел мемлекеттерінің азаматтық әуе кемелерімен, сондай-ақ тыс жерлердегі Қазақстан Республикасының әуе кемелерімен болған авиациялық оқиғалар мен оқыс оқиғалары туралы мәлімет</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оқиғалары мен оқыс оқиғаларды тексеру департаменті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көлiгiндегi апат және авария туралы мәлімет</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оқиғалары мен оқыс оқиғаларды тексеру департаменті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көлігіндегі оқиғалар туралы мәлімет</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оқиғалары мен оқыс оқиғаларды тексеру департаменті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қарамағындағы ұйымдардың тізбесi</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департаменті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коммерцияландыруға инновациялық гранттар туралы мәліметтер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және инновациялық даму департаменті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тұрғын-үй коммуналдық шаруашылық салаларындағы қызметті реттейтін әзірленген заң жобалары туралы ақпарат</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саласын және тұрғын үй-коммуналдық шаруашылығын дамыту департаменті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 Автомобиль жолдары комитетінің қарамағындағы ұйымдардың тізбесi</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Автожолдарды салу жобалары туралы деректер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жалпы пайдаланымдағы автомобиль жолдарының тізбесі, атауы мен индекстері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жөндеу жұмыстарының жоспары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ұзақтығы туралы статистикалық деректер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және қанағаттанарлық жағдайдағы облыстық және аудандық маңызы бар автомобиль жолдарының үлесі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 Геология және жер қойнауын пайдалану комитетінің қарамағындағы ұйымдардың тізбесi</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жер қойнауын пайдалану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пайдалы қазбалар қорлары жөніндегі мемлекеттік комиссия тәуелсіз сарапшыларының тізбесі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жер қойнауын пайдалану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кен орындарының тізімі: Қазақстан Республикасының мұнай-газ кен орындары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жер қойнауын пайдалану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кен орындарының тізімі: Қазақстан Республикасының жер асты сулары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жер қойнауын пайдалану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кен орындарының тізімі: Қазақстан Республикасының қатты пайдалы қазбалары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жер қойнауын пайдалану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өңірлері бойынша жер қойнауын пайдаланушылардың</w:t>
            </w:r>
            <w:r>
              <w:br/>
            </w:r>
            <w:r>
              <w:rPr>
                <w:rFonts w:ascii="Times New Roman"/>
                <w:b w:val="false"/>
                <w:i w:val="false"/>
                <w:color w:val="000000"/>
                <w:sz w:val="20"/>
              </w:rPr>
              <w:t>
тізбесі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департаменті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өлшем бірлігін көрсете отырып, мемлекеттік жиынтық қорлардың теңгерімі жасалатын пайдалы қазбалар тізбесі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жер қойнауын пайдалану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ресурстарының болжамды статистикалық деректері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жер қойнауын пайдалану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 мониторингі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жер қойнауын пайдалану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қазбаларды өндіру көлемі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жер қойнауын пайдалану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 Азаматтық авиация комитетінің қарамағындағы ұйымдардың тізбесi</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оқу орталықтарының тізбесі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әуе тасымалдарын және авиациялық жұмыстарды жүзеге асыратын пайдаланушылар тізбесі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Авиакомпаниялар тізімі (әуе кемелерінің саны, көрсетілетін қызметтері, сертификаттары, авиабағыттары)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 мен әуеайлақтардың тізімі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 бойынша статистикалық деректер (жолаушылар саны, тасымалданған жүктің көлемі, авиатранзит)</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әуе рейстеріне қызмет көрсетуге рұқсаты бар әуежайлардың тізімі (байланыс мәліметтер, геопозиция және басқа қажетті ақпараттар көрсетілуімен)</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 Индустриялық даму және өнеркәсіптік қауіпсіздік комитетінің қарамағындағы ұйымдардың тізбесi</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жұмыстарды жүргізу құқығына аттестатталған заңды тұлғалардың тізбесі (аттестатталған заңды тұлға және мекенжайы, қызмет түрі, саласы, берілген күні, қолдану мерзімі)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Экспортталуы лицензияның (лицензиясыз) негізінде жүзеге асырылатын бағалы металдарды, бағалы металдардың сынықтары мен қалдықтарын Еуразиялық экономикалық одағына кірмейтін елдерге Қазақстан Республикасының аумағынан шығару кезінде мемлекеттік бақылау және құнын бағалау бойынша берілген актілердің тізбесі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Экспортталуы лицензияның (лицензиясыз) негізінде жүзеге асырылатын бағалы металдарды, бағалы металдардың сынықтары мен қалдықтарын Еуразиялық экономикалық одағына кірмейтін елдерден Қазақстан Республикасының аумағына әкелу кезінде мемлекеттік бақылау және құнын бағалау бойынша берілген актілердің тізбесі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кепiлдiк мiндеттемелердiң тізбесі (соңғы пайдаланушының сертификаттары)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шикізат тауарларынан бағалы металдарды өнеркәсіптік шығару мүмкіндігі (мүмкін емес) және экономикалық мақсатқа сәйкестілігі (мақсатқа сәйкес еместігі) туралы берілген қорытындыларының тізбесі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одағына мүше мемлекеттердің аумағынан Қазақстан Республикасының аумағына импортталатын тауарларды жеңіл, тау-кен металлургиялық, химиялық, фармацевтикалық, ағаш өндейтін өнеркәсіп салаларында, машина жасау салаларында өнеркәсіптік қайта өңдеуге арналған тауарларға жатқызуды растау туралы берілген қорытындылар тізбесі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құрамында бағалы металдар бар шикізат тауарларын қайта өңдеудің экономикалық мақсатқа сәйкес еместігі немесе мүмкін еместігі туралы берілген қорытындылардың тізбесі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 түрлерін импорттауға және (немесе) экспорттауға берілген лицензиялар тізбесі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өндіру, қайта өңдеу, сатып алу, сақтау, сату, пайдалану, жою жөніндегі қызметті жүзеге асыруға берілген лицензиялардың тізбесі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заттар мен олар қолданылып жасалған бұйымдарды әзірлеу, өндіру, сатып алу және сату жөніндегі қызметті жүзеге асыруға берілген лицензиялардың тізбесі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және химиялық өндірістерді пайдалану бойынша қызметті жүзеге асыруға берілген лицензиялар тізбесі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өнімдерді экспорттау және импорттауға берілген лицензиялар тізбесі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Өнiмді Қазақстан Республикасының аумағынан тыс өңдеуге берілген рұқсаттар тізбесі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 жасалған бұйымдарды тұрақты қолдануға берілген рұқсаттар тізбесі (субьект, өнім атауы, өнімге нормативтік құжат, сәйкестендіру нөмірі, нөмірі және күні)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обьектілерде қолданылатын технологияларды, техникалық құрылғыларды, материалдарды, қауіпті техникалық құрылғыларды қолдануға берілген рұқсаттар тізбесі (қауіпті өндірістік обьектілерде қолданылатын технологиялардың, техникалық құрылғылардың, материалдардың, қауіпті техникалық құрылғылардың атауы және сипаттамасы, өндіруші, ерекше шарттар, берілген күні)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жүргізуге берілген рұқсаттар тізбесі (субъект, ЖЖ жүргізілген орны, рұқсат берілген күн және оның әрекет ету мерзімі)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өнімнің кері экспортына берілген рұқсаттар тізбесі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өнімнің транзитіне берілген рұқсаттар тізбесі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өнімге тауарларды, технологияларды, жұмыстарды, көрсетілетін қызметтерді, ақпаратты жатқызу туралы берілген қорытындылар тізбесі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химиялық өнімдердің тізбесі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бойынша Қазақстан Республикасының жалпы ішкі өнімінің энергия сыйымдылығының көрсеткіштері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 объектісінің өнеркәсіптік қауіпсіздік декларацияларын тіркеу (декларация иесі, декларацияны әзірлеуші, сараптамалық ұйымы, декларация берілген күні мен қарпі)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саласындағы қызметті жүзеге асыратын заңды тұлғалар тізілімі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тау-кен металлургия, химия, фармацевтика, ағаш өңдеу өнеркәсібі салаларында, сондай-ақ машина жасау және құрылыс материалдарының өндірісінде кеден аумағында/аумағынан тыс өңдеу және ішкі тұтыну үшін қайта өңдеу шарттары туралы берілген құжаттар тізбесі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обьектілерді салуға, кеңейтуге, реконструкциялауға, жаңғыртуға, консервациялауға және жоюға арналған жобалау құжаттамасын келісу (субьект, жоба атауы, келісілген күні)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саласы бойынша статистикалық деректер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саласы бойынша статистикалық деректер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индустриясы мен ағаш өңдеу өнеркәсібінің саласы бойынша статистикалық деректер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 өнеркәсібінің саласы бойынша статистикалық деректер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өнеркәсібінің саласы бойынша статистикалық деректер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металлургия саласы бойынша статистикалық деректер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 саласы бойынша статистикалық деректер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 Техникалық реттеу және метрология комитетінің қарамағындағы ұйымдардың тізбесi</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ILAC MRA зертханалық бірлескен белгісін пайдалану құқығын алған аккредиттелген субъектілер тізбесі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аккредиттеу, тауардың шығарылған елін Кеден Одағы тауарының немесе шетел тауарының мәртебесін айқындау жөніндегі аттестатталған сарапшы-аудиторлар тізілімі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өтінімдердің келіп түсуіне қарай</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туын және Қазақстан Республикасының Мемлекеттік елтаңбасын дайындау қызметін жүзеге асыруға берілген лицензиялардың тізбесі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өтінімдердің келіп түсуіне қарай</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метрологиялық аттестаттау туралы берілген сертификаттар тізбесі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типін бекіту туралы берілген сертификаттар тізбесі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Бірыңғай тізіліміне енген сынақ зертханаларының тізбесі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Бірыңғай тізіліміне енген сәйкестiктi растау жөніндегі органдардың тізбесі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регламенттерді әзірлеу жөніндегі жоспар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ақпараттың жiктеуіштерінің депозитарийі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сертификаттарының тізілімі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техникалық комитеттердің тізілімі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сынақ зертханаларының тізімі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калибрлеу зертханалары мен метрологиялық қызметтер тізімі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Сәйкестiктi растау жөніндегі аккредиттелген органдардың тізімі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сәйкестігін растау жөніндегі аккредиттелген органдардың тізімі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жүйесінің сәйкестiгін растау жөніндегі аккредиттелген органдардың тізімі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тексеру зертханаларының тізімі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негізгі ұлттық стандарттарының тізімі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 Көлік</w:t>
            </w:r>
            <w:r>
              <w:br/>
            </w:r>
            <w:r>
              <w:rPr>
                <w:rFonts w:ascii="Times New Roman"/>
                <w:b w:val="false"/>
                <w:i w:val="false"/>
                <w:color w:val="000000"/>
                <w:sz w:val="20"/>
              </w:rPr>
              <w:t>
комитетінің қарамағындағы ұйымдардың тізбесi</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бақылау бекеттерінде анықталған бұзушылықтар туралы ақпарат</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тоқсаннан кейінгі айдың 15 күніне дейін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 сыртқы шекараларынан келіп түскен хабарламалар туралы ақпарат</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тоқсаннан кейінгі айдың 15 күніне дейін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кемелерінің саны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тоқсаннан кейінгі айдың 15 күніне дейін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саласындағы жүк тасымалдауға берілген лицензиялар тізбесі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тоқсаннан кейінгі айдың 15 күніне дейін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қазақстандық секторында жұмыс істейтін шетел кемелерінің саны туралы ақпарат</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тоқсаннан кейінгі айдың 15 күніне дейін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тахографтарға электрондық карточкаларды дайындау және беру жөніндегі қызметтің жүзеге асырыла бастағаны туралы хабарлама берген жеке және заңды тұлғалардың тізілімі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тоқсаннан кейінгі айдың 15 күніне дейін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Тахографтарды орнату және оларға қызмет көрсету бойынша қызметтерді жүзеге асыратын сервистік орталықтар тізбесі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тоқсаннан кейінгі айдың 15 күніне дейін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маңызды теміржол бағыттарының кестесі және тізбесі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тоқсаннан кейінгі айдың 15 күніне дейін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облысаралық, қалааралық автобус қатынастарының тізілімі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тоқсаннан кейінгі айдың 15 күніне дейін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 тексеру операторларының тізілімі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тоқсаннан кейінгі айдың 15 күніне дейін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су және автомобиль көлігі саласындағы бақылау-қадағалау қызметінің статистикалық деректері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тоқсаннан кейінгі айдың 15 күніне дейін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түрлері (автомобиль, су, теміржол) бойынша статистикалық деректер - жолаушылар саны, тасымалданған жүктің көлемі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тоқсаннан кейінгі айдың 15 күніне дейін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құжаттары жөніндегі статистикалық деректер (халықаралық автомобиль тасымалын жүзеге асыратын шет елдік рұқсат беру бланкілері)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тоқсаннан кейінгі айдың 15 күніне дейін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бақылаудың стационарлық жылжымалы бекеттерінің және мамандандырылған автоматтандырылған өлшем құралдарының орналасуы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тоқсаннан кейінгі айдың 15 күніне дейін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халықаралық автобус қатынастарының тізілімі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тоқсаннан кейінгі айдың 15 күніне дейін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тасымалы транзиті көлемі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жылға арналған инвестициялық іс-шаралар туралы ақпарат</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аумағындағы арнайы экономикалық және индустриялық аймақтар бойынша ақпарат</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 Құрылыс және тұрғын үй-коммуналдық шаруашылық істері комитетінің қарамағындағы ұйымдардың тізбесi</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тұрғын үй-коммуналдық шаруашылық істері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саласындағы тіркелген сараптау мекемелерінің тізілімі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тұрғын үй-коммуналдық шаруашылық істері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қызметтері саласындағы сарапшылық жұмыстарды және инжинирингтік қызмет көрсетуді жүзеге асыратын аттестатталған сарапшылардың тізілімі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тұрғын үй-коммуналдық шаруашылық істері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қызметтері саласындағы лицензиялар тізілімі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тұрғын үй-коммуналдық шаруашылық істері комитеті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барысында инженерлік-техникалық қызметкерлерді аттестаттау жөніндегі мемлекеттік емес аттестаттау орталықтарының тізілімі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тұрғын үй-коммуналдық шаруашылық істері комитеті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