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c315" w14:textId="e0fc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1462 бұйрығы. Қазақстан Республикасының Әділет министрлігінде 2018 жылғы 16 қазанда № 17561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02.09.2022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Адвокаттық қызмет және заң көмегі туралы" Қазақстан Республикасы Заңының 23-бабының 13)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02.09.2022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02.09.2022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министрлігінің ресми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"___"_________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"___"_________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"___"_________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"___"_________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1462 бұйрығы</w:t>
            </w:r>
          </w:p>
        </w:tc>
      </w:tr>
    </w:tbl>
    <w:bookmarkStart w:name="z10" w:id="8"/>
    <w:p>
      <w:pPr>
        <w:spacing w:after="0"/>
        <w:ind w:left="0"/>
        <w:jc w:val="left"/>
      </w:pPr>
      <w:r>
        <w:rPr>
          <w:rFonts w:ascii="Times New Roman"/>
          <w:b/>
          <w:i w:val="false"/>
          <w:color w:val="000000"/>
        </w:rPr>
        <w:t xml:space="preserve">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02.09.2022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"Адвокаттық қызмет және заң көмегі туралы" Заңының </w:t>
      </w:r>
      <w:r>
        <w:rPr>
          <w:rFonts w:ascii="Times New Roman"/>
          <w:b w:val="false"/>
          <w:i w:val="false"/>
          <w:color w:val="000000"/>
          <w:sz w:val="28"/>
        </w:rPr>
        <w:t>23-бабы</w:t>
      </w:r>
      <w:r>
        <w:rPr>
          <w:rFonts w:ascii="Times New Roman"/>
          <w:b w:val="false"/>
          <w:i w:val="false"/>
          <w:color w:val="000000"/>
          <w:sz w:val="28"/>
        </w:rPr>
        <w:t xml:space="preserve"> 13) тармақшасына сәйкес әзірленді және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тәртібін айқындайды.</w:t>
      </w:r>
    </w:p>
    <w:bookmarkEnd w:id="10"/>
    <w:bookmarkStart w:name="z20" w:id="11"/>
    <w:p>
      <w:pPr>
        <w:spacing w:after="0"/>
        <w:ind w:left="0"/>
        <w:jc w:val="both"/>
      </w:pPr>
      <w:r>
        <w:rPr>
          <w:rFonts w:ascii="Times New Roman"/>
          <w:b w:val="false"/>
          <w:i w:val="false"/>
          <w:color w:val="000000"/>
          <w:sz w:val="28"/>
        </w:rPr>
        <w:t>
      2. Бюджеттік қаражат есебінен төлеуге адвокаттар көрсететін заң көмегінің келесі түрлері жатады:</w:t>
      </w:r>
    </w:p>
    <w:bookmarkEnd w:id="11"/>
    <w:bookmarkStart w:name="z71" w:id="12"/>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жеке тұлғаларға құқықтық консультация беру;</w:t>
      </w:r>
    </w:p>
    <w:bookmarkEnd w:id="12"/>
    <w:bookmarkStart w:name="z72" w:id="13"/>
    <w:p>
      <w:pPr>
        <w:spacing w:after="0"/>
        <w:ind w:left="0"/>
        <w:jc w:val="both"/>
      </w:pPr>
      <w:r>
        <w:rPr>
          <w:rFonts w:ascii="Times New Roman"/>
          <w:b w:val="false"/>
          <w:i w:val="false"/>
          <w:color w:val="000000"/>
          <w:sz w:val="28"/>
        </w:rPr>
        <w:t xml:space="preserve">
      2) Қазақстан Республикасының Қылмыстық-процестік кодексі </w:t>
      </w:r>
      <w:r>
        <w:rPr>
          <w:rFonts w:ascii="Times New Roman"/>
          <w:b w:val="false"/>
          <w:i w:val="false"/>
          <w:color w:val="000000"/>
          <w:sz w:val="28"/>
        </w:rPr>
        <w:t>67-бабының</w:t>
      </w:r>
      <w:r>
        <w:rPr>
          <w:rFonts w:ascii="Times New Roman"/>
          <w:b w:val="false"/>
          <w:i w:val="false"/>
          <w:color w:val="000000"/>
          <w:sz w:val="28"/>
        </w:rPr>
        <w:t xml:space="preserve"> үшінші бөлігінде, </w:t>
      </w:r>
      <w:r>
        <w:rPr>
          <w:rFonts w:ascii="Times New Roman"/>
          <w:b w:val="false"/>
          <w:i w:val="false"/>
          <w:color w:val="000000"/>
          <w:sz w:val="28"/>
        </w:rPr>
        <w:t>68-бабының</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w:t>
      </w:r>
      <w:r>
        <w:rPr>
          <w:rFonts w:ascii="Times New Roman"/>
          <w:b w:val="false"/>
          <w:i w:val="false"/>
          <w:color w:val="000000"/>
          <w:sz w:val="28"/>
        </w:rPr>
        <w:t>174-бабының</w:t>
      </w:r>
      <w:r>
        <w:rPr>
          <w:rFonts w:ascii="Times New Roman"/>
          <w:b w:val="false"/>
          <w:i w:val="false"/>
          <w:color w:val="000000"/>
          <w:sz w:val="28"/>
        </w:rPr>
        <w:t xml:space="preserve"> екінші бөлігінде, </w:t>
      </w:r>
      <w:r>
        <w:rPr>
          <w:rFonts w:ascii="Times New Roman"/>
          <w:b w:val="false"/>
          <w:i w:val="false"/>
          <w:color w:val="000000"/>
          <w:sz w:val="28"/>
        </w:rPr>
        <w:t>428-бабының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478-бабының</w:t>
      </w:r>
      <w:r>
        <w:rPr>
          <w:rFonts w:ascii="Times New Roman"/>
          <w:b w:val="false"/>
          <w:i w:val="false"/>
          <w:color w:val="000000"/>
          <w:sz w:val="28"/>
        </w:rPr>
        <w:t xml:space="preserve"> алтыншы бөлігінде,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жеке тұлғаларды қорғау мен өкілдік ету;</w:t>
      </w:r>
    </w:p>
    <w:bookmarkEnd w:id="13"/>
    <w:bookmarkStart w:name="z73" w:id="14"/>
    <w:p>
      <w:pPr>
        <w:spacing w:after="0"/>
        <w:ind w:left="0"/>
        <w:jc w:val="both"/>
      </w:pPr>
      <w:r>
        <w:rPr>
          <w:rFonts w:ascii="Times New Roman"/>
          <w:b w:val="false"/>
          <w:i w:val="false"/>
          <w:color w:val="000000"/>
          <w:sz w:val="28"/>
        </w:rPr>
        <w:t xml:space="preserve">
      3) "Әкімшілік құқық бұзушылықтар туралы" Қазақстан Республикасының Кодексі </w:t>
      </w:r>
      <w:r>
        <w:rPr>
          <w:rFonts w:ascii="Times New Roman"/>
          <w:b w:val="false"/>
          <w:i w:val="false"/>
          <w:color w:val="000000"/>
          <w:sz w:val="28"/>
        </w:rPr>
        <w:t>749-бабының</w:t>
      </w:r>
      <w:r>
        <w:rPr>
          <w:rFonts w:ascii="Times New Roman"/>
          <w:b w:val="false"/>
          <w:i w:val="false"/>
          <w:color w:val="000000"/>
          <w:sz w:val="28"/>
        </w:rPr>
        <w:t xml:space="preserve"> және </w:t>
      </w:r>
      <w:r>
        <w:rPr>
          <w:rFonts w:ascii="Times New Roman"/>
          <w:b w:val="false"/>
          <w:i w:val="false"/>
          <w:color w:val="000000"/>
          <w:sz w:val="28"/>
        </w:rPr>
        <w:t>750-бабының</w:t>
      </w:r>
      <w:r>
        <w:rPr>
          <w:rFonts w:ascii="Times New Roman"/>
          <w:b w:val="false"/>
          <w:i w:val="false"/>
          <w:color w:val="000000"/>
          <w:sz w:val="28"/>
        </w:rPr>
        <w:t xml:space="preserve"> екінші, үшінші, төртінші бөліктерінде көзделген жағдайларда жеке тұлғаларды қорғау;</w:t>
      </w:r>
    </w:p>
    <w:bookmarkEnd w:id="14"/>
    <w:bookmarkStart w:name="z74" w:id="15"/>
    <w:p>
      <w:pPr>
        <w:spacing w:after="0"/>
        <w:ind w:left="0"/>
        <w:jc w:val="both"/>
      </w:pPr>
      <w:r>
        <w:rPr>
          <w:rFonts w:ascii="Times New Roman"/>
          <w:b w:val="false"/>
          <w:i w:val="false"/>
          <w:color w:val="000000"/>
          <w:sz w:val="28"/>
        </w:rPr>
        <w:t xml:space="preserve">
      4) Қазақстан Республикасы Азаматтық процестік кодексінің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325-баптарында</w:t>
      </w:r>
      <w:r>
        <w:rPr>
          <w:rFonts w:ascii="Times New Roman"/>
          <w:b w:val="false"/>
          <w:i w:val="false"/>
          <w:color w:val="000000"/>
          <w:sz w:val="28"/>
        </w:rPr>
        <w:t xml:space="preserve"> көзделген жағдайларда жеке тұлғаларға өкілдік ету;</w:t>
      </w:r>
    </w:p>
    <w:bookmarkEnd w:id="15"/>
    <w:bookmarkStart w:name="z75" w:id="16"/>
    <w:p>
      <w:pPr>
        <w:spacing w:after="0"/>
        <w:ind w:left="0"/>
        <w:jc w:val="both"/>
      </w:pPr>
      <w:r>
        <w:rPr>
          <w:rFonts w:ascii="Times New Roman"/>
          <w:b w:val="false"/>
          <w:i w:val="false"/>
          <w:color w:val="000000"/>
          <w:sz w:val="28"/>
        </w:rPr>
        <w:t xml:space="preserve">
      5) Қазақстан Республикасы Әкімшілік рәсімдік-процестік кодексінің (бұдан әрі - ӘРПК) </w:t>
      </w:r>
      <w:r>
        <w:rPr>
          <w:rFonts w:ascii="Times New Roman"/>
          <w:b w:val="false"/>
          <w:i w:val="false"/>
          <w:color w:val="000000"/>
          <w:sz w:val="28"/>
        </w:rPr>
        <w:t>26-бабының</w:t>
      </w:r>
      <w:r>
        <w:rPr>
          <w:rFonts w:ascii="Times New Roman"/>
          <w:b w:val="false"/>
          <w:i w:val="false"/>
          <w:color w:val="000000"/>
          <w:sz w:val="28"/>
        </w:rPr>
        <w:t xml:space="preserve"> 2-бөлігінде көзделген жағдайларда, соңдай-ақ Заңның 26-бабы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жағдайларда жеке тұлғаларға өкілдік ету;</w:t>
      </w:r>
    </w:p>
    <w:bookmarkEnd w:id="16"/>
    <w:bookmarkStart w:name="z76" w:id="17"/>
    <w:p>
      <w:pPr>
        <w:spacing w:after="0"/>
        <w:ind w:left="0"/>
        <w:jc w:val="both"/>
      </w:pPr>
      <w:r>
        <w:rPr>
          <w:rFonts w:ascii="Times New Roman"/>
          <w:b w:val="false"/>
          <w:i w:val="false"/>
          <w:color w:val="000000"/>
          <w:sz w:val="28"/>
        </w:rPr>
        <w:t xml:space="preserve">
      6) "Қазақстан Республикасының Конституциялық Соты туралы" Конституциялық заңның 41-бабының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конституциялық іс жүргізу шеңберінде азаматтарға өкілдік ету;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Бюджет қаражаты есебінен төлеуге заң консультанттары көрсетілетін заң көмегінің келесі түрлері жатады:</w:t>
      </w:r>
    </w:p>
    <w:bookmarkEnd w:id="18"/>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жеке тұлғаларға құқықтық консультация беру;</w:t>
      </w:r>
    </w:p>
    <w:p>
      <w:pPr>
        <w:spacing w:after="0"/>
        <w:ind w:left="0"/>
        <w:jc w:val="both"/>
      </w:pPr>
      <w:r>
        <w:rPr>
          <w:rFonts w:ascii="Times New Roman"/>
          <w:b w:val="false"/>
          <w:i w:val="false"/>
          <w:color w:val="000000"/>
          <w:sz w:val="28"/>
        </w:rPr>
        <w:t xml:space="preserve">
      2) Қазақстан Республикасы Азаматтық процестік кодексінің </w:t>
      </w:r>
      <w:r>
        <w:rPr>
          <w:rFonts w:ascii="Times New Roman"/>
          <w:b w:val="false"/>
          <w:i w:val="false"/>
          <w:color w:val="000000"/>
          <w:sz w:val="28"/>
        </w:rPr>
        <w:t>112-бабында</w:t>
      </w:r>
      <w:r>
        <w:rPr>
          <w:rFonts w:ascii="Times New Roman"/>
          <w:b w:val="false"/>
          <w:i w:val="false"/>
          <w:color w:val="000000"/>
          <w:sz w:val="28"/>
        </w:rPr>
        <w:t xml:space="preserve"> көзделген жағдайларда жеке тұлғаларға өкілдік ету. </w:t>
      </w:r>
    </w:p>
    <w:p>
      <w:pPr>
        <w:spacing w:after="0"/>
        <w:ind w:left="0"/>
        <w:jc w:val="both"/>
      </w:pPr>
      <w:r>
        <w:rPr>
          <w:rFonts w:ascii="Times New Roman"/>
          <w:b w:val="false"/>
          <w:i w:val="false"/>
          <w:color w:val="000000"/>
          <w:sz w:val="28"/>
        </w:rPr>
        <w:t xml:space="preserve">
      3) Қазақстан Республикасының ӘРПК </w:t>
      </w:r>
      <w:r>
        <w:rPr>
          <w:rFonts w:ascii="Times New Roman"/>
          <w:b w:val="false"/>
          <w:i w:val="false"/>
          <w:color w:val="000000"/>
          <w:sz w:val="28"/>
        </w:rPr>
        <w:t>26-бабының</w:t>
      </w:r>
      <w:r>
        <w:rPr>
          <w:rFonts w:ascii="Times New Roman"/>
          <w:b w:val="false"/>
          <w:i w:val="false"/>
          <w:color w:val="000000"/>
          <w:sz w:val="28"/>
        </w:rPr>
        <w:t xml:space="preserve"> 2-бөлігінде көзделген жағдайларда, соңдай-ақ Заңның 26-бабы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жағдайларда жеке тұлғаларға өкілдік ету";</w:t>
      </w:r>
    </w:p>
    <w:p>
      <w:pPr>
        <w:spacing w:after="0"/>
        <w:ind w:left="0"/>
        <w:jc w:val="both"/>
      </w:pPr>
      <w:r>
        <w:rPr>
          <w:rFonts w:ascii="Times New Roman"/>
          <w:b w:val="false"/>
          <w:i w:val="false"/>
          <w:color w:val="000000"/>
          <w:sz w:val="28"/>
        </w:rPr>
        <w:t xml:space="preserve">
      4) "Қазақстан Республикасының Конституциялық Соты туралы" Конституциялық заңның 41-бабының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конституциялық іс жүргізу шеңберінде азаматтарға өкілдік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2-тарау.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w:t>
      </w:r>
    </w:p>
    <w:bookmarkEnd w:id="19"/>
    <w:bookmarkStart w:name="z29" w:id="20"/>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өтінішінің (бұдан әрі – Өтініш) негізінде мемлекет кепілдік берген заң көмегін көрсету туралы келісімді заң көмегінің бірыңғай ақпараттық жүйесі арқылы жасаған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өтеуді аумақтық әділет органдары жүргізеді.</w:t>
      </w:r>
    </w:p>
    <w:bookmarkEnd w:id="20"/>
    <w:bookmarkStart w:name="z30" w:id="21"/>
    <w:p>
      <w:pPr>
        <w:spacing w:after="0"/>
        <w:ind w:left="0"/>
        <w:jc w:val="both"/>
      </w:pPr>
      <w:r>
        <w:rPr>
          <w:rFonts w:ascii="Times New Roman"/>
          <w:b w:val="false"/>
          <w:i w:val="false"/>
          <w:color w:val="000000"/>
          <w:sz w:val="28"/>
        </w:rPr>
        <w:t>
      5.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келесі құжаттарды қоса бере отырып жасалады:</w:t>
      </w:r>
    </w:p>
    <w:bookmarkEnd w:id="21"/>
    <w:bookmarkStart w:name="z31" w:id="22"/>
    <w:p>
      <w:pPr>
        <w:spacing w:after="0"/>
        <w:ind w:left="0"/>
        <w:jc w:val="both"/>
      </w:pPr>
      <w:r>
        <w:rPr>
          <w:rFonts w:ascii="Times New Roman"/>
          <w:b w:val="false"/>
          <w:i w:val="false"/>
          <w:color w:val="000000"/>
          <w:sz w:val="28"/>
        </w:rPr>
        <w:t>
      1) Адвокат көрсеткен құқықтық консультация беру түріндегі мемлекет кепілдік берген заң көмегін есепке алуды жүргізу тізілім негізінде жасақталған адвокаттың құқықтық консультация беру бойынша орындаған жұмыстары туралы актілер, оларда:</w:t>
      </w:r>
    </w:p>
    <w:bookmarkEnd w:id="22"/>
    <w:p>
      <w:pPr>
        <w:spacing w:after="0"/>
        <w:ind w:left="0"/>
        <w:jc w:val="both"/>
      </w:pPr>
      <w:r>
        <w:rPr>
          <w:rFonts w:ascii="Times New Roman"/>
          <w:b w:val="false"/>
          <w:i w:val="false"/>
          <w:color w:val="000000"/>
          <w:sz w:val="28"/>
        </w:rPr>
        <w:t>
      адвокаттың тегі, аты, әкесінің аты (ол бар болған жағдайда);</w:t>
      </w:r>
    </w:p>
    <w:p>
      <w:pPr>
        <w:spacing w:after="0"/>
        <w:ind w:left="0"/>
        <w:jc w:val="both"/>
      </w:pPr>
      <w:r>
        <w:rPr>
          <w:rFonts w:ascii="Times New Roman"/>
          <w:b w:val="false"/>
          <w:i w:val="false"/>
          <w:color w:val="000000"/>
          <w:sz w:val="28"/>
        </w:rPr>
        <w:t>
      тегін заң көмегі көрсетілген жеке тұлғаның тегі, аты және әкесінің аты (бар болса), сондай-ақ жеке басын куәландыратын құжаттың деректері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p>
      <w:pPr>
        <w:spacing w:after="0"/>
        <w:ind w:left="0"/>
        <w:jc w:val="both"/>
      </w:pPr>
      <w:r>
        <w:rPr>
          <w:rFonts w:ascii="Times New Roman"/>
          <w:b w:val="false"/>
          <w:i w:val="false"/>
          <w:color w:val="000000"/>
          <w:sz w:val="28"/>
        </w:rPr>
        <w:t>
      ауызша немесе жазбаша берілген заң консультацияларының саны;</w:t>
      </w:r>
    </w:p>
    <w:p>
      <w:pPr>
        <w:spacing w:after="0"/>
        <w:ind w:left="0"/>
        <w:jc w:val="both"/>
      </w:pPr>
      <w:r>
        <w:rPr>
          <w:rFonts w:ascii="Times New Roman"/>
          <w:b w:val="false"/>
          <w:i w:val="false"/>
          <w:color w:val="000000"/>
          <w:sz w:val="28"/>
        </w:rPr>
        <w:t>
      құқықтық сипатта жасалған жазбаша құжаттардың саны;</w:t>
      </w:r>
    </w:p>
    <w:p>
      <w:pPr>
        <w:spacing w:after="0"/>
        <w:ind w:left="0"/>
        <w:jc w:val="both"/>
      </w:pPr>
      <w:r>
        <w:rPr>
          <w:rFonts w:ascii="Times New Roman"/>
          <w:b w:val="false"/>
          <w:i w:val="false"/>
          <w:color w:val="000000"/>
          <w:sz w:val="28"/>
        </w:rPr>
        <w:t>
      заң көмегі көрсетілген сағаттың, минуттың жалпы саны;</w:t>
      </w:r>
    </w:p>
    <w:p>
      <w:pPr>
        <w:spacing w:after="0"/>
        <w:ind w:left="0"/>
        <w:jc w:val="both"/>
      </w:pPr>
      <w:r>
        <w:rPr>
          <w:rFonts w:ascii="Times New Roman"/>
          <w:b w:val="false"/>
          <w:i w:val="false"/>
          <w:color w:val="000000"/>
          <w:sz w:val="28"/>
        </w:rPr>
        <w:t>
      адвокаттың қолтаңбасы көрсетіледі;</w:t>
      </w:r>
    </w:p>
    <w:p>
      <w:pPr>
        <w:spacing w:after="0"/>
        <w:ind w:left="0"/>
        <w:jc w:val="both"/>
      </w:pPr>
      <w:r>
        <w:rPr>
          <w:rFonts w:ascii="Times New Roman"/>
          <w:b w:val="false"/>
          <w:i w:val="false"/>
          <w:color w:val="000000"/>
          <w:sz w:val="28"/>
        </w:rPr>
        <w:t>
      тегін заң көмегі көрсетілген жеке тұлғаның қолы;</w:t>
      </w:r>
    </w:p>
    <w:bookmarkStart w:name="z32" w:id="23"/>
    <w:p>
      <w:pPr>
        <w:spacing w:after="0"/>
        <w:ind w:left="0"/>
        <w:jc w:val="both"/>
      </w:pPr>
      <w:r>
        <w:rPr>
          <w:rFonts w:ascii="Times New Roman"/>
          <w:b w:val="false"/>
          <w:i w:val="false"/>
          <w:color w:val="000000"/>
          <w:sz w:val="28"/>
        </w:rPr>
        <w:t>
      2) қылмыстық процесті жүргізетін органдардың, әкімшілік құқық бұзушылықтар туралы істерді қарауға уәкілеттілік берілген соттар мен органдардың (лауазымды адамадардың) қаулылары, азаматтық немесе әкімшілік істер бойынша соттардың ұйғарымы, сондай-ақ конституциялық іс жүргізу шеңберінде адвокаттар тағайындау туралы қаулылары;</w:t>
      </w:r>
    </w:p>
    <w:bookmarkEnd w:id="23"/>
    <w:bookmarkStart w:name="z33" w:id="24"/>
    <w:p>
      <w:pPr>
        <w:spacing w:after="0"/>
        <w:ind w:left="0"/>
        <w:jc w:val="both"/>
      </w:pPr>
      <w:r>
        <w:rPr>
          <w:rFonts w:ascii="Times New Roman"/>
          <w:b w:val="false"/>
          <w:i w:val="false"/>
          <w:color w:val="000000"/>
          <w:sz w:val="28"/>
        </w:rPr>
        <w:t>
      3) қылмыстық іс жүргізуді жүргізетін органдардың, әкімшілік құқық бұзушылықтар туралы істерді қарауға уәкілеттік берілген соттар мен органдардың (лауазымды адамдардың) қаулылары, сондай-ақ заң көмегіне мұқтаж адамдарды оған ақы төлеуден және қорғау немесе өкілдік етуге байланысты шығыстарды өтеуден босату және төлеуге жататын сомаларды бюджет қаражаты есебіне жатқызу туралы азаматтық істерді қарауға уәкілеттік берілген соттардың ұйғарымдары, оларда:</w:t>
      </w:r>
    </w:p>
    <w:bookmarkEnd w:id="24"/>
    <w:p>
      <w:pPr>
        <w:spacing w:after="0"/>
        <w:ind w:left="0"/>
        <w:jc w:val="both"/>
      </w:pPr>
      <w:r>
        <w:rPr>
          <w:rFonts w:ascii="Times New Roman"/>
          <w:b w:val="false"/>
          <w:i w:val="false"/>
          <w:color w:val="000000"/>
          <w:sz w:val="28"/>
        </w:rPr>
        <w:t>
      қаулы шығарған тұлғаның лауазымы, тегі, аты, әкесінің аты (ол бар болған жағдайда);</w:t>
      </w:r>
    </w:p>
    <w:p>
      <w:pPr>
        <w:spacing w:after="0"/>
        <w:ind w:left="0"/>
        <w:jc w:val="both"/>
      </w:pPr>
      <w:r>
        <w:rPr>
          <w:rFonts w:ascii="Times New Roman"/>
          <w:b w:val="false"/>
          <w:i w:val="false"/>
          <w:color w:val="000000"/>
          <w:sz w:val="28"/>
        </w:rPr>
        <w:t>
      істің атауы, қаулының шығарылған күні;</w:t>
      </w:r>
    </w:p>
    <w:p>
      <w:pPr>
        <w:spacing w:after="0"/>
        <w:ind w:left="0"/>
        <w:jc w:val="both"/>
      </w:pPr>
      <w:r>
        <w:rPr>
          <w:rFonts w:ascii="Times New Roman"/>
          <w:b w:val="false"/>
          <w:i w:val="false"/>
          <w:color w:val="000000"/>
          <w:sz w:val="28"/>
        </w:rPr>
        <w:t>
      қорғау және өкілдік етумен байланысты шығыстарды өтеу мен заң көмегі үшін ақы төлеуден босатылған тұлға туралы деректер;</w:t>
      </w:r>
    </w:p>
    <w:p>
      <w:pPr>
        <w:spacing w:after="0"/>
        <w:ind w:left="0"/>
        <w:jc w:val="both"/>
      </w:pPr>
      <w:r>
        <w:rPr>
          <w:rFonts w:ascii="Times New Roman"/>
          <w:b w:val="false"/>
          <w:i w:val="false"/>
          <w:color w:val="000000"/>
          <w:sz w:val="28"/>
        </w:rPr>
        <w:t>
      күдікті немесе айыпты тұлғаның жасаған қылмыстық құқық бұзушылықтың немесе әкімшілік құқық бұзушылықтың бабы мен категориясы;</w:t>
      </w:r>
    </w:p>
    <w:p>
      <w:pPr>
        <w:spacing w:after="0"/>
        <w:ind w:left="0"/>
        <w:jc w:val="both"/>
      </w:pPr>
      <w:r>
        <w:rPr>
          <w:rFonts w:ascii="Times New Roman"/>
          <w:b w:val="false"/>
          <w:i w:val="false"/>
          <w:color w:val="000000"/>
          <w:sz w:val="28"/>
        </w:rPr>
        <w:t xml:space="preserve">
      тұлға күдіктенетін немесе айып тағылатын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бабы және қылмыстық құқық бұзушылықтың санаты, немесе тұлғаны әкімшілік жауапкершілікке тартуды көздейтін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бабы;</w:t>
      </w:r>
    </w:p>
    <w:p>
      <w:pPr>
        <w:spacing w:after="0"/>
        <w:ind w:left="0"/>
        <w:jc w:val="both"/>
      </w:pPr>
      <w:r>
        <w:rPr>
          <w:rFonts w:ascii="Times New Roman"/>
          <w:b w:val="false"/>
          <w:i w:val="false"/>
          <w:color w:val="000000"/>
          <w:sz w:val="28"/>
        </w:rPr>
        <w:t>
      қылмыстық іс бойынша тыйым салу шарасы немесе әкімшілік құқық бұзушылық туралы іс бойынша өндірісті қамтамасыз ету шарасы (әкімшілік құқық бұзушылық немесе әкімшілік тұтқындау не әкелу бойынша хаттаманы жасау орнына жеткізу);</w:t>
      </w:r>
    </w:p>
    <w:p>
      <w:pPr>
        <w:spacing w:after="0"/>
        <w:ind w:left="0"/>
        <w:jc w:val="both"/>
      </w:pPr>
      <w:r>
        <w:rPr>
          <w:rFonts w:ascii="Times New Roman"/>
          <w:b w:val="false"/>
          <w:i w:val="false"/>
          <w:color w:val="000000"/>
          <w:sz w:val="28"/>
        </w:rPr>
        <w:t>
      күдіктінің, айыпталушының, сотталушының әрекеті өзгертілген күн;</w:t>
      </w:r>
    </w:p>
    <w:p>
      <w:pPr>
        <w:spacing w:after="0"/>
        <w:ind w:left="0"/>
        <w:jc w:val="both"/>
      </w:pPr>
      <w:r>
        <w:rPr>
          <w:rFonts w:ascii="Times New Roman"/>
          <w:b w:val="false"/>
          <w:i w:val="false"/>
          <w:color w:val="000000"/>
          <w:sz w:val="28"/>
        </w:rPr>
        <w:t>
      заң көмегін көрсету және қорғау мен өкілдік етумен байланысты шығыстарды өтеуден және төлеуден босату негіздері;</w:t>
      </w:r>
    </w:p>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адвокаттың қатысуымен тағайындалған процессуалдық іс-әрекеттің басталуын күту немесе процессуалдық әрекеттер кейін қалдырылған жағдайда оны кейінге қалдыру (егер осындай дәйектер орын алса) уақытының ұзақтығы, күнін, уақытын көрсетумен;</w:t>
      </w:r>
    </w:p>
    <w:p>
      <w:pPr>
        <w:spacing w:after="0"/>
        <w:ind w:left="0"/>
        <w:jc w:val="both"/>
      </w:pPr>
      <w:r>
        <w:rPr>
          <w:rFonts w:ascii="Times New Roman"/>
          <w:b w:val="false"/>
          <w:i w:val="false"/>
          <w:color w:val="000000"/>
          <w:sz w:val="28"/>
        </w:rPr>
        <w:t>
      сот отырысын кейінге қалдырған жағдайда сот отырысының басталуын немесе жалғасуын күту уақытының ұзақтығы (егер осындай дәйектер орын алса);</w:t>
      </w:r>
    </w:p>
    <w:p>
      <w:pPr>
        <w:spacing w:after="0"/>
        <w:ind w:left="0"/>
        <w:jc w:val="both"/>
      </w:pPr>
      <w:r>
        <w:rPr>
          <w:rFonts w:ascii="Times New Roman"/>
          <w:b w:val="false"/>
          <w:i w:val="false"/>
          <w:color w:val="000000"/>
          <w:sz w:val="28"/>
        </w:rPr>
        <w:t>
      адвокаттың іс материалдарымен танысу уақытының ұзақтығы;</w:t>
      </w:r>
    </w:p>
    <w:p>
      <w:pPr>
        <w:spacing w:after="0"/>
        <w:ind w:left="0"/>
        <w:jc w:val="both"/>
      </w:pPr>
      <w:r>
        <w:rPr>
          <w:rFonts w:ascii="Times New Roman"/>
          <w:b w:val="false"/>
          <w:i w:val="false"/>
          <w:color w:val="000000"/>
          <w:sz w:val="28"/>
        </w:rPr>
        <w:t>
      қылмыстық немесе азаматтық істердің, немесе әкімшілік құқық бұзушылық туралы істің материалдарымен, соның ішінде қылмыстық немесе әкімшілік жауапкершілікке тартылған тұлғаны тұтқындау хаттамасымен, тыйым салу шараларын қолдану туралы хаттамамен, қорғаушы мен оның қорғалушысының қатысуымен жүргізілген процессуалдық іс-әрекеттердің хаттамасымен, қорғалушысына ұсынылған немесе ұсынылуы тиіс болған құжаттармен, сонымен қатар сот отырыстарының хаттамаларымен танысу;</w:t>
      </w:r>
    </w:p>
    <w:p>
      <w:pPr>
        <w:spacing w:after="0"/>
        <w:ind w:left="0"/>
        <w:jc w:val="both"/>
      </w:pPr>
      <w:r>
        <w:rPr>
          <w:rFonts w:ascii="Times New Roman"/>
          <w:b w:val="false"/>
          <w:i w:val="false"/>
          <w:color w:val="000000"/>
          <w:sz w:val="28"/>
        </w:rPr>
        <w:t>
      адвокаттың қорғалушысын қорғау бағыты және іс бойынша іс жүргізу барысында туындаған мәселелер бойынша консультация беру уақытының ұзақтығы;</w:t>
      </w:r>
    </w:p>
    <w:p>
      <w:pPr>
        <w:spacing w:after="0"/>
        <w:ind w:left="0"/>
        <w:jc w:val="both"/>
      </w:pPr>
      <w:r>
        <w:rPr>
          <w:rFonts w:ascii="Times New Roman"/>
          <w:b w:val="false"/>
          <w:i w:val="false"/>
          <w:color w:val="000000"/>
          <w:sz w:val="28"/>
        </w:rPr>
        <w:t>
      процессуалдық келісімге отыру туралы мәселені талқылау уақытының ұзақтығы, адвокаттың өтініш, өтінішхаттар, процессуалдық келісімдер, медиация тәртібінде келісімге келу туралы келісімдер, анықтаушы, тергеуші, прокурор және соттың әрекеттері (әрекетсіздігіне) және шешімдеріне арыздар, жеке апелляциялық, кассациялық және басқа арыздар,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азаматтық талапқа (талап арызға) қорғалушыны қорғау және мүдделері үшін, сондай-ақ сот отырыстарының хаттамаларына арыз (қарсылық) келтіру уақытының ұзақтығы;</w:t>
      </w:r>
    </w:p>
    <w:p>
      <w:pPr>
        <w:spacing w:after="0"/>
        <w:ind w:left="0"/>
        <w:jc w:val="both"/>
      </w:pPr>
      <w:r>
        <w:rPr>
          <w:rFonts w:ascii="Times New Roman"/>
          <w:b w:val="false"/>
          <w:i w:val="false"/>
          <w:color w:val="000000"/>
          <w:sz w:val="28"/>
        </w:rPr>
        <w:t>
      адвокаттың заң көмегін көрсету үшін басқа жерге шығуымен байланысты іссапар жұмыс күндерінің саны;</w:t>
      </w:r>
    </w:p>
    <w:p>
      <w:pPr>
        <w:spacing w:after="0"/>
        <w:ind w:left="0"/>
        <w:jc w:val="both"/>
      </w:pPr>
      <w:r>
        <w:rPr>
          <w:rFonts w:ascii="Times New Roman"/>
          <w:b w:val="false"/>
          <w:i w:val="false"/>
          <w:color w:val="000000"/>
          <w:sz w:val="28"/>
        </w:rPr>
        <w:t>
      адвокаттың аты, жөні (болған жағдайда), тегі және оның банктік шотының реквизиттері көрсетіледі;</w:t>
      </w:r>
    </w:p>
    <w:p>
      <w:pPr>
        <w:spacing w:after="0"/>
        <w:ind w:left="0"/>
        <w:jc w:val="both"/>
      </w:pPr>
      <w:r>
        <w:rPr>
          <w:rFonts w:ascii="Times New Roman"/>
          <w:b w:val="false"/>
          <w:i w:val="false"/>
          <w:color w:val="000000"/>
          <w:sz w:val="28"/>
        </w:rPr>
        <w:t>
      Қылмыстық іс бойынша, сондай – ақ Әкімшілік құқық бұзушылық туралы іс бойынша іс жүргізудің кез келген сатысында түнгі уақытта, демалыс және мереке күндері қорғаушы ретінде қатысқан жағдайларда Қазақстан Республикасы Үкіметінің 2018 жылғы 13 желтоқсандағы № 834 "Адвокат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мөлшерін бекіту туралы" қаулысының (бұдан әрі-қаулы) 1-тармағының 1) -3) тармақшаларында белгіленген ақы төлеу мөлшерінен 1,5 сәйкес жүзеге асырылады;</w:t>
      </w:r>
    </w:p>
    <w:bookmarkStart w:name="z34" w:id="25"/>
    <w:p>
      <w:pPr>
        <w:spacing w:after="0"/>
        <w:ind w:left="0"/>
        <w:jc w:val="both"/>
      </w:pPr>
      <w:r>
        <w:rPr>
          <w:rFonts w:ascii="Times New Roman"/>
          <w:b w:val="false"/>
          <w:i w:val="false"/>
          <w:color w:val="000000"/>
          <w:sz w:val="28"/>
        </w:rPr>
        <w:t>
      4) азаматтық немесе әкімшілік істер бойынша судьялардың немесе соттардың ұйғарымы, заң көмегіне мұқтаж адамдарды ақы төлеуден және қорғау мен өкілдік етуге сондай-ақ татуластыру рәсімдерін жүргізумен байланысты шығыстарды өтеуден босату және төлеуге жататын сомаларды бюджет қаражаты есебіне жатқызу туралы ұйғарымдары туралы конституциялық іс жүргізу шеңберіндегі ұйғарымдары, оларда:</w:t>
      </w:r>
    </w:p>
    <w:bookmarkEnd w:id="25"/>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(ол бар болған жағдайда);</w:t>
      </w:r>
    </w:p>
    <w:p>
      <w:pPr>
        <w:spacing w:after="0"/>
        <w:ind w:left="0"/>
        <w:jc w:val="both"/>
      </w:pPr>
      <w:r>
        <w:rPr>
          <w:rFonts w:ascii="Times New Roman"/>
          <w:b w:val="false"/>
          <w:i w:val="false"/>
          <w:color w:val="000000"/>
          <w:sz w:val="28"/>
        </w:rPr>
        <w:t>
      істің атауы, қарау орны және күні;</w:t>
      </w:r>
    </w:p>
    <w:p>
      <w:pPr>
        <w:spacing w:after="0"/>
        <w:ind w:left="0"/>
        <w:jc w:val="both"/>
      </w:pPr>
      <w:r>
        <w:rPr>
          <w:rFonts w:ascii="Times New Roman"/>
          <w:b w:val="false"/>
          <w:i w:val="false"/>
          <w:color w:val="000000"/>
          <w:sz w:val="28"/>
        </w:rPr>
        <w:t>
      заң көмегіне ақы төлеуден және қорғау немесе өкілдік етуге байланысты шығыстарды өтеуден босатылған адамның тегі, аты, әкесінің аты (ол бар болған жағдайда);</w:t>
      </w:r>
    </w:p>
    <w:p>
      <w:pPr>
        <w:spacing w:after="0"/>
        <w:ind w:left="0"/>
        <w:jc w:val="both"/>
      </w:pPr>
      <w:r>
        <w:rPr>
          <w:rFonts w:ascii="Times New Roman"/>
          <w:b w:val="false"/>
          <w:i w:val="false"/>
          <w:color w:val="000000"/>
          <w:sz w:val="28"/>
        </w:rPr>
        <w:t>
      заң көмегіне ақы төлеуден және қорғау мен өкілдік етуге байланысты шығыстарды өтеуден босату уәждері;</w:t>
      </w:r>
    </w:p>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адвокаттың іс материалдарымен танысу уақытының ұзақтығы;</w:t>
      </w:r>
    </w:p>
    <w:p>
      <w:pPr>
        <w:spacing w:after="0"/>
        <w:ind w:left="0"/>
        <w:jc w:val="both"/>
      </w:pPr>
      <w:r>
        <w:rPr>
          <w:rFonts w:ascii="Times New Roman"/>
          <w:b w:val="false"/>
          <w:i w:val="false"/>
          <w:color w:val="000000"/>
          <w:sz w:val="28"/>
        </w:rPr>
        <w:t>
      адвокат қатысқан сот отырыстарының күні және ұзақтығы;</w:t>
      </w:r>
    </w:p>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(мұндай фактілер болған кезде);</w:t>
      </w:r>
    </w:p>
    <w:p>
      <w:pPr>
        <w:spacing w:after="0"/>
        <w:ind w:left="0"/>
        <w:jc w:val="both"/>
      </w:pPr>
      <w:r>
        <w:rPr>
          <w:rFonts w:ascii="Times New Roman"/>
          <w:b w:val="false"/>
          <w:i w:val="false"/>
          <w:color w:val="000000"/>
          <w:sz w:val="28"/>
        </w:rPr>
        <w:t>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p>
      <w:pPr>
        <w:spacing w:after="0"/>
        <w:ind w:left="0"/>
        <w:jc w:val="both"/>
      </w:pPr>
      <w:r>
        <w:rPr>
          <w:rFonts w:ascii="Times New Roman"/>
          <w:b w:val="false"/>
          <w:i w:val="false"/>
          <w:color w:val="000000"/>
          <w:sz w:val="28"/>
        </w:rPr>
        <w:t>
      адвокаттың заң көмегін көрсету үшін басқа жерге шығуына байланысты іссапардың жұмыс күндерінің саны;</w:t>
      </w:r>
    </w:p>
    <w:p>
      <w:pPr>
        <w:spacing w:after="0"/>
        <w:ind w:left="0"/>
        <w:jc w:val="both"/>
      </w:pPr>
      <w:r>
        <w:rPr>
          <w:rFonts w:ascii="Times New Roman"/>
          <w:b w:val="false"/>
          <w:i w:val="false"/>
          <w:color w:val="000000"/>
          <w:sz w:val="28"/>
        </w:rPr>
        <w:t>
      адвокаттың аты, жөні (болған жағдайда), тегі және оның банктік шотының реквизиттері көрсетіледі;</w:t>
      </w:r>
    </w:p>
    <w:bookmarkStart w:name="z35" w:id="26"/>
    <w:p>
      <w:pPr>
        <w:spacing w:after="0"/>
        <w:ind w:left="0"/>
        <w:jc w:val="both"/>
      </w:pPr>
      <w:r>
        <w:rPr>
          <w:rFonts w:ascii="Times New Roman"/>
          <w:b w:val="false"/>
          <w:i w:val="false"/>
          <w:color w:val="000000"/>
          <w:sz w:val="28"/>
        </w:rPr>
        <w:t>
      5) ішкі істер органдарының тергеу изоляторының, уақытша ұстау изоляторларының немесе арнайы қабылдағыштарының анықтамалары, оларда:</w:t>
      </w:r>
    </w:p>
    <w:bookmarkEnd w:id="26"/>
    <w:p>
      <w:pPr>
        <w:spacing w:after="0"/>
        <w:ind w:left="0"/>
        <w:jc w:val="both"/>
      </w:pPr>
      <w:r>
        <w:rPr>
          <w:rFonts w:ascii="Times New Roman"/>
          <w:b w:val="false"/>
          <w:i w:val="false"/>
          <w:color w:val="000000"/>
          <w:sz w:val="28"/>
        </w:rPr>
        <w:t>
      қамауға алынған күдіктімен немесе айыпталушымен не әкімшілік ұстауға, алып келуге, ішкі істер органына (полицияға) әкелуге тартылған тұлғамен кездесу кезінде адвокаттың жұмыс істеу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Заңға сәйкес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көрсетілген жағдайларда адвокаттың қорғау мен өкілдік етуге байланысты іссапар шығыстары бюджет қаражаты есебінен өтелуі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адвокаттың бюджеттік қаражат есебінен төлеуге жататын нақты іс бойынша қатысу сомасын адвокат уақытты ескерумен есептейді:</w:t>
      </w:r>
    </w:p>
    <w:bookmarkEnd w:id="28"/>
    <w:bookmarkStart w:name="z38" w:id="29"/>
    <w:p>
      <w:pPr>
        <w:spacing w:after="0"/>
        <w:ind w:left="0"/>
        <w:jc w:val="both"/>
      </w:pPr>
      <w:r>
        <w:rPr>
          <w:rFonts w:ascii="Times New Roman"/>
          <w:b w:val="false"/>
          <w:i w:val="false"/>
          <w:color w:val="000000"/>
          <w:sz w:val="28"/>
        </w:rPr>
        <w:t>
      1) тиісті органның хабарламасында көрсетілген уақытта адвокаттың келуінен есептелетін процессуалдық іс-әрекеттің немесе сот отырысының басталуын күту, егер адвокат осы уақытта басқа іске қатыспаған болса;</w:t>
      </w:r>
    </w:p>
    <w:bookmarkEnd w:id="29"/>
    <w:bookmarkStart w:name="z39" w:id="30"/>
    <w:p>
      <w:pPr>
        <w:spacing w:after="0"/>
        <w:ind w:left="0"/>
        <w:jc w:val="both"/>
      </w:pPr>
      <w:r>
        <w:rPr>
          <w:rFonts w:ascii="Times New Roman"/>
          <w:b w:val="false"/>
          <w:i w:val="false"/>
          <w:color w:val="000000"/>
          <w:sz w:val="28"/>
        </w:rPr>
        <w:t>
      2) сот отырысы процессуалдық әрекетінің басқа уақытқа не басқа күнге ауыстырылған жағдайда сот отырысының жалғасын күту, бірақ бір күннен көп емес, егер адвокат бұл уақытта өзге тұлғаларға заң көмегінің өзге түрлерін көрсетпеген болса;</w:t>
      </w:r>
    </w:p>
    <w:bookmarkEnd w:id="30"/>
    <w:bookmarkStart w:name="z40" w:id="31"/>
    <w:p>
      <w:pPr>
        <w:spacing w:after="0"/>
        <w:ind w:left="0"/>
        <w:jc w:val="both"/>
      </w:pPr>
      <w:r>
        <w:rPr>
          <w:rFonts w:ascii="Times New Roman"/>
          <w:b w:val="false"/>
          <w:i w:val="false"/>
          <w:color w:val="000000"/>
          <w:sz w:val="28"/>
        </w:rPr>
        <w:t>
      3) сотқа дейін тергеп-тексеру немесе қылмыстық істің сотқа түсуінен кейін, бірақ істің басты сот талқылауында, әкімшілік құқық бұзушылық туралы істің қаралуына дейін, оның ішінде қылмыстық немесе әкімшілік жауапкершілікке тартылған адамды тұтқындау қаулысымен, тыйым салу шараларын қолдану туралы хаттамамен, қорғаушы мен оның қорғалушысының қатысуымен жүргізілген процестік әрекеттердің хаттамасымен, қорғалушысына ұсынылған немесе ұсынылуы тиіс болған құжаттармен, сондай-ақ сот отырыстарының хаттамаларымен танысу;</w:t>
      </w:r>
    </w:p>
    <w:bookmarkEnd w:id="31"/>
    <w:bookmarkStart w:name="z77" w:id="32"/>
    <w:p>
      <w:pPr>
        <w:spacing w:after="0"/>
        <w:ind w:left="0"/>
        <w:jc w:val="both"/>
      </w:pPr>
      <w:r>
        <w:rPr>
          <w:rFonts w:ascii="Times New Roman"/>
          <w:b w:val="false"/>
          <w:i w:val="false"/>
          <w:color w:val="000000"/>
          <w:sz w:val="28"/>
        </w:rPr>
        <w:t>
      3-1) істің басты сот талқылауында қаралуына дейін азаматтық не әкімшілік істің материалдарымен, сондай-ақ сот отырыстарының хаттамаларымен танысу;</w:t>
      </w:r>
    </w:p>
    <w:bookmarkEnd w:id="32"/>
    <w:bookmarkStart w:name="z78" w:id="33"/>
    <w:p>
      <w:pPr>
        <w:spacing w:after="0"/>
        <w:ind w:left="0"/>
        <w:jc w:val="both"/>
      </w:pPr>
      <w:r>
        <w:rPr>
          <w:rFonts w:ascii="Times New Roman"/>
          <w:b w:val="false"/>
          <w:i w:val="false"/>
          <w:color w:val="000000"/>
          <w:sz w:val="28"/>
        </w:rPr>
        <w:t xml:space="preserve">
      3-2) Қазақстан Республикасының Конституциялық Соты туралы" Конституциялық </w:t>
      </w:r>
      <w:r>
        <w:rPr>
          <w:rFonts w:ascii="Times New Roman"/>
          <w:b w:val="false"/>
          <w:i w:val="false"/>
          <w:color w:val="000000"/>
          <w:sz w:val="28"/>
        </w:rPr>
        <w:t>заңның</w:t>
      </w:r>
      <w:r>
        <w:rPr>
          <w:rFonts w:ascii="Times New Roman"/>
          <w:b w:val="false"/>
          <w:i w:val="false"/>
          <w:color w:val="000000"/>
          <w:sz w:val="28"/>
        </w:rPr>
        <w:t xml:space="preserve"> конституциялық іс жүргізу шеңберінде хаттамасымен танысу;</w:t>
      </w:r>
    </w:p>
    <w:bookmarkEnd w:id="33"/>
    <w:bookmarkStart w:name="z41" w:id="34"/>
    <w:p>
      <w:pPr>
        <w:spacing w:after="0"/>
        <w:ind w:left="0"/>
        <w:jc w:val="both"/>
      </w:pPr>
      <w:r>
        <w:rPr>
          <w:rFonts w:ascii="Times New Roman"/>
          <w:b w:val="false"/>
          <w:i w:val="false"/>
          <w:color w:val="000000"/>
          <w:sz w:val="28"/>
        </w:rPr>
        <w:t xml:space="preserve">
      4) тергеу изоляторынан немесе уақытша ұстау изоляторынан қорғалушыға бару туралы анықтаманы алғанға дейін адвокаттың қорғалушыны шақыру талонын беру сәтінен бастап есептелетін іс бойынша іс жүргізу барысында туындаған мәселелер бойынша кеңес беру немесе қорғау бағытын әзірлеу үшін үйде қамауда болған немесе күзетпен қамауға алынған қорғалушымен, уақытша ұстау изоляторында қорғалушымен, немесе Қылмыстық-атқару жүйесі мекемесінде жазасын өтеп жатқан сотталғанмен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Қылмыстық-атқару</w:t>
      </w:r>
      <w:r>
        <w:rPr>
          <w:rFonts w:ascii="Times New Roman"/>
          <w:b w:val="false"/>
          <w:i w:val="false"/>
          <w:color w:val="000000"/>
          <w:sz w:val="28"/>
        </w:rPr>
        <w:t xml:space="preserve"> кодекстеріне сәйкес заң көмегін көрсету үшін Ішкі істер министрінің 2017 жылғы 12 сәуірдегі № 63 қбпү (Нормативтік құқықтық актілердің мемлекеттік тіркеу тізілімінде № 15120 болып тіркелген) бұйрығымен бекітілген нысан бойынша қылмыстық-атқарушы жүйесі мекемесінің Келушілерді есепке алу журналында тіркелген кезден бастап тиісті мекемеден адвокат сотталушымен жолығу туралы анықтама алғанша;</w:t>
      </w:r>
    </w:p>
    <w:bookmarkEnd w:id="34"/>
    <w:bookmarkStart w:name="z42" w:id="35"/>
    <w:p>
      <w:pPr>
        <w:spacing w:after="0"/>
        <w:ind w:left="0"/>
        <w:jc w:val="both"/>
      </w:pPr>
      <w:r>
        <w:rPr>
          <w:rFonts w:ascii="Times New Roman"/>
          <w:b w:val="false"/>
          <w:i w:val="false"/>
          <w:color w:val="000000"/>
          <w:sz w:val="28"/>
        </w:rPr>
        <w:t>
      5) іс бойынша іс жүргізу барысында туындаған мәселелер бойынша кеңес беру немесе қорғау бағытын әзірлеу үшін әкімшілік тұтқындауға тартылған қорғалушыға бару;</w:t>
      </w:r>
    </w:p>
    <w:bookmarkEnd w:id="35"/>
    <w:bookmarkStart w:name="z43" w:id="36"/>
    <w:p>
      <w:pPr>
        <w:spacing w:after="0"/>
        <w:ind w:left="0"/>
        <w:jc w:val="both"/>
      </w:pPr>
      <w:r>
        <w:rPr>
          <w:rFonts w:ascii="Times New Roman"/>
          <w:b w:val="false"/>
          <w:i w:val="false"/>
          <w:color w:val="000000"/>
          <w:sz w:val="28"/>
        </w:rPr>
        <w:t>
      6)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8. Адвокат нақты іс бойынша басқа жаққа шығу арқылы заң көмегін көрсеткен жағдайда, төлем іс бойынша процессуалдық іс-әрекеттердің, сот талқылауының ұзақтығына қарамастан iссапарда жүрген әрбiр күнi үшiн төленеді, егер ол бұл күні басқа іс жүргізуге қатыспаған болса.</w:t>
      </w:r>
    </w:p>
    <w:bookmarkEnd w:id="37"/>
    <w:bookmarkStart w:name="z45" w:id="38"/>
    <w:p>
      <w:pPr>
        <w:spacing w:after="0"/>
        <w:ind w:left="0"/>
        <w:jc w:val="both"/>
      </w:pPr>
      <w:r>
        <w:rPr>
          <w:rFonts w:ascii="Times New Roman"/>
          <w:b w:val="false"/>
          <w:i w:val="false"/>
          <w:color w:val="000000"/>
          <w:sz w:val="28"/>
        </w:rPr>
        <w:t>
      9. Қылмыстық немесе әкімшілік жауапкершілікке тартылған тұлға тағайындалған адвокаттан бас тартса, адвокаттың іспен танысуға кеткен уақыты, кездесу кезіне заң көмегін көрсетуге, оның ішінде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келтірілген қарсылықтарына уақыты, осындай бас тартудың процессуалдық рәсімделуі, адвокаттың іссапар шығыстары төленуге жатады.</w:t>
      </w:r>
    </w:p>
    <w:bookmarkEnd w:id="38"/>
    <w:bookmarkStart w:name="z46" w:id="39"/>
    <w:p>
      <w:pPr>
        <w:spacing w:after="0"/>
        <w:ind w:left="0"/>
        <w:jc w:val="both"/>
      </w:pPr>
      <w:r>
        <w:rPr>
          <w:rFonts w:ascii="Times New Roman"/>
          <w:b w:val="false"/>
          <w:i w:val="false"/>
          <w:color w:val="000000"/>
          <w:sz w:val="28"/>
        </w:rPr>
        <w:t>
      10. Қылмыстық іс бойынша сотқа дейінгі өндіріс сатысында қорғау және өкілдік етуге байланысты адвокаттың шығыстарын өтеу және заң көмегін төлеу туралы қаулы адвокаттың өтініші негізінде үш жұмыс күн ішінде шығарылады және оған қаулының шығарылуымен бір уақытта тапсырылады не қағаз жеткізгіште не заң көмегінің бірыңғай ақпараттық жүйесі арқылы электрондық құжат нысанында жолданады, ал тапсырманың орындалуы бір айдан астам уақытқа созылған жағдайда әр айдың соңғы жұмыс күнінен кешіктірілмей тапсырылады.</w:t>
      </w:r>
    </w:p>
    <w:bookmarkEnd w:id="39"/>
    <w:p>
      <w:pPr>
        <w:spacing w:after="0"/>
        <w:ind w:left="0"/>
        <w:jc w:val="both"/>
      </w:pPr>
      <w:r>
        <w:rPr>
          <w:rFonts w:ascii="Times New Roman"/>
          <w:b w:val="false"/>
          <w:i w:val="false"/>
          <w:color w:val="000000"/>
          <w:sz w:val="28"/>
        </w:rPr>
        <w:t>
      Әкімшілік жауапкершілікке тартылған тұлғаны қорғаумен байланысты адвокаттың шығыстарын өтеу және заң көмегін төлеу туралы қаулы адвокаттың өтініші негізінде үш жұмыс күн ішінде шығарылады және оған әкімшілік құқық бұзушылық туралы іс бойынша қаулының шығарылуымен бір уақытта тапсырылады не жазбаша нысанда немесе заң көмегінің бірыңғай ақпараттық жүйесі арқылы электрондық құжат нысанында жолданады. Бұл қаулы адвокаттың арызы бойынша тиісті шешім қабылданғаннан кейін де қабылдануы мүмкін.</w:t>
      </w:r>
    </w:p>
    <w:p>
      <w:pPr>
        <w:spacing w:after="0"/>
        <w:ind w:left="0"/>
        <w:jc w:val="both"/>
      </w:pPr>
      <w:r>
        <w:rPr>
          <w:rFonts w:ascii="Times New Roman"/>
          <w:b w:val="false"/>
          <w:i w:val="false"/>
          <w:color w:val="000000"/>
          <w:sz w:val="28"/>
        </w:rPr>
        <w:t>
      Сот қарастырған қылмыстық іс бойынша қорғау мен өкілдік етуге байланысты шығыстарды өтеу және күдіктіге, айыпталушыға, сотталушыға, сотталғанға, ақталушыға немесе жәбірленушіге заң көмегін көрсету бойынша ақы төлеу туралы қаулы адвокаттың өтініші негізінде шығарылады және оған сот үкімін немесе басқа да сот актісі шығарған күні тапсырылады не қағаз жеткізгіште не заң көмегінің бірыңғай ақпараттық жүйесі арқылы электрондық құжат нысанында жолданады. Айрықша жағдайларда сот талқылауларының үздіксіз бір айдан аса созылуы кезінде сот қаулысы ай сайын шығарылады.</w:t>
      </w:r>
    </w:p>
    <w:p>
      <w:pPr>
        <w:spacing w:after="0"/>
        <w:ind w:left="0"/>
        <w:jc w:val="both"/>
      </w:pPr>
      <w:r>
        <w:rPr>
          <w:rFonts w:ascii="Times New Roman"/>
          <w:b w:val="false"/>
          <w:i w:val="false"/>
          <w:color w:val="000000"/>
          <w:sz w:val="28"/>
        </w:rPr>
        <w:t>
      Азаматтық, әкімшілік іс бойынша заң көмегін көрсетуге ақы төлеу туралы сот ұйғарымы, сондай-ақ конституциялық іс жүргізу және өкілдік етуге байланысты шығыстарды өтеу шеңберіндегі қаулысы адвокаттың өтініші негізінде адвокаттың өтініші келіп түскен күнінен бастап үш жұмыс күні ішінде шығарылады және оған шығарылған күні тапсырылады не жазбаша нысанда немесе заң көмегінің бірыңғай ақпараттық жүйесі арқылы электрондық құжат нысанында жолданады.</w:t>
      </w:r>
    </w:p>
    <w:p>
      <w:pPr>
        <w:spacing w:after="0"/>
        <w:ind w:left="0"/>
        <w:jc w:val="both"/>
      </w:pPr>
      <w:r>
        <w:rPr>
          <w:rFonts w:ascii="Times New Roman"/>
          <w:b w:val="false"/>
          <w:i w:val="false"/>
          <w:color w:val="000000"/>
          <w:sz w:val="28"/>
        </w:rPr>
        <w:t>
      Нақты іс бойынша қаулының не ұйғарымның бір данасы тиісті істің материалдарына тіркеледі, екінші данасы шығарылған күні адвокатқа беріледі не қағаздағы жеткізгіште немесе заң көмегінің бірыңғай ақпараттық жүйесі арқылы электрондық құжат нысанында жолданады, үшінші данасы Адвокаттар алқасына шығарылған күннің келесі күнінен кешіктірілмей жолданады.</w:t>
      </w:r>
    </w:p>
    <w:p>
      <w:pPr>
        <w:spacing w:after="0"/>
        <w:ind w:left="0"/>
        <w:jc w:val="both"/>
      </w:pPr>
      <w:r>
        <w:rPr>
          <w:rFonts w:ascii="Times New Roman"/>
          <w:b w:val="false"/>
          <w:i w:val="false"/>
          <w:color w:val="000000"/>
          <w:sz w:val="28"/>
        </w:rPr>
        <w:t>
      Қорғау және өкілдік етуге байланысты көрсетілген заң көмегіне ақы төлеу және шығыстарды өтеу туралы өтініште адвокат нақты іс бойынша заң көмегін көрсетуге кеткен уақытының және іссапарға кеткен шығыстарының нақты есебін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0"/>
    <w:p>
      <w:pPr>
        <w:spacing w:after="0"/>
        <w:ind w:left="0"/>
        <w:jc w:val="both"/>
      </w:pPr>
      <w:r>
        <w:rPr>
          <w:rFonts w:ascii="Times New Roman"/>
          <w:b w:val="false"/>
          <w:i w:val="false"/>
          <w:color w:val="000000"/>
          <w:sz w:val="28"/>
        </w:rPr>
        <w:t>
      10-1. Адвокаттың мемлекет кепілдік берген заң көмегін көрсету уақытын есептеу кезінде мынадай тәртіп қолданылады:</w:t>
      </w:r>
    </w:p>
    <w:bookmarkEnd w:id="40"/>
    <w:p>
      <w:pPr>
        <w:spacing w:after="0"/>
        <w:ind w:left="0"/>
        <w:jc w:val="both"/>
      </w:pPr>
      <w:r>
        <w:rPr>
          <w:rFonts w:ascii="Times New Roman"/>
          <w:b w:val="false"/>
          <w:i w:val="false"/>
          <w:color w:val="000000"/>
          <w:sz w:val="28"/>
        </w:rPr>
        <w:t xml:space="preserve">
      1 минуттан 1 сағатқа дейін төлем 1 сағат ретінде жүргізіледі; </w:t>
      </w:r>
    </w:p>
    <w:p>
      <w:pPr>
        <w:spacing w:after="0"/>
        <w:ind w:left="0"/>
        <w:jc w:val="both"/>
      </w:pPr>
      <w:r>
        <w:rPr>
          <w:rFonts w:ascii="Times New Roman"/>
          <w:b w:val="false"/>
          <w:i w:val="false"/>
          <w:color w:val="000000"/>
          <w:sz w:val="28"/>
        </w:rPr>
        <w:t>
      1 сағаттан 1 сағат 30 минутқа дейін төлем 1,5 сағат ретінде жүргізіледі;</w:t>
      </w:r>
    </w:p>
    <w:p>
      <w:pPr>
        <w:spacing w:after="0"/>
        <w:ind w:left="0"/>
        <w:jc w:val="both"/>
      </w:pPr>
      <w:r>
        <w:rPr>
          <w:rFonts w:ascii="Times New Roman"/>
          <w:b w:val="false"/>
          <w:i w:val="false"/>
          <w:color w:val="000000"/>
          <w:sz w:val="28"/>
        </w:rPr>
        <w:t>
      1 сағат 31 минуттан 2 сағатқа дейін төлем 2 сағат ретінде жүргізіледі.</w:t>
      </w:r>
    </w:p>
    <w:p>
      <w:pPr>
        <w:spacing w:after="0"/>
        <w:ind w:left="0"/>
        <w:jc w:val="both"/>
      </w:pPr>
      <w:r>
        <w:rPr>
          <w:rFonts w:ascii="Times New Roman"/>
          <w:b w:val="false"/>
          <w:i w:val="false"/>
          <w:color w:val="000000"/>
          <w:sz w:val="28"/>
        </w:rPr>
        <w:t xml:space="preserve">
      Екі сағаттан асқан жағдайда төлем ақы сағаттардан және минуттардан айқындалатын нақты жұмсалған уақыт үшін жүргізіледі. </w:t>
      </w:r>
    </w:p>
    <w:p>
      <w:pPr>
        <w:spacing w:after="0"/>
        <w:ind w:left="0"/>
        <w:jc w:val="both"/>
      </w:pPr>
      <w:r>
        <w:rPr>
          <w:rFonts w:ascii="Times New Roman"/>
          <w:b w:val="false"/>
          <w:i w:val="false"/>
          <w:color w:val="000000"/>
          <w:sz w:val="28"/>
        </w:rPr>
        <w:t>
      1 сағат шегінде көрсетілген мемлекет кепілдік берген заң көмегіне ақы төлеу туралы 2 және одан да көп актілер (қаулылар, ұйғарымдар, актілер) болған кезде олар бойынша ақы төлеу осы тармақшада айқындалған тәртіпке сәйкес жиынтықтау жолымен жүзеге асырылады. Көрсетілген уақыт шегіндегі әрбір акт дербес дөңгелектенбейді.</w:t>
      </w:r>
    </w:p>
    <w:p>
      <w:pPr>
        <w:spacing w:after="0"/>
        <w:ind w:left="0"/>
        <w:jc w:val="both"/>
      </w:pPr>
      <w:r>
        <w:rPr>
          <w:rFonts w:ascii="Times New Roman"/>
          <w:b w:val="false"/>
          <w:i w:val="false"/>
          <w:color w:val="000000"/>
          <w:sz w:val="28"/>
        </w:rPr>
        <w:t>
      1 сағаттан 1 сағат 30 минутқа дейін асатын мемлекет кепілдік берген заң көмегіне ақы төлеу туралы 2 және одан да көп актілер (қаулылар, ұйғарымдар, актілер) болған кезде олар бойынша төлем 1,5 сағат ретінде жүзеге асырылады.</w:t>
      </w:r>
    </w:p>
    <w:p>
      <w:pPr>
        <w:spacing w:after="0"/>
        <w:ind w:left="0"/>
        <w:jc w:val="both"/>
      </w:pPr>
      <w:r>
        <w:rPr>
          <w:rFonts w:ascii="Times New Roman"/>
          <w:b w:val="false"/>
          <w:i w:val="false"/>
          <w:color w:val="000000"/>
          <w:sz w:val="28"/>
        </w:rPr>
        <w:t>
      1 сағат 31 минуттан 2 сағатқа дейін асатын мемлекет кепілдік берген заң көмегіне ақы төлеу туралы 2 және одан да көп актілер (қаулылар, ұйғарымдар, актілер) болған кезде олар бойынша төлем 2 сағат ретінде жүзеге асырылады.</w:t>
      </w:r>
    </w:p>
    <w:p>
      <w:pPr>
        <w:spacing w:after="0"/>
        <w:ind w:left="0"/>
        <w:jc w:val="both"/>
      </w:pPr>
      <w:r>
        <w:rPr>
          <w:rFonts w:ascii="Times New Roman"/>
          <w:b w:val="false"/>
          <w:i w:val="false"/>
          <w:color w:val="000000"/>
          <w:sz w:val="28"/>
        </w:rPr>
        <w:t>
      2 сағаттан асқан мемлекет кепілдік берген заң көмегіне ақы төлеу туралы 2 және одан да көп актілер (қаулылар, ұйғарымдар, актілер) болған кезде олар бойынша төлем сағаттар мен минуттардан айқындалатын нақты жұмсалған уақыт үшін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11. Заң көмегін көрсету нәтижелері бойынша адвокат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 жасайды және аумақтық әділет органдарына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қоса бере отырып, заң көмегінің бірыңғай ақпараттық жүйесі арқылы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жолдайды.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12. Аумақтық әділет органы адвокаттың өтінішінің адвокаттардың құқықтық консультация беру бойынша орындалған жұмыстары туралы актілерде, қаулылар мен ұйғарымдарда көрсетілген деректердің сәйкестігін тексеру нәтижесі бойынша, адвокаттың заң көмегінің түрлері бойынша бөлінген жұмысын, төленетін соманы көрсете отырып ай сайын еркін нысанда салыстыру актісін заң көмегінің бірыңғай ақпараттық жүйесінде жасайды және адвокаттың банктік шотына адвокаттың заң көмегінің түрлері және қылмыстық құқық бұзушылықтардың санаты бойынша бөлінген адвокатқа төленуге жататын соманы есептік кезеңнен кейінгі айдың 4 күнінен кешіктірмей, ал желтоқсан айы үшін – есептік айдың 20 күнінен кешіктірмей аударады.</w:t>
      </w:r>
    </w:p>
    <w:bookmarkEnd w:id="42"/>
    <w:p>
      <w:pPr>
        <w:spacing w:after="0"/>
        <w:ind w:left="0"/>
        <w:jc w:val="both"/>
      </w:pPr>
      <w:r>
        <w:rPr>
          <w:rFonts w:ascii="Times New Roman"/>
          <w:b w:val="false"/>
          <w:i w:val="false"/>
          <w:color w:val="000000"/>
          <w:sz w:val="28"/>
        </w:rPr>
        <w:t xml:space="preserve">
      Адвокаттың өтінішінде, құқықтық консультация беру жөніндегі орындалған жұмысы туралы актілерде, қаулыларда немесе ұйғарымдарда көрсетілген мәліметтердің осы Қағиданың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4)-тармақшаларында</w:t>
      </w:r>
      <w:r>
        <w:rPr>
          <w:rFonts w:ascii="Times New Roman"/>
          <w:b w:val="false"/>
          <w:i w:val="false"/>
          <w:color w:val="000000"/>
          <w:sz w:val="28"/>
        </w:rPr>
        <w:t xml:space="preserve"> көзделген талаптарға сәйкес келмеу дәйектері анықталған жағдайда, аумақтық әділет органы оларды арифметикалық қателерді түзету үшін адвокатқа қайтарады.</w:t>
      </w:r>
    </w:p>
    <w:bookmarkStart w:name="z49" w:id="43"/>
    <w:p>
      <w:pPr>
        <w:spacing w:after="0"/>
        <w:ind w:left="0"/>
        <w:jc w:val="both"/>
      </w:pPr>
      <w:r>
        <w:rPr>
          <w:rFonts w:ascii="Times New Roman"/>
          <w:b w:val="false"/>
          <w:i w:val="false"/>
          <w:color w:val="000000"/>
          <w:sz w:val="28"/>
        </w:rPr>
        <w:t>
      13. Ағымдағы жылғы 20-желтоқсанынан кейін заң көмегінің бірыңғай ақпараттық жүйесі арқылы ұсынған өтініштері бойынша адвокаттарға төленуге жататын қаржыны қаржыландыру келесі жылы бөлінетін республикалық бюджет есебінен жүзеге асырылады.</w:t>
      </w:r>
    </w:p>
    <w:bookmarkEnd w:id="43"/>
    <w:bookmarkStart w:name="z50" w:id="44"/>
    <w:p>
      <w:pPr>
        <w:spacing w:after="0"/>
        <w:ind w:left="0"/>
        <w:jc w:val="left"/>
      </w:pPr>
      <w:r>
        <w:rPr>
          <w:rFonts w:ascii="Times New Roman"/>
          <w:b/>
          <w:i w:val="false"/>
          <w:color w:val="000000"/>
        </w:rPr>
        <w:t xml:space="preserve"> 3-тарау.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w:t>
      </w:r>
    </w:p>
    <w:bookmarkEnd w:id="44"/>
    <w:bookmarkStart w:name="z51" w:id="45"/>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заң консультанттың бюджеттік қаражат есебінен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өтінішінің (бұдан әрі – Заң консультанттың өтініші) негізінде мемлекет кепілдік берген заң көмегін көрсету туралы келісімді заң көмегінің бірыңғай ақпараттық жүйесі арқылы жасаған заң консультант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өтеуді аумақтық әділет органдары жүргізеді.</w:t>
      </w:r>
    </w:p>
    <w:bookmarkEnd w:id="45"/>
    <w:bookmarkStart w:name="z52" w:id="46"/>
    <w:p>
      <w:pPr>
        <w:spacing w:after="0"/>
        <w:ind w:left="0"/>
        <w:jc w:val="both"/>
      </w:pPr>
      <w:r>
        <w:rPr>
          <w:rFonts w:ascii="Times New Roman"/>
          <w:b w:val="false"/>
          <w:i w:val="false"/>
          <w:color w:val="000000"/>
          <w:sz w:val="28"/>
        </w:rPr>
        <w:t>
      15. Заң консультантының бюджеттік қаражат есебінен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құжаттарды қоса бере отырып жасалады:</w:t>
      </w:r>
    </w:p>
    <w:bookmarkEnd w:id="46"/>
    <w:bookmarkStart w:name="z53" w:id="47"/>
    <w:p>
      <w:pPr>
        <w:spacing w:after="0"/>
        <w:ind w:left="0"/>
        <w:jc w:val="both"/>
      </w:pPr>
      <w:r>
        <w:rPr>
          <w:rFonts w:ascii="Times New Roman"/>
          <w:b w:val="false"/>
          <w:i w:val="false"/>
          <w:color w:val="000000"/>
          <w:sz w:val="28"/>
        </w:rPr>
        <w:t>
      1) заң консультанты көрсеткен құқықтық консультация беру түріндегі мемлекет кепілдік берген заң көмегін есепке алу тізілімі негізінде жасақталған заң консультантының құқықтық консультация беру бойынша орындаған жұмыстары туралы актілер, оларда:</w:t>
      </w:r>
    </w:p>
    <w:bookmarkEnd w:id="47"/>
    <w:p>
      <w:pPr>
        <w:spacing w:after="0"/>
        <w:ind w:left="0"/>
        <w:jc w:val="both"/>
      </w:pPr>
      <w:r>
        <w:rPr>
          <w:rFonts w:ascii="Times New Roman"/>
          <w:b w:val="false"/>
          <w:i w:val="false"/>
          <w:color w:val="000000"/>
          <w:sz w:val="28"/>
        </w:rPr>
        <w:t>
      заң консультанттың тегі, аты, әкесінің аты (ол бар болған жағдайда);</w:t>
      </w:r>
    </w:p>
    <w:p>
      <w:pPr>
        <w:spacing w:after="0"/>
        <w:ind w:left="0"/>
        <w:jc w:val="both"/>
      </w:pPr>
      <w:r>
        <w:rPr>
          <w:rFonts w:ascii="Times New Roman"/>
          <w:b w:val="false"/>
          <w:i w:val="false"/>
          <w:color w:val="000000"/>
          <w:sz w:val="28"/>
        </w:rPr>
        <w:t>
      тегін заң көмегі көрсетілген жеке тұлғаның тегі, аты, әкесінің аты (ол бар болған жағдайда), сондай-ақ оның жеке басын куәландыратын құжаттың деректері;</w:t>
      </w:r>
    </w:p>
    <w:p>
      <w:pPr>
        <w:spacing w:after="0"/>
        <w:ind w:left="0"/>
        <w:jc w:val="both"/>
      </w:pPr>
      <w:r>
        <w:rPr>
          <w:rFonts w:ascii="Times New Roman"/>
          <w:b w:val="false"/>
          <w:i w:val="false"/>
          <w:color w:val="000000"/>
          <w:sz w:val="28"/>
        </w:rPr>
        <w:t>
      ауызша немесе жазбаша берілген заң консультацияларының саны;</w:t>
      </w:r>
    </w:p>
    <w:p>
      <w:pPr>
        <w:spacing w:after="0"/>
        <w:ind w:left="0"/>
        <w:jc w:val="both"/>
      </w:pPr>
      <w:r>
        <w:rPr>
          <w:rFonts w:ascii="Times New Roman"/>
          <w:b w:val="false"/>
          <w:i w:val="false"/>
          <w:color w:val="000000"/>
          <w:sz w:val="28"/>
        </w:rPr>
        <w:t>
      құқықтық сипатта жасалған жазбаша құжаттардың саны;</w:t>
      </w:r>
    </w:p>
    <w:p>
      <w:pPr>
        <w:spacing w:after="0"/>
        <w:ind w:left="0"/>
        <w:jc w:val="both"/>
      </w:pPr>
      <w:r>
        <w:rPr>
          <w:rFonts w:ascii="Times New Roman"/>
          <w:b w:val="false"/>
          <w:i w:val="false"/>
          <w:color w:val="000000"/>
          <w:sz w:val="28"/>
        </w:rPr>
        <w:t>
      заң көмегі көрсетілген сағаттың, минуттың жалпы саны;</w:t>
      </w:r>
    </w:p>
    <w:p>
      <w:pPr>
        <w:spacing w:after="0"/>
        <w:ind w:left="0"/>
        <w:jc w:val="both"/>
      </w:pPr>
      <w:r>
        <w:rPr>
          <w:rFonts w:ascii="Times New Roman"/>
          <w:b w:val="false"/>
          <w:i w:val="false"/>
          <w:color w:val="000000"/>
          <w:sz w:val="28"/>
        </w:rPr>
        <w:t>
      заң консультанттың қолтаңбасы;</w:t>
      </w:r>
    </w:p>
    <w:p>
      <w:pPr>
        <w:spacing w:after="0"/>
        <w:ind w:left="0"/>
        <w:jc w:val="both"/>
      </w:pPr>
      <w:r>
        <w:rPr>
          <w:rFonts w:ascii="Times New Roman"/>
          <w:b w:val="false"/>
          <w:i w:val="false"/>
          <w:color w:val="000000"/>
          <w:sz w:val="28"/>
        </w:rPr>
        <w:t>
      заң көмегі көрсетілген жеке тұлғаның қолтаңбасы көрсетіледі;</w:t>
      </w:r>
    </w:p>
    <w:bookmarkStart w:name="z54" w:id="48"/>
    <w:p>
      <w:pPr>
        <w:spacing w:after="0"/>
        <w:ind w:left="0"/>
        <w:jc w:val="both"/>
      </w:pPr>
      <w:r>
        <w:rPr>
          <w:rFonts w:ascii="Times New Roman"/>
          <w:b w:val="false"/>
          <w:i w:val="false"/>
          <w:color w:val="000000"/>
          <w:sz w:val="28"/>
        </w:rPr>
        <w:t>
      2) азаматтық немесе әкімшілік істер бойынша заң консультантын тағайындау туралы соттардың ұйғарымдары, соңдай-ақ конституциялық іс жүргізу шеңберіңдегі заң консультантты тағайындау туралы қаулылары;</w:t>
      </w:r>
    </w:p>
    <w:bookmarkEnd w:id="48"/>
    <w:bookmarkStart w:name="z55" w:id="49"/>
    <w:p>
      <w:pPr>
        <w:spacing w:after="0"/>
        <w:ind w:left="0"/>
        <w:jc w:val="both"/>
      </w:pPr>
      <w:r>
        <w:rPr>
          <w:rFonts w:ascii="Times New Roman"/>
          <w:b w:val="false"/>
          <w:i w:val="false"/>
          <w:color w:val="000000"/>
          <w:sz w:val="28"/>
        </w:rPr>
        <w:t>
      3) азаматтық немесе әкімшілік істер бойынша судьялардың немесе соттардың заң көмегіне мұқтаж адамдарды ақы төлеуден және өкілдік етуге байланысты шығыстарды өтеуден босату және төлеуге жататын сомаларды бюджет қаражаты есебіне жатқызу туралы, соңдай-ақ конституциялық іс жүргізу шеңберіңдегі туралы ұйғарымдары, оларда:</w:t>
      </w:r>
    </w:p>
    <w:bookmarkEnd w:id="49"/>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(ол бар болған жағдайда);</w:t>
      </w:r>
    </w:p>
    <w:p>
      <w:pPr>
        <w:spacing w:after="0"/>
        <w:ind w:left="0"/>
        <w:jc w:val="both"/>
      </w:pPr>
      <w:r>
        <w:rPr>
          <w:rFonts w:ascii="Times New Roman"/>
          <w:b w:val="false"/>
          <w:i w:val="false"/>
          <w:color w:val="000000"/>
          <w:sz w:val="28"/>
        </w:rPr>
        <w:t>
      істің атауы, қарау орны және күні;</w:t>
      </w:r>
    </w:p>
    <w:p>
      <w:pPr>
        <w:spacing w:after="0"/>
        <w:ind w:left="0"/>
        <w:jc w:val="both"/>
      </w:pPr>
      <w:r>
        <w:rPr>
          <w:rFonts w:ascii="Times New Roman"/>
          <w:b w:val="false"/>
          <w:i w:val="false"/>
          <w:color w:val="000000"/>
          <w:sz w:val="28"/>
        </w:rPr>
        <w:t>
      заң көмегіне ақы төлеуден және өкілдік етуге байланысты шығыстарды өтеуден босатылған адамның тегі, аты, әкесінің аты (ол бар болған жағдайда);</w:t>
      </w:r>
    </w:p>
    <w:p>
      <w:pPr>
        <w:spacing w:after="0"/>
        <w:ind w:left="0"/>
        <w:jc w:val="both"/>
      </w:pPr>
      <w:r>
        <w:rPr>
          <w:rFonts w:ascii="Times New Roman"/>
          <w:b w:val="false"/>
          <w:i w:val="false"/>
          <w:color w:val="000000"/>
          <w:sz w:val="28"/>
        </w:rPr>
        <w:t>
      заң көмегіне ақы төлеуден және өкілдік етуге байланысты шығыстарды өтеуден босату уәждері;</w:t>
      </w:r>
    </w:p>
    <w:p>
      <w:pPr>
        <w:spacing w:after="0"/>
        <w:ind w:left="0"/>
        <w:jc w:val="both"/>
      </w:pPr>
      <w:r>
        <w:rPr>
          <w:rFonts w:ascii="Times New Roman"/>
          <w:b w:val="false"/>
          <w:i w:val="false"/>
          <w:color w:val="000000"/>
          <w:sz w:val="28"/>
        </w:rPr>
        <w:t>
      заң консультант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заң консультанттың іс материалдарымен танысу уақытының ұзақтығы;</w:t>
      </w:r>
    </w:p>
    <w:p>
      <w:pPr>
        <w:spacing w:after="0"/>
        <w:ind w:left="0"/>
        <w:jc w:val="both"/>
      </w:pPr>
      <w:r>
        <w:rPr>
          <w:rFonts w:ascii="Times New Roman"/>
          <w:b w:val="false"/>
          <w:i w:val="false"/>
          <w:color w:val="000000"/>
          <w:sz w:val="28"/>
        </w:rPr>
        <w:t>
      заң консультант қатысқан сот отырыстарының күні және ұзақтығы;</w:t>
      </w:r>
    </w:p>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(мұндай фактілер болған кезде);</w:t>
      </w:r>
    </w:p>
    <w:p>
      <w:pPr>
        <w:spacing w:after="0"/>
        <w:ind w:left="0"/>
        <w:jc w:val="both"/>
      </w:pPr>
      <w:r>
        <w:rPr>
          <w:rFonts w:ascii="Times New Roman"/>
          <w:b w:val="false"/>
          <w:i w:val="false"/>
          <w:color w:val="000000"/>
          <w:sz w:val="28"/>
        </w:rPr>
        <w:t>
      заң консультанттың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p>
      <w:pPr>
        <w:spacing w:after="0"/>
        <w:ind w:left="0"/>
        <w:jc w:val="both"/>
      </w:pPr>
      <w:r>
        <w:rPr>
          <w:rFonts w:ascii="Times New Roman"/>
          <w:b w:val="false"/>
          <w:i w:val="false"/>
          <w:color w:val="000000"/>
          <w:sz w:val="28"/>
        </w:rPr>
        <w:t>
      заң консультанттың заң көмегін көрсету үшін басқа жерге шығуына байланысты іссапардың жұмыс күндерінің саны;</w:t>
      </w:r>
    </w:p>
    <w:p>
      <w:pPr>
        <w:spacing w:after="0"/>
        <w:ind w:left="0"/>
        <w:jc w:val="both"/>
      </w:pPr>
      <w:r>
        <w:rPr>
          <w:rFonts w:ascii="Times New Roman"/>
          <w:b w:val="false"/>
          <w:i w:val="false"/>
          <w:color w:val="000000"/>
          <w:sz w:val="28"/>
        </w:rPr>
        <w:t>
      заң консультанттың аты, жөні (болған жағдайда), тегі және оның банктік шотының реквизиттері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16. Заңға сәйкес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2),3),4) тармақшаларында көрсетілген жағдайларда заң консультанттың өкілдік етуге байланысты іссапар шығыстары бюджет қаражаты есебінен өтелуі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xml:space="preserve">
      17.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заң консультанттың бюджеттік қаражат есебінен төлеуге жататын нақты іс бойынша қатысу сомасын адвокат уақытты ескерумен есептейді:</w:t>
      </w:r>
    </w:p>
    <w:bookmarkEnd w:id="51"/>
    <w:bookmarkStart w:name="z58" w:id="52"/>
    <w:p>
      <w:pPr>
        <w:spacing w:after="0"/>
        <w:ind w:left="0"/>
        <w:jc w:val="both"/>
      </w:pPr>
      <w:r>
        <w:rPr>
          <w:rFonts w:ascii="Times New Roman"/>
          <w:b w:val="false"/>
          <w:i w:val="false"/>
          <w:color w:val="000000"/>
          <w:sz w:val="28"/>
        </w:rPr>
        <w:t>
      1) тиісті органның хабарламасында көрсетілген уақытта заң консультанттың келуінен есептелетін сот отырысының басталуын күту, егер заң консультант осы уақытта басқа іске қатыспаған болса;</w:t>
      </w:r>
    </w:p>
    <w:bookmarkEnd w:id="52"/>
    <w:bookmarkStart w:name="z59" w:id="53"/>
    <w:p>
      <w:pPr>
        <w:spacing w:after="0"/>
        <w:ind w:left="0"/>
        <w:jc w:val="both"/>
      </w:pPr>
      <w:r>
        <w:rPr>
          <w:rFonts w:ascii="Times New Roman"/>
          <w:b w:val="false"/>
          <w:i w:val="false"/>
          <w:color w:val="000000"/>
          <w:sz w:val="28"/>
        </w:rPr>
        <w:t>
      2) сот отырысы процессуалдық әрекетінің басқа уақытқа не басқа күнге ауыстырылған жағдайда сот отырысының жалғасын күту, бірақ бір күннен көп емес, егер заң консультант бұл уақытта өзге тұлғаларға заң көмегінің өзге түрлерін көрсетпеген болса;</w:t>
      </w:r>
    </w:p>
    <w:bookmarkEnd w:id="53"/>
    <w:bookmarkStart w:name="z60" w:id="54"/>
    <w:p>
      <w:pPr>
        <w:spacing w:after="0"/>
        <w:ind w:left="0"/>
        <w:jc w:val="both"/>
      </w:pPr>
      <w:r>
        <w:rPr>
          <w:rFonts w:ascii="Times New Roman"/>
          <w:b w:val="false"/>
          <w:i w:val="false"/>
          <w:color w:val="000000"/>
          <w:sz w:val="28"/>
        </w:rPr>
        <w:t>
      3) істі басты сот отырысында қаралуына дейін азаматтық немесе әкімшілік іспен, конституциялық іс жүргізу шеңберінде материалдарымен, сондай-ақ сот отырыстарының хаттамаларымен танысу;</w:t>
      </w:r>
    </w:p>
    <w:bookmarkEnd w:id="54"/>
    <w:bookmarkStart w:name="z61" w:id="55"/>
    <w:p>
      <w:pPr>
        <w:spacing w:after="0"/>
        <w:ind w:left="0"/>
        <w:jc w:val="both"/>
      </w:pPr>
      <w:r>
        <w:rPr>
          <w:rFonts w:ascii="Times New Roman"/>
          <w:b w:val="false"/>
          <w:i w:val="false"/>
          <w:color w:val="000000"/>
          <w:sz w:val="28"/>
        </w:rPr>
        <w:t>
      4)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18. Заң консультант нақты іс бойынша басқа жаққа шығу арқылы заң көмегін көрсеткен жағдайда, төлем іс бойынша процессуалдық іс-әрекеттердің, сот талқылауының ұзақтығына қарамастан iссапарда жүрген әрбiр күнi үшiн төленеді, егер ол бұл күні басқа іс жүргізуге қатыспаған болса.</w:t>
      </w:r>
    </w:p>
    <w:bookmarkEnd w:id="56"/>
    <w:bookmarkStart w:name="z63" w:id="57"/>
    <w:p>
      <w:pPr>
        <w:spacing w:after="0"/>
        <w:ind w:left="0"/>
        <w:jc w:val="both"/>
      </w:pPr>
      <w:r>
        <w:rPr>
          <w:rFonts w:ascii="Times New Roman"/>
          <w:b w:val="false"/>
          <w:i w:val="false"/>
          <w:color w:val="000000"/>
          <w:sz w:val="28"/>
        </w:rPr>
        <w:t>
      19. Азаматтық немесе әкімшілік іс бойынша заң көмегін көрсету және өкілдік етуге байланысты шығыстарды өтеу сондай-ақ татуластыру рәсімдерін жүргізу туралы сот ұйғарымы, сондай-ақ конституциялық іс жүргізу шеңберіндегі қаулысы, заң консультанттың өтініші негізінде заң консултантының өтініші келіп түскен күннен бастап үш жұмыс күні ішінде шығарылады және оған шығарылған күні тапсырылады не жазбаша нысанда немесе заң көмегінің бірыңғай ақпараттық жүйесі арқылы ол шығарылған күні электрондық құжат нысанында жолданады.</w:t>
      </w:r>
    </w:p>
    <w:bookmarkEnd w:id="57"/>
    <w:p>
      <w:pPr>
        <w:spacing w:after="0"/>
        <w:ind w:left="0"/>
        <w:jc w:val="both"/>
      </w:pPr>
      <w:r>
        <w:rPr>
          <w:rFonts w:ascii="Times New Roman"/>
          <w:b w:val="false"/>
          <w:i w:val="false"/>
          <w:color w:val="000000"/>
          <w:sz w:val="28"/>
        </w:rPr>
        <w:t>
      Нақты іс бойынша ұйғарымның бір данасы тиісті істің материалдарына тіркеледі, екінші данасы шығарылған күні заң консультантқа беріледі не қағаздағы жеткізгіште немесе заң көмегінің бірыңғай ақпараттық жүйесі арқылы электрондық құжат нысанында жолданады, үшінші данасы Заң консультанттар палатасына шығарылған күннің келесі күнінен кешіктірілмей жолданады.</w:t>
      </w:r>
    </w:p>
    <w:p>
      <w:pPr>
        <w:spacing w:after="0"/>
        <w:ind w:left="0"/>
        <w:jc w:val="both"/>
      </w:pPr>
      <w:r>
        <w:rPr>
          <w:rFonts w:ascii="Times New Roman"/>
          <w:b w:val="false"/>
          <w:i w:val="false"/>
          <w:color w:val="000000"/>
          <w:sz w:val="28"/>
        </w:rPr>
        <w:t xml:space="preserve">
      Өкілдік етуге байланысты көрсетілген заң көмегіне ақы төлеу және шығыстарды өтеу туралы өтініште заң консультант нақты іс бойынша заң көмегін көрсетуге кеткен уақытының және іссапарға кеткен шығыстарының нақты есебін көрсетеді. Өтініште көрсетілген мәліметтердің дұрыс көрсетілмегені үшін заң консультант </w:t>
      </w:r>
      <w:r>
        <w:rPr>
          <w:rFonts w:ascii="Times New Roman"/>
          <w:b w:val="false"/>
          <w:i w:val="false"/>
          <w:color w:val="000000"/>
          <w:sz w:val="28"/>
        </w:rPr>
        <w:t>Заңға</w:t>
      </w:r>
      <w:r>
        <w:rPr>
          <w:rFonts w:ascii="Times New Roman"/>
          <w:b w:val="false"/>
          <w:i w:val="false"/>
          <w:color w:val="000000"/>
          <w:sz w:val="28"/>
        </w:rPr>
        <w:t xml:space="preserve"> сәйкес жауапкершілікке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8"/>
    <w:p>
      <w:pPr>
        <w:spacing w:after="0"/>
        <w:ind w:left="0"/>
        <w:jc w:val="both"/>
      </w:pPr>
      <w:r>
        <w:rPr>
          <w:rFonts w:ascii="Times New Roman"/>
          <w:b w:val="false"/>
          <w:i w:val="false"/>
          <w:color w:val="000000"/>
          <w:sz w:val="28"/>
        </w:rPr>
        <w:t>
      19-1. Заң консультанттың мемлекет кепілдік берген заң көмегін көрсету уақытын есептеу кезінде мынадай тәртіп қолданылады:</w:t>
      </w:r>
    </w:p>
    <w:bookmarkEnd w:id="58"/>
    <w:p>
      <w:pPr>
        <w:spacing w:after="0"/>
        <w:ind w:left="0"/>
        <w:jc w:val="both"/>
      </w:pPr>
      <w:r>
        <w:rPr>
          <w:rFonts w:ascii="Times New Roman"/>
          <w:b w:val="false"/>
          <w:i w:val="false"/>
          <w:color w:val="000000"/>
          <w:sz w:val="28"/>
        </w:rPr>
        <w:t>
      1 минуттан 1 сағатқа дейін, төлем 1 сағат ретінде жүргізіледі;</w:t>
      </w:r>
    </w:p>
    <w:p>
      <w:pPr>
        <w:spacing w:after="0"/>
        <w:ind w:left="0"/>
        <w:jc w:val="both"/>
      </w:pPr>
      <w:r>
        <w:rPr>
          <w:rFonts w:ascii="Times New Roman"/>
          <w:b w:val="false"/>
          <w:i w:val="false"/>
          <w:color w:val="000000"/>
          <w:sz w:val="28"/>
        </w:rPr>
        <w:t>
      1 сағаттан астам 1 сағат 30 минутқа дейін, төлем 1,5 сағат ретінде жүргізіледі;</w:t>
      </w:r>
    </w:p>
    <w:p>
      <w:pPr>
        <w:spacing w:after="0"/>
        <w:ind w:left="0"/>
        <w:jc w:val="both"/>
      </w:pPr>
      <w:r>
        <w:rPr>
          <w:rFonts w:ascii="Times New Roman"/>
          <w:b w:val="false"/>
          <w:i w:val="false"/>
          <w:color w:val="000000"/>
          <w:sz w:val="28"/>
        </w:rPr>
        <w:t>
      1 сағат 31 минуттан 2 сағатқа дейін, төлем 2 сағат ретінде жүргізіледі.</w:t>
      </w:r>
    </w:p>
    <w:p>
      <w:pPr>
        <w:spacing w:after="0"/>
        <w:ind w:left="0"/>
        <w:jc w:val="both"/>
      </w:pPr>
      <w:r>
        <w:rPr>
          <w:rFonts w:ascii="Times New Roman"/>
          <w:b w:val="false"/>
          <w:i w:val="false"/>
          <w:color w:val="000000"/>
          <w:sz w:val="28"/>
        </w:rPr>
        <w:t xml:space="preserve">
      Екі сағаттан асқан кезде төлем ақы сағаттар мен минуттардан айқындалатын нақты жұмсалған уақыт үшін жүргізіледі. </w:t>
      </w:r>
    </w:p>
    <w:p>
      <w:pPr>
        <w:spacing w:after="0"/>
        <w:ind w:left="0"/>
        <w:jc w:val="both"/>
      </w:pPr>
      <w:r>
        <w:rPr>
          <w:rFonts w:ascii="Times New Roman"/>
          <w:b w:val="false"/>
          <w:i w:val="false"/>
          <w:color w:val="000000"/>
          <w:sz w:val="28"/>
        </w:rPr>
        <w:t>
      1 сағат шегінде мемлекет кепілдік берген заң көмегіне ақы төлеу туралы екі және одан да көп актілер (қаулылар, ұйғарымдар, актілер) болған кезде олар бойынша ақы төлеу осы тармақшада айқындалған тәртіпке сәйкес жиынтықтау жолымен жүзеге асырылады. Көрсетілген уақыт шегіндегі әрбір акт дербес дөңгелектенбейді.</w:t>
      </w:r>
    </w:p>
    <w:p>
      <w:pPr>
        <w:spacing w:after="0"/>
        <w:ind w:left="0"/>
        <w:jc w:val="both"/>
      </w:pPr>
      <w:r>
        <w:rPr>
          <w:rFonts w:ascii="Times New Roman"/>
          <w:b w:val="false"/>
          <w:i w:val="false"/>
          <w:color w:val="000000"/>
          <w:sz w:val="28"/>
        </w:rPr>
        <w:t>
      1 сағаттан 1 сағат 30 минуттан асқанға дейін мемлекет кепілдік берген заң көмегіне ақы төлеу туралы 2 және одан да көп актілер (қаулылар, ұйғарымдар, актілер) болған кезде олар бойынша төлем 1,5 сағат ретінде жүзеге асырылады.</w:t>
      </w:r>
    </w:p>
    <w:p>
      <w:pPr>
        <w:spacing w:after="0"/>
        <w:ind w:left="0"/>
        <w:jc w:val="both"/>
      </w:pPr>
      <w:r>
        <w:rPr>
          <w:rFonts w:ascii="Times New Roman"/>
          <w:b w:val="false"/>
          <w:i w:val="false"/>
          <w:color w:val="000000"/>
          <w:sz w:val="28"/>
        </w:rPr>
        <w:t>
      1 сағат 31 минуттан 2 сағатқа дейін мемлекет кепілдік берген заң көмегіне ақы төлеу туралы 2 және одан да көп актілер (қаулылар, ұйғарымдар, актілер) болған кезде олар бойынша төлем 2 сағат ретінде жүзеге асырылады.</w:t>
      </w:r>
    </w:p>
    <w:p>
      <w:pPr>
        <w:spacing w:after="0"/>
        <w:ind w:left="0"/>
        <w:jc w:val="both"/>
      </w:pPr>
      <w:r>
        <w:rPr>
          <w:rFonts w:ascii="Times New Roman"/>
          <w:b w:val="false"/>
          <w:i w:val="false"/>
          <w:color w:val="000000"/>
          <w:sz w:val="28"/>
        </w:rPr>
        <w:t>
      2 сағаттан асқан мемлекет кепілдік берген заң көмегіне ақы төлеу туралы 2 және одан да көп актілер (қаулылар, ұйғарымдар, актілер) болған кезде олар бойынша төлем ақы сағаттар мен минуттардан айқындалатын нақты жұмсалған уақыт үшін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20. Заң көмегін көрсету нәтижелері бойынша заң консультанты мемлекет кепілдік берген заң көмегіне ақы төлеу және құқықтық консультация беруге, өкілдік етуге, сондай-ақ татуластыру рәсімдерін жүргізуге байланысты шығыстарды өтеу, сондай-ақ татуластыру рәсімдерін жүргізу туралы өтініш жасайды және аумақтық әділет органдарына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бере отырып, заң көмегінің бірыңғай ақпараттық жүйесінде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жолдайды.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21. Аумақтық әділет органы заң консультанттың өтінішінің заң консультанттың құқықтық консультация беру бойынша орындалған жұмыстары туралы актілерде, ұйғарымдарда көрсетілген деректердің сәйкестігін тексеру нәтижесі бойынша, заң консультанттың заң көмегінің түрлері бойынша бөлінген жұмысын, төленетін соманы көрсете отырып ай сайын еркін нысанда салыстыру актісін заң көмегінің бірыңғай ақпараттық жүйесінде жасайды және заң консультанттың банктік шотына заң консультанттың заң көмегінің түрлері және қылмыстық құқық бұзушылықтардың санаты бойынша бөлінген заң консультанттың төленуге жататын соманы есептік кезеңнен кейінгі айдың 4 күнінен кешіктірмей, ал желтоқсан айы үшін – есептік айдың 20 күнінен кешіктірмей аударады.</w:t>
      </w:r>
    </w:p>
    <w:bookmarkEnd w:id="60"/>
    <w:p>
      <w:pPr>
        <w:spacing w:after="0"/>
        <w:ind w:left="0"/>
        <w:jc w:val="both"/>
      </w:pPr>
      <w:r>
        <w:rPr>
          <w:rFonts w:ascii="Times New Roman"/>
          <w:b w:val="false"/>
          <w:i w:val="false"/>
          <w:color w:val="000000"/>
          <w:sz w:val="28"/>
        </w:rPr>
        <w:t xml:space="preserve">
      Заң консультанттың өтінішінде, құқықтық консультация беру жөніндегі орындалған жұмысы туралы актілерде, ұйғарымдарда көрсетілген мәліметтердің осы Қағиданың </w:t>
      </w:r>
      <w:r>
        <w:rPr>
          <w:rFonts w:ascii="Times New Roman"/>
          <w:b w:val="false"/>
          <w:i w:val="false"/>
          <w:color w:val="000000"/>
          <w:sz w:val="28"/>
        </w:rPr>
        <w:t>16-тармағының</w:t>
      </w:r>
      <w:r>
        <w:rPr>
          <w:rFonts w:ascii="Times New Roman"/>
          <w:b w:val="false"/>
          <w:i w:val="false"/>
          <w:color w:val="000000"/>
          <w:sz w:val="28"/>
        </w:rPr>
        <w:t xml:space="preserve"> 3) және 4)-тармақшаларында көзделген талаптарға сәйкес келмеу дәйектері анықталған жағдайда, аумақтық әділет органы оларды арифметикалық қателерді түзету үшін заң консультантқа қайтарады.</w:t>
      </w:r>
    </w:p>
    <w:bookmarkStart w:name="z66" w:id="61"/>
    <w:p>
      <w:pPr>
        <w:spacing w:after="0"/>
        <w:ind w:left="0"/>
        <w:jc w:val="both"/>
      </w:pPr>
      <w:r>
        <w:rPr>
          <w:rFonts w:ascii="Times New Roman"/>
          <w:b w:val="false"/>
          <w:i w:val="false"/>
          <w:color w:val="000000"/>
          <w:sz w:val="28"/>
        </w:rPr>
        <w:t>
      22. Ағымдағы жылғы 20 желтоқсаннан кейін келіп түскен өтініштер бойынша заң консультанттарына төлеуге жататын қаражатты қаржыландыру келесі жылы бөлінетін республикалық бюджет есебінен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02.06.2023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 заң консультанты</w:t>
            </w:r>
            <w:r>
              <w:br/>
            </w:r>
            <w:r>
              <w:rPr>
                <w:rFonts w:ascii="Times New Roman"/>
                <w:b w:val="false"/>
                <w:i w:val="false"/>
                <w:color w:val="000000"/>
                <w:sz w:val="20"/>
              </w:rPr>
              <w:t>көрсететін, мемлекет кепілдік</w:t>
            </w:r>
            <w:r>
              <w:br/>
            </w:r>
            <w:r>
              <w:rPr>
                <w:rFonts w:ascii="Times New Roman"/>
                <w:b w:val="false"/>
                <w:i w:val="false"/>
                <w:color w:val="000000"/>
                <w:sz w:val="20"/>
              </w:rPr>
              <w:t>берген заң көмегіне ақы төлеу</w:t>
            </w:r>
            <w:r>
              <w:br/>
            </w:r>
            <w:r>
              <w:rPr>
                <w:rFonts w:ascii="Times New Roman"/>
                <w:b w:val="false"/>
                <w:i w:val="false"/>
                <w:color w:val="000000"/>
                <w:sz w:val="20"/>
              </w:rPr>
              <w:t>және құқықтық консультация</w:t>
            </w:r>
            <w:r>
              <w:br/>
            </w:r>
            <w:r>
              <w:rPr>
                <w:rFonts w:ascii="Times New Roman"/>
                <w:b w:val="false"/>
                <w:i w:val="false"/>
                <w:color w:val="000000"/>
                <w:sz w:val="20"/>
              </w:rPr>
              <w:t>беруге, қорғауға және өкілдік</w:t>
            </w:r>
            <w:r>
              <w:br/>
            </w:r>
            <w:r>
              <w:rPr>
                <w:rFonts w:ascii="Times New Roman"/>
                <w:b w:val="false"/>
                <w:i w:val="false"/>
                <w:color w:val="000000"/>
                <w:sz w:val="20"/>
              </w:rPr>
              <w:t>етуге, сондай-ақ татуластыру</w:t>
            </w:r>
            <w:r>
              <w:br/>
            </w:r>
            <w:r>
              <w:rPr>
                <w:rFonts w:ascii="Times New Roman"/>
                <w:b w:val="false"/>
                <w:i w:val="false"/>
                <w:color w:val="000000"/>
                <w:sz w:val="20"/>
              </w:rPr>
              <w:t>рәсімдерін жүргізуге</w:t>
            </w:r>
            <w:r>
              <w:br/>
            </w:r>
            <w:r>
              <w:rPr>
                <w:rFonts w:ascii="Times New Roman"/>
                <w:b w:val="false"/>
                <w:i w:val="false"/>
                <w:color w:val="000000"/>
                <w:sz w:val="20"/>
              </w:rPr>
              <w:t>байланысты шығыстарды</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62"/>
    <w:p>
      <w:pPr>
        <w:spacing w:after="0"/>
        <w:ind w:left="0"/>
        <w:jc w:val="left"/>
      </w:pPr>
      <w:r>
        <w:rPr>
          <w:rFonts w:ascii="Times New Roman"/>
          <w:b/>
          <w:i w:val="false"/>
          <w:color w:val="000000"/>
        </w:rPr>
        <w:t xml:space="preserve"> АДВОКАТТЫҢ ӨТІНІШІ</w:t>
      </w:r>
    </w:p>
    <w:bookmarkEnd w:id="62"/>
    <w:p>
      <w:pPr>
        <w:spacing w:after="0"/>
        <w:ind w:left="0"/>
        <w:jc w:val="both"/>
      </w:pPr>
      <w:r>
        <w:rPr>
          <w:rFonts w:ascii="Times New Roman"/>
          <w:b w:val="false"/>
          <w:i w:val="false"/>
          <w:color w:val="ff0000"/>
          <w:sz w:val="28"/>
        </w:rPr>
        <w:t xml:space="preserve">
      Ескерту. 1-қосымша жаңа редакцияда - ҚР Әділет министрінің 02.06.2023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_________ жылғы бюджеттік қаражат есебінен адвокат көрсететін, мемлекет кепілдік</w:t>
      </w:r>
    </w:p>
    <w:p>
      <w:pPr>
        <w:spacing w:after="0"/>
        <w:ind w:left="0"/>
        <w:jc w:val="both"/>
      </w:pPr>
      <w:r>
        <w:rPr>
          <w:rFonts w:ascii="Times New Roman"/>
          <w:b w:val="false"/>
          <w:i w:val="false"/>
          <w:color w:val="000000"/>
          <w:sz w:val="28"/>
        </w:rPr>
        <w:t>берген заң көмегіне ақы төлеу және құқықтық консультация беруге, қорғауға және өкілдік</w:t>
      </w:r>
    </w:p>
    <w:p>
      <w:pPr>
        <w:spacing w:after="0"/>
        <w:ind w:left="0"/>
        <w:jc w:val="both"/>
      </w:pPr>
      <w:r>
        <w:rPr>
          <w:rFonts w:ascii="Times New Roman"/>
          <w:b w:val="false"/>
          <w:i w:val="false"/>
          <w:color w:val="000000"/>
          <w:sz w:val="28"/>
        </w:rPr>
        <w:t>етуге, сондай-ақ татуластыру рәсімдерін жүргізуге байланысты шығыстарды өтеу туралы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(адвокаттың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Сағаттар,минуттар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күдіктінің, айыпкердің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айыпталушының, сотталушының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істері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112-бабы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325-бабы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рәсімдік-процестік кодексінің </w:t>
            </w:r>
            <w:r>
              <w:rPr>
                <w:rFonts w:ascii="Times New Roman"/>
                <w:b w:val="false"/>
                <w:i w:val="false"/>
                <w:color w:val="000000"/>
                <w:sz w:val="20"/>
              </w:rPr>
              <w:t>26-бабы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іс жүргізу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Конституциялық Соты туралы Конституциялық Заңы </w:t>
            </w:r>
            <w:r>
              <w:rPr>
                <w:rFonts w:ascii="Times New Roman"/>
                <w:b w:val="false"/>
                <w:i w:val="false"/>
                <w:color w:val="000000"/>
                <w:sz w:val="20"/>
              </w:rPr>
              <w:t>41-бабы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 заң консультанты</w:t>
            </w:r>
            <w:r>
              <w:br/>
            </w:r>
            <w:r>
              <w:rPr>
                <w:rFonts w:ascii="Times New Roman"/>
                <w:b w:val="false"/>
                <w:i w:val="false"/>
                <w:color w:val="000000"/>
                <w:sz w:val="20"/>
              </w:rPr>
              <w:t>көрсететін, мемлекет кепілдік</w:t>
            </w:r>
            <w:r>
              <w:br/>
            </w:r>
            <w:r>
              <w:rPr>
                <w:rFonts w:ascii="Times New Roman"/>
                <w:b w:val="false"/>
                <w:i w:val="false"/>
                <w:color w:val="000000"/>
                <w:sz w:val="20"/>
              </w:rPr>
              <w:t>берген заң көмегіне ақы төлеу</w:t>
            </w:r>
            <w:r>
              <w:br/>
            </w:r>
            <w:r>
              <w:rPr>
                <w:rFonts w:ascii="Times New Roman"/>
                <w:b w:val="false"/>
                <w:i w:val="false"/>
                <w:color w:val="000000"/>
                <w:sz w:val="20"/>
              </w:rPr>
              <w:t>және құқықтық консультация</w:t>
            </w:r>
            <w:r>
              <w:br/>
            </w:r>
            <w:r>
              <w:rPr>
                <w:rFonts w:ascii="Times New Roman"/>
                <w:b w:val="false"/>
                <w:i w:val="false"/>
                <w:color w:val="000000"/>
                <w:sz w:val="20"/>
              </w:rPr>
              <w:t>беруге, қорғауға және өкілдік</w:t>
            </w:r>
            <w:r>
              <w:br/>
            </w:r>
            <w:r>
              <w:rPr>
                <w:rFonts w:ascii="Times New Roman"/>
                <w:b w:val="false"/>
                <w:i w:val="false"/>
                <w:color w:val="000000"/>
                <w:sz w:val="20"/>
              </w:rPr>
              <w:t>етуге, сондай-ақ татуластыру</w:t>
            </w:r>
            <w:r>
              <w:br/>
            </w:r>
            <w:r>
              <w:rPr>
                <w:rFonts w:ascii="Times New Roman"/>
                <w:b w:val="false"/>
                <w:i w:val="false"/>
                <w:color w:val="000000"/>
                <w:sz w:val="20"/>
              </w:rPr>
              <w:t>рәсімдерін жүргізуге</w:t>
            </w:r>
            <w:r>
              <w:br/>
            </w:r>
            <w:r>
              <w:rPr>
                <w:rFonts w:ascii="Times New Roman"/>
                <w:b w:val="false"/>
                <w:i w:val="false"/>
                <w:color w:val="000000"/>
                <w:sz w:val="20"/>
              </w:rPr>
              <w:t>байланысты шығыстарды</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63"/>
    <w:p>
      <w:pPr>
        <w:spacing w:after="0"/>
        <w:ind w:left="0"/>
        <w:jc w:val="left"/>
      </w:pPr>
      <w:r>
        <w:rPr>
          <w:rFonts w:ascii="Times New Roman"/>
          <w:b/>
          <w:i w:val="false"/>
          <w:color w:val="000000"/>
        </w:rPr>
        <w:t xml:space="preserve"> ЗАҢ КОНСУЛЬТАНТТЫҢ ӨТІНІШІ</w:t>
      </w:r>
    </w:p>
    <w:bookmarkEnd w:id="63"/>
    <w:p>
      <w:pPr>
        <w:spacing w:after="0"/>
        <w:ind w:left="0"/>
        <w:jc w:val="both"/>
      </w:pPr>
      <w:r>
        <w:rPr>
          <w:rFonts w:ascii="Times New Roman"/>
          <w:b w:val="false"/>
          <w:i w:val="false"/>
          <w:color w:val="ff0000"/>
          <w:sz w:val="28"/>
        </w:rPr>
        <w:t xml:space="preserve">
      Ескерту. 2-қосымша жаңа редакцияда - ҚР Әділет министрінің 02.06.2023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_________ жылғы бюджеттік қаражат есебінен адвокат көрсететін, мемлекет кепілдік</w:t>
      </w:r>
    </w:p>
    <w:p>
      <w:pPr>
        <w:spacing w:after="0"/>
        <w:ind w:left="0"/>
        <w:jc w:val="both"/>
      </w:pPr>
      <w:r>
        <w:rPr>
          <w:rFonts w:ascii="Times New Roman"/>
          <w:b w:val="false"/>
          <w:i w:val="false"/>
          <w:color w:val="000000"/>
          <w:sz w:val="28"/>
        </w:rPr>
        <w:t>берген заң көмегіне ақы төлеу және құқықтық консультация беруге, қорғауға және өкілдік</w:t>
      </w:r>
    </w:p>
    <w:p>
      <w:pPr>
        <w:spacing w:after="0"/>
        <w:ind w:left="0"/>
        <w:jc w:val="both"/>
      </w:pPr>
      <w:r>
        <w:rPr>
          <w:rFonts w:ascii="Times New Roman"/>
          <w:b w:val="false"/>
          <w:i w:val="false"/>
          <w:color w:val="000000"/>
          <w:sz w:val="28"/>
        </w:rPr>
        <w:t>етуге, сондай-ақ татуластыру рәсімдерін жүргізуге байланысты шығыстарды өтеу туралы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(адвокаттың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Сағаттар,минуттар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112-бабы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рәсімдік-процестік кодексінің </w:t>
            </w:r>
            <w:r>
              <w:rPr>
                <w:rFonts w:ascii="Times New Roman"/>
                <w:b w:val="false"/>
                <w:i w:val="false"/>
                <w:color w:val="000000"/>
                <w:sz w:val="20"/>
              </w:rPr>
              <w:t>26-бабы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іс жүргізу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Конституциялық Соты туралы Конституциялық Заңы </w:t>
            </w:r>
            <w:r>
              <w:rPr>
                <w:rFonts w:ascii="Times New Roman"/>
                <w:b w:val="false"/>
                <w:i w:val="false"/>
                <w:color w:val="000000"/>
                <w:sz w:val="20"/>
              </w:rPr>
              <w:t>41-бабы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 байланысты шығыстарды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