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cf14" w14:textId="367c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Еңбек, әлеуметтік қорғау және көші-қон комитетінің аумақтық бөлімшелеріне техникалық қызмет көрсетуді және олардың жұмыс істеуін қамтамасыз ететін жұмыскерлердің жүктеме және сан нормативтерін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4 қазандағы № 424 бұйрығы. Қазақстан Республикасының Әділет министрлігінде 2018 жылғы 17 қазанда № 17563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40-1)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министрлігі Еңбек, әлеуметтік қорғау және көші-қон комитетінің аумақтық бөлімшелеріне техникалық қызмет көрсетуді және олардың жұмыс істеуін қамтамасыз ететін жұмыскерлердің жүктеме және сан </w:t>
      </w:r>
      <w:r>
        <w:rPr>
          <w:rFonts w:ascii="Times New Roman"/>
          <w:b w:val="false"/>
          <w:i w:val="false"/>
          <w:color w:val="000000"/>
          <w:sz w:val="28"/>
        </w:rPr>
        <w:t>нормативтері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С.Қ. Жақыповаға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 xml:space="preserve">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4 қазандағы № 424</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Еңбек, әлеуметтік қорғау және көші-қон комитетінің аумақтық бөлімшелеріне техникалық қызмет көрсетуді және олардың жұмыс істеуін қамтамасыз ететін жұмыскерлердің жүктеме және сан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0818"/>
      </w:tblGrid>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Лауазым
</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Жүктеме және сан нормативтері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медициналық тіркеушісі</w:t>
            </w:r>
          </w:p>
        </w:tc>
        <w:tc>
          <w:tcPr>
            <w:tcW w:w="10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 аумақтық бөлімшелерінің 1 (бір) медициналық – әлеуметтік сараптама әдіснама және бақылау бөліміне 1 (бір) бірлік</w:t>
            </w:r>
            <w:r>
              <w:br/>
            </w: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 аумақтық бөлімшелерінің 1 (бір) медициналық – әлеуметтік сараптама бөліміне 1 (бір) бірлік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