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1ee4" w14:textId="75d1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"Бағалаушыға, сарапшыға кандидаттардың біліктіліктерін растау үшін біліктілік емтиханын өткізу қағидаларын бекіту туралы" Қазақстан Республикасы Қаржы министрінің 2018 жылғы 5 мамырдағы № 517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872 бұйрығы. Қазақстан Республикасының Әділет министрлігінде 2018 жылғы 23 қазанда № 17585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"Бағалаушыға, сарапшыға кандидаттардың біліктіліктерін растау үшін біліктілік емтиханын өткізу қағидаларын бекіту туралы" Қазақстан Республикасы Қаржы министрінің 2018 жылғы 5 мамырдағы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16934 болып тіркелген, 2018 жылғы 1 маусымдағы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"2) "Қазақстан Республикасы Әділет министрінің кейбір бұйрықтарына өзгерістер енгізу туралы" Қазақстан Республикасы Әділет министрінің 2018 жылғы 10 қаңтардағы № 54 бұйрығының (Нормативтік құқықтық актілерді мемлекеттік тіркеу тізілімінде № 16285 болып тіркелген, 2018 жылғы 26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1-тармағы</w:t>
      </w:r>
      <w:r>
        <w:rPr>
          <w:rFonts w:ascii="Times New Roman"/>
          <w:b w:val="false"/>
          <w:i w:val="false"/>
          <w:color w:val="000000"/>
          <w:sz w:val="28"/>
        </w:rPr>
        <w:t xml:space="preserve"> 4) тармақшасының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