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df98" w14:textId="b6dd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туралы ережені бекіту туралы" Қазақстан Республикасы Инвестициялар және даму министрінің 2014 жылғы 7 қарашадағы № 137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3 қазандағы № 688 бұйрығы. Қазақстан Республикасының Әділет министрлігінде 2018 жылғы 24 қазанда № 17593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 Азаматтық авиация комитетінің Алматы, Жамбыл, Қызылорда, Оңтүстік Қазақстан облыстары және Алматы қаласы бойынша Өңіраралық ұшу қауіпсіздігі инспекциясы" мемлекеттік мекемесі туралы ережені бекіту туралы" Қазақстан Республикасы Инвестициялар және даму министрінің 2014 жылғы 7 қарашадағы № 137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9873 болып тіркелген, 2014 жылғы 24 желтоқсанында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