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f2a75" w14:textId="0ef2a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жергілікті атқарушы органының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2018 жылғы 24 қазандағы № 941 бұйрығы. Қазақстан Республикасының Әділет министрлігінде 2018 жылғы 26 қазанда № 17624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Жамбыл облысы жергілікті атқарушы органының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bookmarkStart w:name="z3" w:id="2"/>
    <w:p>
      <w:pPr>
        <w:spacing w:after="0"/>
        <w:ind w:left="0"/>
        <w:jc w:val="both"/>
      </w:pPr>
      <w:r>
        <w:rPr>
          <w:rFonts w:ascii="Times New Roman"/>
          <w:b w:val="false"/>
          <w:i w:val="false"/>
          <w:color w:val="000000"/>
          <w:sz w:val="28"/>
        </w:rPr>
        <w:t>
      1) шарттар:</w:t>
      </w:r>
    </w:p>
    <w:bookmarkEnd w:id="2"/>
    <w:bookmarkStart w:name="z4" w:id="3"/>
    <w:p>
      <w:pPr>
        <w:spacing w:after="0"/>
        <w:ind w:left="0"/>
        <w:jc w:val="both"/>
      </w:pPr>
      <w:r>
        <w:rPr>
          <w:rFonts w:ascii="Times New Roman"/>
          <w:b w:val="false"/>
          <w:i w:val="false"/>
          <w:color w:val="000000"/>
          <w:sz w:val="28"/>
        </w:rPr>
        <w:t>
      мемлекеттік бағалы қағаздарды шығару жылы – 2018 жыл;</w:t>
      </w:r>
    </w:p>
    <w:bookmarkEnd w:id="3"/>
    <w:bookmarkStart w:name="z5" w:id="4"/>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жіберуге арналған облыстардың, республикалық маңызы бар қаланың, астананың жергілікті атқарушы органдары шығаратын мемлекеттік бағалы қағаздар;</w:t>
      </w:r>
    </w:p>
    <w:bookmarkEnd w:id="4"/>
    <w:bookmarkStart w:name="z6" w:id="5"/>
    <w:p>
      <w:pPr>
        <w:spacing w:after="0"/>
        <w:ind w:left="0"/>
        <w:jc w:val="both"/>
      </w:pPr>
      <w:r>
        <w:rPr>
          <w:rFonts w:ascii="Times New Roman"/>
          <w:b w:val="false"/>
          <w:i w:val="false"/>
          <w:color w:val="000000"/>
          <w:sz w:val="28"/>
        </w:rPr>
        <w:t>
      2) көлемі – 725 582 000 (жеті жүз жиырма бес миллион бес жүз сексен екі мың) теңгеден артық емес;</w:t>
      </w:r>
    </w:p>
    <w:bookmarkEnd w:id="5"/>
    <w:bookmarkStart w:name="z7" w:id="6"/>
    <w:p>
      <w:pPr>
        <w:spacing w:after="0"/>
        <w:ind w:left="0"/>
        <w:jc w:val="both"/>
      </w:pPr>
      <w:r>
        <w:rPr>
          <w:rFonts w:ascii="Times New Roman"/>
          <w:b w:val="false"/>
          <w:i w:val="false"/>
          <w:color w:val="000000"/>
          <w:sz w:val="28"/>
        </w:rPr>
        <w:t>
      3) нысаналы мақсаты - мемлекеттік және үкіметтік бағдарламаларды іске асыру шеңберінде тұрғын үй құрылысын қаржыландыру.</w:t>
      </w:r>
    </w:p>
    <w:bookmarkEnd w:id="6"/>
    <w:bookmarkStart w:name="z8" w:id="7"/>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(Р.Т. Мейрханов) заңнамада белгіленген тәртіппен:</w:t>
      </w:r>
    </w:p>
    <w:bookmarkEnd w:id="7"/>
    <w:bookmarkStart w:name="z9" w:id="8"/>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8"/>
    <w:bookmarkStart w:name="z10" w:id="9"/>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9"/>
    <w:bookmarkStart w:name="z11" w:id="10"/>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0"/>
    <w:bookmarkStart w:name="z12" w:id="11"/>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1"/>
    <w:bookmarkStart w:name="z13" w:id="12"/>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