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f2de" w14:textId="a91f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студенттерді, магистранттар мен докторанттарды жатақханалардағы орындармен қамтамасыз етуге мемлекеттік тапсырысты орналастыру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30 қазандағы № 594 бұйрығы. Қазақстан Республикасының Әділет министрлігінде 2018 жылғы 31 қазанда № 17645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2019 жылға арналған студенттерді, магистранттар мен докторанттарды жатақханалардағы орындармен қамтамасыз етуге мемлекеттік тапсырыс орналастырылсын.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 күннен бастап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 Асыловаға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594 бұйрығына қосымша</w:t>
            </w:r>
          </w:p>
        </w:tc>
      </w:tr>
    </w:tbl>
    <w:bookmarkStart w:name="z11" w:id="9"/>
    <w:p>
      <w:pPr>
        <w:spacing w:after="0"/>
        <w:ind w:left="0"/>
        <w:jc w:val="left"/>
      </w:pPr>
      <w:r>
        <w:rPr>
          <w:rFonts w:ascii="Times New Roman"/>
          <w:b/>
          <w:i w:val="false"/>
          <w:color w:val="000000"/>
        </w:rPr>
        <w:t xml:space="preserve"> 2019 жылға арналған студенттерді, магистранттар мен докторанттарды жатақханалардағы орындармен қамтамасыз етуге мемлекеттік тапсырыс</w:t>
      </w:r>
    </w:p>
    <w:bookmarkEnd w:id="9"/>
    <w:p>
      <w:pPr>
        <w:spacing w:after="0"/>
        <w:ind w:left="0"/>
        <w:jc w:val="both"/>
      </w:pPr>
      <w:r>
        <w:rPr>
          <w:rFonts w:ascii="Times New Roman"/>
          <w:b w:val="false"/>
          <w:i w:val="false"/>
          <w:color w:val="ff0000"/>
          <w:sz w:val="28"/>
        </w:rPr>
        <w:t xml:space="preserve">
      Ескерту. Қосымша жаңа редакцияда – ҚР Білім және ғылым министрінің 28.08.2019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8051"/>
        <w:gridCol w:w="2684"/>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жаңа орындардың саны</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Нәрікбаев атындағы КАЗМЗУ Университеті" акционерлік қоғамы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 Сəтбаев атындағы Қазақ ұлттық техникалық зерттеу университеті" коммерциялық емес акционерлік қоғамы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Қонаев атындағы Еуразиялық заң академиясы" мекемесі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"Л.Н. Гумилев атындағы Еуразия ұлттық университеті" шаруашылық жүргізу құқығындағы республикалық мемлекеттік кәсіпорны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Кайпова Гульслу Сайдуллаевна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Гусейнов Шамсадин Аллахверди оглы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Г.А. Рыспаева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"Югстройсервис-Н" жауапкершілігі шектеулі серіктестігі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 R Group" жауапкершілігі шектеулі серіктестігі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Есенов атындағы Каспий мемлекеттік технологиялар және инжиниринг университеті" шаруашылық жүргізу құқығындағы республикалық мемлекеттік кәсіпорны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инновациялық-гуманитарлық университеті" мекемесі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В.П. СЕМЕНОВ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"Қазақстан-Американдық Еркін университеті" жауапкершілігі шектеулі серіктестігі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"ДиЛМАШ" жауапкершілігі шектеулі серіктестігі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СҮЙЕНІШ САҒИ ҚОМШАБАЙҰЛЫ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жауапкершілігі шектеулі серіктестігі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гуманитарлық колледжі" коммуналдық мемлекеттік қазыналық кәсіпорны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жоғары колледжі" жауапкершілігі шектеулі серіктестігі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ҚАНАТҰЛЫ ТАРҒЫН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К.Н.Бексултанова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"Д. Серікбаев атындағы Шығыс Қазақстан мемлекеттік техникалық университеті" шаруашылық жүргізу құқығындағы республикалық мемлекеттік кәсіпорны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"Академик Е. А. Бөкетов атындағы Қарағанды мемлекеттік университеті" шаруашылық жүргізу құқығындағы республикалық мемлекеттік кәсіпорны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білім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"Айшанұр"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Д.Б. Бекенов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