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e877" w14:textId="1d0e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актілердің ресми мәтіндерін кейіннен жариялау саласындағы жеке кәсіпкерлік саласындағы тәуекел дәрежесін бағалау өлшемдерін және тексеру парағының нысанын бекіту туралы" Қазақстан Республикасы Әділет министрінің 2011 жылғы 5 мамырдағы № 177 және Қазақстан Республикасы Экономикалық даму және сауда министрінің міндетін атқарушының 2011 жылғы 18 мамырдағы № 138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2018 жылғы 28 қыркүйектегі № 1460 және Қазақстан Республикасы Ұлттық экономика министрінің 2018 жылғы 1 қарашадағы № 54 бірлескен бұйрығы. Қазақстан Республикасының Әділет министрлігінде 2018 жылғы 1 қарашада № 17672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"Нормативтік құқықтық актілердің ресми мәтіндерін кейіннен жариялау саласындағы жеке кәсіпкерлік саласындағы тәуекел дәрежесін бағалау өлшемдерін және тексеру парағының нысанын бекіту туралы" Қазақстан Республикасы Әділет министрінің 2011 жылғы 5 мамырдағы № 177 және Қазақстан Республикасы Экономикалық даму және сауда министрінің міндетін атқарушының 2011 жылғы 18 мамырдағы № 138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6975 болып тіркелген, 2011 жылғы 12 қазандағы № 326 (26717) "Егемен Қазақстан" газетінде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Заңнама департаменті:</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көшірмелерін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ресми жарияланғанынан кейін оны Әділет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