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292406" w14:textId="129240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"Медициналық және фармацевтік кадрлардың біліктілігін арттыру және оларды қайта даярлаудың үлгілік бағдарламаларын бекіту туралы" Қазақстан Республикасы Денсаулық сақтау министрінің 2017 жылғы 14 сәуірдегі № 165 және "Медициналық және фармацевтикалық мамандықтар бойынша мемлекеттік жалпыға бірдей міндетті стандарттар мен үлгілік кәсіптік оқу бағдарламаларын бекіту туралы" Қазақстан Республикасы Денсаулық сақтау және әлеуметтік даму министрінің міндетін атқарушының 2015 жылғы 31 шілдедегі № 647 бұйрықтарына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министрінің 2018 жылғы 11 қазандағы № ҚР ДСМ-26 бұйрығы. Қазақстан Республикасының Әділет министрлігінде 2018 жылғы 2 қарашада № 17684 болып тіркелді. Күші жойылды - Қазақстан Республикасы Денсаулық сақтау министрінің м.а. 2023 жылғы 16 ақпандағы № 24 бұйрығымен</w:t>
      </w:r>
    </w:p>
    <w:p>
      <w:pPr>
        <w:spacing w:after="0"/>
        <w:ind w:left="0"/>
        <w:jc w:val="both"/>
      </w:pPr>
      <w:r>
        <w:rPr>
          <w:rFonts w:ascii="Times New Roman"/>
          <w:b w:val="false"/>
          <w:i w:val="false"/>
          <w:color w:val="ff0000"/>
          <w:sz w:val="28"/>
        </w:rPr>
        <w:t xml:space="preserve">
      Ескерту. Күші жойылды – ҚР Денсаулық сақтау министрінің м.а. 16.02.2023 </w:t>
      </w:r>
      <w:r>
        <w:rPr>
          <w:rFonts w:ascii="Times New Roman"/>
          <w:b w:val="false"/>
          <w:i w:val="false"/>
          <w:color w:val="ff0000"/>
          <w:sz w:val="28"/>
        </w:rPr>
        <w:t>№ 24</w:t>
      </w:r>
      <w:r>
        <w:rPr>
          <w:rFonts w:ascii="Times New Roman"/>
          <w:b w:val="false"/>
          <w:i w:val="false"/>
          <w:color w:val="ff0000"/>
          <w:sz w:val="28"/>
        </w:rPr>
        <w:t xml:space="preserve"> (алғашқы ресми жарияланған күнінен кейін қолданысқа енгізіледі) бұйрығымен.</w:t>
      </w:r>
    </w:p>
    <w:bookmarkStart w:name="z1" w:id="0"/>
    <w:p>
      <w:pPr>
        <w:spacing w:after="0"/>
        <w:ind w:left="0"/>
        <w:jc w:val="both"/>
      </w:pPr>
      <w:r>
        <w:rPr>
          <w:rFonts w:ascii="Times New Roman"/>
          <w:b w:val="false"/>
          <w:i w:val="false"/>
          <w:color w:val="000000"/>
          <w:sz w:val="28"/>
        </w:rPr>
        <w:t xml:space="preserve">
      "Халық денсаулығы және денсаулық сақтау жүйесі туралы" Қазақстан Республикасы 2009 жылғы 18 қыркүйектегі Кодексінің 32-бабы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және </w:t>
      </w:r>
      <w:r>
        <w:rPr>
          <w:rFonts w:ascii="Times New Roman"/>
          <w:b w:val="false"/>
          <w:i w:val="false"/>
          <w:color w:val="000000"/>
          <w:sz w:val="28"/>
        </w:rPr>
        <w:t>175-бабының</w:t>
      </w:r>
      <w:r>
        <w:rPr>
          <w:rFonts w:ascii="Times New Roman"/>
          <w:b w:val="false"/>
          <w:i w:val="false"/>
          <w:color w:val="000000"/>
          <w:sz w:val="28"/>
        </w:rPr>
        <w:t xml:space="preserve"> 3) тармақшасына, "Білім туралы" 2007 жылғы 27 шілдедегі Қазақстан Республикасы Заңының 21-бабының </w:t>
      </w:r>
      <w:r>
        <w:rPr>
          <w:rFonts w:ascii="Times New Roman"/>
          <w:b w:val="false"/>
          <w:i w:val="false"/>
          <w:color w:val="000000"/>
          <w:sz w:val="28"/>
        </w:rPr>
        <w:t>5-тармағына</w:t>
      </w:r>
      <w:r>
        <w:rPr>
          <w:rFonts w:ascii="Times New Roman"/>
          <w:b w:val="false"/>
          <w:i w:val="false"/>
          <w:color w:val="000000"/>
          <w:sz w:val="28"/>
        </w:rPr>
        <w:t xml:space="preserve"> және 22-бабының </w:t>
      </w:r>
      <w:r>
        <w:rPr>
          <w:rFonts w:ascii="Times New Roman"/>
          <w:b w:val="false"/>
          <w:i w:val="false"/>
          <w:color w:val="000000"/>
          <w:sz w:val="28"/>
        </w:rPr>
        <w:t>3-тармағына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"Медициналық және фармацевтік кадрлардың біліктілігін арттыру және оларды қайта даярлаудың үлгілік бағдарламаларын бекіту туралы" Қазақстан Республикасы Денсаулық сақтау министрінің 2017 жылғы 14 сәуірдегі № 165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15167 болып тіркелген, Эталондық бақылау банкінде жарияланған)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Медициналық және фармацевтік кадрлардың біліктілігін арттырудың және оларды қайта даярлаудың үлгілік </w:t>
      </w:r>
      <w:r>
        <w:rPr>
          <w:rFonts w:ascii="Times New Roman"/>
          <w:b w:val="false"/>
          <w:i w:val="false"/>
          <w:color w:val="000000"/>
          <w:sz w:val="28"/>
        </w:rPr>
        <w:t>бағдарламаларында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2-тараудың</w:t>
      </w:r>
      <w:r>
        <w:rPr>
          <w:rFonts w:ascii="Times New Roman"/>
          <w:b w:val="false"/>
          <w:i w:val="false"/>
          <w:color w:val="000000"/>
          <w:sz w:val="28"/>
        </w:rPr>
        <w:t xml:space="preserve"> тақырыбы мынадай редакцияда жазылсын:</w:t>
      </w:r>
    </w:p>
    <w:bookmarkStart w:name="z5" w:id="3"/>
    <w:p>
      <w:pPr>
        <w:spacing w:after="0"/>
        <w:ind w:left="0"/>
        <w:jc w:val="both"/>
      </w:pPr>
      <w:r>
        <w:rPr>
          <w:rFonts w:ascii="Times New Roman"/>
          <w:b w:val="false"/>
          <w:i w:val="false"/>
          <w:color w:val="000000"/>
          <w:sz w:val="28"/>
        </w:rPr>
        <w:t>
      "2-тарау. "Терапия (жасөспірімдер терапиясы, диетология)" мамандығы бойынша медицина кадрларының біліктілігін арттырудың және қайта даярлаудың үлгілік бағдарламасы";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9-тармақтар</w:t>
      </w:r>
      <w:r>
        <w:rPr>
          <w:rFonts w:ascii="Times New Roman"/>
          <w:b w:val="false"/>
          <w:i w:val="false"/>
          <w:color w:val="000000"/>
          <w:sz w:val="28"/>
        </w:rPr>
        <w:t xml:space="preserve"> мынадай редакцияда жазылсын:</w:t>
      </w:r>
    </w:p>
    <w:bookmarkStart w:name="z7" w:id="4"/>
    <w:p>
      <w:pPr>
        <w:spacing w:after="0"/>
        <w:ind w:left="0"/>
        <w:jc w:val="both"/>
      </w:pPr>
      <w:r>
        <w:rPr>
          <w:rFonts w:ascii="Times New Roman"/>
          <w:b w:val="false"/>
          <w:i w:val="false"/>
          <w:color w:val="000000"/>
          <w:sz w:val="28"/>
        </w:rPr>
        <w:t xml:space="preserve">
      7. Білім беру қызметін жоспарлау және ұйымдастыру осы Үлгілік бағдарламаға </w:t>
      </w:r>
      <w:r>
        <w:rPr>
          <w:rFonts w:ascii="Times New Roman"/>
          <w:b w:val="false"/>
          <w:i w:val="false"/>
          <w:color w:val="000000"/>
          <w:sz w:val="28"/>
        </w:rPr>
        <w:t>2-қосымшаға</w:t>
      </w:r>
      <w:r>
        <w:rPr>
          <w:rFonts w:ascii="Times New Roman"/>
          <w:b w:val="false"/>
          <w:i w:val="false"/>
          <w:color w:val="000000"/>
          <w:sz w:val="28"/>
        </w:rPr>
        <w:t xml:space="preserve"> сәйкес "Терапия (жасөспірімдер терапиясы, диетология)" мамандығы бойынша Үлгілік оқу жоспарлары және білім беру бағдарламасының мазмұндары негізінде жүзеге асырылады.</w:t>
      </w:r>
    </w:p>
    <w:bookmarkEnd w:id="4"/>
    <w:bookmarkStart w:name="z8" w:id="5"/>
    <w:p>
      <w:pPr>
        <w:spacing w:after="0"/>
        <w:ind w:left="0"/>
        <w:jc w:val="both"/>
      </w:pPr>
      <w:r>
        <w:rPr>
          <w:rFonts w:ascii="Times New Roman"/>
          <w:b w:val="false"/>
          <w:i w:val="false"/>
          <w:color w:val="000000"/>
          <w:sz w:val="28"/>
        </w:rPr>
        <w:t>
      8. "Терапия (жасөспірімдер терапиясы, диетология)" мамандығы бойынша біліктілікті арттыру мен қайта даярлау циклдерінде таңдау компоненттерінің ұсынылатын тақырыптары (бағыттары) мыналар:</w:t>
      </w:r>
    </w:p>
    <w:bookmarkEnd w:id="5"/>
    <w:bookmarkStart w:name="z9" w:id="6"/>
    <w:p>
      <w:pPr>
        <w:spacing w:after="0"/>
        <w:ind w:left="0"/>
        <w:jc w:val="both"/>
      </w:pPr>
      <w:r>
        <w:rPr>
          <w:rFonts w:ascii="Times New Roman"/>
          <w:b w:val="false"/>
          <w:i w:val="false"/>
          <w:color w:val="000000"/>
          <w:sz w:val="28"/>
        </w:rPr>
        <w:t>
      "Ішкі аурулар терапиясындағы инновациялық технологиялар";</w:t>
      </w:r>
    </w:p>
    <w:bookmarkEnd w:id="6"/>
    <w:bookmarkStart w:name="z10" w:id="7"/>
    <w:p>
      <w:pPr>
        <w:spacing w:after="0"/>
        <w:ind w:left="0"/>
        <w:jc w:val="both"/>
      </w:pPr>
      <w:r>
        <w:rPr>
          <w:rFonts w:ascii="Times New Roman"/>
          <w:b w:val="false"/>
          <w:i w:val="false"/>
          <w:color w:val="000000"/>
          <w:sz w:val="28"/>
        </w:rPr>
        <w:t>
      "Салауатты өмір салтын ұстану мен аурулардың алдын алу";</w:t>
      </w:r>
    </w:p>
    <w:bookmarkEnd w:id="7"/>
    <w:bookmarkStart w:name="z11" w:id="8"/>
    <w:p>
      <w:pPr>
        <w:spacing w:after="0"/>
        <w:ind w:left="0"/>
        <w:jc w:val="both"/>
      </w:pPr>
      <w:r>
        <w:rPr>
          <w:rFonts w:ascii="Times New Roman"/>
          <w:b w:val="false"/>
          <w:i w:val="false"/>
          <w:color w:val="000000"/>
          <w:sz w:val="28"/>
        </w:rPr>
        <w:t>
      "Ауруханаға дейінгі және ауруханалық кезеңде ішкі аурулардың шұғыл терапиясы";</w:t>
      </w:r>
    </w:p>
    <w:bookmarkEnd w:id="8"/>
    <w:bookmarkStart w:name="z12" w:id="9"/>
    <w:p>
      <w:pPr>
        <w:spacing w:after="0"/>
        <w:ind w:left="0"/>
        <w:jc w:val="both"/>
      </w:pPr>
      <w:r>
        <w:rPr>
          <w:rFonts w:ascii="Times New Roman"/>
          <w:b w:val="false"/>
          <w:i w:val="false"/>
          <w:color w:val="000000"/>
          <w:sz w:val="28"/>
        </w:rPr>
        <w:t>
      "Жасөспірім ауруларының диагностикасы, ағымы мен емдеу ерекшеліктері";</w:t>
      </w:r>
    </w:p>
    <w:bookmarkEnd w:id="9"/>
    <w:bookmarkStart w:name="z13" w:id="10"/>
    <w:p>
      <w:pPr>
        <w:spacing w:after="0"/>
        <w:ind w:left="0"/>
        <w:jc w:val="both"/>
      </w:pPr>
      <w:r>
        <w:rPr>
          <w:rFonts w:ascii="Times New Roman"/>
          <w:b w:val="false"/>
          <w:i w:val="false"/>
          <w:color w:val="000000"/>
          <w:sz w:val="28"/>
        </w:rPr>
        <w:t>
      "Амбулаториялық-емханалық терапия";</w:t>
      </w:r>
    </w:p>
    <w:bookmarkEnd w:id="10"/>
    <w:bookmarkStart w:name="z14" w:id="11"/>
    <w:p>
      <w:pPr>
        <w:spacing w:after="0"/>
        <w:ind w:left="0"/>
        <w:jc w:val="both"/>
      </w:pPr>
      <w:r>
        <w:rPr>
          <w:rFonts w:ascii="Times New Roman"/>
          <w:b w:val="false"/>
          <w:i w:val="false"/>
          <w:color w:val="000000"/>
          <w:sz w:val="28"/>
        </w:rPr>
        <w:t>
      "Терапиядағы дәлелді медицина мәселелері";</w:t>
      </w:r>
    </w:p>
    <w:bookmarkEnd w:id="11"/>
    <w:bookmarkStart w:name="z15" w:id="12"/>
    <w:p>
      <w:pPr>
        <w:spacing w:after="0"/>
        <w:ind w:left="0"/>
        <w:jc w:val="both"/>
      </w:pPr>
      <w:r>
        <w:rPr>
          <w:rFonts w:ascii="Times New Roman"/>
          <w:b w:val="false"/>
          <w:i w:val="false"/>
          <w:color w:val="000000"/>
          <w:sz w:val="28"/>
        </w:rPr>
        <w:t>
      "Ішкі ағзалар ауруларын емдік тамақтану арқылы емдеу мәселелері";</w:t>
      </w:r>
    </w:p>
    <w:bookmarkEnd w:id="12"/>
    <w:bookmarkStart w:name="z16" w:id="13"/>
    <w:p>
      <w:pPr>
        <w:spacing w:after="0"/>
        <w:ind w:left="0"/>
        <w:jc w:val="both"/>
      </w:pPr>
      <w:r>
        <w:rPr>
          <w:rFonts w:ascii="Times New Roman"/>
          <w:b w:val="false"/>
          <w:i w:val="false"/>
          <w:color w:val="000000"/>
          <w:sz w:val="28"/>
        </w:rPr>
        <w:t>
      "Ауруханаға дейінгі және ауруханалық кезеңдегі терапиядағы диагностикалау мен емдеудің қазіргі заманғы әдістері";</w:t>
      </w:r>
    </w:p>
    <w:bookmarkEnd w:id="13"/>
    <w:bookmarkStart w:name="z17" w:id="14"/>
    <w:p>
      <w:pPr>
        <w:spacing w:after="0"/>
        <w:ind w:left="0"/>
        <w:jc w:val="both"/>
      </w:pPr>
      <w:r>
        <w:rPr>
          <w:rFonts w:ascii="Times New Roman"/>
          <w:b w:val="false"/>
          <w:i w:val="false"/>
          <w:color w:val="000000"/>
          <w:sz w:val="28"/>
        </w:rPr>
        <w:t>
      "Терапиялық соматикалық және хирургиялық аурулардың шекаралық жағдайлары";</w:t>
      </w:r>
    </w:p>
    <w:bookmarkEnd w:id="14"/>
    <w:bookmarkStart w:name="z18" w:id="15"/>
    <w:p>
      <w:pPr>
        <w:spacing w:after="0"/>
        <w:ind w:left="0"/>
        <w:jc w:val="both"/>
      </w:pPr>
      <w:r>
        <w:rPr>
          <w:rFonts w:ascii="Times New Roman"/>
          <w:b w:val="false"/>
          <w:i w:val="false"/>
          <w:color w:val="000000"/>
          <w:sz w:val="28"/>
        </w:rPr>
        <w:t>
      "Терапиядағы диагностиканың аспаптық және зертханалық әдістері";</w:t>
      </w:r>
    </w:p>
    <w:bookmarkEnd w:id="15"/>
    <w:bookmarkStart w:name="z19" w:id="16"/>
    <w:p>
      <w:pPr>
        <w:spacing w:after="0"/>
        <w:ind w:left="0"/>
        <w:jc w:val="both"/>
      </w:pPr>
      <w:r>
        <w:rPr>
          <w:rFonts w:ascii="Times New Roman"/>
          <w:b w:val="false"/>
          <w:i w:val="false"/>
          <w:color w:val="000000"/>
          <w:sz w:val="28"/>
        </w:rPr>
        <w:t>
      "Шекаралық психикалық ауруларды диагностикалау, емдеу және жүргізу тактикасы, сонымен қатар самотоформдық бұзылулар кезінде".</w:t>
      </w:r>
    </w:p>
    <w:bookmarkEnd w:id="16"/>
    <w:bookmarkStart w:name="z20" w:id="17"/>
    <w:p>
      <w:pPr>
        <w:spacing w:after="0"/>
        <w:ind w:left="0"/>
        <w:jc w:val="both"/>
      </w:pPr>
      <w:r>
        <w:rPr>
          <w:rFonts w:ascii="Times New Roman"/>
          <w:b w:val="false"/>
          <w:i w:val="false"/>
          <w:color w:val="000000"/>
          <w:sz w:val="28"/>
        </w:rPr>
        <w:t>
      9. Оқыту ұзақтығы біліктілікті арттыру циклдерінде 54/1 сағаттан 216/4 сағатқа дейін, сертификаттау циклдерінде - 108/2 сағат (апта), "Емдеу ісі", "Педиатрия", "Шығыс медицинасы", "Жалпы медицина" мамандықтары бойынша жоғары медициналық білімі және интернатурасы бар мамандар үшін қайта даярлау циклдерінде - 864/16 сағатты (апта), бұдан бұрын интернатура және резидентураны (клиникалық ординатура) оқыған, "Терапия (жасөспірімдер терапиясы, диетология)" және "Педиатрия" мамандықтары бойынша қайта даярлау курстарынан өткен "Емдеу ісі", "Педиатрия", "Шығыс медицинасы" мамандықтары бойынша жоғары медициналық білімі бар мамандарға арналған қайта даярлау циклдерінде - 432/8 сағатты (апта) құрайды.";</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4-тарау</w:t>
      </w:r>
      <w:r>
        <w:rPr>
          <w:rFonts w:ascii="Times New Roman"/>
          <w:b w:val="false"/>
          <w:i w:val="false"/>
          <w:color w:val="000000"/>
          <w:sz w:val="28"/>
        </w:rPr>
        <w:t xml:space="preserve"> мынадай редакцияда жазылсын:</w:t>
      </w:r>
    </w:p>
    <w:bookmarkStart w:name="z22" w:id="18"/>
    <w:p>
      <w:pPr>
        <w:spacing w:after="0"/>
        <w:ind w:left="0"/>
        <w:jc w:val="both"/>
      </w:pPr>
      <w:r>
        <w:rPr>
          <w:rFonts w:ascii="Times New Roman"/>
          <w:b w:val="false"/>
          <w:i w:val="false"/>
          <w:color w:val="000000"/>
          <w:sz w:val="28"/>
        </w:rPr>
        <w:t>
      "4-тарау. "Кардиология (негізгі мамандық бейіні бойынша ультрадыбыстық диагностика, негізгі мамандық бейіні бойынша функционалды диагностика, интервенциялық аритмология, интервенциялық кардиология) (ересектер)" мамандығы бойынша медицина кадрларының біліктілігін арттыру және қайта даярлаудың үлгілік бағдарламасы";</w:t>
      </w:r>
    </w:p>
    <w:bookmarkEnd w:id="18"/>
    <w:bookmarkStart w:name="z23" w:id="19"/>
    <w:p>
      <w:pPr>
        <w:spacing w:after="0"/>
        <w:ind w:left="0"/>
        <w:jc w:val="both"/>
      </w:pPr>
      <w:r>
        <w:rPr>
          <w:rFonts w:ascii="Times New Roman"/>
          <w:b w:val="false"/>
          <w:i w:val="false"/>
          <w:color w:val="000000"/>
          <w:sz w:val="28"/>
        </w:rPr>
        <w:t>
      12. Оқыту ұзақтығы біліктілікті арттыру циклдерінде 54/1 сағаттан 216/4 сағатқа дейін, сертификаттау циклдерінде - 108/2 сағат (апта), "Педиатрия", "Емдеу ісі", "Шығыс медицинасы" мамандықтары бойынша жоғары медициналық білімі және интернатурасы бар мамандар үшін қайта даярлау циклдерінде - 864/16 сағатты (апта), балалар кардиологиясы бойынша қайта даярлауы болғанда ересектер бейіні бойынша - 432/8 сағатты (апта) құрайды.</w:t>
      </w:r>
    </w:p>
    <w:bookmarkEnd w:id="19"/>
    <w:bookmarkStart w:name="z24" w:id="20"/>
    <w:p>
      <w:pPr>
        <w:spacing w:after="0"/>
        <w:ind w:left="0"/>
        <w:jc w:val="both"/>
      </w:pPr>
      <w:r>
        <w:rPr>
          <w:rFonts w:ascii="Times New Roman"/>
          <w:b w:val="false"/>
          <w:i w:val="false"/>
          <w:color w:val="000000"/>
          <w:sz w:val="28"/>
        </w:rPr>
        <w:t xml:space="preserve">
      13. Білім беру қызметін жоспарлау және ұйымдастыру осы Үлгілік бағдарламаға </w:t>
      </w:r>
      <w:r>
        <w:rPr>
          <w:rFonts w:ascii="Times New Roman"/>
          <w:b w:val="false"/>
          <w:i w:val="false"/>
          <w:color w:val="000000"/>
          <w:sz w:val="28"/>
        </w:rPr>
        <w:t>4-қосымшаға</w:t>
      </w:r>
      <w:r>
        <w:rPr>
          <w:rFonts w:ascii="Times New Roman"/>
          <w:b w:val="false"/>
          <w:i w:val="false"/>
          <w:color w:val="000000"/>
          <w:sz w:val="28"/>
        </w:rPr>
        <w:t xml:space="preserve"> сәйкес "Кардиология (негізгі мамандық бейіні бойынша ультрадыбыстық диагностика, негізгі мамандық бейіні бойынша функционалды диагностика, интервенциялық аритмология, интервенциялық кардиология) (ересектер)" мамандығы бойынша Үлгілік оқу жоспарлары және білім беру бағдарламасының мазмұндары негізінде жүзеге асырылады.</w:t>
      </w:r>
    </w:p>
    <w:bookmarkEnd w:id="20"/>
    <w:bookmarkStart w:name="z25" w:id="21"/>
    <w:p>
      <w:pPr>
        <w:spacing w:after="0"/>
        <w:ind w:left="0"/>
        <w:jc w:val="both"/>
      </w:pPr>
      <w:r>
        <w:rPr>
          <w:rFonts w:ascii="Times New Roman"/>
          <w:b w:val="false"/>
          <w:i w:val="false"/>
          <w:color w:val="000000"/>
          <w:sz w:val="28"/>
        </w:rPr>
        <w:t>
      14. "Кардиология (негізгі мамандық бейіні бойынша ультрадыбыстық диагностика, негізгі мамандық бейіні бойынша функционалды диагностика, интервенциялық аритмология, интервенциялық кардиология) (ересектер)" мамандығы бойынша біліктілікті арттыру мен қайта даярлау циклдерінде таңдау компоненттерінің ұсынылатын тақырыптары (бағыттары) мыналар:</w:t>
      </w:r>
    </w:p>
    <w:bookmarkEnd w:id="21"/>
    <w:bookmarkStart w:name="z26" w:id="22"/>
    <w:p>
      <w:pPr>
        <w:spacing w:after="0"/>
        <w:ind w:left="0"/>
        <w:jc w:val="both"/>
      </w:pPr>
      <w:r>
        <w:rPr>
          <w:rFonts w:ascii="Times New Roman"/>
          <w:b w:val="false"/>
          <w:i w:val="false"/>
          <w:color w:val="000000"/>
          <w:sz w:val="28"/>
        </w:rPr>
        <w:t>
      "Кардиологиядағы инновациялық технологиялар";</w:t>
      </w:r>
    </w:p>
    <w:bookmarkEnd w:id="22"/>
    <w:bookmarkStart w:name="z27" w:id="23"/>
    <w:p>
      <w:pPr>
        <w:spacing w:after="0"/>
        <w:ind w:left="0"/>
        <w:jc w:val="both"/>
      </w:pPr>
      <w:r>
        <w:rPr>
          <w:rFonts w:ascii="Times New Roman"/>
          <w:b w:val="false"/>
          <w:i w:val="false"/>
          <w:color w:val="000000"/>
          <w:sz w:val="28"/>
        </w:rPr>
        <w:t>
      "Ауруханаға дейінгі және ауруханалық кезеңде шұғыл кардиология";</w:t>
      </w:r>
    </w:p>
    <w:bookmarkEnd w:id="23"/>
    <w:bookmarkStart w:name="z28" w:id="24"/>
    <w:p>
      <w:pPr>
        <w:spacing w:after="0"/>
        <w:ind w:left="0"/>
        <w:jc w:val="both"/>
      </w:pPr>
      <w:r>
        <w:rPr>
          <w:rFonts w:ascii="Times New Roman"/>
          <w:b w:val="false"/>
          <w:i w:val="false"/>
          <w:color w:val="000000"/>
          <w:sz w:val="28"/>
        </w:rPr>
        <w:t>
      "Интервенциялық кардиологияның өзекті мәселелері";</w:t>
      </w:r>
    </w:p>
    <w:bookmarkEnd w:id="24"/>
    <w:bookmarkStart w:name="z29" w:id="25"/>
    <w:p>
      <w:pPr>
        <w:spacing w:after="0"/>
        <w:ind w:left="0"/>
        <w:jc w:val="both"/>
      </w:pPr>
      <w:r>
        <w:rPr>
          <w:rFonts w:ascii="Times New Roman"/>
          <w:b w:val="false"/>
          <w:i w:val="false"/>
          <w:color w:val="000000"/>
          <w:sz w:val="28"/>
        </w:rPr>
        <w:t>
      "Амбулаториялық және стационарлық кезеңдегі балалар кардиологиясының өзекті мәселелері";</w:t>
      </w:r>
    </w:p>
    <w:bookmarkEnd w:id="25"/>
    <w:bookmarkStart w:name="z30" w:id="26"/>
    <w:p>
      <w:pPr>
        <w:spacing w:after="0"/>
        <w:ind w:left="0"/>
        <w:jc w:val="both"/>
      </w:pPr>
      <w:r>
        <w:rPr>
          <w:rFonts w:ascii="Times New Roman"/>
          <w:b w:val="false"/>
          <w:i w:val="false"/>
          <w:color w:val="000000"/>
          <w:sz w:val="28"/>
        </w:rPr>
        <w:t>
      "Превентивті кардиология";</w:t>
      </w:r>
    </w:p>
    <w:bookmarkEnd w:id="26"/>
    <w:bookmarkStart w:name="z31" w:id="27"/>
    <w:p>
      <w:pPr>
        <w:spacing w:after="0"/>
        <w:ind w:left="0"/>
        <w:jc w:val="both"/>
      </w:pPr>
      <w:r>
        <w:rPr>
          <w:rFonts w:ascii="Times New Roman"/>
          <w:b w:val="false"/>
          <w:i w:val="false"/>
          <w:color w:val="000000"/>
          <w:sz w:val="28"/>
        </w:rPr>
        <w:t>
      "Жүрек- қан тамыр патологиясы бар науқастарды амбулаторлық қарау";</w:t>
      </w:r>
    </w:p>
    <w:bookmarkEnd w:id="27"/>
    <w:bookmarkStart w:name="z32" w:id="28"/>
    <w:p>
      <w:pPr>
        <w:spacing w:after="0"/>
        <w:ind w:left="0"/>
        <w:jc w:val="both"/>
      </w:pPr>
      <w:r>
        <w:rPr>
          <w:rFonts w:ascii="Times New Roman"/>
          <w:b w:val="false"/>
          <w:i w:val="false"/>
          <w:color w:val="000000"/>
          <w:sz w:val="28"/>
        </w:rPr>
        <w:t>
      "Жүрекішілік электрофизиологиялық зерттеу және тахикардияның радиожиілікті аблациясы";</w:t>
      </w:r>
    </w:p>
    <w:bookmarkEnd w:id="28"/>
    <w:bookmarkStart w:name="z33" w:id="29"/>
    <w:p>
      <w:pPr>
        <w:spacing w:after="0"/>
        <w:ind w:left="0"/>
        <w:jc w:val="both"/>
      </w:pPr>
      <w:r>
        <w:rPr>
          <w:rFonts w:ascii="Times New Roman"/>
          <w:b w:val="false"/>
          <w:i w:val="false"/>
          <w:color w:val="000000"/>
          <w:sz w:val="28"/>
        </w:rPr>
        <w:t>
      "Кардиологиядағы (ересектер) диагностиканың аспаптық және зертханалық әдістері";</w:t>
      </w:r>
    </w:p>
    <w:bookmarkEnd w:id="29"/>
    <w:bookmarkStart w:name="z34" w:id="30"/>
    <w:p>
      <w:pPr>
        <w:spacing w:after="0"/>
        <w:ind w:left="0"/>
        <w:jc w:val="both"/>
      </w:pPr>
      <w:r>
        <w:rPr>
          <w:rFonts w:ascii="Times New Roman"/>
          <w:b w:val="false"/>
          <w:i w:val="false"/>
          <w:color w:val="000000"/>
          <w:sz w:val="28"/>
        </w:rPr>
        <w:t>
      "Клиникалық аритмология";</w:t>
      </w:r>
    </w:p>
    <w:bookmarkEnd w:id="30"/>
    <w:bookmarkStart w:name="z35" w:id="31"/>
    <w:p>
      <w:pPr>
        <w:spacing w:after="0"/>
        <w:ind w:left="0"/>
        <w:jc w:val="both"/>
      </w:pPr>
      <w:r>
        <w:rPr>
          <w:rFonts w:ascii="Times New Roman"/>
          <w:b w:val="false"/>
          <w:i w:val="false"/>
          <w:color w:val="000000"/>
          <w:sz w:val="28"/>
        </w:rPr>
        <w:t>
      "Балалар жасындағы аритмология";</w:t>
      </w:r>
    </w:p>
    <w:bookmarkEnd w:id="31"/>
    <w:bookmarkStart w:name="z36" w:id="32"/>
    <w:p>
      <w:pPr>
        <w:spacing w:after="0"/>
        <w:ind w:left="0"/>
        <w:jc w:val="both"/>
      </w:pPr>
      <w:r>
        <w:rPr>
          <w:rFonts w:ascii="Times New Roman"/>
          <w:b w:val="false"/>
          <w:i w:val="false"/>
          <w:color w:val="000000"/>
          <w:sz w:val="28"/>
        </w:rPr>
        <w:t>
      "Жүрек қантамырлар аурулары бар науқастарды жүргізу тәсілі мен диагностикасы";</w:t>
      </w:r>
    </w:p>
    <w:bookmarkEnd w:id="32"/>
    <w:bookmarkStart w:name="z37" w:id="33"/>
    <w:p>
      <w:pPr>
        <w:spacing w:after="0"/>
        <w:ind w:left="0"/>
        <w:jc w:val="both"/>
      </w:pPr>
      <w:r>
        <w:rPr>
          <w:rFonts w:ascii="Times New Roman"/>
          <w:b w:val="false"/>
          <w:i w:val="false"/>
          <w:color w:val="000000"/>
          <w:sz w:val="28"/>
        </w:rPr>
        <w:t>
      "Кардиологиядағы реанимация және қарқынды терапия (симуляциялық платформаларды пайдаланумен болатын практикалық курс)";</w:t>
      </w:r>
    </w:p>
    <w:bookmarkEnd w:id="33"/>
    <w:bookmarkStart w:name="z38" w:id="34"/>
    <w:p>
      <w:pPr>
        <w:spacing w:after="0"/>
        <w:ind w:left="0"/>
        <w:jc w:val="both"/>
      </w:pPr>
      <w:r>
        <w:rPr>
          <w:rFonts w:ascii="Times New Roman"/>
          <w:b w:val="false"/>
          <w:i w:val="false"/>
          <w:color w:val="000000"/>
          <w:sz w:val="28"/>
        </w:rPr>
        <w:t>
      "Кардиология практикасындағы шекаралық психикалық бұзылулар".";</w:t>
      </w:r>
    </w:p>
    <w:bookmarkEnd w:id="34"/>
    <w:bookmarkStart w:name="z39" w:id="35"/>
    <w:p>
      <w:pPr>
        <w:spacing w:after="0"/>
        <w:ind w:left="0"/>
        <w:jc w:val="both"/>
      </w:pPr>
      <w:r>
        <w:rPr>
          <w:rFonts w:ascii="Times New Roman"/>
          <w:b w:val="false"/>
          <w:i w:val="false"/>
          <w:color w:val="000000"/>
          <w:sz w:val="28"/>
        </w:rPr>
        <w:t>
      мынадай мазмұндағы 4-1-тараумен толықтырылсын:</w:t>
      </w:r>
    </w:p>
    <w:bookmarkEnd w:id="35"/>
    <w:bookmarkStart w:name="z40" w:id="36"/>
    <w:p>
      <w:pPr>
        <w:spacing w:after="0"/>
        <w:ind w:left="0"/>
        <w:jc w:val="both"/>
      </w:pPr>
      <w:r>
        <w:rPr>
          <w:rFonts w:ascii="Times New Roman"/>
          <w:b w:val="false"/>
          <w:i w:val="false"/>
          <w:color w:val="000000"/>
          <w:sz w:val="28"/>
        </w:rPr>
        <w:t>
      "4-1-тарау. "Кардиология (негізгі мамандық бейіні бойынша ультрадыбыстық диагностика, негізгі мамандық бейіні бойынша функционалды диагностика, интервенциялық аритмология, интервенциялық кардиология) (балалар)" мамандығы бойынша медицина кадрларының біліктілігін арттыру және қайта даярлаудың үлгілік бағдарламасы";</w:t>
      </w:r>
    </w:p>
    <w:bookmarkEnd w:id="36"/>
    <w:bookmarkStart w:name="z41" w:id="37"/>
    <w:p>
      <w:pPr>
        <w:spacing w:after="0"/>
        <w:ind w:left="0"/>
        <w:jc w:val="both"/>
      </w:pPr>
      <w:r>
        <w:rPr>
          <w:rFonts w:ascii="Times New Roman"/>
          <w:b w:val="false"/>
          <w:i w:val="false"/>
          <w:color w:val="000000"/>
          <w:sz w:val="28"/>
        </w:rPr>
        <w:t>
      "14-1. Оқыту ұзақтығы біліктілікті арттыру циклдерінде 54/1 сағаттан 216/4 сағатқа дейін, сертификаттау циклдерінде - 108/2 сағат (апта), "Педиатрия", "Емдеу ісі", "Шығыс медицинасы" мамандықтары бойынша жоғары медициналық білімі және интернатурасы бар мамандар үшін қайта даярлау циклдерінде - 864/16 сағатты (апта), ересектер кардиологиясы бойынша қайта даярлауы болғанда балалар бейіні бойынша - 432/8 сағатты (апта) құрайды.</w:t>
      </w:r>
    </w:p>
    <w:bookmarkEnd w:id="37"/>
    <w:bookmarkStart w:name="z42" w:id="38"/>
    <w:p>
      <w:pPr>
        <w:spacing w:after="0"/>
        <w:ind w:left="0"/>
        <w:jc w:val="both"/>
      </w:pPr>
      <w:r>
        <w:rPr>
          <w:rFonts w:ascii="Times New Roman"/>
          <w:b w:val="false"/>
          <w:i w:val="false"/>
          <w:color w:val="000000"/>
          <w:sz w:val="28"/>
        </w:rPr>
        <w:t>
      14-2. Білім беру қызметін жоспарлау және ұйымдастыру осы Үлгілік бағдарламаға 4-1-қосымшаға сәйкес "Кардиология (негізгі мамандық бейіні бойынша ультрадыбыстық диагностика, негізгі мамандық бейіні бойынша функционалды диагностика, интервенциялық аритмология, интервенциялық кардиология) (балалар)" мамандығы бойынша Үлгілік оқу жоспарлары және білім беру бағдарламасының мазмұндары негізінде жүзеге асырылады.</w:t>
      </w:r>
    </w:p>
    <w:bookmarkEnd w:id="38"/>
    <w:bookmarkStart w:name="z43" w:id="39"/>
    <w:p>
      <w:pPr>
        <w:spacing w:after="0"/>
        <w:ind w:left="0"/>
        <w:jc w:val="both"/>
      </w:pPr>
      <w:r>
        <w:rPr>
          <w:rFonts w:ascii="Times New Roman"/>
          <w:b w:val="false"/>
          <w:i w:val="false"/>
          <w:color w:val="000000"/>
          <w:sz w:val="28"/>
        </w:rPr>
        <w:t>
      14-3. "Кардиология (негізгі мамандық бейіні бойынша ультрадыбыстық диагностика, негізгі мамандық бейіні бойынша функционалды диагностика, интервенциялық аритмология, интервенциялық кардиология) (балалар)" мамандығы бойынша біліктілікті арттыру мен қайта даярлау циклдерінде таңдау компоненттерінің ұсынылатын тақырыптары (бағыттары) мыналар:</w:t>
      </w:r>
    </w:p>
    <w:bookmarkEnd w:id="39"/>
    <w:bookmarkStart w:name="z44" w:id="40"/>
    <w:p>
      <w:pPr>
        <w:spacing w:after="0"/>
        <w:ind w:left="0"/>
        <w:jc w:val="both"/>
      </w:pPr>
      <w:r>
        <w:rPr>
          <w:rFonts w:ascii="Times New Roman"/>
          <w:b w:val="false"/>
          <w:i w:val="false"/>
          <w:color w:val="000000"/>
          <w:sz w:val="28"/>
        </w:rPr>
        <w:t>
      "Кардиологиядағы инновациялық технологиялар";</w:t>
      </w:r>
    </w:p>
    <w:bookmarkEnd w:id="40"/>
    <w:bookmarkStart w:name="z45" w:id="41"/>
    <w:p>
      <w:pPr>
        <w:spacing w:after="0"/>
        <w:ind w:left="0"/>
        <w:jc w:val="both"/>
      </w:pPr>
      <w:r>
        <w:rPr>
          <w:rFonts w:ascii="Times New Roman"/>
          <w:b w:val="false"/>
          <w:i w:val="false"/>
          <w:color w:val="000000"/>
          <w:sz w:val="28"/>
        </w:rPr>
        <w:t>
      "Ауруханаға дейінгі және ауруханалық кезеңде шұғыл кардиология";</w:t>
      </w:r>
    </w:p>
    <w:bookmarkEnd w:id="41"/>
    <w:bookmarkStart w:name="z46" w:id="42"/>
    <w:p>
      <w:pPr>
        <w:spacing w:after="0"/>
        <w:ind w:left="0"/>
        <w:jc w:val="both"/>
      </w:pPr>
      <w:r>
        <w:rPr>
          <w:rFonts w:ascii="Times New Roman"/>
          <w:b w:val="false"/>
          <w:i w:val="false"/>
          <w:color w:val="000000"/>
          <w:sz w:val="28"/>
        </w:rPr>
        <w:t>
      "Интервенциялық кардиологияның өзекті мәселелері";</w:t>
      </w:r>
    </w:p>
    <w:bookmarkEnd w:id="42"/>
    <w:bookmarkStart w:name="z47" w:id="43"/>
    <w:p>
      <w:pPr>
        <w:spacing w:after="0"/>
        <w:ind w:left="0"/>
        <w:jc w:val="both"/>
      </w:pPr>
      <w:r>
        <w:rPr>
          <w:rFonts w:ascii="Times New Roman"/>
          <w:b w:val="false"/>
          <w:i w:val="false"/>
          <w:color w:val="000000"/>
          <w:sz w:val="28"/>
        </w:rPr>
        <w:t>
      "Амбулаториялық және стационарлық кезеңдегі балалар кардиологиясының өзекті мәселелері";</w:t>
      </w:r>
    </w:p>
    <w:bookmarkEnd w:id="43"/>
    <w:bookmarkStart w:name="z48" w:id="44"/>
    <w:p>
      <w:pPr>
        <w:spacing w:after="0"/>
        <w:ind w:left="0"/>
        <w:jc w:val="both"/>
      </w:pPr>
      <w:r>
        <w:rPr>
          <w:rFonts w:ascii="Times New Roman"/>
          <w:b w:val="false"/>
          <w:i w:val="false"/>
          <w:color w:val="000000"/>
          <w:sz w:val="28"/>
        </w:rPr>
        <w:t>
      "Превентивті кардиология";</w:t>
      </w:r>
    </w:p>
    <w:bookmarkEnd w:id="44"/>
    <w:bookmarkStart w:name="z49" w:id="45"/>
    <w:p>
      <w:pPr>
        <w:spacing w:after="0"/>
        <w:ind w:left="0"/>
        <w:jc w:val="both"/>
      </w:pPr>
      <w:r>
        <w:rPr>
          <w:rFonts w:ascii="Times New Roman"/>
          <w:b w:val="false"/>
          <w:i w:val="false"/>
          <w:color w:val="000000"/>
          <w:sz w:val="28"/>
        </w:rPr>
        <w:t>
      "Жүрек- қан тамыр патологиясы бар науқастарды амбулаторлық қарау";</w:t>
      </w:r>
    </w:p>
    <w:bookmarkEnd w:id="45"/>
    <w:bookmarkStart w:name="z50" w:id="46"/>
    <w:p>
      <w:pPr>
        <w:spacing w:after="0"/>
        <w:ind w:left="0"/>
        <w:jc w:val="both"/>
      </w:pPr>
      <w:r>
        <w:rPr>
          <w:rFonts w:ascii="Times New Roman"/>
          <w:b w:val="false"/>
          <w:i w:val="false"/>
          <w:color w:val="000000"/>
          <w:sz w:val="28"/>
        </w:rPr>
        <w:t>
      "Жүрекішілік электрофизиологиялық зерттеу және тахикардияның радиожиілікті аблациясы";</w:t>
      </w:r>
    </w:p>
    <w:bookmarkEnd w:id="46"/>
    <w:bookmarkStart w:name="z51" w:id="47"/>
    <w:p>
      <w:pPr>
        <w:spacing w:after="0"/>
        <w:ind w:left="0"/>
        <w:jc w:val="both"/>
      </w:pPr>
      <w:r>
        <w:rPr>
          <w:rFonts w:ascii="Times New Roman"/>
          <w:b w:val="false"/>
          <w:i w:val="false"/>
          <w:color w:val="000000"/>
          <w:sz w:val="28"/>
        </w:rPr>
        <w:t>
      "Кардиологиядағы (балалар) диагностиканың аспаптық және зертханалық әдістері";</w:t>
      </w:r>
    </w:p>
    <w:bookmarkEnd w:id="47"/>
    <w:bookmarkStart w:name="z52" w:id="48"/>
    <w:p>
      <w:pPr>
        <w:spacing w:after="0"/>
        <w:ind w:left="0"/>
        <w:jc w:val="both"/>
      </w:pPr>
      <w:r>
        <w:rPr>
          <w:rFonts w:ascii="Times New Roman"/>
          <w:b w:val="false"/>
          <w:i w:val="false"/>
          <w:color w:val="000000"/>
          <w:sz w:val="28"/>
        </w:rPr>
        <w:t>
      "Клиникалық аритмология";</w:t>
      </w:r>
    </w:p>
    <w:bookmarkEnd w:id="48"/>
    <w:bookmarkStart w:name="z53" w:id="49"/>
    <w:p>
      <w:pPr>
        <w:spacing w:after="0"/>
        <w:ind w:left="0"/>
        <w:jc w:val="both"/>
      </w:pPr>
      <w:r>
        <w:rPr>
          <w:rFonts w:ascii="Times New Roman"/>
          <w:b w:val="false"/>
          <w:i w:val="false"/>
          <w:color w:val="000000"/>
          <w:sz w:val="28"/>
        </w:rPr>
        <w:t>
      "Балалар жасындағы аритмология";</w:t>
      </w:r>
    </w:p>
    <w:bookmarkEnd w:id="49"/>
    <w:bookmarkStart w:name="z54" w:id="50"/>
    <w:p>
      <w:pPr>
        <w:spacing w:after="0"/>
        <w:ind w:left="0"/>
        <w:jc w:val="both"/>
      </w:pPr>
      <w:r>
        <w:rPr>
          <w:rFonts w:ascii="Times New Roman"/>
          <w:b w:val="false"/>
          <w:i w:val="false"/>
          <w:color w:val="000000"/>
          <w:sz w:val="28"/>
        </w:rPr>
        <w:t>
      "Жүрек қантамырлар аурулары бар науқастарды жүргізу тәсілі мен диагностикасы";</w:t>
      </w:r>
    </w:p>
    <w:bookmarkEnd w:id="50"/>
    <w:bookmarkStart w:name="z55" w:id="51"/>
    <w:p>
      <w:pPr>
        <w:spacing w:after="0"/>
        <w:ind w:left="0"/>
        <w:jc w:val="both"/>
      </w:pPr>
      <w:r>
        <w:rPr>
          <w:rFonts w:ascii="Times New Roman"/>
          <w:b w:val="false"/>
          <w:i w:val="false"/>
          <w:color w:val="000000"/>
          <w:sz w:val="28"/>
        </w:rPr>
        <w:t>
      "Кардиологиядағы реанимация және қарқынды терапия (симуляциялық платформаларды пайдаланумен болатын практикалық курс)";</w:t>
      </w:r>
    </w:p>
    <w:bookmarkEnd w:id="51"/>
    <w:bookmarkStart w:name="z56" w:id="52"/>
    <w:p>
      <w:pPr>
        <w:spacing w:after="0"/>
        <w:ind w:left="0"/>
        <w:jc w:val="both"/>
      </w:pPr>
      <w:r>
        <w:rPr>
          <w:rFonts w:ascii="Times New Roman"/>
          <w:b w:val="false"/>
          <w:i w:val="false"/>
          <w:color w:val="000000"/>
          <w:sz w:val="28"/>
        </w:rPr>
        <w:t>
      "Кардиология практикасындағы шекаралық психикалық бұзылулар".";</w:t>
      </w:r>
    </w:p>
    <w:bookmarkEnd w:id="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5-тарау</w:t>
      </w:r>
      <w:r>
        <w:rPr>
          <w:rFonts w:ascii="Times New Roman"/>
          <w:b w:val="false"/>
          <w:i w:val="false"/>
          <w:color w:val="000000"/>
          <w:sz w:val="28"/>
        </w:rPr>
        <w:t xml:space="preserve"> мынадай редакцияда жазылсын:</w:t>
      </w:r>
    </w:p>
    <w:bookmarkStart w:name="z58" w:id="53"/>
    <w:p>
      <w:pPr>
        <w:spacing w:after="0"/>
        <w:ind w:left="0"/>
        <w:jc w:val="both"/>
      </w:pPr>
      <w:r>
        <w:rPr>
          <w:rFonts w:ascii="Times New Roman"/>
          <w:b w:val="false"/>
          <w:i w:val="false"/>
          <w:color w:val="000000"/>
          <w:sz w:val="28"/>
        </w:rPr>
        <w:t>
      "5-тарау. "Ревматология (ересектер)" мамандығы бойынша медицина кадрларының біліктілігін арттыру және қайта даярлаудың үлгілік бағдарламасы";</w:t>
      </w:r>
    </w:p>
    <w:bookmarkEnd w:id="53"/>
    <w:bookmarkStart w:name="z59" w:id="54"/>
    <w:p>
      <w:pPr>
        <w:spacing w:after="0"/>
        <w:ind w:left="0"/>
        <w:jc w:val="both"/>
      </w:pPr>
      <w:r>
        <w:rPr>
          <w:rFonts w:ascii="Times New Roman"/>
          <w:b w:val="false"/>
          <w:i w:val="false"/>
          <w:color w:val="000000"/>
          <w:sz w:val="28"/>
        </w:rPr>
        <w:t>
      15. Оқыту ұзақтығы біліктілікті арттыру циклдерінде 54/1 сағаттан 216/4 сағатқа дейін, сертификаттау циклдерінде - 108/2 сағат (апта), "Педиатрия", "Емдеу ісі", "Шығыс медицинасы" мамандықтары бойынша жоғары медициналық білімі және интернатурасы бар мамандар үшін қайта даярлау циклдерінде - 864/16 сағатты (апта), балалар ревматологиясы бойынша қайта даярлауы болғанда ересектер бейіні бойынша - 432/8 сағатты (апта) құрайды.</w:t>
      </w:r>
    </w:p>
    <w:bookmarkEnd w:id="54"/>
    <w:bookmarkStart w:name="z60" w:id="55"/>
    <w:p>
      <w:pPr>
        <w:spacing w:after="0"/>
        <w:ind w:left="0"/>
        <w:jc w:val="both"/>
      </w:pPr>
      <w:r>
        <w:rPr>
          <w:rFonts w:ascii="Times New Roman"/>
          <w:b w:val="false"/>
          <w:i w:val="false"/>
          <w:color w:val="000000"/>
          <w:sz w:val="28"/>
        </w:rPr>
        <w:t xml:space="preserve">
      16. Білім беру қызметін жоспарлау және ұйымдастыру осы Үлгілік бағдарламаға </w:t>
      </w:r>
      <w:r>
        <w:rPr>
          <w:rFonts w:ascii="Times New Roman"/>
          <w:b w:val="false"/>
          <w:i w:val="false"/>
          <w:color w:val="000000"/>
          <w:sz w:val="28"/>
        </w:rPr>
        <w:t>5-қосымшаға</w:t>
      </w:r>
      <w:r>
        <w:rPr>
          <w:rFonts w:ascii="Times New Roman"/>
          <w:b w:val="false"/>
          <w:i w:val="false"/>
          <w:color w:val="000000"/>
          <w:sz w:val="28"/>
        </w:rPr>
        <w:t xml:space="preserve"> сәйкес "Ревматология (ересектер)" мамандығы бойынша Үлгілік оқу жоспарлары және білім беру бағдарламасының мазмұндары негізінде жүзеге асырылады.</w:t>
      </w:r>
    </w:p>
    <w:bookmarkEnd w:id="55"/>
    <w:bookmarkStart w:name="z61" w:id="56"/>
    <w:p>
      <w:pPr>
        <w:spacing w:after="0"/>
        <w:ind w:left="0"/>
        <w:jc w:val="both"/>
      </w:pPr>
      <w:r>
        <w:rPr>
          <w:rFonts w:ascii="Times New Roman"/>
          <w:b w:val="false"/>
          <w:i w:val="false"/>
          <w:color w:val="000000"/>
          <w:sz w:val="28"/>
        </w:rPr>
        <w:t>
      17. "Ревматология (ересектер)" мамандығы бойынша біліктілікті арттыру және қайта даярлау циклдерінде таңдау компоненттерінің ұсынылатын тақырыптары (бағыттары) мыналар:</w:t>
      </w:r>
    </w:p>
    <w:bookmarkEnd w:id="56"/>
    <w:bookmarkStart w:name="z62" w:id="57"/>
    <w:p>
      <w:pPr>
        <w:spacing w:after="0"/>
        <w:ind w:left="0"/>
        <w:jc w:val="both"/>
      </w:pPr>
      <w:r>
        <w:rPr>
          <w:rFonts w:ascii="Times New Roman"/>
          <w:b w:val="false"/>
          <w:i w:val="false"/>
          <w:color w:val="000000"/>
          <w:sz w:val="28"/>
        </w:rPr>
        <w:t>
      "Ревматологиядағы, соның ішінде балалар жасындағы ревматологиядағы инновациялық технологиялар";</w:t>
      </w:r>
    </w:p>
    <w:bookmarkEnd w:id="57"/>
    <w:bookmarkStart w:name="z63" w:id="58"/>
    <w:p>
      <w:pPr>
        <w:spacing w:after="0"/>
        <w:ind w:left="0"/>
        <w:jc w:val="both"/>
      </w:pPr>
      <w:r>
        <w:rPr>
          <w:rFonts w:ascii="Times New Roman"/>
          <w:b w:val="false"/>
          <w:i w:val="false"/>
          <w:color w:val="000000"/>
          <w:sz w:val="28"/>
        </w:rPr>
        <w:t>
      "Тірек-қимыл аппаратының дегенеративтік және метаболикалық аурулары";</w:t>
      </w:r>
    </w:p>
    <w:bookmarkEnd w:id="58"/>
    <w:bookmarkStart w:name="z64" w:id="59"/>
    <w:p>
      <w:pPr>
        <w:spacing w:after="0"/>
        <w:ind w:left="0"/>
        <w:jc w:val="both"/>
      </w:pPr>
      <w:r>
        <w:rPr>
          <w:rFonts w:ascii="Times New Roman"/>
          <w:b w:val="false"/>
          <w:i w:val="false"/>
          <w:color w:val="000000"/>
          <w:sz w:val="28"/>
        </w:rPr>
        <w:t>
      "Серонегативті спондилоартропатиялармен, спондилиттермен науқастарды емдеудің қазіргі заманғы алгоритмі";</w:t>
      </w:r>
    </w:p>
    <w:bookmarkEnd w:id="59"/>
    <w:bookmarkStart w:name="z65" w:id="60"/>
    <w:p>
      <w:pPr>
        <w:spacing w:after="0"/>
        <w:ind w:left="0"/>
        <w:jc w:val="both"/>
      </w:pPr>
      <w:r>
        <w:rPr>
          <w:rFonts w:ascii="Times New Roman"/>
          <w:b w:val="false"/>
          <w:i w:val="false"/>
          <w:color w:val="000000"/>
          <w:sz w:val="28"/>
        </w:rPr>
        <w:t>
      "Дәнекер тіннің жүйелі ауруларымен және жүйелі васкулиттермен науқастарды диагностикалау мен емдеудің өзекті мәселелері";</w:t>
      </w:r>
    </w:p>
    <w:bookmarkEnd w:id="60"/>
    <w:bookmarkStart w:name="z66" w:id="61"/>
    <w:p>
      <w:pPr>
        <w:spacing w:after="0"/>
        <w:ind w:left="0"/>
        <w:jc w:val="both"/>
      </w:pPr>
      <w:r>
        <w:rPr>
          <w:rFonts w:ascii="Times New Roman"/>
          <w:b w:val="false"/>
          <w:i w:val="false"/>
          <w:color w:val="000000"/>
          <w:sz w:val="28"/>
        </w:rPr>
        <w:t>
      "Остеоартроз. Остеоартроз терапиясының кешенді тәсілі";</w:t>
      </w:r>
    </w:p>
    <w:bookmarkEnd w:id="61"/>
    <w:bookmarkStart w:name="z67" w:id="62"/>
    <w:p>
      <w:pPr>
        <w:spacing w:after="0"/>
        <w:ind w:left="0"/>
        <w:jc w:val="both"/>
      </w:pPr>
      <w:r>
        <w:rPr>
          <w:rFonts w:ascii="Times New Roman"/>
          <w:b w:val="false"/>
          <w:i w:val="false"/>
          <w:color w:val="000000"/>
          <w:sz w:val="28"/>
        </w:rPr>
        <w:t>
      "Буын маңының жұмсақ тіндерінің аурулары. Диагностикалық және емдік буынішілік және буын маңы манипуляциялары";</w:t>
      </w:r>
    </w:p>
    <w:bookmarkEnd w:id="62"/>
    <w:bookmarkStart w:name="z68" w:id="63"/>
    <w:p>
      <w:pPr>
        <w:spacing w:after="0"/>
        <w:ind w:left="0"/>
        <w:jc w:val="both"/>
      </w:pPr>
      <w:r>
        <w:rPr>
          <w:rFonts w:ascii="Times New Roman"/>
          <w:b w:val="false"/>
          <w:i w:val="false"/>
          <w:color w:val="000000"/>
          <w:sz w:val="28"/>
        </w:rPr>
        <w:t>
      "Жіті ревматизмдік безгек. Жүректің созылмалы ревматизмдік ауруы, жүре пайда болған жүрек ақаулары (консервативтік және хирургиялық емдеу)";</w:t>
      </w:r>
    </w:p>
    <w:bookmarkEnd w:id="63"/>
    <w:bookmarkStart w:name="z69" w:id="64"/>
    <w:p>
      <w:pPr>
        <w:spacing w:after="0"/>
        <w:ind w:left="0"/>
        <w:jc w:val="both"/>
      </w:pPr>
      <w:r>
        <w:rPr>
          <w:rFonts w:ascii="Times New Roman"/>
          <w:b w:val="false"/>
          <w:i w:val="false"/>
          <w:color w:val="000000"/>
          <w:sz w:val="28"/>
        </w:rPr>
        <w:t>
      "Жүкті әйелдердің экстрагенитальді патологиясы (аутоиммунды аурулар) ".";</w:t>
      </w:r>
    </w:p>
    <w:bookmarkEnd w:id="64"/>
    <w:bookmarkStart w:name="z70" w:id="65"/>
    <w:p>
      <w:pPr>
        <w:spacing w:after="0"/>
        <w:ind w:left="0"/>
        <w:jc w:val="both"/>
      </w:pPr>
      <w:r>
        <w:rPr>
          <w:rFonts w:ascii="Times New Roman"/>
          <w:b w:val="false"/>
          <w:i w:val="false"/>
          <w:color w:val="000000"/>
          <w:sz w:val="28"/>
        </w:rPr>
        <w:t>
      мынадай мазмұндағы 5-1-тараумен толықтырылсын:</w:t>
      </w:r>
    </w:p>
    <w:bookmarkEnd w:id="65"/>
    <w:bookmarkStart w:name="z71" w:id="66"/>
    <w:p>
      <w:pPr>
        <w:spacing w:after="0"/>
        <w:ind w:left="0"/>
        <w:jc w:val="both"/>
      </w:pPr>
      <w:r>
        <w:rPr>
          <w:rFonts w:ascii="Times New Roman"/>
          <w:b w:val="false"/>
          <w:i w:val="false"/>
          <w:color w:val="000000"/>
          <w:sz w:val="28"/>
        </w:rPr>
        <w:t>
      "5-1-тарау. "Ревматология (балалар)" мамандығы бойынша медицина кадрларының біліктілігін арттыру және қайта даярлаудың үлгілік бағдарламасы";</w:t>
      </w:r>
    </w:p>
    <w:bookmarkEnd w:id="66"/>
    <w:bookmarkStart w:name="z72" w:id="67"/>
    <w:p>
      <w:pPr>
        <w:spacing w:after="0"/>
        <w:ind w:left="0"/>
        <w:jc w:val="both"/>
      </w:pPr>
      <w:r>
        <w:rPr>
          <w:rFonts w:ascii="Times New Roman"/>
          <w:b w:val="false"/>
          <w:i w:val="false"/>
          <w:color w:val="000000"/>
          <w:sz w:val="28"/>
        </w:rPr>
        <w:t>
      17-1. Оқыту ұзақтығы біліктілікті арттыру циклдерінде 54/1 сағаттан 216/4 сағатқа дейін, сертификаттау циклдерінде - 108/2 сағат (апта), "Педиатрия", "Емдеу ісі", "Шығыс медицинасы" мамандықтары бойынша жоғары медициналық білімі және интернатурасы бар мамандар үшін қайта даярлау циклдерінде - 864/16 сағатты (апта), ересектер ревматологиясы бойынша қайта даярлауы болғанда балалар бейіні бойынша - 432/8 сағатты (апта) құрайды.</w:t>
      </w:r>
    </w:p>
    <w:bookmarkEnd w:id="67"/>
    <w:bookmarkStart w:name="z73" w:id="68"/>
    <w:p>
      <w:pPr>
        <w:spacing w:after="0"/>
        <w:ind w:left="0"/>
        <w:jc w:val="both"/>
      </w:pPr>
      <w:r>
        <w:rPr>
          <w:rFonts w:ascii="Times New Roman"/>
          <w:b w:val="false"/>
          <w:i w:val="false"/>
          <w:color w:val="000000"/>
          <w:sz w:val="28"/>
        </w:rPr>
        <w:t>
      17-2. Білім беру қызметін жоспарлау және ұйымдастыру осы Үлгілік бағдарламаға 5-1-қосымшаға сәйкес "Ревматология (балалар)" мамандығы бойынша Үлгілік оқу жоспарлары және білім беру бағдарламасының мазмұндары негізінде жүзеге асырылады.</w:t>
      </w:r>
    </w:p>
    <w:bookmarkEnd w:id="68"/>
    <w:bookmarkStart w:name="z74" w:id="69"/>
    <w:p>
      <w:pPr>
        <w:spacing w:after="0"/>
        <w:ind w:left="0"/>
        <w:jc w:val="both"/>
      </w:pPr>
      <w:r>
        <w:rPr>
          <w:rFonts w:ascii="Times New Roman"/>
          <w:b w:val="false"/>
          <w:i w:val="false"/>
          <w:color w:val="000000"/>
          <w:sz w:val="28"/>
        </w:rPr>
        <w:t>
      17-3. "Ревматология (балалар)" мамандығы бойынша біліктілікті арттыру және қайта даярлау циклдерінде таңдау компоненттерінің ұсынылатын тақырыптары (бағыттары) мыналар:</w:t>
      </w:r>
    </w:p>
    <w:bookmarkEnd w:id="69"/>
    <w:bookmarkStart w:name="z75" w:id="70"/>
    <w:p>
      <w:pPr>
        <w:spacing w:after="0"/>
        <w:ind w:left="0"/>
        <w:jc w:val="both"/>
      </w:pPr>
      <w:r>
        <w:rPr>
          <w:rFonts w:ascii="Times New Roman"/>
          <w:b w:val="false"/>
          <w:i w:val="false"/>
          <w:color w:val="000000"/>
          <w:sz w:val="28"/>
        </w:rPr>
        <w:t>
      "Ревматологиядағы, соның ішінде балалар жасындағы ревматологиядағы инновациялық технологиялар";</w:t>
      </w:r>
    </w:p>
    <w:bookmarkEnd w:id="70"/>
    <w:bookmarkStart w:name="z76" w:id="71"/>
    <w:p>
      <w:pPr>
        <w:spacing w:after="0"/>
        <w:ind w:left="0"/>
        <w:jc w:val="both"/>
      </w:pPr>
      <w:r>
        <w:rPr>
          <w:rFonts w:ascii="Times New Roman"/>
          <w:b w:val="false"/>
          <w:i w:val="false"/>
          <w:color w:val="000000"/>
          <w:sz w:val="28"/>
        </w:rPr>
        <w:t>
      "Тірек-қимыл аппаратының дегенеративтік және метаболикалық аурулары";</w:t>
      </w:r>
    </w:p>
    <w:bookmarkEnd w:id="71"/>
    <w:bookmarkStart w:name="z77" w:id="72"/>
    <w:p>
      <w:pPr>
        <w:spacing w:after="0"/>
        <w:ind w:left="0"/>
        <w:jc w:val="both"/>
      </w:pPr>
      <w:r>
        <w:rPr>
          <w:rFonts w:ascii="Times New Roman"/>
          <w:b w:val="false"/>
          <w:i w:val="false"/>
          <w:color w:val="000000"/>
          <w:sz w:val="28"/>
        </w:rPr>
        <w:t>
      "Серонегативті спондилоартропатиялармен, спондилиттермен науқастарды емдеудің қазіргі заманғы алгоритмі";</w:t>
      </w:r>
    </w:p>
    <w:bookmarkEnd w:id="72"/>
    <w:bookmarkStart w:name="z78" w:id="73"/>
    <w:p>
      <w:pPr>
        <w:spacing w:after="0"/>
        <w:ind w:left="0"/>
        <w:jc w:val="both"/>
      </w:pPr>
      <w:r>
        <w:rPr>
          <w:rFonts w:ascii="Times New Roman"/>
          <w:b w:val="false"/>
          <w:i w:val="false"/>
          <w:color w:val="000000"/>
          <w:sz w:val="28"/>
        </w:rPr>
        <w:t>
      "Дәнекер тіннің жүйелі ауруларымен және жүйелі васкулиттермен науқастарды диагностикалау мен емдеудің өзекті мәселелері";</w:t>
      </w:r>
    </w:p>
    <w:bookmarkEnd w:id="73"/>
    <w:bookmarkStart w:name="z79" w:id="74"/>
    <w:p>
      <w:pPr>
        <w:spacing w:after="0"/>
        <w:ind w:left="0"/>
        <w:jc w:val="both"/>
      </w:pPr>
      <w:r>
        <w:rPr>
          <w:rFonts w:ascii="Times New Roman"/>
          <w:b w:val="false"/>
          <w:i w:val="false"/>
          <w:color w:val="000000"/>
          <w:sz w:val="28"/>
        </w:rPr>
        <w:t>
      "Остеоартроз. Остеоартроз терапиясының кешенді тәсілі";</w:t>
      </w:r>
    </w:p>
    <w:bookmarkEnd w:id="74"/>
    <w:bookmarkStart w:name="z80" w:id="75"/>
    <w:p>
      <w:pPr>
        <w:spacing w:after="0"/>
        <w:ind w:left="0"/>
        <w:jc w:val="both"/>
      </w:pPr>
      <w:r>
        <w:rPr>
          <w:rFonts w:ascii="Times New Roman"/>
          <w:b w:val="false"/>
          <w:i w:val="false"/>
          <w:color w:val="000000"/>
          <w:sz w:val="28"/>
        </w:rPr>
        <w:t>
      "Буын маңының жұмсақ тіндерінің аурулары. Диагностикалық және емдік буынішілік және буын маңы манипуляциялары";</w:t>
      </w:r>
    </w:p>
    <w:bookmarkEnd w:id="75"/>
    <w:bookmarkStart w:name="z81" w:id="76"/>
    <w:p>
      <w:pPr>
        <w:spacing w:after="0"/>
        <w:ind w:left="0"/>
        <w:jc w:val="both"/>
      </w:pPr>
      <w:r>
        <w:rPr>
          <w:rFonts w:ascii="Times New Roman"/>
          <w:b w:val="false"/>
          <w:i w:val="false"/>
          <w:color w:val="000000"/>
          <w:sz w:val="28"/>
        </w:rPr>
        <w:t>
      "Жіті ревматизмдік безгек. Жүректің созылмалы ревматизмдік ауруы, жүре пайда болған жүрек ақаулары (консервативтік және хирургиялық емдеу)";</w:t>
      </w:r>
    </w:p>
    <w:bookmarkEnd w:id="76"/>
    <w:bookmarkStart w:name="z82" w:id="77"/>
    <w:p>
      <w:pPr>
        <w:spacing w:after="0"/>
        <w:ind w:left="0"/>
        <w:jc w:val="both"/>
      </w:pPr>
      <w:r>
        <w:rPr>
          <w:rFonts w:ascii="Times New Roman"/>
          <w:b w:val="false"/>
          <w:i w:val="false"/>
          <w:color w:val="000000"/>
          <w:sz w:val="28"/>
        </w:rPr>
        <w:t>
      "Жүкті әйелдердің экстрагенитальді патологиясы (аутоиммунды аурулар)".";</w:t>
      </w:r>
    </w:p>
    <w:bookmarkEnd w:id="7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7-тарау</w:t>
      </w:r>
      <w:r>
        <w:rPr>
          <w:rFonts w:ascii="Times New Roman"/>
          <w:b w:val="false"/>
          <w:i w:val="false"/>
          <w:color w:val="000000"/>
          <w:sz w:val="28"/>
        </w:rPr>
        <w:t xml:space="preserve"> мынадай редакцияда жазылсын:</w:t>
      </w:r>
    </w:p>
    <w:bookmarkStart w:name="z84" w:id="78"/>
    <w:p>
      <w:pPr>
        <w:spacing w:after="0"/>
        <w:ind w:left="0"/>
        <w:jc w:val="both"/>
      </w:pPr>
      <w:r>
        <w:rPr>
          <w:rFonts w:ascii="Times New Roman"/>
          <w:b w:val="false"/>
          <w:i w:val="false"/>
          <w:color w:val="000000"/>
          <w:sz w:val="28"/>
        </w:rPr>
        <w:t>
      "7-тарау. "Гастроэнтерология (негізгі мамандық бейіні бойынша эндоскопия, негізгі мамандық бейіні бойынша ультрадыбыстық диагностика) (ересектер)" мамандығы бойынша медицина кадрларының біліктілігін арттыру және қайта даярлаудың үлгілік бағдарламасы";</w:t>
      </w:r>
    </w:p>
    <w:bookmarkEnd w:id="78"/>
    <w:bookmarkStart w:name="z85" w:id="79"/>
    <w:p>
      <w:pPr>
        <w:spacing w:after="0"/>
        <w:ind w:left="0"/>
        <w:jc w:val="both"/>
      </w:pPr>
      <w:r>
        <w:rPr>
          <w:rFonts w:ascii="Times New Roman"/>
          <w:b w:val="false"/>
          <w:i w:val="false"/>
          <w:color w:val="000000"/>
          <w:sz w:val="28"/>
        </w:rPr>
        <w:t>
      21. Оқыту ұзақтығы біліктілікті арттыру циклдерінде 54/1 сағаттан 216/4 сағатқа дейін, сертификаттау циклдерінде - 108/2 сағат (апта), "Педиатрия", "Емдеу ісі", "Шығыс медицинасы" мамандықтары бойынша жоғары медициналық білімі және интернатурасы бар мамандар үшін қайта даярлау циклдерінде - 864/16 сағатты (апта), балалар гастроэнтерологиясы бойынша қайта даярлауы болғанда ересектер бейіні бойынша - 432/8 сағатты (апта) құрайды.</w:t>
      </w:r>
    </w:p>
    <w:bookmarkEnd w:id="79"/>
    <w:bookmarkStart w:name="z86" w:id="80"/>
    <w:p>
      <w:pPr>
        <w:spacing w:after="0"/>
        <w:ind w:left="0"/>
        <w:jc w:val="both"/>
      </w:pPr>
      <w:r>
        <w:rPr>
          <w:rFonts w:ascii="Times New Roman"/>
          <w:b w:val="false"/>
          <w:i w:val="false"/>
          <w:color w:val="000000"/>
          <w:sz w:val="28"/>
        </w:rPr>
        <w:t xml:space="preserve">
      22. Білім беру қызметін жоспарлау және ұйымдастыру осы Үлгілік бағдарламаға </w:t>
      </w:r>
      <w:r>
        <w:rPr>
          <w:rFonts w:ascii="Times New Roman"/>
          <w:b w:val="false"/>
          <w:i w:val="false"/>
          <w:color w:val="000000"/>
          <w:sz w:val="28"/>
        </w:rPr>
        <w:t>7-қосымшаға</w:t>
      </w:r>
      <w:r>
        <w:rPr>
          <w:rFonts w:ascii="Times New Roman"/>
          <w:b w:val="false"/>
          <w:i w:val="false"/>
          <w:color w:val="000000"/>
          <w:sz w:val="28"/>
        </w:rPr>
        <w:t xml:space="preserve"> сәйкес "Гастроэнтерология (негізгі мамандық бейіні бойынша эндоскопия, негізгі мамандық бейіні бойынша ультрадыбыстық диагностика) (ересектер)" мамандығы бойынша Үлгілік оқу жоспарлары және білім беру бағдарламасының мазмұндары негізінде жүзеге асырылады.</w:t>
      </w:r>
    </w:p>
    <w:bookmarkEnd w:id="80"/>
    <w:bookmarkStart w:name="z87" w:id="81"/>
    <w:p>
      <w:pPr>
        <w:spacing w:after="0"/>
        <w:ind w:left="0"/>
        <w:jc w:val="both"/>
      </w:pPr>
      <w:r>
        <w:rPr>
          <w:rFonts w:ascii="Times New Roman"/>
          <w:b w:val="false"/>
          <w:i w:val="false"/>
          <w:color w:val="000000"/>
          <w:sz w:val="28"/>
        </w:rPr>
        <w:t>
      23. "Гастроэнтерология (негізгі мамандық бейіні бойынша эндоскопия, негізгі мамандық бейіні бойынша ультрадыбыстық диагностика) (ересектер)" мамандығы бойынша біліктілікті арттыру мен қайта даярлау циклдерінде таңдау компонентінің ұсынылатын тақырыптары (бағыттары) мыналар:</w:t>
      </w:r>
    </w:p>
    <w:bookmarkEnd w:id="81"/>
    <w:bookmarkStart w:name="z88" w:id="82"/>
    <w:p>
      <w:pPr>
        <w:spacing w:after="0"/>
        <w:ind w:left="0"/>
        <w:jc w:val="both"/>
      </w:pPr>
      <w:r>
        <w:rPr>
          <w:rFonts w:ascii="Times New Roman"/>
          <w:b w:val="false"/>
          <w:i w:val="false"/>
          <w:color w:val="000000"/>
          <w:sz w:val="28"/>
        </w:rPr>
        <w:t>
      "Гастроэнтерологияда оның ішінде балалар гастрэнтерологиясындағы инновациялық технологиялар";</w:t>
      </w:r>
    </w:p>
    <w:bookmarkEnd w:id="82"/>
    <w:bookmarkStart w:name="z89" w:id="83"/>
    <w:p>
      <w:pPr>
        <w:spacing w:after="0"/>
        <w:ind w:left="0"/>
        <w:jc w:val="both"/>
      </w:pPr>
      <w:r>
        <w:rPr>
          <w:rFonts w:ascii="Times New Roman"/>
          <w:b w:val="false"/>
          <w:i w:val="false"/>
          <w:color w:val="000000"/>
          <w:sz w:val="28"/>
        </w:rPr>
        <w:t>
      "Гастроэнтерологиялық ауруларда ауруханалық және ауруханаға дейінгі кезеңдеріндегі шұғыл көмек";</w:t>
      </w:r>
    </w:p>
    <w:bookmarkEnd w:id="83"/>
    <w:bookmarkStart w:name="z90" w:id="84"/>
    <w:p>
      <w:pPr>
        <w:spacing w:after="0"/>
        <w:ind w:left="0"/>
        <w:jc w:val="both"/>
      </w:pPr>
      <w:r>
        <w:rPr>
          <w:rFonts w:ascii="Times New Roman"/>
          <w:b w:val="false"/>
          <w:i w:val="false"/>
          <w:color w:val="000000"/>
          <w:sz w:val="28"/>
        </w:rPr>
        <w:t>
      "Гепатобилиард жүйесі мен ұйқыбезі ауруларының эндоскопиялық диагностикасы және емдеуі";</w:t>
      </w:r>
    </w:p>
    <w:bookmarkEnd w:id="84"/>
    <w:bookmarkStart w:name="z91" w:id="85"/>
    <w:p>
      <w:pPr>
        <w:spacing w:after="0"/>
        <w:ind w:left="0"/>
        <w:jc w:val="both"/>
      </w:pPr>
      <w:r>
        <w:rPr>
          <w:rFonts w:ascii="Times New Roman"/>
          <w:b w:val="false"/>
          <w:i w:val="false"/>
          <w:color w:val="000000"/>
          <w:sz w:val="28"/>
        </w:rPr>
        <w:t>
      "Гастроэнтерологияның өзекті мәселелері";</w:t>
      </w:r>
    </w:p>
    <w:bookmarkEnd w:id="85"/>
    <w:bookmarkStart w:name="z92" w:id="86"/>
    <w:p>
      <w:pPr>
        <w:spacing w:after="0"/>
        <w:ind w:left="0"/>
        <w:jc w:val="both"/>
      </w:pPr>
      <w:r>
        <w:rPr>
          <w:rFonts w:ascii="Times New Roman"/>
          <w:b w:val="false"/>
          <w:i w:val="false"/>
          <w:color w:val="000000"/>
          <w:sz w:val="28"/>
        </w:rPr>
        <w:t>
      "Гепатологияның өзекті мәселелері";</w:t>
      </w:r>
    </w:p>
    <w:bookmarkEnd w:id="86"/>
    <w:bookmarkStart w:name="z93" w:id="87"/>
    <w:p>
      <w:pPr>
        <w:spacing w:after="0"/>
        <w:ind w:left="0"/>
        <w:jc w:val="both"/>
      </w:pPr>
      <w:r>
        <w:rPr>
          <w:rFonts w:ascii="Times New Roman"/>
          <w:b w:val="false"/>
          <w:i w:val="false"/>
          <w:color w:val="000000"/>
          <w:sz w:val="28"/>
        </w:rPr>
        <w:t>
      "Гастроэнтерологиядағы және гепатологиядағы диагностиканың аспаптық және зертханалық әдістері";</w:t>
      </w:r>
    </w:p>
    <w:bookmarkEnd w:id="87"/>
    <w:bookmarkStart w:name="z94" w:id="88"/>
    <w:p>
      <w:pPr>
        <w:spacing w:after="0"/>
        <w:ind w:left="0"/>
        <w:jc w:val="both"/>
      </w:pPr>
      <w:r>
        <w:rPr>
          <w:rFonts w:ascii="Times New Roman"/>
          <w:b w:val="false"/>
          <w:i w:val="false"/>
          <w:color w:val="000000"/>
          <w:sz w:val="28"/>
        </w:rPr>
        <w:t>
      "Дәлелді медицина тұрғысынан вирусқа қарсы терапияның заманауи мәселелері";</w:t>
      </w:r>
    </w:p>
    <w:bookmarkEnd w:id="88"/>
    <w:bookmarkStart w:name="z95" w:id="89"/>
    <w:p>
      <w:pPr>
        <w:spacing w:after="0"/>
        <w:ind w:left="0"/>
        <w:jc w:val="both"/>
      </w:pPr>
      <w:r>
        <w:rPr>
          <w:rFonts w:ascii="Times New Roman"/>
          <w:b w:val="false"/>
          <w:i w:val="false"/>
          <w:color w:val="000000"/>
          <w:sz w:val="28"/>
        </w:rPr>
        <w:t>
      "Ішектің қабыну аурулары бар науқастарды емдеудің кешенді тәсілі".";</w:t>
      </w:r>
    </w:p>
    <w:bookmarkEnd w:id="89"/>
    <w:bookmarkStart w:name="z96" w:id="90"/>
    <w:p>
      <w:pPr>
        <w:spacing w:after="0"/>
        <w:ind w:left="0"/>
        <w:jc w:val="both"/>
      </w:pPr>
      <w:r>
        <w:rPr>
          <w:rFonts w:ascii="Times New Roman"/>
          <w:b w:val="false"/>
          <w:i w:val="false"/>
          <w:color w:val="000000"/>
          <w:sz w:val="28"/>
        </w:rPr>
        <w:t>
      мынадай мазмұндағы 7-1-тараумен толықтырылсын:</w:t>
      </w:r>
    </w:p>
    <w:bookmarkEnd w:id="90"/>
    <w:bookmarkStart w:name="z97" w:id="91"/>
    <w:p>
      <w:pPr>
        <w:spacing w:after="0"/>
        <w:ind w:left="0"/>
        <w:jc w:val="both"/>
      </w:pPr>
      <w:r>
        <w:rPr>
          <w:rFonts w:ascii="Times New Roman"/>
          <w:b w:val="false"/>
          <w:i w:val="false"/>
          <w:color w:val="000000"/>
          <w:sz w:val="28"/>
        </w:rPr>
        <w:t>
      "7-1-тарау. "Гастроэнтерология (негізгі мамандық бейіні бойынша эндоскопия, негізгі мамандық бейіні бойынша ультрадыбыстық диагностика) (балалар)" мамандығы бойынша медицина кадрларының біліктілігін арттыру және қайта даярлаудың үлгілік бағдарламасы";</w:t>
      </w:r>
    </w:p>
    <w:bookmarkEnd w:id="91"/>
    <w:bookmarkStart w:name="z98" w:id="92"/>
    <w:p>
      <w:pPr>
        <w:spacing w:after="0"/>
        <w:ind w:left="0"/>
        <w:jc w:val="both"/>
      </w:pPr>
      <w:r>
        <w:rPr>
          <w:rFonts w:ascii="Times New Roman"/>
          <w:b w:val="false"/>
          <w:i w:val="false"/>
          <w:color w:val="000000"/>
          <w:sz w:val="28"/>
        </w:rPr>
        <w:t>
      23-1. Оқыту ұзақтығы біліктілікті арттыру циклдерінде 54/1 сағаттан 216/4 сағатқа дейін, сертификаттау циклдерінде - 108/2 сағат (апта), "Педиатрия", "Емдеу ісі", "Шығыс медицинасы" мамандықтары бойынша жоғары медициналық білімі және интернатурасы бар мамандар үшін қайта даярлау циклдерінде - 864/16 сағатты (апта), ересектер гастроэнтерологиясы бойынша қайта даярлауы болғанда балалар бейіні бойынша - 432/8 сағатты (апта) құрайды.</w:t>
      </w:r>
    </w:p>
    <w:bookmarkEnd w:id="92"/>
    <w:bookmarkStart w:name="z99" w:id="93"/>
    <w:p>
      <w:pPr>
        <w:spacing w:after="0"/>
        <w:ind w:left="0"/>
        <w:jc w:val="both"/>
      </w:pPr>
      <w:r>
        <w:rPr>
          <w:rFonts w:ascii="Times New Roman"/>
          <w:b w:val="false"/>
          <w:i w:val="false"/>
          <w:color w:val="000000"/>
          <w:sz w:val="28"/>
        </w:rPr>
        <w:t>
      23-2. Білім беру қызметін жоспарлау және ұйымдастыру осы Үлгілік бағдарламаға 7-1-қосымшаға сәйкес "Гастроэнтерология (негізгі мамандық бейіні бойынша эндоскопия, негізгі мамандық бейіні бойынша ультрадыбыстық диагностика) (балалар)" мамандығы бойынша Үлгілік оқу жоспарлары және білім беру бағдарламасының мазмұндары негізінде жүзеге асырылады.</w:t>
      </w:r>
    </w:p>
    <w:bookmarkEnd w:id="93"/>
    <w:bookmarkStart w:name="z100" w:id="94"/>
    <w:p>
      <w:pPr>
        <w:spacing w:after="0"/>
        <w:ind w:left="0"/>
        <w:jc w:val="both"/>
      </w:pPr>
      <w:r>
        <w:rPr>
          <w:rFonts w:ascii="Times New Roman"/>
          <w:b w:val="false"/>
          <w:i w:val="false"/>
          <w:color w:val="000000"/>
          <w:sz w:val="28"/>
        </w:rPr>
        <w:t>
      23-3. "Гастроэнтерология (негізгі мамандық бейіні бойынша эндоскопия, негізгі мамандық бейіні бойынша ультрадыбыстық диагностика) (ересектер, балалар)" мамандығы бойынша біліктілікті арттыру мен қайта даярлау циклдерінде таңдау компонентінің ұсынылатын тақырыптары (бағыттары) мыналар:</w:t>
      </w:r>
    </w:p>
    <w:bookmarkEnd w:id="94"/>
    <w:bookmarkStart w:name="z101" w:id="95"/>
    <w:p>
      <w:pPr>
        <w:spacing w:after="0"/>
        <w:ind w:left="0"/>
        <w:jc w:val="both"/>
      </w:pPr>
      <w:r>
        <w:rPr>
          <w:rFonts w:ascii="Times New Roman"/>
          <w:b w:val="false"/>
          <w:i w:val="false"/>
          <w:color w:val="000000"/>
          <w:sz w:val="28"/>
        </w:rPr>
        <w:t>
      "Гастроэнтерологияда оның ішінде балалар гастрэнтерологиясындағы инновациялық технологиялар";</w:t>
      </w:r>
    </w:p>
    <w:bookmarkEnd w:id="95"/>
    <w:bookmarkStart w:name="z102" w:id="96"/>
    <w:p>
      <w:pPr>
        <w:spacing w:after="0"/>
        <w:ind w:left="0"/>
        <w:jc w:val="both"/>
      </w:pPr>
      <w:r>
        <w:rPr>
          <w:rFonts w:ascii="Times New Roman"/>
          <w:b w:val="false"/>
          <w:i w:val="false"/>
          <w:color w:val="000000"/>
          <w:sz w:val="28"/>
        </w:rPr>
        <w:t>
      "Гастроэнтерологиялық ауруларда ауруханалық және ауруханаға дейінгі кезеңдеріндегі шұғыл көмек";</w:t>
      </w:r>
    </w:p>
    <w:bookmarkEnd w:id="96"/>
    <w:bookmarkStart w:name="z103" w:id="97"/>
    <w:p>
      <w:pPr>
        <w:spacing w:after="0"/>
        <w:ind w:left="0"/>
        <w:jc w:val="both"/>
      </w:pPr>
      <w:r>
        <w:rPr>
          <w:rFonts w:ascii="Times New Roman"/>
          <w:b w:val="false"/>
          <w:i w:val="false"/>
          <w:color w:val="000000"/>
          <w:sz w:val="28"/>
        </w:rPr>
        <w:t>
      "Гепатобилиард жүйесі мен ұйқыбезі ауруларының эндоскопиялық диагностикасы және емдеуі";</w:t>
      </w:r>
    </w:p>
    <w:bookmarkEnd w:id="97"/>
    <w:bookmarkStart w:name="z104" w:id="98"/>
    <w:p>
      <w:pPr>
        <w:spacing w:after="0"/>
        <w:ind w:left="0"/>
        <w:jc w:val="both"/>
      </w:pPr>
      <w:r>
        <w:rPr>
          <w:rFonts w:ascii="Times New Roman"/>
          <w:b w:val="false"/>
          <w:i w:val="false"/>
          <w:color w:val="000000"/>
          <w:sz w:val="28"/>
        </w:rPr>
        <w:t>
      "Гастроэнтерологияның өзекті мәселелері";</w:t>
      </w:r>
    </w:p>
    <w:bookmarkEnd w:id="98"/>
    <w:bookmarkStart w:name="z105" w:id="99"/>
    <w:p>
      <w:pPr>
        <w:spacing w:after="0"/>
        <w:ind w:left="0"/>
        <w:jc w:val="both"/>
      </w:pPr>
      <w:r>
        <w:rPr>
          <w:rFonts w:ascii="Times New Roman"/>
          <w:b w:val="false"/>
          <w:i w:val="false"/>
          <w:color w:val="000000"/>
          <w:sz w:val="28"/>
        </w:rPr>
        <w:t>
      "Гепатологияның өзекті мәселелері";</w:t>
      </w:r>
    </w:p>
    <w:bookmarkEnd w:id="99"/>
    <w:bookmarkStart w:name="z106" w:id="100"/>
    <w:p>
      <w:pPr>
        <w:spacing w:after="0"/>
        <w:ind w:left="0"/>
        <w:jc w:val="both"/>
      </w:pPr>
      <w:r>
        <w:rPr>
          <w:rFonts w:ascii="Times New Roman"/>
          <w:b w:val="false"/>
          <w:i w:val="false"/>
          <w:color w:val="000000"/>
          <w:sz w:val="28"/>
        </w:rPr>
        <w:t>
      "Гастроэнтерологиядағы және гепатологиядағы диагностиканың аспаптық және зертханалық әдістері";</w:t>
      </w:r>
    </w:p>
    <w:bookmarkEnd w:id="100"/>
    <w:bookmarkStart w:name="z107" w:id="101"/>
    <w:p>
      <w:pPr>
        <w:spacing w:after="0"/>
        <w:ind w:left="0"/>
        <w:jc w:val="both"/>
      </w:pPr>
      <w:r>
        <w:rPr>
          <w:rFonts w:ascii="Times New Roman"/>
          <w:b w:val="false"/>
          <w:i w:val="false"/>
          <w:color w:val="000000"/>
          <w:sz w:val="28"/>
        </w:rPr>
        <w:t>
      "Дәлелді медицина тұрғысынан вирусқа қарсы терапияның заманауи мәселелері";</w:t>
      </w:r>
    </w:p>
    <w:bookmarkEnd w:id="101"/>
    <w:bookmarkStart w:name="z108" w:id="102"/>
    <w:p>
      <w:pPr>
        <w:spacing w:after="0"/>
        <w:ind w:left="0"/>
        <w:jc w:val="both"/>
      </w:pPr>
      <w:r>
        <w:rPr>
          <w:rFonts w:ascii="Times New Roman"/>
          <w:b w:val="false"/>
          <w:i w:val="false"/>
          <w:color w:val="000000"/>
          <w:sz w:val="28"/>
        </w:rPr>
        <w:t>
      "Ішектің қабыну аурулары бар науқастарды емдеудің кешенді тәсілі".";</w:t>
      </w:r>
    </w:p>
    <w:bookmarkEnd w:id="10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10-тарау</w:t>
      </w:r>
      <w:r>
        <w:rPr>
          <w:rFonts w:ascii="Times New Roman"/>
          <w:b w:val="false"/>
          <w:i w:val="false"/>
          <w:color w:val="000000"/>
          <w:sz w:val="28"/>
        </w:rPr>
        <w:t xml:space="preserve"> мынадай редакцияда жазылсын:</w:t>
      </w:r>
    </w:p>
    <w:bookmarkStart w:name="z110" w:id="103"/>
    <w:p>
      <w:pPr>
        <w:spacing w:after="0"/>
        <w:ind w:left="0"/>
        <w:jc w:val="both"/>
      </w:pPr>
      <w:r>
        <w:rPr>
          <w:rFonts w:ascii="Times New Roman"/>
          <w:b w:val="false"/>
          <w:i w:val="false"/>
          <w:color w:val="000000"/>
          <w:sz w:val="28"/>
        </w:rPr>
        <w:t>
      "10-тарау. "Пульмонология (негізгі мамандық бейіні бойынша эндоскопия, негізгі мамандық бейіні бойынша функционалды диагностика) (ересектер)" мамандығы бойынша медицина кадрларының біліктілігін арттыру және қайта даярлаудың үлгілік бағдарламасы";</w:t>
      </w:r>
    </w:p>
    <w:bookmarkEnd w:id="103"/>
    <w:bookmarkStart w:name="z111" w:id="104"/>
    <w:p>
      <w:pPr>
        <w:spacing w:after="0"/>
        <w:ind w:left="0"/>
        <w:jc w:val="both"/>
      </w:pPr>
      <w:r>
        <w:rPr>
          <w:rFonts w:ascii="Times New Roman"/>
          <w:b w:val="false"/>
          <w:i w:val="false"/>
          <w:color w:val="000000"/>
          <w:sz w:val="28"/>
        </w:rPr>
        <w:t>
      30. Оқыту ұзақтығы біліктілікті арттыру циклдерінде 54/1 сағаттан 216/4 сағатқа дейін, сертификаттау циклдерінде - 108/2 сағат (апта), "Педиатрия", "Емдеу ісі", "Шығыс медицинасы" мамандығы бойынша жоғары медициналық білімі және интернатурасы бар мамандар үшін қайта даярлау циклдерінде - 864/16 сағатты (апта), балалар пульмонологиясынан қайта даярлауы болғанда ересектер бейіні бойынша - 432/8 сағатты (апта) құрайды.</w:t>
      </w:r>
    </w:p>
    <w:bookmarkEnd w:id="104"/>
    <w:bookmarkStart w:name="z112" w:id="105"/>
    <w:p>
      <w:pPr>
        <w:spacing w:after="0"/>
        <w:ind w:left="0"/>
        <w:jc w:val="both"/>
      </w:pPr>
      <w:r>
        <w:rPr>
          <w:rFonts w:ascii="Times New Roman"/>
          <w:b w:val="false"/>
          <w:i w:val="false"/>
          <w:color w:val="000000"/>
          <w:sz w:val="28"/>
        </w:rPr>
        <w:t xml:space="preserve">
      31. Білім беру қызметін жоспарлау және ұйымдастыру осы Үлгілік бағдарламаға </w:t>
      </w:r>
      <w:r>
        <w:rPr>
          <w:rFonts w:ascii="Times New Roman"/>
          <w:b w:val="false"/>
          <w:i w:val="false"/>
          <w:color w:val="000000"/>
          <w:sz w:val="28"/>
        </w:rPr>
        <w:t>10-қосымшаға</w:t>
      </w:r>
      <w:r>
        <w:rPr>
          <w:rFonts w:ascii="Times New Roman"/>
          <w:b w:val="false"/>
          <w:i w:val="false"/>
          <w:color w:val="000000"/>
          <w:sz w:val="28"/>
        </w:rPr>
        <w:t xml:space="preserve"> сәйкес "Пульмонология (негізгі мамандық бейіні бойынша эндоскопия, негізгі мамандық бейіні бойынша функционалды диагностика) (ересектер)" мамандығы бойынша Үлгілік оқу жоспарлары және білім беру бағдарламасының мазмұндары негізінде жүзеге асырылады.</w:t>
      </w:r>
    </w:p>
    <w:bookmarkEnd w:id="105"/>
    <w:bookmarkStart w:name="z113" w:id="106"/>
    <w:p>
      <w:pPr>
        <w:spacing w:after="0"/>
        <w:ind w:left="0"/>
        <w:jc w:val="both"/>
      </w:pPr>
      <w:r>
        <w:rPr>
          <w:rFonts w:ascii="Times New Roman"/>
          <w:b w:val="false"/>
          <w:i w:val="false"/>
          <w:color w:val="000000"/>
          <w:sz w:val="28"/>
        </w:rPr>
        <w:t>
      32. "Пульмонология (негізгі мамандық бейіні бойынша эндоскопия, негізгі мамандық бейіні бойынша функционалды диагностика) (ересектер)" мамандығы бойынша біліктілікті арттыру мен қайта даярлау циклдерінде таңдау компоненттерінің ұсынылатын тақырыптары (бағыттары) мыналар:</w:t>
      </w:r>
    </w:p>
    <w:bookmarkEnd w:id="106"/>
    <w:bookmarkStart w:name="z114" w:id="107"/>
    <w:p>
      <w:pPr>
        <w:spacing w:after="0"/>
        <w:ind w:left="0"/>
        <w:jc w:val="both"/>
      </w:pPr>
      <w:r>
        <w:rPr>
          <w:rFonts w:ascii="Times New Roman"/>
          <w:b w:val="false"/>
          <w:i w:val="false"/>
          <w:color w:val="000000"/>
          <w:sz w:val="28"/>
        </w:rPr>
        <w:t>
      "Пульмонологиядағы инновациялық технологиялар";</w:t>
      </w:r>
    </w:p>
    <w:bookmarkEnd w:id="107"/>
    <w:bookmarkStart w:name="z115" w:id="108"/>
    <w:p>
      <w:pPr>
        <w:spacing w:after="0"/>
        <w:ind w:left="0"/>
        <w:jc w:val="both"/>
      </w:pPr>
      <w:r>
        <w:rPr>
          <w:rFonts w:ascii="Times New Roman"/>
          <w:b w:val="false"/>
          <w:i w:val="false"/>
          <w:color w:val="000000"/>
          <w:sz w:val="28"/>
        </w:rPr>
        <w:t>
      "Ауруханалық және ауруханаға дейінгі шұғыл пульмонология";</w:t>
      </w:r>
    </w:p>
    <w:bookmarkEnd w:id="108"/>
    <w:bookmarkStart w:name="z116" w:id="109"/>
    <w:p>
      <w:pPr>
        <w:spacing w:after="0"/>
        <w:ind w:left="0"/>
        <w:jc w:val="both"/>
      </w:pPr>
      <w:r>
        <w:rPr>
          <w:rFonts w:ascii="Times New Roman"/>
          <w:b w:val="false"/>
          <w:i w:val="false"/>
          <w:color w:val="000000"/>
          <w:sz w:val="28"/>
        </w:rPr>
        <w:t>
      "Өкпенің, бронхтың обструкциялық ауруларлары";</w:t>
      </w:r>
    </w:p>
    <w:bookmarkEnd w:id="109"/>
    <w:bookmarkStart w:name="z117" w:id="110"/>
    <w:p>
      <w:pPr>
        <w:spacing w:after="0"/>
        <w:ind w:left="0"/>
        <w:jc w:val="both"/>
      </w:pPr>
      <w:r>
        <w:rPr>
          <w:rFonts w:ascii="Times New Roman"/>
          <w:b w:val="false"/>
          <w:i w:val="false"/>
          <w:color w:val="000000"/>
          <w:sz w:val="28"/>
        </w:rPr>
        <w:t>
      "Пульмонологиядағы дәлелді медицина мәселелері";</w:t>
      </w:r>
    </w:p>
    <w:bookmarkEnd w:id="110"/>
    <w:bookmarkStart w:name="z118" w:id="111"/>
    <w:p>
      <w:pPr>
        <w:spacing w:after="0"/>
        <w:ind w:left="0"/>
        <w:jc w:val="both"/>
      </w:pPr>
      <w:r>
        <w:rPr>
          <w:rFonts w:ascii="Times New Roman"/>
          <w:b w:val="false"/>
          <w:i w:val="false"/>
          <w:color w:val="000000"/>
          <w:sz w:val="28"/>
        </w:rPr>
        <w:t>
      "Өкпенің интерстициальды ауруы";</w:t>
      </w:r>
    </w:p>
    <w:bookmarkEnd w:id="111"/>
    <w:bookmarkStart w:name="z119" w:id="112"/>
    <w:p>
      <w:pPr>
        <w:spacing w:after="0"/>
        <w:ind w:left="0"/>
        <w:jc w:val="both"/>
      </w:pPr>
      <w:r>
        <w:rPr>
          <w:rFonts w:ascii="Times New Roman"/>
          <w:b w:val="false"/>
          <w:i w:val="false"/>
          <w:color w:val="000000"/>
          <w:sz w:val="28"/>
        </w:rPr>
        <w:t>
      "Пульмонологиядағы антибактериалды терапия";</w:t>
      </w:r>
    </w:p>
    <w:bookmarkEnd w:id="112"/>
    <w:bookmarkStart w:name="z120" w:id="113"/>
    <w:p>
      <w:pPr>
        <w:spacing w:after="0"/>
        <w:ind w:left="0"/>
        <w:jc w:val="both"/>
      </w:pPr>
      <w:r>
        <w:rPr>
          <w:rFonts w:ascii="Times New Roman"/>
          <w:b w:val="false"/>
          <w:i w:val="false"/>
          <w:color w:val="000000"/>
          <w:sz w:val="28"/>
        </w:rPr>
        <w:t>
      "Пульмонолог дәрігер тәжірибесіндегі спирография";</w:t>
      </w:r>
    </w:p>
    <w:bookmarkEnd w:id="113"/>
    <w:bookmarkStart w:name="z121" w:id="114"/>
    <w:p>
      <w:pPr>
        <w:spacing w:after="0"/>
        <w:ind w:left="0"/>
        <w:jc w:val="both"/>
      </w:pPr>
      <w:r>
        <w:rPr>
          <w:rFonts w:ascii="Times New Roman"/>
          <w:b w:val="false"/>
          <w:i w:val="false"/>
          <w:color w:val="000000"/>
          <w:sz w:val="28"/>
        </w:rPr>
        <w:t>
      "Тыныс алу функциясы жеткіліксіздігінің диагностикасы және түзету (инвазивті емес өкпе вентиляциясы, оттегі терапиясы)";</w:t>
      </w:r>
    </w:p>
    <w:bookmarkEnd w:id="114"/>
    <w:bookmarkStart w:name="z122" w:id="115"/>
    <w:p>
      <w:pPr>
        <w:spacing w:after="0"/>
        <w:ind w:left="0"/>
        <w:jc w:val="both"/>
      </w:pPr>
      <w:r>
        <w:rPr>
          <w:rFonts w:ascii="Times New Roman"/>
          <w:b w:val="false"/>
          <w:i w:val="false"/>
          <w:color w:val="000000"/>
          <w:sz w:val="28"/>
        </w:rPr>
        <w:t>
      "Пульмонология мен фтизиатриядағы дифференциалды диагностика";</w:t>
      </w:r>
    </w:p>
    <w:bookmarkEnd w:id="115"/>
    <w:bookmarkStart w:name="z123" w:id="116"/>
    <w:p>
      <w:pPr>
        <w:spacing w:after="0"/>
        <w:ind w:left="0"/>
        <w:jc w:val="both"/>
      </w:pPr>
      <w:r>
        <w:rPr>
          <w:rFonts w:ascii="Times New Roman"/>
          <w:b w:val="false"/>
          <w:i w:val="false"/>
          <w:color w:val="000000"/>
          <w:sz w:val="28"/>
        </w:rPr>
        <w:t>
      "Алғашқы көмек дәрігерінің тәжірибесіндегі пульмонологияның өзекті мәселелері";</w:t>
      </w:r>
    </w:p>
    <w:bookmarkEnd w:id="116"/>
    <w:bookmarkStart w:name="z124" w:id="117"/>
    <w:p>
      <w:pPr>
        <w:spacing w:after="0"/>
        <w:ind w:left="0"/>
        <w:jc w:val="both"/>
      </w:pPr>
      <w:r>
        <w:rPr>
          <w:rFonts w:ascii="Times New Roman"/>
          <w:b w:val="false"/>
          <w:i w:val="false"/>
          <w:color w:val="000000"/>
          <w:sz w:val="28"/>
        </w:rPr>
        <w:t>
      "Ұйқы кезінде тыныс алудың бұзылуы";</w:t>
      </w:r>
    </w:p>
    <w:bookmarkEnd w:id="117"/>
    <w:bookmarkStart w:name="z125" w:id="118"/>
    <w:p>
      <w:pPr>
        <w:spacing w:after="0"/>
        <w:ind w:left="0"/>
        <w:jc w:val="both"/>
      </w:pPr>
      <w:r>
        <w:rPr>
          <w:rFonts w:ascii="Times New Roman"/>
          <w:b w:val="false"/>
          <w:i w:val="false"/>
          <w:color w:val="000000"/>
          <w:sz w:val="28"/>
        </w:rPr>
        <w:t>
      "Туберкулез";</w:t>
      </w:r>
    </w:p>
    <w:bookmarkEnd w:id="118"/>
    <w:bookmarkStart w:name="z126" w:id="119"/>
    <w:p>
      <w:pPr>
        <w:spacing w:after="0"/>
        <w:ind w:left="0"/>
        <w:jc w:val="both"/>
      </w:pPr>
      <w:r>
        <w:rPr>
          <w:rFonts w:ascii="Times New Roman"/>
          <w:b w:val="false"/>
          <w:i w:val="false"/>
          <w:color w:val="000000"/>
          <w:sz w:val="28"/>
        </w:rPr>
        <w:t>
      "Өкпенің созылмалы обструкциялық ауруы".";</w:t>
      </w:r>
    </w:p>
    <w:bookmarkEnd w:id="119"/>
    <w:bookmarkStart w:name="z127" w:id="120"/>
    <w:p>
      <w:pPr>
        <w:spacing w:after="0"/>
        <w:ind w:left="0"/>
        <w:jc w:val="both"/>
      </w:pPr>
      <w:r>
        <w:rPr>
          <w:rFonts w:ascii="Times New Roman"/>
          <w:b w:val="false"/>
          <w:i w:val="false"/>
          <w:color w:val="000000"/>
          <w:sz w:val="28"/>
        </w:rPr>
        <w:t>
      мынадай мазмұндағы 10-1-тараумен толықтырылсын:</w:t>
      </w:r>
    </w:p>
    <w:bookmarkEnd w:id="120"/>
    <w:bookmarkStart w:name="z128" w:id="121"/>
    <w:p>
      <w:pPr>
        <w:spacing w:after="0"/>
        <w:ind w:left="0"/>
        <w:jc w:val="both"/>
      </w:pPr>
      <w:r>
        <w:rPr>
          <w:rFonts w:ascii="Times New Roman"/>
          <w:b w:val="false"/>
          <w:i w:val="false"/>
          <w:color w:val="000000"/>
          <w:sz w:val="28"/>
        </w:rPr>
        <w:t>
      "10-1-тарау. "Пульмонология (негізгі мамандық бейіні бойынша эндоскопия, негізгі мамандық бейіні бойынша функционалды диагностика) (балалар)" мамандығы бойынша медицина кадрларының біліктілігін арттыру және қайта даярлаудың үлгілік бағдарламасы";</w:t>
      </w:r>
    </w:p>
    <w:bookmarkEnd w:id="121"/>
    <w:bookmarkStart w:name="z129" w:id="122"/>
    <w:p>
      <w:pPr>
        <w:spacing w:after="0"/>
        <w:ind w:left="0"/>
        <w:jc w:val="both"/>
      </w:pPr>
      <w:r>
        <w:rPr>
          <w:rFonts w:ascii="Times New Roman"/>
          <w:b w:val="false"/>
          <w:i w:val="false"/>
          <w:color w:val="000000"/>
          <w:sz w:val="28"/>
        </w:rPr>
        <w:t>
      32-1. Оқыту ұзақтығы біліктілікті арттыру циклдерінде 54/1 сағаттан 216/4 сағатқа дейін, сертификаттау циклдерінде - 108/2 сағат (апта), "Педиатрия", "Емдеу ісі", "Шығыс медицинасы" мамандығы бойынша жоғары медициналық білімі және интернатурасы бар мамандар үшін қайта даярлау циклдерінде - 864/16 сағатты (апта), ересектер пульмонологиясы бойынша қайта даярлауы болғанда балалар бейіні бойынша - 432/8 сағатты (апта) құрайды.</w:t>
      </w:r>
    </w:p>
    <w:bookmarkEnd w:id="122"/>
    <w:bookmarkStart w:name="z130" w:id="123"/>
    <w:p>
      <w:pPr>
        <w:spacing w:after="0"/>
        <w:ind w:left="0"/>
        <w:jc w:val="both"/>
      </w:pPr>
      <w:r>
        <w:rPr>
          <w:rFonts w:ascii="Times New Roman"/>
          <w:b w:val="false"/>
          <w:i w:val="false"/>
          <w:color w:val="000000"/>
          <w:sz w:val="28"/>
        </w:rPr>
        <w:t>
      32-2. Білім беру қызметін жоспарлау және ұйымдастыру осы Үлгілік бағдарламаға 10-1-қосымшаға сәйкес "Пульмонология (негізгі мамандық бейіні бойынша эндоскопия, негізгі мамандық бейіні бойынша функционалды диагностика) (балалар)" мамандығы бойынша Үлгілік оқу жоспарлары және білім беру бағдарламасының мазмұндары негізінде жүзеге асырылады.</w:t>
      </w:r>
    </w:p>
    <w:bookmarkEnd w:id="123"/>
    <w:bookmarkStart w:name="z131" w:id="124"/>
    <w:p>
      <w:pPr>
        <w:spacing w:after="0"/>
        <w:ind w:left="0"/>
        <w:jc w:val="both"/>
      </w:pPr>
      <w:r>
        <w:rPr>
          <w:rFonts w:ascii="Times New Roman"/>
          <w:b w:val="false"/>
          <w:i w:val="false"/>
          <w:color w:val="000000"/>
          <w:sz w:val="28"/>
        </w:rPr>
        <w:t>
      32-3. "Пульмонология (негізгі мамандық бейіні бойынша эндоскопия, негізгі мамандық бейіні бойынша функционалды диагностика) (балалар)" мамандығы бойынша біліктілікті арттыру мен қайта даярлау циклдерінде таңдау компоненттерінің ұсынылатын тақырыптары (бағыттары) мыналар:</w:t>
      </w:r>
    </w:p>
    <w:bookmarkEnd w:id="124"/>
    <w:bookmarkStart w:name="z132" w:id="125"/>
    <w:p>
      <w:pPr>
        <w:spacing w:after="0"/>
        <w:ind w:left="0"/>
        <w:jc w:val="both"/>
      </w:pPr>
      <w:r>
        <w:rPr>
          <w:rFonts w:ascii="Times New Roman"/>
          <w:b w:val="false"/>
          <w:i w:val="false"/>
          <w:color w:val="000000"/>
          <w:sz w:val="28"/>
        </w:rPr>
        <w:t>
      "Пульмонологиядағы инновациялық технологиялар";</w:t>
      </w:r>
    </w:p>
    <w:bookmarkEnd w:id="125"/>
    <w:bookmarkStart w:name="z133" w:id="126"/>
    <w:p>
      <w:pPr>
        <w:spacing w:after="0"/>
        <w:ind w:left="0"/>
        <w:jc w:val="both"/>
      </w:pPr>
      <w:r>
        <w:rPr>
          <w:rFonts w:ascii="Times New Roman"/>
          <w:b w:val="false"/>
          <w:i w:val="false"/>
          <w:color w:val="000000"/>
          <w:sz w:val="28"/>
        </w:rPr>
        <w:t>
      "Балалардың ауруханалық және ауруханаға дейінгі шұғыл пульмонологиясы";</w:t>
      </w:r>
    </w:p>
    <w:bookmarkEnd w:id="126"/>
    <w:bookmarkStart w:name="z134" w:id="127"/>
    <w:p>
      <w:pPr>
        <w:spacing w:after="0"/>
        <w:ind w:left="0"/>
        <w:jc w:val="both"/>
      </w:pPr>
      <w:r>
        <w:rPr>
          <w:rFonts w:ascii="Times New Roman"/>
          <w:b w:val="false"/>
          <w:i w:val="false"/>
          <w:color w:val="000000"/>
          <w:sz w:val="28"/>
        </w:rPr>
        <w:t>
      "Өкпенің, балаларда кездесетін бронхтың обструкциялық ауруларлары";</w:t>
      </w:r>
    </w:p>
    <w:bookmarkEnd w:id="127"/>
    <w:bookmarkStart w:name="z135" w:id="128"/>
    <w:p>
      <w:pPr>
        <w:spacing w:after="0"/>
        <w:ind w:left="0"/>
        <w:jc w:val="both"/>
      </w:pPr>
      <w:r>
        <w:rPr>
          <w:rFonts w:ascii="Times New Roman"/>
          <w:b w:val="false"/>
          <w:i w:val="false"/>
          <w:color w:val="000000"/>
          <w:sz w:val="28"/>
        </w:rPr>
        <w:t>
      "Балалар өкпесінің интерстициальды ауруы";</w:t>
      </w:r>
    </w:p>
    <w:bookmarkEnd w:id="128"/>
    <w:bookmarkStart w:name="z136" w:id="129"/>
    <w:p>
      <w:pPr>
        <w:spacing w:after="0"/>
        <w:ind w:left="0"/>
        <w:jc w:val="both"/>
      </w:pPr>
      <w:r>
        <w:rPr>
          <w:rFonts w:ascii="Times New Roman"/>
          <w:b w:val="false"/>
          <w:i w:val="false"/>
          <w:color w:val="000000"/>
          <w:sz w:val="28"/>
        </w:rPr>
        <w:t>
      "Балалар пульмонологиясындағы антибактериалды терапия";</w:t>
      </w:r>
    </w:p>
    <w:bookmarkEnd w:id="129"/>
    <w:bookmarkStart w:name="z137" w:id="130"/>
    <w:p>
      <w:pPr>
        <w:spacing w:after="0"/>
        <w:ind w:left="0"/>
        <w:jc w:val="both"/>
      </w:pPr>
      <w:r>
        <w:rPr>
          <w:rFonts w:ascii="Times New Roman"/>
          <w:b w:val="false"/>
          <w:i w:val="false"/>
          <w:color w:val="000000"/>
          <w:sz w:val="28"/>
        </w:rPr>
        <w:t>
      "Пульмонолог дәрігер тәжірибесіндегі спирография";</w:t>
      </w:r>
    </w:p>
    <w:bookmarkEnd w:id="130"/>
    <w:bookmarkStart w:name="z138" w:id="131"/>
    <w:p>
      <w:pPr>
        <w:spacing w:after="0"/>
        <w:ind w:left="0"/>
        <w:jc w:val="both"/>
      </w:pPr>
      <w:r>
        <w:rPr>
          <w:rFonts w:ascii="Times New Roman"/>
          <w:b w:val="false"/>
          <w:i w:val="false"/>
          <w:color w:val="000000"/>
          <w:sz w:val="28"/>
        </w:rPr>
        <w:t>
      "Тыныс алу функциясы жеткіліксіздігінің диагностикасы және түзету (инвазивті емес өкпе вентиляциясы, оттегі терапиясы)";</w:t>
      </w:r>
    </w:p>
    <w:bookmarkEnd w:id="131"/>
    <w:bookmarkStart w:name="z139" w:id="132"/>
    <w:p>
      <w:pPr>
        <w:spacing w:after="0"/>
        <w:ind w:left="0"/>
        <w:jc w:val="both"/>
      </w:pPr>
      <w:r>
        <w:rPr>
          <w:rFonts w:ascii="Times New Roman"/>
          <w:b w:val="false"/>
          <w:i w:val="false"/>
          <w:color w:val="000000"/>
          <w:sz w:val="28"/>
        </w:rPr>
        <w:t>
      "Пульмонология мен фтизиатриядағы дифференциалды диагностика";</w:t>
      </w:r>
    </w:p>
    <w:bookmarkEnd w:id="132"/>
    <w:bookmarkStart w:name="z140" w:id="133"/>
    <w:p>
      <w:pPr>
        <w:spacing w:after="0"/>
        <w:ind w:left="0"/>
        <w:jc w:val="both"/>
      </w:pPr>
      <w:r>
        <w:rPr>
          <w:rFonts w:ascii="Times New Roman"/>
          <w:b w:val="false"/>
          <w:i w:val="false"/>
          <w:color w:val="000000"/>
          <w:sz w:val="28"/>
        </w:rPr>
        <w:t>
      "Алғашқы көмек дәрігерінің тәжірибесіндегі пульмонологияның өзекті мәселелері";</w:t>
      </w:r>
    </w:p>
    <w:bookmarkEnd w:id="133"/>
    <w:bookmarkStart w:name="z141" w:id="134"/>
    <w:p>
      <w:pPr>
        <w:spacing w:after="0"/>
        <w:ind w:left="0"/>
        <w:jc w:val="both"/>
      </w:pPr>
      <w:r>
        <w:rPr>
          <w:rFonts w:ascii="Times New Roman"/>
          <w:b w:val="false"/>
          <w:i w:val="false"/>
          <w:color w:val="000000"/>
          <w:sz w:val="28"/>
        </w:rPr>
        <w:t>
      "Ұйқы кезінде тыныс алудың бұзылуы";</w:t>
      </w:r>
    </w:p>
    <w:bookmarkEnd w:id="134"/>
    <w:bookmarkStart w:name="z142" w:id="135"/>
    <w:p>
      <w:pPr>
        <w:spacing w:after="0"/>
        <w:ind w:left="0"/>
        <w:jc w:val="both"/>
      </w:pPr>
      <w:r>
        <w:rPr>
          <w:rFonts w:ascii="Times New Roman"/>
          <w:b w:val="false"/>
          <w:i w:val="false"/>
          <w:color w:val="000000"/>
          <w:sz w:val="28"/>
        </w:rPr>
        <w:t>
      "Туберкулез";</w:t>
      </w:r>
    </w:p>
    <w:bookmarkEnd w:id="135"/>
    <w:bookmarkStart w:name="z143" w:id="136"/>
    <w:p>
      <w:pPr>
        <w:spacing w:after="0"/>
        <w:ind w:left="0"/>
        <w:jc w:val="both"/>
      </w:pPr>
      <w:r>
        <w:rPr>
          <w:rFonts w:ascii="Times New Roman"/>
          <w:b w:val="false"/>
          <w:i w:val="false"/>
          <w:color w:val="000000"/>
          <w:sz w:val="28"/>
        </w:rPr>
        <w:t>
      "Өкпенің созылмалы обструкциялық ауруы".";</w:t>
      </w:r>
    </w:p>
    <w:bookmarkEnd w:id="1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11-тарау</w:t>
      </w:r>
      <w:r>
        <w:rPr>
          <w:rFonts w:ascii="Times New Roman"/>
          <w:b w:val="false"/>
          <w:i w:val="false"/>
          <w:color w:val="000000"/>
          <w:sz w:val="28"/>
        </w:rPr>
        <w:t xml:space="preserve"> мынадай редакцияда жазылсын:</w:t>
      </w:r>
    </w:p>
    <w:bookmarkStart w:name="z145" w:id="137"/>
    <w:p>
      <w:pPr>
        <w:spacing w:after="0"/>
        <w:ind w:left="0"/>
        <w:jc w:val="both"/>
      </w:pPr>
      <w:r>
        <w:rPr>
          <w:rFonts w:ascii="Times New Roman"/>
          <w:b w:val="false"/>
          <w:i w:val="false"/>
          <w:color w:val="000000"/>
          <w:sz w:val="28"/>
        </w:rPr>
        <w:t>
      "11-тарау. "Эндокринология (ересектер)" мамандығы бойынша медицина кадрларының біліктілігін арттыру және қайта даярлаудың үлгілік бағдарламасы";</w:t>
      </w:r>
    </w:p>
    <w:bookmarkEnd w:id="137"/>
    <w:bookmarkStart w:name="z146" w:id="138"/>
    <w:p>
      <w:pPr>
        <w:spacing w:after="0"/>
        <w:ind w:left="0"/>
        <w:jc w:val="both"/>
      </w:pPr>
      <w:r>
        <w:rPr>
          <w:rFonts w:ascii="Times New Roman"/>
          <w:b w:val="false"/>
          <w:i w:val="false"/>
          <w:color w:val="000000"/>
          <w:sz w:val="28"/>
        </w:rPr>
        <w:t>
      33. Оқыту ұзақтығы біліктілікті арттыру циклдерінде 54/1 сағаттан 216/4 сағатқа дейін, сертификаттау циклдерінде - 108/2 сағат (апта), "Педиатрия", "Емдеу ісі", "Шығыс медицинасы" мамандығы бойынша жоғары медициналық білімі және интернатурасы бар мамандар үшін қайта даярлау циклдерінде - 864/16 сағатты (апта), балалар эндокринологиясы қайта даярлауы болғанда ересектер бейіні бойынша - 432/8 сағатты (апта) құрайды.</w:t>
      </w:r>
    </w:p>
    <w:bookmarkEnd w:id="138"/>
    <w:bookmarkStart w:name="z147" w:id="139"/>
    <w:p>
      <w:pPr>
        <w:spacing w:after="0"/>
        <w:ind w:left="0"/>
        <w:jc w:val="both"/>
      </w:pPr>
      <w:r>
        <w:rPr>
          <w:rFonts w:ascii="Times New Roman"/>
          <w:b w:val="false"/>
          <w:i w:val="false"/>
          <w:color w:val="000000"/>
          <w:sz w:val="28"/>
        </w:rPr>
        <w:t xml:space="preserve">
      34. Білім беру қызметін жоспарлау және ұйымдастыру осы Үлгілік бағдарламаға </w:t>
      </w:r>
      <w:r>
        <w:rPr>
          <w:rFonts w:ascii="Times New Roman"/>
          <w:b w:val="false"/>
          <w:i w:val="false"/>
          <w:color w:val="000000"/>
          <w:sz w:val="28"/>
        </w:rPr>
        <w:t>11-қосымшаға</w:t>
      </w:r>
      <w:r>
        <w:rPr>
          <w:rFonts w:ascii="Times New Roman"/>
          <w:b w:val="false"/>
          <w:i w:val="false"/>
          <w:color w:val="000000"/>
          <w:sz w:val="28"/>
        </w:rPr>
        <w:t xml:space="preserve"> сәйкес "Эндокринология (ересектер)" мамандығы бойынша Үлгілік оқу жоспарлары және білім беру бағдарламасының мазмұндары негізінде жүзеге асырылады.</w:t>
      </w:r>
    </w:p>
    <w:bookmarkEnd w:id="139"/>
    <w:bookmarkStart w:name="z148" w:id="140"/>
    <w:p>
      <w:pPr>
        <w:spacing w:after="0"/>
        <w:ind w:left="0"/>
        <w:jc w:val="both"/>
      </w:pPr>
      <w:r>
        <w:rPr>
          <w:rFonts w:ascii="Times New Roman"/>
          <w:b w:val="false"/>
          <w:i w:val="false"/>
          <w:color w:val="000000"/>
          <w:sz w:val="28"/>
        </w:rPr>
        <w:t>
      35. "Эндокринология (ересектер)" мамандығы бойынша біліктілікті арттыру мен қайта даярлау циклдерінде таңдау компоненттерінің ұсынылатын тақырыптары (бағыттары) мыналар:</w:t>
      </w:r>
    </w:p>
    <w:bookmarkEnd w:id="140"/>
    <w:bookmarkStart w:name="z149" w:id="141"/>
    <w:p>
      <w:pPr>
        <w:spacing w:after="0"/>
        <w:ind w:left="0"/>
        <w:jc w:val="both"/>
      </w:pPr>
      <w:r>
        <w:rPr>
          <w:rFonts w:ascii="Times New Roman"/>
          <w:b w:val="false"/>
          <w:i w:val="false"/>
          <w:color w:val="000000"/>
          <w:sz w:val="28"/>
        </w:rPr>
        <w:t>
      "Эндокринологиядағы инновациялық технологиялар";</w:t>
      </w:r>
    </w:p>
    <w:bookmarkEnd w:id="141"/>
    <w:bookmarkStart w:name="z150" w:id="142"/>
    <w:p>
      <w:pPr>
        <w:spacing w:after="0"/>
        <w:ind w:left="0"/>
        <w:jc w:val="both"/>
      </w:pPr>
      <w:r>
        <w:rPr>
          <w:rFonts w:ascii="Times New Roman"/>
          <w:b w:val="false"/>
          <w:i w:val="false"/>
          <w:color w:val="000000"/>
          <w:sz w:val="28"/>
        </w:rPr>
        <w:t>
      "Шұғыл эндокринология";</w:t>
      </w:r>
    </w:p>
    <w:bookmarkEnd w:id="142"/>
    <w:bookmarkStart w:name="z151" w:id="143"/>
    <w:p>
      <w:pPr>
        <w:spacing w:after="0"/>
        <w:ind w:left="0"/>
        <w:jc w:val="both"/>
      </w:pPr>
      <w:r>
        <w:rPr>
          <w:rFonts w:ascii="Times New Roman"/>
          <w:b w:val="false"/>
          <w:i w:val="false"/>
          <w:color w:val="000000"/>
          <w:sz w:val="28"/>
        </w:rPr>
        <w:t>
      "Қалқанша безі, қалқаншаманы бездері, қант диабеті, гипоталамус-гипофизарлы жүйе аурулары бойынша эндокринологиядағы өзекті мәселелер";</w:t>
      </w:r>
    </w:p>
    <w:bookmarkEnd w:id="143"/>
    <w:bookmarkStart w:name="z152" w:id="144"/>
    <w:p>
      <w:pPr>
        <w:spacing w:after="0"/>
        <w:ind w:left="0"/>
        <w:jc w:val="both"/>
      </w:pPr>
      <w:r>
        <w:rPr>
          <w:rFonts w:ascii="Times New Roman"/>
          <w:b w:val="false"/>
          <w:i w:val="false"/>
          <w:color w:val="000000"/>
          <w:sz w:val="28"/>
        </w:rPr>
        <w:t>
      "Жүкті әйелдердің эндокриндік аурулары ағымының ерекшелектері";</w:t>
      </w:r>
    </w:p>
    <w:bookmarkEnd w:id="144"/>
    <w:bookmarkStart w:name="z153" w:id="145"/>
    <w:p>
      <w:pPr>
        <w:spacing w:after="0"/>
        <w:ind w:left="0"/>
        <w:jc w:val="both"/>
      </w:pPr>
      <w:r>
        <w:rPr>
          <w:rFonts w:ascii="Times New Roman"/>
          <w:b w:val="false"/>
          <w:i w:val="false"/>
          <w:color w:val="000000"/>
          <w:sz w:val="28"/>
        </w:rPr>
        <w:t>
      "Репродуктивті эндокринология";</w:t>
      </w:r>
    </w:p>
    <w:bookmarkEnd w:id="145"/>
    <w:bookmarkStart w:name="z154" w:id="146"/>
    <w:p>
      <w:pPr>
        <w:spacing w:after="0"/>
        <w:ind w:left="0"/>
        <w:jc w:val="both"/>
      </w:pPr>
      <w:r>
        <w:rPr>
          <w:rFonts w:ascii="Times New Roman"/>
          <w:b w:val="false"/>
          <w:i w:val="false"/>
          <w:color w:val="000000"/>
          <w:sz w:val="28"/>
        </w:rPr>
        <w:t>
      "Эндокринологиядағы дәлелді медицина мәселелері";</w:t>
      </w:r>
    </w:p>
    <w:bookmarkEnd w:id="146"/>
    <w:bookmarkStart w:name="z155" w:id="147"/>
    <w:p>
      <w:pPr>
        <w:spacing w:after="0"/>
        <w:ind w:left="0"/>
        <w:jc w:val="both"/>
      </w:pPr>
      <w:r>
        <w:rPr>
          <w:rFonts w:ascii="Times New Roman"/>
          <w:b w:val="false"/>
          <w:i w:val="false"/>
          <w:color w:val="000000"/>
          <w:sz w:val="28"/>
        </w:rPr>
        <w:t>
      "Эндокринологиядағы аспаптық және зертханалық диагностикалау әдістері".";</w:t>
      </w:r>
    </w:p>
    <w:bookmarkEnd w:id="147"/>
    <w:bookmarkStart w:name="z156" w:id="148"/>
    <w:p>
      <w:pPr>
        <w:spacing w:after="0"/>
        <w:ind w:left="0"/>
        <w:jc w:val="both"/>
      </w:pPr>
      <w:r>
        <w:rPr>
          <w:rFonts w:ascii="Times New Roman"/>
          <w:b w:val="false"/>
          <w:i w:val="false"/>
          <w:color w:val="000000"/>
          <w:sz w:val="28"/>
        </w:rPr>
        <w:t>
      мынадай мазмұндағы 11-1-тараумен толықтырылсын:</w:t>
      </w:r>
    </w:p>
    <w:bookmarkEnd w:id="148"/>
    <w:bookmarkStart w:name="z157" w:id="149"/>
    <w:p>
      <w:pPr>
        <w:spacing w:after="0"/>
        <w:ind w:left="0"/>
        <w:jc w:val="both"/>
      </w:pPr>
      <w:r>
        <w:rPr>
          <w:rFonts w:ascii="Times New Roman"/>
          <w:b w:val="false"/>
          <w:i w:val="false"/>
          <w:color w:val="000000"/>
          <w:sz w:val="28"/>
        </w:rPr>
        <w:t>
      "11-тарау. "Эндокринология (балалар)" мамандығы бойынша медицина кадрларының біліктілігін арттыру және қайта даярлаудың үлгілік бағдарламасы";</w:t>
      </w:r>
    </w:p>
    <w:bookmarkEnd w:id="149"/>
    <w:bookmarkStart w:name="z158" w:id="150"/>
    <w:p>
      <w:pPr>
        <w:spacing w:after="0"/>
        <w:ind w:left="0"/>
        <w:jc w:val="both"/>
      </w:pPr>
      <w:r>
        <w:rPr>
          <w:rFonts w:ascii="Times New Roman"/>
          <w:b w:val="false"/>
          <w:i w:val="false"/>
          <w:color w:val="000000"/>
          <w:sz w:val="28"/>
        </w:rPr>
        <w:t>
      35-1. Оқыту ұзақтығы біліктілікті арттыру циклдерінде 54/1 сағаттан 216/4 сағатқа дейін, сертификаттау циклдерінде - 108/2 сағат (апта), "Педиатрия", "Емдеу ісі", "Шығыс медицинасы" мамандығы бойынша жоғары медициналық білімі және интернатурасы бар мамандар үшін қайта даярлау циклдерінде - 864/16 сағатты (апта), ересектер эндокринологиясы бойынша қайта даярлауы болғанда балалар бейіні бойынша - 432/8 сағатты (апта) құрайды.</w:t>
      </w:r>
    </w:p>
    <w:bookmarkEnd w:id="150"/>
    <w:bookmarkStart w:name="z159" w:id="151"/>
    <w:p>
      <w:pPr>
        <w:spacing w:after="0"/>
        <w:ind w:left="0"/>
        <w:jc w:val="both"/>
      </w:pPr>
      <w:r>
        <w:rPr>
          <w:rFonts w:ascii="Times New Roman"/>
          <w:b w:val="false"/>
          <w:i w:val="false"/>
          <w:color w:val="000000"/>
          <w:sz w:val="28"/>
        </w:rPr>
        <w:t>
      35-2. Білім беру қызметін жоспарлау және ұйымдастыру осы Үлгілік бағдарламаға 11-1-қосымшаға сәйкес "Эндокринология (балалар)" мамандығы бойынша Үлгілік оқу жоспарлары және білім беру бағдарламасының мазмұндары негізінде жүзеге асырылады.</w:t>
      </w:r>
    </w:p>
    <w:bookmarkEnd w:id="151"/>
    <w:bookmarkStart w:name="z160" w:id="152"/>
    <w:p>
      <w:pPr>
        <w:spacing w:after="0"/>
        <w:ind w:left="0"/>
        <w:jc w:val="both"/>
      </w:pPr>
      <w:r>
        <w:rPr>
          <w:rFonts w:ascii="Times New Roman"/>
          <w:b w:val="false"/>
          <w:i w:val="false"/>
          <w:color w:val="000000"/>
          <w:sz w:val="28"/>
        </w:rPr>
        <w:t>
      35-3. "Эндокринология (балалар)" мамандығы бойынша біліктілікті арттыру мен қайта даярлау циклдерінде таңдау компоненттерінің ұсынылатын тақырыптары (бағыттары) мыналар:</w:t>
      </w:r>
    </w:p>
    <w:bookmarkEnd w:id="152"/>
    <w:bookmarkStart w:name="z161" w:id="153"/>
    <w:p>
      <w:pPr>
        <w:spacing w:after="0"/>
        <w:ind w:left="0"/>
        <w:jc w:val="both"/>
      </w:pPr>
      <w:r>
        <w:rPr>
          <w:rFonts w:ascii="Times New Roman"/>
          <w:b w:val="false"/>
          <w:i w:val="false"/>
          <w:color w:val="000000"/>
          <w:sz w:val="28"/>
        </w:rPr>
        <w:t>
      "Эндокринологиядағы инновациялық технологиялар";</w:t>
      </w:r>
    </w:p>
    <w:bookmarkEnd w:id="153"/>
    <w:bookmarkStart w:name="z162" w:id="154"/>
    <w:p>
      <w:pPr>
        <w:spacing w:after="0"/>
        <w:ind w:left="0"/>
        <w:jc w:val="both"/>
      </w:pPr>
      <w:r>
        <w:rPr>
          <w:rFonts w:ascii="Times New Roman"/>
          <w:b w:val="false"/>
          <w:i w:val="false"/>
          <w:color w:val="000000"/>
          <w:sz w:val="28"/>
        </w:rPr>
        <w:t>
      "Шұғыл эндокринология";</w:t>
      </w:r>
    </w:p>
    <w:bookmarkEnd w:id="154"/>
    <w:bookmarkStart w:name="z163" w:id="155"/>
    <w:p>
      <w:pPr>
        <w:spacing w:after="0"/>
        <w:ind w:left="0"/>
        <w:jc w:val="both"/>
      </w:pPr>
      <w:r>
        <w:rPr>
          <w:rFonts w:ascii="Times New Roman"/>
          <w:b w:val="false"/>
          <w:i w:val="false"/>
          <w:color w:val="000000"/>
          <w:sz w:val="28"/>
        </w:rPr>
        <w:t>
      "Ерте жастағы балалардың эндокринологиясы";</w:t>
      </w:r>
    </w:p>
    <w:bookmarkEnd w:id="155"/>
    <w:bookmarkStart w:name="z164" w:id="156"/>
    <w:p>
      <w:pPr>
        <w:spacing w:after="0"/>
        <w:ind w:left="0"/>
        <w:jc w:val="both"/>
      </w:pPr>
      <w:r>
        <w:rPr>
          <w:rFonts w:ascii="Times New Roman"/>
          <w:b w:val="false"/>
          <w:i w:val="false"/>
          <w:color w:val="000000"/>
          <w:sz w:val="28"/>
        </w:rPr>
        <w:t>
      "Қалқанша безі, қалқаншаманы бездері, қант диабеті, гипоталамус-гипофизарлы жүйе аурулары бойынша эндокринологиядағы өзекті мәселелер, оның ішінде балалар эндокринологиясында";</w:t>
      </w:r>
    </w:p>
    <w:bookmarkEnd w:id="156"/>
    <w:bookmarkStart w:name="z165" w:id="157"/>
    <w:p>
      <w:pPr>
        <w:spacing w:after="0"/>
        <w:ind w:left="0"/>
        <w:jc w:val="both"/>
      </w:pPr>
      <w:r>
        <w:rPr>
          <w:rFonts w:ascii="Times New Roman"/>
          <w:b w:val="false"/>
          <w:i w:val="false"/>
          <w:color w:val="000000"/>
          <w:sz w:val="28"/>
        </w:rPr>
        <w:t>
      "Эндокринологиядағы дәлелді медицина мәселелері";</w:t>
      </w:r>
    </w:p>
    <w:bookmarkEnd w:id="157"/>
    <w:bookmarkStart w:name="z166" w:id="158"/>
    <w:p>
      <w:pPr>
        <w:spacing w:after="0"/>
        <w:ind w:left="0"/>
        <w:jc w:val="both"/>
      </w:pPr>
      <w:r>
        <w:rPr>
          <w:rFonts w:ascii="Times New Roman"/>
          <w:b w:val="false"/>
          <w:i w:val="false"/>
          <w:color w:val="000000"/>
          <w:sz w:val="28"/>
        </w:rPr>
        <w:t>
      "Эндокринологиядағы аспаптық және зертханалық диагностикалау әдістері".";</w:t>
      </w:r>
    </w:p>
    <w:bookmarkEnd w:id="15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12-тарау</w:t>
      </w:r>
      <w:r>
        <w:rPr>
          <w:rFonts w:ascii="Times New Roman"/>
          <w:b w:val="false"/>
          <w:i w:val="false"/>
          <w:color w:val="000000"/>
          <w:sz w:val="28"/>
        </w:rPr>
        <w:t xml:space="preserve"> мынадай редакцияда жазылсын:</w:t>
      </w:r>
    </w:p>
    <w:bookmarkStart w:name="z168" w:id="159"/>
    <w:p>
      <w:pPr>
        <w:spacing w:after="0"/>
        <w:ind w:left="0"/>
        <w:jc w:val="both"/>
      </w:pPr>
      <w:r>
        <w:rPr>
          <w:rFonts w:ascii="Times New Roman"/>
          <w:b w:val="false"/>
          <w:i w:val="false"/>
          <w:color w:val="000000"/>
          <w:sz w:val="28"/>
        </w:rPr>
        <w:t>
      "12-тарау. "Нефрология (негізгі мамандық бейіні бойынша ультрадыбыстық диагностика) (ересектер)" мамандығы бойынша медицина кадрларының біліктілігін арттыру және қайта даярлаудың үлгілік бағдарламасы";</w:t>
      </w:r>
    </w:p>
    <w:bookmarkEnd w:id="159"/>
    <w:bookmarkStart w:name="z169" w:id="160"/>
    <w:p>
      <w:pPr>
        <w:spacing w:after="0"/>
        <w:ind w:left="0"/>
        <w:jc w:val="both"/>
      </w:pPr>
      <w:r>
        <w:rPr>
          <w:rFonts w:ascii="Times New Roman"/>
          <w:b w:val="false"/>
          <w:i w:val="false"/>
          <w:color w:val="000000"/>
          <w:sz w:val="28"/>
        </w:rPr>
        <w:t>
      36. Оқыту ұзақтығы біліктілікті арттыру циклдерінде 54/1 сағаттан 216/4 сағатқа дейін, сертификаттау циклдерінде - 108/2 сағат (апта), "Педиатрия", "Емдеу ісі", "Шығыс медицинасы" мамандықтары бойынша жоғары медициналық білімі және интернатурасы бар мамандар үшін қайта даярлау циклдерінде - 864/16 сағатты (апта), балалар нефрологиясы бойынша қайта даярлауы болғанда ересектер бейіні бойынша - 432/8 сағатты (апта) құрайды.</w:t>
      </w:r>
    </w:p>
    <w:bookmarkEnd w:id="160"/>
    <w:bookmarkStart w:name="z170" w:id="161"/>
    <w:p>
      <w:pPr>
        <w:spacing w:after="0"/>
        <w:ind w:left="0"/>
        <w:jc w:val="both"/>
      </w:pPr>
      <w:r>
        <w:rPr>
          <w:rFonts w:ascii="Times New Roman"/>
          <w:b w:val="false"/>
          <w:i w:val="false"/>
          <w:color w:val="000000"/>
          <w:sz w:val="28"/>
        </w:rPr>
        <w:t xml:space="preserve">
      37. Білім беру қызметін жоспарлау және ұйымдастыру осы Үлгілік бағдарламаға </w:t>
      </w:r>
      <w:r>
        <w:rPr>
          <w:rFonts w:ascii="Times New Roman"/>
          <w:b w:val="false"/>
          <w:i w:val="false"/>
          <w:color w:val="000000"/>
          <w:sz w:val="28"/>
        </w:rPr>
        <w:t>12-қосымшаға</w:t>
      </w:r>
      <w:r>
        <w:rPr>
          <w:rFonts w:ascii="Times New Roman"/>
          <w:b w:val="false"/>
          <w:i w:val="false"/>
          <w:color w:val="000000"/>
          <w:sz w:val="28"/>
        </w:rPr>
        <w:t xml:space="preserve"> сәйкес "Нефрология (негізгі мамандық бейіні бойынша ультрадыбыстық диагностика) (ересектер)" мамандығы бойынша Үлгілік оқу жоспарлары және білім беру бағдарламасының мазмұндары негізінде жүзеге асырылады.</w:t>
      </w:r>
    </w:p>
    <w:bookmarkEnd w:id="161"/>
    <w:bookmarkStart w:name="z171" w:id="162"/>
    <w:p>
      <w:pPr>
        <w:spacing w:after="0"/>
        <w:ind w:left="0"/>
        <w:jc w:val="both"/>
      </w:pPr>
      <w:r>
        <w:rPr>
          <w:rFonts w:ascii="Times New Roman"/>
          <w:b w:val="false"/>
          <w:i w:val="false"/>
          <w:color w:val="000000"/>
          <w:sz w:val="28"/>
        </w:rPr>
        <w:t>
      38. "Нефрология (негізгі мамандық бейіні бойынша ультрадыбыстық диагностика) (ересектер)" мамандығы бойынша біліктілікті арттыру мен қайта даярлау циклдерінде таңдау компоненттерінің ұсынылатын тақырыптары (бағыттары) мыналар:</w:t>
      </w:r>
    </w:p>
    <w:bookmarkEnd w:id="162"/>
    <w:bookmarkStart w:name="z172" w:id="163"/>
    <w:p>
      <w:pPr>
        <w:spacing w:after="0"/>
        <w:ind w:left="0"/>
        <w:jc w:val="both"/>
      </w:pPr>
      <w:r>
        <w:rPr>
          <w:rFonts w:ascii="Times New Roman"/>
          <w:b w:val="false"/>
          <w:i w:val="false"/>
          <w:color w:val="000000"/>
          <w:sz w:val="28"/>
        </w:rPr>
        <w:t>
      "Нефрологиядағы инновациялық технологиялар";</w:t>
      </w:r>
    </w:p>
    <w:bookmarkEnd w:id="163"/>
    <w:bookmarkStart w:name="z173" w:id="164"/>
    <w:p>
      <w:pPr>
        <w:spacing w:after="0"/>
        <w:ind w:left="0"/>
        <w:jc w:val="both"/>
      </w:pPr>
      <w:r>
        <w:rPr>
          <w:rFonts w:ascii="Times New Roman"/>
          <w:b w:val="false"/>
          <w:i w:val="false"/>
          <w:color w:val="000000"/>
          <w:sz w:val="28"/>
        </w:rPr>
        <w:t>
      "Ауруханалық және ауруханаға дейінгі кезеңдегі шұғыл нефрология";</w:t>
      </w:r>
    </w:p>
    <w:bookmarkEnd w:id="164"/>
    <w:bookmarkStart w:name="z174" w:id="165"/>
    <w:p>
      <w:pPr>
        <w:spacing w:after="0"/>
        <w:ind w:left="0"/>
        <w:jc w:val="both"/>
      </w:pPr>
      <w:r>
        <w:rPr>
          <w:rFonts w:ascii="Times New Roman"/>
          <w:b w:val="false"/>
          <w:i w:val="false"/>
          <w:color w:val="000000"/>
          <w:sz w:val="28"/>
        </w:rPr>
        <w:t>
      "Амбулаториялық-емханалық нефрология";</w:t>
      </w:r>
    </w:p>
    <w:bookmarkEnd w:id="165"/>
    <w:bookmarkStart w:name="z175" w:id="166"/>
    <w:p>
      <w:pPr>
        <w:spacing w:after="0"/>
        <w:ind w:left="0"/>
        <w:jc w:val="both"/>
      </w:pPr>
      <w:r>
        <w:rPr>
          <w:rFonts w:ascii="Times New Roman"/>
          <w:b w:val="false"/>
          <w:i w:val="false"/>
          <w:color w:val="000000"/>
          <w:sz w:val="28"/>
        </w:rPr>
        <w:t>
      "Нефрологиядағы дәлелді медицина мәселелері";</w:t>
      </w:r>
    </w:p>
    <w:bookmarkEnd w:id="166"/>
    <w:bookmarkStart w:name="z176" w:id="167"/>
    <w:p>
      <w:pPr>
        <w:spacing w:after="0"/>
        <w:ind w:left="0"/>
        <w:jc w:val="both"/>
      </w:pPr>
      <w:r>
        <w:rPr>
          <w:rFonts w:ascii="Times New Roman"/>
          <w:b w:val="false"/>
          <w:i w:val="false"/>
          <w:color w:val="000000"/>
          <w:sz w:val="28"/>
        </w:rPr>
        <w:t>
      "Нефрологиядағы диагностиканың аспаптық және зертханалық әдістері";</w:t>
      </w:r>
    </w:p>
    <w:bookmarkEnd w:id="167"/>
    <w:bookmarkStart w:name="z177" w:id="168"/>
    <w:p>
      <w:pPr>
        <w:spacing w:after="0"/>
        <w:ind w:left="0"/>
        <w:jc w:val="both"/>
      </w:pPr>
      <w:r>
        <w:rPr>
          <w:rFonts w:ascii="Times New Roman"/>
          <w:b w:val="false"/>
          <w:i w:val="false"/>
          <w:color w:val="000000"/>
          <w:sz w:val="28"/>
        </w:rPr>
        <w:t>
      "Нефрологиядағы қарқынды терапия (симуляциялық платформаларды пайдаланатын практикалық курс)".";</w:t>
      </w:r>
    </w:p>
    <w:bookmarkEnd w:id="168"/>
    <w:bookmarkStart w:name="z178" w:id="169"/>
    <w:p>
      <w:pPr>
        <w:spacing w:after="0"/>
        <w:ind w:left="0"/>
        <w:jc w:val="both"/>
      </w:pPr>
      <w:r>
        <w:rPr>
          <w:rFonts w:ascii="Times New Roman"/>
          <w:b w:val="false"/>
          <w:i w:val="false"/>
          <w:color w:val="000000"/>
          <w:sz w:val="28"/>
        </w:rPr>
        <w:t>
      мынадай мазмұндағы 12-1-тараумен толықтырылсын:</w:t>
      </w:r>
    </w:p>
    <w:bookmarkEnd w:id="169"/>
    <w:bookmarkStart w:name="z179" w:id="170"/>
    <w:p>
      <w:pPr>
        <w:spacing w:after="0"/>
        <w:ind w:left="0"/>
        <w:jc w:val="both"/>
      </w:pPr>
      <w:r>
        <w:rPr>
          <w:rFonts w:ascii="Times New Roman"/>
          <w:b w:val="false"/>
          <w:i w:val="false"/>
          <w:color w:val="000000"/>
          <w:sz w:val="28"/>
        </w:rPr>
        <w:t>
      "12-1-тарау. "Нефрология (негізгі мамандық бейіні бойынша ультрадыбыстық диагностика) (балалар)" мамандығы бойынша медицина кадрларының біліктілігін арттыру және қайта даярлаудың үлгілік бағдарламасы";</w:t>
      </w:r>
    </w:p>
    <w:bookmarkEnd w:id="170"/>
    <w:bookmarkStart w:name="z180" w:id="171"/>
    <w:p>
      <w:pPr>
        <w:spacing w:after="0"/>
        <w:ind w:left="0"/>
        <w:jc w:val="both"/>
      </w:pPr>
      <w:r>
        <w:rPr>
          <w:rFonts w:ascii="Times New Roman"/>
          <w:b w:val="false"/>
          <w:i w:val="false"/>
          <w:color w:val="000000"/>
          <w:sz w:val="28"/>
        </w:rPr>
        <w:t>
      38-1. Оқыту ұзақтығы біліктілікті арттыру циклдерінде 54/1 сағаттан 216/4 сағатқа дейін, сертификаттау циклдерінде - 108/2 сағат (апта), "Педиатрия", "Емдеу ісі", "Шығыс медицинасы" мамандықтары бойынша жоғары медициналық білімі және интернатурасы бар мамандар үшін қайта даярлау циклдерінде - 864/16 сағатты (апта), ересектер нефрологиясы бойынша қайта даярлауы болғанда балалар бейіні бойынша - 432/8 сағатты (апта) құрайды.</w:t>
      </w:r>
    </w:p>
    <w:bookmarkEnd w:id="171"/>
    <w:bookmarkStart w:name="z181" w:id="172"/>
    <w:p>
      <w:pPr>
        <w:spacing w:after="0"/>
        <w:ind w:left="0"/>
        <w:jc w:val="both"/>
      </w:pPr>
      <w:r>
        <w:rPr>
          <w:rFonts w:ascii="Times New Roman"/>
          <w:b w:val="false"/>
          <w:i w:val="false"/>
          <w:color w:val="000000"/>
          <w:sz w:val="28"/>
        </w:rPr>
        <w:t>
      38-2. Білім беру қызметін жоспарлау және ұйымдастыру осы Үлгілік бағдарламаға 12-1-қосымшаға сәйкес "Нефрология (негізгі мамандық бейіні бойынша ультрадыбыстық диагностика) (балалар)" мамандығы бойынша Үлгілік оқу жоспарлары және білім беру бағдарламасының мазмұндары негізінде жүзеге асырылады.</w:t>
      </w:r>
    </w:p>
    <w:bookmarkEnd w:id="172"/>
    <w:bookmarkStart w:name="z182" w:id="173"/>
    <w:p>
      <w:pPr>
        <w:spacing w:after="0"/>
        <w:ind w:left="0"/>
        <w:jc w:val="both"/>
      </w:pPr>
      <w:r>
        <w:rPr>
          <w:rFonts w:ascii="Times New Roman"/>
          <w:b w:val="false"/>
          <w:i w:val="false"/>
          <w:color w:val="000000"/>
          <w:sz w:val="28"/>
        </w:rPr>
        <w:t>
      38-3. "Нефрология (негізгі мамандық бейіні бойынша ультрадыбыстық диагностика) (балалар)" мамандығы бойынша біліктілікті арттыру мен қайта даярлау циклдерінде таңдау компоненттерінің ұсынылатын тақырыптары (бағыттары) мыналар:</w:t>
      </w:r>
    </w:p>
    <w:bookmarkEnd w:id="173"/>
    <w:bookmarkStart w:name="z183" w:id="174"/>
    <w:p>
      <w:pPr>
        <w:spacing w:after="0"/>
        <w:ind w:left="0"/>
        <w:jc w:val="both"/>
      </w:pPr>
      <w:r>
        <w:rPr>
          <w:rFonts w:ascii="Times New Roman"/>
          <w:b w:val="false"/>
          <w:i w:val="false"/>
          <w:color w:val="000000"/>
          <w:sz w:val="28"/>
        </w:rPr>
        <w:t>
      "Нефрологиядағы инновациялық технологиялар";</w:t>
      </w:r>
    </w:p>
    <w:bookmarkEnd w:id="174"/>
    <w:bookmarkStart w:name="z184" w:id="175"/>
    <w:p>
      <w:pPr>
        <w:spacing w:after="0"/>
        <w:ind w:left="0"/>
        <w:jc w:val="both"/>
      </w:pPr>
      <w:r>
        <w:rPr>
          <w:rFonts w:ascii="Times New Roman"/>
          <w:b w:val="false"/>
          <w:i w:val="false"/>
          <w:color w:val="000000"/>
          <w:sz w:val="28"/>
        </w:rPr>
        <w:t>
      "Ауруханалық және ауруханаға дейінгі кезеңдегі шұғыл нефрология";</w:t>
      </w:r>
    </w:p>
    <w:bookmarkEnd w:id="175"/>
    <w:bookmarkStart w:name="z185" w:id="176"/>
    <w:p>
      <w:pPr>
        <w:spacing w:after="0"/>
        <w:ind w:left="0"/>
        <w:jc w:val="both"/>
      </w:pPr>
      <w:r>
        <w:rPr>
          <w:rFonts w:ascii="Times New Roman"/>
          <w:b w:val="false"/>
          <w:i w:val="false"/>
          <w:color w:val="000000"/>
          <w:sz w:val="28"/>
        </w:rPr>
        <w:t>
      "Амбулаториялық және стационарлық кезеңдегі балалар нефрологиясының өзекті мәселелері";</w:t>
      </w:r>
    </w:p>
    <w:bookmarkEnd w:id="176"/>
    <w:bookmarkStart w:name="z186" w:id="177"/>
    <w:p>
      <w:pPr>
        <w:spacing w:after="0"/>
        <w:ind w:left="0"/>
        <w:jc w:val="both"/>
      </w:pPr>
      <w:r>
        <w:rPr>
          <w:rFonts w:ascii="Times New Roman"/>
          <w:b w:val="false"/>
          <w:i w:val="false"/>
          <w:color w:val="000000"/>
          <w:sz w:val="28"/>
        </w:rPr>
        <w:t>
      "Амбулаториялық-емханалық нефрология";</w:t>
      </w:r>
    </w:p>
    <w:bookmarkEnd w:id="177"/>
    <w:bookmarkStart w:name="z187" w:id="178"/>
    <w:p>
      <w:pPr>
        <w:spacing w:after="0"/>
        <w:ind w:left="0"/>
        <w:jc w:val="both"/>
      </w:pPr>
      <w:r>
        <w:rPr>
          <w:rFonts w:ascii="Times New Roman"/>
          <w:b w:val="false"/>
          <w:i w:val="false"/>
          <w:color w:val="000000"/>
          <w:sz w:val="28"/>
        </w:rPr>
        <w:t>
      "Нефрологиядағы дәлелді медицина мәселелері";</w:t>
      </w:r>
    </w:p>
    <w:bookmarkEnd w:id="178"/>
    <w:bookmarkStart w:name="z188" w:id="179"/>
    <w:p>
      <w:pPr>
        <w:spacing w:after="0"/>
        <w:ind w:left="0"/>
        <w:jc w:val="both"/>
      </w:pPr>
      <w:r>
        <w:rPr>
          <w:rFonts w:ascii="Times New Roman"/>
          <w:b w:val="false"/>
          <w:i w:val="false"/>
          <w:color w:val="000000"/>
          <w:sz w:val="28"/>
        </w:rPr>
        <w:t>
      "Превентивті нефрология, сонымен бірге дені сау және науқас балаларды динамикалық бақылау (диспансерлеу) мәселелері, дені сау және науқас балаларды оңалту кезеңдері";</w:t>
      </w:r>
    </w:p>
    <w:bookmarkEnd w:id="179"/>
    <w:bookmarkStart w:name="z189" w:id="180"/>
    <w:p>
      <w:pPr>
        <w:spacing w:after="0"/>
        <w:ind w:left="0"/>
        <w:jc w:val="both"/>
      </w:pPr>
      <w:r>
        <w:rPr>
          <w:rFonts w:ascii="Times New Roman"/>
          <w:b w:val="false"/>
          <w:i w:val="false"/>
          <w:color w:val="000000"/>
          <w:sz w:val="28"/>
        </w:rPr>
        <w:t>
      "Нефрологиядағы диагностиканың аспаптық және зертханалық әдістері";</w:t>
      </w:r>
    </w:p>
    <w:bookmarkEnd w:id="180"/>
    <w:bookmarkStart w:name="z190" w:id="181"/>
    <w:p>
      <w:pPr>
        <w:spacing w:after="0"/>
        <w:ind w:left="0"/>
        <w:jc w:val="both"/>
      </w:pPr>
      <w:r>
        <w:rPr>
          <w:rFonts w:ascii="Times New Roman"/>
          <w:b w:val="false"/>
          <w:i w:val="false"/>
          <w:color w:val="000000"/>
          <w:sz w:val="28"/>
        </w:rPr>
        <w:t>
      "Жасөспірімдердің физиологиясы мен патологиясы";</w:t>
      </w:r>
    </w:p>
    <w:bookmarkEnd w:id="181"/>
    <w:bookmarkStart w:name="z191" w:id="182"/>
    <w:p>
      <w:pPr>
        <w:spacing w:after="0"/>
        <w:ind w:left="0"/>
        <w:jc w:val="both"/>
      </w:pPr>
      <w:r>
        <w:rPr>
          <w:rFonts w:ascii="Times New Roman"/>
          <w:b w:val="false"/>
          <w:i w:val="false"/>
          <w:color w:val="000000"/>
          <w:sz w:val="28"/>
        </w:rPr>
        <w:t>
      "Нефрологиядағы қарқынды терапия (симуляциялық платформаларды пайдаланатын практикалық курс)";</w:t>
      </w:r>
    </w:p>
    <w:bookmarkEnd w:id="182"/>
    <w:bookmarkStart w:name="z192" w:id="183"/>
    <w:p>
      <w:pPr>
        <w:spacing w:after="0"/>
        <w:ind w:left="0"/>
        <w:jc w:val="both"/>
      </w:pPr>
      <w:r>
        <w:rPr>
          <w:rFonts w:ascii="Times New Roman"/>
          <w:b w:val="false"/>
          <w:i w:val="false"/>
          <w:color w:val="000000"/>
          <w:sz w:val="28"/>
        </w:rPr>
        <w:t>
      "Балаларға алғашқы медициналық-санитарлық көмек көрсетудің өзекті мәселелері".";</w:t>
      </w:r>
    </w:p>
    <w:bookmarkEnd w:id="18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15-тарау</w:t>
      </w:r>
      <w:r>
        <w:rPr>
          <w:rFonts w:ascii="Times New Roman"/>
          <w:b w:val="false"/>
          <w:i w:val="false"/>
          <w:color w:val="000000"/>
          <w:sz w:val="28"/>
        </w:rPr>
        <w:t xml:space="preserve"> мынадай редакцияда жазылсын:</w:t>
      </w:r>
    </w:p>
    <w:bookmarkStart w:name="z194" w:id="184"/>
    <w:p>
      <w:pPr>
        <w:spacing w:after="0"/>
        <w:ind w:left="0"/>
        <w:jc w:val="both"/>
      </w:pPr>
      <w:r>
        <w:rPr>
          <w:rFonts w:ascii="Times New Roman"/>
          <w:b w:val="false"/>
          <w:i w:val="false"/>
          <w:color w:val="000000"/>
          <w:sz w:val="28"/>
        </w:rPr>
        <w:t>
      "15-тарау. "Инфекциялық аурулар (ересектер)" мамандығы бойынша медицина кадрларының біліктілігін арттыру және қайта даярлаудың үлгілік бағдарламасы";</w:t>
      </w:r>
    </w:p>
    <w:bookmarkEnd w:id="184"/>
    <w:bookmarkStart w:name="z195" w:id="185"/>
    <w:p>
      <w:pPr>
        <w:spacing w:after="0"/>
        <w:ind w:left="0"/>
        <w:jc w:val="both"/>
      </w:pPr>
      <w:r>
        <w:rPr>
          <w:rFonts w:ascii="Times New Roman"/>
          <w:b w:val="false"/>
          <w:i w:val="false"/>
          <w:color w:val="000000"/>
          <w:sz w:val="28"/>
        </w:rPr>
        <w:t>
      45. Оқыту ұзақтығы біліктілікті арттыру циклдерінде 54/1 сағаттан 216/4 сағатқа дейін, сертификаттау циклдерінде - 108/2 сағат (апта), "Педиатрия", "Емдеу ісі", "Шығыс медицинасы" мамандықтары бойынша жоғары медициналық білімі және интернатурасы бар мамандар үшін қайта даярлау циклдерінде - 864/16 сағатты (апта), балалардың инфекциялық аурулары бойынша қайта даярлауы болғанда ересектер бейіні бойынша - 432/8 сағатты (апта) құрайды.</w:t>
      </w:r>
    </w:p>
    <w:bookmarkEnd w:id="185"/>
    <w:bookmarkStart w:name="z196" w:id="186"/>
    <w:p>
      <w:pPr>
        <w:spacing w:after="0"/>
        <w:ind w:left="0"/>
        <w:jc w:val="both"/>
      </w:pPr>
      <w:r>
        <w:rPr>
          <w:rFonts w:ascii="Times New Roman"/>
          <w:b w:val="false"/>
          <w:i w:val="false"/>
          <w:color w:val="000000"/>
          <w:sz w:val="28"/>
        </w:rPr>
        <w:t xml:space="preserve">
      46. Білім беру қызметін жоспарлау және ұйымдастыру осы Үлгілік бағдарламаға </w:t>
      </w:r>
      <w:r>
        <w:rPr>
          <w:rFonts w:ascii="Times New Roman"/>
          <w:b w:val="false"/>
          <w:i w:val="false"/>
          <w:color w:val="000000"/>
          <w:sz w:val="28"/>
        </w:rPr>
        <w:t>15-қосымшаға</w:t>
      </w:r>
      <w:r>
        <w:rPr>
          <w:rFonts w:ascii="Times New Roman"/>
          <w:b w:val="false"/>
          <w:i w:val="false"/>
          <w:color w:val="000000"/>
          <w:sz w:val="28"/>
        </w:rPr>
        <w:t xml:space="preserve"> сәйкес "Инфекциялық аурулар (ересектер)" мамандығы бойынша Үлгілік оқу жоспарлары және білім беру бағдарламасының мазмұндары негізінде жүзеге асырылады.</w:t>
      </w:r>
    </w:p>
    <w:bookmarkEnd w:id="186"/>
    <w:bookmarkStart w:name="z197" w:id="187"/>
    <w:p>
      <w:pPr>
        <w:spacing w:after="0"/>
        <w:ind w:left="0"/>
        <w:jc w:val="both"/>
      </w:pPr>
      <w:r>
        <w:rPr>
          <w:rFonts w:ascii="Times New Roman"/>
          <w:b w:val="false"/>
          <w:i w:val="false"/>
          <w:color w:val="000000"/>
          <w:sz w:val="28"/>
        </w:rPr>
        <w:t>
      47. "Инфекциялық аурулар (ересектер)" мамандығы бойынша біліктілікті арттыру мен қайта даярлау циклдерінде таңдау компоненттерінің ұсынылатын тақырыптары (бағыттары) мыналар:</w:t>
      </w:r>
    </w:p>
    <w:bookmarkEnd w:id="187"/>
    <w:bookmarkStart w:name="z198" w:id="188"/>
    <w:p>
      <w:pPr>
        <w:spacing w:after="0"/>
        <w:ind w:left="0"/>
        <w:jc w:val="both"/>
      </w:pPr>
      <w:r>
        <w:rPr>
          <w:rFonts w:ascii="Times New Roman"/>
          <w:b w:val="false"/>
          <w:i w:val="false"/>
          <w:color w:val="000000"/>
          <w:sz w:val="28"/>
        </w:rPr>
        <w:t>
      "Инфекциялық нозологияның диагностикасы және емдеудің инновациялық технологиялары";</w:t>
      </w:r>
    </w:p>
    <w:bookmarkEnd w:id="188"/>
    <w:bookmarkStart w:name="z199" w:id="189"/>
    <w:p>
      <w:pPr>
        <w:spacing w:after="0"/>
        <w:ind w:left="0"/>
        <w:jc w:val="both"/>
      </w:pPr>
      <w:r>
        <w:rPr>
          <w:rFonts w:ascii="Times New Roman"/>
          <w:b w:val="false"/>
          <w:i w:val="false"/>
          <w:color w:val="000000"/>
          <w:sz w:val="28"/>
        </w:rPr>
        <w:t>
      "Инфекциялық аурулар кезінде ауруханалық және ауруханаға дейінгі кезеңдегі шұғыл көмек көрсету";</w:t>
      </w:r>
    </w:p>
    <w:bookmarkEnd w:id="189"/>
    <w:bookmarkStart w:name="z200" w:id="190"/>
    <w:p>
      <w:pPr>
        <w:spacing w:after="0"/>
        <w:ind w:left="0"/>
        <w:jc w:val="both"/>
      </w:pPr>
      <w:r>
        <w:rPr>
          <w:rFonts w:ascii="Times New Roman"/>
          <w:b w:val="false"/>
          <w:i w:val="false"/>
          <w:color w:val="000000"/>
          <w:sz w:val="28"/>
        </w:rPr>
        <w:t>
      "Ауруханалық және ауруханаға дейінгі кезеңдегі инфекциялық ауруларға қойылатын ерте және салыстырмалы диагностикасы";</w:t>
      </w:r>
    </w:p>
    <w:bookmarkEnd w:id="190"/>
    <w:bookmarkStart w:name="z201" w:id="191"/>
    <w:p>
      <w:pPr>
        <w:spacing w:after="0"/>
        <w:ind w:left="0"/>
        <w:jc w:val="both"/>
      </w:pPr>
      <w:r>
        <w:rPr>
          <w:rFonts w:ascii="Times New Roman"/>
          <w:b w:val="false"/>
          <w:i w:val="false"/>
          <w:color w:val="000000"/>
          <w:sz w:val="28"/>
        </w:rPr>
        <w:t>
      "Инфекциялық гепатология";</w:t>
      </w:r>
    </w:p>
    <w:bookmarkEnd w:id="191"/>
    <w:bookmarkStart w:name="z202" w:id="192"/>
    <w:p>
      <w:pPr>
        <w:spacing w:after="0"/>
        <w:ind w:left="0"/>
        <w:jc w:val="both"/>
      </w:pPr>
      <w:r>
        <w:rPr>
          <w:rFonts w:ascii="Times New Roman"/>
          <w:b w:val="false"/>
          <w:i w:val="false"/>
          <w:color w:val="000000"/>
          <w:sz w:val="28"/>
        </w:rPr>
        <w:t>
      "Адам иммунитет тапшылығы вирусының мәселелері";</w:t>
      </w:r>
    </w:p>
    <w:bookmarkEnd w:id="192"/>
    <w:bookmarkStart w:name="z203" w:id="193"/>
    <w:p>
      <w:pPr>
        <w:spacing w:after="0"/>
        <w:ind w:left="0"/>
        <w:jc w:val="both"/>
      </w:pPr>
      <w:r>
        <w:rPr>
          <w:rFonts w:ascii="Times New Roman"/>
          <w:b w:val="false"/>
          <w:i w:val="false"/>
          <w:color w:val="000000"/>
          <w:sz w:val="28"/>
        </w:rPr>
        <w:t>
      "Ішек гельминтоздары мен паразитоздарының өзекті мәселелері";</w:t>
      </w:r>
    </w:p>
    <w:bookmarkEnd w:id="193"/>
    <w:bookmarkStart w:name="z204" w:id="194"/>
    <w:p>
      <w:pPr>
        <w:spacing w:after="0"/>
        <w:ind w:left="0"/>
        <w:jc w:val="both"/>
      </w:pPr>
      <w:r>
        <w:rPr>
          <w:rFonts w:ascii="Times New Roman"/>
          <w:b w:val="false"/>
          <w:i w:val="false"/>
          <w:color w:val="000000"/>
          <w:sz w:val="28"/>
        </w:rPr>
        <w:t>
      "Аса қауіпті жұқпалардың заманауи мәселелері";</w:t>
      </w:r>
    </w:p>
    <w:bookmarkEnd w:id="194"/>
    <w:bookmarkStart w:name="z205" w:id="195"/>
    <w:p>
      <w:pPr>
        <w:spacing w:after="0"/>
        <w:ind w:left="0"/>
        <w:jc w:val="both"/>
      </w:pPr>
      <w:r>
        <w:rPr>
          <w:rFonts w:ascii="Times New Roman"/>
          <w:b w:val="false"/>
          <w:i w:val="false"/>
          <w:color w:val="000000"/>
          <w:sz w:val="28"/>
        </w:rPr>
        <w:t>
      "Жедел респираторлық вирустық инфекциялар мен пандемиялық ағымды тұмау: бұл мәселенің қазіргі жағдайы, клиникалық-диагностикалық критерийлері, емі және қарқынды терапия, алдын алу және індетке қарсы шаралар";</w:t>
      </w:r>
    </w:p>
    <w:bookmarkEnd w:id="195"/>
    <w:bookmarkStart w:name="z206" w:id="196"/>
    <w:p>
      <w:pPr>
        <w:spacing w:after="0"/>
        <w:ind w:left="0"/>
        <w:jc w:val="both"/>
      </w:pPr>
      <w:r>
        <w:rPr>
          <w:rFonts w:ascii="Times New Roman"/>
          <w:b w:val="false"/>
          <w:i w:val="false"/>
          <w:color w:val="000000"/>
          <w:sz w:val="28"/>
        </w:rPr>
        <w:t>
      "Қазіргі заманғы кезеңдегі жіті ішек инфекциялары";</w:t>
      </w:r>
    </w:p>
    <w:bookmarkEnd w:id="196"/>
    <w:bookmarkStart w:name="z207" w:id="197"/>
    <w:p>
      <w:pPr>
        <w:spacing w:after="0"/>
        <w:ind w:left="0"/>
        <w:jc w:val="both"/>
      </w:pPr>
      <w:r>
        <w:rPr>
          <w:rFonts w:ascii="Times New Roman"/>
          <w:b w:val="false"/>
          <w:i w:val="false"/>
          <w:color w:val="000000"/>
          <w:sz w:val="28"/>
        </w:rPr>
        <w:t>
      "Адамның өзекті зооноздық инфекциялары";</w:t>
      </w:r>
    </w:p>
    <w:bookmarkEnd w:id="197"/>
    <w:bookmarkStart w:name="z208" w:id="198"/>
    <w:p>
      <w:pPr>
        <w:spacing w:after="0"/>
        <w:ind w:left="0"/>
        <w:jc w:val="both"/>
      </w:pPr>
      <w:r>
        <w:rPr>
          <w:rFonts w:ascii="Times New Roman"/>
          <w:b w:val="false"/>
          <w:i w:val="false"/>
          <w:color w:val="000000"/>
          <w:sz w:val="28"/>
        </w:rPr>
        <w:t>
      "Балалар инфекцияларының мәселелері";</w:t>
      </w:r>
    </w:p>
    <w:bookmarkEnd w:id="198"/>
    <w:bookmarkStart w:name="z209" w:id="199"/>
    <w:p>
      <w:pPr>
        <w:spacing w:after="0"/>
        <w:ind w:left="0"/>
        <w:jc w:val="both"/>
      </w:pPr>
      <w:r>
        <w:rPr>
          <w:rFonts w:ascii="Times New Roman"/>
          <w:b w:val="false"/>
          <w:i w:val="false"/>
          <w:color w:val="000000"/>
          <w:sz w:val="28"/>
        </w:rPr>
        <w:t>
      "Халықты вакциналау".";</w:t>
      </w:r>
    </w:p>
    <w:bookmarkEnd w:id="199"/>
    <w:bookmarkStart w:name="z210" w:id="200"/>
    <w:p>
      <w:pPr>
        <w:spacing w:after="0"/>
        <w:ind w:left="0"/>
        <w:jc w:val="both"/>
      </w:pPr>
      <w:r>
        <w:rPr>
          <w:rFonts w:ascii="Times New Roman"/>
          <w:b w:val="false"/>
          <w:i w:val="false"/>
          <w:color w:val="000000"/>
          <w:sz w:val="28"/>
        </w:rPr>
        <w:t>
      мынадай мазмұндағы 15-1-тараумен толықтырылсын:</w:t>
      </w:r>
    </w:p>
    <w:bookmarkEnd w:id="200"/>
    <w:bookmarkStart w:name="z211" w:id="201"/>
    <w:p>
      <w:pPr>
        <w:spacing w:after="0"/>
        <w:ind w:left="0"/>
        <w:jc w:val="both"/>
      </w:pPr>
      <w:r>
        <w:rPr>
          <w:rFonts w:ascii="Times New Roman"/>
          <w:b w:val="false"/>
          <w:i w:val="false"/>
          <w:color w:val="000000"/>
          <w:sz w:val="28"/>
        </w:rPr>
        <w:t>
      "15-1-тарау. "Инфекциялық аурулар (балалар)" мамандығы бойынша медицина кадрларының біліктілігін арттыру және қайта даярлаудың үлгілік бағдарламасы";</w:t>
      </w:r>
    </w:p>
    <w:bookmarkEnd w:id="201"/>
    <w:bookmarkStart w:name="z212" w:id="202"/>
    <w:p>
      <w:pPr>
        <w:spacing w:after="0"/>
        <w:ind w:left="0"/>
        <w:jc w:val="both"/>
      </w:pPr>
      <w:r>
        <w:rPr>
          <w:rFonts w:ascii="Times New Roman"/>
          <w:b w:val="false"/>
          <w:i w:val="false"/>
          <w:color w:val="000000"/>
          <w:sz w:val="28"/>
        </w:rPr>
        <w:t>
      47-1. Оқыту ұзақтығы біліктілікті арттыру циклдерінде 54/1 сағаттан 216/4 сағатқа дейін, сертификаттау циклдерінде - 108/2 сағат (апта), "Педиатрия", "Емдеу ісі", "Шығыс медицинасы" мамандықтары бойынша жоғары медициналық білімі және интернатурасы бар мамандар үшін қайта даярлау циклдерінде - 864/16 сағатты (апта), ересектердің инфекциялық аурулары бойынша қайта даярлауы болғанда балалар бейіні бойынша - 432/8 сағатты (апта) құрайды.</w:t>
      </w:r>
    </w:p>
    <w:bookmarkEnd w:id="202"/>
    <w:bookmarkStart w:name="z213" w:id="203"/>
    <w:p>
      <w:pPr>
        <w:spacing w:after="0"/>
        <w:ind w:left="0"/>
        <w:jc w:val="both"/>
      </w:pPr>
      <w:r>
        <w:rPr>
          <w:rFonts w:ascii="Times New Roman"/>
          <w:b w:val="false"/>
          <w:i w:val="false"/>
          <w:color w:val="000000"/>
          <w:sz w:val="28"/>
        </w:rPr>
        <w:t>
      47-2. Білім беру қызметін жоспарлау және ұйымдастыру осы Үлгілік бағдарламаға 15-1-қосымшаға сәйкес "Инфекциялық аурулар (балалар)" мамандығы бойынша Үлгілік оқу жоспарлары және білім беру бағдарламасының мазмұндары негізінде жүзеге асырылады.</w:t>
      </w:r>
    </w:p>
    <w:bookmarkEnd w:id="203"/>
    <w:bookmarkStart w:name="z214" w:id="204"/>
    <w:p>
      <w:pPr>
        <w:spacing w:after="0"/>
        <w:ind w:left="0"/>
        <w:jc w:val="both"/>
      </w:pPr>
      <w:r>
        <w:rPr>
          <w:rFonts w:ascii="Times New Roman"/>
          <w:b w:val="false"/>
          <w:i w:val="false"/>
          <w:color w:val="000000"/>
          <w:sz w:val="28"/>
        </w:rPr>
        <w:t>
      47-3. "Инфекциялық аурулар (балалар)" мамандығы бойынша біліктілікті арттыру мен қайта даярлау циклдерінде таңдау компоненттерінің ұсынылатын тақырыптары (бағыттары) мыналар:</w:t>
      </w:r>
    </w:p>
    <w:bookmarkEnd w:id="204"/>
    <w:bookmarkStart w:name="z215" w:id="205"/>
    <w:p>
      <w:pPr>
        <w:spacing w:after="0"/>
        <w:ind w:left="0"/>
        <w:jc w:val="both"/>
      </w:pPr>
      <w:r>
        <w:rPr>
          <w:rFonts w:ascii="Times New Roman"/>
          <w:b w:val="false"/>
          <w:i w:val="false"/>
          <w:color w:val="000000"/>
          <w:sz w:val="28"/>
        </w:rPr>
        <w:t>
      "Балалардағы инфекциялық нозологияның диагностикасы және емдеудің инновациялық технологиялары";</w:t>
      </w:r>
    </w:p>
    <w:bookmarkEnd w:id="205"/>
    <w:bookmarkStart w:name="z216" w:id="206"/>
    <w:p>
      <w:pPr>
        <w:spacing w:after="0"/>
        <w:ind w:left="0"/>
        <w:jc w:val="both"/>
      </w:pPr>
      <w:r>
        <w:rPr>
          <w:rFonts w:ascii="Times New Roman"/>
          <w:b w:val="false"/>
          <w:i w:val="false"/>
          <w:color w:val="000000"/>
          <w:sz w:val="28"/>
        </w:rPr>
        <w:t>
      "Инфекциялық аурулар кезінде ауруханалық және ауруханаға дейінгі кезеңдегі шұғыл көмек көрсету";</w:t>
      </w:r>
    </w:p>
    <w:bookmarkEnd w:id="206"/>
    <w:bookmarkStart w:name="z217" w:id="207"/>
    <w:p>
      <w:pPr>
        <w:spacing w:after="0"/>
        <w:ind w:left="0"/>
        <w:jc w:val="both"/>
      </w:pPr>
      <w:r>
        <w:rPr>
          <w:rFonts w:ascii="Times New Roman"/>
          <w:b w:val="false"/>
          <w:i w:val="false"/>
          <w:color w:val="000000"/>
          <w:sz w:val="28"/>
        </w:rPr>
        <w:t>
      "Ауруханалық және ауруханаға дейінгі кезеңдегі инфекциялық ауруларға қойылатын ерте және салыстырмалы диагностикасы";</w:t>
      </w:r>
    </w:p>
    <w:bookmarkEnd w:id="207"/>
    <w:bookmarkStart w:name="z218" w:id="208"/>
    <w:p>
      <w:pPr>
        <w:spacing w:after="0"/>
        <w:ind w:left="0"/>
        <w:jc w:val="both"/>
      </w:pPr>
      <w:r>
        <w:rPr>
          <w:rFonts w:ascii="Times New Roman"/>
          <w:b w:val="false"/>
          <w:i w:val="false"/>
          <w:color w:val="000000"/>
          <w:sz w:val="28"/>
        </w:rPr>
        <w:t>
      "Инфекциялық гепатология";</w:t>
      </w:r>
    </w:p>
    <w:bookmarkEnd w:id="208"/>
    <w:bookmarkStart w:name="z219" w:id="209"/>
    <w:p>
      <w:pPr>
        <w:spacing w:after="0"/>
        <w:ind w:left="0"/>
        <w:jc w:val="both"/>
      </w:pPr>
      <w:r>
        <w:rPr>
          <w:rFonts w:ascii="Times New Roman"/>
          <w:b w:val="false"/>
          <w:i w:val="false"/>
          <w:color w:val="000000"/>
          <w:sz w:val="28"/>
        </w:rPr>
        <w:t>
      "Адам иммунитет тапшылығы вирусының мәселелері";</w:t>
      </w:r>
    </w:p>
    <w:bookmarkEnd w:id="209"/>
    <w:bookmarkStart w:name="z220" w:id="210"/>
    <w:p>
      <w:pPr>
        <w:spacing w:after="0"/>
        <w:ind w:left="0"/>
        <w:jc w:val="both"/>
      </w:pPr>
      <w:r>
        <w:rPr>
          <w:rFonts w:ascii="Times New Roman"/>
          <w:b w:val="false"/>
          <w:i w:val="false"/>
          <w:color w:val="000000"/>
          <w:sz w:val="28"/>
        </w:rPr>
        <w:t>
      "Ішек гельминтоздары мен паразитоздарының өзекті мәселелері";</w:t>
      </w:r>
    </w:p>
    <w:bookmarkEnd w:id="210"/>
    <w:bookmarkStart w:name="z221" w:id="211"/>
    <w:p>
      <w:pPr>
        <w:spacing w:after="0"/>
        <w:ind w:left="0"/>
        <w:jc w:val="both"/>
      </w:pPr>
      <w:r>
        <w:rPr>
          <w:rFonts w:ascii="Times New Roman"/>
          <w:b w:val="false"/>
          <w:i w:val="false"/>
          <w:color w:val="000000"/>
          <w:sz w:val="28"/>
        </w:rPr>
        <w:t>
      "Аса қауіпті жұқпалардың заманауи мәселелері";</w:t>
      </w:r>
    </w:p>
    <w:bookmarkEnd w:id="211"/>
    <w:bookmarkStart w:name="z222" w:id="212"/>
    <w:p>
      <w:pPr>
        <w:spacing w:after="0"/>
        <w:ind w:left="0"/>
        <w:jc w:val="both"/>
      </w:pPr>
      <w:r>
        <w:rPr>
          <w:rFonts w:ascii="Times New Roman"/>
          <w:b w:val="false"/>
          <w:i w:val="false"/>
          <w:color w:val="000000"/>
          <w:sz w:val="28"/>
        </w:rPr>
        <w:t>
      "Жедел респираторлық вирустық инфекциялар мен пандемиялық ағымды тұмау: бұл мәселенің қазіргі жағдайы, клиникалық-диагностикалық критерийлері, емі және қарқынды терапия, алдын алу және індетке қарсы шаралар";</w:t>
      </w:r>
    </w:p>
    <w:bookmarkEnd w:id="212"/>
    <w:bookmarkStart w:name="z223" w:id="213"/>
    <w:p>
      <w:pPr>
        <w:spacing w:after="0"/>
        <w:ind w:left="0"/>
        <w:jc w:val="both"/>
      </w:pPr>
      <w:r>
        <w:rPr>
          <w:rFonts w:ascii="Times New Roman"/>
          <w:b w:val="false"/>
          <w:i w:val="false"/>
          <w:color w:val="000000"/>
          <w:sz w:val="28"/>
        </w:rPr>
        <w:t>
      "Қазіргі заманғы кезеңдегі жіті ішек инфекциялары";</w:t>
      </w:r>
    </w:p>
    <w:bookmarkEnd w:id="213"/>
    <w:bookmarkStart w:name="z224" w:id="214"/>
    <w:p>
      <w:pPr>
        <w:spacing w:after="0"/>
        <w:ind w:left="0"/>
        <w:jc w:val="both"/>
      </w:pPr>
      <w:r>
        <w:rPr>
          <w:rFonts w:ascii="Times New Roman"/>
          <w:b w:val="false"/>
          <w:i w:val="false"/>
          <w:color w:val="000000"/>
          <w:sz w:val="28"/>
        </w:rPr>
        <w:t>
      "Адамның өзекті зооноздық инфекциялары";</w:t>
      </w:r>
    </w:p>
    <w:bookmarkEnd w:id="214"/>
    <w:bookmarkStart w:name="z225" w:id="215"/>
    <w:p>
      <w:pPr>
        <w:spacing w:after="0"/>
        <w:ind w:left="0"/>
        <w:jc w:val="both"/>
      </w:pPr>
      <w:r>
        <w:rPr>
          <w:rFonts w:ascii="Times New Roman"/>
          <w:b w:val="false"/>
          <w:i w:val="false"/>
          <w:color w:val="000000"/>
          <w:sz w:val="28"/>
        </w:rPr>
        <w:t>
      "Балалар инфекцияларының мәселелері".";</w:t>
      </w:r>
    </w:p>
    <w:bookmarkEnd w:id="2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17-тарау</w:t>
      </w:r>
      <w:r>
        <w:rPr>
          <w:rFonts w:ascii="Times New Roman"/>
          <w:b w:val="false"/>
          <w:i w:val="false"/>
          <w:color w:val="000000"/>
          <w:sz w:val="28"/>
        </w:rPr>
        <w:t xml:space="preserve"> мынадай редакцияда жазылсын:</w:t>
      </w:r>
    </w:p>
    <w:bookmarkStart w:name="z227" w:id="216"/>
    <w:p>
      <w:pPr>
        <w:spacing w:after="0"/>
        <w:ind w:left="0"/>
        <w:jc w:val="both"/>
      </w:pPr>
      <w:r>
        <w:rPr>
          <w:rFonts w:ascii="Times New Roman"/>
          <w:b w:val="false"/>
          <w:i w:val="false"/>
          <w:color w:val="000000"/>
          <w:sz w:val="28"/>
        </w:rPr>
        <w:t>
      "17-тарау. "Неврология (негізгі мамандық бейіні бойынша функционалды диагностика) (ересектер)" мамандығы бойынша медицина кадрларының біліктілігін арттыру және қайта даярлаудың үлгілік бағдарламасы";</w:t>
      </w:r>
    </w:p>
    <w:bookmarkEnd w:id="216"/>
    <w:bookmarkStart w:name="z228" w:id="217"/>
    <w:p>
      <w:pPr>
        <w:spacing w:after="0"/>
        <w:ind w:left="0"/>
        <w:jc w:val="both"/>
      </w:pPr>
      <w:r>
        <w:rPr>
          <w:rFonts w:ascii="Times New Roman"/>
          <w:b w:val="false"/>
          <w:i w:val="false"/>
          <w:color w:val="000000"/>
          <w:sz w:val="28"/>
        </w:rPr>
        <w:t>
      51. Оқыту ұзақтығы біліктілікті арттыру циклдерінде 54/1 сағаттан 216/4 сағатқа дейін, сертификаттау циклдерінде - 108/2 сағат (апта), "Емдеу ісі", "Педиатрия", "Шығыс медицинасы", "Жалпы медицина" мамандықтары бойынша жоғары медициналық білімі және интернатурасы бар мамандар үшін қайта даярлау циклдерінде - 864/16 сағатты (апта), балалар невропатологиясы бойынша қайта даярлауы болғанда ересектер бейіні бойынша - 432/8 сағатты (апта) құрайды.</w:t>
      </w:r>
    </w:p>
    <w:bookmarkEnd w:id="217"/>
    <w:bookmarkStart w:name="z229" w:id="218"/>
    <w:p>
      <w:pPr>
        <w:spacing w:after="0"/>
        <w:ind w:left="0"/>
        <w:jc w:val="both"/>
      </w:pPr>
      <w:r>
        <w:rPr>
          <w:rFonts w:ascii="Times New Roman"/>
          <w:b w:val="false"/>
          <w:i w:val="false"/>
          <w:color w:val="000000"/>
          <w:sz w:val="28"/>
        </w:rPr>
        <w:t xml:space="preserve">
      52. Білім беру қызметін жоспарлау және ұйымдастыру осы Үлгілік бағдарламаға </w:t>
      </w:r>
      <w:r>
        <w:rPr>
          <w:rFonts w:ascii="Times New Roman"/>
          <w:b w:val="false"/>
          <w:i w:val="false"/>
          <w:color w:val="000000"/>
          <w:sz w:val="28"/>
        </w:rPr>
        <w:t>17-қосымшаға</w:t>
      </w:r>
      <w:r>
        <w:rPr>
          <w:rFonts w:ascii="Times New Roman"/>
          <w:b w:val="false"/>
          <w:i w:val="false"/>
          <w:color w:val="000000"/>
          <w:sz w:val="28"/>
        </w:rPr>
        <w:t xml:space="preserve"> сәйкес "Неврология (негізгі мамандық бейіні бойынша функционалды диагностика) (ересектер)" мамандығы бойынша Үлгілік оқу жоспарлары және білім беру бағдарламасының мазмұндары негізінде жүзеге асырылады.</w:t>
      </w:r>
    </w:p>
    <w:bookmarkEnd w:id="218"/>
    <w:bookmarkStart w:name="z230" w:id="219"/>
    <w:p>
      <w:pPr>
        <w:spacing w:after="0"/>
        <w:ind w:left="0"/>
        <w:jc w:val="both"/>
      </w:pPr>
      <w:r>
        <w:rPr>
          <w:rFonts w:ascii="Times New Roman"/>
          <w:b w:val="false"/>
          <w:i w:val="false"/>
          <w:color w:val="000000"/>
          <w:sz w:val="28"/>
        </w:rPr>
        <w:t>
      53. "Неврология (негізгі мамандық бейіні бойынша функционалды диагностика) (ересектер)" мамандығы бойынша біліктілікті арттыру мен қайта даярлау циклдерінде таңдау компоненттерінің ұсынылатын тақырыптары (бағыттары) мыналар:</w:t>
      </w:r>
    </w:p>
    <w:bookmarkEnd w:id="219"/>
    <w:bookmarkStart w:name="z231" w:id="220"/>
    <w:p>
      <w:pPr>
        <w:spacing w:after="0"/>
        <w:ind w:left="0"/>
        <w:jc w:val="both"/>
      </w:pPr>
      <w:r>
        <w:rPr>
          <w:rFonts w:ascii="Times New Roman"/>
          <w:b w:val="false"/>
          <w:i w:val="false"/>
          <w:color w:val="000000"/>
          <w:sz w:val="28"/>
        </w:rPr>
        <w:t>
      "Жүйке жүйесінің тұқым қуалайтын аурулары";</w:t>
      </w:r>
    </w:p>
    <w:bookmarkEnd w:id="220"/>
    <w:bookmarkStart w:name="z232" w:id="221"/>
    <w:p>
      <w:pPr>
        <w:spacing w:after="0"/>
        <w:ind w:left="0"/>
        <w:jc w:val="both"/>
      </w:pPr>
      <w:r>
        <w:rPr>
          <w:rFonts w:ascii="Times New Roman"/>
          <w:b w:val="false"/>
          <w:i w:val="false"/>
          <w:color w:val="000000"/>
          <w:sz w:val="28"/>
        </w:rPr>
        <w:t>
      "Жүйке жүйесінің дегенеративті аурулары";</w:t>
      </w:r>
    </w:p>
    <w:bookmarkEnd w:id="221"/>
    <w:bookmarkStart w:name="z233" w:id="222"/>
    <w:p>
      <w:pPr>
        <w:spacing w:after="0"/>
        <w:ind w:left="0"/>
        <w:jc w:val="both"/>
      </w:pPr>
      <w:r>
        <w:rPr>
          <w:rFonts w:ascii="Times New Roman"/>
          <w:b w:val="false"/>
          <w:i w:val="false"/>
          <w:color w:val="000000"/>
          <w:sz w:val="28"/>
        </w:rPr>
        <w:t>
      "Ересектердегі эпилепсия және эпилептика түріндегі синдромдар";</w:t>
      </w:r>
    </w:p>
    <w:bookmarkEnd w:id="222"/>
    <w:bookmarkStart w:name="z234" w:id="223"/>
    <w:p>
      <w:pPr>
        <w:spacing w:after="0"/>
        <w:ind w:left="0"/>
        <w:jc w:val="both"/>
      </w:pPr>
      <w:r>
        <w:rPr>
          <w:rFonts w:ascii="Times New Roman"/>
          <w:b w:val="false"/>
          <w:i w:val="false"/>
          <w:color w:val="000000"/>
          <w:sz w:val="28"/>
        </w:rPr>
        <w:t>
      "Ересектердегі жүйке жүйесінің инфекциялық аурулары";</w:t>
      </w:r>
    </w:p>
    <w:bookmarkEnd w:id="223"/>
    <w:bookmarkStart w:name="z235" w:id="224"/>
    <w:p>
      <w:pPr>
        <w:spacing w:after="0"/>
        <w:ind w:left="0"/>
        <w:jc w:val="both"/>
      </w:pPr>
      <w:r>
        <w:rPr>
          <w:rFonts w:ascii="Times New Roman"/>
          <w:b w:val="false"/>
          <w:i w:val="false"/>
          <w:color w:val="000000"/>
          <w:sz w:val="28"/>
        </w:rPr>
        <w:t>
      "Невролог дәрігердің практикасындағы органикалық психикалық бұзылулар".";</w:t>
      </w:r>
    </w:p>
    <w:bookmarkEnd w:id="224"/>
    <w:bookmarkStart w:name="z236" w:id="225"/>
    <w:p>
      <w:pPr>
        <w:spacing w:after="0"/>
        <w:ind w:left="0"/>
        <w:jc w:val="both"/>
      </w:pPr>
      <w:r>
        <w:rPr>
          <w:rFonts w:ascii="Times New Roman"/>
          <w:b w:val="false"/>
          <w:i w:val="false"/>
          <w:color w:val="000000"/>
          <w:sz w:val="28"/>
        </w:rPr>
        <w:t>
      мынадай мазмұндағы 17-1-тараумен толықтырылсын:</w:t>
      </w:r>
    </w:p>
    <w:bookmarkEnd w:id="225"/>
    <w:bookmarkStart w:name="z237" w:id="226"/>
    <w:p>
      <w:pPr>
        <w:spacing w:after="0"/>
        <w:ind w:left="0"/>
        <w:jc w:val="both"/>
      </w:pPr>
      <w:r>
        <w:rPr>
          <w:rFonts w:ascii="Times New Roman"/>
          <w:b w:val="false"/>
          <w:i w:val="false"/>
          <w:color w:val="000000"/>
          <w:sz w:val="28"/>
        </w:rPr>
        <w:t>
      "17-1-тарау. "Неврология (негізгі мамандық бейіні бойынша функционалды диагностика) (балалар)" мамандығы бойынша медицина кадрларының біліктілігін арттыру және қайта даярлаудың үлгілік бағдарламасы";</w:t>
      </w:r>
    </w:p>
    <w:bookmarkEnd w:id="226"/>
    <w:bookmarkStart w:name="z238" w:id="227"/>
    <w:p>
      <w:pPr>
        <w:spacing w:after="0"/>
        <w:ind w:left="0"/>
        <w:jc w:val="both"/>
      </w:pPr>
      <w:r>
        <w:rPr>
          <w:rFonts w:ascii="Times New Roman"/>
          <w:b w:val="false"/>
          <w:i w:val="false"/>
          <w:color w:val="000000"/>
          <w:sz w:val="28"/>
        </w:rPr>
        <w:t>
      53-1. Оқыту ұзақтығы біліктілікті арттыру циклдерінде 54/1 сағаттан 216/4 сағатқа дейін, сертификаттау циклдерінде - 108/2 сағат (апта), "Емдеу ісі", "Педиатрия", "Шығыс медицинасы", "Жалпы медицина" мамандықтары бойынша жоғары медициналық білімі және интернатурасы бар мамандар үшін қайта даярлау циклдерінде - 864/16 сағатты (апта), ересектер невропатологиясы бойынша қайта даярлауы болғанда балалар бейіні бойынша - 432/8 сағатты (апта) құрайды.</w:t>
      </w:r>
    </w:p>
    <w:bookmarkEnd w:id="227"/>
    <w:bookmarkStart w:name="z239" w:id="228"/>
    <w:p>
      <w:pPr>
        <w:spacing w:after="0"/>
        <w:ind w:left="0"/>
        <w:jc w:val="both"/>
      </w:pPr>
      <w:r>
        <w:rPr>
          <w:rFonts w:ascii="Times New Roman"/>
          <w:b w:val="false"/>
          <w:i w:val="false"/>
          <w:color w:val="000000"/>
          <w:sz w:val="28"/>
        </w:rPr>
        <w:t>
      53-2. Білім беру қызметін жоспарлау және ұйымдастыру осы Үлгілік бағдарламаға 17-қосымшаға сәйкес "Неврология (негізгі мамандық бейіні бойынша функционалды диагностика) (балалар)" мамандығы бойынша Үлгілік оқу жоспарлары және білім беру бағдарламасының мазмұндары негізінде жүзеге асырылады.</w:t>
      </w:r>
    </w:p>
    <w:bookmarkEnd w:id="228"/>
    <w:bookmarkStart w:name="z240" w:id="229"/>
    <w:p>
      <w:pPr>
        <w:spacing w:after="0"/>
        <w:ind w:left="0"/>
        <w:jc w:val="both"/>
      </w:pPr>
      <w:r>
        <w:rPr>
          <w:rFonts w:ascii="Times New Roman"/>
          <w:b w:val="false"/>
          <w:i w:val="false"/>
          <w:color w:val="000000"/>
          <w:sz w:val="28"/>
        </w:rPr>
        <w:t>
      53-3. "Неврология (негізгі мамандық бейіні бойынша функционалды диагностика) (балалар)" мамандығы бойынша біліктілікті арттыру мен қайта даярлау циклдерінде таңдау компоненттерінің ұсынылатын тақырыптары (бағыттары) мыналар:</w:t>
      </w:r>
    </w:p>
    <w:bookmarkEnd w:id="229"/>
    <w:bookmarkStart w:name="z241" w:id="230"/>
    <w:p>
      <w:pPr>
        <w:spacing w:after="0"/>
        <w:ind w:left="0"/>
        <w:jc w:val="both"/>
      </w:pPr>
      <w:r>
        <w:rPr>
          <w:rFonts w:ascii="Times New Roman"/>
          <w:b w:val="false"/>
          <w:i w:val="false"/>
          <w:color w:val="000000"/>
          <w:sz w:val="28"/>
        </w:rPr>
        <w:t>
      "Жүйке жүйесінің тұқым қуалайтын аурулары";</w:t>
      </w:r>
    </w:p>
    <w:bookmarkEnd w:id="230"/>
    <w:bookmarkStart w:name="z242" w:id="231"/>
    <w:p>
      <w:pPr>
        <w:spacing w:after="0"/>
        <w:ind w:left="0"/>
        <w:jc w:val="both"/>
      </w:pPr>
      <w:r>
        <w:rPr>
          <w:rFonts w:ascii="Times New Roman"/>
          <w:b w:val="false"/>
          <w:i w:val="false"/>
          <w:color w:val="000000"/>
          <w:sz w:val="28"/>
        </w:rPr>
        <w:t>
      "Жүйке жүйесінің дегенеративті аурулары";</w:t>
      </w:r>
    </w:p>
    <w:bookmarkEnd w:id="231"/>
    <w:bookmarkStart w:name="z243" w:id="232"/>
    <w:p>
      <w:pPr>
        <w:spacing w:after="0"/>
        <w:ind w:left="0"/>
        <w:jc w:val="both"/>
      </w:pPr>
      <w:r>
        <w:rPr>
          <w:rFonts w:ascii="Times New Roman"/>
          <w:b w:val="false"/>
          <w:i w:val="false"/>
          <w:color w:val="000000"/>
          <w:sz w:val="28"/>
        </w:rPr>
        <w:t>
      "Электроэнцефалография және Электроэнцефалография-мониторинг негізімен балалық жастағы эпилепсия";</w:t>
      </w:r>
    </w:p>
    <w:bookmarkEnd w:id="232"/>
    <w:bookmarkStart w:name="z244" w:id="233"/>
    <w:p>
      <w:pPr>
        <w:spacing w:after="0"/>
        <w:ind w:left="0"/>
        <w:jc w:val="both"/>
      </w:pPr>
      <w:r>
        <w:rPr>
          <w:rFonts w:ascii="Times New Roman"/>
          <w:b w:val="false"/>
          <w:i w:val="false"/>
          <w:color w:val="000000"/>
          <w:sz w:val="28"/>
        </w:rPr>
        <w:t>
      "Балалардың жүйке жүйесінің инфекциялық, қабыну және диемиелинсізденген аурулары";</w:t>
      </w:r>
    </w:p>
    <w:bookmarkEnd w:id="233"/>
    <w:bookmarkStart w:name="z245" w:id="234"/>
    <w:p>
      <w:pPr>
        <w:spacing w:after="0"/>
        <w:ind w:left="0"/>
        <w:jc w:val="both"/>
      </w:pPr>
      <w:r>
        <w:rPr>
          <w:rFonts w:ascii="Times New Roman"/>
          <w:b w:val="false"/>
          <w:i w:val="false"/>
          <w:color w:val="000000"/>
          <w:sz w:val="28"/>
        </w:rPr>
        <w:t>
      "Невролог дәрігердің практикасындағы органикалық психикалық бұзылулар".";</w:t>
      </w:r>
    </w:p>
    <w:bookmarkEnd w:id="2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57-тармақ</w:t>
      </w:r>
      <w:r>
        <w:rPr>
          <w:rFonts w:ascii="Times New Roman"/>
          <w:b w:val="false"/>
          <w:i w:val="false"/>
          <w:color w:val="000000"/>
          <w:sz w:val="28"/>
        </w:rPr>
        <w:t xml:space="preserve"> мынадай редакцияда жазылсын:</w:t>
      </w:r>
    </w:p>
    <w:bookmarkStart w:name="z247" w:id="235"/>
    <w:p>
      <w:pPr>
        <w:spacing w:after="0"/>
        <w:ind w:left="0"/>
        <w:jc w:val="both"/>
      </w:pPr>
      <w:r>
        <w:rPr>
          <w:rFonts w:ascii="Times New Roman"/>
          <w:b w:val="false"/>
          <w:i w:val="false"/>
          <w:color w:val="000000"/>
          <w:sz w:val="28"/>
        </w:rPr>
        <w:t>
      "57. Оқыту ұзақтығы біліктілікті арттыру циклдерінде 54/1 сағаттан 216/4 сағатқа дейін, сертификаттау циклдерінде - 108/2 сағат (апта), "Педиатрия", "Емдеу ісі", "Шығыс медицинасы", "Жалпы медецина" мамандықтары бойынша жоғары медициналық білімі және интернатурасы бар мамандар үшін қайта даярлау циклдерінде - 864/16 сағатты (апта) құрайды".</w:t>
      </w:r>
    </w:p>
    <w:bookmarkEnd w:id="2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20-тарау</w:t>
      </w:r>
      <w:r>
        <w:rPr>
          <w:rFonts w:ascii="Times New Roman"/>
          <w:b w:val="false"/>
          <w:i w:val="false"/>
          <w:color w:val="000000"/>
          <w:sz w:val="28"/>
        </w:rPr>
        <w:t xml:space="preserve"> мынадай редакцияда жазылсын:</w:t>
      </w:r>
    </w:p>
    <w:bookmarkStart w:name="z249" w:id="236"/>
    <w:p>
      <w:pPr>
        <w:spacing w:after="0"/>
        <w:ind w:left="0"/>
        <w:jc w:val="both"/>
      </w:pPr>
      <w:r>
        <w:rPr>
          <w:rFonts w:ascii="Times New Roman"/>
          <w:b w:val="false"/>
          <w:i w:val="false"/>
          <w:color w:val="000000"/>
          <w:sz w:val="28"/>
        </w:rPr>
        <w:t>
      "20-тарау. "Сәулелік терапия (радиациялық онкология)" мамандығы бойынша медицина кадрларының біліктілігін арттыру және қайта даярлаудың үлгілік бағдарламасы";</w:t>
      </w:r>
    </w:p>
    <w:bookmarkEnd w:id="2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61</w:t>
      </w:r>
      <w:r>
        <w:rPr>
          <w:rFonts w:ascii="Times New Roman"/>
          <w:b w:val="false"/>
          <w:i w:val="false"/>
          <w:color w:val="000000"/>
          <w:sz w:val="28"/>
        </w:rPr>
        <w:t xml:space="preserve"> және </w:t>
      </w:r>
      <w:r>
        <w:rPr>
          <w:rFonts w:ascii="Times New Roman"/>
          <w:b w:val="false"/>
          <w:i w:val="false"/>
          <w:color w:val="000000"/>
          <w:sz w:val="28"/>
        </w:rPr>
        <w:t>62-тармақтар</w:t>
      </w:r>
      <w:r>
        <w:rPr>
          <w:rFonts w:ascii="Times New Roman"/>
          <w:b w:val="false"/>
          <w:i w:val="false"/>
          <w:color w:val="000000"/>
          <w:sz w:val="28"/>
        </w:rPr>
        <w:t xml:space="preserve"> мынадай редакцияда жазылсын:</w:t>
      </w:r>
    </w:p>
    <w:bookmarkStart w:name="z251" w:id="237"/>
    <w:p>
      <w:pPr>
        <w:spacing w:after="0"/>
        <w:ind w:left="0"/>
        <w:jc w:val="both"/>
      </w:pPr>
      <w:r>
        <w:rPr>
          <w:rFonts w:ascii="Times New Roman"/>
          <w:b w:val="false"/>
          <w:i w:val="false"/>
          <w:color w:val="000000"/>
          <w:sz w:val="28"/>
        </w:rPr>
        <w:t xml:space="preserve">
      "61. Білім беру қызметін жоспарлау және ұйымдастыру осы Үлгілік бағдарламаға </w:t>
      </w:r>
      <w:r>
        <w:rPr>
          <w:rFonts w:ascii="Times New Roman"/>
          <w:b w:val="false"/>
          <w:i w:val="false"/>
          <w:color w:val="000000"/>
          <w:sz w:val="28"/>
        </w:rPr>
        <w:t>20-қосымшаға</w:t>
      </w:r>
      <w:r>
        <w:rPr>
          <w:rFonts w:ascii="Times New Roman"/>
          <w:b w:val="false"/>
          <w:i w:val="false"/>
          <w:color w:val="000000"/>
          <w:sz w:val="28"/>
        </w:rPr>
        <w:t xml:space="preserve"> сәйкес "Сәулелік терапия (радиациялық онкология)" мамандығы бойынша Үлгілік оқу жоспарлары және білім беру бағдарламасының мазмұндары негізінде жүзеге асырылады.</w:t>
      </w:r>
    </w:p>
    <w:bookmarkEnd w:id="237"/>
    <w:bookmarkStart w:name="z252" w:id="238"/>
    <w:p>
      <w:pPr>
        <w:spacing w:after="0"/>
        <w:ind w:left="0"/>
        <w:jc w:val="both"/>
      </w:pPr>
      <w:r>
        <w:rPr>
          <w:rFonts w:ascii="Times New Roman"/>
          <w:b w:val="false"/>
          <w:i w:val="false"/>
          <w:color w:val="000000"/>
          <w:sz w:val="28"/>
        </w:rPr>
        <w:t>
      62. "Сәулелік терапия (радиациялық онкология)" мамандығы бойынша біліктілікті арттыру мен қайта даярлау циклдерінде таңдау компоненттерінің ұсынылатын тақырыптары (бағыттары) мыналар:</w:t>
      </w:r>
    </w:p>
    <w:bookmarkEnd w:id="238"/>
    <w:bookmarkStart w:name="z253" w:id="239"/>
    <w:p>
      <w:pPr>
        <w:spacing w:after="0"/>
        <w:ind w:left="0"/>
        <w:jc w:val="both"/>
      </w:pPr>
      <w:r>
        <w:rPr>
          <w:rFonts w:ascii="Times New Roman"/>
          <w:b w:val="false"/>
          <w:i w:val="false"/>
          <w:color w:val="000000"/>
          <w:sz w:val="28"/>
        </w:rPr>
        <w:t>
      "Сәулелік терапиядағы инновациялық технологиялар";</w:t>
      </w:r>
    </w:p>
    <w:bookmarkEnd w:id="239"/>
    <w:bookmarkStart w:name="z254" w:id="240"/>
    <w:p>
      <w:pPr>
        <w:spacing w:after="0"/>
        <w:ind w:left="0"/>
        <w:jc w:val="both"/>
      </w:pPr>
      <w:r>
        <w:rPr>
          <w:rFonts w:ascii="Times New Roman"/>
          <w:b w:val="false"/>
          <w:i w:val="false"/>
          <w:color w:val="000000"/>
          <w:sz w:val="28"/>
        </w:rPr>
        <w:t>
      "Жеке орналасқан қатерлі ісіктерде қолданылатын жоғары технологиялы сәулелік терапия";</w:t>
      </w:r>
    </w:p>
    <w:bookmarkEnd w:id="240"/>
    <w:bookmarkStart w:name="z255" w:id="241"/>
    <w:p>
      <w:pPr>
        <w:spacing w:after="0"/>
        <w:ind w:left="0"/>
        <w:jc w:val="both"/>
      </w:pPr>
      <w:r>
        <w:rPr>
          <w:rFonts w:ascii="Times New Roman"/>
          <w:b w:val="false"/>
          <w:i w:val="false"/>
          <w:color w:val="000000"/>
          <w:sz w:val="28"/>
        </w:rPr>
        <w:t>
      "Жеке орналасқан қатерлі ісіктерде қолданылатын сәулелік терапияның өзекті мәселелері";</w:t>
      </w:r>
    </w:p>
    <w:bookmarkEnd w:id="241"/>
    <w:bookmarkStart w:name="z256" w:id="242"/>
    <w:p>
      <w:pPr>
        <w:spacing w:after="0"/>
        <w:ind w:left="0"/>
        <w:jc w:val="both"/>
      </w:pPr>
      <w:r>
        <w:rPr>
          <w:rFonts w:ascii="Times New Roman"/>
          <w:b w:val="false"/>
          <w:i w:val="false"/>
          <w:color w:val="000000"/>
          <w:sz w:val="28"/>
        </w:rPr>
        <w:t>
      "Сәулелік терапияның таңдаулы мәселелері".";</w:t>
      </w:r>
    </w:p>
    <w:bookmarkEnd w:id="2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21-тарау</w:t>
      </w:r>
      <w:r>
        <w:rPr>
          <w:rFonts w:ascii="Times New Roman"/>
          <w:b w:val="false"/>
          <w:i w:val="false"/>
          <w:color w:val="000000"/>
          <w:sz w:val="28"/>
        </w:rPr>
        <w:t xml:space="preserve"> мынадай редакцияда жазылсын:</w:t>
      </w:r>
    </w:p>
    <w:bookmarkStart w:name="z258" w:id="243"/>
    <w:p>
      <w:pPr>
        <w:spacing w:after="0"/>
        <w:ind w:left="0"/>
        <w:jc w:val="both"/>
      </w:pPr>
      <w:r>
        <w:rPr>
          <w:rFonts w:ascii="Times New Roman"/>
          <w:b w:val="false"/>
          <w:i w:val="false"/>
          <w:color w:val="000000"/>
          <w:sz w:val="28"/>
        </w:rPr>
        <w:t>
      "21-тарау. "Сәулелі диагностика (рентгенология, компьютерлік және магнитті-резонанстық томография, ультрадыбыстық диагностика, ядролық медицина)" мамандығы бойынша медицина кадрларының біліктілігін арттыру және қайта даярлаудың үлгілік бағдарламасы";</w:t>
      </w:r>
    </w:p>
    <w:bookmarkEnd w:id="2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64</w:t>
      </w:r>
      <w:r>
        <w:rPr>
          <w:rFonts w:ascii="Times New Roman"/>
          <w:b w:val="false"/>
          <w:i w:val="false"/>
          <w:color w:val="000000"/>
          <w:sz w:val="28"/>
        </w:rPr>
        <w:t xml:space="preserve"> және </w:t>
      </w:r>
      <w:r>
        <w:rPr>
          <w:rFonts w:ascii="Times New Roman"/>
          <w:b w:val="false"/>
          <w:i w:val="false"/>
          <w:color w:val="000000"/>
          <w:sz w:val="28"/>
        </w:rPr>
        <w:t>65-тармақтар</w:t>
      </w:r>
      <w:r>
        <w:rPr>
          <w:rFonts w:ascii="Times New Roman"/>
          <w:b w:val="false"/>
          <w:i w:val="false"/>
          <w:color w:val="000000"/>
          <w:sz w:val="28"/>
        </w:rPr>
        <w:t xml:space="preserve"> мынадай редакцияда жазылсын:</w:t>
      </w:r>
    </w:p>
    <w:bookmarkStart w:name="z260" w:id="244"/>
    <w:p>
      <w:pPr>
        <w:spacing w:after="0"/>
        <w:ind w:left="0"/>
        <w:jc w:val="both"/>
      </w:pPr>
      <w:r>
        <w:rPr>
          <w:rFonts w:ascii="Times New Roman"/>
          <w:b w:val="false"/>
          <w:i w:val="false"/>
          <w:color w:val="000000"/>
          <w:sz w:val="28"/>
        </w:rPr>
        <w:t xml:space="preserve">
      "64. Білім беру қызметін жоспарлау және ұйымдастыру осы Үлгілік бағдарламаға </w:t>
      </w:r>
      <w:r>
        <w:rPr>
          <w:rFonts w:ascii="Times New Roman"/>
          <w:b w:val="false"/>
          <w:i w:val="false"/>
          <w:color w:val="000000"/>
          <w:sz w:val="28"/>
        </w:rPr>
        <w:t>21-қосымшаға</w:t>
      </w:r>
      <w:r>
        <w:rPr>
          <w:rFonts w:ascii="Times New Roman"/>
          <w:b w:val="false"/>
          <w:i w:val="false"/>
          <w:color w:val="000000"/>
          <w:sz w:val="28"/>
        </w:rPr>
        <w:t xml:space="preserve"> сәйкес "Сәулелі диагностика (рентгенология, компьютерлік және магнитті-резонанстық томография, ультрадыбыстық диагностика, ядролық медицина)" мамандығы бойынша Үлгілік оқу жоспарлары және білім беру бағдарламасының мазмұндары негізінде жүзеге асырылады.</w:t>
      </w:r>
    </w:p>
    <w:bookmarkEnd w:id="244"/>
    <w:bookmarkStart w:name="z261" w:id="245"/>
    <w:p>
      <w:pPr>
        <w:spacing w:after="0"/>
        <w:ind w:left="0"/>
        <w:jc w:val="both"/>
      </w:pPr>
      <w:r>
        <w:rPr>
          <w:rFonts w:ascii="Times New Roman"/>
          <w:b w:val="false"/>
          <w:i w:val="false"/>
          <w:color w:val="000000"/>
          <w:sz w:val="28"/>
        </w:rPr>
        <w:t>
      65. "Сәулелі диагностика (рентгенология, компьютерлік және магнитті-резонанстық томография, ультрадыбыстық диагностика, ядролық медицина)" мамандығы бойынша біліктілікті арттыру мен қайта даярлау циклдерінде таңдау компоненттерінің ұсынылатын тақырыптары (бағыттары) мыналар:</w:t>
      </w:r>
    </w:p>
    <w:bookmarkEnd w:id="245"/>
    <w:bookmarkStart w:name="z262" w:id="246"/>
    <w:p>
      <w:pPr>
        <w:spacing w:after="0"/>
        <w:ind w:left="0"/>
        <w:jc w:val="both"/>
      </w:pPr>
      <w:r>
        <w:rPr>
          <w:rFonts w:ascii="Times New Roman"/>
          <w:b w:val="false"/>
          <w:i w:val="false"/>
          <w:color w:val="000000"/>
          <w:sz w:val="28"/>
        </w:rPr>
        <w:t>
      "Сәулелік диагностикадағы инновациялық технологиялар";</w:t>
      </w:r>
    </w:p>
    <w:bookmarkEnd w:id="246"/>
    <w:bookmarkStart w:name="z263" w:id="247"/>
    <w:p>
      <w:pPr>
        <w:spacing w:after="0"/>
        <w:ind w:left="0"/>
        <w:jc w:val="both"/>
      </w:pPr>
      <w:r>
        <w:rPr>
          <w:rFonts w:ascii="Times New Roman"/>
          <w:b w:val="false"/>
          <w:i w:val="false"/>
          <w:color w:val="000000"/>
          <w:sz w:val="28"/>
        </w:rPr>
        <w:t>
      "Дифференциалды рентгендиагностика";</w:t>
      </w:r>
    </w:p>
    <w:bookmarkEnd w:id="247"/>
    <w:bookmarkStart w:name="z264" w:id="248"/>
    <w:p>
      <w:pPr>
        <w:spacing w:after="0"/>
        <w:ind w:left="0"/>
        <w:jc w:val="both"/>
      </w:pPr>
      <w:r>
        <w:rPr>
          <w:rFonts w:ascii="Times New Roman"/>
          <w:b w:val="false"/>
          <w:i w:val="false"/>
          <w:color w:val="000000"/>
          <w:sz w:val="28"/>
        </w:rPr>
        <w:t>
      "Шұғыл рентгендиагностика";</w:t>
      </w:r>
    </w:p>
    <w:bookmarkEnd w:id="248"/>
    <w:bookmarkStart w:name="z265" w:id="249"/>
    <w:p>
      <w:pPr>
        <w:spacing w:after="0"/>
        <w:ind w:left="0"/>
        <w:jc w:val="both"/>
      </w:pPr>
      <w:r>
        <w:rPr>
          <w:rFonts w:ascii="Times New Roman"/>
          <w:b w:val="false"/>
          <w:i w:val="false"/>
          <w:color w:val="000000"/>
          <w:sz w:val="28"/>
        </w:rPr>
        <w:t>
      "Рентгендік маммография";</w:t>
      </w:r>
    </w:p>
    <w:bookmarkEnd w:id="249"/>
    <w:bookmarkStart w:name="z266" w:id="250"/>
    <w:p>
      <w:pPr>
        <w:spacing w:after="0"/>
        <w:ind w:left="0"/>
        <w:jc w:val="both"/>
      </w:pPr>
      <w:r>
        <w:rPr>
          <w:rFonts w:ascii="Times New Roman"/>
          <w:b w:val="false"/>
          <w:i w:val="false"/>
          <w:color w:val="000000"/>
          <w:sz w:val="28"/>
        </w:rPr>
        <w:t>
      "Фтизиорентгенология элементтері бар рентгенологияның өзекті мәселелері";</w:t>
      </w:r>
    </w:p>
    <w:bookmarkEnd w:id="250"/>
    <w:bookmarkStart w:name="z267" w:id="251"/>
    <w:p>
      <w:pPr>
        <w:spacing w:after="0"/>
        <w:ind w:left="0"/>
        <w:jc w:val="both"/>
      </w:pPr>
      <w:r>
        <w:rPr>
          <w:rFonts w:ascii="Times New Roman"/>
          <w:b w:val="false"/>
          <w:i w:val="false"/>
          <w:color w:val="000000"/>
          <w:sz w:val="28"/>
        </w:rPr>
        <w:t>
      "Ультрадыбыстық диагностиканың өзекті мәселелері, соның ішінде балалардағы";</w:t>
      </w:r>
    </w:p>
    <w:bookmarkEnd w:id="251"/>
    <w:bookmarkStart w:name="z268" w:id="252"/>
    <w:p>
      <w:pPr>
        <w:spacing w:after="0"/>
        <w:ind w:left="0"/>
        <w:jc w:val="both"/>
      </w:pPr>
      <w:r>
        <w:rPr>
          <w:rFonts w:ascii="Times New Roman"/>
          <w:b w:val="false"/>
          <w:i w:val="false"/>
          <w:color w:val="000000"/>
          <w:sz w:val="28"/>
        </w:rPr>
        <w:t>
      "Радиоизотопты және радионуклидті диагностиканың өзекті мәселелері, соның ішінде балалардағы";</w:t>
      </w:r>
    </w:p>
    <w:bookmarkEnd w:id="252"/>
    <w:bookmarkStart w:name="z269" w:id="253"/>
    <w:p>
      <w:pPr>
        <w:spacing w:after="0"/>
        <w:ind w:left="0"/>
        <w:jc w:val="both"/>
      </w:pPr>
      <w:r>
        <w:rPr>
          <w:rFonts w:ascii="Times New Roman"/>
          <w:b w:val="false"/>
          <w:i w:val="false"/>
          <w:color w:val="000000"/>
          <w:sz w:val="28"/>
        </w:rPr>
        <w:t>
      "Онкологиядағы сәулелік диагностика";</w:t>
      </w:r>
    </w:p>
    <w:bookmarkEnd w:id="253"/>
    <w:bookmarkStart w:name="z270" w:id="254"/>
    <w:p>
      <w:pPr>
        <w:spacing w:after="0"/>
        <w:ind w:left="0"/>
        <w:jc w:val="both"/>
      </w:pPr>
      <w:r>
        <w:rPr>
          <w:rFonts w:ascii="Times New Roman"/>
          <w:b w:val="false"/>
          <w:i w:val="false"/>
          <w:color w:val="000000"/>
          <w:sz w:val="28"/>
        </w:rPr>
        <w:t>
      "Травматология және ортопедиядағы сәулелік диагностика".";</w:t>
      </w:r>
    </w:p>
    <w:bookmarkEnd w:id="2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66-тармақ</w:t>
      </w:r>
      <w:r>
        <w:rPr>
          <w:rFonts w:ascii="Times New Roman"/>
          <w:b w:val="false"/>
          <w:i w:val="false"/>
          <w:color w:val="000000"/>
          <w:sz w:val="28"/>
        </w:rPr>
        <w:t xml:space="preserve"> мынадай редакцияда жазылсын:</w:t>
      </w:r>
    </w:p>
    <w:bookmarkStart w:name="z272" w:id="255"/>
    <w:p>
      <w:pPr>
        <w:spacing w:after="0"/>
        <w:ind w:left="0"/>
        <w:jc w:val="both"/>
      </w:pPr>
      <w:r>
        <w:rPr>
          <w:rFonts w:ascii="Times New Roman"/>
          <w:b w:val="false"/>
          <w:i w:val="false"/>
          <w:color w:val="000000"/>
          <w:sz w:val="28"/>
        </w:rPr>
        <w:t>
      "66. Оқыту ұзақтығы біліктілікті арттыру циклдерінде 54/1 сағаттан 216/4 сағатқа дейін, сертификаттау циклдерінде - 108/2 сағат (апта), "Емдеу ісі", "Педиатрия", "Шығыс медицинасы", "Жалпы медицина" мамандықтары бойынша жоғары медициналық білімі және интернатурасы, "Медициналық биологиялық іс" (біліктілігі-дәрігер) мамандығы бойынша жоғары медициналық білімі бар мамандар үшін қайта даярлау циклдерінде - 864/16 сағатты (апта) құрайды.";</w:t>
      </w:r>
    </w:p>
    <w:bookmarkEnd w:id="25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69-тармақ</w:t>
      </w:r>
      <w:r>
        <w:rPr>
          <w:rFonts w:ascii="Times New Roman"/>
          <w:b w:val="false"/>
          <w:i w:val="false"/>
          <w:color w:val="000000"/>
          <w:sz w:val="28"/>
        </w:rPr>
        <w:t xml:space="preserve"> мынадай редакцияда жазылсын:</w:t>
      </w:r>
    </w:p>
    <w:bookmarkStart w:name="z274" w:id="256"/>
    <w:p>
      <w:pPr>
        <w:spacing w:after="0"/>
        <w:ind w:left="0"/>
        <w:jc w:val="both"/>
      </w:pPr>
      <w:r>
        <w:rPr>
          <w:rFonts w:ascii="Times New Roman"/>
          <w:b w:val="false"/>
          <w:i w:val="false"/>
          <w:color w:val="000000"/>
          <w:sz w:val="28"/>
        </w:rPr>
        <w:t>
      "69. Оқыту ұзақтығы біліктілікті арттыру циклдерінде 54/1 сағаттан 216/4 сағатқа дейін, сертификаттау циклдерінде - 108/2 сағат (апта), "Емдеу ісі", "Педиатрия", "Шығыс медицинасы", "Жалпы медицина" мамандықтары бойынша жоғары медициналық білімі және интернатурасы, "Медициналық биологиялық іс" (біліктілігі-дәрігер) мамандығы бойынша жоғары медициналық білімі бар мамандар үшін қайта даярлау циклдерінде - 864/16 сағатты (апта) құрайды.";</w:t>
      </w:r>
    </w:p>
    <w:bookmarkEnd w:id="25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75-тармақ</w:t>
      </w:r>
      <w:r>
        <w:rPr>
          <w:rFonts w:ascii="Times New Roman"/>
          <w:b w:val="false"/>
          <w:i w:val="false"/>
          <w:color w:val="000000"/>
          <w:sz w:val="28"/>
        </w:rPr>
        <w:t xml:space="preserve"> мынадай редакцияда жазылсын:</w:t>
      </w:r>
    </w:p>
    <w:bookmarkStart w:name="z276" w:id="257"/>
    <w:p>
      <w:pPr>
        <w:spacing w:after="0"/>
        <w:ind w:left="0"/>
        <w:jc w:val="both"/>
      </w:pPr>
      <w:r>
        <w:rPr>
          <w:rFonts w:ascii="Times New Roman"/>
          <w:b w:val="false"/>
          <w:i w:val="false"/>
          <w:color w:val="000000"/>
          <w:sz w:val="28"/>
        </w:rPr>
        <w:t>
      "75. Оқыту ұзақтығы біліктілікті арттыру циклдерінде 54/1 сағаттан 216/4 сағатқа дейін, сертификаттау циклдерінде - 108/2 сағат (апта), "Емдеу ісі", "Педиатрия", "Шығыс медицинасы", "Жалпы медицина" мамандықтары бойынша жоғары медициналық білімі және интернатурасы бар мамандар үшін қайта даярлау циклдерінде - 864/16 сағатты (апта) құрайды.";</w:t>
      </w:r>
    </w:p>
    <w:bookmarkEnd w:id="25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78-тармақ</w:t>
      </w:r>
      <w:r>
        <w:rPr>
          <w:rFonts w:ascii="Times New Roman"/>
          <w:b w:val="false"/>
          <w:i w:val="false"/>
          <w:color w:val="000000"/>
          <w:sz w:val="28"/>
        </w:rPr>
        <w:t xml:space="preserve"> мынадай редакцияда жазылсын:</w:t>
      </w:r>
    </w:p>
    <w:bookmarkStart w:name="z278" w:id="258"/>
    <w:p>
      <w:pPr>
        <w:spacing w:after="0"/>
        <w:ind w:left="0"/>
        <w:jc w:val="both"/>
      </w:pPr>
      <w:r>
        <w:rPr>
          <w:rFonts w:ascii="Times New Roman"/>
          <w:b w:val="false"/>
          <w:i w:val="false"/>
          <w:color w:val="000000"/>
          <w:sz w:val="28"/>
        </w:rPr>
        <w:t>
      "78. Оқыту ұзақтығы біліктілікті арттыру циклдерінде 54/1 сағаттан 216/4 сағатқа дейін, сертификаттау циклдерінде - 108/2 сағат (апта), "Емдеу ісі", "Педиатрия", "Шығыс медицинасы", "Жалпы медицина" мамандықтары бойынша жоғары медициналық білімі және интернатурасы бар мамандар үшін қайта даярлау циклдерінде - 864/16 сағатты (апта) құрайды.";</w:t>
      </w:r>
    </w:p>
    <w:bookmarkEnd w:id="25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84-тармақ</w:t>
      </w:r>
      <w:r>
        <w:rPr>
          <w:rFonts w:ascii="Times New Roman"/>
          <w:b w:val="false"/>
          <w:i w:val="false"/>
          <w:color w:val="000000"/>
          <w:sz w:val="28"/>
        </w:rPr>
        <w:t xml:space="preserve"> мынадай редакцияда жазылсын:</w:t>
      </w:r>
    </w:p>
    <w:bookmarkStart w:name="z280" w:id="259"/>
    <w:p>
      <w:pPr>
        <w:spacing w:after="0"/>
        <w:ind w:left="0"/>
        <w:jc w:val="both"/>
      </w:pPr>
      <w:r>
        <w:rPr>
          <w:rFonts w:ascii="Times New Roman"/>
          <w:b w:val="false"/>
          <w:i w:val="false"/>
          <w:color w:val="000000"/>
          <w:sz w:val="28"/>
        </w:rPr>
        <w:t>
      "84. Оқыту ұзақтығы біліктілікті арттыру циклдерінде 54/1 сағаттан 216/4 сағатқа дейін, сертификаттау циклдерінде - 108/2 сағат (апта), "Емдеу ісі", "Педиатрия", "Шығыс медицинасы", "Жалпы медицина" мамандықтары бойынша жоғары медициналық білімі және интернатурасы бар мамандар үшін қайта даярлау циклдерінде- 864/16 сағатты (апта) құрайды.";</w:t>
      </w:r>
    </w:p>
    <w:bookmarkEnd w:id="25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30-тарау</w:t>
      </w:r>
      <w:r>
        <w:rPr>
          <w:rFonts w:ascii="Times New Roman"/>
          <w:b w:val="false"/>
          <w:i w:val="false"/>
          <w:color w:val="000000"/>
          <w:sz w:val="28"/>
        </w:rPr>
        <w:t xml:space="preserve"> мынадай редакцияда жазылсын:</w:t>
      </w:r>
    </w:p>
    <w:bookmarkStart w:name="z282" w:id="260"/>
    <w:p>
      <w:pPr>
        <w:spacing w:after="0"/>
        <w:ind w:left="0"/>
        <w:jc w:val="both"/>
      </w:pPr>
      <w:r>
        <w:rPr>
          <w:rFonts w:ascii="Times New Roman"/>
          <w:b w:val="false"/>
          <w:i w:val="false"/>
          <w:color w:val="000000"/>
          <w:sz w:val="28"/>
        </w:rPr>
        <w:t>
      "30-тарау. "Анестезиология және реаниматология (перфузиология, токсикология) (ересектер)" мамандығы бойынша медицина кадрларының біліктілігін арттыру және қайта даярлаудың үлгілік бағдарламасы";</w:t>
      </w:r>
    </w:p>
    <w:bookmarkEnd w:id="260"/>
    <w:bookmarkStart w:name="z283" w:id="261"/>
    <w:p>
      <w:pPr>
        <w:spacing w:after="0"/>
        <w:ind w:left="0"/>
        <w:jc w:val="both"/>
      </w:pPr>
      <w:r>
        <w:rPr>
          <w:rFonts w:ascii="Times New Roman"/>
          <w:b w:val="false"/>
          <w:i w:val="false"/>
          <w:color w:val="000000"/>
          <w:sz w:val="28"/>
        </w:rPr>
        <w:t>
      90. Оқыту ұзақтығы біліктілікті арттыру циклдерінде 54/1 сағаттан 216/4 сағатқа дейін, сертификаттау циклдерінде - 108/2 сағат (апта), "Емдеу ісі", "Педиатрия", "Шығыс медицинасы", "Жалпы медицина" мамандықтары бойынша жоғары медициналық білімі және интернатурасы бар мамандар үшін қайта даярлау циклдерінде - 1080/20 сағатты (апта), балалар анестезиология және реаниматологиясы бойынша қайта даярлау циклдерінде ересектер бейіні бойынша - 432/8 сағатты (апта) құрайды.</w:t>
      </w:r>
    </w:p>
    <w:bookmarkEnd w:id="261"/>
    <w:bookmarkStart w:name="z284" w:id="262"/>
    <w:p>
      <w:pPr>
        <w:spacing w:after="0"/>
        <w:ind w:left="0"/>
        <w:jc w:val="both"/>
      </w:pPr>
      <w:r>
        <w:rPr>
          <w:rFonts w:ascii="Times New Roman"/>
          <w:b w:val="false"/>
          <w:i w:val="false"/>
          <w:color w:val="000000"/>
          <w:sz w:val="28"/>
        </w:rPr>
        <w:t xml:space="preserve">
      91. Білім беру қызметін жоспарлау және ұйымдастыру осы Үлгілік бағдарламаға </w:t>
      </w:r>
      <w:r>
        <w:rPr>
          <w:rFonts w:ascii="Times New Roman"/>
          <w:b w:val="false"/>
          <w:i w:val="false"/>
          <w:color w:val="000000"/>
          <w:sz w:val="28"/>
        </w:rPr>
        <w:t>30-қосымшаға</w:t>
      </w:r>
      <w:r>
        <w:rPr>
          <w:rFonts w:ascii="Times New Roman"/>
          <w:b w:val="false"/>
          <w:i w:val="false"/>
          <w:color w:val="000000"/>
          <w:sz w:val="28"/>
        </w:rPr>
        <w:t xml:space="preserve"> сәйкес "Анестезиология және реаниматология (перфузиология, токсикология) (ересектер)" мамандығы бойынша Үлгілік оқу жоспарлары және білім беру бағдарламасының мазмұндары негізінде жүзеге асырылады.</w:t>
      </w:r>
    </w:p>
    <w:bookmarkEnd w:id="262"/>
    <w:bookmarkStart w:name="z285" w:id="263"/>
    <w:p>
      <w:pPr>
        <w:spacing w:after="0"/>
        <w:ind w:left="0"/>
        <w:jc w:val="both"/>
      </w:pPr>
      <w:r>
        <w:rPr>
          <w:rFonts w:ascii="Times New Roman"/>
          <w:b w:val="false"/>
          <w:i w:val="false"/>
          <w:color w:val="000000"/>
          <w:sz w:val="28"/>
        </w:rPr>
        <w:t>
      92. "Анестезиология және реаниматология (перфузиология, токсикология) (ересектер)" мамандығы бойынша біліктілікті арттыру мен қайта даярлау циклдерінде таңдау компоненттерінің ұсынылатын тақырыптары (бағыттары) мыналар:</w:t>
      </w:r>
    </w:p>
    <w:bookmarkEnd w:id="263"/>
    <w:bookmarkStart w:name="z286" w:id="264"/>
    <w:p>
      <w:pPr>
        <w:spacing w:after="0"/>
        <w:ind w:left="0"/>
        <w:jc w:val="both"/>
      </w:pPr>
      <w:r>
        <w:rPr>
          <w:rFonts w:ascii="Times New Roman"/>
          <w:b w:val="false"/>
          <w:i w:val="false"/>
          <w:color w:val="000000"/>
          <w:sz w:val="28"/>
        </w:rPr>
        <w:t>
      "Көп бейінді медициналық ұйымдардағы анестезия және қарқынды терапия";</w:t>
      </w:r>
    </w:p>
    <w:bookmarkEnd w:id="264"/>
    <w:bookmarkStart w:name="z287" w:id="265"/>
    <w:p>
      <w:pPr>
        <w:spacing w:after="0"/>
        <w:ind w:left="0"/>
        <w:jc w:val="both"/>
      </w:pPr>
      <w:r>
        <w:rPr>
          <w:rFonts w:ascii="Times New Roman"/>
          <w:b w:val="false"/>
          <w:i w:val="false"/>
          <w:color w:val="000000"/>
          <w:sz w:val="28"/>
        </w:rPr>
        <w:t>
      "Кардиохирургиядағы (ересектер) анестезия және қарқынды терапия";</w:t>
      </w:r>
    </w:p>
    <w:bookmarkEnd w:id="265"/>
    <w:bookmarkStart w:name="z288" w:id="266"/>
    <w:p>
      <w:pPr>
        <w:spacing w:after="0"/>
        <w:ind w:left="0"/>
        <w:jc w:val="both"/>
      </w:pPr>
      <w:r>
        <w:rPr>
          <w:rFonts w:ascii="Times New Roman"/>
          <w:b w:val="false"/>
          <w:i w:val="false"/>
          <w:color w:val="000000"/>
          <w:sz w:val="28"/>
        </w:rPr>
        <w:t>
      "Онкология және гематологиядағы анестезия және қарқынды терапия";</w:t>
      </w:r>
    </w:p>
    <w:bookmarkEnd w:id="266"/>
    <w:bookmarkStart w:name="z289" w:id="267"/>
    <w:p>
      <w:pPr>
        <w:spacing w:after="0"/>
        <w:ind w:left="0"/>
        <w:jc w:val="both"/>
      </w:pPr>
      <w:r>
        <w:rPr>
          <w:rFonts w:ascii="Times New Roman"/>
          <w:b w:val="false"/>
          <w:i w:val="false"/>
          <w:color w:val="000000"/>
          <w:sz w:val="28"/>
        </w:rPr>
        <w:t>
      "Акушерлік патология кезіндегі анестезия және қарқынды терапия".</w:t>
      </w:r>
    </w:p>
    <w:bookmarkEnd w:id="267"/>
    <w:bookmarkStart w:name="z290" w:id="268"/>
    <w:p>
      <w:pPr>
        <w:spacing w:after="0"/>
        <w:ind w:left="0"/>
        <w:jc w:val="both"/>
      </w:pPr>
      <w:r>
        <w:rPr>
          <w:rFonts w:ascii="Times New Roman"/>
          <w:b w:val="false"/>
          <w:i w:val="false"/>
          <w:color w:val="000000"/>
          <w:sz w:val="28"/>
        </w:rPr>
        <w:t>
      "Анестезиология және реанимотология мамандығының арнайы бөлімдерінің (акушериядағы, нейрореаниматологиядағы, кардиоанесте-зиологиядағы, торакалді анестезиологиядағы, анестезия және қарқынды терапия) ерекшеліктерін тереңдете зерттеу";</w:t>
      </w:r>
    </w:p>
    <w:bookmarkEnd w:id="268"/>
    <w:bookmarkStart w:name="z291" w:id="269"/>
    <w:p>
      <w:pPr>
        <w:spacing w:after="0"/>
        <w:ind w:left="0"/>
        <w:jc w:val="both"/>
      </w:pPr>
      <w:r>
        <w:rPr>
          <w:rFonts w:ascii="Times New Roman"/>
          <w:b w:val="false"/>
          <w:i w:val="false"/>
          <w:color w:val="000000"/>
          <w:sz w:val="28"/>
        </w:rPr>
        <w:t>
      "Анестезиологиядағы инновациялық технологиялар";</w:t>
      </w:r>
    </w:p>
    <w:bookmarkEnd w:id="269"/>
    <w:bookmarkStart w:name="z292" w:id="270"/>
    <w:p>
      <w:pPr>
        <w:spacing w:after="0"/>
        <w:ind w:left="0"/>
        <w:jc w:val="both"/>
      </w:pPr>
      <w:r>
        <w:rPr>
          <w:rFonts w:ascii="Times New Roman"/>
          <w:b w:val="false"/>
          <w:i w:val="false"/>
          <w:color w:val="000000"/>
          <w:sz w:val="28"/>
        </w:rPr>
        <w:t>
      "Қарқынды терапиядағы инновациялық технологиялар";</w:t>
      </w:r>
    </w:p>
    <w:bookmarkEnd w:id="270"/>
    <w:bookmarkStart w:name="z293" w:id="271"/>
    <w:p>
      <w:pPr>
        <w:spacing w:after="0"/>
        <w:ind w:left="0"/>
        <w:jc w:val="both"/>
      </w:pPr>
      <w:r>
        <w:rPr>
          <w:rFonts w:ascii="Times New Roman"/>
          <w:b w:val="false"/>
          <w:i w:val="false"/>
          <w:color w:val="000000"/>
          <w:sz w:val="28"/>
        </w:rPr>
        <w:t>
      "Амбулаториялық анестезиология";</w:t>
      </w:r>
    </w:p>
    <w:bookmarkEnd w:id="271"/>
    <w:bookmarkStart w:name="z294" w:id="272"/>
    <w:p>
      <w:pPr>
        <w:spacing w:after="0"/>
        <w:ind w:left="0"/>
        <w:jc w:val="both"/>
      </w:pPr>
      <w:r>
        <w:rPr>
          <w:rFonts w:ascii="Times New Roman"/>
          <w:b w:val="false"/>
          <w:i w:val="false"/>
          <w:color w:val="000000"/>
          <w:sz w:val="28"/>
        </w:rPr>
        <w:t>
      "Дәлелді медицина мәліметтеріне сүйене отырып, анестезия немесе қарқынды терапия әдістерін оңтайландыру және стандарттау";</w:t>
      </w:r>
    </w:p>
    <w:bookmarkEnd w:id="272"/>
    <w:bookmarkStart w:name="z295" w:id="273"/>
    <w:p>
      <w:pPr>
        <w:spacing w:after="0"/>
        <w:ind w:left="0"/>
        <w:jc w:val="both"/>
      </w:pPr>
      <w:r>
        <w:rPr>
          <w:rFonts w:ascii="Times New Roman"/>
          <w:b w:val="false"/>
          <w:i w:val="false"/>
          <w:color w:val="000000"/>
          <w:sz w:val="28"/>
        </w:rPr>
        <w:t>
      "Дәлелді медицина мәліметтерін ескере отырып, түрлі жағдайлар немесе синдромдар кезіндегі қарқынды терапия".";</w:t>
      </w:r>
    </w:p>
    <w:bookmarkEnd w:id="273"/>
    <w:bookmarkStart w:name="z296" w:id="274"/>
    <w:p>
      <w:pPr>
        <w:spacing w:after="0"/>
        <w:ind w:left="0"/>
        <w:jc w:val="both"/>
      </w:pPr>
      <w:r>
        <w:rPr>
          <w:rFonts w:ascii="Times New Roman"/>
          <w:b w:val="false"/>
          <w:i w:val="false"/>
          <w:color w:val="000000"/>
          <w:sz w:val="28"/>
        </w:rPr>
        <w:t>
      мынадай мазмұндағы 30-1-тараумен толықтырылсын:</w:t>
      </w:r>
    </w:p>
    <w:bookmarkEnd w:id="274"/>
    <w:bookmarkStart w:name="z297" w:id="275"/>
    <w:p>
      <w:pPr>
        <w:spacing w:after="0"/>
        <w:ind w:left="0"/>
        <w:jc w:val="both"/>
      </w:pPr>
      <w:r>
        <w:rPr>
          <w:rFonts w:ascii="Times New Roman"/>
          <w:b w:val="false"/>
          <w:i w:val="false"/>
          <w:color w:val="000000"/>
          <w:sz w:val="28"/>
        </w:rPr>
        <w:t>
      "30-1-тарау. "Анестезиология және реаниматология (перфузиология, токсикология) (балалар)" мамандығы бойынша медицина кадрларының біліктілігін арттыру және қайта даярлаудың үлгілік бағдарламасы";</w:t>
      </w:r>
    </w:p>
    <w:bookmarkEnd w:id="275"/>
    <w:bookmarkStart w:name="z298" w:id="276"/>
    <w:p>
      <w:pPr>
        <w:spacing w:after="0"/>
        <w:ind w:left="0"/>
        <w:jc w:val="both"/>
      </w:pPr>
      <w:r>
        <w:rPr>
          <w:rFonts w:ascii="Times New Roman"/>
          <w:b w:val="false"/>
          <w:i w:val="false"/>
          <w:color w:val="000000"/>
          <w:sz w:val="28"/>
        </w:rPr>
        <w:t>
      92-1. Оқыту ұзақтығы біліктілікті арттыру циклдерінде 54/1 сағаттан 216/4 сағатқа дейін, сертификаттау циклдерінде - 108/2 сағат (апта), "Емдеу ісі", "Педиатрия", "Шығыс медицинасы", "Жалпы медицина" мамандықтары бойынша жоғары медициналық білімі және интернатурасы бар мамандар үшін қайта даярлау циклдерінде - 1080/20 сағатты (апта), ересектер анестезиология және реаниматологиясы бойынша қайта даярлау циклдерінде балалар бейіні бойынша - 432/8 сағатты (апта) құрайды.</w:t>
      </w:r>
    </w:p>
    <w:bookmarkEnd w:id="276"/>
    <w:bookmarkStart w:name="z299" w:id="277"/>
    <w:p>
      <w:pPr>
        <w:spacing w:after="0"/>
        <w:ind w:left="0"/>
        <w:jc w:val="both"/>
      </w:pPr>
      <w:r>
        <w:rPr>
          <w:rFonts w:ascii="Times New Roman"/>
          <w:b w:val="false"/>
          <w:i w:val="false"/>
          <w:color w:val="000000"/>
          <w:sz w:val="28"/>
        </w:rPr>
        <w:t>
      92-2. Білім беру қызметін жоспарлау және ұйымдастыру осы Үлгілік бағдарламаға 30-1-қосымшаға сәйкес "Анестезиология және реаниматология (перфузиология, токсикология) (балалар)" мамандығы бойынша Үлгілік оқу жоспарлары және білім беру бағдарламасының мазмұндары негізінде жүзеге асырылады.</w:t>
      </w:r>
    </w:p>
    <w:bookmarkEnd w:id="277"/>
    <w:bookmarkStart w:name="z300" w:id="278"/>
    <w:p>
      <w:pPr>
        <w:spacing w:after="0"/>
        <w:ind w:left="0"/>
        <w:jc w:val="both"/>
      </w:pPr>
      <w:r>
        <w:rPr>
          <w:rFonts w:ascii="Times New Roman"/>
          <w:b w:val="false"/>
          <w:i w:val="false"/>
          <w:color w:val="000000"/>
          <w:sz w:val="28"/>
        </w:rPr>
        <w:t>
      92-3. "Анестезиология және реаниматология (перфузиология, токсикология) (балалар)" мамандығы бойынша біліктілікті арттыру мен қайта даярлау циклдерінде таңдау компоненттерінің ұсынылатын тақырыптары (бағыттары) мыналар:</w:t>
      </w:r>
    </w:p>
    <w:bookmarkEnd w:id="278"/>
    <w:bookmarkStart w:name="z301" w:id="279"/>
    <w:p>
      <w:pPr>
        <w:spacing w:after="0"/>
        <w:ind w:left="0"/>
        <w:jc w:val="both"/>
      </w:pPr>
      <w:r>
        <w:rPr>
          <w:rFonts w:ascii="Times New Roman"/>
          <w:b w:val="false"/>
          <w:i w:val="false"/>
          <w:color w:val="000000"/>
          <w:sz w:val="28"/>
        </w:rPr>
        <w:t>
      "Көп бейінді медициналық ұйымдардағы анестезия және қарқынды терапия";</w:t>
      </w:r>
    </w:p>
    <w:bookmarkEnd w:id="279"/>
    <w:bookmarkStart w:name="z302" w:id="280"/>
    <w:p>
      <w:pPr>
        <w:spacing w:after="0"/>
        <w:ind w:left="0"/>
        <w:jc w:val="both"/>
      </w:pPr>
      <w:r>
        <w:rPr>
          <w:rFonts w:ascii="Times New Roman"/>
          <w:b w:val="false"/>
          <w:i w:val="false"/>
          <w:color w:val="000000"/>
          <w:sz w:val="28"/>
        </w:rPr>
        <w:t>
      "Неонтологиядағы анестезия және қарқынды терапия";</w:t>
      </w:r>
    </w:p>
    <w:bookmarkEnd w:id="280"/>
    <w:bookmarkStart w:name="z303" w:id="281"/>
    <w:p>
      <w:pPr>
        <w:spacing w:after="0"/>
        <w:ind w:left="0"/>
        <w:jc w:val="both"/>
      </w:pPr>
      <w:r>
        <w:rPr>
          <w:rFonts w:ascii="Times New Roman"/>
          <w:b w:val="false"/>
          <w:i w:val="false"/>
          <w:color w:val="000000"/>
          <w:sz w:val="28"/>
        </w:rPr>
        <w:t>
      "Педиатриядағы анестезия және қарқынды терапия";</w:t>
      </w:r>
    </w:p>
    <w:bookmarkEnd w:id="281"/>
    <w:bookmarkStart w:name="z304" w:id="282"/>
    <w:p>
      <w:pPr>
        <w:spacing w:after="0"/>
        <w:ind w:left="0"/>
        <w:jc w:val="both"/>
      </w:pPr>
      <w:r>
        <w:rPr>
          <w:rFonts w:ascii="Times New Roman"/>
          <w:b w:val="false"/>
          <w:i w:val="false"/>
          <w:color w:val="000000"/>
          <w:sz w:val="28"/>
        </w:rPr>
        <w:t>
      "Кардиохирургиядағы (балалар) анестезия және қарқынды терапия";</w:t>
      </w:r>
    </w:p>
    <w:bookmarkEnd w:id="282"/>
    <w:bookmarkStart w:name="z305" w:id="283"/>
    <w:p>
      <w:pPr>
        <w:spacing w:after="0"/>
        <w:ind w:left="0"/>
        <w:jc w:val="both"/>
      </w:pPr>
      <w:r>
        <w:rPr>
          <w:rFonts w:ascii="Times New Roman"/>
          <w:b w:val="false"/>
          <w:i w:val="false"/>
          <w:color w:val="000000"/>
          <w:sz w:val="28"/>
        </w:rPr>
        <w:t>
      "Онкология және гематологиядағы анестезия және қарқынды терапия";</w:t>
      </w:r>
    </w:p>
    <w:bookmarkEnd w:id="283"/>
    <w:bookmarkStart w:name="z306" w:id="284"/>
    <w:p>
      <w:pPr>
        <w:spacing w:after="0"/>
        <w:ind w:left="0"/>
        <w:jc w:val="both"/>
      </w:pPr>
      <w:r>
        <w:rPr>
          <w:rFonts w:ascii="Times New Roman"/>
          <w:b w:val="false"/>
          <w:i w:val="false"/>
          <w:color w:val="000000"/>
          <w:sz w:val="28"/>
        </w:rPr>
        <w:t>
      "Акушерлік патология кезіндегі анестезия және қарқынды терапия".</w:t>
      </w:r>
    </w:p>
    <w:bookmarkEnd w:id="284"/>
    <w:bookmarkStart w:name="z307" w:id="285"/>
    <w:p>
      <w:pPr>
        <w:spacing w:after="0"/>
        <w:ind w:left="0"/>
        <w:jc w:val="both"/>
      </w:pPr>
      <w:r>
        <w:rPr>
          <w:rFonts w:ascii="Times New Roman"/>
          <w:b w:val="false"/>
          <w:i w:val="false"/>
          <w:color w:val="000000"/>
          <w:sz w:val="28"/>
        </w:rPr>
        <w:t>
      "Анестезиология және реанимотология мамандығының арнайы бөлімдерінің (акушериядағы, нейрореаниматологиядағы, кардиоанесте-зиологиядағы, торакалді анестезиологиядағы, анестезия және қарқынды терапия) ерекшеліктерін тереңдете зерттеу";</w:t>
      </w:r>
    </w:p>
    <w:bookmarkEnd w:id="285"/>
    <w:bookmarkStart w:name="z308" w:id="286"/>
    <w:p>
      <w:pPr>
        <w:spacing w:after="0"/>
        <w:ind w:left="0"/>
        <w:jc w:val="both"/>
      </w:pPr>
      <w:r>
        <w:rPr>
          <w:rFonts w:ascii="Times New Roman"/>
          <w:b w:val="false"/>
          <w:i w:val="false"/>
          <w:color w:val="000000"/>
          <w:sz w:val="28"/>
        </w:rPr>
        <w:t>
      "Анестезиологиядағы инновациялық технологиялар";</w:t>
      </w:r>
    </w:p>
    <w:bookmarkEnd w:id="286"/>
    <w:bookmarkStart w:name="z309" w:id="287"/>
    <w:p>
      <w:pPr>
        <w:spacing w:after="0"/>
        <w:ind w:left="0"/>
        <w:jc w:val="both"/>
      </w:pPr>
      <w:r>
        <w:rPr>
          <w:rFonts w:ascii="Times New Roman"/>
          <w:b w:val="false"/>
          <w:i w:val="false"/>
          <w:color w:val="000000"/>
          <w:sz w:val="28"/>
        </w:rPr>
        <w:t>
      "Қарқынды терапиядағы инновациялық технологиялар";</w:t>
      </w:r>
    </w:p>
    <w:bookmarkEnd w:id="287"/>
    <w:bookmarkStart w:name="z310" w:id="288"/>
    <w:p>
      <w:pPr>
        <w:spacing w:after="0"/>
        <w:ind w:left="0"/>
        <w:jc w:val="both"/>
      </w:pPr>
      <w:r>
        <w:rPr>
          <w:rFonts w:ascii="Times New Roman"/>
          <w:b w:val="false"/>
          <w:i w:val="false"/>
          <w:color w:val="000000"/>
          <w:sz w:val="28"/>
        </w:rPr>
        <w:t>
      "Амбулаториялық анестезиология";</w:t>
      </w:r>
    </w:p>
    <w:bookmarkEnd w:id="288"/>
    <w:bookmarkStart w:name="z311" w:id="289"/>
    <w:p>
      <w:pPr>
        <w:spacing w:after="0"/>
        <w:ind w:left="0"/>
        <w:jc w:val="both"/>
      </w:pPr>
      <w:r>
        <w:rPr>
          <w:rFonts w:ascii="Times New Roman"/>
          <w:b w:val="false"/>
          <w:i w:val="false"/>
          <w:color w:val="000000"/>
          <w:sz w:val="28"/>
        </w:rPr>
        <w:t>
      "Дәлелді медицина мәліметтеріне сүйене отырып, анестезия немесе қарқынды терапия әдістерін оңтайландыру және стандарттау";</w:t>
      </w:r>
    </w:p>
    <w:bookmarkEnd w:id="289"/>
    <w:bookmarkStart w:name="z312" w:id="290"/>
    <w:p>
      <w:pPr>
        <w:spacing w:after="0"/>
        <w:ind w:left="0"/>
        <w:jc w:val="both"/>
      </w:pPr>
      <w:r>
        <w:rPr>
          <w:rFonts w:ascii="Times New Roman"/>
          <w:b w:val="false"/>
          <w:i w:val="false"/>
          <w:color w:val="000000"/>
          <w:sz w:val="28"/>
        </w:rPr>
        <w:t>
      "Дәлелді медицина мәліметтерін ескере отырып, түрлі жағдайлар немесе синдромдар кезіндегі қарқынды терапия".";</w:t>
      </w:r>
    </w:p>
    <w:bookmarkEnd w:id="29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31-тарау</w:t>
      </w:r>
      <w:r>
        <w:rPr>
          <w:rFonts w:ascii="Times New Roman"/>
          <w:b w:val="false"/>
          <w:i w:val="false"/>
          <w:color w:val="000000"/>
          <w:sz w:val="28"/>
        </w:rPr>
        <w:t xml:space="preserve"> мынадай редакцияда жазылсын:</w:t>
      </w:r>
    </w:p>
    <w:bookmarkStart w:name="z314" w:id="291"/>
    <w:p>
      <w:pPr>
        <w:spacing w:after="0"/>
        <w:ind w:left="0"/>
        <w:jc w:val="both"/>
      </w:pPr>
      <w:r>
        <w:rPr>
          <w:rFonts w:ascii="Times New Roman"/>
          <w:b w:val="false"/>
          <w:i w:val="false"/>
          <w:color w:val="000000"/>
          <w:sz w:val="28"/>
        </w:rPr>
        <w:t>
      "31-тарау. "Жалпы хирургия (торакальді, абдоминальді, трансплантология, колопроктология, онкологиялық хирургия, негізгі мамандық бейіні бойынша ультадыбыстық зерттеу, негізгі мамандық бейіні бойынша эндоскопия)" мамандығы бойынша медицина кадрларының біліктілігін арттыру және қайта даярлаудың үлгілік бағдарламасы";</w:t>
      </w:r>
    </w:p>
    <w:bookmarkEnd w:id="291"/>
    <w:bookmarkStart w:name="z315" w:id="292"/>
    <w:p>
      <w:pPr>
        <w:spacing w:after="0"/>
        <w:ind w:left="0"/>
        <w:jc w:val="both"/>
      </w:pPr>
      <w:r>
        <w:rPr>
          <w:rFonts w:ascii="Times New Roman"/>
          <w:b w:val="false"/>
          <w:i w:val="false"/>
          <w:color w:val="000000"/>
          <w:sz w:val="28"/>
        </w:rPr>
        <w:t>
      93. Оқыту ұзақтығы біліктілікті арттыру циклдерінде 54/1 сағаттан 216/4 сағатқа дейін, сертификаттау циклдерінде - 108/2 сағат (апта), "Емдеу ісі", "Педиатрия", "Шығыс медицинасы" мамандықтары бойынша жоғары медициналық білімі және интернатурасы бар мамандар үшін қайта даярлау циклдерінде - 1080/20 сағатты (апта) құрайды.</w:t>
      </w:r>
    </w:p>
    <w:bookmarkEnd w:id="292"/>
    <w:bookmarkStart w:name="z316" w:id="293"/>
    <w:p>
      <w:pPr>
        <w:spacing w:after="0"/>
        <w:ind w:left="0"/>
        <w:jc w:val="both"/>
      </w:pPr>
      <w:r>
        <w:rPr>
          <w:rFonts w:ascii="Times New Roman"/>
          <w:b w:val="false"/>
          <w:i w:val="false"/>
          <w:color w:val="000000"/>
          <w:sz w:val="28"/>
        </w:rPr>
        <w:t xml:space="preserve">
      94. Білім беру қызметін жоспарлау және ұйымдастыру осы Үлгілік бағдарламаға </w:t>
      </w:r>
      <w:r>
        <w:rPr>
          <w:rFonts w:ascii="Times New Roman"/>
          <w:b w:val="false"/>
          <w:i w:val="false"/>
          <w:color w:val="000000"/>
          <w:sz w:val="28"/>
        </w:rPr>
        <w:t>31-қосымшаға</w:t>
      </w:r>
      <w:r>
        <w:rPr>
          <w:rFonts w:ascii="Times New Roman"/>
          <w:b w:val="false"/>
          <w:i w:val="false"/>
          <w:color w:val="000000"/>
          <w:sz w:val="28"/>
        </w:rPr>
        <w:t xml:space="preserve"> сәйкес "Жалпы хирургия (торакальді, абдоминальді, трансплантология, колопроктология, онкологиялық хирургия, негізгі мамандық бейіні бойынша ультрадыбыстық зерттеу, негізгі мамандық бейіні бойынша эндоскопия)" мамандығы бойынша Үлгілік оқу жоспарлары және білім беру бағдарламасының мазмұндары негізінде жүзеге асырылады.</w:t>
      </w:r>
    </w:p>
    <w:bookmarkEnd w:id="293"/>
    <w:bookmarkStart w:name="z317" w:id="294"/>
    <w:p>
      <w:pPr>
        <w:spacing w:after="0"/>
        <w:ind w:left="0"/>
        <w:jc w:val="both"/>
      </w:pPr>
      <w:r>
        <w:rPr>
          <w:rFonts w:ascii="Times New Roman"/>
          <w:b w:val="false"/>
          <w:i w:val="false"/>
          <w:color w:val="000000"/>
          <w:sz w:val="28"/>
        </w:rPr>
        <w:t>
      95. "Жалпы хирургия (торакальді, абдоминальді, трансплантология, колопроктология, онкологиялық хирургия, негізгі мамандық бейіні бойынша ультадыбыстық зерттеу, негізгі мамандық бейіні бойынша эндоскопия)" мамандығы бойынша біліктілік арттыру мен қайта даярлау циклдерінде таңдау компоненттерінің ұсынылатын тақырыптары (бағыттары) мыналар:</w:t>
      </w:r>
    </w:p>
    <w:bookmarkEnd w:id="294"/>
    <w:bookmarkStart w:name="z318" w:id="295"/>
    <w:p>
      <w:pPr>
        <w:spacing w:after="0"/>
        <w:ind w:left="0"/>
        <w:jc w:val="both"/>
      </w:pPr>
      <w:r>
        <w:rPr>
          <w:rFonts w:ascii="Times New Roman"/>
          <w:b w:val="false"/>
          <w:i w:val="false"/>
          <w:color w:val="000000"/>
          <w:sz w:val="28"/>
        </w:rPr>
        <w:t>
      "Хирургиялық ауруларды диагностикалау мен емдеудің инновациялық технологиялары";</w:t>
      </w:r>
    </w:p>
    <w:bookmarkEnd w:id="295"/>
    <w:bookmarkStart w:name="z319" w:id="296"/>
    <w:p>
      <w:pPr>
        <w:spacing w:after="0"/>
        <w:ind w:left="0"/>
        <w:jc w:val="both"/>
      </w:pPr>
      <w:r>
        <w:rPr>
          <w:rFonts w:ascii="Times New Roman"/>
          <w:b w:val="false"/>
          <w:i w:val="false"/>
          <w:color w:val="000000"/>
          <w:sz w:val="28"/>
        </w:rPr>
        <w:t>
      "Шұғыл хирургияның өзекті мәселелері";</w:t>
      </w:r>
    </w:p>
    <w:bookmarkEnd w:id="296"/>
    <w:bookmarkStart w:name="z320" w:id="297"/>
    <w:p>
      <w:pPr>
        <w:spacing w:after="0"/>
        <w:ind w:left="0"/>
        <w:jc w:val="both"/>
      </w:pPr>
      <w:r>
        <w:rPr>
          <w:rFonts w:ascii="Times New Roman"/>
          <w:b w:val="false"/>
          <w:i w:val="false"/>
          <w:color w:val="000000"/>
          <w:sz w:val="28"/>
        </w:rPr>
        <w:t>
      "Абдоминалды хирургиядағы эндовидеохирургиялық араласулар";</w:t>
      </w:r>
    </w:p>
    <w:bookmarkEnd w:id="297"/>
    <w:bookmarkStart w:name="z321" w:id="298"/>
    <w:p>
      <w:pPr>
        <w:spacing w:after="0"/>
        <w:ind w:left="0"/>
        <w:jc w:val="both"/>
      </w:pPr>
      <w:r>
        <w:rPr>
          <w:rFonts w:ascii="Times New Roman"/>
          <w:b w:val="false"/>
          <w:i w:val="false"/>
          <w:color w:val="000000"/>
          <w:sz w:val="28"/>
        </w:rPr>
        <w:t>
      "Іріңді хирургиядағы өзекті мәселелер";</w:t>
      </w:r>
    </w:p>
    <w:bookmarkEnd w:id="298"/>
    <w:bookmarkStart w:name="z322" w:id="299"/>
    <w:p>
      <w:pPr>
        <w:spacing w:after="0"/>
        <w:ind w:left="0"/>
        <w:jc w:val="both"/>
      </w:pPr>
      <w:r>
        <w:rPr>
          <w:rFonts w:ascii="Times New Roman"/>
          <w:b w:val="false"/>
          <w:i w:val="false"/>
          <w:color w:val="000000"/>
          <w:sz w:val="28"/>
        </w:rPr>
        <w:t>
      "Хирургиядағы реконструктивті-қалпына келтіру көмектері";</w:t>
      </w:r>
    </w:p>
    <w:bookmarkEnd w:id="299"/>
    <w:bookmarkStart w:name="z323" w:id="300"/>
    <w:p>
      <w:pPr>
        <w:spacing w:after="0"/>
        <w:ind w:left="0"/>
        <w:jc w:val="both"/>
      </w:pPr>
      <w:r>
        <w:rPr>
          <w:rFonts w:ascii="Times New Roman"/>
          <w:b w:val="false"/>
          <w:i w:val="false"/>
          <w:color w:val="000000"/>
          <w:sz w:val="28"/>
        </w:rPr>
        <w:t>
      "Торакальді хирургиядағы өзекті мәселелер";</w:t>
      </w:r>
    </w:p>
    <w:bookmarkEnd w:id="300"/>
    <w:bookmarkStart w:name="z324" w:id="301"/>
    <w:p>
      <w:pPr>
        <w:spacing w:after="0"/>
        <w:ind w:left="0"/>
        <w:jc w:val="both"/>
      </w:pPr>
      <w:r>
        <w:rPr>
          <w:rFonts w:ascii="Times New Roman"/>
          <w:b w:val="false"/>
          <w:i w:val="false"/>
          <w:color w:val="000000"/>
          <w:sz w:val="28"/>
        </w:rPr>
        <w:t>
      "Саңылауішілік эндовидеохирургия";</w:t>
      </w:r>
    </w:p>
    <w:bookmarkEnd w:id="301"/>
    <w:bookmarkStart w:name="z325" w:id="302"/>
    <w:p>
      <w:pPr>
        <w:spacing w:after="0"/>
        <w:ind w:left="0"/>
        <w:jc w:val="both"/>
      </w:pPr>
      <w:r>
        <w:rPr>
          <w:rFonts w:ascii="Times New Roman"/>
          <w:b w:val="false"/>
          <w:i w:val="false"/>
          <w:color w:val="000000"/>
          <w:sz w:val="28"/>
        </w:rPr>
        <w:t>
      "Қан тамыр хирургиясының өзекті мәселелері";</w:t>
      </w:r>
    </w:p>
    <w:bookmarkEnd w:id="302"/>
    <w:bookmarkStart w:name="z326" w:id="303"/>
    <w:p>
      <w:pPr>
        <w:spacing w:after="0"/>
        <w:ind w:left="0"/>
        <w:jc w:val="both"/>
      </w:pPr>
      <w:r>
        <w:rPr>
          <w:rFonts w:ascii="Times New Roman"/>
          <w:b w:val="false"/>
          <w:i w:val="false"/>
          <w:color w:val="000000"/>
          <w:sz w:val="28"/>
        </w:rPr>
        <w:t>
      "Шағын инвазивті хирургия";</w:t>
      </w:r>
    </w:p>
    <w:bookmarkEnd w:id="303"/>
    <w:bookmarkStart w:name="z327" w:id="304"/>
    <w:p>
      <w:pPr>
        <w:spacing w:after="0"/>
        <w:ind w:left="0"/>
        <w:jc w:val="both"/>
      </w:pPr>
      <w:r>
        <w:rPr>
          <w:rFonts w:ascii="Times New Roman"/>
          <w:b w:val="false"/>
          <w:i w:val="false"/>
          <w:color w:val="000000"/>
          <w:sz w:val="28"/>
        </w:rPr>
        <w:t>
      "Колопроктологияның өзекті мәселелері";</w:t>
      </w:r>
    </w:p>
    <w:bookmarkEnd w:id="304"/>
    <w:bookmarkStart w:name="z328" w:id="305"/>
    <w:p>
      <w:pPr>
        <w:spacing w:after="0"/>
        <w:ind w:left="0"/>
        <w:jc w:val="both"/>
      </w:pPr>
      <w:r>
        <w:rPr>
          <w:rFonts w:ascii="Times New Roman"/>
          <w:b w:val="false"/>
          <w:i w:val="false"/>
          <w:color w:val="000000"/>
          <w:sz w:val="28"/>
        </w:rPr>
        <w:t>
      "Торакальді хирургиядағы эндовидеохирургия";</w:t>
      </w:r>
    </w:p>
    <w:bookmarkEnd w:id="305"/>
    <w:bookmarkStart w:name="z329" w:id="306"/>
    <w:p>
      <w:pPr>
        <w:spacing w:after="0"/>
        <w:ind w:left="0"/>
        <w:jc w:val="both"/>
      </w:pPr>
      <w:r>
        <w:rPr>
          <w:rFonts w:ascii="Times New Roman"/>
          <w:b w:val="false"/>
          <w:i w:val="false"/>
          <w:color w:val="000000"/>
          <w:sz w:val="28"/>
        </w:rPr>
        <w:t>
      "Амбулаториялық-емханалық хирургия мәселелері";</w:t>
      </w:r>
    </w:p>
    <w:bookmarkEnd w:id="306"/>
    <w:bookmarkStart w:name="z330" w:id="307"/>
    <w:p>
      <w:pPr>
        <w:spacing w:after="0"/>
        <w:ind w:left="0"/>
        <w:jc w:val="both"/>
      </w:pPr>
      <w:r>
        <w:rPr>
          <w:rFonts w:ascii="Times New Roman"/>
          <w:b w:val="false"/>
          <w:i w:val="false"/>
          <w:color w:val="000000"/>
          <w:sz w:val="28"/>
        </w:rPr>
        <w:t>
      "Бариатриялық хирургия".";</w:t>
      </w:r>
    </w:p>
    <w:bookmarkEnd w:id="30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132-тармақ</w:t>
      </w:r>
      <w:r>
        <w:rPr>
          <w:rFonts w:ascii="Times New Roman"/>
          <w:b w:val="false"/>
          <w:i w:val="false"/>
          <w:color w:val="000000"/>
          <w:sz w:val="28"/>
        </w:rPr>
        <w:t xml:space="preserve"> мынадай редакцияда жазылсын:</w:t>
      </w:r>
    </w:p>
    <w:bookmarkStart w:name="z332" w:id="308"/>
    <w:p>
      <w:pPr>
        <w:spacing w:after="0"/>
        <w:ind w:left="0"/>
        <w:jc w:val="both"/>
      </w:pPr>
      <w:r>
        <w:rPr>
          <w:rFonts w:ascii="Times New Roman"/>
          <w:b w:val="false"/>
          <w:i w:val="false"/>
          <w:color w:val="000000"/>
          <w:sz w:val="28"/>
        </w:rPr>
        <w:t>
      "132. Оқыту ұзақтығы біліктілікті арттыру циклдерінде 54/1 сағаттан 216/4 сағатқа дейін, сертификаттау циклдерінде - 108/2 сағат (апта), "Емдеу ісі", "Педиатрия", "Шығыс медицинасы", "Жалпы медицина" мамандықтары бойынша жоғары медициналық білімі және интернатурасы бар мамандар үшін қайта даярлау циклдерінде - 864/16 сағатты (апта) құрайды.";</w:t>
      </w:r>
    </w:p>
    <w:bookmarkEnd w:id="30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45-тарау</w:t>
      </w:r>
      <w:r>
        <w:rPr>
          <w:rFonts w:ascii="Times New Roman"/>
          <w:b w:val="false"/>
          <w:i w:val="false"/>
          <w:color w:val="000000"/>
          <w:sz w:val="28"/>
        </w:rPr>
        <w:t xml:space="preserve"> алып тасталынсын;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47-тараудың</w:t>
      </w:r>
      <w:r>
        <w:rPr>
          <w:rFonts w:ascii="Times New Roman"/>
          <w:b w:val="false"/>
          <w:i w:val="false"/>
          <w:color w:val="000000"/>
          <w:sz w:val="28"/>
        </w:rPr>
        <w:t xml:space="preserve"> тақырыбы мынадай редакцияда жазылсын:</w:t>
      </w:r>
    </w:p>
    <w:bookmarkStart w:name="z335" w:id="309"/>
    <w:p>
      <w:pPr>
        <w:spacing w:after="0"/>
        <w:ind w:left="0"/>
        <w:jc w:val="both"/>
      </w:pPr>
      <w:r>
        <w:rPr>
          <w:rFonts w:ascii="Times New Roman"/>
          <w:b w:val="false"/>
          <w:i w:val="false"/>
          <w:color w:val="000000"/>
          <w:sz w:val="28"/>
        </w:rPr>
        <w:t>
      "47-тарау. "Педиатрия (неонатология)" мамандығы бойынша медицина кадрларының біліктілігін арттыру және қайта даярлаудың үлгілік бағдарламасы";</w:t>
      </w:r>
    </w:p>
    <w:bookmarkEnd w:id="30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142</w:t>
      </w:r>
      <w:r>
        <w:rPr>
          <w:rFonts w:ascii="Times New Roman"/>
          <w:b w:val="false"/>
          <w:i w:val="false"/>
          <w:color w:val="000000"/>
          <w:sz w:val="28"/>
        </w:rPr>
        <w:t xml:space="preserve"> және </w:t>
      </w:r>
      <w:r>
        <w:rPr>
          <w:rFonts w:ascii="Times New Roman"/>
          <w:b w:val="false"/>
          <w:i w:val="false"/>
          <w:color w:val="000000"/>
          <w:sz w:val="28"/>
        </w:rPr>
        <w:t>143-тармақтар</w:t>
      </w:r>
      <w:r>
        <w:rPr>
          <w:rFonts w:ascii="Times New Roman"/>
          <w:b w:val="false"/>
          <w:i w:val="false"/>
          <w:color w:val="000000"/>
          <w:sz w:val="28"/>
        </w:rPr>
        <w:t xml:space="preserve"> мынадай редакцияда жазылсын:</w:t>
      </w:r>
    </w:p>
    <w:bookmarkStart w:name="z337" w:id="310"/>
    <w:p>
      <w:pPr>
        <w:spacing w:after="0"/>
        <w:ind w:left="0"/>
        <w:jc w:val="both"/>
      </w:pPr>
      <w:r>
        <w:rPr>
          <w:rFonts w:ascii="Times New Roman"/>
          <w:b w:val="false"/>
          <w:i w:val="false"/>
          <w:color w:val="000000"/>
          <w:sz w:val="28"/>
        </w:rPr>
        <w:t xml:space="preserve">
      "142. Білім беру қызметін жоспарлау және ұйымдастыру осы Үлгілік бағдарламаға </w:t>
      </w:r>
      <w:r>
        <w:rPr>
          <w:rFonts w:ascii="Times New Roman"/>
          <w:b w:val="false"/>
          <w:i w:val="false"/>
          <w:color w:val="000000"/>
          <w:sz w:val="28"/>
        </w:rPr>
        <w:t>47-қосымшаға</w:t>
      </w:r>
      <w:r>
        <w:rPr>
          <w:rFonts w:ascii="Times New Roman"/>
          <w:b w:val="false"/>
          <w:i w:val="false"/>
          <w:color w:val="000000"/>
          <w:sz w:val="28"/>
        </w:rPr>
        <w:t xml:space="preserve"> сәйкес "Педиатрия (неонатология)" мамандығы бойынша Үлгілік оқу жоспарлары және білім беру бағдарламасының мазмұндары негізінде жүзеге асырылады.</w:t>
      </w:r>
    </w:p>
    <w:bookmarkEnd w:id="310"/>
    <w:bookmarkStart w:name="z338" w:id="311"/>
    <w:p>
      <w:pPr>
        <w:spacing w:after="0"/>
        <w:ind w:left="0"/>
        <w:jc w:val="both"/>
      </w:pPr>
      <w:r>
        <w:rPr>
          <w:rFonts w:ascii="Times New Roman"/>
          <w:b w:val="false"/>
          <w:i w:val="false"/>
          <w:color w:val="000000"/>
          <w:sz w:val="28"/>
        </w:rPr>
        <w:t>
      143. "Педиатрия (неонатология)" мамандығы бойынша біліктілікті арттыру мен қайта даярлау циклдерінде таңдау компоненттерінің ұсынылатын тақырыптары (бағыттары) мыналар:</w:t>
      </w:r>
    </w:p>
    <w:bookmarkEnd w:id="311"/>
    <w:bookmarkStart w:name="z339" w:id="312"/>
    <w:p>
      <w:pPr>
        <w:spacing w:after="0"/>
        <w:ind w:left="0"/>
        <w:jc w:val="both"/>
      </w:pPr>
      <w:r>
        <w:rPr>
          <w:rFonts w:ascii="Times New Roman"/>
          <w:b w:val="false"/>
          <w:i w:val="false"/>
          <w:color w:val="000000"/>
          <w:sz w:val="28"/>
        </w:rPr>
        <w:t>
      "Педиатриядағы инновациялық технологиялар";</w:t>
      </w:r>
    </w:p>
    <w:bookmarkEnd w:id="312"/>
    <w:bookmarkStart w:name="z340" w:id="313"/>
    <w:p>
      <w:pPr>
        <w:spacing w:after="0"/>
        <w:ind w:left="0"/>
        <w:jc w:val="both"/>
      </w:pPr>
      <w:r>
        <w:rPr>
          <w:rFonts w:ascii="Times New Roman"/>
          <w:b w:val="false"/>
          <w:i w:val="false"/>
          <w:color w:val="000000"/>
          <w:sz w:val="28"/>
        </w:rPr>
        <w:t>
      "Ауруханалық және ауруханаға дейінгі кезеңдегі шұғыл педиатрия";</w:t>
      </w:r>
    </w:p>
    <w:bookmarkEnd w:id="313"/>
    <w:bookmarkStart w:name="z341" w:id="314"/>
    <w:p>
      <w:pPr>
        <w:spacing w:after="0"/>
        <w:ind w:left="0"/>
        <w:jc w:val="both"/>
      </w:pPr>
      <w:r>
        <w:rPr>
          <w:rFonts w:ascii="Times New Roman"/>
          <w:b w:val="false"/>
          <w:i w:val="false"/>
          <w:color w:val="000000"/>
          <w:sz w:val="28"/>
        </w:rPr>
        <w:t>
      "Амбулаториялық және станционарлық кезеңдегі балалар кардиологиясы, ревматологиясы, пульмонологиясы, гастроэнтерологиясы, нефрологиясы, эндокринологиясы, аллергологиясы мен иммунологиясы, гематологиясының өзекті мәселелері";</w:t>
      </w:r>
    </w:p>
    <w:bookmarkEnd w:id="314"/>
    <w:bookmarkStart w:name="z342" w:id="315"/>
    <w:p>
      <w:pPr>
        <w:spacing w:after="0"/>
        <w:ind w:left="0"/>
        <w:jc w:val="both"/>
      </w:pPr>
      <w:r>
        <w:rPr>
          <w:rFonts w:ascii="Times New Roman"/>
          <w:b w:val="false"/>
          <w:i w:val="false"/>
          <w:color w:val="000000"/>
          <w:sz w:val="28"/>
        </w:rPr>
        <w:t>
      "Амбулаториялық-емханалық педиатрия";</w:t>
      </w:r>
    </w:p>
    <w:bookmarkEnd w:id="315"/>
    <w:bookmarkStart w:name="z343" w:id="316"/>
    <w:p>
      <w:pPr>
        <w:spacing w:after="0"/>
        <w:ind w:left="0"/>
        <w:jc w:val="both"/>
      </w:pPr>
      <w:r>
        <w:rPr>
          <w:rFonts w:ascii="Times New Roman"/>
          <w:b w:val="false"/>
          <w:i w:val="false"/>
          <w:color w:val="000000"/>
          <w:sz w:val="28"/>
        </w:rPr>
        <w:t>
      "Педиатриядағы дәлелді медицина мәселелері";</w:t>
      </w:r>
    </w:p>
    <w:bookmarkEnd w:id="316"/>
    <w:bookmarkStart w:name="z344" w:id="317"/>
    <w:p>
      <w:pPr>
        <w:spacing w:after="0"/>
        <w:ind w:left="0"/>
        <w:jc w:val="both"/>
      </w:pPr>
      <w:r>
        <w:rPr>
          <w:rFonts w:ascii="Times New Roman"/>
          <w:b w:val="false"/>
          <w:i w:val="false"/>
          <w:color w:val="000000"/>
          <w:sz w:val="28"/>
        </w:rPr>
        <w:t>
      "Балалардың жұқпалы аурулары";</w:t>
      </w:r>
    </w:p>
    <w:bookmarkEnd w:id="317"/>
    <w:bookmarkStart w:name="z345" w:id="318"/>
    <w:p>
      <w:pPr>
        <w:spacing w:after="0"/>
        <w:ind w:left="0"/>
        <w:jc w:val="both"/>
      </w:pPr>
      <w:r>
        <w:rPr>
          <w:rFonts w:ascii="Times New Roman"/>
          <w:b w:val="false"/>
          <w:i w:val="false"/>
          <w:color w:val="000000"/>
          <w:sz w:val="28"/>
        </w:rPr>
        <w:t>
      "Превентивті педиатрия, оған қоса дені сау және науқас балаларды динамикалық бақылау (диспансерлеу) мәселелері, дені сау және науқас балаларды оңалту кезеңдері, вакциналық профилактика";</w:t>
      </w:r>
    </w:p>
    <w:bookmarkEnd w:id="318"/>
    <w:bookmarkStart w:name="z346" w:id="319"/>
    <w:p>
      <w:pPr>
        <w:spacing w:after="0"/>
        <w:ind w:left="0"/>
        <w:jc w:val="both"/>
      </w:pPr>
      <w:r>
        <w:rPr>
          <w:rFonts w:ascii="Times New Roman"/>
          <w:b w:val="false"/>
          <w:i w:val="false"/>
          <w:color w:val="000000"/>
          <w:sz w:val="28"/>
        </w:rPr>
        <w:t>
      "Балалардың соматикалық және хирургиялық ауруларының шекаралық жағдайлары";</w:t>
      </w:r>
    </w:p>
    <w:bookmarkEnd w:id="319"/>
    <w:bookmarkStart w:name="z347" w:id="320"/>
    <w:p>
      <w:pPr>
        <w:spacing w:after="0"/>
        <w:ind w:left="0"/>
        <w:jc w:val="both"/>
      </w:pPr>
      <w:r>
        <w:rPr>
          <w:rFonts w:ascii="Times New Roman"/>
          <w:b w:val="false"/>
          <w:i w:val="false"/>
          <w:color w:val="000000"/>
          <w:sz w:val="28"/>
        </w:rPr>
        <w:t>
      "Педиатриядағы диагностиканың аспаптық және зертханалық әдістері";</w:t>
      </w:r>
    </w:p>
    <w:bookmarkEnd w:id="320"/>
    <w:bookmarkStart w:name="z348" w:id="321"/>
    <w:p>
      <w:pPr>
        <w:spacing w:after="0"/>
        <w:ind w:left="0"/>
        <w:jc w:val="both"/>
      </w:pPr>
      <w:r>
        <w:rPr>
          <w:rFonts w:ascii="Times New Roman"/>
          <w:b w:val="false"/>
          <w:i w:val="false"/>
          <w:color w:val="000000"/>
          <w:sz w:val="28"/>
        </w:rPr>
        <w:t>
      "Жасөспірімдер физиологиясы мен патологиясы";</w:t>
      </w:r>
    </w:p>
    <w:bookmarkEnd w:id="321"/>
    <w:bookmarkStart w:name="z349" w:id="322"/>
    <w:p>
      <w:pPr>
        <w:spacing w:after="0"/>
        <w:ind w:left="0"/>
        <w:jc w:val="both"/>
      </w:pPr>
      <w:r>
        <w:rPr>
          <w:rFonts w:ascii="Times New Roman"/>
          <w:b w:val="false"/>
          <w:i w:val="false"/>
          <w:color w:val="000000"/>
          <w:sz w:val="28"/>
        </w:rPr>
        <w:t>
      "Педиатриядағы қарқынды терапия (симуляциялық платформаларды пайдаланатын практикалық курс)";</w:t>
      </w:r>
    </w:p>
    <w:bookmarkEnd w:id="322"/>
    <w:bookmarkStart w:name="z350" w:id="323"/>
    <w:p>
      <w:pPr>
        <w:spacing w:after="0"/>
        <w:ind w:left="0"/>
        <w:jc w:val="both"/>
      </w:pPr>
      <w:r>
        <w:rPr>
          <w:rFonts w:ascii="Times New Roman"/>
          <w:b w:val="false"/>
          <w:i w:val="false"/>
          <w:color w:val="000000"/>
          <w:sz w:val="28"/>
        </w:rPr>
        <w:t>
      "Балаларға бастапқы медициналық-санитариялық көмек көрсетудің өзекті мәселелері".";</w:t>
      </w:r>
    </w:p>
    <w:bookmarkEnd w:id="3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49-тараудың</w:t>
      </w:r>
      <w:r>
        <w:rPr>
          <w:rFonts w:ascii="Times New Roman"/>
          <w:b w:val="false"/>
          <w:i w:val="false"/>
          <w:color w:val="000000"/>
          <w:sz w:val="28"/>
        </w:rPr>
        <w:t xml:space="preserve"> тақырыбы мынадай редакцияда жазылсын:</w:t>
      </w:r>
    </w:p>
    <w:bookmarkStart w:name="z352" w:id="324"/>
    <w:p>
      <w:pPr>
        <w:spacing w:after="0"/>
        <w:ind w:left="0"/>
        <w:jc w:val="both"/>
      </w:pPr>
      <w:r>
        <w:rPr>
          <w:rFonts w:ascii="Times New Roman"/>
          <w:b w:val="false"/>
          <w:i w:val="false"/>
          <w:color w:val="000000"/>
          <w:sz w:val="28"/>
        </w:rPr>
        <w:t>
      "49-тарау. "Балалар психиатриясы (балалар наркологиясы, балалар психотерапиясы, балалар медициналық психологиясы, суицидология, сот-психиатриялық сараптама, сот-наркологиялық сараптама)" мамандығы бойынша медицина кадрларының біліктілігін арттыру және қайта даярлаудың үлгілік бағдарламасы";</w:t>
      </w:r>
    </w:p>
    <w:bookmarkEnd w:id="3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148</w:t>
      </w:r>
      <w:r>
        <w:rPr>
          <w:rFonts w:ascii="Times New Roman"/>
          <w:b w:val="false"/>
          <w:i w:val="false"/>
          <w:color w:val="000000"/>
          <w:sz w:val="28"/>
        </w:rPr>
        <w:t xml:space="preserve"> және </w:t>
      </w:r>
      <w:r>
        <w:rPr>
          <w:rFonts w:ascii="Times New Roman"/>
          <w:b w:val="false"/>
          <w:i w:val="false"/>
          <w:color w:val="000000"/>
          <w:sz w:val="28"/>
        </w:rPr>
        <w:t>149-тармақтар</w:t>
      </w:r>
      <w:r>
        <w:rPr>
          <w:rFonts w:ascii="Times New Roman"/>
          <w:b w:val="false"/>
          <w:i w:val="false"/>
          <w:color w:val="000000"/>
          <w:sz w:val="28"/>
        </w:rPr>
        <w:t xml:space="preserve"> мынадай редакцияда жазылсын:</w:t>
      </w:r>
    </w:p>
    <w:bookmarkStart w:name="z354" w:id="325"/>
    <w:p>
      <w:pPr>
        <w:spacing w:after="0"/>
        <w:ind w:left="0"/>
        <w:jc w:val="both"/>
      </w:pPr>
      <w:r>
        <w:rPr>
          <w:rFonts w:ascii="Times New Roman"/>
          <w:b w:val="false"/>
          <w:i w:val="false"/>
          <w:color w:val="000000"/>
          <w:sz w:val="28"/>
        </w:rPr>
        <w:t xml:space="preserve">
      "148. Білім беру қызметін жоспарлау және ұйымдастыру осы Үлгілік бағдарламаға </w:t>
      </w:r>
      <w:r>
        <w:rPr>
          <w:rFonts w:ascii="Times New Roman"/>
          <w:b w:val="false"/>
          <w:i w:val="false"/>
          <w:color w:val="000000"/>
          <w:sz w:val="28"/>
        </w:rPr>
        <w:t>49-қосымшаға</w:t>
      </w:r>
      <w:r>
        <w:rPr>
          <w:rFonts w:ascii="Times New Roman"/>
          <w:b w:val="false"/>
          <w:i w:val="false"/>
          <w:color w:val="000000"/>
          <w:sz w:val="28"/>
        </w:rPr>
        <w:t xml:space="preserve"> сәйкес "Балалар психиатриясы" (балалар наркологиясы, балалар психотерапиясы, балалар медициналық психологиясы, суицидология, сот-психиатриялық сараптама, сот-наркологиялық сараптама) мамандығы бойынша Үлгілік оқу жоспарлары және білім беру бағдарламасының мазмұндары негізінде жүзеге асырылады.</w:t>
      </w:r>
    </w:p>
    <w:bookmarkEnd w:id="325"/>
    <w:bookmarkStart w:name="z355" w:id="326"/>
    <w:p>
      <w:pPr>
        <w:spacing w:after="0"/>
        <w:ind w:left="0"/>
        <w:jc w:val="both"/>
      </w:pPr>
      <w:r>
        <w:rPr>
          <w:rFonts w:ascii="Times New Roman"/>
          <w:b w:val="false"/>
          <w:i w:val="false"/>
          <w:color w:val="000000"/>
          <w:sz w:val="28"/>
        </w:rPr>
        <w:t>
      149. "Балалар психиатриясы" (балалар наркологиясы, балалар психотерапиясы, балалар медициналық психологиясы, сот-психиатриялық сараптама, суицидология, сот-наркологиялық сараптама) мамандығы бойынша біліктілікті арттыру мен қайта даярлау циклдерінде таңдау компоненттерінің ұсынылатын тақырыптары (бағыттары) мыналар:</w:t>
      </w:r>
    </w:p>
    <w:bookmarkEnd w:id="326"/>
    <w:bookmarkStart w:name="z356" w:id="327"/>
    <w:p>
      <w:pPr>
        <w:spacing w:after="0"/>
        <w:ind w:left="0"/>
        <w:jc w:val="both"/>
      </w:pPr>
      <w:r>
        <w:rPr>
          <w:rFonts w:ascii="Times New Roman"/>
          <w:b w:val="false"/>
          <w:i w:val="false"/>
          <w:color w:val="000000"/>
          <w:sz w:val="28"/>
        </w:rPr>
        <w:t>
      "Балалық-жасөспірімдік шақтағы психикалық аурулар ағымының жалпы заңдылығы";</w:t>
      </w:r>
    </w:p>
    <w:bookmarkEnd w:id="327"/>
    <w:bookmarkStart w:name="z357" w:id="328"/>
    <w:p>
      <w:pPr>
        <w:spacing w:after="0"/>
        <w:ind w:left="0"/>
        <w:jc w:val="both"/>
      </w:pPr>
      <w:r>
        <w:rPr>
          <w:rFonts w:ascii="Times New Roman"/>
          <w:b w:val="false"/>
          <w:i w:val="false"/>
          <w:color w:val="000000"/>
          <w:sz w:val="28"/>
        </w:rPr>
        <w:t>
      "Балалық-жасөспірімдік шақтағы эндогендік психикалық бұзылыстар";</w:t>
      </w:r>
    </w:p>
    <w:bookmarkEnd w:id="328"/>
    <w:bookmarkStart w:name="z358" w:id="329"/>
    <w:p>
      <w:pPr>
        <w:spacing w:after="0"/>
        <w:ind w:left="0"/>
        <w:jc w:val="both"/>
      </w:pPr>
      <w:r>
        <w:rPr>
          <w:rFonts w:ascii="Times New Roman"/>
          <w:b w:val="false"/>
          <w:i w:val="false"/>
          <w:color w:val="000000"/>
          <w:sz w:val="28"/>
        </w:rPr>
        <w:t>
      "Балалық-жасөспірімдік шақтағы экзогендік психикалық бұзылыстар";</w:t>
      </w:r>
    </w:p>
    <w:bookmarkEnd w:id="329"/>
    <w:bookmarkStart w:name="z359" w:id="330"/>
    <w:p>
      <w:pPr>
        <w:spacing w:after="0"/>
        <w:ind w:left="0"/>
        <w:jc w:val="both"/>
      </w:pPr>
      <w:r>
        <w:rPr>
          <w:rFonts w:ascii="Times New Roman"/>
          <w:b w:val="false"/>
          <w:i w:val="false"/>
          <w:color w:val="000000"/>
          <w:sz w:val="28"/>
        </w:rPr>
        <w:t>
      "Балалар мен жасөспірімдердегі шекаралық (неврологиялық) психикалық бұзылулар";</w:t>
      </w:r>
    </w:p>
    <w:bookmarkEnd w:id="330"/>
    <w:bookmarkStart w:name="z360" w:id="331"/>
    <w:p>
      <w:pPr>
        <w:spacing w:after="0"/>
        <w:ind w:left="0"/>
        <w:jc w:val="both"/>
      </w:pPr>
      <w:r>
        <w:rPr>
          <w:rFonts w:ascii="Times New Roman"/>
          <w:b w:val="false"/>
          <w:i w:val="false"/>
          <w:color w:val="000000"/>
          <w:sz w:val="28"/>
        </w:rPr>
        <w:t>
      "Балалар мен жасөспірімдердегі психофармакология";</w:t>
      </w:r>
    </w:p>
    <w:bookmarkEnd w:id="331"/>
    <w:bookmarkStart w:name="z361" w:id="332"/>
    <w:p>
      <w:pPr>
        <w:spacing w:after="0"/>
        <w:ind w:left="0"/>
        <w:jc w:val="both"/>
      </w:pPr>
      <w:r>
        <w:rPr>
          <w:rFonts w:ascii="Times New Roman"/>
          <w:b w:val="false"/>
          <w:i w:val="false"/>
          <w:color w:val="000000"/>
          <w:sz w:val="28"/>
        </w:rPr>
        <w:t>
      "Балалар мен жасөспірімдердегі суицидтік мінез-құлық";</w:t>
      </w:r>
    </w:p>
    <w:bookmarkEnd w:id="332"/>
    <w:bookmarkStart w:name="z362" w:id="333"/>
    <w:p>
      <w:pPr>
        <w:spacing w:after="0"/>
        <w:ind w:left="0"/>
        <w:jc w:val="both"/>
      </w:pPr>
      <w:r>
        <w:rPr>
          <w:rFonts w:ascii="Times New Roman"/>
          <w:b w:val="false"/>
          <w:i w:val="false"/>
          <w:color w:val="000000"/>
          <w:sz w:val="28"/>
        </w:rPr>
        <w:t>
      "Балалар-жасөспірімдік шақтағы суицидтік мінез-құлық";</w:t>
      </w:r>
    </w:p>
    <w:bookmarkEnd w:id="333"/>
    <w:bookmarkStart w:name="z363" w:id="334"/>
    <w:p>
      <w:pPr>
        <w:spacing w:after="0"/>
        <w:ind w:left="0"/>
        <w:jc w:val="both"/>
      </w:pPr>
      <w:r>
        <w:rPr>
          <w:rFonts w:ascii="Times New Roman"/>
          <w:b w:val="false"/>
          <w:i w:val="false"/>
          <w:color w:val="000000"/>
          <w:sz w:val="28"/>
        </w:rPr>
        <w:t>
      "Науқастармен және олардың отбасыларымен психологиялық әлеуметтік және психологиялық оңалту жұмыстары";</w:t>
      </w:r>
    </w:p>
    <w:bookmarkEnd w:id="334"/>
    <w:bookmarkStart w:name="z364" w:id="335"/>
    <w:p>
      <w:pPr>
        <w:spacing w:after="0"/>
        <w:ind w:left="0"/>
        <w:jc w:val="both"/>
      </w:pPr>
      <w:r>
        <w:rPr>
          <w:rFonts w:ascii="Times New Roman"/>
          <w:b w:val="false"/>
          <w:i w:val="false"/>
          <w:color w:val="000000"/>
          <w:sz w:val="28"/>
        </w:rPr>
        <w:t>
      "Балалар мен жасөспірімдердегі психикалық бұзылулардың бастапқы профилактикасы";</w:t>
      </w:r>
    </w:p>
    <w:bookmarkEnd w:id="335"/>
    <w:bookmarkStart w:name="z365" w:id="336"/>
    <w:p>
      <w:pPr>
        <w:spacing w:after="0"/>
        <w:ind w:left="0"/>
        <w:jc w:val="both"/>
      </w:pPr>
      <w:r>
        <w:rPr>
          <w:rFonts w:ascii="Times New Roman"/>
          <w:b w:val="false"/>
          <w:i w:val="false"/>
          <w:color w:val="000000"/>
          <w:sz w:val="28"/>
        </w:rPr>
        <w:t>
      "Балалар мен жасөспірімдердегі нашақорлық";</w:t>
      </w:r>
    </w:p>
    <w:bookmarkEnd w:id="336"/>
    <w:bookmarkStart w:name="z366" w:id="337"/>
    <w:p>
      <w:pPr>
        <w:spacing w:after="0"/>
        <w:ind w:left="0"/>
        <w:jc w:val="both"/>
      </w:pPr>
      <w:r>
        <w:rPr>
          <w:rFonts w:ascii="Times New Roman"/>
          <w:b w:val="false"/>
          <w:i w:val="false"/>
          <w:color w:val="000000"/>
          <w:sz w:val="28"/>
        </w:rPr>
        <w:t>
      "Балалар мен жасөспірімдердегі алкоголизм: себептері, патогенезі, клиникалық ерекшеліктері, емдеу мәселелері, алдын алу және оңалту";</w:t>
      </w:r>
    </w:p>
    <w:bookmarkEnd w:id="337"/>
    <w:bookmarkStart w:name="z367" w:id="338"/>
    <w:p>
      <w:pPr>
        <w:spacing w:after="0"/>
        <w:ind w:left="0"/>
        <w:jc w:val="both"/>
      </w:pPr>
      <w:r>
        <w:rPr>
          <w:rFonts w:ascii="Times New Roman"/>
          <w:b w:val="false"/>
          <w:i w:val="false"/>
          <w:color w:val="000000"/>
          <w:sz w:val="28"/>
        </w:rPr>
        <w:t>
      "Балалар мен жасөспірімдердегі токсикомания: себептері, патогенезі, клиникалық ерекшеліктері, емдеу мәселелері, алдын алу және оңалту";</w:t>
      </w:r>
    </w:p>
    <w:bookmarkEnd w:id="338"/>
    <w:bookmarkStart w:name="z368" w:id="339"/>
    <w:p>
      <w:pPr>
        <w:spacing w:after="0"/>
        <w:ind w:left="0"/>
        <w:jc w:val="both"/>
      </w:pPr>
      <w:r>
        <w:rPr>
          <w:rFonts w:ascii="Times New Roman"/>
          <w:b w:val="false"/>
          <w:i w:val="false"/>
          <w:color w:val="000000"/>
          <w:sz w:val="28"/>
        </w:rPr>
        <w:t>
      "Психоактивті заттарға тәуелді пациенттерді уәждемелеу мәселелері";</w:t>
      </w:r>
    </w:p>
    <w:bookmarkEnd w:id="339"/>
    <w:bookmarkStart w:name="z369" w:id="340"/>
    <w:p>
      <w:pPr>
        <w:spacing w:after="0"/>
        <w:ind w:left="0"/>
        <w:jc w:val="both"/>
      </w:pPr>
      <w:r>
        <w:rPr>
          <w:rFonts w:ascii="Times New Roman"/>
          <w:b w:val="false"/>
          <w:i w:val="false"/>
          <w:color w:val="000000"/>
          <w:sz w:val="28"/>
        </w:rPr>
        <w:t>
      "Балалар мен жасөспірімдердегі шекаралық психикалық бұзылу кезіндегі психотерапия";</w:t>
      </w:r>
    </w:p>
    <w:bookmarkEnd w:id="340"/>
    <w:bookmarkStart w:name="z370" w:id="341"/>
    <w:p>
      <w:pPr>
        <w:spacing w:after="0"/>
        <w:ind w:left="0"/>
        <w:jc w:val="both"/>
      </w:pPr>
      <w:r>
        <w:rPr>
          <w:rFonts w:ascii="Times New Roman"/>
          <w:b w:val="false"/>
          <w:i w:val="false"/>
          <w:color w:val="000000"/>
          <w:sz w:val="28"/>
        </w:rPr>
        <w:t>
      "Балалар мен жасөспірімдердегі эндогендік және экзогендік аурулар кезіндегі психотерапия";</w:t>
      </w:r>
    </w:p>
    <w:bookmarkEnd w:id="341"/>
    <w:bookmarkStart w:name="z371" w:id="342"/>
    <w:p>
      <w:pPr>
        <w:spacing w:after="0"/>
        <w:ind w:left="0"/>
        <w:jc w:val="both"/>
      </w:pPr>
      <w:r>
        <w:rPr>
          <w:rFonts w:ascii="Times New Roman"/>
          <w:b w:val="false"/>
          <w:i w:val="false"/>
          <w:color w:val="000000"/>
          <w:sz w:val="28"/>
        </w:rPr>
        <w:t>
      "Медициналық психологияның басты мәселелері";</w:t>
      </w:r>
    </w:p>
    <w:bookmarkEnd w:id="342"/>
    <w:bookmarkStart w:name="z372" w:id="343"/>
    <w:p>
      <w:pPr>
        <w:spacing w:after="0"/>
        <w:ind w:left="0"/>
        <w:jc w:val="both"/>
      </w:pPr>
      <w:r>
        <w:rPr>
          <w:rFonts w:ascii="Times New Roman"/>
          <w:b w:val="false"/>
          <w:i w:val="false"/>
          <w:color w:val="000000"/>
          <w:sz w:val="28"/>
        </w:rPr>
        <w:t>
      "Балалар мен жасөспірімдердегі сот психиатриясы мен наркологиясының басты мәселелері".";</w:t>
      </w:r>
    </w:p>
    <w:bookmarkEnd w:id="3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51-тараудың</w:t>
      </w:r>
      <w:r>
        <w:rPr>
          <w:rFonts w:ascii="Times New Roman"/>
          <w:b w:val="false"/>
          <w:i w:val="false"/>
          <w:color w:val="000000"/>
          <w:sz w:val="28"/>
        </w:rPr>
        <w:t xml:space="preserve"> тақырыбы мынадай редакцияда жазылсын:</w:t>
      </w:r>
    </w:p>
    <w:bookmarkStart w:name="z374" w:id="344"/>
    <w:p>
      <w:pPr>
        <w:spacing w:after="0"/>
        <w:ind w:left="0"/>
        <w:jc w:val="both"/>
      </w:pPr>
      <w:r>
        <w:rPr>
          <w:rFonts w:ascii="Times New Roman"/>
          <w:b w:val="false"/>
          <w:i w:val="false"/>
          <w:color w:val="000000"/>
          <w:sz w:val="28"/>
        </w:rPr>
        <w:t>
      "51-тарау. "Акушерия және гинекология (балалар гинекологиясы, функционалды диагностика, негізгі мамандық бейіні бойынша ультрадыбыстық диагностика, негізгі мамандық бейіні бойынша эндоскопия)" мамандығы бойынша медицина кадрларының біліктілігін арттыру және қайта даярлаудың үлгілік бағдарламасы";</w:t>
      </w:r>
    </w:p>
    <w:bookmarkEnd w:id="3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154</w:t>
      </w:r>
      <w:r>
        <w:rPr>
          <w:rFonts w:ascii="Times New Roman"/>
          <w:b w:val="false"/>
          <w:i w:val="false"/>
          <w:color w:val="000000"/>
          <w:sz w:val="28"/>
        </w:rPr>
        <w:t xml:space="preserve"> және </w:t>
      </w:r>
      <w:r>
        <w:rPr>
          <w:rFonts w:ascii="Times New Roman"/>
          <w:b w:val="false"/>
          <w:i w:val="false"/>
          <w:color w:val="000000"/>
          <w:sz w:val="28"/>
        </w:rPr>
        <w:t>155-тармақтар</w:t>
      </w:r>
      <w:r>
        <w:rPr>
          <w:rFonts w:ascii="Times New Roman"/>
          <w:b w:val="false"/>
          <w:i w:val="false"/>
          <w:color w:val="000000"/>
          <w:sz w:val="28"/>
        </w:rPr>
        <w:t xml:space="preserve"> мынадай редакцияда жазылсын:</w:t>
      </w:r>
    </w:p>
    <w:bookmarkStart w:name="z376" w:id="345"/>
    <w:p>
      <w:pPr>
        <w:spacing w:after="0"/>
        <w:ind w:left="0"/>
        <w:jc w:val="both"/>
      </w:pPr>
      <w:r>
        <w:rPr>
          <w:rFonts w:ascii="Times New Roman"/>
          <w:b w:val="false"/>
          <w:i w:val="false"/>
          <w:color w:val="000000"/>
          <w:sz w:val="28"/>
        </w:rPr>
        <w:t xml:space="preserve">
      "154. Білім беру қызметін жоспарлау және ұйымдастыру осы Үлгілік бағдарламаға </w:t>
      </w:r>
      <w:r>
        <w:rPr>
          <w:rFonts w:ascii="Times New Roman"/>
          <w:b w:val="false"/>
          <w:i w:val="false"/>
          <w:color w:val="000000"/>
          <w:sz w:val="28"/>
        </w:rPr>
        <w:t>51-қосымшаға</w:t>
      </w:r>
      <w:r>
        <w:rPr>
          <w:rFonts w:ascii="Times New Roman"/>
          <w:b w:val="false"/>
          <w:i w:val="false"/>
          <w:color w:val="000000"/>
          <w:sz w:val="28"/>
        </w:rPr>
        <w:t xml:space="preserve"> сәйкес "Акушерия және гинекология (балалар гинекологиясы, функционалды диагностика, негізгі мамандық бейіні бойынша ультрадыбыстық диагностика, негізгі мамандық бейіні бойынша эндоскопия)" мамандығы бойынша Үлгілік оқу жоспарлары және білім беру бағдарламасының мазмұндары негізінде жүзеге асырылады.</w:t>
      </w:r>
    </w:p>
    <w:bookmarkEnd w:id="345"/>
    <w:bookmarkStart w:name="z377" w:id="346"/>
    <w:p>
      <w:pPr>
        <w:spacing w:after="0"/>
        <w:ind w:left="0"/>
        <w:jc w:val="both"/>
      </w:pPr>
      <w:r>
        <w:rPr>
          <w:rFonts w:ascii="Times New Roman"/>
          <w:b w:val="false"/>
          <w:i w:val="false"/>
          <w:color w:val="000000"/>
          <w:sz w:val="28"/>
        </w:rPr>
        <w:t>
      155. "Акушерия және гинекология (балалар гинекологиясы, функционалды диагностика, негізгі мамандық бейіні бойынша ультрадыбыстық диагностика, негізгі мамандық бейіні бойынша эндоскопия)" мамандығы бойынша біліктілікті арттыру мен қайта даярлау циклдерінде таңдау компоненттерінің ұсынылатын тақырыптары (бағыттары) мыналар:</w:t>
      </w:r>
    </w:p>
    <w:bookmarkEnd w:id="346"/>
    <w:bookmarkStart w:name="z378" w:id="347"/>
    <w:p>
      <w:pPr>
        <w:spacing w:after="0"/>
        <w:ind w:left="0"/>
        <w:jc w:val="both"/>
      </w:pPr>
      <w:r>
        <w:rPr>
          <w:rFonts w:ascii="Times New Roman"/>
          <w:b w:val="false"/>
          <w:i w:val="false"/>
          <w:color w:val="000000"/>
          <w:sz w:val="28"/>
        </w:rPr>
        <w:t>
      "Акушерия және гинекологиядағы инновациялық технологиялар";</w:t>
      </w:r>
    </w:p>
    <w:bookmarkEnd w:id="347"/>
    <w:bookmarkStart w:name="z379" w:id="348"/>
    <w:p>
      <w:pPr>
        <w:spacing w:after="0"/>
        <w:ind w:left="0"/>
        <w:jc w:val="both"/>
      </w:pPr>
      <w:r>
        <w:rPr>
          <w:rFonts w:ascii="Times New Roman"/>
          <w:b w:val="false"/>
          <w:i w:val="false"/>
          <w:color w:val="000000"/>
          <w:sz w:val="28"/>
        </w:rPr>
        <w:t>
      "Акушерия және гинекологияның өзекті мәселелері";</w:t>
      </w:r>
    </w:p>
    <w:bookmarkEnd w:id="348"/>
    <w:bookmarkStart w:name="z380" w:id="349"/>
    <w:p>
      <w:pPr>
        <w:spacing w:after="0"/>
        <w:ind w:left="0"/>
        <w:jc w:val="both"/>
      </w:pPr>
      <w:r>
        <w:rPr>
          <w:rFonts w:ascii="Times New Roman"/>
          <w:b w:val="false"/>
          <w:i w:val="false"/>
          <w:color w:val="000000"/>
          <w:sz w:val="28"/>
        </w:rPr>
        <w:t>
      "Амбулаториялық - емханалық акушерия және гинекология";</w:t>
      </w:r>
    </w:p>
    <w:bookmarkEnd w:id="349"/>
    <w:bookmarkStart w:name="z381" w:id="350"/>
    <w:p>
      <w:pPr>
        <w:spacing w:after="0"/>
        <w:ind w:left="0"/>
        <w:jc w:val="both"/>
      </w:pPr>
      <w:r>
        <w:rPr>
          <w:rFonts w:ascii="Times New Roman"/>
          <w:b w:val="false"/>
          <w:i w:val="false"/>
          <w:color w:val="000000"/>
          <w:sz w:val="28"/>
        </w:rPr>
        <w:t>
      "Отбасын жоспарлау және контрацепция";</w:t>
      </w:r>
    </w:p>
    <w:bookmarkEnd w:id="350"/>
    <w:bookmarkStart w:name="z382" w:id="351"/>
    <w:p>
      <w:pPr>
        <w:spacing w:after="0"/>
        <w:ind w:left="0"/>
        <w:jc w:val="both"/>
      </w:pPr>
      <w:r>
        <w:rPr>
          <w:rFonts w:ascii="Times New Roman"/>
          <w:b w:val="false"/>
          <w:i w:val="false"/>
          <w:color w:val="000000"/>
          <w:sz w:val="28"/>
        </w:rPr>
        <w:t>
      "Балалар және жасөспірімдер гинекологиясы";</w:t>
      </w:r>
    </w:p>
    <w:bookmarkEnd w:id="351"/>
    <w:bookmarkStart w:name="z383" w:id="352"/>
    <w:p>
      <w:pPr>
        <w:spacing w:after="0"/>
        <w:ind w:left="0"/>
        <w:jc w:val="both"/>
      </w:pPr>
      <w:r>
        <w:rPr>
          <w:rFonts w:ascii="Times New Roman"/>
          <w:b w:val="false"/>
          <w:i w:val="false"/>
          <w:color w:val="000000"/>
          <w:sz w:val="28"/>
        </w:rPr>
        <w:t>
      "Акушерия және гинекологиядағы шұғыл көмек және реанимация";</w:t>
      </w:r>
    </w:p>
    <w:bookmarkEnd w:id="352"/>
    <w:bookmarkStart w:name="z384" w:id="353"/>
    <w:p>
      <w:pPr>
        <w:spacing w:after="0"/>
        <w:ind w:left="0"/>
        <w:jc w:val="both"/>
      </w:pPr>
      <w:r>
        <w:rPr>
          <w:rFonts w:ascii="Times New Roman"/>
          <w:b w:val="false"/>
          <w:i w:val="false"/>
          <w:color w:val="000000"/>
          <w:sz w:val="28"/>
        </w:rPr>
        <w:t>
      "Оперативті акушерия және гинекология";</w:t>
      </w:r>
    </w:p>
    <w:bookmarkEnd w:id="353"/>
    <w:bookmarkStart w:name="z385" w:id="354"/>
    <w:p>
      <w:pPr>
        <w:spacing w:after="0"/>
        <w:ind w:left="0"/>
        <w:jc w:val="both"/>
      </w:pPr>
      <w:r>
        <w:rPr>
          <w:rFonts w:ascii="Times New Roman"/>
          <w:b w:val="false"/>
          <w:i w:val="false"/>
          <w:color w:val="000000"/>
          <w:sz w:val="28"/>
        </w:rPr>
        <w:t>
      "Гинекологиядағы эндобейнескопиялық операциялар";</w:t>
      </w:r>
    </w:p>
    <w:bookmarkEnd w:id="354"/>
    <w:bookmarkStart w:name="z386" w:id="355"/>
    <w:p>
      <w:pPr>
        <w:spacing w:after="0"/>
        <w:ind w:left="0"/>
        <w:jc w:val="both"/>
      </w:pPr>
      <w:r>
        <w:rPr>
          <w:rFonts w:ascii="Times New Roman"/>
          <w:b w:val="false"/>
          <w:i w:val="false"/>
          <w:color w:val="000000"/>
          <w:sz w:val="28"/>
        </w:rPr>
        <w:t>
      "Ұрықты антенатальды қорғау";</w:t>
      </w:r>
    </w:p>
    <w:bookmarkEnd w:id="355"/>
    <w:bookmarkStart w:name="z387" w:id="356"/>
    <w:p>
      <w:pPr>
        <w:spacing w:after="0"/>
        <w:ind w:left="0"/>
        <w:jc w:val="both"/>
      </w:pPr>
      <w:r>
        <w:rPr>
          <w:rFonts w:ascii="Times New Roman"/>
          <w:b w:val="false"/>
          <w:i w:val="false"/>
          <w:color w:val="000000"/>
          <w:sz w:val="28"/>
        </w:rPr>
        <w:t>
      "Гинекологиялық эндокринология";</w:t>
      </w:r>
    </w:p>
    <w:bookmarkEnd w:id="356"/>
    <w:bookmarkStart w:name="z388" w:id="357"/>
    <w:p>
      <w:pPr>
        <w:spacing w:after="0"/>
        <w:ind w:left="0"/>
        <w:jc w:val="both"/>
      </w:pPr>
      <w:r>
        <w:rPr>
          <w:rFonts w:ascii="Times New Roman"/>
          <w:b w:val="false"/>
          <w:i w:val="false"/>
          <w:color w:val="000000"/>
          <w:sz w:val="28"/>
        </w:rPr>
        <w:t>
      "Репродуктивті медицина";</w:t>
      </w:r>
    </w:p>
    <w:bookmarkEnd w:id="357"/>
    <w:bookmarkStart w:name="z389" w:id="358"/>
    <w:p>
      <w:pPr>
        <w:spacing w:after="0"/>
        <w:ind w:left="0"/>
        <w:jc w:val="both"/>
      </w:pPr>
      <w:r>
        <w:rPr>
          <w:rFonts w:ascii="Times New Roman"/>
          <w:b w:val="false"/>
          <w:i w:val="false"/>
          <w:color w:val="000000"/>
          <w:sz w:val="28"/>
        </w:rPr>
        <w:t>
      "Тұқымқуалаушылық аурулар мен туа біткен ақаулардың пренатальды дамуының диагностикасы";</w:t>
      </w:r>
    </w:p>
    <w:bookmarkEnd w:id="358"/>
    <w:bookmarkStart w:name="z390" w:id="359"/>
    <w:p>
      <w:pPr>
        <w:spacing w:after="0"/>
        <w:ind w:left="0"/>
        <w:jc w:val="both"/>
      </w:pPr>
      <w:r>
        <w:rPr>
          <w:rFonts w:ascii="Times New Roman"/>
          <w:b w:val="false"/>
          <w:i w:val="false"/>
          <w:color w:val="000000"/>
          <w:sz w:val="28"/>
        </w:rPr>
        <w:t>
      "Гинекологиялық аурулар және жүктілік кезіндегі экстрагенитальды патология";</w:t>
      </w:r>
    </w:p>
    <w:bookmarkEnd w:id="359"/>
    <w:bookmarkStart w:name="z391" w:id="360"/>
    <w:p>
      <w:pPr>
        <w:spacing w:after="0"/>
        <w:ind w:left="0"/>
        <w:jc w:val="both"/>
      </w:pPr>
      <w:r>
        <w:rPr>
          <w:rFonts w:ascii="Times New Roman"/>
          <w:b w:val="false"/>
          <w:i w:val="false"/>
          <w:color w:val="000000"/>
          <w:sz w:val="28"/>
        </w:rPr>
        <w:t>
      "Әйелдер консультациясындағы емдеу-профилактикалық көмек";</w:t>
      </w:r>
    </w:p>
    <w:bookmarkEnd w:id="360"/>
    <w:bookmarkStart w:name="z392" w:id="361"/>
    <w:p>
      <w:pPr>
        <w:spacing w:after="0"/>
        <w:ind w:left="0"/>
        <w:jc w:val="both"/>
      </w:pPr>
      <w:r>
        <w:rPr>
          <w:rFonts w:ascii="Times New Roman"/>
          <w:b w:val="false"/>
          <w:i w:val="false"/>
          <w:color w:val="000000"/>
          <w:sz w:val="28"/>
        </w:rPr>
        <w:t>
      "Жаңа туылғандарға шұғыл көмек және реанимация";</w:t>
      </w:r>
    </w:p>
    <w:bookmarkEnd w:id="361"/>
    <w:bookmarkStart w:name="z393" w:id="362"/>
    <w:p>
      <w:pPr>
        <w:spacing w:after="0"/>
        <w:ind w:left="0"/>
        <w:jc w:val="both"/>
      </w:pPr>
      <w:r>
        <w:rPr>
          <w:rFonts w:ascii="Times New Roman"/>
          <w:b w:val="false"/>
          <w:i w:val="false"/>
          <w:color w:val="000000"/>
          <w:sz w:val="28"/>
        </w:rPr>
        <w:t>
      "Тиімді перинатальды технологиялар";</w:t>
      </w:r>
    </w:p>
    <w:bookmarkEnd w:id="362"/>
    <w:bookmarkStart w:name="z394" w:id="363"/>
    <w:p>
      <w:pPr>
        <w:spacing w:after="0"/>
        <w:ind w:left="0"/>
        <w:jc w:val="both"/>
      </w:pPr>
      <w:r>
        <w:rPr>
          <w:rFonts w:ascii="Times New Roman"/>
          <w:b w:val="false"/>
          <w:i w:val="false"/>
          <w:color w:val="000000"/>
          <w:sz w:val="28"/>
        </w:rPr>
        <w:t>
      "Акушерия және гинекологиядағы дәлеледі медицина";</w:t>
      </w:r>
    </w:p>
    <w:bookmarkEnd w:id="363"/>
    <w:bookmarkStart w:name="z395" w:id="364"/>
    <w:p>
      <w:pPr>
        <w:spacing w:after="0"/>
        <w:ind w:left="0"/>
        <w:jc w:val="both"/>
      </w:pPr>
      <w:r>
        <w:rPr>
          <w:rFonts w:ascii="Times New Roman"/>
          <w:b w:val="false"/>
          <w:i w:val="false"/>
          <w:color w:val="000000"/>
          <w:sz w:val="28"/>
        </w:rPr>
        <w:t>
      "Акушерия және гинекологиядағы диагностиканың аспаптық әдістері".";</w:t>
      </w:r>
    </w:p>
    <w:bookmarkEnd w:id="36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56-тараудың</w:t>
      </w:r>
      <w:r>
        <w:rPr>
          <w:rFonts w:ascii="Times New Roman"/>
          <w:b w:val="false"/>
          <w:i w:val="false"/>
          <w:color w:val="000000"/>
          <w:sz w:val="28"/>
        </w:rPr>
        <w:t xml:space="preserve"> тақырыбы мынадай редакцияда жазылсын:</w:t>
      </w:r>
    </w:p>
    <w:bookmarkStart w:name="z397" w:id="365"/>
    <w:p>
      <w:pPr>
        <w:spacing w:after="0"/>
        <w:ind w:left="0"/>
        <w:jc w:val="both"/>
      </w:pPr>
      <w:r>
        <w:rPr>
          <w:rFonts w:ascii="Times New Roman"/>
          <w:b w:val="false"/>
          <w:i w:val="false"/>
          <w:color w:val="000000"/>
          <w:sz w:val="28"/>
        </w:rPr>
        <w:t>
      "56-тарау. "Қоғамдық денсаулық сақтау" мамандығы бойынша медицина кадрларының біліктілігін арттыру және қайта даярлаудың үлгілік бағдарламасы";</w:t>
      </w:r>
    </w:p>
    <w:bookmarkEnd w:id="36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169</w:t>
      </w:r>
      <w:r>
        <w:rPr>
          <w:rFonts w:ascii="Times New Roman"/>
          <w:b w:val="false"/>
          <w:i w:val="false"/>
          <w:color w:val="000000"/>
          <w:sz w:val="28"/>
        </w:rPr>
        <w:t xml:space="preserve"> және </w:t>
      </w:r>
      <w:r>
        <w:rPr>
          <w:rFonts w:ascii="Times New Roman"/>
          <w:b w:val="false"/>
          <w:i w:val="false"/>
          <w:color w:val="000000"/>
          <w:sz w:val="28"/>
        </w:rPr>
        <w:t>170-тармақтар</w:t>
      </w:r>
      <w:r>
        <w:rPr>
          <w:rFonts w:ascii="Times New Roman"/>
          <w:b w:val="false"/>
          <w:i w:val="false"/>
          <w:color w:val="000000"/>
          <w:sz w:val="28"/>
        </w:rPr>
        <w:t xml:space="preserve"> мынадай редакцияда жазылсын:</w:t>
      </w:r>
    </w:p>
    <w:bookmarkStart w:name="z399" w:id="366"/>
    <w:p>
      <w:pPr>
        <w:spacing w:after="0"/>
        <w:ind w:left="0"/>
        <w:jc w:val="both"/>
      </w:pPr>
      <w:r>
        <w:rPr>
          <w:rFonts w:ascii="Times New Roman"/>
          <w:b w:val="false"/>
          <w:i w:val="false"/>
          <w:color w:val="000000"/>
          <w:sz w:val="28"/>
        </w:rPr>
        <w:t xml:space="preserve">
      "169. Білім беру қызметін жоспарлау және ұйымдастыру осы Үлгілік бағдарламаға </w:t>
      </w:r>
      <w:r>
        <w:rPr>
          <w:rFonts w:ascii="Times New Roman"/>
          <w:b w:val="false"/>
          <w:i w:val="false"/>
          <w:color w:val="000000"/>
          <w:sz w:val="28"/>
        </w:rPr>
        <w:t>56-қосымшаға</w:t>
      </w:r>
      <w:r>
        <w:rPr>
          <w:rFonts w:ascii="Times New Roman"/>
          <w:b w:val="false"/>
          <w:i w:val="false"/>
          <w:color w:val="000000"/>
          <w:sz w:val="28"/>
        </w:rPr>
        <w:t xml:space="preserve"> сәйкес "Қоғамдық денсаулық сақтау" мамандығы бойынша Үлгілік оқу жоспарлары және білім беру бағдарламасының мазмұндары негізінде жүзеге асырылады.</w:t>
      </w:r>
    </w:p>
    <w:bookmarkEnd w:id="366"/>
    <w:bookmarkStart w:name="z400" w:id="367"/>
    <w:p>
      <w:pPr>
        <w:spacing w:after="0"/>
        <w:ind w:left="0"/>
        <w:jc w:val="both"/>
      </w:pPr>
      <w:r>
        <w:rPr>
          <w:rFonts w:ascii="Times New Roman"/>
          <w:b w:val="false"/>
          <w:i w:val="false"/>
          <w:color w:val="000000"/>
          <w:sz w:val="28"/>
        </w:rPr>
        <w:t>
      170. "Қоғамдық денсаулық сақтау" мамандығы бойынша біліктілікті арттыру мен қайта даярлау циклдерінде таңдау компоненттерінің ұсынылатын тақырыптары (бағыттары) мыналар:</w:t>
      </w:r>
    </w:p>
    <w:bookmarkEnd w:id="367"/>
    <w:bookmarkStart w:name="z401" w:id="368"/>
    <w:p>
      <w:pPr>
        <w:spacing w:after="0"/>
        <w:ind w:left="0"/>
        <w:jc w:val="both"/>
      </w:pPr>
      <w:r>
        <w:rPr>
          <w:rFonts w:ascii="Times New Roman"/>
          <w:b w:val="false"/>
          <w:i w:val="false"/>
          <w:color w:val="000000"/>
          <w:sz w:val="28"/>
        </w:rPr>
        <w:t>
      "Денсаулық сақтаудағы менеджмент пен маркетинг";</w:t>
      </w:r>
    </w:p>
    <w:bookmarkEnd w:id="368"/>
    <w:bookmarkStart w:name="z402" w:id="369"/>
    <w:p>
      <w:pPr>
        <w:spacing w:after="0"/>
        <w:ind w:left="0"/>
        <w:jc w:val="both"/>
      </w:pPr>
      <w:r>
        <w:rPr>
          <w:rFonts w:ascii="Times New Roman"/>
          <w:b w:val="false"/>
          <w:i w:val="false"/>
          <w:color w:val="000000"/>
          <w:sz w:val="28"/>
        </w:rPr>
        <w:t>
      "Денсаулық сақтау экономикасы";</w:t>
      </w:r>
    </w:p>
    <w:bookmarkEnd w:id="369"/>
    <w:bookmarkStart w:name="z403" w:id="370"/>
    <w:p>
      <w:pPr>
        <w:spacing w:after="0"/>
        <w:ind w:left="0"/>
        <w:jc w:val="both"/>
      </w:pPr>
      <w:r>
        <w:rPr>
          <w:rFonts w:ascii="Times New Roman"/>
          <w:b w:val="false"/>
          <w:i w:val="false"/>
          <w:color w:val="000000"/>
          <w:sz w:val="28"/>
        </w:rPr>
        <w:t>
      "Денсаулықты нығайту және аурулардың алдын алу";</w:t>
      </w:r>
    </w:p>
    <w:bookmarkEnd w:id="370"/>
    <w:bookmarkStart w:name="z404" w:id="371"/>
    <w:p>
      <w:pPr>
        <w:spacing w:after="0"/>
        <w:ind w:left="0"/>
        <w:jc w:val="both"/>
      </w:pPr>
      <w:r>
        <w:rPr>
          <w:rFonts w:ascii="Times New Roman"/>
          <w:b w:val="false"/>
          <w:i w:val="false"/>
          <w:color w:val="000000"/>
          <w:sz w:val="28"/>
        </w:rPr>
        <w:t>
      "Денсаулық сақтаудағы қаржы менеджменті";</w:t>
      </w:r>
    </w:p>
    <w:bookmarkEnd w:id="371"/>
    <w:bookmarkStart w:name="z405" w:id="372"/>
    <w:p>
      <w:pPr>
        <w:spacing w:after="0"/>
        <w:ind w:left="0"/>
        <w:jc w:val="both"/>
      </w:pPr>
      <w:r>
        <w:rPr>
          <w:rFonts w:ascii="Times New Roman"/>
          <w:b w:val="false"/>
          <w:i w:val="false"/>
          <w:color w:val="000000"/>
          <w:sz w:val="28"/>
        </w:rPr>
        <w:t>
      "Денсаулық сақтауды ұйымдастыру мен басқару";</w:t>
      </w:r>
    </w:p>
    <w:bookmarkEnd w:id="372"/>
    <w:bookmarkStart w:name="z406" w:id="373"/>
    <w:p>
      <w:pPr>
        <w:spacing w:after="0"/>
        <w:ind w:left="0"/>
        <w:jc w:val="both"/>
      </w:pPr>
      <w:r>
        <w:rPr>
          <w:rFonts w:ascii="Times New Roman"/>
          <w:b w:val="false"/>
          <w:i w:val="false"/>
          <w:color w:val="000000"/>
          <w:sz w:val="28"/>
        </w:rPr>
        <w:t>
      "Фармацияны басқару мен фармация экономикасы";</w:t>
      </w:r>
    </w:p>
    <w:bookmarkEnd w:id="373"/>
    <w:bookmarkStart w:name="z407" w:id="374"/>
    <w:p>
      <w:pPr>
        <w:spacing w:after="0"/>
        <w:ind w:left="0"/>
        <w:jc w:val="both"/>
      </w:pPr>
      <w:r>
        <w:rPr>
          <w:rFonts w:ascii="Times New Roman"/>
          <w:b w:val="false"/>
          <w:i w:val="false"/>
          <w:color w:val="000000"/>
          <w:sz w:val="28"/>
        </w:rPr>
        <w:t>
      "Денсаулық сақтауды ұйымдастырудың өзекті мәселелері";</w:t>
      </w:r>
    </w:p>
    <w:bookmarkEnd w:id="374"/>
    <w:bookmarkStart w:name="z408" w:id="375"/>
    <w:p>
      <w:pPr>
        <w:spacing w:after="0"/>
        <w:ind w:left="0"/>
        <w:jc w:val="both"/>
      </w:pPr>
      <w:r>
        <w:rPr>
          <w:rFonts w:ascii="Times New Roman"/>
          <w:b w:val="false"/>
          <w:i w:val="false"/>
          <w:color w:val="000000"/>
          <w:sz w:val="28"/>
        </w:rPr>
        <w:t>
      "Эпидемиология негіздері";</w:t>
      </w:r>
    </w:p>
    <w:bookmarkEnd w:id="375"/>
    <w:bookmarkStart w:name="z409" w:id="376"/>
    <w:p>
      <w:pPr>
        <w:spacing w:after="0"/>
        <w:ind w:left="0"/>
        <w:jc w:val="both"/>
      </w:pPr>
      <w:r>
        <w:rPr>
          <w:rFonts w:ascii="Times New Roman"/>
          <w:b w:val="false"/>
          <w:i w:val="false"/>
          <w:color w:val="000000"/>
          <w:sz w:val="28"/>
        </w:rPr>
        <w:t>
      "Дәлелді медицина";</w:t>
      </w:r>
    </w:p>
    <w:bookmarkEnd w:id="376"/>
    <w:bookmarkStart w:name="z410" w:id="377"/>
    <w:p>
      <w:pPr>
        <w:spacing w:after="0"/>
        <w:ind w:left="0"/>
        <w:jc w:val="both"/>
      </w:pPr>
      <w:r>
        <w:rPr>
          <w:rFonts w:ascii="Times New Roman"/>
          <w:b w:val="false"/>
          <w:i w:val="false"/>
          <w:color w:val="000000"/>
          <w:sz w:val="28"/>
        </w:rPr>
        <w:t>
      "Денсаулық сақтаудағы этика";</w:t>
      </w:r>
    </w:p>
    <w:bookmarkEnd w:id="377"/>
    <w:bookmarkStart w:name="z411" w:id="378"/>
    <w:p>
      <w:pPr>
        <w:spacing w:after="0"/>
        <w:ind w:left="0"/>
        <w:jc w:val="both"/>
      </w:pPr>
      <w:r>
        <w:rPr>
          <w:rFonts w:ascii="Times New Roman"/>
          <w:b w:val="false"/>
          <w:i w:val="false"/>
          <w:color w:val="000000"/>
          <w:sz w:val="28"/>
        </w:rPr>
        <w:t>
      "Денсаулық сақтаудағы әлеуметтік ғылымдар";</w:t>
      </w:r>
    </w:p>
    <w:bookmarkEnd w:id="378"/>
    <w:bookmarkStart w:name="z412" w:id="379"/>
    <w:p>
      <w:pPr>
        <w:spacing w:after="0"/>
        <w:ind w:left="0"/>
        <w:jc w:val="both"/>
      </w:pPr>
      <w:r>
        <w:rPr>
          <w:rFonts w:ascii="Times New Roman"/>
          <w:b w:val="false"/>
          <w:i w:val="false"/>
          <w:color w:val="000000"/>
          <w:sz w:val="28"/>
        </w:rPr>
        <w:t>
      "Денсаулықтың әлеуметтік детерминанттары";</w:t>
      </w:r>
    </w:p>
    <w:bookmarkEnd w:id="379"/>
    <w:bookmarkStart w:name="z413" w:id="380"/>
    <w:p>
      <w:pPr>
        <w:spacing w:after="0"/>
        <w:ind w:left="0"/>
        <w:jc w:val="both"/>
      </w:pPr>
      <w:r>
        <w:rPr>
          <w:rFonts w:ascii="Times New Roman"/>
          <w:b w:val="false"/>
          <w:i w:val="false"/>
          <w:color w:val="000000"/>
          <w:sz w:val="28"/>
        </w:rPr>
        <w:t>
      "Денсаулыққа үйрету";</w:t>
      </w:r>
    </w:p>
    <w:bookmarkEnd w:id="380"/>
    <w:bookmarkStart w:name="z414" w:id="381"/>
    <w:p>
      <w:pPr>
        <w:spacing w:after="0"/>
        <w:ind w:left="0"/>
        <w:jc w:val="both"/>
      </w:pPr>
      <w:r>
        <w:rPr>
          <w:rFonts w:ascii="Times New Roman"/>
          <w:b w:val="false"/>
          <w:i w:val="false"/>
          <w:color w:val="000000"/>
          <w:sz w:val="28"/>
        </w:rPr>
        <w:t>
      "Денсаулық психологиясы";</w:t>
      </w:r>
    </w:p>
    <w:bookmarkEnd w:id="381"/>
    <w:bookmarkStart w:name="z415" w:id="382"/>
    <w:p>
      <w:pPr>
        <w:spacing w:after="0"/>
        <w:ind w:left="0"/>
        <w:jc w:val="both"/>
      </w:pPr>
      <w:r>
        <w:rPr>
          <w:rFonts w:ascii="Times New Roman"/>
          <w:b w:val="false"/>
          <w:i w:val="false"/>
          <w:color w:val="000000"/>
          <w:sz w:val="28"/>
        </w:rPr>
        <w:t>
      "Әлеуметтік жұмыс";</w:t>
      </w:r>
    </w:p>
    <w:bookmarkEnd w:id="382"/>
    <w:bookmarkStart w:name="z416" w:id="383"/>
    <w:p>
      <w:pPr>
        <w:spacing w:after="0"/>
        <w:ind w:left="0"/>
        <w:jc w:val="both"/>
      </w:pPr>
      <w:r>
        <w:rPr>
          <w:rFonts w:ascii="Times New Roman"/>
          <w:b w:val="false"/>
          <w:i w:val="false"/>
          <w:color w:val="000000"/>
          <w:sz w:val="28"/>
        </w:rPr>
        <w:t>
      "Денсаулық сақтау технологияларын бағалау";</w:t>
      </w:r>
    </w:p>
    <w:bookmarkEnd w:id="383"/>
    <w:bookmarkStart w:name="z417" w:id="384"/>
    <w:p>
      <w:pPr>
        <w:spacing w:after="0"/>
        <w:ind w:left="0"/>
        <w:jc w:val="both"/>
      </w:pPr>
      <w:r>
        <w:rPr>
          <w:rFonts w:ascii="Times New Roman"/>
          <w:b w:val="false"/>
          <w:i w:val="false"/>
          <w:color w:val="000000"/>
          <w:sz w:val="28"/>
        </w:rPr>
        <w:t>
      "Салауатты қоғамдық саясат".";</w:t>
      </w:r>
    </w:p>
    <w:bookmarkEnd w:id="38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66-тараудың</w:t>
      </w:r>
      <w:r>
        <w:rPr>
          <w:rFonts w:ascii="Times New Roman"/>
          <w:b w:val="false"/>
          <w:i w:val="false"/>
          <w:color w:val="000000"/>
          <w:sz w:val="28"/>
        </w:rPr>
        <w:t xml:space="preserve"> тақырыбы мынадай редакцияда жазылсын:</w:t>
      </w:r>
    </w:p>
    <w:bookmarkStart w:name="z419" w:id="385"/>
    <w:p>
      <w:pPr>
        <w:spacing w:after="0"/>
        <w:ind w:left="0"/>
        <w:jc w:val="both"/>
      </w:pPr>
      <w:r>
        <w:rPr>
          <w:rFonts w:ascii="Times New Roman"/>
          <w:b w:val="false"/>
          <w:i w:val="false"/>
          <w:color w:val="000000"/>
          <w:sz w:val="28"/>
        </w:rPr>
        <w:t>
      "66-тарау. "Мейіргер ісі (мейіргер, жалпы практика мейіргері, мамандандырылған мейіргер)" мамандығы бойынша медицина кадрларының біліктілігін арттыру және қайта даярлаудың үлгілік бағдарламасы";</w:t>
      </w:r>
    </w:p>
    <w:bookmarkEnd w:id="38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199</w:t>
      </w:r>
      <w:r>
        <w:rPr>
          <w:rFonts w:ascii="Times New Roman"/>
          <w:b w:val="false"/>
          <w:i w:val="false"/>
          <w:color w:val="000000"/>
          <w:sz w:val="28"/>
        </w:rPr>
        <w:t xml:space="preserve"> және </w:t>
      </w:r>
      <w:r>
        <w:rPr>
          <w:rFonts w:ascii="Times New Roman"/>
          <w:b w:val="false"/>
          <w:i w:val="false"/>
          <w:color w:val="000000"/>
          <w:sz w:val="28"/>
        </w:rPr>
        <w:t>200-тармақтар</w:t>
      </w:r>
      <w:r>
        <w:rPr>
          <w:rFonts w:ascii="Times New Roman"/>
          <w:b w:val="false"/>
          <w:i w:val="false"/>
          <w:color w:val="000000"/>
          <w:sz w:val="28"/>
        </w:rPr>
        <w:t xml:space="preserve"> мынадай редакцияда жазылсын:</w:t>
      </w:r>
    </w:p>
    <w:bookmarkStart w:name="z421" w:id="386"/>
    <w:p>
      <w:pPr>
        <w:spacing w:after="0"/>
        <w:ind w:left="0"/>
        <w:jc w:val="both"/>
      </w:pPr>
      <w:r>
        <w:rPr>
          <w:rFonts w:ascii="Times New Roman"/>
          <w:b w:val="false"/>
          <w:i w:val="false"/>
          <w:color w:val="000000"/>
          <w:sz w:val="28"/>
        </w:rPr>
        <w:t xml:space="preserve">
      "199. Білім беру қызметін жоспарлау және ұйымдастыру осы Үлгілік бағдарламаға </w:t>
      </w:r>
      <w:r>
        <w:rPr>
          <w:rFonts w:ascii="Times New Roman"/>
          <w:b w:val="false"/>
          <w:i w:val="false"/>
          <w:color w:val="000000"/>
          <w:sz w:val="28"/>
        </w:rPr>
        <w:t>66-қосымшаға</w:t>
      </w:r>
      <w:r>
        <w:rPr>
          <w:rFonts w:ascii="Times New Roman"/>
          <w:b w:val="false"/>
          <w:i w:val="false"/>
          <w:color w:val="000000"/>
          <w:sz w:val="28"/>
        </w:rPr>
        <w:t xml:space="preserve"> сәйкес "Мейіргер ісі (мейіргер, жалпы практика мейіргері, мамандандырылған мейіргер)" мамандығы бойынша Үлгілік оқу жоспарлары және білім беру бағдарламасының мазмұндары негізінде жүзеге асырылады.</w:t>
      </w:r>
    </w:p>
    <w:bookmarkEnd w:id="386"/>
    <w:bookmarkStart w:name="z422" w:id="387"/>
    <w:p>
      <w:pPr>
        <w:spacing w:after="0"/>
        <w:ind w:left="0"/>
        <w:jc w:val="both"/>
      </w:pPr>
      <w:r>
        <w:rPr>
          <w:rFonts w:ascii="Times New Roman"/>
          <w:b w:val="false"/>
          <w:i w:val="false"/>
          <w:color w:val="000000"/>
          <w:sz w:val="28"/>
        </w:rPr>
        <w:t>
      200. "Мейіргер ісі (мейіргер, жалпы практика мейіргері, мамандандырылған мейіргер)" мамандығы бойынша біліктілікті арттыру мен қайта даярлау циклдерінде таңдау компоненттерінің ұсынылатын тақырыптары (бағыттары) мыналар:</w:t>
      </w:r>
    </w:p>
    <w:bookmarkEnd w:id="387"/>
    <w:bookmarkStart w:name="z423" w:id="388"/>
    <w:p>
      <w:pPr>
        <w:spacing w:after="0"/>
        <w:ind w:left="0"/>
        <w:jc w:val="both"/>
      </w:pPr>
      <w:r>
        <w:rPr>
          <w:rFonts w:ascii="Times New Roman"/>
          <w:b w:val="false"/>
          <w:i w:val="false"/>
          <w:color w:val="000000"/>
          <w:sz w:val="28"/>
        </w:rPr>
        <w:t>
      "Мейіргер ісіндегі менеджмент";</w:t>
      </w:r>
    </w:p>
    <w:bookmarkEnd w:id="388"/>
    <w:bookmarkStart w:name="z424" w:id="389"/>
    <w:p>
      <w:pPr>
        <w:spacing w:after="0"/>
        <w:ind w:left="0"/>
        <w:jc w:val="both"/>
      </w:pPr>
      <w:r>
        <w:rPr>
          <w:rFonts w:ascii="Times New Roman"/>
          <w:b w:val="false"/>
          <w:i w:val="false"/>
          <w:color w:val="000000"/>
          <w:sz w:val="28"/>
        </w:rPr>
        <w:t>
      "Емдеу-профилактика бөлімшесі қызметіндегі бас (аға) мейіргердің рөлі";</w:t>
      </w:r>
    </w:p>
    <w:bookmarkEnd w:id="389"/>
    <w:bookmarkStart w:name="z425" w:id="390"/>
    <w:p>
      <w:pPr>
        <w:spacing w:after="0"/>
        <w:ind w:left="0"/>
        <w:jc w:val="both"/>
      </w:pPr>
      <w:r>
        <w:rPr>
          <w:rFonts w:ascii="Times New Roman"/>
          <w:b w:val="false"/>
          <w:i w:val="false"/>
          <w:color w:val="000000"/>
          <w:sz w:val="28"/>
        </w:rPr>
        <w:t>
      "Инфекциялық бақылау. Ауруханаішілік инфекциялардың алдын алуда мейіргердің рөлі";</w:t>
      </w:r>
    </w:p>
    <w:bookmarkEnd w:id="390"/>
    <w:bookmarkStart w:name="z426" w:id="391"/>
    <w:p>
      <w:pPr>
        <w:spacing w:after="0"/>
        <w:ind w:left="0"/>
        <w:jc w:val="both"/>
      </w:pPr>
      <w:r>
        <w:rPr>
          <w:rFonts w:ascii="Times New Roman"/>
          <w:b w:val="false"/>
          <w:i w:val="false"/>
          <w:color w:val="000000"/>
          <w:sz w:val="28"/>
        </w:rPr>
        <w:t>
      "Адам иммунитет тапшылығы вирусы және жұқтырылған иммун тапшылығы синдромының алдын алуда мейіргердің рөлі";</w:t>
      </w:r>
    </w:p>
    <w:bookmarkEnd w:id="391"/>
    <w:bookmarkStart w:name="z427" w:id="392"/>
    <w:p>
      <w:pPr>
        <w:spacing w:after="0"/>
        <w:ind w:left="0"/>
        <w:jc w:val="both"/>
      </w:pPr>
      <w:r>
        <w:rPr>
          <w:rFonts w:ascii="Times New Roman"/>
          <w:b w:val="false"/>
          <w:i w:val="false"/>
          <w:color w:val="000000"/>
          <w:sz w:val="28"/>
        </w:rPr>
        <w:t>
      "Фтизиатриядағы өзекті мәселелер";</w:t>
      </w:r>
    </w:p>
    <w:bookmarkEnd w:id="392"/>
    <w:bookmarkStart w:name="z428" w:id="393"/>
    <w:p>
      <w:pPr>
        <w:spacing w:after="0"/>
        <w:ind w:left="0"/>
        <w:jc w:val="both"/>
      </w:pPr>
      <w:r>
        <w:rPr>
          <w:rFonts w:ascii="Times New Roman"/>
          <w:b w:val="false"/>
          <w:i w:val="false"/>
          <w:color w:val="000000"/>
          <w:sz w:val="28"/>
        </w:rPr>
        <w:t>
      "Туберкулезді қадағалауда медициналық-алғашқы көмек мейіргерлерінің жұмысы";</w:t>
      </w:r>
    </w:p>
    <w:bookmarkEnd w:id="393"/>
    <w:bookmarkStart w:name="z429" w:id="394"/>
    <w:p>
      <w:pPr>
        <w:spacing w:after="0"/>
        <w:ind w:left="0"/>
        <w:jc w:val="both"/>
      </w:pPr>
      <w:r>
        <w:rPr>
          <w:rFonts w:ascii="Times New Roman"/>
          <w:b w:val="false"/>
          <w:i w:val="false"/>
          <w:color w:val="000000"/>
          <w:sz w:val="28"/>
        </w:rPr>
        <w:t>
      "Терапияның таңдаулы мәселелері";</w:t>
      </w:r>
    </w:p>
    <w:bookmarkEnd w:id="394"/>
    <w:bookmarkStart w:name="z430" w:id="395"/>
    <w:p>
      <w:pPr>
        <w:spacing w:after="0"/>
        <w:ind w:left="0"/>
        <w:jc w:val="both"/>
      </w:pPr>
      <w:r>
        <w:rPr>
          <w:rFonts w:ascii="Times New Roman"/>
          <w:b w:val="false"/>
          <w:i w:val="false"/>
          <w:color w:val="000000"/>
          <w:sz w:val="28"/>
        </w:rPr>
        <w:t>
      "Анестезиология мен қарқынды терапияның өзекті мәселелері";</w:t>
      </w:r>
    </w:p>
    <w:bookmarkEnd w:id="395"/>
    <w:bookmarkStart w:name="z431" w:id="396"/>
    <w:p>
      <w:pPr>
        <w:spacing w:after="0"/>
        <w:ind w:left="0"/>
        <w:jc w:val="both"/>
      </w:pPr>
      <w:r>
        <w:rPr>
          <w:rFonts w:ascii="Times New Roman"/>
          <w:b w:val="false"/>
          <w:i w:val="false"/>
          <w:color w:val="000000"/>
          <w:sz w:val="28"/>
        </w:rPr>
        <w:t>
      "Хирургияның таңдаулы мәселелері";</w:t>
      </w:r>
    </w:p>
    <w:bookmarkEnd w:id="396"/>
    <w:bookmarkStart w:name="z432" w:id="397"/>
    <w:p>
      <w:pPr>
        <w:spacing w:after="0"/>
        <w:ind w:left="0"/>
        <w:jc w:val="both"/>
      </w:pPr>
      <w:r>
        <w:rPr>
          <w:rFonts w:ascii="Times New Roman"/>
          <w:b w:val="false"/>
          <w:i w:val="false"/>
          <w:color w:val="000000"/>
          <w:sz w:val="28"/>
        </w:rPr>
        <w:t>
      "Операциялық мейіргер қызметінің өзекті аспектілері";</w:t>
      </w:r>
    </w:p>
    <w:bookmarkEnd w:id="397"/>
    <w:bookmarkStart w:name="z433" w:id="398"/>
    <w:p>
      <w:pPr>
        <w:spacing w:after="0"/>
        <w:ind w:left="0"/>
        <w:jc w:val="both"/>
      </w:pPr>
      <w:r>
        <w:rPr>
          <w:rFonts w:ascii="Times New Roman"/>
          <w:b w:val="false"/>
          <w:i w:val="false"/>
          <w:color w:val="000000"/>
          <w:sz w:val="28"/>
        </w:rPr>
        <w:t>
      "Инфекциялық аурулар. Өзекті мәселелер";</w:t>
      </w:r>
    </w:p>
    <w:bookmarkEnd w:id="398"/>
    <w:bookmarkStart w:name="z434" w:id="399"/>
    <w:p>
      <w:pPr>
        <w:spacing w:after="0"/>
        <w:ind w:left="0"/>
        <w:jc w:val="both"/>
      </w:pPr>
      <w:r>
        <w:rPr>
          <w:rFonts w:ascii="Times New Roman"/>
          <w:b w:val="false"/>
          <w:i w:val="false"/>
          <w:color w:val="000000"/>
          <w:sz w:val="28"/>
        </w:rPr>
        <w:t>
      "Педиатриядағы өзекті мәселелер";</w:t>
      </w:r>
    </w:p>
    <w:bookmarkEnd w:id="399"/>
    <w:bookmarkStart w:name="z435" w:id="400"/>
    <w:p>
      <w:pPr>
        <w:spacing w:after="0"/>
        <w:ind w:left="0"/>
        <w:jc w:val="both"/>
      </w:pPr>
      <w:r>
        <w:rPr>
          <w:rFonts w:ascii="Times New Roman"/>
          <w:b w:val="false"/>
          <w:i w:val="false"/>
          <w:color w:val="000000"/>
          <w:sz w:val="28"/>
        </w:rPr>
        <w:t>
      "Жалпы мейіргерлік технологиялар";</w:t>
      </w:r>
    </w:p>
    <w:bookmarkEnd w:id="400"/>
    <w:bookmarkStart w:name="z436" w:id="401"/>
    <w:p>
      <w:pPr>
        <w:spacing w:after="0"/>
        <w:ind w:left="0"/>
        <w:jc w:val="both"/>
      </w:pPr>
      <w:r>
        <w:rPr>
          <w:rFonts w:ascii="Times New Roman"/>
          <w:b w:val="false"/>
          <w:i w:val="false"/>
          <w:color w:val="000000"/>
          <w:sz w:val="28"/>
        </w:rPr>
        <w:t>
      "Неонатологиядағы мейіргерлік іс";</w:t>
      </w:r>
    </w:p>
    <w:bookmarkEnd w:id="401"/>
    <w:bookmarkStart w:name="z437" w:id="402"/>
    <w:p>
      <w:pPr>
        <w:spacing w:after="0"/>
        <w:ind w:left="0"/>
        <w:jc w:val="both"/>
      </w:pPr>
      <w:r>
        <w:rPr>
          <w:rFonts w:ascii="Times New Roman"/>
          <w:b w:val="false"/>
          <w:i w:val="false"/>
          <w:color w:val="000000"/>
          <w:sz w:val="28"/>
        </w:rPr>
        <w:t>
      "Офтальмологиядағы мейіргерлік іс";</w:t>
      </w:r>
    </w:p>
    <w:bookmarkEnd w:id="402"/>
    <w:bookmarkStart w:name="z438" w:id="403"/>
    <w:p>
      <w:pPr>
        <w:spacing w:after="0"/>
        <w:ind w:left="0"/>
        <w:jc w:val="both"/>
      </w:pPr>
      <w:r>
        <w:rPr>
          <w:rFonts w:ascii="Times New Roman"/>
          <w:b w:val="false"/>
          <w:i w:val="false"/>
          <w:color w:val="000000"/>
          <w:sz w:val="28"/>
        </w:rPr>
        <w:t>
      "Дерматовенерологиядағы мейіргерлік іс";</w:t>
      </w:r>
    </w:p>
    <w:bookmarkEnd w:id="403"/>
    <w:bookmarkStart w:name="z439" w:id="404"/>
    <w:p>
      <w:pPr>
        <w:spacing w:after="0"/>
        <w:ind w:left="0"/>
        <w:jc w:val="both"/>
      </w:pPr>
      <w:r>
        <w:rPr>
          <w:rFonts w:ascii="Times New Roman"/>
          <w:b w:val="false"/>
          <w:i w:val="false"/>
          <w:color w:val="000000"/>
          <w:sz w:val="28"/>
        </w:rPr>
        <w:t>
      "Психиатриядағы мейіргерлік іс";</w:t>
      </w:r>
    </w:p>
    <w:bookmarkEnd w:id="404"/>
    <w:bookmarkStart w:name="z440" w:id="405"/>
    <w:p>
      <w:pPr>
        <w:spacing w:after="0"/>
        <w:ind w:left="0"/>
        <w:jc w:val="both"/>
      </w:pPr>
      <w:r>
        <w:rPr>
          <w:rFonts w:ascii="Times New Roman"/>
          <w:b w:val="false"/>
          <w:i w:val="false"/>
          <w:color w:val="000000"/>
          <w:sz w:val="28"/>
        </w:rPr>
        <w:t>
      "Урологиядағы мейіргерлік іс";</w:t>
      </w:r>
    </w:p>
    <w:bookmarkEnd w:id="405"/>
    <w:bookmarkStart w:name="z441" w:id="406"/>
    <w:p>
      <w:pPr>
        <w:spacing w:after="0"/>
        <w:ind w:left="0"/>
        <w:jc w:val="both"/>
      </w:pPr>
      <w:r>
        <w:rPr>
          <w:rFonts w:ascii="Times New Roman"/>
          <w:b w:val="false"/>
          <w:i w:val="false"/>
          <w:color w:val="000000"/>
          <w:sz w:val="28"/>
        </w:rPr>
        <w:t>
      "Иммунопрофилактикадағы мейіргерлік іс";</w:t>
      </w:r>
    </w:p>
    <w:bookmarkEnd w:id="406"/>
    <w:bookmarkStart w:name="z442" w:id="407"/>
    <w:p>
      <w:pPr>
        <w:spacing w:after="0"/>
        <w:ind w:left="0"/>
        <w:jc w:val="both"/>
      </w:pPr>
      <w:r>
        <w:rPr>
          <w:rFonts w:ascii="Times New Roman"/>
          <w:b w:val="false"/>
          <w:i w:val="false"/>
          <w:color w:val="000000"/>
          <w:sz w:val="28"/>
        </w:rPr>
        <w:t>
      "Гинекологиядағы мейіргерлік іс";</w:t>
      </w:r>
    </w:p>
    <w:bookmarkEnd w:id="407"/>
    <w:bookmarkStart w:name="z443" w:id="408"/>
    <w:p>
      <w:pPr>
        <w:spacing w:after="0"/>
        <w:ind w:left="0"/>
        <w:jc w:val="both"/>
      </w:pPr>
      <w:r>
        <w:rPr>
          <w:rFonts w:ascii="Times New Roman"/>
          <w:b w:val="false"/>
          <w:i w:val="false"/>
          <w:color w:val="000000"/>
          <w:sz w:val="28"/>
        </w:rPr>
        <w:t>
      "Тұрғындарға бірінші медициналық профилактикалық көмек (учаскелік мейірбикелер үшін);</w:t>
      </w:r>
    </w:p>
    <w:bookmarkEnd w:id="408"/>
    <w:bookmarkStart w:name="z444" w:id="409"/>
    <w:p>
      <w:pPr>
        <w:spacing w:after="0"/>
        <w:ind w:left="0"/>
        <w:jc w:val="both"/>
      </w:pPr>
      <w:r>
        <w:rPr>
          <w:rFonts w:ascii="Times New Roman"/>
          <w:b w:val="false"/>
          <w:i w:val="false"/>
          <w:color w:val="000000"/>
          <w:sz w:val="28"/>
        </w:rPr>
        <w:t>
      "Орталықтандырылған зарарсыздандыру бөлімі мейіргерінің жұмысы",</w:t>
      </w:r>
    </w:p>
    <w:bookmarkEnd w:id="409"/>
    <w:bookmarkStart w:name="z445" w:id="410"/>
    <w:p>
      <w:pPr>
        <w:spacing w:after="0"/>
        <w:ind w:left="0"/>
        <w:jc w:val="both"/>
      </w:pPr>
      <w:r>
        <w:rPr>
          <w:rFonts w:ascii="Times New Roman"/>
          <w:b w:val="false"/>
          <w:i w:val="false"/>
          <w:color w:val="000000"/>
          <w:sz w:val="28"/>
        </w:rPr>
        <w:t>
      "Қан қызметі мейіргерінің жұмысы";</w:t>
      </w:r>
    </w:p>
    <w:bookmarkEnd w:id="410"/>
    <w:bookmarkStart w:name="z446" w:id="411"/>
    <w:p>
      <w:pPr>
        <w:spacing w:after="0"/>
        <w:ind w:left="0"/>
        <w:jc w:val="both"/>
      </w:pPr>
      <w:r>
        <w:rPr>
          <w:rFonts w:ascii="Times New Roman"/>
          <w:b w:val="false"/>
          <w:i w:val="false"/>
          <w:color w:val="000000"/>
          <w:sz w:val="28"/>
        </w:rPr>
        <w:t>
      "Емдік тамақтану негіздері";</w:t>
      </w:r>
    </w:p>
    <w:bookmarkEnd w:id="411"/>
    <w:bookmarkStart w:name="z447" w:id="412"/>
    <w:p>
      <w:pPr>
        <w:spacing w:after="0"/>
        <w:ind w:left="0"/>
        <w:jc w:val="both"/>
      </w:pPr>
      <w:r>
        <w:rPr>
          <w:rFonts w:ascii="Times New Roman"/>
          <w:b w:val="false"/>
          <w:i w:val="false"/>
          <w:color w:val="000000"/>
          <w:sz w:val="28"/>
        </w:rPr>
        <w:t>
      "Балалар жасындағы ауруларды ықпалдастыра жүргізуде мейіргердің ролі";</w:t>
      </w:r>
    </w:p>
    <w:bookmarkEnd w:id="412"/>
    <w:bookmarkStart w:name="z448" w:id="413"/>
    <w:p>
      <w:pPr>
        <w:spacing w:after="0"/>
        <w:ind w:left="0"/>
        <w:jc w:val="both"/>
      </w:pPr>
      <w:r>
        <w:rPr>
          <w:rFonts w:ascii="Times New Roman"/>
          <w:b w:val="false"/>
          <w:i w:val="false"/>
          <w:color w:val="000000"/>
          <w:sz w:val="28"/>
        </w:rPr>
        <w:t>
      "Педиатриядағы шұғыл дәрігерге дейінгі көмек";</w:t>
      </w:r>
    </w:p>
    <w:bookmarkEnd w:id="413"/>
    <w:bookmarkStart w:name="z449" w:id="414"/>
    <w:p>
      <w:pPr>
        <w:spacing w:after="0"/>
        <w:ind w:left="0"/>
        <w:jc w:val="both"/>
      </w:pPr>
      <w:r>
        <w:rPr>
          <w:rFonts w:ascii="Times New Roman"/>
          <w:b w:val="false"/>
          <w:i w:val="false"/>
          <w:color w:val="000000"/>
          <w:sz w:val="28"/>
        </w:rPr>
        <w:t>
      "Емдеуге жатқызуға дейінгі кезеңдегі шұғыл дәрігерге дейінгі көмек";</w:t>
      </w:r>
    </w:p>
    <w:bookmarkEnd w:id="414"/>
    <w:bookmarkStart w:name="z450" w:id="415"/>
    <w:p>
      <w:pPr>
        <w:spacing w:after="0"/>
        <w:ind w:left="0"/>
        <w:jc w:val="both"/>
      </w:pPr>
      <w:r>
        <w:rPr>
          <w:rFonts w:ascii="Times New Roman"/>
          <w:b w:val="false"/>
          <w:i w:val="false"/>
          <w:color w:val="000000"/>
          <w:sz w:val="28"/>
        </w:rPr>
        <w:t>
      "Паллиативті күтім";</w:t>
      </w:r>
    </w:p>
    <w:bookmarkEnd w:id="415"/>
    <w:bookmarkStart w:name="z451" w:id="416"/>
    <w:p>
      <w:pPr>
        <w:spacing w:after="0"/>
        <w:ind w:left="0"/>
        <w:jc w:val="both"/>
      </w:pPr>
      <w:r>
        <w:rPr>
          <w:rFonts w:ascii="Times New Roman"/>
          <w:b w:val="false"/>
          <w:i w:val="false"/>
          <w:color w:val="000000"/>
          <w:sz w:val="28"/>
        </w:rPr>
        <w:t>
      "Медициналық статистика негіздері";</w:t>
      </w:r>
    </w:p>
    <w:bookmarkEnd w:id="416"/>
    <w:bookmarkStart w:name="z452" w:id="417"/>
    <w:p>
      <w:pPr>
        <w:spacing w:after="0"/>
        <w:ind w:left="0"/>
        <w:jc w:val="both"/>
      </w:pPr>
      <w:r>
        <w:rPr>
          <w:rFonts w:ascii="Times New Roman"/>
          <w:b w:val="false"/>
          <w:i w:val="false"/>
          <w:color w:val="000000"/>
          <w:sz w:val="28"/>
        </w:rPr>
        <w:t>
      "Анестезиология мен қарқынды терапиядағы мейіргерлік технологиялар";</w:t>
      </w:r>
    </w:p>
    <w:bookmarkEnd w:id="417"/>
    <w:bookmarkStart w:name="z453" w:id="418"/>
    <w:p>
      <w:pPr>
        <w:spacing w:after="0"/>
        <w:ind w:left="0"/>
        <w:jc w:val="both"/>
      </w:pPr>
      <w:r>
        <w:rPr>
          <w:rFonts w:ascii="Times New Roman"/>
          <w:b w:val="false"/>
          <w:i w:val="false"/>
          <w:color w:val="000000"/>
          <w:sz w:val="28"/>
        </w:rPr>
        <w:t>
      "Хирургиялық аурулар мен жарақаттану зақымдарын операциялық емдеу кезіндегі мейіргерлік технологиясы".";</w:t>
      </w:r>
    </w:p>
    <w:bookmarkEnd w:id="418"/>
    <w:bookmarkStart w:name="z454" w:id="419"/>
    <w:p>
      <w:pPr>
        <w:spacing w:after="0"/>
        <w:ind w:left="0"/>
        <w:jc w:val="both"/>
      </w:pPr>
      <w:r>
        <w:rPr>
          <w:rFonts w:ascii="Times New Roman"/>
          <w:b w:val="false"/>
          <w:i w:val="false"/>
          <w:color w:val="000000"/>
          <w:sz w:val="28"/>
        </w:rPr>
        <w:t>
      мынадай мазмұндағы 68-тараумен толықтырылсын:</w:t>
      </w:r>
    </w:p>
    <w:bookmarkEnd w:id="419"/>
    <w:bookmarkStart w:name="z455" w:id="420"/>
    <w:p>
      <w:pPr>
        <w:spacing w:after="0"/>
        <w:ind w:left="0"/>
        <w:jc w:val="both"/>
      </w:pPr>
      <w:r>
        <w:rPr>
          <w:rFonts w:ascii="Times New Roman"/>
          <w:b w:val="false"/>
          <w:i w:val="false"/>
          <w:color w:val="000000"/>
          <w:sz w:val="28"/>
        </w:rPr>
        <w:t>
      "68-тарау. "Жедел және шұғыл медициналық көмек" мамандығы бойынша медицина кадрларының біліктілігін арттыру және қайта даярлаудың үлгілік бағдарламасы";</w:t>
      </w:r>
    </w:p>
    <w:bookmarkEnd w:id="420"/>
    <w:bookmarkStart w:name="z456" w:id="421"/>
    <w:p>
      <w:pPr>
        <w:spacing w:after="0"/>
        <w:ind w:left="0"/>
        <w:jc w:val="both"/>
      </w:pPr>
      <w:r>
        <w:rPr>
          <w:rFonts w:ascii="Times New Roman"/>
          <w:b w:val="false"/>
          <w:i w:val="false"/>
          <w:color w:val="000000"/>
          <w:sz w:val="28"/>
        </w:rPr>
        <w:t>
      204. Оқыту ұзақтығы біліктілікті арттыру циклдерінде 54/1 сағаттан 216/4 сағатқа (апта) дейін, сертификаттау циклдерінде - 108/2 сағат (апта), жоғары медициналық, фармацевтикалық мамандықтар және мамандандырылған (денсаулық сақтау саласында қызмет атқаратын) білімі бар бар мамандар үшін қайта даярлау циклдерінде - 864/16 сағатты (апта) құрайды.</w:t>
      </w:r>
    </w:p>
    <w:bookmarkEnd w:id="421"/>
    <w:bookmarkStart w:name="z457" w:id="422"/>
    <w:p>
      <w:pPr>
        <w:spacing w:after="0"/>
        <w:ind w:left="0"/>
        <w:jc w:val="both"/>
      </w:pPr>
      <w:r>
        <w:rPr>
          <w:rFonts w:ascii="Times New Roman"/>
          <w:b w:val="false"/>
          <w:i w:val="false"/>
          <w:color w:val="000000"/>
          <w:sz w:val="28"/>
        </w:rPr>
        <w:t>
      205. Білім беру қызметін жоспарлау және ұйымдастыру осы Үлгілік бағдарламаға 68-қосымшаға сәйкес "Жедел және шұғыл медициналық көмек" мамандығы бойынша Үлгілік оқу жоспарлары және білім беру бағдарламасының мазмұндары негізінде жүзеге асырылады.</w:t>
      </w:r>
    </w:p>
    <w:bookmarkEnd w:id="422"/>
    <w:bookmarkStart w:name="z458" w:id="423"/>
    <w:p>
      <w:pPr>
        <w:spacing w:after="0"/>
        <w:ind w:left="0"/>
        <w:jc w:val="both"/>
      </w:pPr>
      <w:r>
        <w:rPr>
          <w:rFonts w:ascii="Times New Roman"/>
          <w:b w:val="false"/>
          <w:i w:val="false"/>
          <w:color w:val="000000"/>
          <w:sz w:val="28"/>
        </w:rPr>
        <w:t>
      206. "Жедел және шұғыл медициналық көмек" мамандығы бойынша біліктілікті арттыру мен қайта даярлау циклдерінде таңдау компоненттерінің ұсынылатын тақырыптары (бағыттары) мыналар:</w:t>
      </w:r>
    </w:p>
    <w:bookmarkEnd w:id="423"/>
    <w:bookmarkStart w:name="z459" w:id="424"/>
    <w:p>
      <w:pPr>
        <w:spacing w:after="0"/>
        <w:ind w:left="0"/>
        <w:jc w:val="both"/>
      </w:pPr>
      <w:r>
        <w:rPr>
          <w:rFonts w:ascii="Times New Roman"/>
          <w:b w:val="false"/>
          <w:i w:val="false"/>
          <w:color w:val="000000"/>
          <w:sz w:val="28"/>
        </w:rPr>
        <w:t>
      "Ересектердің жұқпалы ауруларындағы интенсивті терапия";</w:t>
      </w:r>
    </w:p>
    <w:bookmarkEnd w:id="424"/>
    <w:bookmarkStart w:name="z460" w:id="425"/>
    <w:p>
      <w:pPr>
        <w:spacing w:after="0"/>
        <w:ind w:left="0"/>
        <w:jc w:val="both"/>
      </w:pPr>
      <w:r>
        <w:rPr>
          <w:rFonts w:ascii="Times New Roman"/>
          <w:b w:val="false"/>
          <w:i w:val="false"/>
          <w:color w:val="000000"/>
          <w:sz w:val="28"/>
        </w:rPr>
        <w:t>
      "Жаңа туылған нәрестелердің өмірін қамтамасыз ету";</w:t>
      </w:r>
    </w:p>
    <w:bookmarkEnd w:id="425"/>
    <w:bookmarkStart w:name="z461" w:id="426"/>
    <w:p>
      <w:pPr>
        <w:spacing w:after="0"/>
        <w:ind w:left="0"/>
        <w:jc w:val="both"/>
      </w:pPr>
      <w:r>
        <w:rPr>
          <w:rFonts w:ascii="Times New Roman"/>
          <w:b w:val="false"/>
          <w:i w:val="false"/>
          <w:color w:val="000000"/>
          <w:sz w:val="28"/>
        </w:rPr>
        <w:t>
      "Балалардың жұқпалы ауруларындағы интенсивті терапия";</w:t>
      </w:r>
    </w:p>
    <w:bookmarkEnd w:id="426"/>
    <w:bookmarkStart w:name="z462" w:id="427"/>
    <w:p>
      <w:pPr>
        <w:spacing w:after="0"/>
        <w:ind w:left="0"/>
        <w:jc w:val="both"/>
      </w:pPr>
      <w:r>
        <w:rPr>
          <w:rFonts w:ascii="Times New Roman"/>
          <w:b w:val="false"/>
          <w:i w:val="false"/>
          <w:color w:val="000000"/>
          <w:sz w:val="28"/>
        </w:rPr>
        <w:t>
      "Балалардың ауруларын кешенді басқару": шұғыл жағдайлар, сұрыптау, іс-әрекеттер алгоритмі";</w:t>
      </w:r>
    </w:p>
    <w:bookmarkEnd w:id="427"/>
    <w:bookmarkStart w:name="z463" w:id="428"/>
    <w:p>
      <w:pPr>
        <w:spacing w:after="0"/>
        <w:ind w:left="0"/>
        <w:jc w:val="both"/>
      </w:pPr>
      <w:r>
        <w:rPr>
          <w:rFonts w:ascii="Times New Roman"/>
          <w:b w:val="false"/>
          <w:i w:val="false"/>
          <w:color w:val="000000"/>
          <w:sz w:val="28"/>
        </w:rPr>
        <w:t>
      "Хирургиядағы интенсивті терапия";</w:t>
      </w:r>
    </w:p>
    <w:bookmarkEnd w:id="428"/>
    <w:bookmarkStart w:name="z464" w:id="429"/>
    <w:p>
      <w:pPr>
        <w:spacing w:after="0"/>
        <w:ind w:left="0"/>
        <w:jc w:val="both"/>
      </w:pPr>
      <w:r>
        <w:rPr>
          <w:rFonts w:ascii="Times New Roman"/>
          <w:b w:val="false"/>
          <w:i w:val="false"/>
          <w:color w:val="000000"/>
          <w:sz w:val="28"/>
        </w:rPr>
        <w:t>
      "Комбустиологиядағы шұғыл медицина";</w:t>
      </w:r>
    </w:p>
    <w:bookmarkEnd w:id="429"/>
    <w:bookmarkStart w:name="z465" w:id="430"/>
    <w:p>
      <w:pPr>
        <w:spacing w:after="0"/>
        <w:ind w:left="0"/>
        <w:jc w:val="both"/>
      </w:pPr>
      <w:r>
        <w:rPr>
          <w:rFonts w:ascii="Times New Roman"/>
          <w:b w:val="false"/>
          <w:i w:val="false"/>
          <w:color w:val="000000"/>
          <w:sz w:val="28"/>
        </w:rPr>
        <w:t>
      "Шұғыл кардиологиядағы ЭКГ";</w:t>
      </w:r>
    </w:p>
    <w:bookmarkEnd w:id="430"/>
    <w:bookmarkStart w:name="z466" w:id="431"/>
    <w:p>
      <w:pPr>
        <w:spacing w:after="0"/>
        <w:ind w:left="0"/>
        <w:jc w:val="both"/>
      </w:pPr>
      <w:r>
        <w:rPr>
          <w:rFonts w:ascii="Times New Roman"/>
          <w:b w:val="false"/>
          <w:i w:val="false"/>
          <w:color w:val="000000"/>
          <w:sz w:val="28"/>
        </w:rPr>
        <w:t>
      "Интервенциялық кардиологиядағы өзекті сұрақтар";</w:t>
      </w:r>
    </w:p>
    <w:bookmarkEnd w:id="431"/>
    <w:bookmarkStart w:name="z467" w:id="432"/>
    <w:p>
      <w:pPr>
        <w:spacing w:after="0"/>
        <w:ind w:left="0"/>
        <w:jc w:val="both"/>
      </w:pPr>
      <w:r>
        <w:rPr>
          <w:rFonts w:ascii="Times New Roman"/>
          <w:b w:val="false"/>
          <w:i w:val="false"/>
          <w:color w:val="000000"/>
          <w:sz w:val="28"/>
        </w:rPr>
        <w:t>
      "Ішкі аурулар клиникасындағы шұғыл жағдайлар";</w:t>
      </w:r>
    </w:p>
    <w:bookmarkEnd w:id="432"/>
    <w:bookmarkStart w:name="z468" w:id="433"/>
    <w:p>
      <w:pPr>
        <w:spacing w:after="0"/>
        <w:ind w:left="0"/>
        <w:jc w:val="both"/>
      </w:pPr>
      <w:r>
        <w:rPr>
          <w:rFonts w:ascii="Times New Roman"/>
          <w:b w:val="false"/>
          <w:i w:val="false"/>
          <w:color w:val="000000"/>
          <w:sz w:val="28"/>
        </w:rPr>
        <w:t>
      "Неврологиядағы интенсивті терапия";</w:t>
      </w:r>
    </w:p>
    <w:bookmarkEnd w:id="433"/>
    <w:bookmarkStart w:name="z469" w:id="434"/>
    <w:p>
      <w:pPr>
        <w:spacing w:after="0"/>
        <w:ind w:left="0"/>
        <w:jc w:val="both"/>
      </w:pPr>
      <w:r>
        <w:rPr>
          <w:rFonts w:ascii="Times New Roman"/>
          <w:b w:val="false"/>
          <w:i w:val="false"/>
          <w:color w:val="000000"/>
          <w:sz w:val="28"/>
        </w:rPr>
        <w:t>
      "Жүктілік кезіндегі гипертензивті жағдайлар";</w:t>
      </w:r>
    </w:p>
    <w:bookmarkEnd w:id="434"/>
    <w:bookmarkStart w:name="z470" w:id="435"/>
    <w:p>
      <w:pPr>
        <w:spacing w:after="0"/>
        <w:ind w:left="0"/>
        <w:jc w:val="both"/>
      </w:pPr>
      <w:r>
        <w:rPr>
          <w:rFonts w:ascii="Times New Roman"/>
          <w:b w:val="false"/>
          <w:i w:val="false"/>
          <w:color w:val="000000"/>
          <w:sz w:val="28"/>
        </w:rPr>
        <w:t>
      "Клиникалық тәжірибедегі инфузиондық трансфузиондық терапия";</w:t>
      </w:r>
    </w:p>
    <w:bookmarkEnd w:id="435"/>
    <w:bookmarkStart w:name="z471" w:id="436"/>
    <w:p>
      <w:pPr>
        <w:spacing w:after="0"/>
        <w:ind w:left="0"/>
        <w:jc w:val="both"/>
      </w:pPr>
      <w:r>
        <w:rPr>
          <w:rFonts w:ascii="Times New Roman"/>
          <w:b w:val="false"/>
          <w:i w:val="false"/>
          <w:color w:val="000000"/>
          <w:sz w:val="28"/>
        </w:rPr>
        <w:t>
      "Хирургиядағы шұғыл жағдайлар";</w:t>
      </w:r>
    </w:p>
    <w:bookmarkEnd w:id="436"/>
    <w:bookmarkStart w:name="z472" w:id="437"/>
    <w:p>
      <w:pPr>
        <w:spacing w:after="0"/>
        <w:ind w:left="0"/>
        <w:jc w:val="both"/>
      </w:pPr>
      <w:r>
        <w:rPr>
          <w:rFonts w:ascii="Times New Roman"/>
          <w:b w:val="false"/>
          <w:i w:val="false"/>
          <w:color w:val="000000"/>
          <w:sz w:val="28"/>
        </w:rPr>
        <w:t>
      "Шұғыл медицинадағы әскери-шалғындық хирургия";</w:t>
      </w:r>
    </w:p>
    <w:bookmarkEnd w:id="437"/>
    <w:bookmarkStart w:name="z473" w:id="438"/>
    <w:p>
      <w:pPr>
        <w:spacing w:after="0"/>
        <w:ind w:left="0"/>
        <w:jc w:val="both"/>
      </w:pPr>
      <w:r>
        <w:rPr>
          <w:rFonts w:ascii="Times New Roman"/>
          <w:b w:val="false"/>
          <w:i w:val="false"/>
          <w:color w:val="000000"/>
          <w:sz w:val="28"/>
        </w:rPr>
        <w:t>
      "Акушерлік қан кету";</w:t>
      </w:r>
    </w:p>
    <w:bookmarkEnd w:id="438"/>
    <w:bookmarkStart w:name="z474" w:id="439"/>
    <w:p>
      <w:pPr>
        <w:spacing w:after="0"/>
        <w:ind w:left="0"/>
        <w:jc w:val="both"/>
      </w:pPr>
      <w:r>
        <w:rPr>
          <w:rFonts w:ascii="Times New Roman"/>
          <w:b w:val="false"/>
          <w:i w:val="false"/>
          <w:color w:val="000000"/>
          <w:sz w:val="28"/>
        </w:rPr>
        <w:t>
      мынадай мазмұндағы 69-тараумен толықтырылсын:</w:t>
      </w:r>
    </w:p>
    <w:bookmarkEnd w:id="439"/>
    <w:bookmarkStart w:name="z475" w:id="440"/>
    <w:p>
      <w:pPr>
        <w:spacing w:after="0"/>
        <w:ind w:left="0"/>
        <w:jc w:val="both"/>
      </w:pPr>
      <w:r>
        <w:rPr>
          <w:rFonts w:ascii="Times New Roman"/>
          <w:b w:val="false"/>
          <w:i w:val="false"/>
          <w:color w:val="000000"/>
          <w:sz w:val="28"/>
        </w:rPr>
        <w:t>
      "69-тарау. "Мейіргер ісі" (күтім бойынша кіші мейіргер) мамандығы бойынша медицина кадрларының біліктілігін арттыру және қайта даярлаудың үлгілік бағдарламасы";</w:t>
      </w:r>
    </w:p>
    <w:bookmarkEnd w:id="440"/>
    <w:bookmarkStart w:name="z476" w:id="441"/>
    <w:p>
      <w:pPr>
        <w:spacing w:after="0"/>
        <w:ind w:left="0"/>
        <w:jc w:val="both"/>
      </w:pPr>
      <w:r>
        <w:rPr>
          <w:rFonts w:ascii="Times New Roman"/>
          <w:b w:val="false"/>
          <w:i w:val="false"/>
          <w:color w:val="000000"/>
          <w:sz w:val="28"/>
        </w:rPr>
        <w:t>
      207. Оқыту ұзақтығы біліктілікті арттыру және сертификаттау циклдерінде 54/1 сағаттан 108/2 сағатқа дейін, - (апта), "Мейіргер ісі", "Емдеу ісі", "Акушериялық іс" мамандықтары бойынша орта (техникалық және мамандандырылған) медициналық білімі бар мамандар және мейіргерлік профильді жұмыс өтілі бар мамандар үшін қайта даярлау циклдерінде - 432/8 сағатты (апта), мейіргерлік емес профильді мамандар үшін - 648/12 сағатты (апта) құрайды.</w:t>
      </w:r>
    </w:p>
    <w:bookmarkEnd w:id="441"/>
    <w:bookmarkStart w:name="z477" w:id="442"/>
    <w:p>
      <w:pPr>
        <w:spacing w:after="0"/>
        <w:ind w:left="0"/>
        <w:jc w:val="both"/>
      </w:pPr>
      <w:r>
        <w:rPr>
          <w:rFonts w:ascii="Times New Roman"/>
          <w:b w:val="false"/>
          <w:i w:val="false"/>
          <w:color w:val="000000"/>
          <w:sz w:val="28"/>
        </w:rPr>
        <w:t xml:space="preserve">
      208. Білім беру қызметін жоспарлау және ұйымдастыру осы Үлгілік бағдарламаға </w:t>
      </w:r>
      <w:r>
        <w:rPr>
          <w:rFonts w:ascii="Times New Roman"/>
          <w:b w:val="false"/>
          <w:i w:val="false"/>
          <w:color w:val="000000"/>
          <w:sz w:val="28"/>
        </w:rPr>
        <w:t>57-қосымшаға</w:t>
      </w:r>
      <w:r>
        <w:rPr>
          <w:rFonts w:ascii="Times New Roman"/>
          <w:b w:val="false"/>
          <w:i w:val="false"/>
          <w:color w:val="000000"/>
          <w:sz w:val="28"/>
        </w:rPr>
        <w:t xml:space="preserve"> сәйкес "Мейіргер ісі (күтім бойынша кіші мейіргер)" мамандығы бойынша Үлгілік оқу жоспарлары және білім беру бағдарламасының мазмұндары негізінде жүзеге асырылады.</w:t>
      </w:r>
    </w:p>
    <w:bookmarkEnd w:id="442"/>
    <w:bookmarkStart w:name="z478" w:id="443"/>
    <w:p>
      <w:pPr>
        <w:spacing w:after="0"/>
        <w:ind w:left="0"/>
        <w:jc w:val="both"/>
      </w:pPr>
      <w:r>
        <w:rPr>
          <w:rFonts w:ascii="Times New Roman"/>
          <w:b w:val="false"/>
          <w:i w:val="false"/>
          <w:color w:val="000000"/>
          <w:sz w:val="28"/>
        </w:rPr>
        <w:t>
      209. "Мейіргер ісі (күтім бойынша кіші мейіргер)" мамандығы бойынша біліктілікті арттыру мен қайта даярлау циклдерінде таңдау компоненттерінің ұсынылатын тақырыптары (бағыттары) мыналар:</w:t>
      </w:r>
    </w:p>
    <w:bookmarkEnd w:id="443"/>
    <w:bookmarkStart w:name="z479" w:id="444"/>
    <w:p>
      <w:pPr>
        <w:spacing w:after="0"/>
        <w:ind w:left="0"/>
        <w:jc w:val="both"/>
      </w:pPr>
      <w:r>
        <w:rPr>
          <w:rFonts w:ascii="Times New Roman"/>
          <w:b w:val="false"/>
          <w:i w:val="false"/>
          <w:color w:val="000000"/>
          <w:sz w:val="28"/>
        </w:rPr>
        <w:t>
      "Емдеу-профилактикалық бөлім қызметіндегі кіші мейіргер рөлі";</w:t>
      </w:r>
    </w:p>
    <w:bookmarkEnd w:id="444"/>
    <w:bookmarkStart w:name="z480" w:id="445"/>
    <w:p>
      <w:pPr>
        <w:spacing w:after="0"/>
        <w:ind w:left="0"/>
        <w:jc w:val="both"/>
      </w:pPr>
      <w:r>
        <w:rPr>
          <w:rFonts w:ascii="Times New Roman"/>
          <w:b w:val="false"/>
          <w:i w:val="false"/>
          <w:color w:val="000000"/>
          <w:sz w:val="28"/>
        </w:rPr>
        <w:t>
      "Жұқпалы ауруларды бақылау. Аурухана ішіндегі жұқпалы аурулар профилактикасында кіші мейіргер рөлі";</w:t>
      </w:r>
    </w:p>
    <w:bookmarkEnd w:id="445"/>
    <w:bookmarkStart w:name="z481" w:id="446"/>
    <w:p>
      <w:pPr>
        <w:spacing w:after="0"/>
        <w:ind w:left="0"/>
        <w:jc w:val="both"/>
      </w:pPr>
      <w:r>
        <w:rPr>
          <w:rFonts w:ascii="Times New Roman"/>
          <w:b w:val="false"/>
          <w:i w:val="false"/>
          <w:color w:val="000000"/>
          <w:sz w:val="28"/>
        </w:rPr>
        <w:t>
      "Адамның жұқпалы иммунды тапшылығы және иммундық тапшылық синдромы профилиактикасындағы кіші мейірбикенің рөлі";</w:t>
      </w:r>
    </w:p>
    <w:bookmarkEnd w:id="446"/>
    <w:bookmarkStart w:name="z482" w:id="447"/>
    <w:p>
      <w:pPr>
        <w:spacing w:after="0"/>
        <w:ind w:left="0"/>
        <w:jc w:val="both"/>
      </w:pPr>
      <w:r>
        <w:rPr>
          <w:rFonts w:ascii="Times New Roman"/>
          <w:b w:val="false"/>
          <w:i w:val="false"/>
          <w:color w:val="000000"/>
          <w:sz w:val="28"/>
        </w:rPr>
        <w:t>
      "Туберкулезді бақылаудағы бірінші медициналық санитарлық көмек кіші мейіргерінің қызметі";</w:t>
      </w:r>
    </w:p>
    <w:bookmarkEnd w:id="447"/>
    <w:bookmarkStart w:name="z483" w:id="448"/>
    <w:p>
      <w:pPr>
        <w:spacing w:after="0"/>
        <w:ind w:left="0"/>
        <w:jc w:val="both"/>
      </w:pPr>
      <w:r>
        <w:rPr>
          <w:rFonts w:ascii="Times New Roman"/>
          <w:b w:val="false"/>
          <w:i w:val="false"/>
          <w:color w:val="000000"/>
          <w:sz w:val="28"/>
        </w:rPr>
        <w:t>
      "Жалпы мейіргерлік технологиялар";</w:t>
      </w:r>
    </w:p>
    <w:bookmarkEnd w:id="448"/>
    <w:bookmarkStart w:name="z484" w:id="449"/>
    <w:p>
      <w:pPr>
        <w:spacing w:after="0"/>
        <w:ind w:left="0"/>
        <w:jc w:val="both"/>
      </w:pPr>
      <w:r>
        <w:rPr>
          <w:rFonts w:ascii="Times New Roman"/>
          <w:b w:val="false"/>
          <w:i w:val="false"/>
          <w:color w:val="000000"/>
          <w:sz w:val="28"/>
        </w:rPr>
        <w:t>
      "Госптальдау деңгейіне дейінгі шұғыл дәрігерге дейінгі медициналық көмек";</w:t>
      </w:r>
    </w:p>
    <w:bookmarkEnd w:id="449"/>
    <w:bookmarkStart w:name="z485" w:id="450"/>
    <w:p>
      <w:pPr>
        <w:spacing w:after="0"/>
        <w:ind w:left="0"/>
        <w:jc w:val="both"/>
      </w:pPr>
      <w:r>
        <w:rPr>
          <w:rFonts w:ascii="Times New Roman"/>
          <w:b w:val="false"/>
          <w:i w:val="false"/>
          <w:color w:val="000000"/>
          <w:sz w:val="28"/>
        </w:rPr>
        <w:t>
      "Паллиативті күтім";</w:t>
      </w:r>
    </w:p>
    <w:bookmarkEnd w:id="450"/>
    <w:bookmarkStart w:name="z486" w:id="451"/>
    <w:p>
      <w:pPr>
        <w:spacing w:after="0"/>
        <w:ind w:left="0"/>
        <w:jc w:val="both"/>
      </w:pPr>
      <w:r>
        <w:rPr>
          <w:rFonts w:ascii="Times New Roman"/>
          <w:b w:val="false"/>
          <w:i w:val="false"/>
          <w:color w:val="000000"/>
          <w:sz w:val="28"/>
        </w:rPr>
        <w:t>
      "Медициналық эргономика. Науқастарды қауіпсіз тасымалдау";</w:t>
      </w:r>
    </w:p>
    <w:bookmarkEnd w:id="451"/>
    <w:bookmarkStart w:name="z487" w:id="452"/>
    <w:p>
      <w:pPr>
        <w:spacing w:after="0"/>
        <w:ind w:left="0"/>
        <w:jc w:val="both"/>
      </w:pPr>
      <w:r>
        <w:rPr>
          <w:rFonts w:ascii="Times New Roman"/>
          <w:b w:val="false"/>
          <w:i w:val="false"/>
          <w:color w:val="000000"/>
          <w:sz w:val="28"/>
        </w:rPr>
        <w:t>
      "Науқасқа және қызметкерлерге қауіпсіз орта";</w:t>
      </w:r>
    </w:p>
    <w:bookmarkEnd w:id="452"/>
    <w:bookmarkStart w:name="z488" w:id="453"/>
    <w:p>
      <w:pPr>
        <w:spacing w:after="0"/>
        <w:ind w:left="0"/>
        <w:jc w:val="both"/>
      </w:pPr>
      <w:r>
        <w:rPr>
          <w:rFonts w:ascii="Times New Roman"/>
          <w:b w:val="false"/>
          <w:i w:val="false"/>
          <w:color w:val="000000"/>
          <w:sz w:val="28"/>
        </w:rPr>
        <w:t>
      "Үйдегі меіргерлік күтімнің ерекшеліктері".";</w:t>
      </w:r>
    </w:p>
    <w:bookmarkEnd w:id="453"/>
    <w:bookmarkStart w:name="z489" w:id="454"/>
    <w:p>
      <w:pPr>
        <w:spacing w:after="0"/>
        <w:ind w:left="0"/>
        <w:jc w:val="both"/>
      </w:pPr>
      <w:r>
        <w:rPr>
          <w:rFonts w:ascii="Times New Roman"/>
          <w:b w:val="false"/>
          <w:i w:val="false"/>
          <w:color w:val="000000"/>
          <w:sz w:val="28"/>
        </w:rPr>
        <w:t>
      мынадай мазмұндағы 70-тараумен толықтырылсын:</w:t>
      </w:r>
    </w:p>
    <w:bookmarkEnd w:id="454"/>
    <w:bookmarkStart w:name="z490" w:id="455"/>
    <w:p>
      <w:pPr>
        <w:spacing w:after="0"/>
        <w:ind w:left="0"/>
        <w:jc w:val="both"/>
      </w:pPr>
      <w:r>
        <w:rPr>
          <w:rFonts w:ascii="Times New Roman"/>
          <w:b w:val="false"/>
          <w:i w:val="false"/>
          <w:color w:val="000000"/>
          <w:sz w:val="28"/>
        </w:rPr>
        <w:t>
      "70-тарау. "Мейіргер ісі (массажист)" мамандығы бойынша медицина кадрларының біліктілігін арттыру және қайта даярлаудың үлгілік бағдарламасы";</w:t>
      </w:r>
    </w:p>
    <w:bookmarkEnd w:id="455"/>
    <w:bookmarkStart w:name="z491" w:id="456"/>
    <w:p>
      <w:pPr>
        <w:spacing w:after="0"/>
        <w:ind w:left="0"/>
        <w:jc w:val="both"/>
      </w:pPr>
      <w:r>
        <w:rPr>
          <w:rFonts w:ascii="Times New Roman"/>
          <w:b w:val="false"/>
          <w:i w:val="false"/>
          <w:color w:val="000000"/>
          <w:sz w:val="28"/>
        </w:rPr>
        <w:t>
      210. Оқыту ұзақтығы біліктілікті арттыру және сертификаттау циклдерінде 54/1 сағаттан 108/2 сағатқа дейін, - (апта), "Емдеу ісі", "Педиатрия" жоғары білімді медициналық мамандықтары бойынша, "Жалпы медицина" бакалавриат мамандықтары немесе орта білімі бар (техникалық және мамандандырылған) "Мейірбике ісі", "Емдеу ісі", "Акушериялық ісі" медициналық білімі бар мамандар және мейіргерлік профильді жұмыс өтілі бар мамандар үшін қайта даярлау циклдерінде - 432/8 сағатты (апта), мейіргерлік емес профильді мамандар үшін - 648/12 сағатты (апта) құрайды.</w:t>
      </w:r>
    </w:p>
    <w:bookmarkEnd w:id="456"/>
    <w:bookmarkStart w:name="z492" w:id="457"/>
    <w:p>
      <w:pPr>
        <w:spacing w:after="0"/>
        <w:ind w:left="0"/>
        <w:jc w:val="both"/>
      </w:pPr>
      <w:r>
        <w:rPr>
          <w:rFonts w:ascii="Times New Roman"/>
          <w:b w:val="false"/>
          <w:i w:val="false"/>
          <w:color w:val="000000"/>
          <w:sz w:val="28"/>
        </w:rPr>
        <w:t xml:space="preserve">
      211. Білім беру қызметін жоспарлау және ұйымдастыру осы Үлгілік бағдарламаға </w:t>
      </w:r>
      <w:r>
        <w:rPr>
          <w:rFonts w:ascii="Times New Roman"/>
          <w:b w:val="false"/>
          <w:i w:val="false"/>
          <w:color w:val="000000"/>
          <w:sz w:val="28"/>
        </w:rPr>
        <w:t>59-қосымшаға</w:t>
      </w:r>
      <w:r>
        <w:rPr>
          <w:rFonts w:ascii="Times New Roman"/>
          <w:b w:val="false"/>
          <w:i w:val="false"/>
          <w:color w:val="000000"/>
          <w:sz w:val="28"/>
        </w:rPr>
        <w:t xml:space="preserve"> сәйкес "Мейіргер ісі (массажист)" мамандығы бойынша Үлгілік оқу жоспарлары және білім беру бағдарламасының мазмұндары негізінде жүзеге асырылады.</w:t>
      </w:r>
    </w:p>
    <w:bookmarkEnd w:id="457"/>
    <w:bookmarkStart w:name="z493" w:id="458"/>
    <w:p>
      <w:pPr>
        <w:spacing w:after="0"/>
        <w:ind w:left="0"/>
        <w:jc w:val="both"/>
      </w:pPr>
      <w:r>
        <w:rPr>
          <w:rFonts w:ascii="Times New Roman"/>
          <w:b w:val="false"/>
          <w:i w:val="false"/>
          <w:color w:val="000000"/>
          <w:sz w:val="28"/>
        </w:rPr>
        <w:t>
      212. "Мейіргер ісі (массажист)" мамандығы бойынша біліктілік арттыру мен қайта даярлау циклдерінде таңдау компоненттерінің ұсынылатын тақырыптары (бағыттары) мыналар:</w:t>
      </w:r>
    </w:p>
    <w:bookmarkEnd w:id="458"/>
    <w:bookmarkStart w:name="z494" w:id="459"/>
    <w:p>
      <w:pPr>
        <w:spacing w:after="0"/>
        <w:ind w:left="0"/>
        <w:jc w:val="both"/>
      </w:pPr>
      <w:r>
        <w:rPr>
          <w:rFonts w:ascii="Times New Roman"/>
          <w:b w:val="false"/>
          <w:i w:val="false"/>
          <w:color w:val="000000"/>
          <w:sz w:val="28"/>
        </w:rPr>
        <w:t>
      "Сегментарлы-рефлекторлы массаж";</w:t>
      </w:r>
    </w:p>
    <w:bookmarkEnd w:id="459"/>
    <w:bookmarkStart w:name="z495" w:id="460"/>
    <w:p>
      <w:pPr>
        <w:spacing w:after="0"/>
        <w:ind w:left="0"/>
        <w:jc w:val="both"/>
      </w:pPr>
      <w:r>
        <w:rPr>
          <w:rFonts w:ascii="Times New Roman"/>
          <w:b w:val="false"/>
          <w:i w:val="false"/>
          <w:color w:val="000000"/>
          <w:sz w:val="28"/>
        </w:rPr>
        <w:t>
      "Нүктелік массаж";</w:t>
      </w:r>
    </w:p>
    <w:bookmarkEnd w:id="460"/>
    <w:bookmarkStart w:name="z496" w:id="461"/>
    <w:p>
      <w:pPr>
        <w:spacing w:after="0"/>
        <w:ind w:left="0"/>
        <w:jc w:val="both"/>
      </w:pPr>
      <w:r>
        <w:rPr>
          <w:rFonts w:ascii="Times New Roman"/>
          <w:b w:val="false"/>
          <w:i w:val="false"/>
          <w:color w:val="000000"/>
          <w:sz w:val="28"/>
        </w:rPr>
        <w:t>
      "Балалардың массажы";</w:t>
      </w:r>
    </w:p>
    <w:bookmarkEnd w:id="461"/>
    <w:bookmarkStart w:name="z497" w:id="462"/>
    <w:p>
      <w:pPr>
        <w:spacing w:after="0"/>
        <w:ind w:left="0"/>
        <w:jc w:val="both"/>
      </w:pPr>
      <w:r>
        <w:rPr>
          <w:rFonts w:ascii="Times New Roman"/>
          <w:b w:val="false"/>
          <w:i w:val="false"/>
          <w:color w:val="000000"/>
          <w:sz w:val="28"/>
        </w:rPr>
        <w:t>
      "Периостальді массаж"</w:t>
      </w:r>
    </w:p>
    <w:bookmarkEnd w:id="462"/>
    <w:bookmarkStart w:name="z498" w:id="463"/>
    <w:p>
      <w:pPr>
        <w:spacing w:after="0"/>
        <w:ind w:left="0"/>
        <w:jc w:val="both"/>
      </w:pPr>
      <w:r>
        <w:rPr>
          <w:rFonts w:ascii="Times New Roman"/>
          <w:b w:val="false"/>
          <w:i w:val="false"/>
          <w:color w:val="000000"/>
          <w:sz w:val="28"/>
        </w:rPr>
        <w:t>
      "Емдік массаж";</w:t>
      </w:r>
    </w:p>
    <w:bookmarkEnd w:id="463"/>
    <w:bookmarkStart w:name="z499" w:id="464"/>
    <w:p>
      <w:pPr>
        <w:spacing w:after="0"/>
        <w:ind w:left="0"/>
        <w:jc w:val="both"/>
      </w:pPr>
      <w:r>
        <w:rPr>
          <w:rFonts w:ascii="Times New Roman"/>
          <w:b w:val="false"/>
          <w:i w:val="false"/>
          <w:color w:val="000000"/>
          <w:sz w:val="28"/>
        </w:rPr>
        <w:t>
      "Гидромассаж";</w:t>
      </w:r>
    </w:p>
    <w:bookmarkEnd w:id="464"/>
    <w:bookmarkStart w:name="z500" w:id="465"/>
    <w:p>
      <w:pPr>
        <w:spacing w:after="0"/>
        <w:ind w:left="0"/>
        <w:jc w:val="both"/>
      </w:pPr>
      <w:r>
        <w:rPr>
          <w:rFonts w:ascii="Times New Roman"/>
          <w:b w:val="false"/>
          <w:i w:val="false"/>
          <w:color w:val="000000"/>
          <w:sz w:val="28"/>
        </w:rPr>
        <w:t>
      "Аппаратты массаж техникасы";</w:t>
      </w:r>
    </w:p>
    <w:bookmarkEnd w:id="465"/>
    <w:bookmarkStart w:name="z501" w:id="466"/>
    <w:p>
      <w:pPr>
        <w:spacing w:after="0"/>
        <w:ind w:left="0"/>
        <w:jc w:val="both"/>
      </w:pPr>
      <w:r>
        <w:rPr>
          <w:rFonts w:ascii="Times New Roman"/>
          <w:b w:val="false"/>
          <w:i w:val="false"/>
          <w:color w:val="000000"/>
          <w:sz w:val="28"/>
        </w:rPr>
        <w:t>
      "Классикалық және емдік массаж".";</w:t>
      </w:r>
    </w:p>
    <w:bookmarkEnd w:id="46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w:t>
      </w:r>
      <w:r>
        <w:rPr>
          <w:rFonts w:ascii="Times New Roman"/>
          <w:b w:val="false"/>
          <w:i w:val="false"/>
          <w:color w:val="000000"/>
          <w:sz w:val="28"/>
        </w:rPr>
        <w:t>30</w:t>
      </w:r>
      <w:r>
        <w:rPr>
          <w:rFonts w:ascii="Times New Roman"/>
          <w:b w:val="false"/>
          <w:i w:val="false"/>
          <w:color w:val="000000"/>
          <w:sz w:val="28"/>
        </w:rPr>
        <w:t xml:space="preserve">,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47</w:t>
      </w:r>
      <w:r>
        <w:rPr>
          <w:rFonts w:ascii="Times New Roman"/>
          <w:b w:val="false"/>
          <w:i w:val="false"/>
          <w:color w:val="000000"/>
          <w:sz w:val="28"/>
        </w:rPr>
        <w:t xml:space="preserve">, </w:t>
      </w:r>
      <w:r>
        <w:rPr>
          <w:rFonts w:ascii="Times New Roman"/>
          <w:b w:val="false"/>
          <w:i w:val="false"/>
          <w:color w:val="000000"/>
          <w:sz w:val="28"/>
        </w:rPr>
        <w:t>49</w:t>
      </w:r>
      <w:r>
        <w:rPr>
          <w:rFonts w:ascii="Times New Roman"/>
          <w:b w:val="false"/>
          <w:i w:val="false"/>
          <w:color w:val="000000"/>
          <w:sz w:val="28"/>
        </w:rPr>
        <w:t xml:space="preserve">, </w:t>
      </w:r>
      <w:r>
        <w:rPr>
          <w:rFonts w:ascii="Times New Roman"/>
          <w:b w:val="false"/>
          <w:i w:val="false"/>
          <w:color w:val="000000"/>
          <w:sz w:val="28"/>
        </w:rPr>
        <w:t>51</w:t>
      </w:r>
      <w:r>
        <w:rPr>
          <w:rFonts w:ascii="Times New Roman"/>
          <w:b w:val="false"/>
          <w:i w:val="false"/>
          <w:color w:val="000000"/>
          <w:sz w:val="28"/>
        </w:rPr>
        <w:t xml:space="preserve">, </w:t>
      </w:r>
      <w:r>
        <w:rPr>
          <w:rFonts w:ascii="Times New Roman"/>
          <w:b w:val="false"/>
          <w:i w:val="false"/>
          <w:color w:val="000000"/>
          <w:sz w:val="28"/>
        </w:rPr>
        <w:t>56</w:t>
      </w:r>
      <w:r>
        <w:rPr>
          <w:rFonts w:ascii="Times New Roman"/>
          <w:b w:val="false"/>
          <w:i w:val="false"/>
          <w:color w:val="000000"/>
          <w:sz w:val="28"/>
        </w:rPr>
        <w:t xml:space="preserve">, </w:t>
      </w:r>
      <w:r>
        <w:rPr>
          <w:rFonts w:ascii="Times New Roman"/>
          <w:b w:val="false"/>
          <w:i w:val="false"/>
          <w:color w:val="000000"/>
          <w:sz w:val="28"/>
        </w:rPr>
        <w:t>59</w:t>
      </w:r>
      <w:r>
        <w:rPr>
          <w:rFonts w:ascii="Times New Roman"/>
          <w:b w:val="false"/>
          <w:i w:val="false"/>
          <w:color w:val="000000"/>
          <w:sz w:val="28"/>
        </w:rPr>
        <w:t xml:space="preserve"> және </w:t>
      </w:r>
      <w:r>
        <w:rPr>
          <w:rFonts w:ascii="Times New Roman"/>
          <w:b w:val="false"/>
          <w:i w:val="false"/>
          <w:color w:val="000000"/>
          <w:sz w:val="28"/>
        </w:rPr>
        <w:t>66-қосымшалар</w:t>
      </w:r>
      <w:r>
        <w:rPr>
          <w:rFonts w:ascii="Times New Roman"/>
          <w:b w:val="false"/>
          <w:i w:val="false"/>
          <w:color w:val="000000"/>
          <w:sz w:val="28"/>
        </w:rPr>
        <w:t xml:space="preserve"> осы бұйрықтың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w:t>
      </w:r>
      <w:r>
        <w:rPr>
          <w:rFonts w:ascii="Times New Roman"/>
          <w:b w:val="false"/>
          <w:i w:val="false"/>
          <w:color w:val="000000"/>
          <w:sz w:val="28"/>
        </w:rPr>
        <w:t>25</w:t>
      </w:r>
      <w:r>
        <w:rPr>
          <w:rFonts w:ascii="Times New Roman"/>
          <w:b w:val="false"/>
          <w:i w:val="false"/>
          <w:color w:val="000000"/>
          <w:sz w:val="28"/>
        </w:rPr>
        <w:t xml:space="preserve">, </w:t>
      </w:r>
      <w:r>
        <w:rPr>
          <w:rFonts w:ascii="Times New Roman"/>
          <w:b w:val="false"/>
          <w:i w:val="false"/>
          <w:color w:val="000000"/>
          <w:sz w:val="28"/>
        </w:rPr>
        <w:t>26</w:t>
      </w:r>
      <w:r>
        <w:rPr>
          <w:rFonts w:ascii="Times New Roman"/>
          <w:b w:val="false"/>
          <w:i w:val="false"/>
          <w:color w:val="000000"/>
          <w:sz w:val="28"/>
        </w:rPr>
        <w:t xml:space="preserve"> және </w:t>
      </w:r>
      <w:r>
        <w:rPr>
          <w:rFonts w:ascii="Times New Roman"/>
          <w:b w:val="false"/>
          <w:i w:val="false"/>
          <w:color w:val="000000"/>
          <w:sz w:val="28"/>
        </w:rPr>
        <w:t>27-қосымшаларына</w:t>
      </w:r>
      <w:r>
        <w:rPr>
          <w:rFonts w:ascii="Times New Roman"/>
          <w:b w:val="false"/>
          <w:i w:val="false"/>
          <w:color w:val="000000"/>
          <w:sz w:val="28"/>
        </w:rPr>
        <w:t xml:space="preserve"> сәйкес жаңа редакцияда жазылсын;</w:t>
      </w:r>
    </w:p>
    <w:bookmarkStart w:name="z503" w:id="467"/>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w:t>
      </w:r>
      <w:r>
        <w:rPr>
          <w:rFonts w:ascii="Times New Roman"/>
          <w:b w:val="false"/>
          <w:i w:val="false"/>
          <w:color w:val="000000"/>
          <w:sz w:val="28"/>
        </w:rPr>
        <w:t>28</w:t>
      </w:r>
      <w:r>
        <w:rPr>
          <w:rFonts w:ascii="Times New Roman"/>
          <w:b w:val="false"/>
          <w:i w:val="false"/>
          <w:color w:val="000000"/>
          <w:sz w:val="28"/>
        </w:rPr>
        <w:t xml:space="preserve">, </w:t>
      </w:r>
      <w:r>
        <w:rPr>
          <w:rFonts w:ascii="Times New Roman"/>
          <w:b w:val="false"/>
          <w:i w:val="false"/>
          <w:color w:val="000000"/>
          <w:sz w:val="28"/>
        </w:rPr>
        <w:t>29</w:t>
      </w:r>
      <w:r>
        <w:rPr>
          <w:rFonts w:ascii="Times New Roman"/>
          <w:b w:val="false"/>
          <w:i w:val="false"/>
          <w:color w:val="000000"/>
          <w:sz w:val="28"/>
        </w:rPr>
        <w:t xml:space="preserve"> және </w:t>
      </w:r>
      <w:r>
        <w:rPr>
          <w:rFonts w:ascii="Times New Roman"/>
          <w:b w:val="false"/>
          <w:i w:val="false"/>
          <w:color w:val="000000"/>
          <w:sz w:val="28"/>
        </w:rPr>
        <w:t>30-қосымшаларға</w:t>
      </w:r>
      <w:r>
        <w:rPr>
          <w:rFonts w:ascii="Times New Roman"/>
          <w:b w:val="false"/>
          <w:i w:val="false"/>
          <w:color w:val="000000"/>
          <w:sz w:val="28"/>
        </w:rPr>
        <w:t xml:space="preserve"> сәйкес 4-1, 5-1, 7-1, 10-1, 11-1, 12-1, 15-1, 17-1, 30-1, 68, 69 және 70-қосымшалармен толықтырылсын;</w:t>
      </w:r>
    </w:p>
    <w:bookmarkEnd w:id="46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46-қосымша</w:t>
      </w:r>
      <w:r>
        <w:rPr>
          <w:rFonts w:ascii="Times New Roman"/>
          <w:b w:val="false"/>
          <w:i w:val="false"/>
          <w:color w:val="000000"/>
          <w:sz w:val="28"/>
        </w:rPr>
        <w:t xml:space="preserve"> алып тасталынсын.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Күші жойылды – ҚР Денсаулық сақтау министрінің 04.07.2022 </w:t>
      </w:r>
      <w:r>
        <w:rPr>
          <w:rFonts w:ascii="Times New Roman"/>
          <w:b w:val="false"/>
          <w:i w:val="false"/>
          <w:color w:val="000000"/>
          <w:sz w:val="28"/>
        </w:rPr>
        <w:t>№ ҚР ДСМ-63</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513" w:id="468"/>
    <w:p>
      <w:pPr>
        <w:spacing w:after="0"/>
        <w:ind w:left="0"/>
        <w:jc w:val="both"/>
      </w:pPr>
      <w:r>
        <w:rPr>
          <w:rFonts w:ascii="Times New Roman"/>
          <w:b w:val="false"/>
          <w:i w:val="false"/>
          <w:color w:val="000000"/>
          <w:sz w:val="28"/>
        </w:rPr>
        <w:t>
      3. Қазақстан Республикасы Денсаулық сақтау министрлігінің Ғылым және адами ресурстар департаменті заңнамамен белгіленген тәртіппен:</w:t>
      </w:r>
    </w:p>
    <w:bookmarkEnd w:id="468"/>
    <w:bookmarkStart w:name="z514" w:id="469"/>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469"/>
    <w:bookmarkStart w:name="z515" w:id="470"/>
    <w:p>
      <w:pPr>
        <w:spacing w:after="0"/>
        <w:ind w:left="0"/>
        <w:jc w:val="both"/>
      </w:pPr>
      <w:r>
        <w:rPr>
          <w:rFonts w:ascii="Times New Roman"/>
          <w:b w:val="false"/>
          <w:i w:val="false"/>
          <w:color w:val="000000"/>
          <w:sz w:val="28"/>
        </w:rPr>
        <w:t>
      2) осы бұйрықты мемлекеттік тіркеген күннен бастап күнтізбелік он күннің ішінде қазақ және орыс тілдеріндегі электрондық түрдегі оның көшірмесін Қазақстан Республикасының нормативтік құқықтық актілерінің Эталондық бақылау банкіне ресми жариялау және қосу үшін "Республикалық құқықтық ақпарат орталығы" шаруашылық жүргізу құқығындағы республикалық мемлекеттік кәсіпорнына жіберуді;</w:t>
      </w:r>
    </w:p>
    <w:bookmarkEnd w:id="470"/>
    <w:bookmarkStart w:name="z516" w:id="471"/>
    <w:p>
      <w:pPr>
        <w:spacing w:after="0"/>
        <w:ind w:left="0"/>
        <w:jc w:val="both"/>
      </w:pPr>
      <w:r>
        <w:rPr>
          <w:rFonts w:ascii="Times New Roman"/>
          <w:b w:val="false"/>
          <w:i w:val="false"/>
          <w:color w:val="000000"/>
          <w:sz w:val="28"/>
        </w:rPr>
        <w:t>
      3) осы бұйрықты Қазақстан Республикасы Денсаулық сақтау министрлігінің интернет-ресурсында орналастыруды;</w:t>
      </w:r>
    </w:p>
    <w:bookmarkEnd w:id="471"/>
    <w:bookmarkStart w:name="z517" w:id="472"/>
    <w:p>
      <w:pPr>
        <w:spacing w:after="0"/>
        <w:ind w:left="0"/>
        <w:jc w:val="both"/>
      </w:pPr>
      <w:r>
        <w:rPr>
          <w:rFonts w:ascii="Times New Roman"/>
          <w:b w:val="false"/>
          <w:i w:val="false"/>
          <w:color w:val="000000"/>
          <w:sz w:val="28"/>
        </w:rPr>
        <w:t>
      4) осы бұйрықты мемлекеттік тіркегеннен кейін он жұмыс күні ішінде осы тармақтың 1), 2) және 3) тармақшаларында көзделген іс-шаралардың орындалуы туралы мәліметтерді Қазақстан Республикасы Денсаулық сақтау министрлігінің Заң қызметі департаментіне ұсынуды қамтамасыз етсін.</w:t>
      </w:r>
    </w:p>
    <w:bookmarkEnd w:id="472"/>
    <w:bookmarkStart w:name="z518" w:id="473"/>
    <w:p>
      <w:pPr>
        <w:spacing w:after="0"/>
        <w:ind w:left="0"/>
        <w:jc w:val="both"/>
      </w:pPr>
      <w:r>
        <w:rPr>
          <w:rFonts w:ascii="Times New Roman"/>
          <w:b w:val="false"/>
          <w:i w:val="false"/>
          <w:color w:val="000000"/>
          <w:sz w:val="28"/>
        </w:rPr>
        <w:t>
      4. Осы бұйрықтың орындалуын бақылау Қазақстан Республикасының Денсаулық сақтау вице-министрі Л. М. Ақтаеваға жүктелсін.</w:t>
      </w:r>
    </w:p>
    <w:bookmarkEnd w:id="473"/>
    <w:bookmarkStart w:name="z519" w:id="474"/>
    <w:p>
      <w:pPr>
        <w:spacing w:after="0"/>
        <w:ind w:left="0"/>
        <w:jc w:val="both"/>
      </w:pPr>
      <w:r>
        <w:rPr>
          <w:rFonts w:ascii="Times New Roman"/>
          <w:b w:val="false"/>
          <w:i w:val="false"/>
          <w:color w:val="000000"/>
          <w:sz w:val="28"/>
        </w:rPr>
        <w:t>
      5. Осы бұйрық алғашқы ресми жарияланған күнінен кейін қолданысқа енгізіледі.</w:t>
      </w:r>
    </w:p>
    <w:bookmarkEnd w:id="47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Денсаулық сақтау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Біртанов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Білім және ғылым министрі</w:t>
      </w:r>
    </w:p>
    <w:p>
      <w:pPr>
        <w:spacing w:after="0"/>
        <w:ind w:left="0"/>
        <w:jc w:val="both"/>
      </w:pPr>
      <w:r>
        <w:rPr>
          <w:rFonts w:ascii="Times New Roman"/>
          <w:b w:val="false"/>
          <w:i w:val="false"/>
          <w:color w:val="000000"/>
          <w:sz w:val="28"/>
        </w:rPr>
        <w:t>
      ________________ Е. Сағадиев</w:t>
      </w:r>
    </w:p>
    <w:p>
      <w:pPr>
        <w:spacing w:after="0"/>
        <w:ind w:left="0"/>
        <w:jc w:val="both"/>
      </w:pPr>
      <w:r>
        <w:rPr>
          <w:rFonts w:ascii="Times New Roman"/>
          <w:b w:val="false"/>
          <w:i w:val="false"/>
          <w:color w:val="000000"/>
          <w:sz w:val="28"/>
        </w:rPr>
        <w:t>
      20__ жылғы________________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2018 жылғы 11 қазандағы</w:t>
            </w:r>
            <w:r>
              <w:br/>
            </w:r>
            <w:r>
              <w:rPr>
                <w:rFonts w:ascii="Times New Roman"/>
                <w:b w:val="false"/>
                <w:i w:val="false"/>
                <w:color w:val="000000"/>
                <w:sz w:val="20"/>
              </w:rPr>
              <w:t xml:space="preserve">№ ҚР ДСМ-26 бұйрығына </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Медицина және фармацевтика</w:t>
            </w:r>
            <w:r>
              <w:br/>
            </w:r>
            <w:r>
              <w:rPr>
                <w:rFonts w:ascii="Times New Roman"/>
                <w:b w:val="false"/>
                <w:i w:val="false"/>
                <w:color w:val="000000"/>
                <w:sz w:val="20"/>
              </w:rPr>
              <w:t>кадрларының біліктілігін</w:t>
            </w:r>
            <w:r>
              <w:br/>
            </w:r>
            <w:r>
              <w:rPr>
                <w:rFonts w:ascii="Times New Roman"/>
                <w:b w:val="false"/>
                <w:i w:val="false"/>
                <w:color w:val="000000"/>
                <w:sz w:val="20"/>
              </w:rPr>
              <w:t>арттыру мен қайта даярлаудың</w:t>
            </w:r>
            <w:r>
              <w:br/>
            </w:r>
            <w:r>
              <w:rPr>
                <w:rFonts w:ascii="Times New Roman"/>
                <w:b w:val="false"/>
                <w:i w:val="false"/>
                <w:color w:val="000000"/>
                <w:sz w:val="20"/>
              </w:rPr>
              <w:t>үлгілік бағдарламасына</w:t>
            </w:r>
            <w:r>
              <w:br/>
            </w:r>
            <w:r>
              <w:rPr>
                <w:rFonts w:ascii="Times New Roman"/>
                <w:b w:val="false"/>
                <w:i w:val="false"/>
                <w:color w:val="000000"/>
                <w:sz w:val="20"/>
              </w:rPr>
              <w:t>2-қосымша</w:t>
            </w:r>
          </w:p>
        </w:tc>
      </w:tr>
    </w:tbl>
    <w:bookmarkStart w:name="z522" w:id="475"/>
    <w:p>
      <w:pPr>
        <w:spacing w:after="0"/>
        <w:ind w:left="0"/>
        <w:jc w:val="left"/>
      </w:pPr>
      <w:r>
        <w:rPr>
          <w:rFonts w:ascii="Times New Roman"/>
          <w:b/>
          <w:i w:val="false"/>
          <w:color w:val="000000"/>
        </w:rPr>
        <w:t xml:space="preserve"> "Терапия (жасөспірімдер терапиясы, диетология)" мамандығы бойынша білім беру бағдарламасының үлгілік оқу жоспарлары мен мазмұны</w:t>
      </w:r>
    </w:p>
    <w:bookmarkEnd w:id="475"/>
    <w:p>
      <w:pPr>
        <w:spacing w:after="0"/>
        <w:ind w:left="0"/>
        <w:jc w:val="both"/>
      </w:pPr>
      <w:r>
        <w:rPr>
          <w:rFonts w:ascii="Times New Roman"/>
          <w:b w:val="false"/>
          <w:i w:val="false"/>
          <w:color w:val="000000"/>
          <w:sz w:val="28"/>
        </w:rPr>
        <w:t>
      1. "Терапия (жасөспірімдер терапиясы, диетология)" мамандығы бойынша қайта даярлау циклінің үлгілік оқу жоспары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сағат (апта) көлемі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нысаны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пәндер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МНП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құқықтық реттеу. Медициналық құқық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МНП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қалыптастыру мәселелері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МНП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этика және коммуникативтік дағдылар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МНП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денсаулық және қоғамдық денсаулық сақтау (апаттар медицинасы мәселесін қоса алғанда алғанда)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пәндер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бейінді пәндер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Стационардағы ішкі аурулар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Амбулаториялық-емханалық терапия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Дәлелді медицинаның мәселелері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 мәселелері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Паллиатвиті көмек мәселелері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бақылау. Адам иммунитет тапшылығы вирусы (бұдан әрі - АИТВ-инфекциясы)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компонент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бақылау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(ТБП-тен)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 "Терапия (жасөспірімдер терапиясы, диетология)" мамандығы бойынша біліктілікті арттыру циклінің үлгілік оқу жоспарлары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сағат (апта) көлемі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сағат (апта) көлемі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сағат (апта) көлемі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сағат (апта) көлемі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нысаны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пәндер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18/⅓</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НП 01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денсаулық және қоғамдық денсаулық сақтау (апаттар медицинасы мәселелерімен бірге)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НП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құқықтық реттеу. Медициналық құқық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пәндер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198/3⅔</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90/1⅔</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Терапиядағы өзекті мәселелер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Паллиатвиті көмек мәселелері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этика және коммуникативтік дағдылар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компонент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бақылау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(ТБП-ден)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(ТБП-ден)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(ТБП-ден)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(ТБП-ден)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3. "Терапия (жасөспірімдер терапиясы, диетология)" мамандығы бойынша сертификаттау циклінің біліктілікті арттыруға арналған үлгілік оқу жоспары (жоғарғы және бірінші санатты)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көлемі сағатта (апта)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нысаны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Терапиядағы инновациялық технологиялар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медициналық көмек көрсету алгоритмі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этика және коммуникативтік дағдылар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бақылау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 *соның ішінде қорытынды бақылау сағаты</w:t>
      </w:r>
    </w:p>
    <w:p>
      <w:pPr>
        <w:spacing w:after="0"/>
        <w:ind w:left="0"/>
        <w:jc w:val="both"/>
      </w:pPr>
      <w:r>
        <w:rPr>
          <w:rFonts w:ascii="Times New Roman"/>
          <w:b w:val="false"/>
          <w:i w:val="false"/>
          <w:color w:val="000000"/>
          <w:sz w:val="28"/>
        </w:rPr>
        <w:t>
      4. "Терапия (жасөспірімдер терапиясы, диетология)" мамандығы бойынша сертификаттау циклінің біліктілікті арттыруға арналған үлгілік оқу жоспары (екінші санатты)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көлемі сағатта (апта)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нысаны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Күнделікті практикадағы ішкі ағзалар ауруларының профилактикасы, диагностикасыжәне емдеу.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медициналық көмек көрсету алгоритмі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этика және коммуникативтік дағдылар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бақылау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 * соның ішінде қорытынды бақылау сағаты</w:t>
      </w:r>
    </w:p>
    <w:p>
      <w:pPr>
        <w:spacing w:after="0"/>
        <w:ind w:left="0"/>
        <w:jc w:val="both"/>
      </w:pPr>
      <w:r>
        <w:rPr>
          <w:rFonts w:ascii="Times New Roman"/>
          <w:b w:val="false"/>
          <w:i w:val="false"/>
          <w:color w:val="000000"/>
          <w:sz w:val="28"/>
        </w:rPr>
        <w:t>
      5. "Терапия (жасөспірімдер терапиясы, диетология)" мамандығы бойынша қайта даярлаудың оқу бағдарламасының мазмұны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атауы, негізгі бөлімдері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пәндер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пәндер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Стационардағы ішкі аурулар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халыққа медициналык қызметті ұйымдастыру және оның құрылымы. Дәлелді медицина негізінде кардиология, ревматология, пульмонология, гастроэнтерология, нефрология, клиникалық иммунология мен аллергология, гематология, эндокринология бөлімдері бойынша ішкі ағзалар ауруларын диагностикалау, саралап диагностикалау, емдеу, профилактикасы мәселелері. Науқастарды динамикалық бақылау. Ауруханалық кезеңдегі кезек күттірмейтін жағдайлар - диагноз қою, реанимациялық іс-шараларын өткізу, негізгі аурудың аскынуының профилактикасы. Жалпы клиникалық қан талдауы, гемостаз, қышқыл-сілтілі реакциялар, электролиттік баланс, белок, көмірсу және липид алмасулары метаболиттерінің клиникалық-диагностикалық маңызы. Жазатайым оқиға кезіндегі шұғыл көмек көрсету хаттамалары және диагностика алгоритмі. Науқастардың медициналық-әлеуметтік сараптамасы.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Амбулаториялық-емханалық терапия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халқына амбулаториялық көмекті ұйымдастыру. Ұйымдарда есепке алу-есептілік құжаттамаларын жүргізу. Амбулаториялық клиникалық практикадағы дәлелді медицина. Диспансерлік бақылауды ұйымдастыру. Амбулаториялық жағдайда тыныс алу, жүрек-қантамыр, эндокриндік, асқорыту, несеп шығару, қан айналым жүйелерінің аурулары кезінде оңтайлы саралаған диагностика, қадағалап-қарау тактикасы және диспансерлік бақылау алгоритмі, ауруханаға дейінгі кезеңде шұғыл және кезек күттірмейтінкөмек көрсету. Зертханалық диагностиканың деректерінің имтерпретациясы. Диагностикалау мен емдеу хаттамаларын қолдану. Емхана жағдайындағы стационарды алмастыратын технологиялар. Науқастардың медициналық-әлеуметтік сараптамасы.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Дәлелді медицинаның мәселелері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Дәлелді медицинаға кіріспе. Опреациялық араласу түрлері. Зерттеулер түрлері. Зерттеулер дизайны. Рандомизирленіп бақыланатын зерттеу (бұдан әрі - РБЗ). "Алтын стандарт". Дәлелдеу дәрежесі бойынша ғылыми деректердің иерархиясы. Клиникалық мәселелерді тұжырымдау. Мәліметтер базасынан медициналық ақпараттарды іздеу стратегиясы. Medline (Медлайн), Cochrane (Кочрейн), PubMed (Пабмед) интернетіндегі медициналық дерекқорлар. Жүйелі шолу. Мета-талдау. Дәлелді медицина негізінде медициналық ақпараттардысыни бағалау. Әртүрлі типтегі зерттеулер үшін дәлелдеме кестелері. Дәлелдеме кестелері бойынша мақалаларды талқылау.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 мәселелері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 аспектілері. Дәрі-дәрмектік, физикалық, психологиялықоңалту туралы түсінік. Көрсетілімдер және қарсы көрсетілімдер. Амбулаториялық және стационарлық кезеңдердегі науқастарды оңалту.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Паллиативті көмек мәселелері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Паллиативті медицина туралы түсінік. Терапиядағы паллиативті көмектің мақсаттары мен міндеттері. Паллиативті көмектің этикалық аспектілері.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бақылау. АИТВ-инфекциясы.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нысандарындағы инфекциялық аурулардың пайда болуының және таралуының профилактикасына бағытталған ұйымдастыру, профилактикалық және эпидемияға қарсы шаралар жүйесінің негізгі қағидаттары. Инфекциялық бақылау комиссиясын (бұдан әрі - ИБК) ұйымдастыру. Ауруханаішілік инфекцияны (бұдан әр - АІИ) эпидемиологиялық талдау. АІИ қоздырғыштары, антибиотикке төзімділік. Инфекциялық бақылауды микробиологиялық қамтамасыз ету. Зарарсыздандыру, оның түрлері және АІИ профилактикасы міндеттері. АИТВ-инфекциясы бар науқастарға стационарлық және амбулаториялық көмекті ұйымдастыру. АИТВ-инфекциясының профилактикасы. АИТВ-ға тестілеуге дейінгі және кейінгі консультация. АИТВ-инфекциясының клиникасы, салдарлық аурулар. АИТВ-инфекциясын емдеудің негізгі қағидаттары.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компонент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бақылау</w:t>
            </w:r>
          </w:p>
        </w:tc>
      </w:tr>
    </w:tbl>
    <w:p>
      <w:pPr>
        <w:spacing w:after="0"/>
        <w:ind w:left="0"/>
        <w:jc w:val="both"/>
      </w:pPr>
      <w:r>
        <w:rPr>
          <w:rFonts w:ascii="Times New Roman"/>
          <w:b w:val="false"/>
          <w:i w:val="false"/>
          <w:color w:val="000000"/>
          <w:sz w:val="28"/>
        </w:rPr>
        <w:t>
      6. "Терапия (жасөспірімдер терапиясы, диетология)" мамандығы бойынша біліктілікті арттырудың оқу бағдарламасының мазмұны (4 апта)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атауы, олардың негізгі бөлімдері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пәндер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пәндер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Терапиядағы өзекті мәселелер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ағза ауруларының этиопатогенезі, клиникасы, диагностикасы мен саралау диагностикасы, емдеу әдістері, профилактика, кезек күттірмейтін көмек, халықаралық бағдарламалар мен хаттамаларды қоса алғандадәлелді медицинаға негізделген заманауи ұстанымдар. Ауруханаға дейінгі және ауруханадан кейінгі кезеңдегі көмек көрсету ерекшеліктері. Жасөспірімдердегі ішкі ағза аурулары ағымының ерекшеліктері. Диетология мәселелері. Ішкі ағза аурулары кезіндегі жедел және Кезек күттірмейтін медициналық көмек.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медициналық көмек көрсету алгоритмдері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реанимация - Basis Life Support (Бэсик Лайф Саппот), Кеңейтілген жүрек-өкпе реанимациясы Advanced Cardiac Life Support(Адвенсед Кардиа Лайф Саппот). Педиатриядағы кеңейтілген жүрек-өкпе реанимациясы Pediatric Cardiac Life Support (Педиатрик Кардиа Лайф Саппот). Еуропалық кеңестің реанимация бойынша 2010 жылғы ұсынымдары. Терминальды жағдайдағы клиникалық диагностика негіздері. Науқастың, зардап шегушінің жағдайын біріншілік және екіншілік бағалау. Өмір тіршілігі қызметтердің бұзылыстарын диагностикалау. Жүрек-өкпе реанимациясын жүргізуге арналған көрсетілімдер мен қарсы көрсетілімдер. Жүректің жабық массажы. Сафар тәсілі. Жүрек дефибрилляциясының әдісі. Кеңірдек интубациясы.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этика және коммуникативтік дағдылар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Дәрігердің коммуникативтік құзыреттілігі: негізгі бөліктері, медициналық қызмет сапасына әсер етуі, Медициналық этика және деонтология мәселелері. Пациентке бағдарланған консультацияның негізгі дағдылары, стратегиялары мен техникасы (байланыс орнату, сұхбатты басқару, белсенді тыңдау, пациенттің көзқарасын анықтау және бөлісу, пікір білдіру, ақпарат беру және бірлесе шешім қабылдау, қолдау көрсету жоспарын құру, жинақтау және кері байланыс жасау). Шиеленсті жағдайдағы мінез-құлық стратегиясы. Медицинадағы командалық жұмыстың негізгі дағдылары: көшбасшылық, коммуникация, өзара қолдау көрсету, жағдайды қадағалау. Медициналық командадағы өзара тиімдіі әрекет ету құралдары мен стратегиялары.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компонент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бақылау</w:t>
            </w:r>
          </w:p>
        </w:tc>
      </w:tr>
    </w:tbl>
    <w:p>
      <w:pPr>
        <w:spacing w:after="0"/>
        <w:ind w:left="0"/>
        <w:jc w:val="both"/>
      </w:pPr>
      <w:r>
        <w:rPr>
          <w:rFonts w:ascii="Times New Roman"/>
          <w:b w:val="false"/>
          <w:i w:val="false"/>
          <w:color w:val="000000"/>
          <w:sz w:val="28"/>
        </w:rPr>
        <w:t>
      7. "Терапия (жасөспірімдер терапиясы, диетология)" мамандығы бойынша біліктілікті арттырудың сертификаттау циклінің оқу бағдарламасының мазмұны (жоғарғы және бірінші санаттар үшін)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атауы, олардың негізгі бөлімдері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Терапиядағы инновациялық технологиялар</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Терапиядағы профилактика, диагностика, емдеу және оңалтудың инновациялық технологиялары.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медициналық көмек көрсету алгоритмі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реанимация - Basis Life Support (Бэсик Лайф Саппот), Кеңейтілген жүрек-өкпе реанимациясы Advanced Cardiac Life Support (Адвенсед Кардиа Лайф Саппот). Педиатриядағы кеңейтілген жүрек-өкпе реанимациясы Pediatric Advanced Life Support (Педиатрик Кардиа Лайф Саппот). Еуропалық кеңестің реанимация бойынша 2010 жылғы ұсынымдары. Терминальды жағдайдағы клиникалық диагностика негіздері. Науқастың, зардап шегушінің жағдайын біріншілік және екіншілік бағалау. Өмір тіршілігі қызметтердің бұзылыстарын диагностикалау. Жүрек-өкпе реанимациясын жүргізуге арналған көрсетілімдер мен қарсы көрсетілімдер. Жүректің жабық массажы. Сафар тәсілі. Жүрек дефибрилляциясының әдісі. Кеңірдек интубациясы.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этика және коммуникативтік дағдылар</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Дәрігердің коммуникативтік құзыреттілігі: негізгі бөліктері, медициналық қызмет сапасына әсер етуі, Медициналық этика және деонтология мәселелері. Пациентке бағдарланған консультацияның негізгі дағдылары, стратегиялары мен техникасы (байланыс орнату, сұхбатты басқару, белсендіі тыңдау, пациенттің көзқарасын анықтау және бөлісу, пікір білдіру, ақпарат беру және бірлесе шешім қабылдау, қолдау көрсету жоспарын құру, жинақтау және кері байланыс жасау). Шиеленсті жағдайдағы мінез-құлық стратегиясы. Медицинадағы командалық жұмыстың негізгі дағдылары: көшбасшылық, коммуникация, өзара қолдау көрсету, жағдайды қадағалау. Медициналық командадағы өзара тиімдіі әрекет ету құралдары мен стратегиялары.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бақылау</w:t>
            </w:r>
          </w:p>
        </w:tc>
      </w:tr>
    </w:tbl>
    <w:p>
      <w:pPr>
        <w:spacing w:after="0"/>
        <w:ind w:left="0"/>
        <w:jc w:val="both"/>
      </w:pPr>
      <w:r>
        <w:rPr>
          <w:rFonts w:ascii="Times New Roman"/>
          <w:b w:val="false"/>
          <w:i w:val="false"/>
          <w:color w:val="000000"/>
          <w:sz w:val="28"/>
        </w:rPr>
        <w:t>
      8. "Терапия (жасөспірімдер терапиясы, диетология)" мамандығы бойыншабіліктілікті арттырудың сертификаттау циклінің оқу бағдарламасының мазмұны (екінші санат үшін)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атауы, олардың негізгі бөлімдері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Күнделікті практикада ішкі ағзалар ауруларының профилактикасы, диагностикалау және емдеу.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ағзалар ауруларының профилактикасы, диагностикалау, емдеу және оңалту.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медициналық көмек көрсету алгоритмі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реанимация - Basis Life Support (Бэсик Лайф Саппот), Кеңейтілген жүрек-өкпе реанимациясы Advanced Cardiac Life Support (Адвенсед Кардиа Лайф Саппот). Педиатриядағы кеңейтілген жүрек-өкпе реанимациясы Pediatric Advanced Life Support (Педиатрик Кардиа Лайф Саппот). Еуропалық кеңестің реанимация бойынша 2010 жылғы ұсынымдары. Терминальды жағдайдағы клиникалық диагностика негіздері. Науқастың, зардап шегушінің жағдайын біріншілік және екіншілік бағалау. Өмір тіршілігі қызметтердің бұзылыстарын диагностикалау. Жүрек -өкпе реанимациясын жүргізуге арналған көрсетілімдер мен қарсы көрсетілімдер. Жүректің жабық массажы. Сафар тәсілі. Жүрек дефибрилляциясының әдісі. Кеңірдек интубациясы.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этика және коммуникативтік дағдылар</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Дәрігердің коммуникативтік құзыреттілігі: негізгі бөліктері, медициналық қызмет сапасына әсер етуі, Медициналық этика және деонтология мәселелері. Пациентке бағдарланған консультацияның негізгі дағдылары, стратегиялары мен техникасы (байланыс орнату, сұхбатты басқару, белсендіі тыңдау, пациенттің көзқарасын анықтау және бөлісу, пікір білдіру, ақпарат беру және бірлесе шешім қабылдау, қолдау көрсету жоспарын құру, жинақтау және кері байланыс жасау). Шиеленсті жағдайдағы мінез-құлық стратегиясы. Медицинадағы командалық жұмыстың негізгі дағдылары: көшбасшылық, коммуникация, өзара қолдау көрсету, жағдайды қадағалау. Медициналық командадағы өзара тиімдіі әрекет ету құралдары мен стратегиялары.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бақылау</w:t>
            </w:r>
          </w:p>
        </w:tc>
      </w:tr>
    </w:tbl>
    <w:p>
      <w:pPr>
        <w:spacing w:after="0"/>
        <w:ind w:left="0"/>
        <w:jc w:val="both"/>
      </w:pPr>
      <w:r>
        <w:rPr>
          <w:rFonts w:ascii="Times New Roman"/>
          <w:b w:val="false"/>
          <w:i w:val="false"/>
          <w:color w:val="000000"/>
          <w:sz w:val="28"/>
        </w:rPr>
        <w:t>
      Қолданылған қысқартулар:</w:t>
      </w:r>
    </w:p>
    <w:p>
      <w:pPr>
        <w:spacing w:after="0"/>
        <w:ind w:left="0"/>
        <w:jc w:val="both"/>
      </w:pPr>
      <w:r>
        <w:rPr>
          <w:rFonts w:ascii="Times New Roman"/>
          <w:b w:val="false"/>
          <w:i w:val="false"/>
          <w:color w:val="000000"/>
          <w:sz w:val="28"/>
        </w:rPr>
        <w:t>
      НП - негізгі пәндер;</w:t>
      </w:r>
    </w:p>
    <w:p>
      <w:pPr>
        <w:spacing w:after="0"/>
        <w:ind w:left="0"/>
        <w:jc w:val="both"/>
      </w:pPr>
      <w:r>
        <w:rPr>
          <w:rFonts w:ascii="Times New Roman"/>
          <w:b w:val="false"/>
          <w:i w:val="false"/>
          <w:color w:val="000000"/>
          <w:sz w:val="28"/>
        </w:rPr>
        <w:t>
      МНП - міндетті негізгі пәндер;</w:t>
      </w:r>
    </w:p>
    <w:p>
      <w:pPr>
        <w:spacing w:after="0"/>
        <w:ind w:left="0"/>
        <w:jc w:val="both"/>
      </w:pPr>
      <w:r>
        <w:rPr>
          <w:rFonts w:ascii="Times New Roman"/>
          <w:b w:val="false"/>
          <w:i w:val="false"/>
          <w:color w:val="000000"/>
          <w:sz w:val="28"/>
        </w:rPr>
        <w:t>
      БП - бейінді пәндер;</w:t>
      </w:r>
    </w:p>
    <w:p>
      <w:pPr>
        <w:spacing w:after="0"/>
        <w:ind w:left="0"/>
        <w:jc w:val="both"/>
      </w:pPr>
      <w:r>
        <w:rPr>
          <w:rFonts w:ascii="Times New Roman"/>
          <w:b w:val="false"/>
          <w:i w:val="false"/>
          <w:color w:val="000000"/>
          <w:sz w:val="28"/>
        </w:rPr>
        <w:t>
      МБП - міндетті бейінді пәндер;</w:t>
      </w:r>
    </w:p>
    <w:p>
      <w:pPr>
        <w:spacing w:after="0"/>
        <w:ind w:left="0"/>
        <w:jc w:val="both"/>
      </w:pPr>
      <w:r>
        <w:rPr>
          <w:rFonts w:ascii="Times New Roman"/>
          <w:b w:val="false"/>
          <w:i w:val="false"/>
          <w:color w:val="000000"/>
          <w:sz w:val="28"/>
        </w:rPr>
        <w:t>
      ТБП - таңдау бойынша бейінді пәндер;</w:t>
      </w:r>
    </w:p>
    <w:p>
      <w:pPr>
        <w:spacing w:after="0"/>
        <w:ind w:left="0"/>
        <w:jc w:val="both"/>
      </w:pPr>
      <w:r>
        <w:rPr>
          <w:rFonts w:ascii="Times New Roman"/>
          <w:b w:val="false"/>
          <w:i w:val="false"/>
          <w:color w:val="000000"/>
          <w:sz w:val="28"/>
        </w:rPr>
        <w:t>
      ҚБ - қорытынды бақылау.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2018 жылғы 11 қазандағы</w:t>
            </w:r>
            <w:r>
              <w:br/>
            </w:r>
            <w:r>
              <w:rPr>
                <w:rFonts w:ascii="Times New Roman"/>
                <w:b w:val="false"/>
                <w:i w:val="false"/>
                <w:color w:val="000000"/>
                <w:sz w:val="20"/>
              </w:rPr>
              <w:t>№ ҚР ДСМ-26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Медицина және фармацевтика</w:t>
            </w:r>
            <w:r>
              <w:br/>
            </w:r>
            <w:r>
              <w:rPr>
                <w:rFonts w:ascii="Times New Roman"/>
                <w:b w:val="false"/>
                <w:i w:val="false"/>
                <w:color w:val="000000"/>
                <w:sz w:val="20"/>
              </w:rPr>
              <w:t>кадрларының біліктілігін</w:t>
            </w:r>
            <w:r>
              <w:br/>
            </w:r>
            <w:r>
              <w:rPr>
                <w:rFonts w:ascii="Times New Roman"/>
                <w:b w:val="false"/>
                <w:i w:val="false"/>
                <w:color w:val="000000"/>
                <w:sz w:val="20"/>
              </w:rPr>
              <w:t>арттыру мен қайта даярлаудың</w:t>
            </w:r>
            <w:r>
              <w:br/>
            </w:r>
            <w:r>
              <w:rPr>
                <w:rFonts w:ascii="Times New Roman"/>
                <w:b w:val="false"/>
                <w:i w:val="false"/>
                <w:color w:val="000000"/>
                <w:sz w:val="20"/>
              </w:rPr>
              <w:t>үлгілік бағдарламасына</w:t>
            </w:r>
            <w:r>
              <w:br/>
            </w:r>
            <w:r>
              <w:rPr>
                <w:rFonts w:ascii="Times New Roman"/>
                <w:b w:val="false"/>
                <w:i w:val="false"/>
                <w:color w:val="000000"/>
                <w:sz w:val="20"/>
              </w:rPr>
              <w:t>4-қосымша</w:t>
            </w:r>
          </w:p>
        </w:tc>
      </w:tr>
    </w:tbl>
    <w:bookmarkStart w:name="z525" w:id="476"/>
    <w:p>
      <w:pPr>
        <w:spacing w:after="0"/>
        <w:ind w:left="0"/>
        <w:jc w:val="left"/>
      </w:pPr>
      <w:r>
        <w:rPr>
          <w:rFonts w:ascii="Times New Roman"/>
          <w:b/>
          <w:i w:val="false"/>
          <w:color w:val="000000"/>
        </w:rPr>
        <w:t xml:space="preserve"> "Кардиология (негізгі мамандық бейіні бойынша ультрадыбыстық диагностика, негізгі мамандық бейіні бойынша функциональдық диагностика, интервенциялық аритмология, интервенциялық кардиология) (ересектер)" мамандығы бойынша білім беру бағдарламасының үлгілік оқу жоспары және мазмұны</w:t>
      </w:r>
    </w:p>
    <w:bookmarkEnd w:id="476"/>
    <w:p>
      <w:pPr>
        <w:spacing w:after="0"/>
        <w:ind w:left="0"/>
        <w:jc w:val="both"/>
      </w:pPr>
      <w:r>
        <w:rPr>
          <w:rFonts w:ascii="Times New Roman"/>
          <w:b w:val="false"/>
          <w:i w:val="false"/>
          <w:color w:val="000000"/>
          <w:sz w:val="28"/>
        </w:rPr>
        <w:t>
      1. "Кардиология (негізгі мамандық бейіні бойынша ультрадыбыстық диагностика, негізгі мамандық бейіні бойынша функциональдық диагностика, интервенциялық аритмология, интервенциялық кардиология) (ересектер)" мамандығы бойынша қайта даярлаудың үлгілік оқу жоспары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сағат (апта) көлемі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сағат (апта) көлемі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нысаны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пәндер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МНП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құқықтық реттеу. Медициналық құқық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МНП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қалыптастыру мәселелері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МНП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этика және коммуникативтік дағдылар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МНП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денсаулық және қоғамдық денсаулық сақтау (апаттар медицинасы мәселелерімен бірге)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пәндер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Стационардағы кардиология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соның ішінде қорытынды бақылау сағаты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Cынақ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Амбулаториялық-емханалық кардиология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Кардиологиядағы функционалдық зерттеу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Кардиологияда және Шұғыл медициналық көмек көрсету алгоритмдері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Кардиологиядағы Дәлелді медицинаның мәселелері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Кардиологиядағы оңалту мәселелері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Cынақ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бақылау. Адам иммунитет тапшылығы вирусы (бұдан әрі - АИТВ-инфекциясы)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компонент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бақылау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(ТБП-ден)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Ескертулер:</w:t>
      </w:r>
    </w:p>
    <w:p>
      <w:pPr>
        <w:spacing w:after="0"/>
        <w:ind w:left="0"/>
        <w:jc w:val="both"/>
      </w:pPr>
      <w:r>
        <w:rPr>
          <w:rFonts w:ascii="Times New Roman"/>
          <w:b w:val="false"/>
          <w:i w:val="false"/>
          <w:color w:val="000000"/>
          <w:sz w:val="28"/>
        </w:rPr>
        <w:t>
      * Кардиология бойынша қайта даярлау курсынан өтпеген мамандарға;</w:t>
      </w:r>
    </w:p>
    <w:p>
      <w:pPr>
        <w:spacing w:after="0"/>
        <w:ind w:left="0"/>
        <w:jc w:val="both"/>
      </w:pPr>
      <w:r>
        <w:rPr>
          <w:rFonts w:ascii="Times New Roman"/>
          <w:b w:val="false"/>
          <w:i w:val="false"/>
          <w:color w:val="000000"/>
          <w:sz w:val="28"/>
        </w:rPr>
        <w:t>
      **Балалар кардиологиясы бойынша қайта даярлау курсынан өткен мамандарға.</w:t>
      </w:r>
    </w:p>
    <w:p>
      <w:pPr>
        <w:spacing w:after="0"/>
        <w:ind w:left="0"/>
        <w:jc w:val="both"/>
      </w:pPr>
      <w:r>
        <w:rPr>
          <w:rFonts w:ascii="Times New Roman"/>
          <w:b w:val="false"/>
          <w:i w:val="false"/>
          <w:color w:val="000000"/>
          <w:sz w:val="28"/>
        </w:rPr>
        <w:t>
      2. "Кардиология (негізгі мамандық бейіні бойынша ультрадыбыстық диагностика, негізгі мамандық бейіні бойынша функциональдық диагностика, интервенциялық аритмология, интервенциялық кардиология) (ересектер)" мамандығы бойынша біліктілікті арттыру циклдерінің үлгілік оқу жоспары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сағат (апта) көлемі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сағат (апта) көлемі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сағат (апта) көлемі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сағат (апта) көлемі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нысаны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пәндер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18/⅓</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МНП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денсаулық және денсаулық сақтау (салауатты өмір салтын қалыптастыру, апаттар медицинасы мәселелерін қоса алғанда)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МНП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құқықтық реттеу. Медициналық құқық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пәндер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198/3⅔</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90/1/⅓</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Кардиологияның өзекті мәселелері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медициналық көмек көрсету алгоритмдері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этика және коммуникативтік дағдылар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компонент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бақылау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(ТБП-ден)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(ТБП-ден)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(ТБП-ден)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(ТБП-ден)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3. "Кардиология (негізгі мамандық бейіні бойынша ультрадыбыстық диагностика, негізгі мамандық бейіні бойынша функциональдық диагностика, интервенциялық аритмология, интервенциялық кардиология) (ересектер)" мамандығы бойыншаcертификаттау циклінің біліктілікті арттыруға арналған үлгілік оқу жоспары (жоғарғы және бірінші санатты)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сағат (апта) көлемі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нысаны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Кардиологиядағы инновациялық технологиялар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 күттірмейтін медициналық көмеккөрсету алгоритмі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этика және коммуникативтік дағдылар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бақылау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Ескертулер: * соның ішінде қорытынды бақылау сағаты</w:t>
      </w:r>
    </w:p>
    <w:p>
      <w:pPr>
        <w:spacing w:after="0"/>
        <w:ind w:left="0"/>
        <w:jc w:val="both"/>
      </w:pPr>
      <w:r>
        <w:rPr>
          <w:rFonts w:ascii="Times New Roman"/>
          <w:b w:val="false"/>
          <w:i w:val="false"/>
          <w:color w:val="000000"/>
          <w:sz w:val="28"/>
        </w:rPr>
        <w:t>
      4. "Кардиология (негізгі мамандық бейіні бойынша ультрадыбыстық диагностика, негізгі мамандық бейіні бойынша функциональдық диагностика, интервенциялық аритмология, интервенциялық кардиология) (ересектер)" мамандығы бойынша сертификаттау циклінің біліктілікті арттыруға арналған үлгілік оқу жоспары (екінші санатты)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сағат (апта) көлемі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нысаны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Күнделікті клиникалық практикада кездесетін жүрек-қан тамыр жүйелері ауруларының профилактикасы, диагностикалау және емдеу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 күттірмейтін медициналық көмеккөрсету алгоритмі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этика және коммуникативтік дағдылар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бақылау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Ескертулер: * соның ішінде қорытынды бақылау сағаты</w:t>
      </w:r>
    </w:p>
    <w:p>
      <w:pPr>
        <w:spacing w:after="0"/>
        <w:ind w:left="0"/>
        <w:jc w:val="both"/>
      </w:pPr>
      <w:r>
        <w:rPr>
          <w:rFonts w:ascii="Times New Roman"/>
          <w:b w:val="false"/>
          <w:i w:val="false"/>
          <w:color w:val="000000"/>
          <w:sz w:val="28"/>
        </w:rPr>
        <w:t>
      5. "Кардиология (негізгі мамандық бейіні бойынша ультрадыбыстық диагностика, негізгі мамандық бейіні бойынша функциональдық диагностика, интервенциялық аритмология, интервенциялық кардиология) (ересектер)" мамандығы бойынша қайта даярлаудың оқу бағдарламасының мазмұны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атауы, олардың негізгі бөлімдері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пәндер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пәндер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Стационардағы кардиология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халыққа кардиологиялық көмекті ұйымдастыру. Кардиологиядағы әлеуметтік-экономикалық аспектілер. Қазақстан Республикасында кардиологиялық қызметке талдау жасау, есепке алу-есеп беру құжаттары. Жүрек-қан тамыр жүйесінің қалыпты және патологиялық анатомиясы, физиологиясы. Жүрек-қан тамыры жүйелерінің клиникалық және зертханалық-аспаптық зерттеу әдістері. Кардиологиялық практикада гендерлік, жасы мен ұлттық ерекшеліктері, аурулар мен шекті жағдайларды ескерумен этиология, патогенез, классификация, клиникалық симптоматика, сараланған диагностика туралы заманауи түсінік. Қанайналым жүйелері ауруларын емдеудің жалпы қағидаттары мен емдеу әдістері. Кардиологиядағы дәрі-дәрмексіз емдеу әдісі. Жүрек-қан тамыр ауруларымен ауыратындарға рационалды фармакотерапия тағайындау. Кардиологиядағы интервенциялық және хирургиялық араласулар.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Амбулаториялық-емханалық кардиология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тұрғындарына амбулаторлық-емханалық кардиологиялық көмекті ұйымдастыру. Есепке алу-есеп беру құжаттамасы. Ауруханаға дейінгі кезеңде жүрек-қан тамыры ауруларын диагностикалау, сараланған диагностикалау. Амбулаториялық-емханалық жағдайларда қан айналым жүйесі ауруларын дәрі-дәрмексіз және дәрі-дәрмекпен емдеу. Жүрек-қан айналым жүйесі аурулары кезінде уақытша еңбекке жарамсыздық сараптамасы, медициналық-әлеуметтік және әскери-дәрігерлік сараптама мәселелері. Жүрек және қан айналым жүйесі ауруларын диспансерлеу және екіншілік профилактиканың тиімдіі нысандары.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Кардиологиядағы функционалды зерттеу әдістері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Кардиологиядағы функционалдық диагностиканы зерттеу көлемінің стандарттары. Жүрек-қан тамыры ауруларын функционалды зерттеу әдістері және жіктелуі, ақпаратты алу негіздері және әдістерді іске асырудың тәсілдері. Диагностиканың функционалдық әдістерін өткізуге арналған көрсетілімдер, қарсы көрсетілімдер. Жүрек және қан тамырларының патологиясында, ырғақ және өткізгіштігінің бұзылуы кезіндегі функционалдық диагностика. Балалар кардиологиясындағы функционалдық диагностикалық зерттеудің көлем стандарттары. Әр түрлі жастағы балаларға функционалдық диагностика жүргізу үшін көрсетілімдер және қарсы көрсетілімдер.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Кардиологиядағы және критикалық жағдайлар кезіндегі шұғыл медициналық көмек.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кардиологиялық науқастарға, соның ішінде балаларға жедел және кезек күттірмейтін медициналық көмек ұйымдастыру. Ересектер мен балаларға шұғыл кардиологиялық көмек көрсетудің негізгі қағидаттары. Интервенциялық кардиологиядағы (ересектер, балалар) шұғыл жағдайлар диагностикасы. Интервенциялық кардиологиядағы (ересектер, балалар) шұғыл жағдайда дәрігерге дейінгі көмек, білікті жедел медициналық көмек, мамандандырылған жедел медициналық көмек көрсету. Ауыр жағдайларда жедел щұғыл жәрдем көрсету. Базалық реанимация - Basis Life Support (Бэсик Лайф Саппот). Кеңейтілген жүрек-өкпе реанимациясы (бұдан әрі ЖӨР) (ACLS). Педиатриядағы кеңейтілген жүрек-өкпе реанимациясы (PALS). 2010 жылғы реанимация бойынша Еуропалық кеңестің ұсынымдары. Терминальді жағдайдағы клиникалық диагностика негіздері. Науқастың, зардап шегушінің жағдайын біріншілік және екіншілік бағалау. Өмір тіршілігі қызметтердің бұзылыстарын диагностикалау. ЖӨР-сын өткізуге арналған көрсетілімдер мен қарсы көрсетілімдер. Жүректің жабық массажы. Сафар тәсілі. Жүрек дефибрилляциясының әдісі. Кеңірдек интубациясы.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Кардиологиядағы дәлелді медицинаның мәселелері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Дәлелді медицинаға кіріспе. Араласу түрлері. Зерттеу түрлері. Зерттеу дизайны. Рандомизирленген бақылаулық зерттеу. "Алтын стандарт". Дәлеледену дәрежесі бойынша ғылыми мәліметтердің иерархиясы. Клиникалық мәселелерді құру. Мәліметтер базасында медициналық ақпаратты іздеудің стратегиясы. Интернеттегі Medline (Медлайн), Cochrane (Кочрейн), PubMed (Пабмед) медициналық мәліметтер базасы. Жүйелі шолу. Мета-талдау. ДМ негізінде (бұдан әрі ДМ) медициналық ақпаратты сыни бағалау. Әр түрлі зерттеулер түрлері үшін дәлелдеу кестесі. Дәлелдеу кестесі бойынша мақалаларды талдау.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Кардиологиядағы оңалту мәселелері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Кардиологиядағы оңалтудың жалпы аспектілері. Оңалту түрлері. Жүрек-қан тамыр ауруларымен ауыратындарды оңалтудың кезеңдік жүйесінің негізгі қағидаттары. Кешенді кардиологиялық оңалту, жүрек-қантамыр ауруларында оңалту бағдарламалары. Стационарлық және амбулаториялық-емханалық кезеңдердегі кардиологиялық бейіндегі науқастарды оңалту үрдісін ұйымдастыру.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бақылау. АИТВ-инфекциясы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нысандарындағы инфекциялық аурулардың пайда болуының және таралуының профилактикасына бағытталған ұйымдастыру, профилактикалық және эпидемияға қарсы шаралар жүйесінің негізгі қағидаттары. Инфекциялық бақылау комиссиясын (бұдан әрі - ИБК) ұйымдастыру. Ауруханаішілік инфекцияны (бұдан әрі - АІИ) эпидемиологиялық талдау. АІИ қоздырғыштары, антибиотикке төзімділік. Инфекциялық бақылауды микробиологиялық қамтамасыз ету. Зарарсыздандыру, оның түрлері және АІИ профилактикасы міндеттері. АИТВ-инфекциясы бар науқастарға стационарлық және амбулаториялық көмекті ұйымдастыру. АИТВ-инфекциясының профилактикасы. АИТВ-ға тестілеуге дейінгі және кейнгі консультация. АИТВ-инфекциясының клиникасы, салдарлы аурулар. АИТВ-инфекциясын емдеудің негізгі қағидаттары.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компонент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бақылау</w:t>
            </w:r>
          </w:p>
        </w:tc>
      </w:tr>
    </w:tbl>
    <w:p>
      <w:pPr>
        <w:spacing w:after="0"/>
        <w:ind w:left="0"/>
        <w:jc w:val="both"/>
      </w:pPr>
      <w:r>
        <w:rPr>
          <w:rFonts w:ascii="Times New Roman"/>
          <w:b w:val="false"/>
          <w:i w:val="false"/>
          <w:color w:val="000000"/>
          <w:sz w:val="28"/>
        </w:rPr>
        <w:t>
      6. "Кардиология (негізгі мамандық бейіні бойынша ультрадыбыстық диагностика, негізгі мамандық бейіні бойынша функциональдық диагностика, интервенциялық аритмология, интервенциялық кардиология) (ересектер)" мамандығы бойынша біліктілікті арттырудың оқу бағдарламасының мазмұны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атауы, олардың негізгі бөлімдері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пәндер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пәндер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Кардиологиядағы өзекті мәселелер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Өзекті халықаралық және ұлттық ұсынымдарға, қан айналым жүйесі ауруларын диагностикалау және емдеу хаттамаларына негізделген жүрек-қан тамыр ауруларында, соның ішінде балалар жасындағы аурулардың этиологиясы, патогенезі, диагностикасы, саралау диагностикасы, емдеу әдістері, профилактикасы және жедел жәрдем көрсету.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медициналық көмек көрсету алгоритмдері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реанимация - Basis Life Support (Бэсик Лайф Саппот).Кеңейтілген жүрек-өкпе реанимациясы (Advanced Cardiac Life Support (Адвенсед Кардиа Лайф Саппот). Педиатриядағы кеңейтілген жүрек-өкпе реанимациясы Pediatric Advanced Life Support (Педиатрик Кардиа Лайф Саппот). 2010 жылғы реанимация бойынша Еуропалық кеңестің ұсынымдары. Терминалды жағдайлардағы клиникалық диагностика негіздері. Науқастың, зардап шегушінің жағдайын біріншілік және екіншілік бағалау. Өмір тіршілігі қызметтердің бұзылыстарын диагностикалау. ЖӨР-сын өткізуге арналған көрсетілімдер мен қарсы көрсетілімдер. Жүректің жабық массажы. Сафар тәсілі. Жүрек дефибрилляциясының әдісі. Кеңірдек интубациясы.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этика және коммуникативтік дағдылар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Дәрігердің коммуникативтік құзыреттілігі: негізгі бөліктері, медициналық қызмет сапасына әсер етуі, Медициналық этика және деонтология мәселелері. Пациентке бағдарланған консультацияның негізгі дағдылары, стратегиялары мен техникасы (байланыс орнату, сұхбатты басқару, белсендіі тыңдау, пациенттің көзқарасын анықтау және бөлісу, пікір білдіру, ақпарат беру және бірлесе шешім қабылдау, қолдау көрсету жоспарын құру, жинақтау және кері байланыс жасау). Шиеленсті жағдайдағы мінез-құлық стратегиясы. Медицинадағы командалық жұмыстың негізгі дағдылары: көшбасшылық, коммуникация, өзара қолдау көрсету, жағдайды қадағалау. Медициналық командадағы өзара тиімдіі әрекет ету құралдары мен стратегиялары.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компонент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бақылау</w:t>
            </w:r>
          </w:p>
        </w:tc>
      </w:tr>
    </w:tbl>
    <w:p>
      <w:pPr>
        <w:spacing w:after="0"/>
        <w:ind w:left="0"/>
        <w:jc w:val="both"/>
      </w:pPr>
      <w:r>
        <w:rPr>
          <w:rFonts w:ascii="Times New Roman"/>
          <w:b w:val="false"/>
          <w:i w:val="false"/>
          <w:color w:val="000000"/>
          <w:sz w:val="28"/>
        </w:rPr>
        <w:t>
      7. "Кардиология (негізгі мамандық бейіні бойынша ультрадыбыстық диагностика, негізгі мамандық бейіні бойынша функциональдық диагностика, интервенциялық аритмология, интервенциялық кардиология) (ересектер)" мамандығы бойыншабіліктілікті арттырудың сертификаттау циклінің оқу бағдарламасының мазмұны(жоғарғы және бірінші санаттар үшін)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атауы, олардың негізгі бөлімдері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Кардиологиядағы инновациялық технологиялар</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Жүрек-қан тамыр ауруларында жоғары технологиялық медициналық көмекті ұйымдастыру: профилактикасыдың инновациялық бағларламалары, инвазивті емес және инвазивті диагностиканың заманауи әдістері, эхокардиографияның жаңа технологиялары, жүрек-қан тамыр ауруларын емдеуде, оның ішінде балалар жасындағыларды емдеуде дәрі-дәрмектік, эндоваскулярлық және хирургиялық емдеудің өзекті мәселелері.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 күттірмейтін медициналық көмеккөрсету алгоритмі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реанимация - Basis Life Support (Бэсик Лайф Саппот).Кеңейтілген жүрек-өкпе реанимациясы (Advanced Cardiac Life Support (Адвенсед Кардиа Лайф Саппот). Педиатриядағы кеңейтілген жүрек-өкпе реанимациясы Pediatric Advanced Life Support (Педиатрик Кардиа Лайф Саппот). 2010 жылғы реанимация бойынша Еуропалық кеңестің ұсынымдары. Терминалды жағдайлардағы клиникалық диагностика негіздері. Науқастың, зардап шегушінің жағдайын біріншілік және екіншілік бағалау. Өмір тіршілігі қызметтердің бұзылыстарын диагностикалау. ЖӨР-сын өткізуге арналған көрсетілімдер мен қарсы көрсетілімдер. Жүректің жабық массажы. Сафар тәсілі. Жүрек дефибрилляциясының әдісі. Кеңірдек интубациясы.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этика және коммуникативтік дағдылар</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Дәрігердің коммуникативтік құзыреттілігі: негізгі бөліктері, медициналық қызмет сапасына әсер етуі, Медициналық этика және деонтология мәселелері. Пациентке бағдарланған консультацияның негізгі дағдылары, стратегиялары мен техникасы (байланыс орнату, сұхбатты басқару, белсендіі тыңдау, пациенттің көзқарасын анықтау және бөлісу, пікір білдіру, ақпарат беру және бірлесе шешім қабылдау, қолдау көрсету жоспарын құру, жинақтау және кері байланыс жасау). Шиеленсті жағдайдағы мінез-құлық стратегиясы. Медицинадағы командалық жұмыстың негізгі дағдылары: көшбасшылық, коммуникация, өзара қолдау көрсету, жағдайды қадағалау. Медициналық командадағы өзара тиімдіі әрекет ету құралдары мен стратегиялары.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бақылау</w:t>
            </w:r>
          </w:p>
        </w:tc>
      </w:tr>
    </w:tbl>
    <w:p>
      <w:pPr>
        <w:spacing w:after="0"/>
        <w:ind w:left="0"/>
        <w:jc w:val="both"/>
      </w:pPr>
      <w:r>
        <w:rPr>
          <w:rFonts w:ascii="Times New Roman"/>
          <w:b w:val="false"/>
          <w:i w:val="false"/>
          <w:color w:val="000000"/>
          <w:sz w:val="28"/>
        </w:rPr>
        <w:t>
      8. "Кардиология (негізгі мамандық бейіні бойынша ультрадыбыстық диагностика, негізгі мамандық бейіні бойынша функциональдық диагностика, интервенциялық аритмология, интервенциялық кардиология) (ересектер)" мамандығы бойыншаБіліктілікті арттырудың сертификаттау циклінің оқу бағдарламасының мазмұны (екінші санат үшін)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атауы, олардың негізгі бөлімдері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Күнделікті клиникалық практикада кездесетін жүрек-қан тамыр ауруларының профилактикасы, диагностикалау және емдеу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ұсынымдар мен хаттамаларды қоса алғанда, дәлелді медицинаға негізделген заманауи көзқарас тұрғысынан, оның ішінде балалар жасындағы кең тараған жүрек-қан тамыр ауруларымен ауыратын науқастарды емдеу профилактикасы, клиникасы, диагностикасы, саралау диагностикасы, тиімдіі әдістері.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медициналық көмек көрсету алгоритмі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реанимация - Basis Life Support (Бэсик Лайф Саппот).Кеңейтілген жүрек-өкпе реанимациясы (Advanced Cardiac Life Support (Адвенсед Кардиа Лайф Саппот). Педиатриядағы кеңейтілген жүрек-өкпе реанимациясы Pediatric Advanced Life Support (Педиатрик Кардиа Лайф Саппот). 2010 жылғы реанимация бойынша Еуропалық кеңестің ұсынымдары. Терминалды жағдайлардағы клиникалық диагностика негіздері. Науқастың, зардап шегушінің жағдайын біріншілік және екіншілік бағалау. Өмір тіршілігі қызметтердің бұзылыстарын диагностикалау. ЖӨР-сын өткізуге арналған көрсетілімдер мен қарсы көрсетілімдер. Жүректің жабық массажы. Сафар тәсілі. Жүрек дефибрилляциясының әдісі. Кеңірдек интубациясы.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этика және коммуникативтік дағдылар</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Дәрігердің коммуникативтік құзыреттілігі: негізгі бөліктері, медициналық қызмет сапасына әсер етуі, Медициналық этика және деонтология мәселелері. Пациентке бағдарланған консультацияның негізгі дағдылары, стратегиялары мен техникасы (байланыс орнату, сұхбатты басқару, белсендіі тыңдау, пациенттің көзқарасын анықтау және бөлісу, пікір білдіру, ақпарат беру және бірлесе шешім қабылдау, қолдау көрсету жоспарын құру, жинақтау және кері байланыс жасау). Шиеленсті жағдайдағы мінез-құлық стратегиясы. Медицинадағы командалық жұмыстың негізгі дағдылары: көшбасшылық, коммуникация, өзара қолдау көрсету, жағдайды қадағалау. Медициналық командадағы өзара тиімдіі әрекет ету құралдары мен стратегиялары.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бақылау</w:t>
            </w:r>
          </w:p>
        </w:tc>
      </w:tr>
    </w:tbl>
    <w:p>
      <w:pPr>
        <w:spacing w:after="0"/>
        <w:ind w:left="0"/>
        <w:jc w:val="both"/>
      </w:pPr>
      <w:r>
        <w:rPr>
          <w:rFonts w:ascii="Times New Roman"/>
          <w:b w:val="false"/>
          <w:i w:val="false"/>
          <w:color w:val="000000"/>
          <w:sz w:val="28"/>
        </w:rPr>
        <w:t>
      Қолданылған қысқартулар:</w:t>
      </w:r>
    </w:p>
    <w:p>
      <w:pPr>
        <w:spacing w:after="0"/>
        <w:ind w:left="0"/>
        <w:jc w:val="both"/>
      </w:pPr>
      <w:r>
        <w:rPr>
          <w:rFonts w:ascii="Times New Roman"/>
          <w:b w:val="false"/>
          <w:i w:val="false"/>
          <w:color w:val="000000"/>
          <w:sz w:val="28"/>
        </w:rPr>
        <w:t>
      НП - негізгі пәндер;</w:t>
      </w:r>
    </w:p>
    <w:p>
      <w:pPr>
        <w:spacing w:after="0"/>
        <w:ind w:left="0"/>
        <w:jc w:val="both"/>
      </w:pPr>
      <w:r>
        <w:rPr>
          <w:rFonts w:ascii="Times New Roman"/>
          <w:b w:val="false"/>
          <w:i w:val="false"/>
          <w:color w:val="000000"/>
          <w:sz w:val="28"/>
        </w:rPr>
        <w:t>
      МНП - міндетті негізгі пәндер;</w:t>
      </w:r>
    </w:p>
    <w:p>
      <w:pPr>
        <w:spacing w:after="0"/>
        <w:ind w:left="0"/>
        <w:jc w:val="both"/>
      </w:pPr>
      <w:r>
        <w:rPr>
          <w:rFonts w:ascii="Times New Roman"/>
          <w:b w:val="false"/>
          <w:i w:val="false"/>
          <w:color w:val="000000"/>
          <w:sz w:val="28"/>
        </w:rPr>
        <w:t>
      БП - бейінді пәндер;</w:t>
      </w:r>
    </w:p>
    <w:p>
      <w:pPr>
        <w:spacing w:after="0"/>
        <w:ind w:left="0"/>
        <w:jc w:val="both"/>
      </w:pPr>
      <w:r>
        <w:rPr>
          <w:rFonts w:ascii="Times New Roman"/>
          <w:b w:val="false"/>
          <w:i w:val="false"/>
          <w:color w:val="000000"/>
          <w:sz w:val="28"/>
        </w:rPr>
        <w:t>
      МБП - міндетті бейінді пәндер;</w:t>
      </w:r>
    </w:p>
    <w:p>
      <w:pPr>
        <w:spacing w:after="0"/>
        <w:ind w:left="0"/>
        <w:jc w:val="both"/>
      </w:pPr>
      <w:r>
        <w:rPr>
          <w:rFonts w:ascii="Times New Roman"/>
          <w:b w:val="false"/>
          <w:i w:val="false"/>
          <w:color w:val="000000"/>
          <w:sz w:val="28"/>
        </w:rPr>
        <w:t>
      ТБП - таңдау бойынша бейінді пәндер;</w:t>
      </w:r>
    </w:p>
    <w:p>
      <w:pPr>
        <w:spacing w:after="0"/>
        <w:ind w:left="0"/>
        <w:jc w:val="both"/>
      </w:pPr>
      <w:r>
        <w:rPr>
          <w:rFonts w:ascii="Times New Roman"/>
          <w:b w:val="false"/>
          <w:i w:val="false"/>
          <w:color w:val="000000"/>
          <w:sz w:val="28"/>
        </w:rPr>
        <w:t>
      ҚБ - қорытынды бақылау.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2018 жылғы 11 қазандағы</w:t>
            </w:r>
            <w:r>
              <w:br/>
            </w:r>
            <w:r>
              <w:rPr>
                <w:rFonts w:ascii="Times New Roman"/>
                <w:b w:val="false"/>
                <w:i w:val="false"/>
                <w:color w:val="000000"/>
                <w:sz w:val="20"/>
              </w:rPr>
              <w:t>№ ҚР ДСМ-26 бұйрығына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Медицина және фармацевтика</w:t>
            </w:r>
            <w:r>
              <w:br/>
            </w:r>
            <w:r>
              <w:rPr>
                <w:rFonts w:ascii="Times New Roman"/>
                <w:b w:val="false"/>
                <w:i w:val="false"/>
                <w:color w:val="000000"/>
                <w:sz w:val="20"/>
              </w:rPr>
              <w:t>кадрларының біліктілігін</w:t>
            </w:r>
            <w:r>
              <w:br/>
            </w:r>
            <w:r>
              <w:rPr>
                <w:rFonts w:ascii="Times New Roman"/>
                <w:b w:val="false"/>
                <w:i w:val="false"/>
                <w:color w:val="000000"/>
                <w:sz w:val="20"/>
              </w:rPr>
              <w:t>арттыру мен қайта даярлаудың</w:t>
            </w:r>
            <w:r>
              <w:br/>
            </w:r>
            <w:r>
              <w:rPr>
                <w:rFonts w:ascii="Times New Roman"/>
                <w:b w:val="false"/>
                <w:i w:val="false"/>
                <w:color w:val="000000"/>
                <w:sz w:val="20"/>
              </w:rPr>
              <w:t>үлгілік бағдарламасына</w:t>
            </w:r>
            <w:r>
              <w:br/>
            </w:r>
            <w:r>
              <w:rPr>
                <w:rFonts w:ascii="Times New Roman"/>
                <w:b w:val="false"/>
                <w:i w:val="false"/>
                <w:color w:val="000000"/>
                <w:sz w:val="20"/>
              </w:rPr>
              <w:t xml:space="preserve">4-1-қосымша </w:t>
            </w:r>
          </w:p>
        </w:tc>
      </w:tr>
    </w:tbl>
    <w:bookmarkStart w:name="z528" w:id="477"/>
    <w:p>
      <w:pPr>
        <w:spacing w:after="0"/>
        <w:ind w:left="0"/>
        <w:jc w:val="left"/>
      </w:pPr>
      <w:r>
        <w:rPr>
          <w:rFonts w:ascii="Times New Roman"/>
          <w:b/>
          <w:i w:val="false"/>
          <w:color w:val="000000"/>
        </w:rPr>
        <w:t xml:space="preserve"> "Кардиология (негізгі мамандық бейіні бойынша ультрадыбыстық диагностика, негізгі мамандық бейіні бойынша функциональдық диагностика, интервенциялық аритмология, интервенциялық кардиология) (балалар)" мамандығы бойынша білім беру бағдарламасының үлгілік оқу жоспары және мазмұны</w:t>
      </w:r>
    </w:p>
    <w:bookmarkEnd w:id="477"/>
    <w:p>
      <w:pPr>
        <w:spacing w:after="0"/>
        <w:ind w:left="0"/>
        <w:jc w:val="both"/>
      </w:pPr>
      <w:r>
        <w:rPr>
          <w:rFonts w:ascii="Times New Roman"/>
          <w:b w:val="false"/>
          <w:i w:val="false"/>
          <w:color w:val="000000"/>
          <w:sz w:val="28"/>
        </w:rPr>
        <w:t>
      1. "Кардиология (негізгі мамандық бейіні бойынша ультрадыбыстық диагностика, негізгі мамандық бейіні бойынша функциональдық диагностика, интервенциялық аритмология, интервенциялық кардиология) (балалар)" мамандығы бойынша қайта даярлаудың үлгілік оқу жоспары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сағат (апта) көлемі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сағат (апта) көлемі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нысаны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пәндер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МНП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құқықтық реттеу. Медициналық құқық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МНП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қалыптастыру мәселелері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МНП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этика және коммуникативтік дағдылар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МНП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денсаулық және қоғамдық денсаулық сақтау (апаттар медицинасы мәселелерімен бірге)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пәндер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аурулары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Cынақ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жасындағы амбулаториялық-емханалық кардиология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Стационардағы балалар жасындағы кардиология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соның ішінде қорытынды бақылау сағаты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Кардиологиядағы функционалдық зерттеу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Кардиологиядағы және критикалық жағдайлар кезіндегі шұғыл медициналық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Кардиологиядағы Дәлелді медицинаның мәселелері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Кардиологиядағы оңалту мәселелері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Cынақ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бақылау. Адам иммунитет тапшылығы вирусы (бұдан әрі - АИТВ-инфекциясы)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компонент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бақылау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(ТБП-ден)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Ескертулер:</w:t>
      </w:r>
    </w:p>
    <w:p>
      <w:pPr>
        <w:spacing w:after="0"/>
        <w:ind w:left="0"/>
        <w:jc w:val="both"/>
      </w:pPr>
      <w:r>
        <w:rPr>
          <w:rFonts w:ascii="Times New Roman"/>
          <w:b w:val="false"/>
          <w:i w:val="false"/>
          <w:color w:val="000000"/>
          <w:sz w:val="28"/>
        </w:rPr>
        <w:t>
      * Кардиология бойынша қайта даярлау курсынан өтпеген мамандарға;</w:t>
      </w:r>
    </w:p>
    <w:p>
      <w:pPr>
        <w:spacing w:after="0"/>
        <w:ind w:left="0"/>
        <w:jc w:val="both"/>
      </w:pPr>
      <w:r>
        <w:rPr>
          <w:rFonts w:ascii="Times New Roman"/>
          <w:b w:val="false"/>
          <w:i w:val="false"/>
          <w:color w:val="000000"/>
          <w:sz w:val="28"/>
        </w:rPr>
        <w:t>
      **Ересектер кардиологиясы бойынша қайта даярлау курсынан өткен мамандарға.</w:t>
      </w:r>
    </w:p>
    <w:p>
      <w:pPr>
        <w:spacing w:after="0"/>
        <w:ind w:left="0"/>
        <w:jc w:val="both"/>
      </w:pPr>
      <w:r>
        <w:rPr>
          <w:rFonts w:ascii="Times New Roman"/>
          <w:b w:val="false"/>
          <w:i w:val="false"/>
          <w:color w:val="000000"/>
          <w:sz w:val="28"/>
        </w:rPr>
        <w:t>
      2. "Кардиология (негізгі мамандық бейіні бойынша ультрадыбыстық диагностика, негізгі мамандық бейіні бойынша функциональдық диагностика, интервенциялық аритмология, интервенциялық кардиология) (ересектер, балалар)" мамандығы бойынша біліктілікті арттыру циклдерінің үлгілік оқу жоспары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сағат (апта) көлемі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сағат (апта) көлемі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сағат (апта) көлемі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сағат (апта) көлемі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нысаны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пәндер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18/⅓</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МНП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денсаулық және денсаулық сақтау (салауатты өмір салтын қалыптастыру, апаттар медицинасы мәселелерін қоса алғанда)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МНП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құқықтық реттеу. Медициналық құқық.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пәндер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198/3⅔</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90/1/⅓</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Кардиологияның өзекті мәселелері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медициналық көмек көрсету алгоритмдері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этика және коммуникативтік дағдылар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компонент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бақылау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2(ТБП-ден)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2(ТБП-ден)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2(ТБП-ден)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6(ТБП-ден)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3. "Кардиология (негізгі мамандық бейіні бойынша ультрадыбыстық диагностика, негізгі мамандық бейіні бойынша функциональдық диагностика, интервенциялық аритмология, интервенциялық кардиология) (балалар)" мамандығы бойыншаcертификаттау циклінің біліктілікті арттыруға арналған үлгілік оқу жоспары (жоғарғы және бірінші санатты)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сағат (апта) көлемі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нысаны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Кардиологиядағы инновациялық технологиялар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 күттірмейтін медициналық көмеккөрсету алгоритмі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этика және коммуникативтік дағдылар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бақылау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Ескерту: * соның ішінде қорытынды бақылау сағаты</w:t>
      </w:r>
    </w:p>
    <w:p>
      <w:pPr>
        <w:spacing w:after="0"/>
        <w:ind w:left="0"/>
        <w:jc w:val="both"/>
      </w:pPr>
      <w:r>
        <w:rPr>
          <w:rFonts w:ascii="Times New Roman"/>
          <w:b w:val="false"/>
          <w:i w:val="false"/>
          <w:color w:val="000000"/>
          <w:sz w:val="28"/>
        </w:rPr>
        <w:t>
      4. "Кардиология (негізгі мамандық бейіні бойынша ультрадыбыстық диагностика, негізгі мамандық бейіні бойынша функциональдық диагностика, интервенциялық аритмология, интервенциялық кардиология) (балалар)" мамандығы бойынша сертификаттау циклінің біліктілікті арттыруға арналған үлгілік оқу жоспары (екінші санатты)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сағат (апта) көлемі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нысаны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Күнделікті клиникалық практикада кездесетін жүрек-қан тамыр жүйелері ауруларының профилактикасы, диагностикалау және емдеу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 күттірмейтін медициналық көмеккөрсету алгоритмі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этика және коммуникативтік дағдылар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бақылау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Ескерту: * соның ішінде қорытынды бақылау сағаты</w:t>
      </w:r>
    </w:p>
    <w:p>
      <w:pPr>
        <w:spacing w:after="0"/>
        <w:ind w:left="0"/>
        <w:jc w:val="both"/>
      </w:pPr>
      <w:r>
        <w:rPr>
          <w:rFonts w:ascii="Times New Roman"/>
          <w:b w:val="false"/>
          <w:i w:val="false"/>
          <w:color w:val="000000"/>
          <w:sz w:val="28"/>
        </w:rPr>
        <w:t>
      5. "Кардиология (негізгі мамандық бейіні бойынша ультрадыбыстық диагностика, негізгі мамандық бейіні бойынша функциональдық диагностика, интервенциялық аритмология, интервенциялық кардиология) (балалар)" мамандығы бойынша қайта даярлаудың оқу бағдарламасының мазмұны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атауы, олардың негізгі бөлімдері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пәндер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пәндер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ауруы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балаларға көрсетілетін медициналық көмекті ұйымдастыру және құрылымы. Нәрестелік кезеңдегі физиология мен патология. Перинаталдық және неонаталдық күтімді жақсартуға бағытталған ұлттық стратегия. Перинатологиядағы Дүниежүзілік Денсаулық Сақтау Ұйымы (бұдан әрі - ДДСҰ) бағдарламалары. Ерте жастағы балалар физиологиясы мен патологиясы. Балалардың физикалық және нерв-психикалық дамуы. Балаларға алғашқы күннен бастап тиімдіі тамақтандыруды ұйымдастыру. ДДСҰ бағдарламалары. Ерте жастағы балалардың аурулары: диагностика, саралау диагностикасы, емі, профилактикасы. Ересек жастағы балалардың аурулары: диагностика мәселелері, емдеудің саралау диагностикасы, бөлімдер бойынша профилактика: кардиология, ревматология, пульмонология, нефрология, клиникалық иммунология мен аллергология, гематология - дәлелді медицина негізінде. Балаларды ем-дәммен емдеу. Ауруханаға дейінгі кезеңдегі шұғыл жағдайлар - диагноз қою, реанимациялық шараларды өткізу, негізгі аурудың асқынуының профилактикасы. Қанды, гемостазды, қышқыл-сілтілі тепе -теңдік, электролиттік балансты, нәруыз, көмірсу және май алмасуларының метаболиттерін зерттеудің клиникалық-диагностикалық маңызы. Қайғылы жағдай кезіндегі диагностика алгоритмі және хаттамалары.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жасындағы амбулаториялық-емханалық кардиология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тұрғындарына амбулаторлық-емханалық кардиологиялық көмекті ұйымдастыру. Есепке алу-есеп беру құжаттамасы. Ауруханаға дейінгі кезеңде жүрек-қан тамыры ауруларын диагностикалау, сараланған диагностикалау. Амбулаториялық-емханалық жағдайларда қан айналым жүйесі ауруларын дәрі-дәрмексіз және дәрі-дәрмекпен емдеу. Жүрек-қан айналым жүйесі аурулары кезінде уақытша еңбекке жарамсыздық сараптамасы, медициналық-әлеуметтік және әскери-дәрігерлік сараптама мәселелері. Жүрек және қан айналым жүйесі ауруларын диспансерлеу және екіншілік профилактиканың тиімдіі нысандары.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Стационардағы балалар жасындағы кардиология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балаларға кардиологиялық көмекті ұйымдастыру. Балалар кардиологиясындағы әлеуметтік-экономикалық аспектілер. Қазақстан Республикасында балалар кардиологиясы қызметінің жұмысына талдау жасау, есепке алу-есеп беру құжаттары. Түрлі жастағы балалардағы жүрек-қан айналым жүйесінің анатомиялық-физиологиялық ерекшеліктері, физикалық қарап тексерудің ерекшеліктері. Балалардағы жүрек-қан тамыр жүйелерін клиникалық және зертханалық-аспаптық зерттеу әдістері. Балалар кардиологиясы практикасіндегі аурулар мен шекті жағдайлардың этиологиясы, патогенезі, жіктелуі, клиникалық симптоматикасы, саралау диагностикасы туралы заманауи түсінік. Ауруханаға дейінгі және ауруханадан кейінгі кезеңдерде балаларда болатын жүрек-қан тамыр ауруларының диагностикасы, саралау диагностикасы мен клиникалық ағымының ерекшеліктері. Балалардағы қан айналым жүйелері ауруларын емдеудің жалпы қағидаттары мен емдеу әдістері. Балалардағы жүрек қантамыры жүйесі ауруларының рациональды фармакотерапиясы. Балалар кардиологиясында хирургиялық және интервенциялық араласулар. Қазақстан Республикасында балалар амбулаториялық-емханалық кардиологиялық қызметін ұйымдастыру. Жүрек-қан тамыры аурулары бар балаларды диспансерлік бақылаудың қағидаттары. Превентивті кардиология ерекшеліктері.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Кардиологиядағы функционалды зерттеу әдістері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Кардиологиядағы функционалдық диагностиканы зерттеу көлемінің стандарттары. Жүрек-қан тамыры ауруларын функционалды зерттеу әдістері және жіктелуі, ақпаратты алу негіздері және әдістерді іске асырудың тәсілдері. Диагностиканың функционалдық әдістерін өткізуге арналған көрсетілімдер, қарсы көрсетілімдер. Жүрек және қан тамырларының патологиясында, ырғақ және өткізгіштігінің бұзылуы кезіндегі функционалдық диагностика. Балалар кардиологиясындағы функционалдық диагностикалық зерттеудің көлем стандарттары. Әр түрлі жастағы балаларға функционалдық диагностика жүргізу үшін көрсетілімдер және қарсы көрсетілімдер.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Кардиологиядағы және критикалық жағдайлар кезіндегі шұғыл медициналық көмек.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кардиологиялық науқастарға, соның ішінде балаларға жедел шұғыл медициналық көмек ұйымдастыру. Ересектер мен балаларға шұғыл кардиологиялық көмек көрсетудің негізгі қағидаттары. Интервенциялық кардиологиядағы (ересектер, балалар) шұғыл жағдайлар диагностикасы. Интервенциялық кардиологиядағы (ересектер, балалар) шұғыл жағдайда дәрігерге дейінгі көмек, білікті жедел медициналық көмек, мамандандырылған жедел медициналық көмек көрсету. Ауыр жағдайларда жедел щұғыл жәрдем көрсету. Базалық реанимация - Basis Life Support (Бэсик Лайф Саппот). Кеңейтілген жүрек-өкпе реанимациясы (бұдан әрі - ЖӨР) (ACLS). Педиатриядағы кеңейтілген жүрек-өкпе реанимациясы (PALS). 2010 жылғы реанимация бойынша Еуропалық кеңестің ұсынымдары. Терминальді жағдайдағы клиникалық диагностика негіздері. Науқастың, зардап шегушінің жағдайын біріншілік және екіншілік бағалау. Өмір тіршілігі қызметтердің бұзылыстарын диагностикалау. ЖӨР-сын өткізуге арналған көрсетілімдер мен қарсы көрсетілімдер. Жүректің жабық массажы. Сафар тәсілі. Жүрек дефибрилляциясының әдісі. Кеңірдек интубациясы.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Кардиологиядағы Дәлелді медицинаның мәселелері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Дәлелді медицинаға кіріспе. Араласулар түрлері. Зерттеулер түрлері. Зерттеу дизайны. Рандомизирленген бақылау зерттеу. "Алтын стандарт". Дәлеледену дәрежесі бойынша ғылыми мәліметтердің иерархиясы. Клиникалық мәселелерді құру. Мәліметтер базасында медициналық ақпаратты іздеудің стратегиясы. Интернеттегі Medline (Медлайн), Cochrane (Кочрейн), PubMed (Пабмед) медициналық мәліметтер базасы. Жүйелі шолу. Мета-талдау. ДМ негізінде (бұдан әрі ДМ) медициналық ақпаратты сыни бағалау. Әр түрлі зерттеулер түрлері үшін дәлелдеу кестесі. Дәлелдеу кестесі бойынша мақалаларды талдау.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Кардиологиядағы оңалту мәселелері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Кардиологиядағы оңалтудың жалпы аспектілері. Оңалту түрлері. Жүрек-қан тамыр ауруларымен ауыратындарды оңалтудың кезеңдік жүйесінің негізгі қағидаттары. Кешенді кардиологиялық оңалту, жүрек-қантамыр ауруларында оңалту бағдарламалары. Стационарлық және амбулаториялық-емханалық кезеңдердегі кардиологиялық бейіндегі науқастарды оңалту үрдісін ұйымдастыру.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бақылау. АИТВинфекциясы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нысандарындағы инфекциялық аурулардың пайда болуының және таралуының профилактикасына бағытталған ұйымдастыру, профилактикалық және эпидемияға қарсы шаралар жүйесінің негізгі қағидаттары. Инфекциялық бақылау комиссиясын (бұдан әрі - ИБК) ұйымдастыру. Ауруханаішілік инфекцияны (бұдан әрі - АІИ) эпидемиологиялық талдау. АІИ қоздырғыштары, антибиотикке төзімділік. Инфекциялық бақылауды микробиологиялық қамтамасыз ету. Зарарсыздандыру, оның түрлері және АІИ профилактикасы міндеттері. АИТВ-инфекциясы бар науқастарға стационарлық және амбулаториялық көмекті ұйымдастыру. АИТВ-инфекциясының профилактикасы. АИТВ-ға тестілеуге дейінгі және кейнгі консультация. АИТВ-инфекциясының клиникасы, салдарлы аурулар. АИТВ-инфекциясын емдеудің негізгі қағидаттары.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компонент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бақылау</w:t>
            </w:r>
          </w:p>
        </w:tc>
      </w:tr>
    </w:tbl>
    <w:p>
      <w:pPr>
        <w:spacing w:after="0"/>
        <w:ind w:left="0"/>
        <w:jc w:val="both"/>
      </w:pPr>
      <w:r>
        <w:rPr>
          <w:rFonts w:ascii="Times New Roman"/>
          <w:b w:val="false"/>
          <w:i w:val="false"/>
          <w:color w:val="000000"/>
          <w:sz w:val="28"/>
        </w:rPr>
        <w:t>
      6. "Кардиология (негізгі мамандық бейіні бойынша ультрадыбыстық диагностика, негізгі мамандық бейіні бойынша функциональдық диагностика, интервенциялық аритмология, интервенциялық кардиология) (балалар)" мамандығы бойынша біліктілікті арттырудың оқу бағдарламасының мазмұны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атауы, олардың негізгі бөлімдері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пәндер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пәндер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Кардиологиядағы өзекті мәселелер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Өзекті халықаралық және ұлттық ұсынымдарға, қан айналым жүйесі ауруларын диагностикалау және емдеу хаттамаларына негізделген жүрек-қан тамыр ауруларында, соның ішінде балалар жасындағы аурулардың этиологиясы, патогенезі, диагностикасы, саралау диагностикасы, емдеу әдістері, профилактикасы және жедел жәрдем көрсету.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медициналық көмек көрсету алгоритмдері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реанимация - Basis Life Support (Бэсик Лайф Саппот).Кеңейтілген жүрек-өкпе реанимациясы (Advanced Cardiac Life Support (Адвенсед Кардиа Лайф Саппот). Педиатриядағы кеңейтілген жүрек-өкпе реанимациясы Pediatric Advanced Life Support (Педиатрик Кардиа Лайф Саппот). 2010 жылғы реанимация бойынша Еуропалық кеңестің ұсынымдары. Терминалды жағдайлардағы клиникалық диагностика негіздері. Науқастың, зардап шегушінің жағдайын біріншілік және екіншілік бағалау. Өмір тіршілігі қызметтердің бұзылыстарын диагностикалау. ЖӨР-сын өткізуге арналған көрсетілімдер мен қарсы көрсетілімдер. Жүректің жабық массажы. Сафар тәсілі. Жүрек дефибрилляциясының әдісі. Кеңірдек интубациясы.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этика және коммуникативтік дағдылар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Дәрігердің коммуникативтік құзыреттілігі: негізгі бөліктері, медициналық қызмет сапасына әсер етуі, Медициналық этика және деонтология мәселелері. Пациентке бағдарланған консультацияның негізгі дағдылары, стратегиялары мен техникасы (байланыс орнату, сұхбатты басқару, белсендіі тыңдау, пациенттің көзқарасын анықтау және бөлісу, пікір білдіру, ақпарат беру және бірлесе шешім қабылдау, қолдау көрсету жоспарын құру, жинақтау және кері байланыс жасау). Шиеленсті жағдайдағы мінез-құлық стратегиясы. Медицинадағы командалық жұмыстың негізгі дағдылары: көшбасшылық, коммуникация, өзара қолдау көрсету, жағдайды қадағалау. Медициналық командадағы өзара тиімдіі әрекет ету құралдары мен стратегиялары.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компонент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бақылау</w:t>
            </w:r>
          </w:p>
        </w:tc>
      </w:tr>
    </w:tbl>
    <w:p>
      <w:pPr>
        <w:spacing w:after="0"/>
        <w:ind w:left="0"/>
        <w:jc w:val="both"/>
      </w:pPr>
      <w:r>
        <w:rPr>
          <w:rFonts w:ascii="Times New Roman"/>
          <w:b w:val="false"/>
          <w:i w:val="false"/>
          <w:color w:val="000000"/>
          <w:sz w:val="28"/>
        </w:rPr>
        <w:t>
      7. "Кардиология (негізгі мамандық бейіні бойынша ультрадыбыстық диагностика, негізгі мамандық бейіні бойынша функциональдық диагностика, интервенциялық аритмология, интервенциялық кардиология) (балалар)" мамандығы бойыншабіліктілікті арттырудың сертификаттау циклінің оқу бағдарламасының мазмұны(жоғарғы және бірінші санаттар үшін)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атауы, олардың негізгі бөлімдері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Кардиологиядағы инновациялық технологиялар</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Жүрек-қан тамыр ауруларында жоғары технологиялық медициналық көмекті ұйымдастыру: профилактикасыдың инновациялық бағларламалары, инвазивті емес және инвазивті диагностиканың заманауи әдістері, эхокардиографияның жаңа технологиялары, жүрек-қан тамыр ауруларын емдеуде, оның ішінде балалар жасындағыларды емдеуде дәрі-дәрмектік, эндоваскулярлық және хирургиялық емдеудің өзекті мәселелері.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медициналық көмек көрсету алгоритмдері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реанимация - Basis Life Support (Бэсик Лайф Саппот).Кеңейтілген жүрек-өкпе реанимациясы (Advanced Cardiac Life Support (Адвенсед Кардиа Лайф Саппот). Педиатриядағы кеңейтілген жүрек-өкпе реанимациясы Pediatric Advanced Life Support (Педиатрик Кардиа Лайф Саппот). 2010 жылғы реанимация бойынша Еуропалық кеңестің ұсынымдары. Терминалды жағдайлардағы клиникалық диагностика негіздері. Науқастың, зардап шегушінің жағдайын біріншілік және екіншілік бағалау. Өмір тіршілігі қызметтердің бұзылыстарын диагностикалау. ЖӨР-сын өткізуге арналған көрсетілімдер мен қарсы көрсетілімдер. Жүректің жабық массажы. Сафар тәсілі. Жүрек дефибрилляциясының әдісі. Кеңірдек интубациясы.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этика және коммуникативтік дағдылар</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Дәрігердің коммуникативтік құзыреттілігі: негізгі бөліктері, медициналық қызмет сапасына әсер етуі, Медициналық этика және деонтология мәселелері. Пациентке бағдарланған консультацияның негізгі дағдылары, стратегиялары мен техникасы (байланыс орнату, сұхбатты басқару, белсендіі тыңдау, пациенттің көзқарасын анықтау және бөлісу, пікір білдіру, ақпарат беру және бірлесе шешім қабылдау, қолдау көрсету жоспарын құру, жинақтау және кері байланыс жасау). Шиеленсті жағдайдағы мінез-құлық стратегиясы. Медицинадағы командалық жұмыстың негізгі дағдылары: көшбасшылық, коммуникация, өзара қолдау көрсету, жағдайды қадағалау. Медициналық командадағы өзара тиімдіі әрекет ету құралдары мен стратегиялары.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бақылау</w:t>
            </w:r>
          </w:p>
        </w:tc>
      </w:tr>
    </w:tbl>
    <w:p>
      <w:pPr>
        <w:spacing w:after="0"/>
        <w:ind w:left="0"/>
        <w:jc w:val="both"/>
      </w:pPr>
      <w:r>
        <w:rPr>
          <w:rFonts w:ascii="Times New Roman"/>
          <w:b w:val="false"/>
          <w:i w:val="false"/>
          <w:color w:val="000000"/>
          <w:sz w:val="28"/>
        </w:rPr>
        <w:t>
      8. "Кардиология (негізгі мамандық бейіні бойынша ультрадыбыстық диагностика, негізгі мамандық бейіні бойынша функциональдық диагностика, интервенциялық аритмология, интервенциялық кардиология) (балалар)" мамандығы бойыншаБіліктілікті арттырудың сертификаттау циклінің оқу бағдарламасының мазмұны (екінші санат үшін)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атауы, олардың негізгі бөлімдері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Күнделікті клиникалық практикада кездесетін жүрек-қан тамыр ауруларының профилактикасы, диагностикалау және емдеу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ұсынымдар мен хаттамаларды қоса алғанда, дәлелді медицинаға негізделген заманауи көзқарас тұрғысынан, оның ішінде балалар жасындағы кең тараған жүрек-қан тамыр ауруларымен ауыратын науқастарды емдеу профилактикасы, клиникасы, диагностикасы, саралау диагностикасы, тиімдіі әдістері.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медициналық көмек көрсету алгоритмдері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реанимация - Basis Life Support (Бэсик Лайф Саппот).Кеңейтілген жүрек-өкпе реанимациясы (Advanced Cardiac Life Support (Адвенсед Кардиа Лайф Саппот). Педиатриядағы кеңейтілген жүрек-өкпе реанимациясы Pediatric Advanced Life Support (Педиатрик Кардиа Лайф Саппот). 2010 жылғы реанимация бойынша Еуропалық кеңестің ұсынымдары. Терминалды жағдайлардағы клиникалық диагностика негіздері. Науқастың, зардап шегушінің жағдайын біріншілік және екіншілік бағалау. Өмір тіршілігі қызметтердің бұзылыстарын диагностикалау. ЖӨР-сын өткізуге арналған көрсетілімдер мен қарсы көрсетілімдер. Жүректің жабық массажы. Сафар тәсілі. Жүрек дефибрилляциясының әдісі. Кеңірдек интубациясы.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этика және коммуникативтік дағдылар</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Дәрігердің коммуникативтік құзыреттілігі: негізгі бөліктері, медициналық қызмет сапасына әсер етуі, Медициналық этика және деонтология мәселелері. Пациентке бағдарланған консультацияның негізгі дағдылары, стратегиялары мен техникасы (байланыс орнату, сұхбатты басқару, белсендіі тыңдау, пациенттің көзқарасын анықтау және бөлісу, пікір білдіру, ақпарат беру және бірлесе шешім қабылдау, қолдау көрсету жоспарын құру, жинақтау және кері байланыс жасау). Шиеленсті жағдайдағы мінез-құлық стратегиясы. Медицинадағы командалық жұмыстың негізгі дағдылары: көшбасшылық, коммуникация, өзара қолдау көрсету, жағдайды қадағалау. Медициналық командадағы өзара тиімдіі әрекет ету құралдары мен стратегиялары.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бақылау</w:t>
            </w:r>
          </w:p>
        </w:tc>
      </w:tr>
    </w:tbl>
    <w:p>
      <w:pPr>
        <w:spacing w:after="0"/>
        <w:ind w:left="0"/>
        <w:jc w:val="both"/>
      </w:pPr>
      <w:r>
        <w:rPr>
          <w:rFonts w:ascii="Times New Roman"/>
          <w:b w:val="false"/>
          <w:i w:val="false"/>
          <w:color w:val="000000"/>
          <w:sz w:val="28"/>
        </w:rPr>
        <w:t>
      Қолданылған қысқартулар:</w:t>
      </w:r>
    </w:p>
    <w:p>
      <w:pPr>
        <w:spacing w:after="0"/>
        <w:ind w:left="0"/>
        <w:jc w:val="both"/>
      </w:pPr>
      <w:r>
        <w:rPr>
          <w:rFonts w:ascii="Times New Roman"/>
          <w:b w:val="false"/>
          <w:i w:val="false"/>
          <w:color w:val="000000"/>
          <w:sz w:val="28"/>
        </w:rPr>
        <w:t>
      НП - негізгі пәндер;</w:t>
      </w:r>
    </w:p>
    <w:p>
      <w:pPr>
        <w:spacing w:after="0"/>
        <w:ind w:left="0"/>
        <w:jc w:val="both"/>
      </w:pPr>
      <w:r>
        <w:rPr>
          <w:rFonts w:ascii="Times New Roman"/>
          <w:b w:val="false"/>
          <w:i w:val="false"/>
          <w:color w:val="000000"/>
          <w:sz w:val="28"/>
        </w:rPr>
        <w:t>
      МНП - міндетті негізгі пәндер;</w:t>
      </w:r>
    </w:p>
    <w:p>
      <w:pPr>
        <w:spacing w:after="0"/>
        <w:ind w:left="0"/>
        <w:jc w:val="both"/>
      </w:pPr>
      <w:r>
        <w:rPr>
          <w:rFonts w:ascii="Times New Roman"/>
          <w:b w:val="false"/>
          <w:i w:val="false"/>
          <w:color w:val="000000"/>
          <w:sz w:val="28"/>
        </w:rPr>
        <w:t>
      БП - бейінді пәндер;</w:t>
      </w:r>
    </w:p>
    <w:p>
      <w:pPr>
        <w:spacing w:after="0"/>
        <w:ind w:left="0"/>
        <w:jc w:val="both"/>
      </w:pPr>
      <w:r>
        <w:rPr>
          <w:rFonts w:ascii="Times New Roman"/>
          <w:b w:val="false"/>
          <w:i w:val="false"/>
          <w:color w:val="000000"/>
          <w:sz w:val="28"/>
        </w:rPr>
        <w:t>
      МБП - міндетті бейінді пәндер;</w:t>
      </w:r>
    </w:p>
    <w:p>
      <w:pPr>
        <w:spacing w:after="0"/>
        <w:ind w:left="0"/>
        <w:jc w:val="both"/>
      </w:pPr>
      <w:r>
        <w:rPr>
          <w:rFonts w:ascii="Times New Roman"/>
          <w:b w:val="false"/>
          <w:i w:val="false"/>
          <w:color w:val="000000"/>
          <w:sz w:val="28"/>
        </w:rPr>
        <w:t>
      ТБП - таңдау бойынша бейінді пәндер;</w:t>
      </w:r>
    </w:p>
    <w:p>
      <w:pPr>
        <w:spacing w:after="0"/>
        <w:ind w:left="0"/>
        <w:jc w:val="both"/>
      </w:pPr>
      <w:r>
        <w:rPr>
          <w:rFonts w:ascii="Times New Roman"/>
          <w:b w:val="false"/>
          <w:i w:val="false"/>
          <w:color w:val="000000"/>
          <w:sz w:val="28"/>
        </w:rPr>
        <w:t>
      ҚБ - қорытынды бақылау.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2018 жылғы 11 қазандағы</w:t>
            </w:r>
            <w:r>
              <w:br/>
            </w:r>
            <w:r>
              <w:rPr>
                <w:rFonts w:ascii="Times New Roman"/>
                <w:b w:val="false"/>
                <w:i w:val="false"/>
                <w:color w:val="000000"/>
                <w:sz w:val="20"/>
              </w:rPr>
              <w:t>№ ҚР ДСМ-26 бұйрығына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Медицина және фармацевтика</w:t>
            </w:r>
            <w:r>
              <w:br/>
            </w:r>
            <w:r>
              <w:rPr>
                <w:rFonts w:ascii="Times New Roman"/>
                <w:b w:val="false"/>
                <w:i w:val="false"/>
                <w:color w:val="000000"/>
                <w:sz w:val="20"/>
              </w:rPr>
              <w:t>кадрларының біліктілігін</w:t>
            </w:r>
            <w:r>
              <w:br/>
            </w:r>
            <w:r>
              <w:rPr>
                <w:rFonts w:ascii="Times New Roman"/>
                <w:b w:val="false"/>
                <w:i w:val="false"/>
                <w:color w:val="000000"/>
                <w:sz w:val="20"/>
              </w:rPr>
              <w:t>арттыру мен қайта даярлаудың</w:t>
            </w:r>
            <w:r>
              <w:br/>
            </w:r>
            <w:r>
              <w:rPr>
                <w:rFonts w:ascii="Times New Roman"/>
                <w:b w:val="false"/>
                <w:i w:val="false"/>
                <w:color w:val="000000"/>
                <w:sz w:val="20"/>
              </w:rPr>
              <w:t>үлгілік бағдарламасына</w:t>
            </w:r>
            <w:r>
              <w:br/>
            </w:r>
            <w:r>
              <w:rPr>
                <w:rFonts w:ascii="Times New Roman"/>
                <w:b w:val="false"/>
                <w:i w:val="false"/>
                <w:color w:val="000000"/>
                <w:sz w:val="20"/>
              </w:rPr>
              <w:t>5-қосымша</w:t>
            </w:r>
          </w:p>
        </w:tc>
      </w:tr>
    </w:tbl>
    <w:bookmarkStart w:name="z531" w:id="478"/>
    <w:p>
      <w:pPr>
        <w:spacing w:after="0"/>
        <w:ind w:left="0"/>
        <w:jc w:val="left"/>
      </w:pPr>
      <w:r>
        <w:rPr>
          <w:rFonts w:ascii="Times New Roman"/>
          <w:b/>
          <w:i w:val="false"/>
          <w:color w:val="000000"/>
        </w:rPr>
        <w:t xml:space="preserve"> "Ревматология (ересектер)" мамандығы бойынша білім беру бағдарламасының үлгілік оқу жоспары мен мазмұны</w:t>
      </w:r>
    </w:p>
    <w:bookmarkEnd w:id="478"/>
    <w:p>
      <w:pPr>
        <w:spacing w:after="0"/>
        <w:ind w:left="0"/>
        <w:jc w:val="both"/>
      </w:pPr>
      <w:r>
        <w:rPr>
          <w:rFonts w:ascii="Times New Roman"/>
          <w:b w:val="false"/>
          <w:i w:val="false"/>
          <w:color w:val="000000"/>
          <w:sz w:val="28"/>
        </w:rPr>
        <w:t xml:space="preserve">
      1. "Ревматология (ересектер)" мамандығы бойынша қайта даярлаудың үлгілік оқу жоспары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сағат (апта) көлемі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сағат (апта) көлемі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нысаны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пәндер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МНП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құқықтық реттеу. Медициналық құқық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МНП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қалыптастыру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МНП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этика және коммуникативтідағдылар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МНП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денсаулық және денсаулық сақтау (апаттар медицинасы мәселелерін қоса алғанда)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пәндер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Стационардағы ревматология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соның ішінде қорытынды бақылау сағаты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Амбулаториялық-емханалық ревматология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Дәлелді медицинаның мәселелері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Ревматологиядағы оңалту мәселелері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медициналық көмек көрсету алгоритмдері көрсету алгоритмі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бақылау. Адам иммунитет тапшылығы вирусы (бұдан әрі - АИТВ-инфекциясы)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компонент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Cынақ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бақылау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(ТБП-ден)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Ескертулер:</w:t>
      </w:r>
    </w:p>
    <w:p>
      <w:pPr>
        <w:spacing w:after="0"/>
        <w:ind w:left="0"/>
        <w:jc w:val="both"/>
      </w:pPr>
      <w:r>
        <w:rPr>
          <w:rFonts w:ascii="Times New Roman"/>
          <w:b w:val="false"/>
          <w:i w:val="false"/>
          <w:color w:val="000000"/>
          <w:sz w:val="28"/>
        </w:rPr>
        <w:t>
      * Ревматология бойынша қайта даярлау курсынан өтпеген мамандарға;</w:t>
      </w:r>
    </w:p>
    <w:p>
      <w:pPr>
        <w:spacing w:after="0"/>
        <w:ind w:left="0"/>
        <w:jc w:val="both"/>
      </w:pPr>
      <w:r>
        <w:rPr>
          <w:rFonts w:ascii="Times New Roman"/>
          <w:b w:val="false"/>
          <w:i w:val="false"/>
          <w:color w:val="000000"/>
          <w:sz w:val="28"/>
        </w:rPr>
        <w:t>
      ** Балалар ревматологиясы бойынша қайта даярлау курсынан өткен мамандарға.</w:t>
      </w:r>
    </w:p>
    <w:p>
      <w:pPr>
        <w:spacing w:after="0"/>
        <w:ind w:left="0"/>
        <w:jc w:val="both"/>
      </w:pPr>
      <w:r>
        <w:rPr>
          <w:rFonts w:ascii="Times New Roman"/>
          <w:b w:val="false"/>
          <w:i w:val="false"/>
          <w:color w:val="000000"/>
          <w:sz w:val="28"/>
        </w:rPr>
        <w:t>
      2. "Ревматология (ересектер)" мамандығы бойынша біліктілікті арттыру циклінің үлгілік оқу жоспары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сағат (апта) көлемі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сағат (апта) көлемі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сағат (апта) көлемі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сағат (апта) көлемі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нысаны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пәндер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18/⅓</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МНП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денсаулық және денсаулық сақтау (салауатты өмір салтын қалыптастыру, апаттар медицинасы мәселелерін қоса алғанда)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МНП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құқықтық реттеу. Медициналық құқық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пәндер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198/3⅔</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медициналық көмек көрсету алгоритмі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этика және коммуникативтік дағдылар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компонент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бақылау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2(ТБП-ден)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2(ТБП-ден)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2(ТБП-ден)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6(ТБП-ден)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3. "Ревматология (ересектер)" мамандығы бойынша сертификаттау циклінің біліктілікті арттыруға арналған үлгілік оқу жоспары (жоғарғы және бірінші санатты)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сағат (апта) көлемі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нысаны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Ревматологияда соның ішінде балалар жасындағы инновациялық технологиялар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 күттірмейтін медициналық көмеккөрсету алгоритмі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этика және коммуникативтік дағдылар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бақылау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Ескерту: * соның ішінде қорытынды бақылау сағаты</w:t>
      </w:r>
    </w:p>
    <w:p>
      <w:pPr>
        <w:spacing w:after="0"/>
        <w:ind w:left="0"/>
        <w:jc w:val="both"/>
      </w:pPr>
      <w:r>
        <w:rPr>
          <w:rFonts w:ascii="Times New Roman"/>
          <w:b w:val="false"/>
          <w:i w:val="false"/>
          <w:color w:val="000000"/>
          <w:sz w:val="28"/>
        </w:rPr>
        <w:t>
      4. "Ревматология (ересектер)" мамандығы бойынша сертификаттау циклінің біліктілікті арттыруға арналған үлгілік оқу жоспары (екінші санатты)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сағат (апта) көлемі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нысаны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Тірек-қимыл аппаратының дегенеративтік және метаболикалық аурулары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 күттірмейтін медициналық көмеккөрсету алгоритмі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этика және коммуникативтік дағдылар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бақылау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Ескерту: * соның ішінде қорытынды бақылау сағаты</w:t>
      </w:r>
    </w:p>
    <w:p>
      <w:pPr>
        <w:spacing w:after="0"/>
        <w:ind w:left="0"/>
        <w:jc w:val="both"/>
      </w:pPr>
      <w:r>
        <w:rPr>
          <w:rFonts w:ascii="Times New Roman"/>
          <w:b w:val="false"/>
          <w:i w:val="false"/>
          <w:color w:val="000000"/>
          <w:sz w:val="28"/>
        </w:rPr>
        <w:t>
      5. "Ревматология (ересектер)" мамандығы бойынша қайта даярлаудың оқу бағдарламасының мазмұны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атауы, олардың негізгі бөлімдері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пәндер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пәндер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Стационардағы ревматология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ревматологиялық қызметтің құрылысы мен ұйымдастыруы. Ревматологиядағы әлеуметтікـэкономикалық мәселелер. Ревматологиялық қызметтің жұмысын талдау, есепке алуـесеп беру құжаттары. Ревматологиялық аурулар және оған жақын шекаралық жағдайлардың этиологиясы, патогенезі, профилактикасы, клиникалық симптоматикасы, жіктелуі, саралау диагностикасы туралы заманауи көзқарастар. Ревматологияда қолданылатын зертханалық және аспаптық зерттеу әдістері. Тірекـқимыл аппараты ауруларының заманауи фармакотерапиясы. Ауруханалық кезеңде ревматологиядағы шұғыл жағдайлардың диагностикасы, реанимациялық шаралары.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Амбулаториялық-емханалық ревматология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халыққа амбулаториялықـемханалық ревматологиялық көмекті ұйымдастыру. Амбулаториялықـемханалық есепке алуـесеп беру құжаттары. Ауруханаға дейінгі кезеңде ревматологиялық патологияның диагностикалық алгоритмі, саралау диагностикасы. Емхана жағдайында ревматологиялық науқастарды зерттеу әдістерін жетілдіру. Емхана жағдайында ревматологиялық патологияны ерте диагностикалаудың зертханалық және аспапты әдістерін таңдау және оларды түсіндіру. Емдеу хаттамасына сәйкес ревматологиядағы заманауи фармакотерапия. Ауруханаға дейінгі кезеңде ревматологиялық науқастарды ерте диагностикалау және шұғыл жағдайда көмек көрсету. Профилактикасы. Уақытша және тұрақты еңбекке жарамсыздық мәселесі. Медициналық -әлеуметтік сараптама комиссиясы (бұдан әрі МӘСК). Диспансерлеу.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Дәлелді медицинаның мәселелері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Дәлелді медицинаға кіріспе. Араласу түрлері. Зерттеулер түрлері. Зерттеу дизайны. Рандомизирленген бақылау- зерттеу. "Алтын стандарт". Дәлелдеу дәрежесі бойынша ғылыми деректердің иерархиясы. Клиникалық мәселелерді тұжырымдау. Мәліметтер базасынан медициналық ақпараттарды іздеу стратегиясы. Интернеттегі Medline (Медлайн), Cochrane (Кочрейн), PubMed (Пабмед) медициналық дерекқорлар. Жүйелі шолу. Мета-анализ. Дәлелді медицина негізіндегі медициналық ақпараттарды сыни бағалау . Әртүрлі типтегі зерттеулер үшін дәлелдеме кестелері. Дәлелдеме кестелері бойынша мақалаларды талқылау.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Ревматологиядағы оңалту мәселелері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Ревматологиядағы оңалту ерекшеліктері. Ревматологиядағы оңалту мақсаты. Ревматологиялық аурулардың қайта қалпына келтіру еміндегі негізгі жағдай. Оңалту кезеңдері (клиникалық, санаторлық және бейімдеу). Қайта қалпына келтіру кезеңінде ревматологиялық науқастарды дәрігерлік бақылау. Мамандандырылған оңалту мекемелері. Қарсы көрсетілімдер.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медициналық көмек көрсету алгоритмдері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реанимация - Basis Life Support (Бэсик Лайф Саппот).Кеңейтілген жүрек-өкпе реанимациясы (Advanced Cardiac Life Support (Адвенсед Кардиа Лайф Саппот). Педиатриядағы кеңейтілген жүрек-өкпе реанимациясы Pediatric Advanced Life Support (Педиатрик Кардиа Лайф Саппот). 2010 жылғы реанимация бойынша Еуропалық кеңестің ұсынымдары. Терминалды жағдайлардағы клиникалық диагностика негіздері. Науқастың, зардап шегушінің жағдайын біріншілік және екіншілік бағалау. Өмір тіршілігі қызметтердің бұзылыстарын диагностикалау. ЖӨР-сын өткізуге арналған көрсетілімдер мен қарсы көрсетілімдер. Жүректің жабық массажы. Сафар тәсілі. Жүрек дефибрилляциясының әдісі. Кеңірдек интубациясы.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бақылау. АИТВ-инфекциясы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нысандарындағы инфекциялық аурулардың пайда болуының және таралуының профилактикасына бағытталған ұйымдастыру, профилактикалық және эпидемияға қарсы шаралар жүйесінің негізгі қағидаттары. Инфекциялық бақылау комиссиясын (бұдан әрі - ИБК) ұйымдастыру. Ауруханаішілік инфекцияны (бұдан әрі - АІИ) эпидемиологиялық талдау. АІИ қоздырғыштары, антибиотикке төзімділік. Инфекциялық бақылауды микробиологиялық қамтамасыз ету. Зарарсыздандыру, оның түрлері және АІИ профилактикасы міндеттері. АИТВ-инфекциясы бар науқастарға стационарлық және амбулаториялық көмекті ұйымдастыру. АИТВ-инфекциясының профилактикасы. АИТВ-ға тестілеуге дейінгі және кейнгі консультация. АИТВ-инфекциясының клиникасы, салдарлы аурулар. АИТВ-инфекциясын емдеудің негізгі қағидаттары.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компонент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бақылау</w:t>
            </w:r>
          </w:p>
        </w:tc>
      </w:tr>
    </w:tbl>
    <w:p>
      <w:pPr>
        <w:spacing w:after="0"/>
        <w:ind w:left="0"/>
        <w:jc w:val="both"/>
      </w:pPr>
      <w:r>
        <w:rPr>
          <w:rFonts w:ascii="Times New Roman"/>
          <w:b w:val="false"/>
          <w:i w:val="false"/>
          <w:color w:val="000000"/>
          <w:sz w:val="28"/>
        </w:rPr>
        <w:t>
      6. "Ревматология (ересектер)" мамандығы бойынша Біліктілікті арттырудың оқу бағдарламасының мазмұны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атауы, олардың негізгі бөлімдері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пәндер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пәндер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медициналық көмек көрсету алгоритмдері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реанимация - Basis Life Support (Бэсик Лайф Саппот).Кеңейтілген жүрек-өкпе реанимациясы (Advanced Cardiac Life Support (Адвенсед Кардиа Лайф Саппот). Педиатриядағы кеңейтілген жүрек-өкпе реанимациясы Pediatric Advanced Life Support (Педиатрик Кардиа Лайф Саппот). 2010 жылғы реанимация бойынша Еуропалық кеңестің ұсынымдары. Терминалды жағдайлардағы клиникалық диагностика негіздері. Науқастың, зардап шегушінің жағдайын біріншілік және екіншілік бағалау. Өмір тіршілігі қызметтердің бұзылыстарын диагностикалау. ЖӨР-сын өткізуге арналған көрсетілімдер мен қарсы көрсетілімдер. Жүректің жабық массажы. Сафар тәсілі. Жүрек дефибрилляциясының әдісі. Кеңірдек интубациясы.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этика және коммуникативтік дағдылар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Дәрігердің коммуникативтік құзыреттілігі: негізгі бөліктері, медициналық қызмет сапасына әсер етуі, Медициналық этика және деонтология мәселелері. Пациентке бағдарланған консультацияның негізгі дағдылары, стратегиялары мен техникасы (байланыс орнату, сұхбатты басқару, белсендіі тыңдау, пациенттің көзқарасын анықтау және бөлісу, пікір білдіру, ақпарат беру және бірлесе шешім қабылдау, қолдау көрсету жоспарын құру, жинақтау және кері байланыс жасау). Шиеленсті жағдайдағы мінез-құлық стратегиясы. Медицинадағы командалық жұмыстың негізгі дағдылары: көшбасшылық, коммуникация, өзара қолдау көрсету, жағдайды қадағалау. Медициналық командадағы өзара тиімдіі әрекет ету құралдары мен стратегиялары.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компонент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бақылау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w:t>
            </w:r>
          </w:p>
        </w:tc>
      </w:tr>
    </w:tbl>
    <w:p>
      <w:pPr>
        <w:spacing w:after="0"/>
        <w:ind w:left="0"/>
        <w:jc w:val="both"/>
      </w:pPr>
      <w:r>
        <w:rPr>
          <w:rFonts w:ascii="Times New Roman"/>
          <w:b w:val="false"/>
          <w:i w:val="false"/>
          <w:color w:val="000000"/>
          <w:sz w:val="28"/>
        </w:rPr>
        <w:t>
      7. "Ревматология (ересектер)" мамандығы бойынша біліктілікті арттырудың сертификаттау циклінің оқу бағдарламасының мазмұны(жоғарғы және бірінші санаттар үшін)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атауы, олардың негізгі бөлімдері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Ревматологиядағы соның ішінде балалар жасындағы инновациялық технологиялар</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Ревматологияның өзекті мәселелері: этиопатогенез, клиника және диагностикалау мен емдеудің инновациялық әдістері. Дәлелді медицинаға заманауи көзқарастармен, соның ішінде халықаралық бағдарламалар мен хаттамаларға негізделген ревматологиялық аурулар кезіндегі шұғыл көмек.</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медициналық көмек көрсету алгоритмі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реанимация - Basis Life Support (Бэсик Лайф Саппот).Кеңейтілген жүрек-өкпе реанимациясы (Advanced Cardiac Life Support (Адвенсед Кардиа Лайф Саппот). Педиатриядағы кеңейтілген жүрек-өкпе реанимациясы Pediatric Advanced Life Support (Педиатрик Кардиа Лайф Саппот). 2010 жылғы реанимация бойынша Еуропалық кеңестің ұсынымдары. Терминалды жағдайлардың клиникалық диагностика негіздері. Науқастың, зардап шегушінің жағдайын біріншілік және екіншілік бағалау. Өмір тіршілігі қызметтердің бұзылыстарын диагностикалау. ЖӨР-сын өткізуге арналған көрсетілімдер мен қарсы көрсетілімдер. Жүректің жабық массажы. Сафар тәсілі. Жүрек дефибрилляциясының әдісі. Кеңірдек интубациясы.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этика және коммуникативтік дағдылар</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Дәрігердің коммуникативтік құзыреттілігі: негізгі бөліктері, медициналық қызмет сапасына әсер етуі, Медициналық этика және деонтология мәселелері. Пациентке бағдарланған консультацияның негізгі дағдылары, стратегиялары мен техникасы (байланыс орнату, сұхбатты басқару, белсендіі тыңдау, пациенттің көзқарасын анықтау және бөлісу, пікір білдіру, ақпарат беру және бірлесе шешім қабылдау, қолдау көрсету жоспарын құру, жинақтау және кері байланыс жасау). Шиеленсті жағдайдағы мінез-құлық стратегиясы. Медицинадағы командалық жұмыстың негізгі дағдылары: көшбасшылық, коммуникация, өзара қолдау көрсету, жағдайды қадағалау. Медициналық командадағы өзара тиімдіі әрекет ету құралдары мен стратегиялары.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бақылау</w:t>
            </w:r>
          </w:p>
        </w:tc>
      </w:tr>
    </w:tbl>
    <w:p>
      <w:pPr>
        <w:spacing w:after="0"/>
        <w:ind w:left="0"/>
        <w:jc w:val="both"/>
      </w:pPr>
      <w:r>
        <w:rPr>
          <w:rFonts w:ascii="Times New Roman"/>
          <w:b w:val="false"/>
          <w:i w:val="false"/>
          <w:color w:val="000000"/>
          <w:sz w:val="28"/>
        </w:rPr>
        <w:t>
      8. "Ревматология (ересектер)" мамандығы бойынша біліктілікті арттырудың сертификаттау циклінің оқу бағдарламасының мазмұны (екінші санат үшін)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атауы, олардың негізгі бөлімдері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Тірек-қимыл аппаратының дегенеративтік және метаболикалық аурулары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Тірекـқимыл аппаратының дегенеративті және метаболикалық ауруларының дәлелді медицина негізіндегі қазіргі көзқарас бойынша этиопатогенезі, клиникасы, диагностикасы, саралау диагностикасы, емдеу әдістері, профилактикасы, жедел жәрдемі.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медициналық көмек көрсету алгоритмдері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реанимация - Basis Life Support (Бэсик Лайф Саппот).Кеңейтілген жүрек-өкпе реанимациясы (Advanced Cardiac Life Support (Адвенсед Кардиа Лайф Саппот). Педиатриядағы кеңейтілген жүрек-өкпе реанимациясы Pediatric Advanced Life Support (Педиатрик Кардиа Лайф Саппот). 2010 жылғы реанимация бойынша Еуропалық кеңестің ұсынымдары. Терминалды жағдайлардың клиникалық диагностика негіздері. Науқастың, зардап шегушінің жағдайын біріншілік және екіншілік бағалау. Өмір тіршілігіқызметтердің бұзылыстарын диагностикалау. ЖӨР-сын өткізуге арналған көрсетілімдер мен қарсы көрсетілімдер. Жүректің жабық массажы. Сафар тәсілі. Жүрек дефибрилляциясының әдісі. Кеңірдек интубациясы.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этика және коммуникативтік дағдылар</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Дәрігердің коммуникативтік құзыреттілігі: негізгі бөліктері, медициналық қызмет сапасына әсер етуі, Медициналық этика және деонтология мәселелері. Пациентке бағдарланған консультацияның негізгі дағдылары, стратегиялары мен техникасы (байланыс орнату, сұхбатты басқару, белсендіі тыңдау, пациенттің көзқарасын анықтау және бөлісу, пікір білдіру, ақпарат беру және бірлесе шешім қабылдау, қолдау көрсету жоспарын құру, жинақтау және кері байланыс жасау). Шиеленсті жағдайдағы мінез-құлық стратегиясы. Медицинадағы командалық жұмыстың негізгі дағдылары: көшбасшылық, коммуникация, өзара қолдау көрсету, жағдайды қадағалау. Медициналық командадағы өзара тиімдіі әрекет ету құралдары мен стратегиялары.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бақылау</w:t>
            </w:r>
          </w:p>
        </w:tc>
      </w:tr>
    </w:tbl>
    <w:p>
      <w:pPr>
        <w:spacing w:after="0"/>
        <w:ind w:left="0"/>
        <w:jc w:val="both"/>
      </w:pPr>
      <w:r>
        <w:rPr>
          <w:rFonts w:ascii="Times New Roman"/>
          <w:b w:val="false"/>
          <w:i w:val="false"/>
          <w:color w:val="000000"/>
          <w:sz w:val="28"/>
        </w:rPr>
        <w:t>
      Қолданылған қысқартулар:</w:t>
      </w:r>
    </w:p>
    <w:p>
      <w:pPr>
        <w:spacing w:after="0"/>
        <w:ind w:left="0"/>
        <w:jc w:val="both"/>
      </w:pPr>
      <w:r>
        <w:rPr>
          <w:rFonts w:ascii="Times New Roman"/>
          <w:b w:val="false"/>
          <w:i w:val="false"/>
          <w:color w:val="000000"/>
          <w:sz w:val="28"/>
        </w:rPr>
        <w:t>
      НП - негізгі пәндер;</w:t>
      </w:r>
    </w:p>
    <w:p>
      <w:pPr>
        <w:spacing w:after="0"/>
        <w:ind w:left="0"/>
        <w:jc w:val="both"/>
      </w:pPr>
      <w:r>
        <w:rPr>
          <w:rFonts w:ascii="Times New Roman"/>
          <w:b w:val="false"/>
          <w:i w:val="false"/>
          <w:color w:val="000000"/>
          <w:sz w:val="28"/>
        </w:rPr>
        <w:t>
      МНП - міндетті негізгі пәндер;</w:t>
      </w:r>
    </w:p>
    <w:p>
      <w:pPr>
        <w:spacing w:after="0"/>
        <w:ind w:left="0"/>
        <w:jc w:val="both"/>
      </w:pPr>
      <w:r>
        <w:rPr>
          <w:rFonts w:ascii="Times New Roman"/>
          <w:b w:val="false"/>
          <w:i w:val="false"/>
          <w:color w:val="000000"/>
          <w:sz w:val="28"/>
        </w:rPr>
        <w:t>
      БП - бейінді пәндер;</w:t>
      </w:r>
    </w:p>
    <w:p>
      <w:pPr>
        <w:spacing w:after="0"/>
        <w:ind w:left="0"/>
        <w:jc w:val="both"/>
      </w:pPr>
      <w:r>
        <w:rPr>
          <w:rFonts w:ascii="Times New Roman"/>
          <w:b w:val="false"/>
          <w:i w:val="false"/>
          <w:color w:val="000000"/>
          <w:sz w:val="28"/>
        </w:rPr>
        <w:t>
      МБП - міндетті бейінді пәндер;</w:t>
      </w:r>
    </w:p>
    <w:p>
      <w:pPr>
        <w:spacing w:after="0"/>
        <w:ind w:left="0"/>
        <w:jc w:val="both"/>
      </w:pPr>
      <w:r>
        <w:rPr>
          <w:rFonts w:ascii="Times New Roman"/>
          <w:b w:val="false"/>
          <w:i w:val="false"/>
          <w:color w:val="000000"/>
          <w:sz w:val="28"/>
        </w:rPr>
        <w:t>
      ТБП - таңдау бойынша бейінді пәндер;</w:t>
      </w:r>
    </w:p>
    <w:p>
      <w:pPr>
        <w:spacing w:after="0"/>
        <w:ind w:left="0"/>
        <w:jc w:val="both"/>
      </w:pPr>
      <w:r>
        <w:rPr>
          <w:rFonts w:ascii="Times New Roman"/>
          <w:b w:val="false"/>
          <w:i w:val="false"/>
          <w:color w:val="000000"/>
          <w:sz w:val="28"/>
        </w:rPr>
        <w:t>
      ҚБ - қорытынды бақылау.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2018 жылғы 11 қазандағы</w:t>
            </w:r>
            <w:r>
              <w:br/>
            </w:r>
            <w:r>
              <w:rPr>
                <w:rFonts w:ascii="Times New Roman"/>
                <w:b w:val="false"/>
                <w:i w:val="false"/>
                <w:color w:val="000000"/>
                <w:sz w:val="20"/>
              </w:rPr>
              <w:t>№ ҚР ДСМ-26 бұйрығына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Медицина және фармацевтика</w:t>
            </w:r>
            <w:r>
              <w:br/>
            </w:r>
            <w:r>
              <w:rPr>
                <w:rFonts w:ascii="Times New Roman"/>
                <w:b w:val="false"/>
                <w:i w:val="false"/>
                <w:color w:val="000000"/>
                <w:sz w:val="20"/>
              </w:rPr>
              <w:t>кадрларының біліктілігін</w:t>
            </w:r>
            <w:r>
              <w:br/>
            </w:r>
            <w:r>
              <w:rPr>
                <w:rFonts w:ascii="Times New Roman"/>
                <w:b w:val="false"/>
                <w:i w:val="false"/>
                <w:color w:val="000000"/>
                <w:sz w:val="20"/>
              </w:rPr>
              <w:t>арттыру мен қайта даярлаудың</w:t>
            </w:r>
            <w:r>
              <w:br/>
            </w:r>
            <w:r>
              <w:rPr>
                <w:rFonts w:ascii="Times New Roman"/>
                <w:b w:val="false"/>
                <w:i w:val="false"/>
                <w:color w:val="000000"/>
                <w:sz w:val="20"/>
              </w:rPr>
              <w:t>үлгілік бағдарламасына</w:t>
            </w:r>
            <w:r>
              <w:br/>
            </w:r>
            <w:r>
              <w:rPr>
                <w:rFonts w:ascii="Times New Roman"/>
                <w:b w:val="false"/>
                <w:i w:val="false"/>
                <w:color w:val="000000"/>
                <w:sz w:val="20"/>
              </w:rPr>
              <w:t xml:space="preserve">5-1-қосымша </w:t>
            </w:r>
          </w:p>
        </w:tc>
      </w:tr>
    </w:tbl>
    <w:bookmarkStart w:name="z534" w:id="479"/>
    <w:p>
      <w:pPr>
        <w:spacing w:after="0"/>
        <w:ind w:left="0"/>
        <w:jc w:val="left"/>
      </w:pPr>
      <w:r>
        <w:rPr>
          <w:rFonts w:ascii="Times New Roman"/>
          <w:b/>
          <w:i w:val="false"/>
          <w:color w:val="000000"/>
        </w:rPr>
        <w:t xml:space="preserve"> "Ревматология (балалар)" мамандығы бойынша білім беру бағдарламасының үлгілік оқу жоспары мен мазмұны</w:t>
      </w:r>
    </w:p>
    <w:bookmarkEnd w:id="479"/>
    <w:p>
      <w:pPr>
        <w:spacing w:after="0"/>
        <w:ind w:left="0"/>
        <w:jc w:val="both"/>
      </w:pPr>
      <w:r>
        <w:rPr>
          <w:rFonts w:ascii="Times New Roman"/>
          <w:b w:val="false"/>
          <w:i w:val="false"/>
          <w:color w:val="000000"/>
          <w:sz w:val="28"/>
        </w:rPr>
        <w:t xml:space="preserve">
      1. "Ревматология (балалар)" мамандығы бойынша қайта даярлаудың үлгілік оқу жоспары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сағат (апта) көлемі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сағат (апта) көлемі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нысаны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пәндер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МНП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құқықтық реттеу. Медициналық құқық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МНП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қалыптастыру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МНП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этика және коммуникативтідағдылар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МНП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денсаулық және денсаулық сақтау (апаттар медицинасы мәселелерін қоса алғанда)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пәндер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Стационардағы балалар жасындағы ревматология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соның ішінде қорытынды бақылау сағаты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Амбулаториялық-емханалық балалар жасындағы - ревматология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Дәлелді медицинаның мәселелері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Cынақ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Ревматологиядағы оңалту мәселелері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медициналық көмек көрсету алгоритмі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бақылау. Адам иммунитет тапшылығы вирусы (бұдан әрі - АИТВ-инфекциясы)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компонент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Cынақ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бақылау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(ТБП-ден)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Ескертулер:</w:t>
      </w:r>
    </w:p>
    <w:p>
      <w:pPr>
        <w:spacing w:after="0"/>
        <w:ind w:left="0"/>
        <w:jc w:val="both"/>
      </w:pPr>
      <w:r>
        <w:rPr>
          <w:rFonts w:ascii="Times New Roman"/>
          <w:b w:val="false"/>
          <w:i w:val="false"/>
          <w:color w:val="000000"/>
          <w:sz w:val="28"/>
        </w:rPr>
        <w:t>
      * Ревматология бойынша қайта даярлау курсынан өтпеген мамандарға;</w:t>
      </w:r>
    </w:p>
    <w:p>
      <w:pPr>
        <w:spacing w:after="0"/>
        <w:ind w:left="0"/>
        <w:jc w:val="both"/>
      </w:pPr>
      <w:r>
        <w:rPr>
          <w:rFonts w:ascii="Times New Roman"/>
          <w:b w:val="false"/>
          <w:i w:val="false"/>
          <w:color w:val="000000"/>
          <w:sz w:val="28"/>
        </w:rPr>
        <w:t>
      ** Ересектер ревматологиясы бойынша қайта даярлау курсынан өткен мамандарға.</w:t>
      </w:r>
    </w:p>
    <w:p>
      <w:pPr>
        <w:spacing w:after="0"/>
        <w:ind w:left="0"/>
        <w:jc w:val="both"/>
      </w:pPr>
      <w:r>
        <w:rPr>
          <w:rFonts w:ascii="Times New Roman"/>
          <w:b w:val="false"/>
          <w:i w:val="false"/>
          <w:color w:val="000000"/>
          <w:sz w:val="28"/>
        </w:rPr>
        <w:t>
      2. "Ревматология (балалар)" мамандығы бойынша біліктілікті арттыру циклінің үлгілік оқу жоспары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сағат (апта) көлемі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сағат (апта) көлемі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сағат (апта) көлемі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сағат (апта) көлемі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нысаны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пәндер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18/⅓</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МНП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денсаулық және денсаулық сақтау (салауатты өмір салтын қалыптастыру, апаттар медицинасы мәселелерін қоса алғанда)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МНП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құқықтық реттеу. Медициналық құқық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пәндер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198/3⅔</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Ревматологиядағы соның ішінде балалар жасындағы өзекті мәселелер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медициналық көмек көрсету алгоритмі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этика және коммуникативтік дағдылар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компонент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бақылау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(ТБП-ден)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(ТБП-ден)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(ТБП-ден)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(ТБП-ден)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3. "Ревматология (балалар)" мамандығы бойынша сертификаттау циклінің біліктілікті арттыруға арналған үлгілік оқу жоспары (жоғарғы және бірінші санатты)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сағат (апта) көлемі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нысаны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Ревматологияда соның ішінде балалар жасындағы инновациялық технологиялар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 күттірмейтін медициналық көмеккөрсету алгоритмі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этика және коммуникативтік дағдылар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бақылау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Ескерту: * соның ішінде қорытынды бақылау сағаты</w:t>
      </w:r>
    </w:p>
    <w:p>
      <w:pPr>
        <w:spacing w:after="0"/>
        <w:ind w:left="0"/>
        <w:jc w:val="both"/>
      </w:pPr>
      <w:r>
        <w:rPr>
          <w:rFonts w:ascii="Times New Roman"/>
          <w:b w:val="false"/>
          <w:i w:val="false"/>
          <w:color w:val="000000"/>
          <w:sz w:val="28"/>
        </w:rPr>
        <w:t>
      4. "Ревматология (балалар)" мамандығы бойынша сертификаттау циклінің біліктілікті арттыруға арналған үлгілік оқу жоспары (екінші санатты)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сағат (апта) көлемі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нысаны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Тірек-қимыл аппаратының дегенеративтік және метаболикалық аурулары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 күттірмейтін медициналық көмеккөрсету алгоритмі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этика және коммуникативтік дағдылар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бақылау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Ескерту: * соның ішінде қорытынды бақылау сағаты</w:t>
      </w:r>
    </w:p>
    <w:p>
      <w:pPr>
        <w:spacing w:after="0"/>
        <w:ind w:left="0"/>
        <w:jc w:val="both"/>
      </w:pPr>
      <w:r>
        <w:rPr>
          <w:rFonts w:ascii="Times New Roman"/>
          <w:b w:val="false"/>
          <w:i w:val="false"/>
          <w:color w:val="000000"/>
          <w:sz w:val="28"/>
        </w:rPr>
        <w:t>
      5. "Ревматология (балалар)" мамандығы бойынша қайта даярлаудың оқу бағдарламасының мазмұны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атауы, олардың негізгі бөлімдері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пәндер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пәндер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Стационардағы балалар жасындағы ревматология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балаларға рематологиялық көмектің құрылысы мен ұйымдастыруы. Ревматологиялық аурулардың жұмыс жіктемесі мен номенклатурасы. Ревматологиялық аурулардың этиологиясы мен патогенезінің негізгі ұстанымдары. Балалардағы ревматологиялық аурулардың диагностикалық алгоритмі,саралау диагностикасы, ағымдық даму ерекшеліктері. Жіті ревматикалық қызба. Жүйелі васкулиттер. Ювенильді ревматоидты артрит және анкилоздаушы спондилоартрит. Дәнекер тіннің жүйелі аурулары: диагностикасы, саралау диагностикасы, хаттамаларға сәйкес емдеуі, профилактикасы. Балалар ревматологиясында қолданылатын зертханалық және аспаптық зерттеу әдістерін таңдау және олардың нәтижесін талдау. Балалар ревматологиясындағы дәлелді медицина. Емдеу хаттамаларына сүйене отырып, балалар жасына байланысты ревматоидты аурулардың заманауи фармакотерапиясын жүргізу. Ревматологиядағы альтернативті және инновациялық емдеу әдістері.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Амбулаториялық-емханалық балалар жасындағы ревматология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балаларға амбулаториялықـемханалық ревматологиялық көмекті ұйымдастыру. Балалар ревматологиясындағы медициналық - әлеуметтік сараптама. Ауруханаға дейінгі кезеңде шұғыл диагностикалық алгоритмі, саралау диагностикасы. Амбулаториялық жағдайда ревматологиялық аурулардың базистік (негізгі) терапиясына мониторинг жасау ерекшеліктері. Балаларға амбулаториялық жағдайда ревматологиялық аурулардың зертханалық және аспаптық зерттеу әдістерін таңдау. Диспансерлеу. Оңалту. Медициналық -әлеуметтік сараптама комиссиясы.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Дәлелді медицинаның мәселелері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Дәлелді медицинаға кіріспе. Араласу түрлері. Зерттеулер түрлері. Зерттеу дизайны. Рандомизирленген бақылау- зерттеу. "Алтын стандарт". Дәлелдеу дәрежесі бойынша ғылыми деректердің иерархиясы. Клиникалық мәселелерді тұжырымдау. Мәліметтер базасынан медициналық ақпараттарды іздеу стратегиясы. Интернеттегі Medline (Медлайн), Cochrane (Кочрейн), PubMed (Пабмед) медициналық дерекқорлар. Жүйелі шолу. Мета-анализ. Дәлелді медицина негізіндегі медициналық ақпараттарды сыни бағалау . Әртүрлі типтегі зерттеулер үшін дәлелдеме кестелері. Дәлелдеме кестелері бойынша мақалаларды талқылау.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Ревматологиядағы оңалту мәселелері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Ревматологиядағы оңалту ерекшеліктері. Ревматологиядағы оңалту мақсаты. Ревматологиялық аурулардың қайта қалпына келтіру еміндегі негізгі жағдай. Оңалту кезеңдері (клиникалық, санаторлық және бейімдеу). Қайта қалпына келтіру кезеңінде ревматологиялық науқастарды дәрігерлік бақылау. Мамандандырылған оңалту мекемелері. Қарсы көрсетілімдер.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медициналық көмек көрсету алгоритмдері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реанимация - Basis Life Support (Бэсик Лайф Саппот).Кеңейтілген жүрек-өкпе реанимациясы (Advanced Cardiac Life Support (Адвенсед Кардиа Лайф Саппот). Педиатриядағы кеңейтілген жүрек-өкпе реанимациясы Pediatric Advanced Life Support (Педиатрик Кардиа Лайф Саппот). 2010 жылғы реанимация бойынша Еуропалық кеңестің ұсынымдары. Терминалды жағдайлардағы клиникалық диагностика негіздері. Науқастың, зардап шегушінің жағдайын біріншілік және екіншілік бағалау. Өмір тіршілігі қызметтердің бұзылыстарын диагностикалау. ЖӨР-сын өткізуге арналған көрсетілімдер мен қарсы көрсетілімдер. Жүректің жабық массажы. Сафар тәсілі. Жүрек дефибрилляциясының әдісі. Кеңірдек интубациясы.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бақылау. АИТВ-инфекциясы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нысандарындағы инфекциялық аурулардың пайда болуының және таралуының профилактикасына бағытталған ұйымдастыру, профилактикалық және эпидемияға қарсы шаралар жүйесінің негізгі қағидаттары. Инфекциялық бақылау комиссиясын (бұдан әрі - ИБК) ұйымдастыру. Ауруханаішілік инфекцияны (бұдан әрі - АІИ) эпидемиологиялық талдау. АІИ қоздырғыштары, антибиотикке төзімділік. Инфекциялық бақылауды микробиологиялық қамтамасыз ету. Зарарсыздандыру, оның түрлері және АІИ профилактикасы міндеттері. АИТВ-инфекциясы бар науқастарға стационарлық және амбулаториялық көмекті ұйымдастыру. АИТВ-инфекциясының профилактикасы. АИТВ-ға тестілеуге дейінгі және кейнгі консультация. АИТВ-инфекциясының клиникасы, салдарлы аурулар. АИТВ-инфекциясын емдеудің негізгі қағидаттары.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компонент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бақылау</w:t>
            </w:r>
          </w:p>
        </w:tc>
      </w:tr>
    </w:tbl>
    <w:p>
      <w:pPr>
        <w:spacing w:after="0"/>
        <w:ind w:left="0"/>
        <w:jc w:val="both"/>
      </w:pPr>
      <w:r>
        <w:rPr>
          <w:rFonts w:ascii="Times New Roman"/>
          <w:b w:val="false"/>
          <w:i w:val="false"/>
          <w:color w:val="000000"/>
          <w:sz w:val="28"/>
        </w:rPr>
        <w:t>
      6. "Ревматология (балалар)" мамандығы бойынша біліктілікті арттырудың оқу бағдарламасының мазмұны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атауы, олардың негізгі бөлімдері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пәндер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пәндер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жасындағы ревматологиясының өзекті мәселелері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бағдарламалар мен хаттамаларды қоса алғанда, дәлелді медицина негізіндегі қазіргі көзқарас бойынша ревматологиялық аурулардың, соның ішінде балалар жасындағы ревматологиялық аурулардың этиопатогенезі, клиникасы, диагностикасы, сараланған диагностикасы, емдеу әдістері, профилактикасы, шұғыл көмек. Ауруханаға дейінгі және ауруханадан кейінгі деңгейде көмек көрсетудің ерекшеліктері.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медициналық көмек көрсету алгоритмдері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реанимация - Basis Life Support (Бэсик Лайф Саппот).Кеңейтілген жүрек-өкпе реанимациясы (Advanced Cardiac Life Support (Адвенсед Кардиа Лайф Саппот). Педиатриядағы кеңейтілген жүрек-өкпе реанимациясы Pediatric Advanced Life Support (Педиатрик Кардиа Лайф Саппот). 2010 жылғы реанимация бойынша Еуропалық кеңестің ұсынымдары. Терминалды жағдайлардағы клиникалық диагностика негіздері. Науқастың, зардап шегушінің жағдайын біріншілік және екіншілік бағалау. Өмір тіршілігі қызметтердің бұзылыстарын диагностикалау. ЖӨР-сын өткізуге арналған көрсетілімдер мен қарсы көрсетілімдер. Жүректің жабық массажы. Сафар тәсілі. Жүрек дефибрилляциясының әдісі. Кеңірдек интубациясы.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этика және коммуникативтік дағдылар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Дәрігердің коммуникативтік құзыреттілігі: негізгі бөліктері, медициналық қызмет сапасына әсер етуі, Медициналық этика және деонтология мәселелері. Пациентке бағдарланған консультацияның негізгі дағдылары, стратегиялары мен техникасы (байланыс орнату, сұхбатты басқару, белсендіі тыңдау, пациенттің көзқарасын анықтау және бөлісу, пікір білдіру, ақпарат беру және бірлесе шешім қабылдау, қолдау көрсету жоспарын құру, жинақтау және кері байланыс жасау). Шиеленсті жағдайдағы мінез-құлық стратегиясы. Медицинадағы командалық жұмыстың негізгі дағдылары: көшбасшылық, коммуникация, өзара қолдау көрсету, жағдайды қадағалау. Медициналық командадағы өзара тиімдіі әрекет ету құралдары мен стратегиялары.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компонент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бақылау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w:t>
            </w:r>
          </w:p>
        </w:tc>
      </w:tr>
    </w:tbl>
    <w:p>
      <w:pPr>
        <w:spacing w:after="0"/>
        <w:ind w:left="0"/>
        <w:jc w:val="both"/>
      </w:pPr>
      <w:r>
        <w:rPr>
          <w:rFonts w:ascii="Times New Roman"/>
          <w:b w:val="false"/>
          <w:i w:val="false"/>
          <w:color w:val="000000"/>
          <w:sz w:val="28"/>
        </w:rPr>
        <w:t>
      7. "Ревматология (балалар)" мамандығы бойынша біліктілікті арттырудың сертификаттау циклінің оқу бағдарламасының мазмұны(жоғарғы және бірінші санаттар үшін)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атауы, олардың негізгі бөлімдері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Балаларжасындағы ревматологиядағы инновациялық технологиялар</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Ревматологияның өзекті мәселелері: этиопатогенез, клиника және диагностикалау мен емдеудің инновациялық әдістері. Дәлелді медицинаға заманауи көзқарастармен, соның ішінде халықаралық бағдарламалар мен хаттамаларға негізделген ревматологиялық аурулар кезіндегі шұғыл көмек.</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медициналық көмек көрсету алгоритмдері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реанимация - Basis Life Support (Бэсик Лайф Саппот).Кеңейтілген жүрек-өкпе реанимациясы (Advanced Cardiac Life Support (Адвенсед Кардиа Лайф Саппот). Педиатриядағы кеңейтілген жүрек-өкпе реанимациясы Pediatric Advanced Life Support (Педиатрик Кардиа Лайф Саппот). 2010 жылғы реанимация бойынша Еуропалық кеңестің ұсынымдары. Терминалды жағдайлардың клиникалық диагностика негіздері. Науқастың, зардап шегушінің жағдайын біріншілік және екіншілік бағалау. Өмір тіршілігі қызметтердің бұзылыстарын диагностикалау. ЖӨР-сын өткізуге арналған көрсетілімдер мен қарсы көрсетілімдер. Жүректің жабық массажы. Сафар тәсілі. Жүрек дефибрилляциясының әдісі. Кеңірдек интубациясы.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этика және коммуникативтік дағдылар</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Дәрігердің коммуникативтік құзыреттілігі: негізгі бөліктері, медициналық қызмет сапасына әсер етуі, Медициналық этика және деонтология мәселелері. Пациентке бағдарланған консультацияның негізгі дағдылары, стратегиялары мен техникасы (байланыс орнату, сұхбатты басқару, белсендіі тыңдау, пациенттің көзқарасын анықтау және бөлісу, пікір білдіру, ақпарат беру және бірлесе шешім қабылдау, қолдау көрсету жоспарын құру, жинақтау және кері байланыс жасау). Шиеленсті жағдайдағы мінез-құлық стратегиясы. Медицинадағы командалық жұмыстың негізгі дағдылары: көшбасшылық, коммуникация, өзара қолдау көрсету, жағдайды қадағалау. Медициналық командадағы өзара тиімдіі әрекет ету құралдары мен стратегиялары.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бақылау</w:t>
            </w:r>
          </w:p>
        </w:tc>
      </w:tr>
    </w:tbl>
    <w:p>
      <w:pPr>
        <w:spacing w:after="0"/>
        <w:ind w:left="0"/>
        <w:jc w:val="both"/>
      </w:pPr>
      <w:r>
        <w:rPr>
          <w:rFonts w:ascii="Times New Roman"/>
          <w:b w:val="false"/>
          <w:i w:val="false"/>
          <w:color w:val="000000"/>
          <w:sz w:val="28"/>
        </w:rPr>
        <w:t>
      8. "Ревматология (балалар)" мамандығы бойынша біліктілікті арттырудың сертификаттау циклінің оқу бағдарламасының мазмұны (екінші санат үшін)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атауы, олардың негізгі бөлімдері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Тірек-қимыл аппаратының дегенеративтік және метаболикалық аурулары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Тірекـқимыл аппаратының дегенеративті және метаболикалық ауруларының дәлелді медицина негізіндегі қазіргі көзқарас бойынша этиопатогенезі, клиникасы, диагностикасы, саралау диагностикасы, емдеу әдістері, профилактикасы, жедел жәрдемі.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медициналық көмек көрсету алгоритмдері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реанимация - Basis Life Support (Бэсик Лайф Саппот).Кеңейтілген жүрек-өкпе реанимациясы (Advanced Cardiac Life Support (Адвенсед Кардиа Лайф Саппот). Педиатриядағы кеңейтілген жүрек-өкпе реанимациясы Pediatric Advanced Life Support (Педиатрик Кардиа Лайф Саппот). 2010 жылғы реанимация бойынша Еуропалық кеңестің ұсынымдары. Терминалды жағдайлардың клиникалық диагностика негіздері. Науқастың, зардап шегушінің жағдайын біріншілік және екіншілік бағалау. Өмір тіршілігі қызметтердің бұзылыстарын диагностикалау. ЖӨР-сын өткізуге арналған көрсетілімдер мен қарсы көрсетілімдер. Жүректің жабық массажы. Сафар тәсілі. Жүрек дефибрилляциясының әдісі. Кеңірдек интубациясы.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этика және коммуникативтік дағдылар</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Дәрігердің коммуникативтік құзыреттілігі: негізгі бөліктері, медициналық қызмет сапасына әсер етуі, Медициналық этика және деонтология мәселелері. Пациентке бағдарланған консультацияның негізгі дағдылары, стратегиялары мен техникасы (байланыс орнату, сұхбатты басқару, белсендіі тыңдау, пациенттің көзқарасын анықтау және бөлісу, пікір білдіру, ақпарат беру және бірлесе шешім қабылдау, қолдау көрсету жоспарын құру, жинақтау және кері байланыс жасау). Шиеленсті жағдайдағы мінез-құлық стратегиясы. Медицинадағы командалық жұмыстың негізгі дағдылары: көшбасшылық, коммуникация, өзара қолдау көрсету, жағдайды қадағалау. Медициналық командадағы өзара тиімдіі әрекет ету құралдары мен стратегиялары.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бақылау</w:t>
            </w:r>
          </w:p>
        </w:tc>
      </w:tr>
    </w:tbl>
    <w:p>
      <w:pPr>
        <w:spacing w:after="0"/>
        <w:ind w:left="0"/>
        <w:jc w:val="both"/>
      </w:pPr>
      <w:r>
        <w:rPr>
          <w:rFonts w:ascii="Times New Roman"/>
          <w:b w:val="false"/>
          <w:i w:val="false"/>
          <w:color w:val="000000"/>
          <w:sz w:val="28"/>
        </w:rPr>
        <w:t>
      Қолданылған қысқартулар:</w:t>
      </w:r>
    </w:p>
    <w:p>
      <w:pPr>
        <w:spacing w:after="0"/>
        <w:ind w:left="0"/>
        <w:jc w:val="both"/>
      </w:pPr>
      <w:r>
        <w:rPr>
          <w:rFonts w:ascii="Times New Roman"/>
          <w:b w:val="false"/>
          <w:i w:val="false"/>
          <w:color w:val="000000"/>
          <w:sz w:val="28"/>
        </w:rPr>
        <w:t>
      НП - негізгі пәндер;</w:t>
      </w:r>
    </w:p>
    <w:p>
      <w:pPr>
        <w:spacing w:after="0"/>
        <w:ind w:left="0"/>
        <w:jc w:val="both"/>
      </w:pPr>
      <w:r>
        <w:rPr>
          <w:rFonts w:ascii="Times New Roman"/>
          <w:b w:val="false"/>
          <w:i w:val="false"/>
          <w:color w:val="000000"/>
          <w:sz w:val="28"/>
        </w:rPr>
        <w:t>
      МНП - міндетті негізгі пәндер;</w:t>
      </w:r>
    </w:p>
    <w:p>
      <w:pPr>
        <w:spacing w:after="0"/>
        <w:ind w:left="0"/>
        <w:jc w:val="both"/>
      </w:pPr>
      <w:r>
        <w:rPr>
          <w:rFonts w:ascii="Times New Roman"/>
          <w:b w:val="false"/>
          <w:i w:val="false"/>
          <w:color w:val="000000"/>
          <w:sz w:val="28"/>
        </w:rPr>
        <w:t>
      БП - бейінді пәндер;</w:t>
      </w:r>
    </w:p>
    <w:p>
      <w:pPr>
        <w:spacing w:after="0"/>
        <w:ind w:left="0"/>
        <w:jc w:val="both"/>
      </w:pPr>
      <w:r>
        <w:rPr>
          <w:rFonts w:ascii="Times New Roman"/>
          <w:b w:val="false"/>
          <w:i w:val="false"/>
          <w:color w:val="000000"/>
          <w:sz w:val="28"/>
        </w:rPr>
        <w:t>
      МБП - міндетті бейінді пәндер;</w:t>
      </w:r>
    </w:p>
    <w:p>
      <w:pPr>
        <w:spacing w:after="0"/>
        <w:ind w:left="0"/>
        <w:jc w:val="both"/>
      </w:pPr>
      <w:r>
        <w:rPr>
          <w:rFonts w:ascii="Times New Roman"/>
          <w:b w:val="false"/>
          <w:i w:val="false"/>
          <w:color w:val="000000"/>
          <w:sz w:val="28"/>
        </w:rPr>
        <w:t>
      ТБП - таңдау бойынша бейінді пәндер;</w:t>
      </w:r>
    </w:p>
    <w:p>
      <w:pPr>
        <w:spacing w:after="0"/>
        <w:ind w:left="0"/>
        <w:jc w:val="both"/>
      </w:pPr>
      <w:r>
        <w:rPr>
          <w:rFonts w:ascii="Times New Roman"/>
          <w:b w:val="false"/>
          <w:i w:val="false"/>
          <w:color w:val="000000"/>
          <w:sz w:val="28"/>
        </w:rPr>
        <w:t>
      ҚБ - қорытынды бақылау.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2018 жылғы 11 қазандағы</w:t>
            </w:r>
            <w:r>
              <w:br/>
            </w:r>
            <w:r>
              <w:rPr>
                <w:rFonts w:ascii="Times New Roman"/>
                <w:b w:val="false"/>
                <w:i w:val="false"/>
                <w:color w:val="000000"/>
                <w:sz w:val="20"/>
              </w:rPr>
              <w:t>№ ҚР ДСМ-26 бұйрығына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Медицина және фармацевтика</w:t>
            </w:r>
            <w:r>
              <w:br/>
            </w:r>
            <w:r>
              <w:rPr>
                <w:rFonts w:ascii="Times New Roman"/>
                <w:b w:val="false"/>
                <w:i w:val="false"/>
                <w:color w:val="000000"/>
                <w:sz w:val="20"/>
              </w:rPr>
              <w:t>кадрларының біліктілігін</w:t>
            </w:r>
            <w:r>
              <w:br/>
            </w:r>
            <w:r>
              <w:rPr>
                <w:rFonts w:ascii="Times New Roman"/>
                <w:b w:val="false"/>
                <w:i w:val="false"/>
                <w:color w:val="000000"/>
                <w:sz w:val="20"/>
              </w:rPr>
              <w:t>арттыру мен қайта даярлаудың</w:t>
            </w:r>
            <w:r>
              <w:br/>
            </w:r>
            <w:r>
              <w:rPr>
                <w:rFonts w:ascii="Times New Roman"/>
                <w:b w:val="false"/>
                <w:i w:val="false"/>
                <w:color w:val="000000"/>
                <w:sz w:val="20"/>
              </w:rPr>
              <w:t>үлгілік бағдарламасына</w:t>
            </w:r>
            <w:r>
              <w:br/>
            </w:r>
            <w:r>
              <w:rPr>
                <w:rFonts w:ascii="Times New Roman"/>
                <w:b w:val="false"/>
                <w:i w:val="false"/>
                <w:color w:val="000000"/>
                <w:sz w:val="20"/>
              </w:rPr>
              <w:t xml:space="preserve">7-қосымша </w:t>
            </w:r>
          </w:p>
        </w:tc>
      </w:tr>
    </w:tbl>
    <w:bookmarkStart w:name="z537" w:id="480"/>
    <w:p>
      <w:pPr>
        <w:spacing w:after="0"/>
        <w:ind w:left="0"/>
        <w:jc w:val="left"/>
      </w:pPr>
      <w:r>
        <w:rPr>
          <w:rFonts w:ascii="Times New Roman"/>
          <w:b/>
          <w:i w:val="false"/>
          <w:color w:val="000000"/>
        </w:rPr>
        <w:t xml:space="preserve"> "Гастроэнтерология (негізгі мамандық бейіні бойынша эндоскопия,негізгі мамандық бейіні бойынша ультрадыбыстық диагностика) (ересектер)" мамандығы бойынша білім беру бағдарламасының үлгілік оқу жоспары мен мазмұны</w:t>
      </w:r>
    </w:p>
    <w:bookmarkEnd w:id="480"/>
    <w:p>
      <w:pPr>
        <w:spacing w:after="0"/>
        <w:ind w:left="0"/>
        <w:jc w:val="both"/>
      </w:pPr>
      <w:r>
        <w:rPr>
          <w:rFonts w:ascii="Times New Roman"/>
          <w:b w:val="false"/>
          <w:i w:val="false"/>
          <w:color w:val="000000"/>
          <w:sz w:val="28"/>
        </w:rPr>
        <w:t>
      1. "Гастроэнтерология (негізгі мамандық бейіні бойынша эндоскопия,ультрадыбыстық диагностика) (ересектер)" мамандығы бойынша қайта даярлаудың үлгілік оқу жоспары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сағат (апта) көлемі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сағат (апта) көлемі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нысаны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пәндер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МНП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құқықтық реттеу. Медициналық құқық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МНП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қалыптастыру мәселелері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МНП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этика және коммуникативті дағдылар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МНП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денсаулық және денсаулық сақтау (апаттар медицинасымәселелерін қоса алғанда)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пәндер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Стационардағы гастроэнтерология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соның ішінде қорытынды бақылау сағаттары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Амбулаториялық-емханалық гастроэнтерология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Гастроэнтерологиядағы сәулелік және эндоскопиялық зерттеу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медициналық көмек көрсету алгоритмдері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Дәлелді медицинаның мәселелері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Гастроэнтерологиядағы оңалту мәселелері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бақылау. Адам иммунитет тапшылығы вирусы (бұдан әрі - АИТВ-инфекциясы)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компонент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бақылау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(ТБП-ден)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Ескертулер:</w:t>
      </w:r>
    </w:p>
    <w:p>
      <w:pPr>
        <w:spacing w:after="0"/>
        <w:ind w:left="0"/>
        <w:jc w:val="both"/>
      </w:pPr>
      <w:r>
        <w:rPr>
          <w:rFonts w:ascii="Times New Roman"/>
          <w:b w:val="false"/>
          <w:i w:val="false"/>
          <w:color w:val="000000"/>
          <w:sz w:val="28"/>
        </w:rPr>
        <w:t>
      * Гастроэнтерология бойынша қайта даярлықтан өтпеген мамандар үшін;</w:t>
      </w:r>
    </w:p>
    <w:p>
      <w:pPr>
        <w:spacing w:after="0"/>
        <w:ind w:left="0"/>
        <w:jc w:val="both"/>
      </w:pPr>
      <w:r>
        <w:rPr>
          <w:rFonts w:ascii="Times New Roman"/>
          <w:b w:val="false"/>
          <w:i w:val="false"/>
          <w:color w:val="000000"/>
          <w:sz w:val="28"/>
        </w:rPr>
        <w:t>
      ** Балалар гастроэнтерологиясы бойынша қайта даярлықтан өткен мамандар үшін.</w:t>
      </w:r>
    </w:p>
    <w:p>
      <w:pPr>
        <w:spacing w:after="0"/>
        <w:ind w:left="0"/>
        <w:jc w:val="both"/>
      </w:pPr>
      <w:r>
        <w:rPr>
          <w:rFonts w:ascii="Times New Roman"/>
          <w:b w:val="false"/>
          <w:i w:val="false"/>
          <w:color w:val="000000"/>
          <w:sz w:val="28"/>
        </w:rPr>
        <w:t>
      2. "Гастроэнтерология (негізгі мамандық бейіні бойынша эндоскопия, ультрадыбыстық диагностика) (ересектер)" мамандығы бойынша біліктілік арттыру циклінің үлгілік оқу жоспары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сағат (апта) көлемі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сағат (апта) көлемі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сағат (апта) көлемі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сағат (апта) көлемі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нысаны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пәндер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18/⅓</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МНП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денсаулық және денсаулық сақтау (салауатты өмір салтын қалыптастыру, апаттар медицинасы мәселелерін қоса алғанда)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МНП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құқықтық реттеу. Медициналық құқық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пәндер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198/3⅔</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90/1⅔</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Гастроэнтерологияның өзекті мәселелері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медициналық көмек көрсету алгоритмдері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этика және коммуникативті дағдылар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компонент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бақылау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2(ТБП-ден)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2(ТБП-ден)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2(ТБП-ден)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(ТБП-ден)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3. "Гастроэнтерология (негізгі мамандық бейіні бойынша эндоскопия, ультрадыбыстық диагностика) (ересектер)" мамандығы бойынша Сертификаттау циклінің біліктілікті арттыруға арналған үлгілік оқу жоспары (жоғарғы және бірінші санатты)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сағат (апта) көлемі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нысаны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Гастроэнтерологиядағы инновациялық технологиялар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медициналық көмек көрсету алгоритмдері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этика және коммуникативті дағдылар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бақылау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Ескерту: * соның ішінде қорытынды бақылау сағаты</w:t>
      </w:r>
    </w:p>
    <w:p>
      <w:pPr>
        <w:spacing w:after="0"/>
        <w:ind w:left="0"/>
        <w:jc w:val="both"/>
      </w:pPr>
      <w:r>
        <w:rPr>
          <w:rFonts w:ascii="Times New Roman"/>
          <w:b w:val="false"/>
          <w:i w:val="false"/>
          <w:color w:val="000000"/>
          <w:sz w:val="28"/>
        </w:rPr>
        <w:t>
      4. "Гастроэнтерология (негізгі мамандық бейіні бойынша эндоскопия, ультрадыбыстық диагностика) (ересектер)" мамандығы бойынша Сертификаттау циклінің біліктілікті арттыруға арналған үлгілік оқу жоспары (екінші санатты)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сағат (апта) көлемі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нысаны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Күнделікті клиникалық практикада кездесетін асқорыту жүйелері ауруларының профилактикасы, диагностикалау және емдеу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медициналық көмек көрсету алгоритмдері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этика және коммуникативті дағдылар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бақылау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Ескерту: * соның ішінде қорытынды бақылау сағаты</w:t>
      </w:r>
    </w:p>
    <w:p>
      <w:pPr>
        <w:spacing w:after="0"/>
        <w:ind w:left="0"/>
        <w:jc w:val="both"/>
      </w:pPr>
      <w:r>
        <w:rPr>
          <w:rFonts w:ascii="Times New Roman"/>
          <w:b w:val="false"/>
          <w:i w:val="false"/>
          <w:color w:val="000000"/>
          <w:sz w:val="28"/>
        </w:rPr>
        <w:t>
      5. "Гастроэнтерология (негізгі мамандық бейіні бойынша эндоскопия, ультрадыбыстық диагностика) (ересектер)" мамандығы бойынша қайта даярлаудың оқу бағдарламасының мазмұны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 атауы, олардың негізгі бөлімдері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пәндер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атауы, негізгі бөлімдер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Стационардағы гастроэнтерология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балаларға гастроэнтерологиялық және гепатологиялық қызметті ұйымдастыру. Гастроэнтерологиядағы әлеуметтік-экономикалық аспектілер. Қалыпты және патологиялық анатомия, асқорыту жүйелерінің физиологиясы. Асқазан-ішек жолдарын клиникалық және зертханалық-аспаптық зерттеу әдістері. Гастроэнтерологиялық практикада гендерлік, жасы мен ұлттық ерекшеліктерін, аурулар мен шекаралық жағдайларды ескерумен этиология, патогенез, классификация, клиникалық симптоматика, сараланған диагностика туралы заманауи түсінік. Асқазан-ішек жолдары, гепато-билиарлық жүйе ауруларын емдеудің жалпы қағидаттары мен әдістері. Гастроэнтерологиядағы дәрі-дәрмексіз емдеу әдісі. Аурулардың тиімдіі фармакотерапиясы, асқорыту жүйесі аурулары кезіндегі нутрициология негізі. Гастроэнтерологиядағы және гепатологиядағы аз инвазивті (интервенциялық) және хирургиялық араласулар.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Амбулаториялық-емханалық гастроэнтерология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тұрғындарына амбулаторлық-емханалық гастроэнтерологиялық көмекті ұйымдастыру. Есепке алу-есеп беру құжаттамасы. Емдеуге жатқызғанға дейінгі кезеңде асқорыту жүйесі ауруларын диагностикалау, сараланған диагностикалау. Амбулаториялық-емханалық жағдайларда асқазан-ішек жолдары ауруларын дәрі-дәрмексіз және дәрі-дәрмекпен емдеу. Асқорыту жүйесі аурулары кезінде уақытша еңбекке жарамсыздық, медициналық-әлеуметтік және әскери-дәрігерлік сараптамасы. Асқазан-ішек жолдары және гепато-билиарлық аймағының ауруларын диспансерлеу және қайталама профилактиканың тиімдіі нысандары.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Гастроэнтерологиядағы зерттеудің сәулелік және эндоскопиялық әдістері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Гастроэнтерологиядағы және гепатологиядағы функционалдық және эндоскопиялық диагностиканы зерттеу көлемінің стандарттары. Асқорыту жүйесі, іш қуысын зерттеудің функционалдық әдістері және классификациясы, ақпаратты алу негіздері және әдістерді іске асырудың тәсілдері. Диагностиканың функционалдық әдістерін өткізуге арналған көрсетілімдер, қарсы көрсетілімдер. Гепато-билиарлық аймақ, бауыр тамырлары, көкбауыр, құрсақ қуысы патологияларында функционалдық диагностика. Балалар гастроэнтерологиясындағы функционалдық диагностиканы зерттеу көлемінің стандарттары. Түрлі жастағы балаларда функционалдық диагностиканы жүргізу үшін берілетін көрсетілімдер және қарсы көрсетілімдер. Гастроэнтерологиядағы диагностикалау мен емдеудің эндоскопиялық әдістері. Көрсетілімдер мен қарсы көрсетілімдер. Заманауи классификация және минималдық стандартты терминология. Балалар жасындағы диагностиканың эндоскопиялық әдістері.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медициналық көмек көрсету алгоритмдері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реанимация - Basis Life Support (Бэсик Лайф Саппот).Кеңейтілген жүрек-өкпе реанимациясы (Advanced Cardiac Life Support (Адвенсед Кардиа Лайф Саппот). Педиатриядағы кеңейтілген жүрек-өкпе реанимациясы Pediatric Advanced Life Support (Педиатрик Кардиа Лайф Саппот). 2010 жылғы реанимация бойынша Еуропалық кеңестің ұсыныстары. Терминальді жағдайындағы клиникалық диагностика негіздері. Науқасты, зардап шегушіні біріншілік және екіншілік бағалау. Өмір тіршілігі функцияларының бұзылуының диагностикасы. ЖӨР-сын өткізуге арналған көрсетілімдер мен қарсы көрсетілімдер. Жүректің жабық массажы. Сафар тәсілі. Жүрек дефибрилляциясының әдістемесі. Трахея кеңірдегінің интубациясы.Гастроэнтерологиядағы Кезек күттірмейтін медициналық көмек көрсету. ҚР гастроэнтерологиялық аурулармен, оның ішінде балалар гастроэнтерологиясымен ауыратындарға жедел және Кезек күттірмейтін медициналық көмекті ұйымдастыру. Ересектер мен балаларға шұғыл гастроэнтерологиялық көмекті көрсету қағидаттарының негіздері. Гастроэнтерология, гепатология (ересектер, балалар) жағдайында дәрігерге дейінгі көмекті көрсету. Гастроэнтерологияда (ересек, балалар), интервенциялық шұғыл жағдайларда дәрігерге дейінгі көмек, білікті жедел медициналық көмек, мамандандырылған жедел медициналық көмек көрсету.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Гастроэнтерологиядағы дәлеледі медицина мәселелері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Дәлелді медицинаға кіріспе. Араласулар түрлері. Зерттеулер түрлері. Зерттеу дизайны. Рандомизирленген бақылау- зерттеу(РБЗ). Дәлеледенуі деңгейі бойынша ғылыми мәліметтердің иерархиясы. Клиникалық мәселелерді құру. Мәліметтер базасында медициналық ақпаратты іздеудің стратегиясы. Интернеттегі Medline (Медлайн), Cochrane (Кочрейн), PubMed (Пабмед) медициналық мәліметтер базасы бар. Жүйелі шолу. Мета-анализ. ДМ негізінде медициналық арпаратты сыни бағалау. Түрлі зерттеулердің түрлері үшін дәлелдеу кестесі. Дәлелдеу кестесі бойынша мақалаларды талдау.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Гастроэнтерологиядағы оңалту мәселелері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Гастроэнтерологиядағы оңалтудың жалпы аспектілері. Оңалту түрлері. Асқорыту жүйесі ауруларымен ауыратындарды оңалтудың кезеңдік жүйесінің негізгі қағидаттары. Кешенді гастроэнтерологиялық және гепатологиялық оңалту, асқорыту жүйелері ауруларында оңалту бағдарламалары. Стационарлық және амбулаторлық-емханалық кезеңдердегі гастроэнтерологиялық бейіндегі науқастарды оңалту үрдісін ұйымдастыру.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бақылау. АИТВ-инфекциясы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нысандарындағы инфекциялық аурулардың пайда болуының және тарауының профилактикасына бағытталған ұйымдастырушылық, профилактикалық және эпидемияға қарсы шаралар жүйесінің негізгі қағидаттары (одан әрі ИБК).АІИ эпидемиологиялық талдау. АІИ қоздырғыштары, антибиотикке резистенттілік. Инфекциялық бақылауды микробиологиялық қамтамасыз ету. Дезинфекция, оның түрлері және АІИ профилактикасы міндеттері. АИТВ-инфекциясы бар науқастарға стационарлық және амбулаторлық көмек көрсетуді ұйымдастыру. АИТВ-инфекциясының профилактикасы. АИТВ тестілеуге дейінгі және кейінгі консультация беру. АИТВ-инфекциясының зертханалық диагностикасы. АИТВинфекциясының клиникасы, салдарлы аурулары. АИТВ-инфекциясын емдеудің негізгі қағидаттары.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компонент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бақылау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bl>
    <w:p>
      <w:pPr>
        <w:spacing w:after="0"/>
        <w:ind w:left="0"/>
        <w:jc w:val="both"/>
      </w:pPr>
      <w:r>
        <w:rPr>
          <w:rFonts w:ascii="Times New Roman"/>
          <w:b w:val="false"/>
          <w:i w:val="false"/>
          <w:color w:val="000000"/>
          <w:sz w:val="28"/>
        </w:rPr>
        <w:t>
      6. "Гастроэнтерология (негізгі мамандық бейіні бойынша эндоскопия, ультрадыбыстық диагностика) (ересектер)" мамандығы бойынша біліктілікті арттыру циклдарының білім бағдарламасының мазмұны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пәндер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Гастроэнтерологиядағы өзекті мәселелері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қорыту жүйесі ауруларын диагностикалау мен емдеудің инновациялық-технологиялық әдістерін қоса алғанда, өзекті халықаралық және ұлттық ұсынымдарға негізделген асқазан-ішек жолдары ауруларын, оның ішінде балалар жасындағы асқазан-ішек жолдары ауруларын этиология, патогенез, клиникасы, диагностикасы және саралау диагностика жүргізудің, емдеудің әдістері, профилактикасы және жедел көмек көрсету.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медициналық көмек көрсету алгоритмдері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реанимация - Basis Life Support (Бэсик Лайф Саппот).Кеңейтілген жүрек-өкпе реанимациясы (Advanced Cardiac Life Support (Адвенсед Кардиа Лайф Саппот). Педиатриядағы кеңейтілген жүрек-өкпе реанимациясы Pediatric Advanced Life Support (Педиатрик Кардиа Лайф Саппот). 2010 жылғы реанимация бойынша Еуропалық кеңестің ұсыныстары. Терминальді жағдайындағы клиникалық диагностика негіздері. Науқасты, зардап шегушіні біріншілік және екіншілік бағалау. Өмір тіршілігі функцияларының бұзылуының диагностикасы. ЖӨР-сын өткізуге арналған көрсетілімдер мен қарсы көрсетілімдер. Жүректің жабық массажы. Сафар тәсілі. Жүрек дефибрилляциясының әдістемесі. Трахея кеңірдегінің интубациясы.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этика және коммуникативтік дағдылар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Дәрігердің коммуникативтік құзыреттілігі: негізгі бөліктері, медициналық қызмет сапасына әсер етуі. Медициналық этика және деонтология мәселелері. Пациентке бағдарланған консультацияның негізгі дағдылары, стратегиялары мен техникасы (байланыс орнату, сұхбатты басқару, белсенді тыңдау, пациенттің көзқарасын анықтау және бөлісу, пікір білдіру, ақпарат беру және бірлесе шешім қабылдау, қолдау көрсету жоспарын құру, жинақтау және кері байланыс жасау). Шиеленсті жағдайдағы мінез-құлық стратегиясы. Медицинадағы командалық жұмыстың негізгі дағдылары: көшбасшылық, коммуникация, өзара қолдау көрсету, жағдайды қадағалау. Медициналық командадағы өзара тиімді әрекет ету құралдары мен стратегиялары.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компонент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бақылау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bl>
    <w:p>
      <w:pPr>
        <w:spacing w:after="0"/>
        <w:ind w:left="0"/>
        <w:jc w:val="both"/>
      </w:pPr>
      <w:r>
        <w:rPr>
          <w:rFonts w:ascii="Times New Roman"/>
          <w:b w:val="false"/>
          <w:i w:val="false"/>
          <w:color w:val="000000"/>
          <w:sz w:val="28"/>
        </w:rPr>
        <w:t>
      7. "Гастроэнтерология (негізгі мамандық бейіні бойынша эндоскопия, ультрадыбыстық диагностика) (ересектер)" мамандығы бойынша біліктілікті арттырудың сертификаттау циклінің оқу бағдарламасының мазмұны (жоғарғы және бірінші санат үшін)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 атауы, олардың негізгі бөлімдері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Гастроэнтерологиядағы инновациялық технологиялар</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Асқазан-ішек жолдары ауруларында жоғары технологиялық медициналық көмекті ұйымдастыру: профилактикасыдың инновациялық бағдарламалары, инвазивтік емес және инвазивтік диагностиканың заманауи әдістері, эндоскопиялық диагностикалау мен емдеудің, сәулелік диагностиканың жаңа технологиялары, асқазан-ішек жолдары ауруларының, оның ішінде балалар жасындағыларды дәрі-дәрмекпен емдеудің және аз инвазивті емдеудің өзекті әдістері. Дәрігер-гастроэнтерологтың регламенттеуші нормативтік құқықтық актілер.</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медициналық көмек көрсету алгоритмдері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реанимация - Basis Life Support (Бэсик Лайф Саппот).Кеңейтілген жүрек-өкпе реанимациясы (Advanced Cardiac Life Support (Адвенсед Кардиа Лайф Саппот). Педиатриядағы кеңейтілген жүрек-өкпе реанимациясы Pediatric Advanced Life Support (Педиатрик Кардиа Лайф Саппот). 2010 жылғы реанимация бойынша Еуропалық кеңестің ұсыныстары. Терминальді жағдайындағы клиникалық диагностика негіздері. Науқасты, зардап шегушіні біріншілік және екіншілік бағалау. Өмір тіршілігі функцияларының бұзылуының диагностикасы. ЖӨР-сын өткізуге арналған көрсетілімдер мен қарсы көрсетілімдер. Жүректің жабық массажы. Сафар тәсілі. Жүрек дефибрилляциясының әдістемесі. Трахея кеңірдегінің интубациясы.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этика және коммуникативтік дағдылар</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Дәрігердің коммуникативтік құзыреттілігі: негізгі бөліктері, медициналық қызмет сапасына әсер етуі. Медициналық этика және деонтология мәселелері. Пациентке бағдарланған консультацияның негізгі дағдылары, стратегиялары мен техникасы (байланыс орнату, сұхбатты басқару, белсенді тыңдау, пациенттің көзқарасын анықтау және бөлісу, пікір білдіру, ақпарат беру және бірлесе шешім қабылдау, қолдау көрсету жоспарын құру, жинақтау және кері байланыс жасау). Шиеленсті жағдайдағы мінез-құлық стратегиясы. Медицинадағы командалық жұмыстың негізгі дағдылары: көшбасшылық, коммуникация, өзара қолдау көрсету, жағдайды қадағалау. Медициналық командадағы өзара тиімді әрекет ету құралдары мен стратегиялары.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бақылау</w:t>
            </w:r>
          </w:p>
        </w:tc>
      </w:tr>
    </w:tbl>
    <w:p>
      <w:pPr>
        <w:spacing w:after="0"/>
        <w:ind w:left="0"/>
        <w:jc w:val="both"/>
      </w:pPr>
      <w:r>
        <w:rPr>
          <w:rFonts w:ascii="Times New Roman"/>
          <w:b w:val="false"/>
          <w:i w:val="false"/>
          <w:color w:val="000000"/>
          <w:sz w:val="28"/>
        </w:rPr>
        <w:t>
      8. "Гастроэнтерология (негізгі мамандық бейіні бойынша эндоскопия, ультрадыбыстық диагностика) (ересектер)" мамандығы бойынша сертификаттау біліктілікті арттыру циклінің білім бағдарламасының мазмұны(екінші санат үшін)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атауы, олардың негізгі бөлімдері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Күнделікті клиникалық практикада кездесетін асқорыту жүйелерінің ауруларының профилактикасы, диагностикалау және емдеу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Айрықша әлеуметтік-маңызды гастроэнтерологиялық және гепатологиялық аурулардың, оның ішінде балалар жасындағылардың профилактикасы, клиникасы, диагностикасы, сараланған диагностикасы, емдеудің тиімдіі әдістері. Дәрігер-гастроэнтерологтың регламенттеуші нормативтік құқықтық актілер.</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медициналық көмек көрсету алгоритмдері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реанимация - Basis Life Support (Бэсик Лайф Саппот).Кеңейтілген жүрек-өкпе реанимациясы (Advanced Cardiac Life Support (Адвенсед Кардиа Лайф Саппот). Педиатриядағы кеңейтілген жүрек-өкпе реанимациясы Pediatric Advanced Life Support (Педиатрик Кардиа Лайф Саппот). 2010 жылғы реанимация бойынша Еуропалық кеңестің ұсыныстары. Терминальді жағдайындағы клиникалық диагностика негіздері. Науқасты, зардап шегушіні біріншілік және екіншілік бағалау. Өмір тіршілігі функцияларының бұзылуының диагностикасы. ЖӨР-сын өткізуге арналған көрсетілімдер мен қарсы көрсетілімдер. Жүректің жабық массажы. Сафар тәсілі. Жүрек дефибрилляциясының әдістемесі. Трахея кеңірдегінің интубациясы.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этика және коммуникативтік дағдылар</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Дәрігердің коммуникативтік құзыреттілігі: негізгі бөліктері, медициналық қызмет сапасына әсер етуі. Медициналық этика және деонтология мәселелері. Пациентке бағдарланған консультацияның негізгі дағдылары, стратегиялары мен техникасы (байланыс орнату, сұхбатты басқару, белсенді тыңдау, пациенттің көзқарасын анықтау және бөлісу, пікір білдіру, ақпарат беру және бірлесе шешім қабылдау, қолдау көрсету жоспарын құру, жинақтау және кері байланыс жасау). Шиеленсті жағдайдағы мінез-құлық стратегиясы. Медицинадағы командалық жұмыстың негізгі дағдылары: көшбасшылық, коммуникация, өзара қолдау көрсету, жағдайды қадағалау. Медициналық командадағы өзара тиімді әрекет ету құралдары мен стратегиялары.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бақылау</w:t>
            </w:r>
          </w:p>
        </w:tc>
      </w:tr>
    </w:tbl>
    <w:p>
      <w:pPr>
        <w:spacing w:after="0"/>
        <w:ind w:left="0"/>
        <w:jc w:val="both"/>
      </w:pPr>
      <w:r>
        <w:rPr>
          <w:rFonts w:ascii="Times New Roman"/>
          <w:b w:val="false"/>
          <w:i w:val="false"/>
          <w:color w:val="000000"/>
          <w:sz w:val="28"/>
        </w:rPr>
        <w:t>
      Қолданылған қысқартулар:</w:t>
      </w:r>
    </w:p>
    <w:p>
      <w:pPr>
        <w:spacing w:after="0"/>
        <w:ind w:left="0"/>
        <w:jc w:val="both"/>
      </w:pPr>
      <w:r>
        <w:rPr>
          <w:rFonts w:ascii="Times New Roman"/>
          <w:b w:val="false"/>
          <w:i w:val="false"/>
          <w:color w:val="000000"/>
          <w:sz w:val="28"/>
        </w:rPr>
        <w:t>
      НП - негізгі пәндер;</w:t>
      </w:r>
    </w:p>
    <w:p>
      <w:pPr>
        <w:spacing w:after="0"/>
        <w:ind w:left="0"/>
        <w:jc w:val="both"/>
      </w:pPr>
      <w:r>
        <w:rPr>
          <w:rFonts w:ascii="Times New Roman"/>
          <w:b w:val="false"/>
          <w:i w:val="false"/>
          <w:color w:val="000000"/>
          <w:sz w:val="28"/>
        </w:rPr>
        <w:t>
      МНП - міндетті негізгі пәндер;</w:t>
      </w:r>
    </w:p>
    <w:p>
      <w:pPr>
        <w:spacing w:after="0"/>
        <w:ind w:left="0"/>
        <w:jc w:val="both"/>
      </w:pPr>
      <w:r>
        <w:rPr>
          <w:rFonts w:ascii="Times New Roman"/>
          <w:b w:val="false"/>
          <w:i w:val="false"/>
          <w:color w:val="000000"/>
          <w:sz w:val="28"/>
        </w:rPr>
        <w:t>
      БП - бейінді пәндер;</w:t>
      </w:r>
    </w:p>
    <w:p>
      <w:pPr>
        <w:spacing w:after="0"/>
        <w:ind w:left="0"/>
        <w:jc w:val="both"/>
      </w:pPr>
      <w:r>
        <w:rPr>
          <w:rFonts w:ascii="Times New Roman"/>
          <w:b w:val="false"/>
          <w:i w:val="false"/>
          <w:color w:val="000000"/>
          <w:sz w:val="28"/>
        </w:rPr>
        <w:t>
      МБП - міндетті бейінді пәндер;</w:t>
      </w:r>
    </w:p>
    <w:p>
      <w:pPr>
        <w:spacing w:after="0"/>
        <w:ind w:left="0"/>
        <w:jc w:val="both"/>
      </w:pPr>
      <w:r>
        <w:rPr>
          <w:rFonts w:ascii="Times New Roman"/>
          <w:b w:val="false"/>
          <w:i w:val="false"/>
          <w:color w:val="000000"/>
          <w:sz w:val="28"/>
        </w:rPr>
        <w:t>
      ТБП - таңдау бойынша бейінді пәндер;</w:t>
      </w:r>
    </w:p>
    <w:p>
      <w:pPr>
        <w:spacing w:after="0"/>
        <w:ind w:left="0"/>
        <w:jc w:val="both"/>
      </w:pPr>
      <w:r>
        <w:rPr>
          <w:rFonts w:ascii="Times New Roman"/>
          <w:b w:val="false"/>
          <w:i w:val="false"/>
          <w:color w:val="000000"/>
          <w:sz w:val="28"/>
        </w:rPr>
        <w:t>
      ҚБ - қорытынды бақылау.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2018 жылғы 11 қазандағы</w:t>
            </w:r>
            <w:r>
              <w:br/>
            </w:r>
            <w:r>
              <w:rPr>
                <w:rFonts w:ascii="Times New Roman"/>
                <w:b w:val="false"/>
                <w:i w:val="false"/>
                <w:color w:val="000000"/>
                <w:sz w:val="20"/>
              </w:rPr>
              <w:t>№ ҚР ДСМ-26 бұйрығына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Медицина және фармацевтика</w:t>
            </w:r>
            <w:r>
              <w:br/>
            </w:r>
            <w:r>
              <w:rPr>
                <w:rFonts w:ascii="Times New Roman"/>
                <w:b w:val="false"/>
                <w:i w:val="false"/>
                <w:color w:val="000000"/>
                <w:sz w:val="20"/>
              </w:rPr>
              <w:t>кадрларының біліктілігін</w:t>
            </w:r>
            <w:r>
              <w:br/>
            </w:r>
            <w:r>
              <w:rPr>
                <w:rFonts w:ascii="Times New Roman"/>
                <w:b w:val="false"/>
                <w:i w:val="false"/>
                <w:color w:val="000000"/>
                <w:sz w:val="20"/>
              </w:rPr>
              <w:t>арттыру мен қайта даярлаудың</w:t>
            </w:r>
            <w:r>
              <w:br/>
            </w:r>
            <w:r>
              <w:rPr>
                <w:rFonts w:ascii="Times New Roman"/>
                <w:b w:val="false"/>
                <w:i w:val="false"/>
                <w:color w:val="000000"/>
                <w:sz w:val="20"/>
              </w:rPr>
              <w:t>үлгілік бағдарламасына</w:t>
            </w:r>
            <w:r>
              <w:br/>
            </w:r>
            <w:r>
              <w:rPr>
                <w:rFonts w:ascii="Times New Roman"/>
                <w:b w:val="false"/>
                <w:i w:val="false"/>
                <w:color w:val="000000"/>
                <w:sz w:val="20"/>
              </w:rPr>
              <w:t xml:space="preserve">7-1-қосымша </w:t>
            </w:r>
          </w:p>
        </w:tc>
      </w:tr>
    </w:tbl>
    <w:bookmarkStart w:name="z540" w:id="481"/>
    <w:p>
      <w:pPr>
        <w:spacing w:after="0"/>
        <w:ind w:left="0"/>
        <w:jc w:val="left"/>
      </w:pPr>
      <w:r>
        <w:rPr>
          <w:rFonts w:ascii="Times New Roman"/>
          <w:b/>
          <w:i w:val="false"/>
          <w:color w:val="000000"/>
        </w:rPr>
        <w:t xml:space="preserve"> "Гастроэнтерология (негізгі мамандық бейіні бойынша эндоскопия,негізгі мамандық бейіні бойынша ультрадыбыстық диагностика) (балалар)" мамандығы бойынша білім беру бағдарламасының үлгілік оқу жоспары мен мазмұны</w:t>
      </w:r>
    </w:p>
    <w:bookmarkEnd w:id="481"/>
    <w:p>
      <w:pPr>
        <w:spacing w:after="0"/>
        <w:ind w:left="0"/>
        <w:jc w:val="both"/>
      </w:pPr>
      <w:r>
        <w:rPr>
          <w:rFonts w:ascii="Times New Roman"/>
          <w:b w:val="false"/>
          <w:i w:val="false"/>
          <w:color w:val="000000"/>
          <w:sz w:val="28"/>
        </w:rPr>
        <w:t>
      1. "Гастроэнтерология (негізгі мамандық бейіні бойынша эндоскопия,ультрадыбыстық диагностика) (балалар)" мамандығы бойынша қайта даярлаудың үлгілік оқу жоспары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сағат (апта) көлемі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сағат (апта) көлемі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нысаны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пәндер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МНП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құқықтық реттеу. Медициналық құқық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МНП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қалыптастыру мәселелері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МНП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этика және коммуникативті дағдылар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МНП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денсаулық және денсаулық сақтау (апаттар медицинасымәселелерін қоса алғанда)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пәндер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Стационардағы балалар жасындағы гастроэнтерология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соның ішінде қорытынды бақылау сағаттары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Амбулаториялық-емханалық балалар жасындағы гастроэнтерология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жасындағы гастроэнтерологиядағы сәулелік және эндоскопиялық зерттеу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медициналық көмек көрсету алгоритмі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Дәлелді медицинаның мәселелері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жасындағы гастроэнтерологиядағы оңалту мәселелері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бақылау. Адам иммунитет тапшылығы вирусы (бұдан әрі - АИТВ-инфекциясы)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компонент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бақылау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(ТБП-ден)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(ТБП-ден)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Ескертулер:</w:t>
      </w:r>
    </w:p>
    <w:p>
      <w:pPr>
        <w:spacing w:after="0"/>
        <w:ind w:left="0"/>
        <w:jc w:val="both"/>
      </w:pPr>
      <w:r>
        <w:rPr>
          <w:rFonts w:ascii="Times New Roman"/>
          <w:b w:val="false"/>
          <w:i w:val="false"/>
          <w:color w:val="000000"/>
          <w:sz w:val="28"/>
        </w:rPr>
        <w:t>
      * Гастроэнтерология бойынша қайта даярлықтан өтпеген мамандар үшін;</w:t>
      </w:r>
    </w:p>
    <w:p>
      <w:pPr>
        <w:spacing w:after="0"/>
        <w:ind w:left="0"/>
        <w:jc w:val="both"/>
      </w:pPr>
      <w:r>
        <w:rPr>
          <w:rFonts w:ascii="Times New Roman"/>
          <w:b w:val="false"/>
          <w:i w:val="false"/>
          <w:color w:val="000000"/>
          <w:sz w:val="28"/>
        </w:rPr>
        <w:t>
      ** Ересектер гастроэнтерологиясы бойынша қайта даярлықтан өткен мамандар үшін.</w:t>
      </w:r>
    </w:p>
    <w:p>
      <w:pPr>
        <w:spacing w:after="0"/>
        <w:ind w:left="0"/>
        <w:jc w:val="both"/>
      </w:pPr>
      <w:r>
        <w:rPr>
          <w:rFonts w:ascii="Times New Roman"/>
          <w:b w:val="false"/>
          <w:i w:val="false"/>
          <w:color w:val="000000"/>
          <w:sz w:val="28"/>
        </w:rPr>
        <w:t>
      2. "Гастроэнтерология (негізгі мамандық бейіні бойынша эндоскопия, ультрадыбыстық диагностика) (балалар)" мамандығы бойынша біліктілік арттыру циклінің үлгілік оқу жоспары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сағат (апта) көлемі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сағат (апта) көлемі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сағат (апта) көлемі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сағат (апта) көлемі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нысаны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пәндер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18/⅓</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МНП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денсаулық және денсаулық сақтау (салауатты өмір салтын қалыптастыру, апаттар медицинасы мәселелерін қоса алғанда)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МНП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құқықтық реттеу. Медициналық құқық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пәндер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198/3⅔</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90/1⅔</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Гастроэнтерологияның, оның ішінде балалар гастроэнтерологиясының өзекті мәселелері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медициналық көмек көрсету алгоритмдері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этика және коммуникативті дағдылар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компонент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бақылау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(ТБП-ден)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(ТБП-ден)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(ТБП-ден)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(ТБП-ден)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3. "Гастроэнтерология (негізгі мамандық бейіні бойынша эндоскопия, ультрадыбыстық диагностика) (балалар)" мамандығы бойынша сертификаттау циклінің біліктілікті арттыруға арналған үлгілік оқу жоспары (жоғарғы және бірінші санатты)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сағат (апта) көлемі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нысаны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гастроэнтерологиясындағы инновациялық технологиялар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медициналық көмек көрсету алгоритмдері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этика және коммуникативті дағдылар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бақылау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Ескерту: * соның ішінде қорытынды бақылау сағаты</w:t>
      </w:r>
    </w:p>
    <w:p>
      <w:pPr>
        <w:spacing w:after="0"/>
        <w:ind w:left="0"/>
        <w:jc w:val="both"/>
      </w:pPr>
      <w:r>
        <w:rPr>
          <w:rFonts w:ascii="Times New Roman"/>
          <w:b w:val="false"/>
          <w:i w:val="false"/>
          <w:color w:val="000000"/>
          <w:sz w:val="28"/>
        </w:rPr>
        <w:t>
      4. "Гастроэнтерология (негізгі мамандық бейіні бойынша эндоскопия, ультрадыбыстық диагностика) (балалар)" мамандығы бойынша сертификаттау циклінің біліктілікті арттыруға арналған үлгілік оқу жоспары (екінші санатты)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сағат (апта) көлемі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нысаны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Күнделікті клиникалық практикада кездесетін асқорыту жүйелері ауруларының профилактикасы, диагностикалау және емдеу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медициналық көмек көрсету алгоритмдері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этика және коммуникативті дағдылар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бақылау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Ескерту: * оның ішіндеқорытынды бақылау сағаты</w:t>
      </w:r>
    </w:p>
    <w:p>
      <w:pPr>
        <w:spacing w:after="0"/>
        <w:ind w:left="0"/>
        <w:jc w:val="both"/>
      </w:pPr>
      <w:r>
        <w:rPr>
          <w:rFonts w:ascii="Times New Roman"/>
          <w:b w:val="false"/>
          <w:i w:val="false"/>
          <w:color w:val="000000"/>
          <w:sz w:val="28"/>
        </w:rPr>
        <w:t>
      5. "Гастроэнтерология (негізгі мамандық бейіні бойынша эндоскопия, ультрадыбыстық диагностика) (балалар)" мамандығы бойынша қайта даярлаудың оқу бағдарламасының мазмұны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 атауы, олардың негізгі бөлімдері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пәндер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атауы, негізгі бөлімдер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Стационардағы балалар жасындағы гастроэнтерология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балаларға гастроэнтерологиялық көмекті ұйымдастыру. Балалар гастроэнтерологиясындағы әлеуметтік-экономикалық аспектілер. ҚР балалар гастроэнтерологиясындағы қызметіне талдау жасау, есепке алу-есеп беру құжаттары. Түрлі жастағы балалардағы асқорыту жүйесінің ерекшеліктерінің анатомиялық-физиологиялық ерекшеліктері, физикалық қараудың ерекшеліктері. Балалардың асқорыту жүйелерін клиникалық және зертханалық -аспаптық зерттеу әдістері. Балалар гастроэнтерологиялық практикасіндегі аурулар мен шекаралық жағдайлардың этиологиясы, патогенезі, классификациясы, клиникалық симптоматикасы, дифференциялық диагностикасы туралы заманауи түсінік. Ауруханалық және ауруханаға дейінгі кезеңдерде балаларда болатын асқазан-ішек жолдары ауруларының диагностикасы, сараланған диагностикасы мен клиникалық ерекшеліктері. Балалардағы асқорыту жүйелері ауруларын емдеудің жалпы қағидаттары мен әдістері. Асқазан ішек аурулары бар балалардың тиімді фармакологиялық терапиясы. Балалар гастроэнтерологиясындағы хирургиялық және интервенциялық араласулар. ҚР балаларына амбулаторлық-емханалық гастроэнтерологиялық қызметін ұйымдастыру. Асқорыту жүйесі патологиясы бар балаларда диспансерлік бақылаудың қағидаттары. Превентивті гастроэнтерология, нутрициологияның ерекшеліктері.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Амбулаториялық-емханалық балалар жасындағы гастроэнтерология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тұрғындарына амбулаторлық-емханалық гастроэнтерологиялық көмекті ұйымдастыру. Есепке алу-есеп беру құжаттамасы. Емдеуге жатқызғанға дейінгі кезеңде асқорыту жүйесі ауруларын диагностикалау, сараланған диагностикалау. Амбулаториялық-емханалық жағдайларда асқазан-ішек жолдары ауруларын дәрі-дәрмексіз және дәрі-дәрмекпен емдеу. Асқорыту жүйесі аурулары кезінде уақытша еңбекке жарамсыздық, медициналық-әлеуметтік және әскери-дәрігерлік сараптамасы. Асқазан-ішек жолдары және гепато-билиарлық аймағының ауруларын диспансерлеу және қайталама профилактиканың тиімдіі нысандары.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жасындағы гастроэнтерологиядағы зерттеудің сәулелік және эндоскопиялық әдістері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Гастроэнтерологиядағы және гепатологиядағы функционалдық және эндоскопиялық диагностиканы зерттеу көлемінің стандарттары. Асқорыту жүйесі, іш қуысын зерттеудің функционалдық әдістері және классификациясы, ақпаратты алу негіздері және әдістерді іске асырудың тәсілдері. Диагностиканың функционалдық әдістерін өткізуге арналған көрсетілімдер, қарсы көрсетілімдер. Гепато-билиарлық аймақ, бауыр тамырлары, көкбауыр, құрсақ қуысы патологияларында функционалдық диагностика. Балалар гастроэнтерологиясындағы функционалдық диагностиканы зерттеу көлемінің стандарттары. Түрлі жастағы балаларда функционалдық диагностиканы жүргізу үшін берілетін көрсетілімдер және қарсы көрсетілімдер. Гастроэнтерологиядағы диагностикалау мен емдеудің эндоскопиялық әдістері. Көрсетілімдер мен қарсы көрсетілімдер. Заманауи классификация және минималдық стандартты терминология. Балалар жасындағы диагностиканың эндоскопиялық әдістері.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медициналық көмек көрсету алгоритмдері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реанимация - Basis Life Support (Бэсик Лайф Саппот).Кеңейтілген жүрек-өкпе реанимациясы (Advanced Cardiac Life Support (Адвенсед Кардиа Лайф Саппот). Педиатриядағы кеңейтілген жүрек-өкпе реанимациясы Pediatric Advanced Life Support (Педиатрик Кардиа Лайф Саппот). 2010 жылғы реанимация бойынша Еуропалық кеңестің ұсыныстары. Терминальді жағдайындағы клиникалық диагностика негіздері. Науқасты, зардап шегушіні біріншілік және екіншілік бағалау. Өмір тіршілігі функцияларының бұзылуының диагностикасы. ЖӨР-сын өткізуге арналған көрсетілімдер мен қарсы көрсетілімдер. Жүректің жабық массажы. Сафар тәсілі. Жүрек дефибрилляциясының әдістемесі. Трахея кеңірдегінің интубациясы.Гастроэнтерологиядағы Кезек күттірмейтін медициналық көмек көрсету. ҚР гастроэнтерологиялық аурулармен, оның ішінде балалар гастроэнтерологиясымен ауыратындарға жедел және Кезек күттірмейтін медициналық көмекті ұйымдастыру. Ересектер мен балаларға шұғыл гастроэнтерологиялық көмекті көрсету қағидаттарының негіздері. Гастроэнтерология, гепатология (ересектер, балалар) жағдайында дәрігерге дейінгі көмекті көрсету. Гастроэнтерологияда (ересек, балалар), интервенциялық шұғыл жағдайларда дәрігерге дейінгі көмек, білікті жедел медициналық көмек, мамандандырылған жедел медициналық көмек көрсету.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Гастроэнтерологиядағы Дәлелді медицина мәселелері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Дәлелді медицинаға кіріспе. Араласулар түрлері. Зерттеулер түрлері. Зерттеу дизайны. Рандомизирленген бақылау- зерттеу(РБЗ). Дәлеледенуі деңгейі бойынша ғылыми мәліметтердің иерархиясы. Клиникалық мәселелерді құру. Мәліметтер базасында медициналық ақпаратты іздеудің стратегиясы. Интернеттегі Medline (Медлайн), Cochrane (Кочрейн), PubMed (Пабмед) медициналық мәліметтер базасы бар. Жүйелі шолу. Мета-анализ. ДМ негізінде медициналық арпаратты сыни бағалау. Түрлі зерттеулердің түрлері үшін дәлелдеу кестесі. Дәлелдеу кестесі бойынша мақалаларды талдау.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жасындағы гастроэнтерологиядағы оңалту мәселелері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Гастроэнтерологиядағы оңалтудың жалпы аспектілері. Оңалту түрлері. Асқорыту жүйесі ауруларымен ауыратындарды оңалтудың кезеңдік жүйесінің негізгі қағидаттары. Кешенді гастроэнтерологиялық және гепатологиялық оңалту, асқорыту жүйелері ауруларында оңалту бағдарламалары. Стационарлық және амбулаторлық-емханалық кезеңдердегі гастроэнтерологиялық бейіндегі науқастарды оңалту үрдісін ұйымдастыру.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бақылау. АИТВ-инфекциясы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нысандарындағы инфекциялық аурулардың пайда болуының және тарауының профилактикасына бағытталған ұйымдастырушылық, профилактикалық және эпидемияға қарсы шаралар жүйесінің негізгі қағидаттары (одан әрі ИБК). АІИ эпидемиологиялық талдау. АІИ қоздырғыштары, антибиотикке резистенттілік. Инфекциялық бақылауды микробиологиялық қамтамасыз ету. Дезинфекция, оның түрлері және АІИ профилактикасы міндеттері. АИТВ-инфекциясы бар науқастарға стационарлық және амбулаторлық көмек көрсетуді ұйымдастыру. АИТВ-инфекциясының профилактикасы. АИТВ тестілеуге дейінгі және кейінгі консультация беру. АИТВ-инфекциясының зертханалық диагностикасы. АИТВ-инфекциясының клиникасы, салдарлы аурулары. АИТВ-инфекциясын емдеудің негізгі қағидаттары.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компонент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бақылау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bl>
    <w:p>
      <w:pPr>
        <w:spacing w:after="0"/>
        <w:ind w:left="0"/>
        <w:jc w:val="both"/>
      </w:pPr>
      <w:r>
        <w:rPr>
          <w:rFonts w:ascii="Times New Roman"/>
          <w:b w:val="false"/>
          <w:i w:val="false"/>
          <w:color w:val="000000"/>
          <w:sz w:val="28"/>
        </w:rPr>
        <w:t>
      6. "Гастроэнтерология (негізгі мамандық бейіні бойынша эндоскопия, ультрадыбыстық диагностика) (балалар)" мамандығы бойынша біліктілікті арттыру циклдарының білім бағдарламасының мазмұны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пәндер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гастроэнтерологиясының өзекті мәселелері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қорыту жүйесі ауруларын диагностикалау мен емдеудің инновациялық-технологиялық әдістерін қоса алғанда, өзекті халықаралық және ұлттық ұсынымдарға негізделген асқазан-ішек жолдары ауруларын, оның ішінде балалар жасындағы асқазан-ішек жолдары ауруларын этиология, патогенез, клиникасы, диагностикасы және саралау диагностика жүргізудің, емдеудің әдістері, профилактикасы және жедел көмек көрсету.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медициналық көмек көрсету алгоритмдері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реанимация - Basis Life Support (Бэсик Лайф Саппот).Кеңейтілген жүрек-өкпе реанимациясы (Advanced Cardiac Life Support (Адвенсед Кардиа Лайф Саппот). Педиатриядағы кеңейтілген жүрек-өкпе реанимациясы Pediatric Advanced Life Support (Педиатрик Кардиа Лайф Саппот). 2010 жылғы реанимация бойынша Еуропалық кеңестің ұсыныстары. Терминальді жағдайындағы клиникалық диагностика негіздері. Науқасты, зардап шегушіні біріншілік және екіншілік бағалау. Өмір тіршілігі функцияларының бұзылуының диагностикасы. ЖӨР-сын өткізуге арналған көрсетілімдер мен қарсы көрсетілімдер. Жүректің жабық массажы. Сафар тәсілі. Жүрек дефибрилляциясының әдістемесі. Трахея кеңірдегінің интубациясы.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этика және коммуникативтік дағдылар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Дәрігердің коммуникативтік құзыреттілігі: негізгі бөліктері, медициналық қызмет сапасына әсер етуі. Медициналық этика және деонтология мәселелері. Пациентке бағдарланған консультацияның негізгі дағдылары, стратегиялары мен техникасы (байланыс орнату, сұхбатты басқару, белсенді тыңдау, пациенттің көзқарасын анықтау және бөлісу, пікір білдіру, ақпарат беру және бірлесе шешім қабылдау, қолдау көрсету жоспарын құру, жинақтау және кері байланыс жасау). Шиеленсті жағдайдағы мінез-құлық стратегиясы. Медицинадағы командалық жұмыстың негізгі дағдылары: көшбасшылық, коммуникация, өзара қолдау көрсету, жағдайды қадағалау. Медициналық командадағы өзара тиімді әрекет ету құралдары мен стратегиялары.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компонент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бақылау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bl>
    <w:p>
      <w:pPr>
        <w:spacing w:after="0"/>
        <w:ind w:left="0"/>
        <w:jc w:val="both"/>
      </w:pPr>
      <w:r>
        <w:rPr>
          <w:rFonts w:ascii="Times New Roman"/>
          <w:b w:val="false"/>
          <w:i w:val="false"/>
          <w:color w:val="000000"/>
          <w:sz w:val="28"/>
        </w:rPr>
        <w:t>
      7. "Гастроэнтерология (негізгі мамандық бейіні бойынша эндоскопия, ультрадыбыстық диагностика) (балалар)" мамандығы бойынша біліктілікті арттырудың сертификаттау циклінің оқу бағдарламасының мазмұны (жоғарғы және бірінші санат үшін)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 атауы, олардың негізгі бөлімдері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гастроэнтерологиясындағы инновациялық технологиялар</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Асқазан-ішек жолдары ауруларында жоғары технологиялық медициналық көмекті ұйымдастыру: профилактикасыдың инновациялық бағдарламалары, инвазивтік емес және инвазивтік диагностиканың заманауи әдістері, эндоскопиялық диагностикалау мен емдеудің, сәулелік диагностиканың жаңа технологиялары, асқазан-ішек жолдары ауруларының, оның ішінде балалар жасындағыларды дәрі-дәрмекпен емдеудің және аз инвазивті емдеудің өзекті әдістері. Дәрігер-гастроэнтерологтың регламенттеуші нормативтік құқықтық актілер.</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медициналық көмек көрсету алгоритмдері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реанимация - Basis Life Support (Бэсик Лайф Саппот).Кеңейтілген жүрек-өкпе реанимациясы (Advanced Cardiac Life Support (Адвенсед Кардиа Лайф Саппот). Педиатриядағы кеңейтілген жүрек-өкпе реанимациясы Pediatric Advanced Life Support (Педиатрик Кардиа Лайф Саппот). 2010 жылғы реанимация бойынша Еуропалық кеңестің ұсыныстары. Терминальді жағдайындағы клиникалық диагностика негіздері. Науқасты, зардап шегушіні біріншілік және екіншілік бағалау. Өмір тіршілігі функцияларының бұзылуының диагностикасы. ЖӨР-сын өткізуге арналған көрсетілімдер мен қарсы көрсетілімдер. Жүректің жабық массажы. Сафар тәсілі. Жүрек дефибрилляциясының әдістемесі. Трахея кеңірдегінің интубациясы.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этика және коммуникативтік дағдылар</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Дәрігердің коммуникативтік құзыреттілігі: негізгі бөліктері, медициналық қызмет сапасына әсер етуі. Медициналық этика және деонтология мәселелері. Пациентке бағдарланған консультацияның негізгі дағдылары, стратегиялары мен техникасы (байланыс орнату, сұхбатты басқару, белсенді тыңдау, пациенттің көзқарасын анықтау және бөлісу, пікір білдіру, ақпарат беру және бірлесе шешім қабылдау, қолдау көрсету жоспарын құру, жинақтау және кері байланыс жасау). Шиеленсті жағдайдағы мінез-құлық стратегиясы. Медицинадағы командалық жұмыстың негізгі дағдылары: көшбасшылық, коммуникация, өзара қолдау көрсету, жағдайды қадағалау. Медициналық командадағы өзара тиімді әрекет ету құралдары мен стратегиялары.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бақылау</w:t>
            </w:r>
          </w:p>
        </w:tc>
      </w:tr>
    </w:tbl>
    <w:p>
      <w:pPr>
        <w:spacing w:after="0"/>
        <w:ind w:left="0"/>
        <w:jc w:val="both"/>
      </w:pPr>
      <w:r>
        <w:rPr>
          <w:rFonts w:ascii="Times New Roman"/>
          <w:b w:val="false"/>
          <w:i w:val="false"/>
          <w:color w:val="000000"/>
          <w:sz w:val="28"/>
        </w:rPr>
        <w:t>
      8. "Гастроэнтерология (негізгі мамандық бейіні бойынша эндоскопия, ультрадыбыстық диагностика) (балалар)" мамандығы бойынша сертификаттау біліктілікті арттыру циклінің білім бағдарламасының мазмұны(екінші санат үшін)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атауы, олардың негізгі бөлімдері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Күнділікті клиникалық практикада кездесетін асқорыту жүйелерінің ауруларының профилактикасы, диагностикалау және емдеу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Айрықша әлеуметтік-маңызды гастроэнтерологиялық және гепатологиялық аурулардың, оның ішінде балалар жасындағылардың профилактикасы, клиникасы, диагностикасы, сараланған диагностикасы, емдеудің тиімдіі әдістері. Дәрігер-гастроэнтерологтың регламенттеуші нормативтік құқықтық актілер.</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медициналық көмек көрсету алгоритмдері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реанимация - Basis Life Support (Бэсик Лайф Саппот).Кеңейтілген жүрек-өкпе реанимациясы (Advanced Cardiac Life Support (Адвенсед Кардиа Лайф Саппот). Педиатриядағы кеңейтілген жүрек-өкпе реанимациясы Pediatric Advanced Life Support (Педиатрик Кардиа Лайф Саппот). 2010 жылғы реанимация бойынша Еуропалық кеңестің ұсыныстары. Терминальді жағдайындағы клиникалық диагностика негіздері. Науқасты, зардап шегушіні біріншілік және екіншілік бағалау. Өмір тіршілігі функцияларының бұзылуының диагностикасы. ЖӨР-сын өткізуге арналған көрсетілімдер мен қарсы көрсетілімдер. Жүректің жабық массажы. Сафар тәсілі. Жүрек дефибрилляциясының әдістемесі. Трахея кеңірдегінің интубациясы.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этика және коммуникативтік дағдылар</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Дәрігердің коммуникативтік құзыреттілігі: негізгі бөліктері, медициналық қызмет сапасына әсер етуі. Медициналық этика және деонтология мәселелері. Пациентке бағдарланған консультацияның негізгі дағдылары, стратегиялары мен техникасы (байланыс орнату, сұхбатты басқару, белсенді тыңдау, пациенттің көзқарасын анықтау және бөлісу, пікір білдіру, ақпарат беру және бірлесе шешім қабылдау, қолдау көрсету жоспарын құру, жинақтау және кері байланыс жасау). Шиеленсті жағдайдағы мінез-құлық стратегиясы. Медицинадағы командалық жұмыстың негізгі дағдылары: көшбасшылық, коммуникация, өзара қолдау көрсету, жағдайды қадағалау. Медициналық командадағы өзара тиімді әрекет ету құралдары мен стратегиялары.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бақылау</w:t>
            </w:r>
          </w:p>
        </w:tc>
      </w:tr>
    </w:tbl>
    <w:p>
      <w:pPr>
        <w:spacing w:after="0"/>
        <w:ind w:left="0"/>
        <w:jc w:val="both"/>
      </w:pPr>
      <w:r>
        <w:rPr>
          <w:rFonts w:ascii="Times New Roman"/>
          <w:b w:val="false"/>
          <w:i w:val="false"/>
          <w:color w:val="000000"/>
          <w:sz w:val="28"/>
        </w:rPr>
        <w:t>
      Қолданылған қысқартулар:</w:t>
      </w:r>
    </w:p>
    <w:p>
      <w:pPr>
        <w:spacing w:after="0"/>
        <w:ind w:left="0"/>
        <w:jc w:val="both"/>
      </w:pPr>
      <w:r>
        <w:rPr>
          <w:rFonts w:ascii="Times New Roman"/>
          <w:b w:val="false"/>
          <w:i w:val="false"/>
          <w:color w:val="000000"/>
          <w:sz w:val="28"/>
        </w:rPr>
        <w:t>
      НП - негізгі пәндер;</w:t>
      </w:r>
    </w:p>
    <w:p>
      <w:pPr>
        <w:spacing w:after="0"/>
        <w:ind w:left="0"/>
        <w:jc w:val="both"/>
      </w:pPr>
      <w:r>
        <w:rPr>
          <w:rFonts w:ascii="Times New Roman"/>
          <w:b w:val="false"/>
          <w:i w:val="false"/>
          <w:color w:val="000000"/>
          <w:sz w:val="28"/>
        </w:rPr>
        <w:t>
      МНП - міндетті негізгі пәндер;</w:t>
      </w:r>
    </w:p>
    <w:p>
      <w:pPr>
        <w:spacing w:after="0"/>
        <w:ind w:left="0"/>
        <w:jc w:val="both"/>
      </w:pPr>
      <w:r>
        <w:rPr>
          <w:rFonts w:ascii="Times New Roman"/>
          <w:b w:val="false"/>
          <w:i w:val="false"/>
          <w:color w:val="000000"/>
          <w:sz w:val="28"/>
        </w:rPr>
        <w:t>
      БП - бейінді пәндер;</w:t>
      </w:r>
    </w:p>
    <w:p>
      <w:pPr>
        <w:spacing w:after="0"/>
        <w:ind w:left="0"/>
        <w:jc w:val="both"/>
      </w:pPr>
      <w:r>
        <w:rPr>
          <w:rFonts w:ascii="Times New Roman"/>
          <w:b w:val="false"/>
          <w:i w:val="false"/>
          <w:color w:val="000000"/>
          <w:sz w:val="28"/>
        </w:rPr>
        <w:t>
      МБП - міндетті бейінді пәндер;</w:t>
      </w:r>
    </w:p>
    <w:p>
      <w:pPr>
        <w:spacing w:after="0"/>
        <w:ind w:left="0"/>
        <w:jc w:val="both"/>
      </w:pPr>
      <w:r>
        <w:rPr>
          <w:rFonts w:ascii="Times New Roman"/>
          <w:b w:val="false"/>
          <w:i w:val="false"/>
          <w:color w:val="000000"/>
          <w:sz w:val="28"/>
        </w:rPr>
        <w:t>
      ТБП - таңдау бойынша бейінді пәндер;</w:t>
      </w:r>
    </w:p>
    <w:p>
      <w:pPr>
        <w:spacing w:after="0"/>
        <w:ind w:left="0"/>
        <w:jc w:val="both"/>
      </w:pPr>
      <w:r>
        <w:rPr>
          <w:rFonts w:ascii="Times New Roman"/>
          <w:b w:val="false"/>
          <w:i w:val="false"/>
          <w:color w:val="000000"/>
          <w:sz w:val="28"/>
        </w:rPr>
        <w:t>
      ҚБ - қорытынды бақылау.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2018 жылғы 11 қазандағы</w:t>
            </w:r>
            <w:r>
              <w:br/>
            </w:r>
            <w:r>
              <w:rPr>
                <w:rFonts w:ascii="Times New Roman"/>
                <w:b w:val="false"/>
                <w:i w:val="false"/>
                <w:color w:val="000000"/>
                <w:sz w:val="20"/>
              </w:rPr>
              <w:t>№ ҚР ДСМ-26 бұйрығына</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Медицина және фармацевтика</w:t>
            </w:r>
            <w:r>
              <w:br/>
            </w:r>
            <w:r>
              <w:rPr>
                <w:rFonts w:ascii="Times New Roman"/>
                <w:b w:val="false"/>
                <w:i w:val="false"/>
                <w:color w:val="000000"/>
                <w:sz w:val="20"/>
              </w:rPr>
              <w:t>кадрларының біліктілігін</w:t>
            </w:r>
            <w:r>
              <w:br/>
            </w:r>
            <w:r>
              <w:rPr>
                <w:rFonts w:ascii="Times New Roman"/>
                <w:b w:val="false"/>
                <w:i w:val="false"/>
                <w:color w:val="000000"/>
                <w:sz w:val="20"/>
              </w:rPr>
              <w:t>арттыру мен қайта даярлаудың</w:t>
            </w:r>
            <w:r>
              <w:br/>
            </w:r>
            <w:r>
              <w:rPr>
                <w:rFonts w:ascii="Times New Roman"/>
                <w:b w:val="false"/>
                <w:i w:val="false"/>
                <w:color w:val="000000"/>
                <w:sz w:val="20"/>
              </w:rPr>
              <w:t>үлгілік бағдарламасына</w:t>
            </w:r>
            <w:r>
              <w:br/>
            </w:r>
            <w:r>
              <w:rPr>
                <w:rFonts w:ascii="Times New Roman"/>
                <w:b w:val="false"/>
                <w:i w:val="false"/>
                <w:color w:val="000000"/>
                <w:sz w:val="20"/>
              </w:rPr>
              <w:t>10-қосымша</w:t>
            </w:r>
          </w:p>
        </w:tc>
      </w:tr>
    </w:tbl>
    <w:bookmarkStart w:name="z543" w:id="482"/>
    <w:p>
      <w:pPr>
        <w:spacing w:after="0"/>
        <w:ind w:left="0"/>
        <w:jc w:val="left"/>
      </w:pPr>
      <w:r>
        <w:rPr>
          <w:rFonts w:ascii="Times New Roman"/>
          <w:b/>
          <w:i w:val="false"/>
          <w:color w:val="000000"/>
        </w:rPr>
        <w:t xml:space="preserve"> "Пульмонология (негізгі мамандық бейіні бойынша эндоскопия, негізгі мамандық бейіні бойынша функционалдық диагностика) (ересектер)" мамандығы бойынша білім беру бағдарламасының үлгілік оқу жоспары мен мазмұны</w:t>
      </w:r>
    </w:p>
    <w:bookmarkEnd w:id="482"/>
    <w:p>
      <w:pPr>
        <w:spacing w:after="0"/>
        <w:ind w:left="0"/>
        <w:jc w:val="both"/>
      </w:pPr>
      <w:r>
        <w:rPr>
          <w:rFonts w:ascii="Times New Roman"/>
          <w:b w:val="false"/>
          <w:i w:val="false"/>
          <w:color w:val="000000"/>
          <w:sz w:val="28"/>
        </w:rPr>
        <w:t>
      1. "Пульмонология (негізгі мамандық бейіні бойынша эндоскопия, негізгі мамандық бейіні бойынша функционалдық диагностика) (ересектер)" мамандығы бойынша қайта даярлаудың үлгілік оқу жоспары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сағат (апта) көлемі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сағат (апта) көлемі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нысаны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пәндер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МНП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құқықтық реттеу. Медициналық құқық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МНП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қалыптастыру мәселелері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МНП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этика және коммуникативтідағдылар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МНП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денсаулық және денсаулық сақтау (апаттар медицинасы мәселелерімен бірге)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пәндер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Пульмонология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 соның ішінде қорытынды бақылау сағаттары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Сәулелік диагностика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Пульмонологиядағы функционалдық тексеру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медициналық көмек көрсету алгоритмі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Дәлелді медицинаның мәселелері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Пульмонологиядағы оңалту мәселелері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бақылау. Адам иммунитет тапшылығы вирусы (бұдан әрі - АИТВ-инфекциясы)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компонент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бақылау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(ТБП-ден)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(ТБП-ден)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Ескертулер: </w:t>
      </w:r>
    </w:p>
    <w:p>
      <w:pPr>
        <w:spacing w:after="0"/>
        <w:ind w:left="0"/>
        <w:jc w:val="both"/>
      </w:pPr>
      <w:r>
        <w:rPr>
          <w:rFonts w:ascii="Times New Roman"/>
          <w:b w:val="false"/>
          <w:i w:val="false"/>
          <w:color w:val="000000"/>
          <w:sz w:val="28"/>
        </w:rPr>
        <w:t>
      *Пульмонология бойынша қайта даярлаудан өтпеген мамандар үшін;</w:t>
      </w:r>
    </w:p>
    <w:p>
      <w:pPr>
        <w:spacing w:after="0"/>
        <w:ind w:left="0"/>
        <w:jc w:val="both"/>
      </w:pPr>
      <w:r>
        <w:rPr>
          <w:rFonts w:ascii="Times New Roman"/>
          <w:b w:val="false"/>
          <w:i w:val="false"/>
          <w:color w:val="000000"/>
          <w:sz w:val="28"/>
        </w:rPr>
        <w:t>
      **Балалар пульмонологиясы бойынша қайта даярлаудан өткен мамандар үшін.</w:t>
      </w:r>
    </w:p>
    <w:p>
      <w:pPr>
        <w:spacing w:after="0"/>
        <w:ind w:left="0"/>
        <w:jc w:val="both"/>
      </w:pPr>
      <w:r>
        <w:rPr>
          <w:rFonts w:ascii="Times New Roman"/>
          <w:b w:val="false"/>
          <w:i w:val="false"/>
          <w:color w:val="000000"/>
          <w:sz w:val="28"/>
        </w:rPr>
        <w:t>
      2. "Пульмонология (негізгі мамандық бейіні бойынша эндоскопия, негізгі мамандық бейіні бойынша функционалдық диагностика) (ересектер)" мамандығы бойынша біліктілікті арттыру циклдерінің үлгілік оқу жоспары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сағат (апта) көлемі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сағат (апта) көлемі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сағат (апта) көлемі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сағат (апта) көлемі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нысаны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пәндер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18/⅓</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МНП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денсаулық және денсаулық сақтау (салауатты өмір салтын қалыптастыру, апаттар медицинасы мәселелерін қоса алғанда)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МНП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құқықтық реттеу. Медициналық құқық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пәндер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198/3⅔</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Пульмонологиядағы өзекті мәселелері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медициналық көмек көрсету алгоритмдері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этика және коммуникативтік дағдылар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компонент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бақылау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3. "Пульмонология (негізгі мамандық бейіні бойынша эндоскопия, негізгі мамандық бейіні бойынша функционалдық диагностика) (ересектер)" мамандығы бойынша біліктілікті арттырудың (жоғарғы және бірінші санаттар үшін) сертификаттау циклінің үлгілік оқу жоспары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сағат (апта) көлемі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нысаны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Пульмонологиядағы инновациялық технологиялар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медициналық көмек көрсету алгоритмдері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этика және коммуникативтік дағдылар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бақылау (ҚБ)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Ескерту: * соның ішінде қорытынды бақылау сағаттары</w:t>
      </w:r>
    </w:p>
    <w:p>
      <w:pPr>
        <w:spacing w:after="0"/>
        <w:ind w:left="0"/>
        <w:jc w:val="both"/>
      </w:pPr>
      <w:r>
        <w:rPr>
          <w:rFonts w:ascii="Times New Roman"/>
          <w:b w:val="false"/>
          <w:i w:val="false"/>
          <w:color w:val="000000"/>
          <w:sz w:val="28"/>
        </w:rPr>
        <w:t>
      4. "Пульмонология (негізгі мамандық бейіні бойынша эндоскопия, негізгі мамандық бейіні бойынша функционалдық диагностика) (ересектер)" мамандығы бойынша біліктілікті жетілдірудің (екінші санат) сертификаттау циклінің типтік оқу жоспары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Сағат/апта көлемі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нысаны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Күнделікті өмірде кездесетін респиторлақ ауруларды диагностикалау және емдеудің заманауи әдістері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медициналық көмек көрсету алгоритмдері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этика және коммуникативтік дағдылар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бақылау (ҚБ)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Ескерту: * соның ішінде қорытынды бақылау сағаттары</w:t>
      </w:r>
    </w:p>
    <w:p>
      <w:pPr>
        <w:spacing w:after="0"/>
        <w:ind w:left="0"/>
        <w:jc w:val="both"/>
      </w:pPr>
      <w:r>
        <w:rPr>
          <w:rFonts w:ascii="Times New Roman"/>
          <w:b w:val="false"/>
          <w:i w:val="false"/>
          <w:color w:val="000000"/>
          <w:sz w:val="28"/>
        </w:rPr>
        <w:t>
      5. "Пульмонология (негізгі мамандық бейіні бойынша эндоскопия, негізгі мамандық бейіні бойынша функционалдық диагностика) (ересектер)" мамандығы бойынша қайта даярлаудың оқу бағдарламасының мазмұны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атауы, негізгі бөлімдері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пәндер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пәндер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Пульмонология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Қазақстандағы пульмонологиялық көмектің құрылымы және оны ұйымдастыру.Дәлелдеу медицинасының негізістатистика, пульмонологиядағы менеджиенттің сапасы. Пульмонологиядағы жалпы симптомдар мен синдромдар.Пульмонологиядагы тексеру әдістері (жалпы қақырық, плевральды пункция, бронхоальвеолярлы лаваж сұйықтығы, фибробронхоскопия, цитология, гистология, рентгенология, ультрадыбысты, торакоскопия тексеру әдісі)Пневмония.Өкпенің іріңді аурулары. Жедел және созылмалы бронхиттер.Өкпенің созылмалы обструктивті аурулары. Бронхиальді астма. Өкпенің интерстициальді аурулары. Бронхоэктаз ауруы. Туабіткен өкпе аурулары. Пневмокониздар. Пневмомикоздар.Сирек кездесеті өкпе аурулары. Түнгі ұйқыдығы апноэ. Пульмонологиядағы диспансерлік учеттағы науқастардың стандартты диагностикасы, емдік профилактикасы. Пульмонологиялық аурулардың жасөспірімдердегі, жүкті әйелдердегі, егде жастағы адамдар өту ағымындағы ерекшеліктері.Пульмонологиялық аурулардың заманауи емдеу әдістері. Ауруданаға дейінгі және аурухана ішіндегі шұғыл пульмонология "Ауруханага дейінгі және ауруханалық этаптағы пульмонологиядағы жедел көмектер" Пульмонологиядагы қателіктер.Емханадагы пульмонология жұмысының ерекшелігі.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Саулелік диагностика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Пульмонологиядағы саулелік диагностика әдістері (рентген, УЗ-сканограмма, ангиопульмонограмма, КТ, МРТ). Рентгенсемиотика, өкпе ауруларының ажыратпа диагностикасы. Балалардағы ерекшеліктері.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Пульмонологиядағы функционалдық тексеру әдістері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Пульмонологиядағы функционалдық диагностика жүргізу әдісі.Сыртқы тыныс алуды негізгі зерттеу,тыныс жетіспеушілігінің диагностикасы, ұйқы кезіндегі тыныстың бұзылуы , өкпе гипертензиясы, өкпетекті жүрек.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медициналық көмек көрсету алгоритмдері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реанимация - Basis Life Support (Бэсик Лайф Саппот).Кеңейтілген жүрек-өкпе реанимациясы (Advanced Cardiac Life Support (Адвенсед Кардиа Лайф Саппот). Педиатриядағы кеңейтілген жүрек-өкпе реанимациясы Pediatric Advanced Life Support (Педиатрик Кардиа Лайф Саппот). 2010 жылғы реанимация бойынша Еуропалық кеңестің ұсыныстары. Терминальді жағдайындағы клиникалық диагностика негіздері. Науқасты, зардап шегушіні біріншілік және екіншілік бағалау. Өмір тіршілігі функцияларының бұзылуының диагностикасы. ЖӨР-сын өткізуге арналған көрсетілімдер мен қарсы көрсетілімдер. Жүректің жабық массажы. Сафар тәсілі. Жүрек дефибрилляциясының әдістемесі. Трахея кеңірдегінің интубациясы.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Дәлелдемелі медицинаның мәселелері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жылғы реанимация бойынша Еуропалық кеңестің ұсынымдары. Базалық реанимация - Basis Life Support (Бэсик Лайф Саппот). Терминалдық жағдайлардың клиникалық диагностика негіздері. Науқастың, зардап шегушінің алғашқы және екінші бағалауы. Өмір тіршілігі қызметтердің бұзылыстарын диагностикалау. ЖӨР-сын өткізуге арналған көрсетілімдер мен қарсы көрсетілімдер. Жүректің жабық массажы. Сафар тәсілі. Жүрек дефибрилляциясы әдістемесі. Кеңірдек интубациясы.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Пульмонологиядағы оңалту мәселелері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оңалтусының негізі. Пульмонологиядағы оқу-ағарту жұмыстары.Пульмонологиялықбейінді аурулар ем-терапиясы. Физикалық оңалту негізі. Физиотерапия. Климатотерапия. Санаториялық-курорттықем.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бақылау. АИТВ-инфекциясы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нысандарындағы инфекциялық аурулардың пайда болуының және тарауының профилактикасына бағытталған ұйымдастырушылық, профилактикалық және эпидемияға қарсы шаралар жүйесінің негізгі қағидаттары. ИБК ұйымдастыру. АІИ эпидемиологиялық талдау. АІИ қоздырғыштар, антибиотикке резистенттілік. Инфекциялық бақылауды микробиологиялық қамтамасыз ету. Зарарсыздандыру, оның түрлері және АІИ профилактикасы міндеттері.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компонент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бақылау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bl>
    <w:p>
      <w:pPr>
        <w:spacing w:after="0"/>
        <w:ind w:left="0"/>
        <w:jc w:val="both"/>
      </w:pPr>
      <w:r>
        <w:rPr>
          <w:rFonts w:ascii="Times New Roman"/>
          <w:b w:val="false"/>
          <w:i w:val="false"/>
          <w:color w:val="000000"/>
          <w:sz w:val="28"/>
        </w:rPr>
        <w:t>
      6. "Пульмонология (негізгі мамандық бейіні бойынша эндоскопия, негізгі мамандық бейіні бойынша функционалдық диагностика) (ересектер)" мамандығы бойынша қайта даярлаудың (4 апта) білім беру бағдарламасының мазмұны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атауы, негізгі бөлімдері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пәндер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пәндер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Пульмонологиядағы өзекті мәселелер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Этиологиясы, патогенезі, клиникасы, диагностикасы және ажыратпа диагностикасы, емдеу тәсілі, профилактикасы шаралары,өкпе ауруларындағы шұғыл көмек, оның ішінде әртүрлі жастағы балалар арналған көмек жөніндегі дәлелді медицинаға және халықаралық хаттамаларға негізделген заманауи көзқарастар.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медициналық көмек көрсету алгоритмдері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реанимация - Basis Life Support (Бэсик Лайф Саппот).Кеңейтілген жүрек-өкпе реанимациясы (Advanced Cardiac Life Support (Адвенсед Кардиа Лайф Саппот). Педиатриядағы кеңейтілген жүрек-өкпе реанимациясы Pediatric Advanced Life Support (Педиатрик Кардиа Лайф Саппот). 2010 жылғы реанимация бойынша Еуропалық кеңестің ұсыныстары. Терминальді жағдайындағы клиникалық диагностика негіздері. Науқасты, зардап шегушіні біріншілік және екіншілік бағалау. Өмір тіршілігі функцияларының бұзылуының диагностикасы. ЖӨР-сын өткізуге арналған көрсетілімдер мен қарсы көрсетілімдер. Жүректің жабық массажы. Сафар тәсілі. Жүрек дефибрилляциясының әдістемесі. Трахея кеңірдегінің интубациясы.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этика және коммуникативтік дағдылар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Дәрігердің коммуникативтік құзыреттілігі: негізгі бөліктері, медициналық қызмет сапасына әсер етуі, Медициналық этика және деонтология мәселелері. Пациентке бағдарланған консультацияның негізгі дағдылары, стратегиялары мен техникасы (байланыс орнату, сұхбатты басқару, белсенді тыңдау, пациенттің көзқарасын анықтау және бөлісу, пікір білдіру, ақпарат беру және бірлесе шешім қабылдау, қолдау көрсету жоспарын құру, жинақтау және кері байланыс жасау). Шиеленсті жағдайдағы мінез-құлық стратегиясы. Медицинадағы командалық жұмыстың негізгі дағдылары: көшбасшылық, коммуникация, өзара қолдау көрсету, жағдайды қадағалау. Медициналық командадағы өзара тиімді әрекет ету құралдары мен стратегиялары.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бақылау</w:t>
            </w:r>
          </w:p>
        </w:tc>
      </w:tr>
    </w:tbl>
    <w:p>
      <w:pPr>
        <w:spacing w:after="0"/>
        <w:ind w:left="0"/>
        <w:jc w:val="both"/>
      </w:pPr>
      <w:r>
        <w:rPr>
          <w:rFonts w:ascii="Times New Roman"/>
          <w:b w:val="false"/>
          <w:i w:val="false"/>
          <w:color w:val="000000"/>
          <w:sz w:val="28"/>
        </w:rPr>
        <w:t>
      7. "Пульмонология (негізгі мамандық бейіні бойынша эндоскопия, негізгі мамандық бейіні бойынша функционалдық диагностика) (ересектер)" мамандығы бойынша біліктілікті арттырудың сертификаттау циклінің оқу бағдарламасының мазмұны (жоғарғы және бірінші санаттар үшін)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атауы, олардың негізгі бөлімдері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Пульмонологиядағы инновациялық технологиялар</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Этиологиясы, патогенезі, клиникасы, диагностикасы және ажыратпа диагностикасы, емдеу тәсілі, профилактикасы шаралары,өкпе ауруларындағы шұғыл көмек, оның ішінде әртүрлі жастағы балалар арналған көмек жөніндегі, дәлелді медицинаға және халықаралық хаттамаларға негізделген заманауи көзқарастар.</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медициналық көмек көрсету алгоритмдері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реанимация - Basis Life Support (Бэсик Лайф Саппот).Кеңейтілген жүрек-өкпе реанимациясы (Advanced Cardiac Life Support (Адвенсед Кардиа Лайф Саппот). Педиатриядағы кеңейтілген жүрек-өкпе реанимациясы Pediatric Advanced Life Support (Педиатрик Кардиа Лайф Саппот). 2010 жылғы реанимация бойынша Еуропалық кеңестің ұсыныстары. Терминальді жағдайындағы клиникалық диагностика негіздері. Науқасты, зардап шегушіні біріншілік және екіншілік бағалау. Өмір тіршілігі функцияларының бұзылуының диагностикасы. ЖӨР-сын өткізуге арналған көрсетілімдер мен қарсы көрсетілімдер. Жүректің жабық массажы. Сафар тәсілі. Жүрек дефибрилляциясының әдістемесі. Трахея кеңірдегінің интубациясы.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этика және коммуникативтік дағдылар</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Дәрігердің коммуникативтік құзыреттілігі: негізгі бөліктері, медициналық қызмет сапасына әсер етуі, Медициналық этика және деонтология мәселелері. Пациентке бағдарланған консультацияның негізгі дағдылары, стратегиялары мен техникасы (байланыс орнату, сұхбатты басқару, белсенді тыңдау, пациенттің көзқарасын анықтау және бөлісу, пікір білдіру, ақпарат беру және бірлесе шешім қабылдау, қолдау көрсету жоспарын құру, жинақтау және кері байланыс жасау). Шиеленсті жағдайдағы мінез-құлық стратегиясы. Медицинадағы командалық жұмыстың негізгі дағдылары: көшбасшылық, коммуникация, өзара қолдау көрсету, жағдайды қадағалау. Медициналық командадағы өзара тиімді әрекет ету құралдары мен стратегиялары.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бақылау</w:t>
            </w:r>
          </w:p>
        </w:tc>
      </w:tr>
    </w:tbl>
    <w:p>
      <w:pPr>
        <w:spacing w:after="0"/>
        <w:ind w:left="0"/>
        <w:jc w:val="both"/>
      </w:pPr>
      <w:r>
        <w:rPr>
          <w:rFonts w:ascii="Times New Roman"/>
          <w:b w:val="false"/>
          <w:i w:val="false"/>
          <w:color w:val="000000"/>
          <w:sz w:val="28"/>
        </w:rPr>
        <w:t>
      8. "Пульмонология (негізгі мамандық бейіні бойынша эндоскопия, негізгі мамандық бейіні бойынша функционалдық диагностика) (ересектер)" мамандығы бойынша біліктілікті арттырудың сертификаттау циклінің оқу бағдарламасының мазмұны (екінші санаттыүшін)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атауы, олардың негізгі бөлімдері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Күнделікті практикада кездесетін респираторлық аурулардың диагностикасы және емдеудің заманауи әдістері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Этиологиясы, патогенезі, клиникасы, диагностикасы және саралау диагностикасы, емдеу тәсілі, профилактикасы шаралары,өкпе ауруларындағы шұғыл көмек, оның ішінде әртүрлі жастағы балаларға арналған көмек жөніндегі дәлелді медицинаға және халықаралық хаттамаларға негізделген заманауи көзқарастар.</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медициналық көмек көрсету алгоритмдері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реанимация - Basis Life Support (Бэсик Лайф Саппот).Кеңейтілген жүрек-өкпе реанимациясы (Advanced Cardiac Life Support (Адвенсед Кардиа Лайф Саппот). Педиатриядағы кеңейтілген жүрек-өкпе реанимациясы Pediatric Advanced Life Support (Педиатрик Кардиа Лайф Саппот). 2010 жылғы реанимация бойынша Еуропалық кеңестің ұсыныстары. Терминальді жағдайындағы клиникалық диагностика негіздері. Науқасты, зардап шегушіні біріншілік және екіншілік бағалау. Өмір тіршілігі функцияларының бұзылуының диагностикасы. ЖӨР-сын өткізуге арналған көрсетілімдер мен қарсы көрсетілімдер. Жүректің жабық массажы. Сафар тәсілі. Жүрек дефибрилляциясының әдістемесі. Трахея кеңірдегінің интубациясы.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этика және коммуникативтік дағдылар</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Дәрігердің коммуникативтік құзыреттілігі: негізгі бөліктері, медициналық қызмет сапасына әсер етуі, Медициналық этика және деонтология мәселелері. Пациентке бағдарланған консультацияның негізгі дағдылары, стратегиялары мен техникасы (байланыс орнату, сұхбатты басқару, белсенді тыңдау, пациенттің көзқарасын анықтау және бөлісу, пікір білдіру, ақпарат беру және бірлесе шешім қабылдау, қолдау көрсету жоспарын құру, жинақтау және кері байланыс жасау). Шиеленсті жағдайдағы мінез-құлық стратегиясы. Медицинадағы командалық жұмыстың негізгі дағдылары: көшбасшылық, коммуникация, өзара қолдау көрсету, жағдайды қадағалау. Медициналық командадағы өзара тиімді әрекет ету құралдары мен стратегиялары.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бақылау</w:t>
            </w:r>
          </w:p>
        </w:tc>
      </w:tr>
    </w:tbl>
    <w:p>
      <w:pPr>
        <w:spacing w:after="0"/>
        <w:ind w:left="0"/>
        <w:jc w:val="both"/>
      </w:pPr>
      <w:r>
        <w:rPr>
          <w:rFonts w:ascii="Times New Roman"/>
          <w:b w:val="false"/>
          <w:i w:val="false"/>
          <w:color w:val="000000"/>
          <w:sz w:val="28"/>
        </w:rPr>
        <w:t>
      Қолданылған қысқартулар:</w:t>
      </w:r>
    </w:p>
    <w:p>
      <w:pPr>
        <w:spacing w:after="0"/>
        <w:ind w:left="0"/>
        <w:jc w:val="both"/>
      </w:pPr>
      <w:r>
        <w:rPr>
          <w:rFonts w:ascii="Times New Roman"/>
          <w:b w:val="false"/>
          <w:i w:val="false"/>
          <w:color w:val="000000"/>
          <w:sz w:val="28"/>
        </w:rPr>
        <w:t>
      НП - негізгі пәндер;</w:t>
      </w:r>
    </w:p>
    <w:p>
      <w:pPr>
        <w:spacing w:after="0"/>
        <w:ind w:left="0"/>
        <w:jc w:val="both"/>
      </w:pPr>
      <w:r>
        <w:rPr>
          <w:rFonts w:ascii="Times New Roman"/>
          <w:b w:val="false"/>
          <w:i w:val="false"/>
          <w:color w:val="000000"/>
          <w:sz w:val="28"/>
        </w:rPr>
        <w:t>
      МНП - міндетті негізгі пәндер;</w:t>
      </w:r>
    </w:p>
    <w:p>
      <w:pPr>
        <w:spacing w:after="0"/>
        <w:ind w:left="0"/>
        <w:jc w:val="both"/>
      </w:pPr>
      <w:r>
        <w:rPr>
          <w:rFonts w:ascii="Times New Roman"/>
          <w:b w:val="false"/>
          <w:i w:val="false"/>
          <w:color w:val="000000"/>
          <w:sz w:val="28"/>
        </w:rPr>
        <w:t>
      БП - бейінді пәндер;</w:t>
      </w:r>
    </w:p>
    <w:p>
      <w:pPr>
        <w:spacing w:after="0"/>
        <w:ind w:left="0"/>
        <w:jc w:val="both"/>
      </w:pPr>
      <w:r>
        <w:rPr>
          <w:rFonts w:ascii="Times New Roman"/>
          <w:b w:val="false"/>
          <w:i w:val="false"/>
          <w:color w:val="000000"/>
          <w:sz w:val="28"/>
        </w:rPr>
        <w:t>
      МБП - міндетті бейінді пәндер;</w:t>
      </w:r>
    </w:p>
    <w:p>
      <w:pPr>
        <w:spacing w:after="0"/>
        <w:ind w:left="0"/>
        <w:jc w:val="both"/>
      </w:pPr>
      <w:r>
        <w:rPr>
          <w:rFonts w:ascii="Times New Roman"/>
          <w:b w:val="false"/>
          <w:i w:val="false"/>
          <w:color w:val="000000"/>
          <w:sz w:val="28"/>
        </w:rPr>
        <w:t>
      ТБП - таңдау бойынша бейінді пәндер;</w:t>
      </w:r>
    </w:p>
    <w:p>
      <w:pPr>
        <w:spacing w:after="0"/>
        <w:ind w:left="0"/>
        <w:jc w:val="both"/>
      </w:pPr>
      <w:r>
        <w:rPr>
          <w:rFonts w:ascii="Times New Roman"/>
          <w:b w:val="false"/>
          <w:i w:val="false"/>
          <w:color w:val="000000"/>
          <w:sz w:val="28"/>
        </w:rPr>
        <w:t>
      ҚБ - қорытынды бақылау.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2018 жылғы 11 қазандағы</w:t>
            </w:r>
            <w:r>
              <w:br/>
            </w:r>
            <w:r>
              <w:rPr>
                <w:rFonts w:ascii="Times New Roman"/>
                <w:b w:val="false"/>
                <w:i w:val="false"/>
                <w:color w:val="000000"/>
                <w:sz w:val="20"/>
              </w:rPr>
              <w:t>№ ҚР ДСМ-26 бұйрығына</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Медицина және фармацевтика</w:t>
            </w:r>
            <w:r>
              <w:br/>
            </w:r>
            <w:r>
              <w:rPr>
                <w:rFonts w:ascii="Times New Roman"/>
                <w:b w:val="false"/>
                <w:i w:val="false"/>
                <w:color w:val="000000"/>
                <w:sz w:val="20"/>
              </w:rPr>
              <w:t>кадрларының біліктілігін</w:t>
            </w:r>
            <w:r>
              <w:br/>
            </w:r>
            <w:r>
              <w:rPr>
                <w:rFonts w:ascii="Times New Roman"/>
                <w:b w:val="false"/>
                <w:i w:val="false"/>
                <w:color w:val="000000"/>
                <w:sz w:val="20"/>
              </w:rPr>
              <w:t>арттыру мен қайта даярлаудың</w:t>
            </w:r>
            <w:r>
              <w:br/>
            </w:r>
            <w:r>
              <w:rPr>
                <w:rFonts w:ascii="Times New Roman"/>
                <w:b w:val="false"/>
                <w:i w:val="false"/>
                <w:color w:val="000000"/>
                <w:sz w:val="20"/>
              </w:rPr>
              <w:t>үлгілік бағдарламасына</w:t>
            </w:r>
            <w:r>
              <w:br/>
            </w:r>
            <w:r>
              <w:rPr>
                <w:rFonts w:ascii="Times New Roman"/>
                <w:b w:val="false"/>
                <w:i w:val="false"/>
                <w:color w:val="000000"/>
                <w:sz w:val="20"/>
              </w:rPr>
              <w:t>10-1-қосымша</w:t>
            </w:r>
          </w:p>
        </w:tc>
      </w:tr>
    </w:tbl>
    <w:bookmarkStart w:name="z546" w:id="483"/>
    <w:p>
      <w:pPr>
        <w:spacing w:after="0"/>
        <w:ind w:left="0"/>
        <w:jc w:val="left"/>
      </w:pPr>
      <w:r>
        <w:rPr>
          <w:rFonts w:ascii="Times New Roman"/>
          <w:b/>
          <w:i w:val="false"/>
          <w:color w:val="000000"/>
        </w:rPr>
        <w:t xml:space="preserve"> "Пульмонология (негізгі мамандық бейіні бойынша эндоскопия, негізгі мамандық бейіні бойынша функционалдық диагностика) (балалар)" мамандығы бойынша білім беру бағдарламасының үлгілік оқу жоспары мен мазмұны</w:t>
      </w:r>
    </w:p>
    <w:bookmarkEnd w:id="483"/>
    <w:p>
      <w:pPr>
        <w:spacing w:after="0"/>
        <w:ind w:left="0"/>
        <w:jc w:val="both"/>
      </w:pPr>
      <w:r>
        <w:rPr>
          <w:rFonts w:ascii="Times New Roman"/>
          <w:b w:val="false"/>
          <w:i w:val="false"/>
          <w:color w:val="000000"/>
          <w:sz w:val="28"/>
        </w:rPr>
        <w:t>
      1. "Пульмонология (негізгі мамандық бейіні бойынша эндоскопия, негізгі мамандық бейіні бойынша функционалдық диагностика) (балалар)" мамандығы бойынша қайта даярлаудың үлгілік оқу жоспары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сағат (апта) көлемі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сағат (апта) көлемі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нысаны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пәндер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МНП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құқықтық реттеу. Медициналық құқық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МНП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қалыптастыру мәселелері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МНП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этика және коммуникативтідағдылар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МНП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денсаулық және денсаулық сақтау (апаттар медицинасы мәселелерімен бірге)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пәндер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Сәулелік диагностика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жасындағы пульмонология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 соның ішінде қорытынды бақылау сағаттары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жасындағы пульмонологиядағы функционалдық тексеру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медициналық көмек көрсету алгоритмі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Дәлелді медицинаның мәселелері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жасындағы пульмонологиядағы оңалту мәселелері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бақылау. Адам иммунитет тапшылығы вирусы (бұдан әрі - АИТВ-инфекциясы)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компонент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бақылау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(ТБП-ден)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(ТБП-ден)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Ескертулер: </w:t>
      </w:r>
    </w:p>
    <w:p>
      <w:pPr>
        <w:spacing w:after="0"/>
        <w:ind w:left="0"/>
        <w:jc w:val="both"/>
      </w:pPr>
      <w:r>
        <w:rPr>
          <w:rFonts w:ascii="Times New Roman"/>
          <w:b w:val="false"/>
          <w:i w:val="false"/>
          <w:color w:val="000000"/>
          <w:sz w:val="28"/>
        </w:rPr>
        <w:t>
      *Пульмонология бойынша қайта даярлаудан өтпеген мамандар үшін;</w:t>
      </w:r>
    </w:p>
    <w:p>
      <w:pPr>
        <w:spacing w:after="0"/>
        <w:ind w:left="0"/>
        <w:jc w:val="both"/>
      </w:pPr>
      <w:r>
        <w:rPr>
          <w:rFonts w:ascii="Times New Roman"/>
          <w:b w:val="false"/>
          <w:i w:val="false"/>
          <w:color w:val="000000"/>
          <w:sz w:val="28"/>
        </w:rPr>
        <w:t>
      ** Ересектер пульмонологиясы бойынша қайта даярлаудан өткен мамандар үшін.</w:t>
      </w:r>
    </w:p>
    <w:p>
      <w:pPr>
        <w:spacing w:after="0"/>
        <w:ind w:left="0"/>
        <w:jc w:val="both"/>
      </w:pPr>
      <w:r>
        <w:rPr>
          <w:rFonts w:ascii="Times New Roman"/>
          <w:b w:val="false"/>
          <w:i w:val="false"/>
          <w:color w:val="000000"/>
          <w:sz w:val="28"/>
        </w:rPr>
        <w:t>
      2. "Пульмонология (негізгі мамандық бейіні бойынша эндоскопия, негізгі мамандық бейіні бойынша функционалдық диагностика) (балалар)" мамандығы бойынша біліктілікті арттыру циклдерінің үлгілік оқу жоспары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сағат (апта) көлемі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сағат (апта) көлемі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сағат (апта) көлемі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сағат (апта) көлемі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нысаны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пәндер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18/⅓</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МНП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денсаулық және денсаулық сақтау (салауатты өмір салтын қалыптастыру, апаттар медицинасы мәселелерін қоса алғанда)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МНП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құқықтық реттеу. Медициналық құқық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пәндер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198/3⅔</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жасындағы пульмонологияның өзекті мәселелері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медициналық көмек көрсету алгоритмдері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этика және коммуникативтік дағдылар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компонент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бақылау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3. "Пульмонология (негізгі мамандық бейіні бойынша эндоскопия, негізгі мамандық бейіні бойынша функционалдық диагностика) (балалар)" мамандығы бойынша біліктілікті арттырудың (жоғарғы және бірінші санаттар үшін) сертификаттау циклінің үлгілік оқу жоспары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сағат (апта) көлемі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нысаны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Пульмонологиядағы инновациялық технологиялар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медициналық көмек көрсету алгоритмдері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этика және коммуникативтік дағдылар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бақылау (ҚБ)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Ескерту: * соның ішінде қорытынды бақылау сағаттары</w:t>
      </w:r>
    </w:p>
    <w:p>
      <w:pPr>
        <w:spacing w:after="0"/>
        <w:ind w:left="0"/>
        <w:jc w:val="both"/>
      </w:pPr>
      <w:r>
        <w:rPr>
          <w:rFonts w:ascii="Times New Roman"/>
          <w:b w:val="false"/>
          <w:i w:val="false"/>
          <w:color w:val="000000"/>
          <w:sz w:val="28"/>
        </w:rPr>
        <w:t>
      4. "Пульмонология (негізгі мамандық бейіні бойынша эндоскопия, негізгі мамандық бейіні бойынша функционалдық диагностика) (балалар)" мамандығы бойынша біліктілікті жетілдірудің (екінші санат) сертификаттау циклінің типтік оқу жоспары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Сағат/апта көлемі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нысаны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Күнделікті өмірде кездесетін респиторлақ ауруларды диагностикалау және емдеудің заманауи әдістері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медициналық көмек көрсету алгоритмдері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этика және коммуникативтік дағдылар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бақылау (ҚБ)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Ескерту: * соның ішінде қорытынды бақылау сағаттары</w:t>
      </w:r>
    </w:p>
    <w:p>
      <w:pPr>
        <w:spacing w:after="0"/>
        <w:ind w:left="0"/>
        <w:jc w:val="both"/>
      </w:pPr>
      <w:r>
        <w:rPr>
          <w:rFonts w:ascii="Times New Roman"/>
          <w:b w:val="false"/>
          <w:i w:val="false"/>
          <w:color w:val="000000"/>
          <w:sz w:val="28"/>
        </w:rPr>
        <w:t>
      5. "Пульмонология (негізгі мамандық бейіні бойынша эндоскопия, негізгі мамандық бейіні бойынша функционалдық диагностика) (балалар)" мамандығы бойынша қайта даярлаудың оқу бағдарламасының мазмұны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атауы, негізгі бөлімдері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пәндер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пәндер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Саулелік диагностика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Пульмонологиядағы саулелік диагностика әдістері (рентген, УЗ-сканограмма, ангиопульмонограмма, КТ, МРТ). Рентгенсемиотика, өкпе ауруларының ажыратпа диагностикасы. Балалардағы ерекшеліктері.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жасындағы пульмонология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ауруы тарихын толтыру және ауру ағымын жинау ерекшеліктері. Балалардағы ағза және жүйе бойынша физикалық тексеру ерекшеліктері. Жаңа туған балалардағы физиологиялық және патологиялық кезеңдер. Физикалық, нерв-психикалық, жыныс мүшесі жетілуінің бағалануы. ДДСҰ "Балалар жасындағы ауруларды интеграциялап жүргізу" (бұдан әрі - БЖАИЖ) бағдарламасы бойынша ерте жастағы балалар аурулары. Ерте жастағы балаларда жиі кездесетін аурулар - тыныс жүйесінің, жүрек-қан тамыр, асқазан, несеп шығару, эндокринді жүйесі, қан аурулары, аллергиялық аурулар. Педиатриядағы функционалдық диагностика әдістері. Педиатриядағы клиникалық-зертханалық диагностика.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жасындағы пульмонологиядағы функционалдық тексеру әдістері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Пульмонологиядағы функционалдық диагностика жүргізу әдісі.Сыртқы тыныс алуды негізгі зерттеу,тыныс жетіспеушілігінің диагностикасы, ұйқы кезіндегі тыныстың бұзылуы , өкпе гипертензиясы, өкпетекті жүрек.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медициналық көмек көрсету алгоритмдері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реанимация - Basis Life Support (Бэсик Лайф Саппот).Кеңейтілген жүрек-өкпе реанимациясы (Advanced Cardiac Life Support (Адвенсед Кардиа Лайф Саппот). Педиатриядағы кеңейтілген жүрек-өкпе реанимациясы Pediatric Advanced Life Support (Педиатрик Кардиа Лайф Саппот). 2010 жылғы реанимация бойынша Еуропалық кеңестің ұсыныстары. Терминальді жағдайындағы клиникалық диагностика негіздері. Науқасты, зардап шегушіні біріншілік және екіншілік бағалау. Өмір тіршілігі функцияларының бұзылуының диагностикасы. ЖӨР-сын өткізуге арналған көрсетілімдер мен қарсы көрсетілімдер. Жүректің жабық массажы. Сафар тәсілі. Жүрек дефибрилляциясының әдістемесі. Трахея кеңірдегінің интубациясы.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Дәлелді медицина мәселелері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жылғы реанимация бойынша Еуропалық кеңестің ұсынымдары. Базалық реанимация - Basis Life Support (Бэсик Лайф Саппот). Терминалдық жағдайлардың клиникалық диагностика негіздері. Науқастың, зардап шегушінің алғашқы және екінші бағалауы. Өмір тіршілігі қызметтердің бұзылыстарын диагностикалау. ЖӨР-сын өткізуге арналған көрсетілімдер мен қарсы көрсетілімдер. Жүректің жабық массажы. Сафар тәсілі. Жүрек дефибрилляциясы әдістемесі. Кеңірдек интубациясы.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жасындағы пульмонологиядағы оңалту мәселелері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оңалтусының негізі. Пульмонологиядағы оқу-ағарту жұмыстары.Пульмонологиялықбейінді аурулар ем-терапиясы. Физикалық оңалту негізі. Физиотерапия. Климатотерапия. Санаториялық-курорттықем.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бақылау. АИТВ-инфекциясы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нысандарындағы инфекциялық аурулардың пайда болуының және тарауының профилактикасына бағытталған ұйымдастырушылық, профилактикалық және эпидемияға қарсы шаралар жүйесінің негізгі қағидаттары. ИБК ұйымдастыру. АІИ эпидемиологиялық талдау. АІИ қоздырғыштар, антибиотикке резистенттілік. Инфекциялық бақылауды микробиологиялық қамтамасыз ету. Зарарсыздандыру, оның түрлері және АІИ профилактикасы міндеттері.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компонент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бақылау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bl>
    <w:p>
      <w:pPr>
        <w:spacing w:after="0"/>
        <w:ind w:left="0"/>
        <w:jc w:val="both"/>
      </w:pPr>
      <w:r>
        <w:rPr>
          <w:rFonts w:ascii="Times New Roman"/>
          <w:b w:val="false"/>
          <w:i w:val="false"/>
          <w:color w:val="000000"/>
          <w:sz w:val="28"/>
        </w:rPr>
        <w:t>
      6. "Пульмонология (негізгі мамандық бейіні бойынша эндоскопия, негізгі мамандық бейіні бойынша функционалдық диагностика) (балалар)" мамандығы бойынша қайта даярлаудың (4 апта) білім беру бағдарламасының мазмұны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атауы, негізгі бөлімдері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пәндер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пәндер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пульмонологиясындағы өзекті мәселелер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Этиологиясы, патогенезі, клиникасы, диагностикасы және ажыратпа диагностикасы, емдеу тәсілі, профилактикасы шаралары,өкпе ауруларындағы шұғыл көмек, оның ішінде әртүрлі жастағы балалар арналған көмек жөніндегі дәлелді медицинаға және халықаралық хаттамаларға негізделген заманауи көзқарастар.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медициналық көмек көрсету алгоритмдері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реанимация - Basis Life Support (Бэсик Лайф Саппот).Кеңейтілген жүрек-өкпе реанимациясы (Advanced Cardiac Life Support (Адвенсед Кардиа Лайф Саппот). Педиатриядағы кеңейтілген жүрек-өкпе реанимациясы Pediatric Advanced Life Support (Педиатрик Кардиа Лайф Саппот). 2010 жылғы реанимация бойынша Еуропалық кеңестің ұсыныстары. Терминальді жағдайындағы клиникалық диагностика негіздері. Науқасты, зардап шегушіні біріншілік және екіншілік бағалау. Өмір тіршілігі функцияларының бұзылуының диагностикасы. ЖӨР-сын өткізуге арналған көрсетілімдер мен қарсы көрсетілімдер. Жүректің жабық массажы. Сафар тәсілі. Жүрек дефибрилляциясының әдістемесі. Трахея кеңірдегінің интубациясы.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этика және коммуникативтік дағдылар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Дәрігердің коммуникативтік құзыреттілігі: негізгі бөліктері, медициналық қызмет сапасына әсер етуі, Медициналық этика және деонтология мәселелері. Пациентке бағдарланған консультацияның негізгі дағдылары, стратегиялары мен техникасы (байланыс орнату, сұхбатты басқару, белсенді тыңдау, пациенттің көзқарасын анықтау және бөлісу, пікір білдіру, ақпарат беру және бірлесе шешім қабылдау, қолдау көрсету жоспарын құру, жинақтау және кері байланыс жасау). Шиеленсті жағдайдағы мінез-құлық стратегиясы. Медицинадағы командалық жұмыстың негізгі дағдылары: көшбасшылық, коммуникация, өзара қолдау көрсету, жағдайды қадағалау. Медициналық командадағы өзара тиімді әрекет ету құралдары мен стратегиялары.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бақылау</w:t>
            </w:r>
          </w:p>
        </w:tc>
      </w:tr>
    </w:tbl>
    <w:p>
      <w:pPr>
        <w:spacing w:after="0"/>
        <w:ind w:left="0"/>
        <w:jc w:val="both"/>
      </w:pPr>
      <w:r>
        <w:rPr>
          <w:rFonts w:ascii="Times New Roman"/>
          <w:b w:val="false"/>
          <w:i w:val="false"/>
          <w:color w:val="000000"/>
          <w:sz w:val="28"/>
        </w:rPr>
        <w:t>
      7. "Пульмонология (негізгі мамандық бейіні бойынша эндоскопия, негізгі мамандық бейіні бойынша функционалдық диагностика) (балалар)" мамандығы бойынша біліктілікті арттырудың сертификаттау циклінің оқу бағдарламасының мазмұны (жоғарғы және бірінші санаттар үшін)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атауы, олардың негізгі бөлімдері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жасындағы пульмонологиядағы инновациялық технологиялар</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Этиологиясы, патогенезі, клиникасы, диагностикасы және ажыратпа диагностикасы, емдеу тәсілі, профилактикасы шаралары,өкпе ауруларындағы шұғыл көмек, оның ішінде әртүрлі жастағы балалар арналған көмек жөніндегі, дәлелді медицинаға және халықаралық хаттамаларға негізделген заманауи көзқарастар.</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медициналық көмек көрсету алгоритмдері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реанимация - Basis Life Support (Бэсик Лайф Саппот).Кеңейтілген жүрек-өкпе реанимациясы (Advanced Cardiac Life Support (Адвенсед Кардиа Лайф Саппот). Педиатриядағы кеңейтілген жүрек-өкпе реанимациясы Pediatric Advanced Life Support (Педиатрик Кардиа Лайф Саппот). 2010 жылғы реанимация бойынша Еуропалық кеңестің ұсыныстары. Терминальді жағдайындағы клиникалық диагностика негіздері. Науқасты, зардап шегушіні біріншілік және екіншілік бағалау. Өмір тіршілігі функцияларының бұзылуының диагностикасы. ЖӨР-сын өткізуге арналған көрсетілімдер мен қарсы көрсетілімдер. Жүректің жабық массажы. Сафар тәсілі. Жүрек дефибрилляциясының әдістемесі. Трахея кеңірдегінің интубациясы.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этика және коммуникативтік дағдылар</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Дәрігердің коммуникативтік құзыреттілігі: негізгі бөліктері, медициналық қызмет сапасына әсер етуі, Медициналық этика және деонтология мәселелері. Пациентке бағдарланған консультацияның негізгі дағдылары, стратегиялары мен техникасы (байланыс орнату, сұхбатты басқару, белсенді тыңдау, пациенттің көзқарасын анықтау және бөлісу, пікір білдіру, ақпарат беру және бірлесе шешім қабылдау, қолдау көрсету жоспарын құру, жинақтау және кері байланыс жасау). Шиеленсті жағдайдағы мінез-құлық стратегиясы. Медицинадағы командалық жұмыстың негізгі дағдылары: көшбасшылық, коммуникация, өзара қолдау көрсету, жағдайды қадағалау. Медициналық командадағы өзара тиімді әрекет ету құралдары мен стратегиялары.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бақылау</w:t>
            </w:r>
          </w:p>
        </w:tc>
      </w:tr>
    </w:tbl>
    <w:p>
      <w:pPr>
        <w:spacing w:after="0"/>
        <w:ind w:left="0"/>
        <w:jc w:val="both"/>
      </w:pPr>
      <w:r>
        <w:rPr>
          <w:rFonts w:ascii="Times New Roman"/>
          <w:b w:val="false"/>
          <w:i w:val="false"/>
          <w:color w:val="000000"/>
          <w:sz w:val="28"/>
        </w:rPr>
        <w:t>
      8. "Пульмонология (негізгі мамандық бейіні бойынша эндоскопия, негізгі мамандық бейіні бойынша функционалдық диагностика) (балалар)" мамандығы бойынша біліктілікті арттырудың сертификаттау циклінің оқу бағдарламасының мазмұны (екінші санаттыүшін)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атауы, олардың негізгі бөлімдері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Күнделікті практикада кездесетін респираторлық аурулардың диагностикасы және емдеудің заманауи әдістері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Этиологиясы, патогенезі, клиникасы, диагностикасы және саралау диагностикасы, емдеу тәсілі, профилактикасы шаралары,өкпе ауруларындағы шұғыл көмек, оның ішінде әртүрлі жастағы балаларға арналған көмек жөніндегі дәлелді медицинаға және халықаралық хаттамаларға негізделген заманауи көзқарастар.</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медициналық көмек көрсету алгоритмдері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реанимация - Basis Life Support (Бэсик Лайф Саппот).Кеңейтілген жүрек-өкпе реанимациясы (Advanced Cardiac Life Support (Адвенсед Кардиа Лайф Саппот). Педиатриядағы кеңейтілген жүрек-өкпе реанимациясы Pediatric Advanced Life Support (Педиатрик Кардиа Лайф Саппот). 2010 жылғы реанимация бойынша Еуропалық кеңестің ұсыныстары. Терминальді жағдайындағы клиникалық диагностика негіздері. Науқасты, зардап шегушіні біріншілік және екіншілік бағалау. Өмір тіршілігі функцияларының бұзылуының диагностикасы. ЖӨР-сын өткізуге арналған көрсетілімдер мен қарсы көрсетілімдер. Жүректің жабық массажы. Сафар тәсілі. Жүрек дефибрилляциясының әдістемесі. Трахея кеңірдегінің интубациясы.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этика және коммуникативтік дағдылар</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Дәрігердің коммуникативтік құзыреттілігі: негізгі бөліктері, медициналық қызмет сапасына әсер етуі, Медициналық этика және деонтология мәселелері. Пациентке бағдарланған консультацияның негізгі дағдылары, стратегиялары мен техникасы (байланыс орнату, сұхбатты басқару, белсенді тыңдау, пациенттің көзқарасын анықтау және бөлісу, пікір білдіру, ақпарат беру және бірлесе шешім қабылдау, қолдау көрсету жоспарын құру, жинақтау және кері байланыс жасау). Шиеленсті жағдайдағы мінез-құлық стратегиясы. Медицинадағы командалық жұмыстың негізгі дағдылары: көшбасшылық, коммуникация, өзара қолдау көрсету, жағдайды қадағалау. Медициналық командадағы өзара тиімді әрекет ету құралдары мен стратегиялары.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бақылау</w:t>
            </w:r>
          </w:p>
        </w:tc>
      </w:tr>
    </w:tbl>
    <w:p>
      <w:pPr>
        <w:spacing w:after="0"/>
        <w:ind w:left="0"/>
        <w:jc w:val="both"/>
      </w:pPr>
      <w:r>
        <w:rPr>
          <w:rFonts w:ascii="Times New Roman"/>
          <w:b w:val="false"/>
          <w:i w:val="false"/>
          <w:color w:val="000000"/>
          <w:sz w:val="28"/>
        </w:rPr>
        <w:t>
      Қолданылған қысқартулар:</w:t>
      </w:r>
    </w:p>
    <w:p>
      <w:pPr>
        <w:spacing w:after="0"/>
        <w:ind w:left="0"/>
        <w:jc w:val="both"/>
      </w:pPr>
      <w:r>
        <w:rPr>
          <w:rFonts w:ascii="Times New Roman"/>
          <w:b w:val="false"/>
          <w:i w:val="false"/>
          <w:color w:val="000000"/>
          <w:sz w:val="28"/>
        </w:rPr>
        <w:t>
      НП - негізгі пәндер;</w:t>
      </w:r>
    </w:p>
    <w:p>
      <w:pPr>
        <w:spacing w:after="0"/>
        <w:ind w:left="0"/>
        <w:jc w:val="both"/>
      </w:pPr>
      <w:r>
        <w:rPr>
          <w:rFonts w:ascii="Times New Roman"/>
          <w:b w:val="false"/>
          <w:i w:val="false"/>
          <w:color w:val="000000"/>
          <w:sz w:val="28"/>
        </w:rPr>
        <w:t>
      МНП - міндетті негізгі пәндер;</w:t>
      </w:r>
    </w:p>
    <w:p>
      <w:pPr>
        <w:spacing w:after="0"/>
        <w:ind w:left="0"/>
        <w:jc w:val="both"/>
      </w:pPr>
      <w:r>
        <w:rPr>
          <w:rFonts w:ascii="Times New Roman"/>
          <w:b w:val="false"/>
          <w:i w:val="false"/>
          <w:color w:val="000000"/>
          <w:sz w:val="28"/>
        </w:rPr>
        <w:t>
      БП - бейінді пәндер;</w:t>
      </w:r>
    </w:p>
    <w:p>
      <w:pPr>
        <w:spacing w:after="0"/>
        <w:ind w:left="0"/>
        <w:jc w:val="both"/>
      </w:pPr>
      <w:r>
        <w:rPr>
          <w:rFonts w:ascii="Times New Roman"/>
          <w:b w:val="false"/>
          <w:i w:val="false"/>
          <w:color w:val="000000"/>
          <w:sz w:val="28"/>
        </w:rPr>
        <w:t>
      МБП - міндетті бейінді пәндер;</w:t>
      </w:r>
    </w:p>
    <w:p>
      <w:pPr>
        <w:spacing w:after="0"/>
        <w:ind w:left="0"/>
        <w:jc w:val="both"/>
      </w:pPr>
      <w:r>
        <w:rPr>
          <w:rFonts w:ascii="Times New Roman"/>
          <w:b w:val="false"/>
          <w:i w:val="false"/>
          <w:color w:val="000000"/>
          <w:sz w:val="28"/>
        </w:rPr>
        <w:t>
      ТБП - таңдау бойынша бейінді пәндер;</w:t>
      </w:r>
    </w:p>
    <w:p>
      <w:pPr>
        <w:spacing w:after="0"/>
        <w:ind w:left="0"/>
        <w:jc w:val="both"/>
      </w:pPr>
      <w:r>
        <w:rPr>
          <w:rFonts w:ascii="Times New Roman"/>
          <w:b w:val="false"/>
          <w:i w:val="false"/>
          <w:color w:val="000000"/>
          <w:sz w:val="28"/>
        </w:rPr>
        <w:t>
      ҚБ - қорытынды бақылау.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11 қазандағы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ҚР ДСМ-26 бұйрығына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Медицина және фармацевтика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кадрларының біліктілігін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арттыру мен қайта даярлаудың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үлгілік бағдарламасына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11-қосымша </w:t>
            </w:r>
          </w:p>
        </w:tc>
      </w:tr>
    </w:tbl>
    <w:bookmarkStart w:name="z549" w:id="484"/>
    <w:p>
      <w:pPr>
        <w:spacing w:after="0"/>
        <w:ind w:left="0"/>
        <w:jc w:val="left"/>
      </w:pPr>
      <w:r>
        <w:rPr>
          <w:rFonts w:ascii="Times New Roman"/>
          <w:b/>
          <w:i w:val="false"/>
          <w:color w:val="000000"/>
        </w:rPr>
        <w:t xml:space="preserve"> "Эндокринология (ересектер)" мамандығы бойынша білім беру бағдарламасының үлгілік оқу жоспары мен мазмұны</w:t>
      </w:r>
    </w:p>
    <w:bookmarkEnd w:id="484"/>
    <w:p>
      <w:pPr>
        <w:spacing w:after="0"/>
        <w:ind w:left="0"/>
        <w:jc w:val="both"/>
      </w:pPr>
      <w:r>
        <w:rPr>
          <w:rFonts w:ascii="Times New Roman"/>
          <w:b w:val="false"/>
          <w:i w:val="false"/>
          <w:color w:val="000000"/>
          <w:sz w:val="28"/>
        </w:rPr>
        <w:t>
      1. "Эндокринология (ересектер)" мамандығы бойынша қайта даярлаудың үлгілік оқу жоспары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сағат (апта) көлемі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сағат (апта) көлемі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нысаны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пәндер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МНП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Саламатты өмір салтын қалыптастыру мәселелері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МНП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құқықтық реттеу. Медициналық құқық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МНП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этика және коммуникативтікдағдылар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МНП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денсаулық және денсаулық сақтау (апаттар медицинасы мәселелерін қоса алғанда)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пәндер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Стационардағы эндокринология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 -емханалық эндокринология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соның ішінде қорытынды бақылау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медициналық көмек көрсету алгоритмдері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Дәлелді медицинаның мәселелері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бақылау. Адам иммунитет тапшылығы вирусы (бұдан әрі - АИТВ-инфекциясы)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компонент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бақылау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(ТБП-ден)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Эндокринология бойынша қайта даярлау курсынан өтпеген мамандар үшін;</w:t>
      </w:r>
    </w:p>
    <w:p>
      <w:pPr>
        <w:spacing w:after="0"/>
        <w:ind w:left="0"/>
        <w:jc w:val="both"/>
      </w:pPr>
      <w:r>
        <w:rPr>
          <w:rFonts w:ascii="Times New Roman"/>
          <w:b w:val="false"/>
          <w:i w:val="false"/>
          <w:color w:val="000000"/>
          <w:sz w:val="28"/>
        </w:rPr>
        <w:t>
      ** Балалар эндокринологиясы бойынша қайта даярлай курсынан өткен мамандар үшін.</w:t>
      </w:r>
    </w:p>
    <w:p>
      <w:pPr>
        <w:spacing w:after="0"/>
        <w:ind w:left="0"/>
        <w:jc w:val="both"/>
      </w:pPr>
      <w:r>
        <w:rPr>
          <w:rFonts w:ascii="Times New Roman"/>
          <w:b w:val="false"/>
          <w:i w:val="false"/>
          <w:color w:val="000000"/>
          <w:sz w:val="28"/>
        </w:rPr>
        <w:t>
      2. "Эндокринология (ересектер)" мамандығы бойынша біліктілікті арттыру циклінің үлгілік оқу жоспары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сағат (апта) көлемі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сағат (апта) көлемі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сағат (апта) көлемі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сағат (апта) көлемі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нысаны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пәндер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18/⅓</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МНП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денсаулық және денсаулық сақтау (салауатты өмір салтын қалыптастыру, апаттар медицинасы мәселелерін қоса алғанда)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МНП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құқықтық реттеу. Медициналық құқық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пәндер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198/3⅔</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Эндокринологиядағы өзекті мәселелер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медициналық көмек көрсету алгоритмдері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этика және коммуникативтік дағдылар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компонент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бақылау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3. "Эндокринология (ересектер)" мамандығы бойынша сертификаттау циклінің біліктілікті арттыруға арналған үлгілік оқу жоспары (жоғарғы және бірінші санатты)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сағат (апта) көлемі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нысаны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Эндокринологиядағы инновациялық технологиялар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медициналық көмек көрсету алгоритмдері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этика және коммуникативтік дағдылар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бақылау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Ескерту: * соның ішінде қорытынды бақылау сағаттары</w:t>
      </w:r>
    </w:p>
    <w:p>
      <w:pPr>
        <w:spacing w:after="0"/>
        <w:ind w:left="0"/>
        <w:jc w:val="both"/>
      </w:pPr>
      <w:r>
        <w:rPr>
          <w:rFonts w:ascii="Times New Roman"/>
          <w:b w:val="false"/>
          <w:i w:val="false"/>
          <w:color w:val="000000"/>
          <w:sz w:val="28"/>
        </w:rPr>
        <w:t>
      4. "Эндокринология (ересектер)" мамандығы бойынша сертификаттау циклінің біліктілікті арттыруға арналған үлгілік оқу жоспары (екінші санатты)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сағат (апта) көлемі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нысаны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Күнділікті практикада кездесетін аурулардың заманауи диагностикасы мен емдеу әдістері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медициналық көмек көрсету алгоритмдері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этика және коммуникативтік дағдылар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бақылау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Ескерту: * соның ішінде қорытынды бақылау сағаттары</w:t>
      </w:r>
    </w:p>
    <w:p>
      <w:pPr>
        <w:spacing w:after="0"/>
        <w:ind w:left="0"/>
        <w:jc w:val="both"/>
      </w:pPr>
      <w:r>
        <w:rPr>
          <w:rFonts w:ascii="Times New Roman"/>
          <w:b w:val="false"/>
          <w:i w:val="false"/>
          <w:color w:val="000000"/>
          <w:sz w:val="28"/>
        </w:rPr>
        <w:t>
      5. "Эндокринология (ересектер)" мамандығы бойынша қайта даярлаудың оқу бағдарламасының мазмұны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атауы, негізгі бөлімдері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пәндер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пәндер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Стационардағы эндокринология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Эндокринді бездердің анатомиясы және гистофизиологиясы. Эндокринді бездердің клиникалық және лабораторлы-клиникалық зерттеу әдістері. Ұйқыбез аралшықтарының, қалқанша безі, қалқаншамаңы бездері, гипоталамус-гипофизарлы жүйе, бүйрекүсті бездерінің , жыныс бездерінің, APUD жүйесінің ауруларының этиологиясы, эпидемиологиясы, патогенезі, клиникалық көріністері.Эндокринді аурулардың диагностикасы, дифференциальды диагностика алгоритмі, емдеу және профилактикасыдың клиникалық хаттамалары. Инсулинді помпа аясында науқастарды жүргізу ерекшеліктері, гликемияны анықтайтын тәуліктік мониторингтік жүйені қолдану. Эндокринді патологиясы бар науқастарды оқытатын оқу бағдарламалары ("Диабеттер мектебі"). Емдәм маңызы. Эндокринологиядағы дәлелді медицина. Жүктілікте және фертильділіктің бұзылыстарындағы эндокринді аспектілері. Полиэндокринді синдромдардың, көп неоплазин эндокрин синдромдарының диагностика және емдеу ерекшеліктері. Метаболизмдік синдром, диагностика, дифференциальды диагностика алгоритмі, емдеу және профилактикасыдың клиникалық хаттамалары.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Амбулаториялық-емханалық эндокринология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Анамнез жинау мен ауру тарихын толтыру ерекшеліктері. Ағзалар мен жүйелерді физикалды қараудың ерекшеліктері. Клиникалық-лабораторлық диагностика. Еңбекке жарамдылығының сраптамасы.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медициналық көмек көрсету алгоритмдері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реанимация - Basis Life Support (Бэсик Лайф Саппот).Кеңейтілген жүрек-өкпе реанимациясы (Advanced Cardiac Life Support (Адвенсед Кардиа Лайф Саппот). Педиатриядағы кеңейтілген жүрек-өкпе реанимациясы Pediatric Advanced Life Support (Педиатрик Кардиа Лайф Саппот). 2010 жылғы реанимация бойынша Еуропалық кеңестің ұсыныстары. Терминальді жағдайындағы клиникалық диагностика негіздері. Науқасты, зардап шегушіні біріншілік және екіншілік бағалау. Өмір тіршілігі функцияларының бұзылуының диагностикасы. ЖӨР-сын өткізуге арналған көрсетілімдер мен қарсы көрсетілімдер. Жүректің жабық массажы. Сафар тәсілі. Жүрек дефибрилляциясының әдістемесі. Трахея кеңірдегінің интубациясы.</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Дәлелді медицина мәселелері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Дәлелді медицинаға кіріспе. Араласу түрлері. Зерттеулер түрлері. Зерттеу дизайны. Рандомизирленген бақылау - зерттеу. "Алтын стандарт". Дәлелдеу дәрежесі бойынша ғылыми деректердің иерархиясы. Клиникалық мәселелерді тұжырымдау. Мәліметтер базасынан медициналық ақпараттарды іздеу стратегиясы. Интернеттегі Medline (Медлайн), Cochrane (Кочрейн), PubMed (Пабмед) медициналық дерекқорлар. Жүйелі шолу. Мета-анализ. Дәлелді медицина негізіндегі медициналық ақпараттардысыни бағалау . Әртүрлі типтегі зерттеулер үшін дәлелдеме кестелері. Дәлелдеме кестелері бойынша мақалаларды талқылау.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бақылау. АИТВ-инфекциясы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нысандарындағы инфекциялық аурулардың пайда болуының және тарауының профилактикасына бағытталған ұйымдастыру, профилактикалық және эпидемияға қарсы шаралар жүйесінің негізгі қағидаттары. Инфекциялық бақылау комиссиясын (ИБК) ұйымдастыру. АІИ эпидемиологиялық талдау. АІИ қоздырғыштары, антибиотикке резистенттілік. Инфекциялық бақылауды микробиологиялық қамтамасыз ету. Зарарсыздандыру, оның түрлері және АІИ профилактикасы міндеттері. АИТВ-инфекциясы бар науқастарға стационарлық және амбулаториялық көмекті ұйымдастыру. АИТВ-инфекциясының профилактикасы. АИТВ тестілеуге дейінгі және кейінгі консультация беру. АИТВ-инфекциясының зертханалық диагностикасы. АИТВ-инфекциясының клиникасы, салдарлы аурулар. АИТВ-инфекциясын емдеудің негізгі қағидаттары.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компонент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бақылау</w:t>
            </w:r>
          </w:p>
        </w:tc>
      </w:tr>
    </w:tbl>
    <w:p>
      <w:pPr>
        <w:spacing w:after="0"/>
        <w:ind w:left="0"/>
        <w:jc w:val="both"/>
      </w:pPr>
      <w:r>
        <w:rPr>
          <w:rFonts w:ascii="Times New Roman"/>
          <w:b w:val="false"/>
          <w:i w:val="false"/>
          <w:color w:val="000000"/>
          <w:sz w:val="28"/>
        </w:rPr>
        <w:t>
      6. "Эндокринология (ересектер)" мамандығы бойынша біліктілікті арттырудың (4 апта) білім беру бағдарламасының мазмұны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атауы, олардың негізгі бөлімдері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пәндер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пәндер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Эндокринологиядағы өзекті мәселелер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Этиологиясы, патогенезі, клиникасы, диагностикасы және ажыратпа диагностикасы, емдеу тәсілі, профилактикасы шаралары,эндокриндік жүйенің, оның ішінде әртүрлі жастағы балалардың ауруларындағы шұғыл көмек жөніндегі дәлелді медицинаға және халықаралық хаттамаларға негізделген заманауи көзқарастар.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медициналық көмек көрсету алгоритмдері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реанимация - Basis Life Support (Бэсик Лайф Саппот).Кеңейтілген жүрек-өкпе реанимациясы (Advanced Cardiac Life Support (Адвенсед Кардиа Лайф Саппот). Педиатриядағы кеңейтілген жүрек-өкпе реанимациясы Pediatric Advanced Life Support (Педиатрик Кардиа Лайф Саппот). 2010 жылғы реанимация бойынша Еуропалық кеңестің ұсыныстары. Терминальді жағдайындағы клиникалық диагностика негіздері. Науқасты, зардап шегушіні біріншілік және екіншілік бағалау. Өмір тіршілігі функцияларының бұзылуының диагностикасы. ЖӨР-сын өткізуге арналған көрсетілімдер мен қарсы көрсетілімдер. Жүректің жабық массажы. Сафар тәсілі. Жүрек дефибрилляциясының әдістемесі. Трахея кеңірдегінің интубациясы.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этика және коммуникативтік дағдылар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Дәрігердің коммуникативтік құзыреттілігі: негізгі бөліктері, медициналық қызмет сапасына әсер етуі, Медициналық этика және деонтология мәселелері. Пациентке бағдарланған консультацияның негізгі дағдылары, стратегиялары мен техникасы (байланыс орнату, сұхбатты басқару, белсенді тыңдау, пациенттің көзқарасын анықтау және бөлісу, пікір білдіру, ақпарат беру және бірлесе шешім қабылдау, қолдау көрсету жоспарын құру, жинақтау және кері байланыс жасау). Шиеленсті жағдайдағы мінез-құлық стратегиясы. Медицинадағы командалық жұмыстың негізгі дағдылары: көшбасшылық, коммуникация, өзара қолдау көрсету, жағдайды қадағалау. Медициналық командадағы өзара тиімді әрекет ету құралдары мен стратегиялары.</w:t>
            </w:r>
          </w:p>
        </w:tc>
      </w:tr>
    </w:tbl>
    <w:p>
      <w:pPr>
        <w:spacing w:after="0"/>
        <w:ind w:left="0"/>
        <w:jc w:val="both"/>
      </w:pPr>
      <w:r>
        <w:rPr>
          <w:rFonts w:ascii="Times New Roman"/>
          <w:b w:val="false"/>
          <w:i w:val="false"/>
          <w:color w:val="000000"/>
          <w:sz w:val="28"/>
        </w:rPr>
        <w:t>
      7. "Эндокринология (ересектер)" мамандығы бойынша біліктілікті арттырудың сертификаттау циклінің оқу бағдарламасының мазмұны (жоғарғы және бірінші санаттар үшін)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атауы, олардың негізгі бөлімдері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Эндокринологиядағы инновациялық технологиялар</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Эндокриндік аурулардың диагностикасы мен емдеудің инновациялық технологиялары.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медициналық көмек көрсету алгоритмдері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реанимация - Basis Life Support (Бэсик Лайф Саппот).Кеңейтілген жүрек-өкпе реанимациясы (Advanced Cardiac Life Support (Адвенсед Кардиа Лайф Саппот). Педиатриядағы кеңейтілген жүрек-өкпе реанимациясы Pediatric Advanced Life Support (Педиатрик Кардиа Лайф Саппот). 2010 жылғы реанимация бойынша Еуропалық кеңестің ұсыныстары. Терминальді жағдайындағы клиникалық диагностика негіздері. Науқасты, зардап шегушіні біріншілік және екіншілік бағалау. Өмір тіршілігі функцияларының бұзылуының диагностикасы. ЖӨР-сын өткізуге арналған көрсетілімдер мен қарсы көрсетілімдер. Жүректің жабық массажы. Сафар тәсілі. Жүрек дефибрилляциясының әдістемесі. Трахея кеңірдегінің интубациясы.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этика және коммуникативтік дағдылар</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Дәрігердің коммуникативтік құзыреттілігі: негізгі бөліктері, медициналық қызмет сапасына әсер етуі, Медициналық этика және деонтология мәселелері. Пациентке бағдарланған консультацияның негізгі дағдылары, стратегиялары мен техникасы (байланыс орнату, сұхбатты басқару, белсенді тыңдау, пациенттің көзқарасын анықтау және бөлісу, пікір білдіру, ақпарат беру және бірлесе шешім қабылдау, қолдау көрсету жоспарын құру, жинақтау және кері байланыс жасау). Шиеленсті жағдайдағы мінез-құлық стратегиясы. Медицинадағы командалық жұмыстың негізгі дағдылары: көшбасшылық, коммуникация, өзара қолдау көрсету, жағдайды қадағалау. Медициналық командадағы өзара тиімді әрекет ету құралдары мен стратегиялары.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бақылау</w:t>
            </w:r>
          </w:p>
        </w:tc>
      </w:tr>
    </w:tbl>
    <w:p>
      <w:pPr>
        <w:spacing w:after="0"/>
        <w:ind w:left="0"/>
        <w:jc w:val="both"/>
      </w:pPr>
      <w:r>
        <w:rPr>
          <w:rFonts w:ascii="Times New Roman"/>
          <w:b w:val="false"/>
          <w:i w:val="false"/>
          <w:color w:val="000000"/>
          <w:sz w:val="28"/>
        </w:rPr>
        <w:t>
      8. "Эндокринология (ересектер)" мамандығы бойынша біліктілікті арттырудың сертификаттау циклінің оқу бағдарламасының мазмұны (екінші санат үшін)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атауы, олардың негізгі бөлімдері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Күнделікті практикада кездесетін аурулардың заманауи диагностикасы мен емдеу әдістері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бағдарламалар мен хаттамаларды қоса алғанда, дәлелді медицина негізіндегі заманауи көзқарас бойынша эндокриндік ауруларының этиопатогенезі, клиникасы, диагностикасы, саралау диагностикасы, емдеу әдістері, профилактикасы, жедел жәрдем.</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медициналық көмек көрсету алгоритмдері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реанимация - Basis Life Support (Бэсик Лайф Саппот).Кеңейтілген жүрек-өкпе реанимациясы (Advanced Cardiac Life Support (Адвенсед Кардиа Лайф Саппот). Педиатриядағы кеңейтілген жүрек-өкпе реанимациясы Pediatric Advanced Life Support (Педиатрик Кардиа Лайф Саппот). 2010 жылғы реанимация бойынша Еуропалық кеңестің ұсыныстары. Терминальді жағдайындағы клиникалық диагностика негіздері. Науқасты, зардап шегушіні біріншілік және екіншілік бағалау. Өмір тіршілігі функцияларының бұзылуының диагностикасы. ЖӨР-сын өткізуге арналған көрсетілімдер мен қарсы көрсетілімдер. Жүректің жабық массажы. Сафар тәсілі. Жүрек дефибрилляциясының әдістемесі. Трахея кеңірдегінің интубациясы.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этика және коммуникативтік дағдылар</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Дәрігердің коммуникативтік құзыреттілігі: негізгі бөліктері, медициналық қызмет сапасына әсер етуі, Медициналық этика және деонтология мәселелері. Пациентке бағдарланған консультацияның негізгі дағдылары, стратегиялары мен техникасы (байланыс орнату, сұхбатты басқару, белсенді тыңдау, пациенттің көзқарасын анықтау және бөлісу, пікір білдіру, ақпарат беру және бірлесе шешім қабылдау, қолдау көрсету жоспарын құру, жинақтау және кері байланыс жасау). Шиеленсті жағдайдағы мінез-құлық стратегиясы. Медицинадағы командалық жұмыстың негізгі дағдылары: көшбасшылық, коммуникация, өзара қолдау көрсету, жағдайды қадағалау. Медициналық командадағы өзара тиімді әрекет ету құралдары мен стратегиялары.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бақылау</w:t>
            </w:r>
          </w:p>
        </w:tc>
      </w:tr>
    </w:tbl>
    <w:p>
      <w:pPr>
        <w:spacing w:after="0"/>
        <w:ind w:left="0"/>
        <w:jc w:val="both"/>
      </w:pPr>
      <w:r>
        <w:rPr>
          <w:rFonts w:ascii="Times New Roman"/>
          <w:b w:val="false"/>
          <w:i w:val="false"/>
          <w:color w:val="000000"/>
          <w:sz w:val="28"/>
        </w:rPr>
        <w:t>
      Қолданылған қысқартулар:</w:t>
      </w:r>
    </w:p>
    <w:p>
      <w:pPr>
        <w:spacing w:after="0"/>
        <w:ind w:left="0"/>
        <w:jc w:val="both"/>
      </w:pPr>
      <w:r>
        <w:rPr>
          <w:rFonts w:ascii="Times New Roman"/>
          <w:b w:val="false"/>
          <w:i w:val="false"/>
          <w:color w:val="000000"/>
          <w:sz w:val="28"/>
        </w:rPr>
        <w:t>
      НП - негізгі пәндер;</w:t>
      </w:r>
    </w:p>
    <w:p>
      <w:pPr>
        <w:spacing w:after="0"/>
        <w:ind w:left="0"/>
        <w:jc w:val="both"/>
      </w:pPr>
      <w:r>
        <w:rPr>
          <w:rFonts w:ascii="Times New Roman"/>
          <w:b w:val="false"/>
          <w:i w:val="false"/>
          <w:color w:val="000000"/>
          <w:sz w:val="28"/>
        </w:rPr>
        <w:t>
      МНП - міндетті негізгі пәндер;</w:t>
      </w:r>
    </w:p>
    <w:p>
      <w:pPr>
        <w:spacing w:after="0"/>
        <w:ind w:left="0"/>
        <w:jc w:val="both"/>
      </w:pPr>
      <w:r>
        <w:rPr>
          <w:rFonts w:ascii="Times New Roman"/>
          <w:b w:val="false"/>
          <w:i w:val="false"/>
          <w:color w:val="000000"/>
          <w:sz w:val="28"/>
        </w:rPr>
        <w:t>
      БП - бейінді пәндер;</w:t>
      </w:r>
    </w:p>
    <w:p>
      <w:pPr>
        <w:spacing w:after="0"/>
        <w:ind w:left="0"/>
        <w:jc w:val="both"/>
      </w:pPr>
      <w:r>
        <w:rPr>
          <w:rFonts w:ascii="Times New Roman"/>
          <w:b w:val="false"/>
          <w:i w:val="false"/>
          <w:color w:val="000000"/>
          <w:sz w:val="28"/>
        </w:rPr>
        <w:t>
      МБП - міндетті бейінді пәндер;</w:t>
      </w:r>
    </w:p>
    <w:p>
      <w:pPr>
        <w:spacing w:after="0"/>
        <w:ind w:left="0"/>
        <w:jc w:val="both"/>
      </w:pPr>
      <w:r>
        <w:rPr>
          <w:rFonts w:ascii="Times New Roman"/>
          <w:b w:val="false"/>
          <w:i w:val="false"/>
          <w:color w:val="000000"/>
          <w:sz w:val="28"/>
        </w:rPr>
        <w:t>
      ТБП - таңдау бойынша бейінді пәндер;</w:t>
      </w:r>
    </w:p>
    <w:p>
      <w:pPr>
        <w:spacing w:after="0"/>
        <w:ind w:left="0"/>
        <w:jc w:val="both"/>
      </w:pPr>
      <w:r>
        <w:rPr>
          <w:rFonts w:ascii="Times New Roman"/>
          <w:b w:val="false"/>
          <w:i w:val="false"/>
          <w:color w:val="000000"/>
          <w:sz w:val="28"/>
        </w:rPr>
        <w:t>
      ҚБ - қорытынды бақылау.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2018 жылғы 11 қазандағы</w:t>
            </w:r>
            <w:r>
              <w:br/>
            </w:r>
            <w:r>
              <w:rPr>
                <w:rFonts w:ascii="Times New Roman"/>
                <w:b w:val="false"/>
                <w:i w:val="false"/>
                <w:color w:val="000000"/>
                <w:sz w:val="20"/>
              </w:rPr>
              <w:t>№ ҚР ДСМ-26 бұйрығына</w:t>
            </w:r>
            <w:r>
              <w:br/>
            </w:r>
            <w:r>
              <w:rPr>
                <w:rFonts w:ascii="Times New Roman"/>
                <w:b w:val="false"/>
                <w:i w:val="false"/>
                <w:color w:val="000000"/>
                <w:sz w:val="20"/>
              </w:rPr>
              <w:t>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Медицина және фармацевтика</w:t>
            </w:r>
            <w:r>
              <w:br/>
            </w:r>
            <w:r>
              <w:rPr>
                <w:rFonts w:ascii="Times New Roman"/>
                <w:b w:val="false"/>
                <w:i w:val="false"/>
                <w:color w:val="000000"/>
                <w:sz w:val="20"/>
              </w:rPr>
              <w:t>кадрларының біліктілігін</w:t>
            </w:r>
            <w:r>
              <w:br/>
            </w:r>
            <w:r>
              <w:rPr>
                <w:rFonts w:ascii="Times New Roman"/>
                <w:b w:val="false"/>
                <w:i w:val="false"/>
                <w:color w:val="000000"/>
                <w:sz w:val="20"/>
              </w:rPr>
              <w:t>арттыру мен қайта даярлаудың</w:t>
            </w:r>
            <w:r>
              <w:br/>
            </w:r>
            <w:r>
              <w:rPr>
                <w:rFonts w:ascii="Times New Roman"/>
                <w:b w:val="false"/>
                <w:i w:val="false"/>
                <w:color w:val="000000"/>
                <w:sz w:val="20"/>
              </w:rPr>
              <w:t>үлгілік бағдарламасына</w:t>
            </w:r>
            <w:r>
              <w:br/>
            </w:r>
            <w:r>
              <w:rPr>
                <w:rFonts w:ascii="Times New Roman"/>
                <w:b w:val="false"/>
                <w:i w:val="false"/>
                <w:color w:val="000000"/>
                <w:sz w:val="20"/>
              </w:rPr>
              <w:t xml:space="preserve">11-1-қосымша </w:t>
            </w:r>
          </w:p>
        </w:tc>
      </w:tr>
    </w:tbl>
    <w:bookmarkStart w:name="z552" w:id="485"/>
    <w:p>
      <w:pPr>
        <w:spacing w:after="0"/>
        <w:ind w:left="0"/>
        <w:jc w:val="left"/>
      </w:pPr>
      <w:r>
        <w:rPr>
          <w:rFonts w:ascii="Times New Roman"/>
          <w:b/>
          <w:i w:val="false"/>
          <w:color w:val="000000"/>
        </w:rPr>
        <w:t xml:space="preserve"> "Эндокринология (балалар)" мамандығы бойынша білім беру бағдарламасының үлгілік оқу жоспары мен мазмұны</w:t>
      </w:r>
    </w:p>
    <w:bookmarkEnd w:id="485"/>
    <w:p>
      <w:pPr>
        <w:spacing w:after="0"/>
        <w:ind w:left="0"/>
        <w:jc w:val="both"/>
      </w:pPr>
      <w:r>
        <w:rPr>
          <w:rFonts w:ascii="Times New Roman"/>
          <w:b w:val="false"/>
          <w:i w:val="false"/>
          <w:color w:val="000000"/>
          <w:sz w:val="28"/>
        </w:rPr>
        <w:t xml:space="preserve">
      1. "Эндокринология (балалар)" мамандығы бойынша қайта даярлаудың үлгілік оқу жоспары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сағат (апта) көлемі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сағат (апта) көлемі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нысаны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пәндер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МНП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Саламатты өмір салтын қалыптастыру мәселелері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МНП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құқықтық реттеу. Медициналық құқық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МНП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этика және коммуникативтікдағдылар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МНП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денсаулық және денсаулық сақтау (апаттар медицинасы мәселелерін қоса алғанда)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пәндер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Стационардағы балалар эндокринологиясы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Амбулаториялық-емханалық балалар эндокринологиясы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соның ішінде қорытынды бақылау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медициналық көмек көрсету алгоритмдері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Дәлелді медицинаның мәселелері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бақылау. Адам иммунитет тапшылығы вирусы (бұдан әрі - АИТВ-инфекциясы)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компонент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бақылау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(ТБП-ден)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(ТБК тен)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Ескертулер:</w:t>
      </w:r>
    </w:p>
    <w:p>
      <w:pPr>
        <w:spacing w:after="0"/>
        <w:ind w:left="0"/>
        <w:jc w:val="both"/>
      </w:pPr>
      <w:r>
        <w:rPr>
          <w:rFonts w:ascii="Times New Roman"/>
          <w:b w:val="false"/>
          <w:i w:val="false"/>
          <w:color w:val="000000"/>
          <w:sz w:val="28"/>
        </w:rPr>
        <w:t>
      * Эндокринология бойынша қайта даярлау курсынан өтпеген мамандар үшін;</w:t>
      </w:r>
    </w:p>
    <w:p>
      <w:pPr>
        <w:spacing w:after="0"/>
        <w:ind w:left="0"/>
        <w:jc w:val="both"/>
      </w:pPr>
      <w:r>
        <w:rPr>
          <w:rFonts w:ascii="Times New Roman"/>
          <w:b w:val="false"/>
          <w:i w:val="false"/>
          <w:color w:val="000000"/>
          <w:sz w:val="28"/>
        </w:rPr>
        <w:t>
      ** Ересектер эндокринологиясы бойынша қайта даярлау курсынан өткен мамандар үшін.</w:t>
      </w:r>
    </w:p>
    <w:p>
      <w:pPr>
        <w:spacing w:after="0"/>
        <w:ind w:left="0"/>
        <w:jc w:val="both"/>
      </w:pPr>
      <w:r>
        <w:rPr>
          <w:rFonts w:ascii="Times New Roman"/>
          <w:b w:val="false"/>
          <w:i w:val="false"/>
          <w:color w:val="000000"/>
          <w:sz w:val="28"/>
        </w:rPr>
        <w:t>
      2. "Эндокринология (балалар)" мамандығы бойынша біліктілікті арттыру циклінің үлгілік оқу жоспары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сағат (апта) көлемі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сағат (апта) көлемі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сағат (апта) көлемі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сағат (апта) көлемі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нысаны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пәндер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18/⅓</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МНП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денсаулық және денсаулық сақтау (салауатты өмір салтын қалыптастыру, апаттар медицинасы мәселелерін қоса алғанда)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МНП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құқықтық реттеу. Медициналық құқық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пәндер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198/3⅔</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эндокринологиясының өзекті мәселелері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медициналық көмек көрсету алгоритмдері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этика және коммуникативтік дағдылар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компонент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бақылау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3. "Эндокринология (балалар)" мамандығы бойынша сертификаттау циклінің біліктілікті арттыруға арналған үлгілік оқу жоспары (жоғарғы және бірінші санатты)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сағат (апта) көлемі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нысаны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Эндокринологиядағы инновациялық технологиялар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медициналық көмек көрсету алгоритмдері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этика және коммуникативтік дағдылар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бақылау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Ескерту: * соның ішінде қорытынды бақылау сағаттары</w:t>
      </w:r>
    </w:p>
    <w:p>
      <w:pPr>
        <w:spacing w:after="0"/>
        <w:ind w:left="0"/>
        <w:jc w:val="both"/>
      </w:pPr>
      <w:r>
        <w:rPr>
          <w:rFonts w:ascii="Times New Roman"/>
          <w:b w:val="false"/>
          <w:i w:val="false"/>
          <w:color w:val="000000"/>
          <w:sz w:val="28"/>
        </w:rPr>
        <w:t>
      4. "Эндокринология (балалар)" мамандығы бойынша сертификаттау циклінің біліктілікті арттыруға арналған үлгілік оқу жоспары (екінші санатты)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сағат (апта) көлемі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нысаны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Күнділікті практикада кездесетін аурулардың заманауи диагностикасы мен емдеу әдістері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медициналық көмек көрсету алгоритмдері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этика және коммуникативтік дағдылар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бақылау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Ескерту: * соның ішінде қорытынды бақылау сағаттары</w:t>
      </w:r>
    </w:p>
    <w:p>
      <w:pPr>
        <w:spacing w:after="0"/>
        <w:ind w:left="0"/>
        <w:jc w:val="both"/>
      </w:pPr>
      <w:r>
        <w:rPr>
          <w:rFonts w:ascii="Times New Roman"/>
          <w:b w:val="false"/>
          <w:i w:val="false"/>
          <w:color w:val="000000"/>
          <w:sz w:val="28"/>
        </w:rPr>
        <w:t>
      5. "Эндокринология (балалар)" мамандығы бойынша қайта даярлаудың оқу бағдарламасының мазмұны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атауы, негізгі бөлімдері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пәндер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пәндер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Стационардағы балалар эндокринологиясы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жасөспірімдердегі эндокринді бездердің клиникалық жәнезертханалық-клиникалық зерттеу әдістері.Ұйқыбезі аралықтарының қалқанша безі, қалқаншамаңы бездері, гипоталамус-гипофизарлы жүйе, бүйрекүсті бездерінің , жыныс бездерінің, APUD жүйесінің ауруларының этиологиясы, эпидемиологиясы, патогенезі, клиникалық көріністері.Балалардағы эндокринді аурулар диагностикасы, дифференциальды диагностика алгоритмі, емдеу және профилактикасыдың клиникалық хаттамалары. Эндокринді аурулар диагностикасы, дифференциальды диагностика алгоритмі, емдеу және профилактикасыдың клиникалық хаттамалары.Инсулинді помпа аясында науқастарды жүргізу рекшеліктері, гликемияны анықтайтын тәуліктік мониторингтік жүйені қолдану. Эндокринді патологиясы бар балаларды жасына сай оқытатын оқу бағдарламалары ("Диабеттер мектебі" және т.б.). Емдәм маңызы. Эндокринологиядағы дәлелді медицина. Метаболизмдік синдром.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Амбулаториялық-емханалық балалар эндокринологиясы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балаларға эндокринологиялық көмектің құрылысы мен ұйымдастыруы. Әр жастағы балалардың эндокринді ағзаларының анатомиялық-физиологиялық ерекшеліктері. Балаларда эндокринді бездердің клиникалық және зертханалық-клиникалық зерттеу әдістері. Балаларда эндокринді ауруларының: қант диабеті, қалқанша және қалқанша маны бездері, гипоталамо-гипофизарлық жүйе, бүйрек-үсті безі ауруларының ағым ерекшеліктері, диагностика және сараланған диагностикасының алгоритмі, емдеу және профилактиканың клиникалық хаттамаларының. Емдәм маңызы. Жыныстық жетілу. Жыныс бездерінің физиологиясы. Ағзаның биологиялық дамуына эндокринді бездердің әсері. Балалардағы жыныс бездерінің патологиясы. Семіздік, диагностика, сараланған диагностика алгоритмі, емдеу және профилактикасыдың клиникалық хаттамалары.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медициналық көмек көрсету алгоритмдері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реанимация - Basis Life Support (Бэсик Лайф Саппот).Кеңейтілген жүрек-өкпе реанимациясы (Advanced Cardiac Life Support (Адвенсед Кардиа Лайф Саппот). Педиатриядағы кеңейтілген жүрек-өкпе реанимациясы Pediatric Advanced Life Support (Педиатрик Кардиа Лайф Саппот). 2010 жылғы реанимация бойынша Еуропалық кеңестің ұсыныстары. Терминальді жағдайындағы клиникалық диагностика негіздері. Науқасты, зардап шегушіні біріншілік және екіншілік бағалау. Өмір тіршілігі функцияларының бұзылуының диагностикасы. ЖӨР-сын өткізуге арналған көрсетілімдер мен қарсы көрсетілімдер. Жүректің жабық массажы. Сафар тәсілі. Жүрек дефибрилляциясының әдістемесі. Трахея кеңірдегінің интубациясы.</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Дәлелді медицинаның мәселелері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Дәлелді медицинаға кіріспе. Араласу түрлері. Зерттеулер түрлері. Зерттеу дизайны. Рандомизирленген бақылау - зерттеу (РБЗ). "Алтын стандарт". Дәлелдеу дәрежесі бойынша ғылыми деректердің иерархиясы. Клиникалық мәселелерді тұжырымдау. Мәліметтер базасынан медициналық ақпараттарды іздеу стратегиясы. Интернеттегі Medline (Медлайн), Cochrane (Кочрейн), PubMed (Пабмед) медициналық дерекқорлар. Жүйелі шолу. Мета-анализ. Дәлелді медицина негізіндегі медициналық ақпараттардысыни бағалау . Әртүрлі типтегі зерттеулер үшін дәлелдеме кестелері. Дәлелдеме кестелері бойынша мақалаларды талқылау.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бақылау. АИТВ-инфекциясы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нысандарындағы инфекциялық аурулардың пайда болуының және тарауының профилактикасына бағытталған ұйымдастыру, профилактикалық және эпидемияға қарсы шаралар жүйесінің негізгі қағидаттары. Инфекциялық бақылау комиссиясын (ИБК) ұйымдастыру. АІИ эпидемиологиялық талдау. АІИ қоздырғыштары, антибиотикке резистенттілік. Инфекциялық бақылауды микробиологиялық қамтамасыз ету. Зарарсыздандыру, оның түрлері және АІИ профилактикасы міндеттері. АИТВ-инфекциясы бар науқастарға стационарлық және амбулаториялық көмекті ұйымдастыру. АИТВ-инфекциясыныңпрофилактикасы. АИТВ тестілеуге дейінгі және кейінгі консультация беру. АИТВ-инфекциясының зертханалық диагностикасы. АИТВ-инфекциясының клиникасы, салдарлы аурулар. АИТВ-инфекциясын емдеудің негізгі қағидаттары.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компонент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бақылау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bl>
    <w:p>
      <w:pPr>
        <w:spacing w:after="0"/>
        <w:ind w:left="0"/>
        <w:jc w:val="both"/>
      </w:pPr>
      <w:r>
        <w:rPr>
          <w:rFonts w:ascii="Times New Roman"/>
          <w:b w:val="false"/>
          <w:i w:val="false"/>
          <w:color w:val="000000"/>
          <w:sz w:val="28"/>
        </w:rPr>
        <w:t>
      6. "Эндокринология (балалар)" мамандығы бойынша біліктілікті арттырудың (4 апта) білім беру бағдарламасының мазмұны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атауы, олардың негізгі бөлімдері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пәндер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пәндер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эндокринологиясындағы өзекті мәселелер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Этиологиясы, патогенезі, клиникасы, диагностикасы және ажыратпа диагностикасы, емдеу тәсілі, профилактикасы шаралары,эндокриндік жүйенің, оның ішінде әртүрлі жастағы балалардың ауруларындағы шұғыл көмек жөніндегі дәлелді медицинаға және халықаралық хаттамаларға негізделген заманауи көзқарастар.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медициналық көмек көрсету алгоритмдері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реанимация - Basis Life Support (Бэсик Лайф Саппот).Кеңейтілген жүрек-өкпе реанимациясы (Advanced Cardiac Life Support (Адвенсед Кардиа Лайф Саппот). Педиатриядағы кеңейтілген жүрек-өкпе реанимациясы Pediatric Advanced Life Support (Педиатрик Кардиа Лайф Саппот). 2010 жылғы реанимация бойынша Еуропалық кеңестің ұсыныстары. Терминальді жағдайындағы клиникалық диагностика негіздері. Науқасты, зардап шегушіні біріншілік және екіншілік бағалау. Өмір тіршілігі функцияларының бұзылуының диагностикасы. ЖӨР-сын өткізуге арналған көрсетілімдер мен қарсы көрсетілімдер. Жүректің жабық массажы. Сафар тәсілі. Жүрек дефибрилляциясының әдістемесі. Трахея кеңірдегінің интубациясы.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этика және коммуникативтік дағдылар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Дәрігердің коммуникативтік құзыреттілігі: негізгі бөліктері, медициналық қызмет сапасына әсер етуі, Медициналық этика және деонтология мәселелері. Пациентке бағдарланған консультацияның негізгі дағдылары, стратегиялары мен техникасы (байланыс орнату, сұхбатты басқару, белсенді тыңдау, пациенттің көзқарасын анықтау және бөлісу, пікір білдіру, ақпарат беру және бірлесе шешім қабылдау, қолдау көрсету жоспарын құру, жинақтау және кері байланыс жасау). Шиеленсті жағдайдағы мінез-құлық стратегиясы. Медицинадағы командалық жұмыстың негізгі дағдылары: көшбасшылық, коммуникация, өзара қолдау көрсету, жағдайды қадағалау. Медициналық командадағы өзара тиімді әрекет ету құралдары мен стратегиялары.</w:t>
            </w:r>
          </w:p>
        </w:tc>
      </w:tr>
    </w:tbl>
    <w:p>
      <w:pPr>
        <w:spacing w:after="0"/>
        <w:ind w:left="0"/>
        <w:jc w:val="both"/>
      </w:pPr>
      <w:r>
        <w:rPr>
          <w:rFonts w:ascii="Times New Roman"/>
          <w:b w:val="false"/>
          <w:i w:val="false"/>
          <w:color w:val="000000"/>
          <w:sz w:val="28"/>
        </w:rPr>
        <w:t>
      7. "Эндокринология (балалар)" мамандығы бойынша біліктілікті арттырудың сертификаттау циклінің оқу бағдарламасының мазмұны (жоғарғы және бірінші санаттар үшін)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атауы, олардың негізгі бөлімдері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Эндокринологиядағы инновациялық технологиялар</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Эндокриндік аурулардың диагностикасы мен емдеудің инновациялық технологиялары.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медициналық көмек көрсету алгоритмдері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реанимация - Basis Life Support (Бэсик Лайф Саппот).Кеңейтілген жүрек-өкпе реанимациясы (Advanced Cardiac Life Support (Адвенсед Кардиа Лайф Саппот). Педиатриядағы кеңейтілген жүрек-өкпе реанимациясы Pediatric Advanced Life Support (Педиатрик Кардиа Лайф Саппот). 2010 жылғы реанимация бойынша Еуропалық кеңестің ұсыныстары. Терминальді жағдайындағы клиникалық диагностика негіздері. Науқасты, зардап шегушіні біріншілік және екіншілік бағалау. Өмір тіршілігі функцияларының бұзылуының диагностикасы. ЖӨР-сын өткізуге арналған көрсетілімдер мен қарсы көрсетілімдер. Жүректің жабық массажы. Сафар тәсілі. Жүрек дефибрилляциясының әдістемесі. Трахея кеңірдегінің интубациясы.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этика және коммуникативтік дағдылар</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Дәрігердің коммуникативтік құзыреттілігі: негізгі бөліктері, медициналық қызмет сапасына әсер етуі, Медициналық этика және деонтология мәселелері. Пациентке бағдарланған консультацияның негізгі дағдылары, стратегиялары мен техникасы (байланыс орнату, сұхбатты басқару, белсенді тыңдау, пациенттің көзқарасын анықтау және бөлісу, пікір білдіру, ақпарат беру және бірлесе шешім қабылдау, қолдау көрсету жоспарын құру, жинақтау және кері байланыс жасау). Шиеленсті жағдайдағы мінез-құлық стратегиясы. Медицинадағы командалық жұмыстың негізгі дағдылары: көшбасшылық, коммуникация, өзара қолдау көрсету, жағдайды қадағалау. Медициналық командадағы өзара тиімді әрекет ету құралдары мен стратегиялары.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бақылау</w:t>
            </w:r>
          </w:p>
        </w:tc>
      </w:tr>
    </w:tbl>
    <w:p>
      <w:pPr>
        <w:spacing w:after="0"/>
        <w:ind w:left="0"/>
        <w:jc w:val="both"/>
      </w:pPr>
      <w:r>
        <w:rPr>
          <w:rFonts w:ascii="Times New Roman"/>
          <w:b w:val="false"/>
          <w:i w:val="false"/>
          <w:color w:val="000000"/>
          <w:sz w:val="28"/>
        </w:rPr>
        <w:t>
      8. "Эндокринология (балалар)" мамандығы бойынша біліктілікті арттырудың сертификаттау циклінің оқу бағдарламасының мазмұны (екінші санат үшін)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атауы, олардың негізгі бөлімдері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Күнділікті практикада кездесетін аурулардың заманауи диагностикасы мен емдеу әдістері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бағдарламалар мен хаттамаларды қоса алғанда, дәлелді медицина негізіндегі заманауи көзқарас бойынша эндокриндік ауруларының этиопатогенезі, клиникасы, диагностикасы, саралау диагностикасы, емдеу әдістері, профилактикасы, жедел жәрдем.</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медициналық көмек көрсету алгоритмдері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реанимация - Basis Life Support (Бэсик Лайф Саппот).Кеңейтілген жүрек-өкпе реанимациясы (Advanced Cardiac Life Support (Адвенсед Кардиа Лайф Саппот). Педиатриядағы кеңейтілген жүрек-өкпе реанимациясы Pediatric Advanced Life Support (Педиатрик Кардиа Лайф Саппот). 2010 жылғы реанимация бойынша Еуропалық кеңестің ұсыныстары. Терминальді жағдайындағы клиникалық диагностика негіздері. Науқасты, зардап шегушіні біріншілік және екіншілік бағалау. Өмір тіршілігі функцияларының бұзылуының диагностикасы. ЖӨР-сын өткізуге арналған көрсетілімдер мен қарсы көрсетілімдер. Жүректің жабық массажы. Сафар тәсілі. Жүрек дефибрилляциясының әдістемесі. Трахея кеңірдегінің интубациясы.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этика және коммуникативтік дағдылар</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Дәрігердің коммуникативтік құзыреттілігі: негізгі бөліктері, медициналық қызмет сапасына әсер етуі, Медициналық этика және деонтология мәселелері. Пациентке бағдарланған консультацияның негізгі дағдылары, стратегиялары мен техникасы (байланыс орнату, сұхбатты басқару, белсенді тыңдау, пациенттің көзқарасын анықтау және бөлісу, пікір білдіру, ақпарат беру және бірлесе шешім қабылдау, қолдау көрсету жоспарын құру, жинақтау және кері байланыс жасау). Шиеленсті жағдайдағы мінез-құлық стратегиясы. Медицинадағы командалық жұмыстың негізгі дағдылары: көшбасшылық, коммуникация, өзара қолдау көрсету, жағдайды қадағалау. Медициналық командадағы өзара тиімді әрекет ету құралдары мен стратегиялары.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бақылау</w:t>
            </w:r>
          </w:p>
        </w:tc>
      </w:tr>
    </w:tbl>
    <w:p>
      <w:pPr>
        <w:spacing w:after="0"/>
        <w:ind w:left="0"/>
        <w:jc w:val="both"/>
      </w:pPr>
      <w:r>
        <w:rPr>
          <w:rFonts w:ascii="Times New Roman"/>
          <w:b w:val="false"/>
          <w:i w:val="false"/>
          <w:color w:val="000000"/>
          <w:sz w:val="28"/>
        </w:rPr>
        <w:t>
      Қолданылған қысқартулар:</w:t>
      </w:r>
    </w:p>
    <w:p>
      <w:pPr>
        <w:spacing w:after="0"/>
        <w:ind w:left="0"/>
        <w:jc w:val="both"/>
      </w:pPr>
      <w:r>
        <w:rPr>
          <w:rFonts w:ascii="Times New Roman"/>
          <w:b w:val="false"/>
          <w:i w:val="false"/>
          <w:color w:val="000000"/>
          <w:sz w:val="28"/>
        </w:rPr>
        <w:t>
      НП - негізгі пәндер;</w:t>
      </w:r>
    </w:p>
    <w:p>
      <w:pPr>
        <w:spacing w:after="0"/>
        <w:ind w:left="0"/>
        <w:jc w:val="both"/>
      </w:pPr>
      <w:r>
        <w:rPr>
          <w:rFonts w:ascii="Times New Roman"/>
          <w:b w:val="false"/>
          <w:i w:val="false"/>
          <w:color w:val="000000"/>
          <w:sz w:val="28"/>
        </w:rPr>
        <w:t>
      МНП - міндетті негізгі пәндер;</w:t>
      </w:r>
    </w:p>
    <w:p>
      <w:pPr>
        <w:spacing w:after="0"/>
        <w:ind w:left="0"/>
        <w:jc w:val="both"/>
      </w:pPr>
      <w:r>
        <w:rPr>
          <w:rFonts w:ascii="Times New Roman"/>
          <w:b w:val="false"/>
          <w:i w:val="false"/>
          <w:color w:val="000000"/>
          <w:sz w:val="28"/>
        </w:rPr>
        <w:t>
      БП - бейінді пәндер;</w:t>
      </w:r>
    </w:p>
    <w:p>
      <w:pPr>
        <w:spacing w:after="0"/>
        <w:ind w:left="0"/>
        <w:jc w:val="both"/>
      </w:pPr>
      <w:r>
        <w:rPr>
          <w:rFonts w:ascii="Times New Roman"/>
          <w:b w:val="false"/>
          <w:i w:val="false"/>
          <w:color w:val="000000"/>
          <w:sz w:val="28"/>
        </w:rPr>
        <w:t>
      МБП - міндетті бейінді пәндер;</w:t>
      </w:r>
    </w:p>
    <w:p>
      <w:pPr>
        <w:spacing w:after="0"/>
        <w:ind w:left="0"/>
        <w:jc w:val="both"/>
      </w:pPr>
      <w:r>
        <w:rPr>
          <w:rFonts w:ascii="Times New Roman"/>
          <w:b w:val="false"/>
          <w:i w:val="false"/>
          <w:color w:val="000000"/>
          <w:sz w:val="28"/>
        </w:rPr>
        <w:t>
      ТБП - таңдау бойынша бейінді пәндер;</w:t>
      </w:r>
    </w:p>
    <w:p>
      <w:pPr>
        <w:spacing w:after="0"/>
        <w:ind w:left="0"/>
        <w:jc w:val="both"/>
      </w:pPr>
      <w:r>
        <w:rPr>
          <w:rFonts w:ascii="Times New Roman"/>
          <w:b w:val="false"/>
          <w:i w:val="false"/>
          <w:color w:val="000000"/>
          <w:sz w:val="28"/>
        </w:rPr>
        <w:t>
      ҚБ - қорытынды бақылау.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2018 жылғы 11 қазандағы</w:t>
            </w:r>
            <w:r>
              <w:br/>
            </w:r>
            <w:r>
              <w:rPr>
                <w:rFonts w:ascii="Times New Roman"/>
                <w:b w:val="false"/>
                <w:i w:val="false"/>
                <w:color w:val="000000"/>
                <w:sz w:val="20"/>
              </w:rPr>
              <w:t>№ ҚР ДСМ-26 бұйрығына</w:t>
            </w:r>
            <w:r>
              <w:br/>
            </w:r>
            <w:r>
              <w:rPr>
                <w:rFonts w:ascii="Times New Roman"/>
                <w:b w:val="false"/>
                <w:i w:val="false"/>
                <w:color w:val="000000"/>
                <w:sz w:val="20"/>
              </w:rPr>
              <w:t>12-қосымша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Медицина және фармацевтика</w:t>
            </w:r>
            <w:r>
              <w:br/>
            </w:r>
            <w:r>
              <w:rPr>
                <w:rFonts w:ascii="Times New Roman"/>
                <w:b w:val="false"/>
                <w:i w:val="false"/>
                <w:color w:val="000000"/>
                <w:sz w:val="20"/>
              </w:rPr>
              <w:t>кадрларының біліктілігін</w:t>
            </w:r>
            <w:r>
              <w:br/>
            </w:r>
            <w:r>
              <w:rPr>
                <w:rFonts w:ascii="Times New Roman"/>
                <w:b w:val="false"/>
                <w:i w:val="false"/>
                <w:color w:val="000000"/>
                <w:sz w:val="20"/>
              </w:rPr>
              <w:t>арттыру мен қайта даярлаудың</w:t>
            </w:r>
            <w:r>
              <w:br/>
            </w:r>
            <w:r>
              <w:rPr>
                <w:rFonts w:ascii="Times New Roman"/>
                <w:b w:val="false"/>
                <w:i w:val="false"/>
                <w:color w:val="000000"/>
                <w:sz w:val="20"/>
              </w:rPr>
              <w:t>үлгілік бағдарламасына</w:t>
            </w:r>
            <w:r>
              <w:br/>
            </w:r>
            <w:r>
              <w:rPr>
                <w:rFonts w:ascii="Times New Roman"/>
                <w:b w:val="false"/>
                <w:i w:val="false"/>
                <w:color w:val="000000"/>
                <w:sz w:val="20"/>
              </w:rPr>
              <w:t>12-қосымша</w:t>
            </w:r>
          </w:p>
        </w:tc>
      </w:tr>
    </w:tbl>
    <w:bookmarkStart w:name="z555" w:id="486"/>
    <w:p>
      <w:pPr>
        <w:spacing w:after="0"/>
        <w:ind w:left="0"/>
        <w:jc w:val="left"/>
      </w:pPr>
      <w:r>
        <w:rPr>
          <w:rFonts w:ascii="Times New Roman"/>
          <w:b/>
          <w:i w:val="false"/>
          <w:color w:val="000000"/>
        </w:rPr>
        <w:t xml:space="preserve"> "Нефрология (негізгі пән бейіні бойынша ультрадыбыстық диагностика) (ересектер)" мамандығы бойынша білім беру бағдарламасының үлгілік оқу жоспары мен мазмұны</w:t>
      </w:r>
    </w:p>
    <w:bookmarkEnd w:id="486"/>
    <w:p>
      <w:pPr>
        <w:spacing w:after="0"/>
        <w:ind w:left="0"/>
        <w:jc w:val="both"/>
      </w:pPr>
      <w:r>
        <w:rPr>
          <w:rFonts w:ascii="Times New Roman"/>
          <w:b w:val="false"/>
          <w:i w:val="false"/>
          <w:color w:val="000000"/>
          <w:sz w:val="28"/>
        </w:rPr>
        <w:t>
      1. "Нефрология (негізгі пән бейіні бойынша ультрадыбыстық диагностика) (ересектер)" мамандығы бойынша қайта даярлаудың үлгілік оқу жоспары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сағат (апта) көлемі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сағат (апта) көлемі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нысаны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пәндер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МНП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қалыптастыру мәселелері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МНП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құқықтық реттеу. Медициналық құқық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МНП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этика және коммуникативтік дағдылар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МНП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денсаулық және денсаулық сақтау (апаттар медицинасы мәселелерін қоса алғанда)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пәндер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негізгі пәндер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БНП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Нефрологиядағы стационарлық көмек. Стационарлар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соның ішінде қорытынды бақылау сағаттары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БНП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Нефрологиядағы амбулаториялық емханалық көмек, оның ішінде амбулаториялық гемодиализ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БНП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Нефрологиядағы замануи функционалды және морфологиялық зерттеу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БНП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Трансплантациялық нефрология. Замануи иммуносупрессивті терапия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БНП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көмек көрсету алгоритмдері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БНП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Дәлелді медицинаның мәселелері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БНП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бақылау. Адам иммунитет тапшылығы вирусы (бұдан әрі - АИТВ-инфекциясы)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компонент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бақылау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(ТБП-ден)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(ТБП-ден)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Ескертулер:</w:t>
      </w:r>
    </w:p>
    <w:p>
      <w:pPr>
        <w:spacing w:after="0"/>
        <w:ind w:left="0"/>
        <w:jc w:val="both"/>
      </w:pPr>
      <w:r>
        <w:rPr>
          <w:rFonts w:ascii="Times New Roman"/>
          <w:b w:val="false"/>
          <w:i w:val="false"/>
          <w:color w:val="000000"/>
          <w:sz w:val="28"/>
        </w:rPr>
        <w:t xml:space="preserve">
      * Нефрология мамандығы бойынша қайта дяарлаудан өтпеген мамандар үшін; </w:t>
      </w:r>
    </w:p>
    <w:p>
      <w:pPr>
        <w:spacing w:after="0"/>
        <w:ind w:left="0"/>
        <w:jc w:val="both"/>
      </w:pPr>
      <w:r>
        <w:rPr>
          <w:rFonts w:ascii="Times New Roman"/>
          <w:b w:val="false"/>
          <w:i w:val="false"/>
          <w:color w:val="000000"/>
          <w:sz w:val="28"/>
        </w:rPr>
        <w:t>
      **Балалар нефрологиясы бойынша қайта дяарлаудан өткен мамандар үшін.</w:t>
      </w:r>
    </w:p>
    <w:p>
      <w:pPr>
        <w:spacing w:after="0"/>
        <w:ind w:left="0"/>
        <w:jc w:val="both"/>
      </w:pPr>
      <w:r>
        <w:rPr>
          <w:rFonts w:ascii="Times New Roman"/>
          <w:b w:val="false"/>
          <w:i w:val="false"/>
          <w:color w:val="000000"/>
          <w:sz w:val="28"/>
        </w:rPr>
        <w:t>
      2. "Нефрология (негізгі пән бейіні бойынша ультрадыбыстық диагностика) (ересектер)" мамандығы бойынша біліктілік арттыру циклінің үлгілік оқу жоспары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сағат (апта) көлемі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сағат (апта) көлемі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сағат (апта) көлемі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сағат (апта) көлемі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нысаны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пәндер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18/⅓</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МНП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денсаулық және денсаулық сақтау (салауатты өмір салтын қалыптастыру, апаттар медицинасы мәселелерін қоса алғанда)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МНП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құқықтық реттеу. Медициналық құқық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пәндер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198/3⅔</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90/1⅔</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Нефрологияның өзекті мәселелері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медициналық көмек көрсету алгоритмдері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этика және коммуникативтік дағдылар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компонент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бақылау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(ТБП-ден)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(ТБП-ден)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(ТБП-ден)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(ТБП-ден)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3. "Нефрология (негізгі пән бейіні бойынша ультрадыбыстық диагностика) (ересектер)" мамандығы бойынша сертификаттау циклінің біліктілікті арттыруға (жоғарғы және бірінші санатына) арналған үлгілік оқу жоспары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сағат (апта) көлемі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нысаны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Нефрологиядағы және диализдегі инновациялық технологиялар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медициналық көмек көрсету алгоритмдері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этика және коммуникативтік дағдылар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бақылау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Ескерту: *соның ішінде қорытынды бақылау сағаттары</w:t>
      </w:r>
    </w:p>
    <w:p>
      <w:pPr>
        <w:spacing w:after="0"/>
        <w:ind w:left="0"/>
        <w:jc w:val="both"/>
      </w:pPr>
      <w:r>
        <w:rPr>
          <w:rFonts w:ascii="Times New Roman"/>
          <w:b w:val="false"/>
          <w:i w:val="false"/>
          <w:color w:val="000000"/>
          <w:sz w:val="28"/>
        </w:rPr>
        <w:t>
      4. "Нефрология (негізгі пән бейіні бойынша ультрадыбыстық диагностика) (ересектер)" мамандығы бойынша сертификаттау циклінің біліктілікті арттыруға (екінші санатты) арналған үлгілік оқу жоспары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сағат (апта) көлемі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нысаны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Нефрология мен диализдің өзекті мәселелері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медициналық көмек көрсету алгоритмдері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этика және коммуникативтік дағдылар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бақылау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Ескерту: * соның ішінде қорытынды бақылау сағаттары</w:t>
      </w:r>
    </w:p>
    <w:p>
      <w:pPr>
        <w:spacing w:after="0"/>
        <w:ind w:left="0"/>
        <w:jc w:val="both"/>
      </w:pPr>
      <w:r>
        <w:rPr>
          <w:rFonts w:ascii="Times New Roman"/>
          <w:b w:val="false"/>
          <w:i w:val="false"/>
          <w:color w:val="000000"/>
          <w:sz w:val="28"/>
        </w:rPr>
        <w:t>
      5. "Нефрология (негізгі пән бейіні бойынша ультрадыбыстық диагностика) (ересектер)" мамандығы бойынша қайта даярлаудың оқу бағдарламасының мазмұны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атауы, олардың негізгі бөлімдері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пәндер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пәндер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Нефрологиядағы стационарлық көмек. Стационарлар қызметі</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Нефрологиядағы әлеуметтік-экономикалық және заң мәселелері, нефрологиялық қызмет құрылымы және ұйымдастыру. Нефрология бөлімі. Нефрологиялық бөлім мүмкіндіктері, мәселелері, негізгі қызметтері. Нефрологиялық науқастарды диспансерлік бақылау.Бүйрек ауруларының сараланған диагностикасы, жіктелуі, клиникалық көрінісі, патогенезі, этиологиясы туралы замануи көзқарастар (несеп жолдарының инфекциясы, бүйректің тубулоинтерстициальды аурулары, рефлюксті нефропатия, гломерулонефриттер, тез үдемелі гломерулонефрит, бүйректің ишемиялық ауруы, бүйректің поликистозды ауруы, амилоидоз, бүйрек тас ауруы, подагралық бүйрек, жіті бүйрек жетіспеушілігі (бұдан әрі - ЖБЖ), созылмалы бүйрек жетіспеушілігі (бұдан әрі - СБЖ), артериальды гипертензия, жүйелі аурулардағы нефропатия, вирусты гепатитте, диабеттінефропатия, бүйрек ісіктері). Нефрологиядағы зертханалық және инструментальдызерттеу әдістері. Пункциялық нефробиопсияның маңызы. Асқынулардың профилактикасы және морфологиялық түрлерін есепке алумен гломерулонефритте, нефропротекциямен бүйрек ауруларының емдеу қағидалары. Бүйрек алмастырушы емге көрсетілімдері (бағдарламалық гемодиализ, перитонеальды диализ, бүйрек трансплантациясы). Бүйрек трансплантациясынан кейінгі науқастарды қарау. Бүйрек трансплантациясы кезіндегі иммуносупрессия. Бүйрек трансплантациясынан кейінгі асқынулар. Нефрологияның шұғыл жағдайларындағы көмек көрсету</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Нефрологиядағы амбулаториялық-емханалық көмек, оның ішінде амбулаториялық гемодиализ</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Амбулаториялық-емханалық кезеңдегі нефрология. Амбулаториялық-емханалық кезеңде ересектер және балалар тұрғындарына нефрологиялық көмекті ұйымдастыру. Нефрологиялық бөлме. Негізгі қызметтері, мәселелері, мүмкіндіктері.Ересектер және балаларда ауруханаға дейінгі кезеңде бүйрек ауытқуларының зертханалық-инструменталды және сараланған диагностикасының алгоритмі. Созылмалы бүйрек ауруларының ерте диагностикасы. Нефропротективті дәрілік емдеу. Созылмалы бүйрек жеткіліксіздігімен ауыратын науқастарды диспансерлік бақылау. Бүйректі алмастырғыш терапиясының көрсетілімдері және қарсы көрсетілімдері. Бүйрек ауруларымен ауыратын науқастарды жоспарлы және жедел ауруханаға жатқызуға көрсетілімдер. Гемодиализдегі науқастарды қарау тактикасы (перитонеалді диализде). Емхана жағдайындағы бүйрек трансплантациясынан кейінгі науқастарды қарау. Иммуносупрессивті препараттар коррекциясы және концентрациясының мониторингі. Бүйрек трансплантациясынан кейінгі асқынулардың профилактикасы. ауруханаға дейінгі кезеңдегі бүйрек ауруларымен ауыратын науқастардың шұғыл жағдайларындағы алғашқы көмек және ерте диагностикасы. Уақытша және тұрақты еңбекке жарамсыздық мәселелері. Тіркелген тұрғындар арасындағы созылмалы бүйрек ауруларын ерте анықтау үшін сринигтік зерттеулер өткізу және ұйымдастыру (артериальды қан қысымын өлшеу, қандағы креатининді анықтау, Сынақтама жолағын қолданумен ақуыз бен глюкозаның бар болуына сапалы несеп талдауы); жоғары қауіптілігі бар және нефрологиялық аурулармен ауыратын науқастарға консультация беру, диагностикалық және емдік көмек көрсету олардың дамуы. Бүйрек зақымдануының жоғары қауіптілігінің дамуы бар және бүйрек патологиясы бар науқастарға диспансерлеу және ұйымдастыру (жедел және созылмалы нефриттер, СБЖ): (жедел бүйрек жеткіліксіздігіне шалдыққаннан кейінгі алғашқы 5 жыл; бүйрек трансплантациясынан кейінгі өмір сүру(трансплантация орталығында ұйымдастырылған бақылаудың жоқ болуы); нефрогенді гипертензия кезінде; қолдаушы иммуносупрессивті ем қабылдаушы және гломерулярлы аурулардың кез келген түрлерімен; созылмалы бүйрек жеткіліксіздігімен зардап шегушілердің барлық кезеңдерінде (созылмалы бүйрек ауруларының 3-4 кезеңдері), бағдарламалық диализ қабылдаушы, науқастардың болмауы; несеп жүйесінің қайталанған инфекциясы барлар, урологта емделуге және бақылауға жатпайтындар; клиникалық манифесттік кезеңде диабетикалық нефропатияға шалдыққандар; бүйрек жіне несеп жүйесінің туа біткен немесе тұқымқуалаушылық ауруларының кез келген түрлеріне шалдыққандар. зертханалық-диагностикалық әдістер көмегімен бүйрек жағдайын терең зерттеуді жүргізу және ұйымдастыру (ультрадыбыстық зерттеу (бұдан әрі - УДЗ), компьютерлік томография, радиоизотоптық ренография, биохимиялық, иммунологиялық және рентгенологиялық зерттеулер). Амбулаториялық жағдайда мүмкін емес, емді талап етушілер, созылмалы аурулары асқынғандар немесе жедел бүйрек патологиясы бар науқастарды стационарлық емдеуге жолдау; бастапқы бүйрек алмастырушы ем мәселелерін шешу үшін және бастапқы мерзіміне комиссияға жолдамасымен бүйрек алмастырушы еміне науқастарды таңдау;</w:t>
            </w:r>
          </w:p>
          <w:p>
            <w:pPr>
              <w:spacing w:after="20"/>
              <w:ind w:left="20"/>
              <w:jc w:val="both"/>
            </w:pPr>
            <w:r>
              <w:rPr>
                <w:rFonts w:ascii="Times New Roman"/>
                <w:b w:val="false"/>
                <w:i w:val="false"/>
                <w:color w:val="000000"/>
                <w:sz w:val="20"/>
              </w:rPr>
              <w:t>
аламастырушы бүйрек терапиясы әдістерін таңдау заттарына науқастарға консультация беру (гемодиализ, перитонеальды диализ, бүйрек қорғаныс / диализге дейінгі трансплантациясы); диализ басталуын күтушілерді, оларды алатындарды, сондай-ақ аллогенді бүйрек рецепиенттерінде есепке алу. Қамтамасыз ету ауданында тіркелген тұрғындар саулығын күшейту бойынша шараларды өңдеу ізгілігімен созылмалы бүйрек ауруларынан (бұдан әрі - СБА) мүгедектік және өлімі (госпитальға дейінгі және госпитальда), аурушаңдығының негізгі медициналық статистикалық көрсетілімдерін талдау және мониторингі. Осы аумаққа созылмалы бүйрек аурулары бар науқастарды тіркеуді жүргізу. Бүйрек қызметі бұзылған жүктілерге консультативті, диагностикалық және емдік көмек көрсету. медицина көрсетілімдері бойынша тәулік бойы бақылауды қажет етпейтін науқастарға стационар алмастырушылық және оңалту көмегін көрсету және ұйымдастыру; амбулаториялық кезеңде СБА науқастарды қамтамасыз ету мақсатында медициналық тағайындау бұйымдарына және дәрілік заттарға өтініш құрастыруға қатысу. Амбулаториялық диализ бөлімі (орталық). Қанды бүйректен тыс тазалауды өткізуге арналған мүмкіндіктер. Гемодиализды аппаратураларды қолдану. Арнайы таңдау Комиссиясы қатысуы кезіндегі диализотерапия және қантамырға ену жолын құрастыруға дайындық үшін СБА-ның терминалды кезеңімен науқастарға бүйрек алмастырушы емді бастау көрсетілімдерін анықтау және таңдау; бүйрек трансплантациясына дайындық және (немесе) олардың ұзақ өмір сүруімен қамтамасыз ету мақсатында СБА-ның терминалды кезеңімен науқастарға тұрақты перитонеальды диализ және бағдарламалық гемодиализ өткізу; трансплантат қызметінің аса ауырлауында немесе болмауы кезеңіндегі ерте немесе алшақтатылған трансплантациядан кейінгі кезеңде донорлық бүйрек рецепиенттеріне перитонеалды диализ немесе гемодиализ өткізу; СБЖ терминальды кезеңінің асқынған кезіндегі, бағдарламалық ем қабылдап жүрген, алғашқы және екіншілік нефропатиямен ауыратын науқастардың қандарын бүйректен тыс тазартудың (гемодиафильтрация, гемофильтрация) басқа әдістерін өткізу.</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Нефрологиядағы функционалды және морфологиялық зерттеу замануи әдістері.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ерекшеліктерін есепке алумен нефрологиялық науқастарды зерттеу. Қалыпты және патология кезіндегі несепті зерттеу. Шумақшалық сүзілу жылдамдығы (бұдан әрі - ШСЖ) (Кокрофта-Голт, Шварц (балаларда) MDRD (мдирди) формулалары бойынша есептеу), функционалды бүйрек қоры (бұдан әрі - ФБҚ), несептің салыстырмалы тығыздылығын анықтау үшін функциональды бүйректік сынама. Әмбебап және нақты ШСЖ есептеу тәсілі, СБА кез-келген кезеңінде жұмыс істеуші және CKD-EPI (эскиди-епи) теңдеуінің барлық нәсіл өкілдері үшін. СБА диагностикасы үшін альбуминурия/протеинурия (ақуызды тәуліктік жоғалту (бұдан әрі - АТЖ) деңгейін зерттеу, жүрек-қантамыр асқынулар қауіп қатері, олардың ағымын болжауды бағалау және емдеу тактикасын таңдау. Таңертеңгілік несептегі жалпы белок/креатинин немесе альбумин/креатинин қатынасын анықтау. Пункциялық нефробиопсия: көрсетілімдері, салыстырмалы және абсолюттік қарсы көрсетілімдері, шаралар жүргізілгеннен кейін қарау және науқасты даярлау, асқынулардың профилактикасы. Көрсетілімдері, салыстырмалы және абсолюттік қарсы көрсетілімдері, бүйрек ауруларының шолу диагностикасының кемшіліктері және артықшылығы: шолу және экскреторлы урография, ретроградты пиелография, ангиография, УЗД, компьютерлік томография (бұдан әрі - КТ), сонымен бірге спиральды томография, магниттік-резонанстық томография (бұдан әр - МРТ), магниттік-резонанстық ангиография, радиоизотопты зерттеу. Молекулярлық диагностика.</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Трансплантациялық нефрология. Замануи иммуносупрессивті терапия</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трансплантациясының заңды және моральды-этикалық аспектілері. Бүйрек трансплантациясына көрсетілімдері, салыстырмалы және абсолюттік қарсы көрсетілімдері. Рецепиентті даярлау, HLA (ашэлэй) I және II қатарларының гистосәйкестік жүйесі бойынша, реципиент және донор антигендерінің тоғыстыра сәйкестендіру. Бүйректі туыстық алмастыруға даярлау және көрсетілімдері. Ерте және кеш трансплантациялық кезеңдерден кейінгі қарау принциптері. Замануи иммуносупрессивті препараттар. Артықшылықтары және қосымша әсерлері. Иммуносупрессия: дәрілік заттарды бақылау мониторингі және таңдау. Трансплантациялық нефропатия. Операциядан кейінгі ерте кезеңдегі ажырап қалуы. Трансплантацияланған бүйректің созылмалы ажырауы. Трансплантациядан кейінгі экстраренальды асқырулар. Цитомегаловирусты (бұдан әрі - ЦМВ) инфекциясы. Бүйрек трансплантациясынан кейінгі науқастарды динамикалық бақылау карталары.</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медициналық көмек көрсету алгоритмдері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реанимация - Basis Life Support (Бэсик Лайф Саппот).Кеңейтілген жүрек-өкпе реанимациясы (Advanced Cardiac Life Support (Адвенсед Кардиа Лайф Саппот). Педиатриядағы кеңейтілген жүрек-өкпе реанимациясы Pediatric Advanced Life Support (Педиатрик Кардиа Лайф Саппот). 2010 жылғы реанимация бойынша Еуропалық кеңестің ұсыныстары. Терминальді жағдайындағы клиникалық диагностика негіздері. Науқасты, зардап шегушіні біріншілік және екіншілік бағалау. Өмір тіршілігі функцияларының бұзылуының диагностикасы. ЖӨР-сын өткізуге арналған көрсетілімдер мен қарсы көрсетілімдер. Жүректің жабық массажы. Сафар тәсілі. Жүрек дефибрилляциясының әдістемесі. Трахея кеңірдегінің интубациясы.</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бақылау. АИТВ-инфекциясы</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нысандарындағы инфекциялық аурулардың пайда болуының және тарауының профилактикасына бағытталған ұйымдастырушылық, профилактикалық және эпидемияға қарсы шаралар жүйесінің негізгі қағидаттары. ИБК ұйымдастыру. АІИ эпидемиологиялық талдау. АІИ қоздырғыштары, антибиотикке резистенттілік. Инфекциялық бақылауды микробиологиялық қамтамасыз ету. Зарарсыздандыру, оның түрлері және АІИ профилактикасы міндеттері. АИТВ-инфекциясы бар науқастарға стационарлық және амбулаториялық көмекті ұйымдастыру. АИТВ-инфекциясының профилактикасы. АИТВ-ға тестілеуге дейінгі және кейнг консультация беру. АИТВ-инфекциясының зертханалық диагностикасы. АИТВ-инфекциясының клиникасы, екншілік аурулар. АИТВ-инфекциясын емдеудің негізгі қағидаттары.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компонент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бақылау</w:t>
            </w:r>
          </w:p>
        </w:tc>
      </w:tr>
    </w:tbl>
    <w:p>
      <w:pPr>
        <w:spacing w:after="0"/>
        <w:ind w:left="0"/>
        <w:jc w:val="both"/>
      </w:pPr>
      <w:r>
        <w:rPr>
          <w:rFonts w:ascii="Times New Roman"/>
          <w:b w:val="false"/>
          <w:i w:val="false"/>
          <w:color w:val="000000"/>
          <w:sz w:val="28"/>
        </w:rPr>
        <w:t>
      6. "Нефрология (негізгі пән бейіні бойынша ультрадыбыстық диагностика) (ересектер)" мамандығы бойынша біліктілікті арттырудың (4 апта) оқу бағдарламасының мазмұны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атауы, олардың негізгі бөлімдері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пәндер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пәндер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Нефрологияның өзекті мәселелері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Маңызды медициналық және әлеуметтік мәселе ретінде Созылмалы бүйрек ауруы (бұдан әрі - СБА). Денсаулық сақтау жүйесінің практикалық жұмыстарына СБА тұжырымдамасын енгізу жалпы және жүрек қантамыр өлімнің азаюына, Халықтың өмір тіршілігін арттыруға, сондай-ақ бүйрек қызметінің бұзылу асқынуларын ауруханалық емдеу шығындарын азайтуға және Бүйрек алмастырушы емін - бүйрек трансплантациясын және диализ өткізу маңызды стратегиялық тәсіл ретінде қарастырылады. СБА таралушылығын мынадай әлеуметтік белгілі аурулармен салыстыруға болады, гипертониялық ауру, қант диабеті, семіздік және метаболикалық синдром сияқты. Этиологиясы, патогенезі, клиникалық көрінісі, жіктелуі, диагностикасы, сараланған диагнозы, профилактикасы қағидаттары, емі, иммуносупрессивті және нефропротективті емдеу ерекшеліктері, бүйрек патологиясы кезінде сонымен бірге балалар жасындағыларға да шұғыл көмек көрсету. Амбулаториялық кезеңде нефрологиялық патологиясы бар науқастарды қарау ерекшеліктері. Бүйрек алмастырушы терапия - диализді, соның ішінде перитониальды және бүйрек трансплантациясын дамыту.</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медициналық көмек көрсету алгоритмдері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реанимация - Basis Life Support (Бэсик Лайф Саппот). Кеңейтілген жүрек-өкпе реанимациясы (Advanced Cardiac Life Support (Адвенсед Кардиа Лайф Саппот). Педиатриядағы кеңейтілген жүрек-өкпе реанимациясы Pediatric Advanced Life Support (Педиатрик Кардиа Лайф Саппот). 2010 жылғы реанимация бойынша Еуропалық кеңестің ұсыныстары. Терминальді жағдайындағы клиникалық диагностика негіздері. Науқасты, зардап шегушіні біріншілік және екіншілік бағалау. Өмір тіршілігі функцияларының бұзылуының диагностикасы. ЖӨР-сын өткізуге арналған көрсетілімдер мен қарсы көрсетілімдер. Жүректің жабық массажы. Сафар тәсілі. Жүрек дефибрилляциясының әдістемесі. Трахея кеңірдегінің интубациясы.</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этика және коммуникативтік дағдылар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Дәрігердің коммуникативтік құзыреттілігі: негізгі бөліктері, медициналық қызмет сапасына әсер етуі, Медициналық этика және деонтология мәселелері. Пациентке бағдарланған консультацияның негізгі дағдылары, стратегиялары мен техникасы (байланыс орнату, сұхбатты басқару, белсенді тыңдау, пациенттің көзқарасын анықтау және бөлісу, пікір білдіру, ақпарат беру және бірлесе шешім қабылдау, қолдау көрсету жоспарын құру, жинақтау және кері байланыс жасау). Шиеленсті жағдайдағы мінез-құлық стратегиясы. Медицинадағы командалық жұмыстың негізгі дағдылары: көшбасшылық, коммуникация, өзара қолдау көрсету, жағдайды қадағалау. Медициналық командадағы өзара тиімді әрекет ету құралдары мен стратегиялары.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компонент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бақылау</w:t>
            </w:r>
          </w:p>
        </w:tc>
      </w:tr>
    </w:tbl>
    <w:p>
      <w:pPr>
        <w:spacing w:after="0"/>
        <w:ind w:left="0"/>
        <w:jc w:val="both"/>
      </w:pPr>
      <w:r>
        <w:rPr>
          <w:rFonts w:ascii="Times New Roman"/>
          <w:b w:val="false"/>
          <w:i w:val="false"/>
          <w:color w:val="000000"/>
          <w:sz w:val="28"/>
        </w:rPr>
        <w:t>
      7. "Нефрология (негізгі пән бейіні бойынша ультрадыбыстық диагностика) (ересектер)" мамандығы бойынша біліктілікті арттырудың (жоғарғы және бірінші санаттар үшін) сертификаттау циклінің оқу бағдарламасының мазмұны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атауы, олардың негізгі бөлімдері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Нефрологиядағы және диализдегі инновациялық технологиялар</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ҚР заңнамалары. ҚР нефрологиялық және диализ қызметтерін реттеуші, нормативті құқықтық актілер. Бүйрек алмастырушы емі және патогенетикалық емдеудің замануи әдістерін қолдану және ендіру, диагностикалаудың замануи әдістерін жүргізу және ұйымдастыру. нефрологиялық ауруларды инструментальды, зертханалық зерттеу әдістерінің инновациялық технологиялары. Бүйрек зақымдануының замануи маркерлерін пайдалану.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медициналық көмек көрсету алгоритмдері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реанимация - Basis Life Support (Бэсик Лайф Саппот).Кеңейтілген жүрек-өкпе реанимациясы (Advanced Cardiac Life Support (Адвенсед Кардиа Лайф Саппот). Педиатриядағы кеңейтілген жүрек-өкпе реанимациясы Pediatric Advanced Life Support (Педиатрик Кардиа Лайф Саппот). 2010 жылғы реанимация бойынша Еуропалық кеңестің ұсыныстары. Терминальді жағдайындағы клиникалық диагностика негіздері. Науқасты, зардап шегушіні біріншілік және екіншілік бағалау. Өмір тіршілігі функцияларының бұзылуының диагностикасы. ЖӨР-сын өткізуге арналған көрсетілімдер мен қарсы көрсетілімдер. Жүректің жабық массажы. Сафар тәсілі. Жүрек дефибрилляциясының әдістемесі. Трахея кеңірдегінің интубациясы.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этика және коммуникативтік дағдылар</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Дәрігердің коммуникативтік құзыреттілігі: негізгі бөліктері, медициналық қызмет сапасына әсер етуі, Медициналық этика және деонтология мәселелері. Пациентке бағдарланған консультацияның негізгі дағдылары, стратегиялары мен техникасы (байланыс орнату, сұхбатты басқару, белсенді тыңдау, пациенттің көзқарасын анықтау және бөлісу, пікір білдіру, ақпарат беру және бірлесе шешім қабылдау, қолдау көрсету жоспарын құру, жинақтау және кері байланыс жасау). Шиеленсті жағдайдағы мінез-құлық стратегиясы. Медицинадағы командалық жұмыстың негізгі дағдылары: көшбасшылық, коммуникация, өзара қолдау көрсету, жағдайды қадағалау. Медициналық командадағы өзара тиімді әрекет ету құралдары мен стратегиялары.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бақылау</w:t>
            </w:r>
          </w:p>
        </w:tc>
      </w:tr>
    </w:tbl>
    <w:p>
      <w:pPr>
        <w:spacing w:after="0"/>
        <w:ind w:left="0"/>
        <w:jc w:val="both"/>
      </w:pPr>
      <w:r>
        <w:rPr>
          <w:rFonts w:ascii="Times New Roman"/>
          <w:b w:val="false"/>
          <w:i w:val="false"/>
          <w:color w:val="000000"/>
          <w:sz w:val="28"/>
        </w:rPr>
        <w:t>
      8. "Нефрология (негізгі пән бейіні бойынша ультрадыбыстық диагностика) (ересектер)" мамандығы бойынша біліктілікті арттырудың(екінші санат үшін) сертификаттау циклінің оқу бағдарламасының мазмұны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атауы, негізгі бөлімдері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Нефрологияның және диализдің өзекті мәселелері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 нефрологтың практикалық жұмысында СБА концепциясы. Науқастардың өмір ұзақтығын ұлғайту, өлімділігін төмендету, бүйрек зақымдануларын ерте айқындауға стратегия ретінде, сонымен бірге замануи нефропротекторларды қолданумен диализге дейінгі кезеңді ұлғайту және бүйрек ауруларын емдеу шығындарын төмендету. Этиологиясы, патогенезі, клиникалық көрінісі, жіктелуі, диагностикасы, дифференциальды диагнозы, профилактикасы принциптері, емі, патогенетикалық ем ерекшеліктері, бүйрек патологиясы кезінде сонымен бірге балалар жасындағыларға да шұғыл көмек көрсету. Амбулаториялық кезеңде нефрологиялық патологиясы бар науқастарды қарау ерекшеліктері.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медициналық көмек көрсету алгоритмдері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реанимация - Basis Life Support (Бэсик Лайф Саппот).Кеңейтілген жүрек-өкпе реанимациясы (Advanced Cardiac Life Support (Адвенсед Кардиа Лайф Саппот). Педиатриядағы кеңейтілген жүрек-өкпе реанимациясы Pediatric Advanced Life Support (Педиатрик Кардиа Лайф Саппот). 2010 жылғы реанимация бойынша Еуропалық кеңестің ұсыныстары. Терминальді жағдайындағы клиникалық диагностика негіздері. Науқасты, зардап шегушіні біріншілік және екіншілік бағалау. Өмір тіршілігі функцияларының бұзылуының диагностикасы. ЖӨР-сын өткізуге арналған көрсетілімдер мен қарсы көрсетілімдер. Жүректің жабық массажы. Сафар тәсілі. Жүрек дефибрилляциясының әдістемесі. Трахея кеңірдегінің интубациясы.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этика және коммуникативтік дағдылар</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Дәрігердің коммуникативтік құзыреттілігі: негізгі бөліктері, медициналық қызмет сапасына әсер етуі, Медициналық этика және деонтология мәселелері. Пациентке бағдарланған консультацияның негізгі дағдылары, стратегиялары мен техникасы (байланыс орнату, сұхбатты басқару, белсенді тыңдау, пациенттің көзқарасын анықтау және бөлісу, пікір білдіру, ақпарат беру және бірлесе шешім қабылдау, қолдау көрсету жоспарын құру, жинақтау және кері байланыс жасау). Шиеленсті жағдайдағы мінез-құлық стратегиясы. Медицинадағы командалық жұмыстың негізгі дағдылары: көшбасшылық, коммуникация, өзара қолдау көрсету, жағдайды қадағалау. Медициналық командадағы өзара тиімді әрекет ету құралдары мен стратегиялары.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бақылау</w:t>
            </w:r>
          </w:p>
        </w:tc>
      </w:tr>
    </w:tbl>
    <w:p>
      <w:pPr>
        <w:spacing w:after="0"/>
        <w:ind w:left="0"/>
        <w:jc w:val="both"/>
      </w:pPr>
      <w:r>
        <w:rPr>
          <w:rFonts w:ascii="Times New Roman"/>
          <w:b w:val="false"/>
          <w:i w:val="false"/>
          <w:color w:val="000000"/>
          <w:sz w:val="28"/>
        </w:rPr>
        <w:t>
      Қолданылған қысқартулар:</w:t>
      </w:r>
    </w:p>
    <w:p>
      <w:pPr>
        <w:spacing w:after="0"/>
        <w:ind w:left="0"/>
        <w:jc w:val="both"/>
      </w:pPr>
      <w:r>
        <w:rPr>
          <w:rFonts w:ascii="Times New Roman"/>
          <w:b w:val="false"/>
          <w:i w:val="false"/>
          <w:color w:val="000000"/>
          <w:sz w:val="28"/>
        </w:rPr>
        <w:t>
      НП - негізгі пәндер;</w:t>
      </w:r>
    </w:p>
    <w:p>
      <w:pPr>
        <w:spacing w:after="0"/>
        <w:ind w:left="0"/>
        <w:jc w:val="both"/>
      </w:pPr>
      <w:r>
        <w:rPr>
          <w:rFonts w:ascii="Times New Roman"/>
          <w:b w:val="false"/>
          <w:i w:val="false"/>
          <w:color w:val="000000"/>
          <w:sz w:val="28"/>
        </w:rPr>
        <w:t>
      МНП - міндетті негізгі пәндер;</w:t>
      </w:r>
    </w:p>
    <w:p>
      <w:pPr>
        <w:spacing w:after="0"/>
        <w:ind w:left="0"/>
        <w:jc w:val="both"/>
      </w:pPr>
      <w:r>
        <w:rPr>
          <w:rFonts w:ascii="Times New Roman"/>
          <w:b w:val="false"/>
          <w:i w:val="false"/>
          <w:color w:val="000000"/>
          <w:sz w:val="28"/>
        </w:rPr>
        <w:t>
      БП - бейінді пәндер;</w:t>
      </w:r>
    </w:p>
    <w:p>
      <w:pPr>
        <w:spacing w:after="0"/>
        <w:ind w:left="0"/>
        <w:jc w:val="both"/>
      </w:pPr>
      <w:r>
        <w:rPr>
          <w:rFonts w:ascii="Times New Roman"/>
          <w:b w:val="false"/>
          <w:i w:val="false"/>
          <w:color w:val="000000"/>
          <w:sz w:val="28"/>
        </w:rPr>
        <w:t>
      МБП - міндетті бейінді пәндер;</w:t>
      </w:r>
    </w:p>
    <w:p>
      <w:pPr>
        <w:spacing w:after="0"/>
        <w:ind w:left="0"/>
        <w:jc w:val="both"/>
      </w:pPr>
      <w:r>
        <w:rPr>
          <w:rFonts w:ascii="Times New Roman"/>
          <w:b w:val="false"/>
          <w:i w:val="false"/>
          <w:color w:val="000000"/>
          <w:sz w:val="28"/>
        </w:rPr>
        <w:t>
      ТБП - таңдау бойынша бейінді пәндер;</w:t>
      </w:r>
    </w:p>
    <w:p>
      <w:pPr>
        <w:spacing w:after="0"/>
        <w:ind w:left="0"/>
        <w:jc w:val="both"/>
      </w:pPr>
      <w:r>
        <w:rPr>
          <w:rFonts w:ascii="Times New Roman"/>
          <w:b w:val="false"/>
          <w:i w:val="false"/>
          <w:color w:val="000000"/>
          <w:sz w:val="28"/>
        </w:rPr>
        <w:t>
      ҚБ - қорытынды бақылау.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2018 жылғы 11 қазандағы</w:t>
            </w:r>
            <w:r>
              <w:br/>
            </w:r>
            <w:r>
              <w:rPr>
                <w:rFonts w:ascii="Times New Roman"/>
                <w:b w:val="false"/>
                <w:i w:val="false"/>
                <w:color w:val="000000"/>
                <w:sz w:val="20"/>
              </w:rPr>
              <w:t>№ ҚР ДСМ-26 бұйрығына</w:t>
            </w:r>
            <w:r>
              <w:br/>
            </w:r>
            <w:r>
              <w:rPr>
                <w:rFonts w:ascii="Times New Roman"/>
                <w:b w:val="false"/>
                <w:i w:val="false"/>
                <w:color w:val="000000"/>
                <w:sz w:val="20"/>
              </w:rPr>
              <w:t>13-қосымша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Медицина және фармацевтика</w:t>
            </w:r>
            <w:r>
              <w:br/>
            </w:r>
            <w:r>
              <w:rPr>
                <w:rFonts w:ascii="Times New Roman"/>
                <w:b w:val="false"/>
                <w:i w:val="false"/>
                <w:color w:val="000000"/>
                <w:sz w:val="20"/>
              </w:rPr>
              <w:t>кадрларының біліктілігін</w:t>
            </w:r>
            <w:r>
              <w:br/>
            </w:r>
            <w:r>
              <w:rPr>
                <w:rFonts w:ascii="Times New Roman"/>
                <w:b w:val="false"/>
                <w:i w:val="false"/>
                <w:color w:val="000000"/>
                <w:sz w:val="20"/>
              </w:rPr>
              <w:t>арттыру мен қайта даярлаудың</w:t>
            </w:r>
            <w:r>
              <w:br/>
            </w:r>
            <w:r>
              <w:rPr>
                <w:rFonts w:ascii="Times New Roman"/>
                <w:b w:val="false"/>
                <w:i w:val="false"/>
                <w:color w:val="000000"/>
                <w:sz w:val="20"/>
              </w:rPr>
              <w:t>үлгілік бағдарламасына</w:t>
            </w:r>
            <w:r>
              <w:br/>
            </w:r>
            <w:r>
              <w:rPr>
                <w:rFonts w:ascii="Times New Roman"/>
                <w:b w:val="false"/>
                <w:i w:val="false"/>
                <w:color w:val="000000"/>
                <w:sz w:val="20"/>
              </w:rPr>
              <w:t>12-1-қосымша</w:t>
            </w:r>
          </w:p>
        </w:tc>
      </w:tr>
    </w:tbl>
    <w:bookmarkStart w:name="z558" w:id="487"/>
    <w:p>
      <w:pPr>
        <w:spacing w:after="0"/>
        <w:ind w:left="0"/>
        <w:jc w:val="left"/>
      </w:pPr>
      <w:r>
        <w:rPr>
          <w:rFonts w:ascii="Times New Roman"/>
          <w:b/>
          <w:i w:val="false"/>
          <w:color w:val="000000"/>
        </w:rPr>
        <w:t xml:space="preserve"> "Нефрология (негізгі пән бейіні бойынша ультрадыбыстық диагностика) (балалар)" мамандығы бойынша білім беру бағдарламасының үлгілік оқу жоспары мен мазмұны</w:t>
      </w:r>
    </w:p>
    <w:bookmarkEnd w:id="487"/>
    <w:p>
      <w:pPr>
        <w:spacing w:after="0"/>
        <w:ind w:left="0"/>
        <w:jc w:val="both"/>
      </w:pPr>
      <w:r>
        <w:rPr>
          <w:rFonts w:ascii="Times New Roman"/>
          <w:b w:val="false"/>
          <w:i w:val="false"/>
          <w:color w:val="000000"/>
          <w:sz w:val="28"/>
        </w:rPr>
        <w:t>
      1. "Нефрология (негізгі пән бейіні бойынша ультрадыбыстық диагностика) (балалар)" мамандығы бойынша қайта даярлаудың үлгілік оқу жоспары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сағат (апта) көлемі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сағат (апта) көлемі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нысаны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пәндер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МНП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қалыптастыру мәселелері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МНП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құқықтық реттеу. Медициналық құқық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МНП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этика және коммуникативтік дағдылар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МНП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денсаулық және денсаулық сақтау (апаттар медицинасы мәселелерін қоса алғанда)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пәндер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Негізгі пәндер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БНП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Нефрологиядағы стационарлық көмек. Стационарлар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БНП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Нефрологиядағы амбулаториялық емханалық көмек, оның ішінде амбулаториялық гемодиализ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БНП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Нефрология және балалар жасындағы диализ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 соның ішінде қорытынды бақылау сағаттары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БНП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Нефрологиядағы замануи функционалды және морфологиялық зерттеу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БНП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Трансплантациялық нефрология. Замануи иммуносупрессивті терапия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БНП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медициналық көмек көрсету алгоритмдері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БНП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Дәлелді медицинаның мәселелері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БНП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бақылау. Адам иммунитет тапшылығы вирусы (бұдан әрі - АИТВ-инфекциясы)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компонент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бақылау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(ТБП-ден)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Ескертулер:</w:t>
      </w:r>
    </w:p>
    <w:p>
      <w:pPr>
        <w:spacing w:after="0"/>
        <w:ind w:left="0"/>
        <w:jc w:val="both"/>
      </w:pPr>
      <w:r>
        <w:rPr>
          <w:rFonts w:ascii="Times New Roman"/>
          <w:b w:val="false"/>
          <w:i w:val="false"/>
          <w:color w:val="000000"/>
          <w:sz w:val="28"/>
        </w:rPr>
        <w:t xml:space="preserve">
      * Нефрология мамандығы бойынша қайта дяарлаудан өтпеген мамандар үшін; </w:t>
      </w:r>
    </w:p>
    <w:p>
      <w:pPr>
        <w:spacing w:after="0"/>
        <w:ind w:left="0"/>
        <w:jc w:val="both"/>
      </w:pPr>
      <w:r>
        <w:rPr>
          <w:rFonts w:ascii="Times New Roman"/>
          <w:b w:val="false"/>
          <w:i w:val="false"/>
          <w:color w:val="000000"/>
          <w:sz w:val="28"/>
        </w:rPr>
        <w:t>
      **Ересектер нефрологиясы бойынша қайта дяарлаудан өткен мамандар үшін.</w:t>
      </w:r>
    </w:p>
    <w:p>
      <w:pPr>
        <w:spacing w:after="0"/>
        <w:ind w:left="0"/>
        <w:jc w:val="both"/>
      </w:pPr>
      <w:r>
        <w:rPr>
          <w:rFonts w:ascii="Times New Roman"/>
          <w:b w:val="false"/>
          <w:i w:val="false"/>
          <w:color w:val="000000"/>
          <w:sz w:val="28"/>
        </w:rPr>
        <w:t>
      2. "Нефрология (негізгі пән бейіні бойынша ультрадыбыстық диагностика) (балалар)" мамандығы бойынша біліктілік арттыру циклінің үлгілік оқу жоспары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сағат (апта) көлемі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сағат (апта) көлемі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сағат (апта) көлемі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сағат (апта) көлемі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нысаны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пәндер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18/⅓</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МНП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денсаулық және денсаулық сақтау (салауатты өмір салтын қалыптастыру, апаттар медицинасы мәселелерін қоса алғанда)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МНП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құқықтық реттеу. Медициналық құқық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пәндер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198/3⅔</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90/1⅔</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Нефрологияның өзекті мәселелері, оның ішінде балалар жасындағы нефрологияның өзекті мәселелері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медициналық көмек көрсету алгоритмдері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этика және коммуникативтік дағдылар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компонент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бақылау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2(ТБП-ден)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2(ТБП-ден)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2(ТБП-ден)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(ТБП-ден)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3. "Нефрология (негізгі пән бейіні бойынша ультрадыбыстық диагностика) (балалар)" мамандығы бойынша сертификаттау циклінің біліктілікті арттыруға (жоғарғы және бірінші санатына) арналған үлгілік оқу жоспары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сағат (апта) көлемі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нысаны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Нефрологиядағы және диализдегі инновациялық технологиялар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медициналық көмек көрсету алгоритмдері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этика және коммуникативтік дағдылар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бақылау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Ескерту: * соның ішінде қорытынды бақылау сағаттары</w:t>
      </w:r>
    </w:p>
    <w:p>
      <w:pPr>
        <w:spacing w:after="0"/>
        <w:ind w:left="0"/>
        <w:jc w:val="both"/>
      </w:pPr>
      <w:r>
        <w:rPr>
          <w:rFonts w:ascii="Times New Roman"/>
          <w:b w:val="false"/>
          <w:i w:val="false"/>
          <w:color w:val="000000"/>
          <w:sz w:val="28"/>
        </w:rPr>
        <w:t>
      4. "Нефрология (негізгі пән бейіні бойынша ультрадыбыстық диагностика) (балалар)" мамандығы бойынша сертификаттау циклінің біліктілікті арттыруға (екінші санатты) арналған үлгілік оқу жоспары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сағат (апта) көлемі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нысаны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Нефрология мен диализдің өзекті мәселелері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медициналық көмек көрсету алгоритмдері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этика және коммуникативтік дағдылар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бақылау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Ескерту: * соның ішінде қорытынды бақылау сағаттары</w:t>
      </w:r>
    </w:p>
    <w:p>
      <w:pPr>
        <w:spacing w:after="0"/>
        <w:ind w:left="0"/>
        <w:jc w:val="both"/>
      </w:pPr>
      <w:r>
        <w:rPr>
          <w:rFonts w:ascii="Times New Roman"/>
          <w:b w:val="false"/>
          <w:i w:val="false"/>
          <w:color w:val="000000"/>
          <w:sz w:val="28"/>
        </w:rPr>
        <w:t>
      5. "Нефрология (негізгі пән бейіні бойынша ультрадыбыстық диагностика) (балалар)" мамандығы бойынша қайта даярлаудың оқу бағдарламасының мазмұны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атауы, олардың негізгі бөлімдері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пәндер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пәндер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Нефрологиядағы стационарлық көмек. Стационарлар қызметі</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Нефрологиядағы әлеуметтік-экономикалық және заң мәселелері, нефрологиялық қызмет құрылымы және ұйымдастыру. Нефрология бөлімі. Нефрологиялық бөлім мүмкіндіктері, мәселелері, негізгі қызметтері. Нефрологиялық науқастарды диспансерлік бақылау.Бүйрек ауруларының сараланған диагностикасы, жіктелуі, клиникалық көрінісі, патогенезі, этиологиясы туралы замануи көзқарастар (несеп жолдарының инфекциясы, бүйректің тубулоинтерстициальды аурулары, рефлюксті нефропатия, гломерулонефриттер, тез үдемелі гломерулонефрит, бүйректің ишемиялық ауруы, бүйректің поликистозды ауруы, амилоидоз, бүйрек тас ауруы, подагралық бүйрек, жіті бүйрек жетіспеушігі (бұдан әрі - ЖБЖ), созылмалы бүйрек жетіспеушігі (бұдан әрі - СБЖ), артериальды гипертензия, жүйелі аурулардағы нефропатия, вирусты гепатитте, диабеттінефропатия, бүйрек ісіктері). Нефрологиядағы зертханалық және инструментальдызерттеу әдістері. Пункциялық нефробиопсияның маңызы. Асқынулардың профилактикасы және морфологиялық түрлерін есепке алумен гломерулонефритте, нефропротекциямен бүйрек ауруларының емдеу қағидалары. Бүйрек алмастырушы емге көрсетілімдері (бағдарламалық гемодиализ, перитонеальды диализ, бүйрек трансплантациясы). Бүйрек трансплантациясынан кейінгі науқастарды қарау. Бүйрек трансплантациясы кезіндегі иммуносупрессия. Бүйрек трансплантациясынан кейінгі асқынулар. Нефрологияның шұғыл жағдайларындағы көмек көрсету</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Нефрологиядағы амбулаториялық-емханалық көмек, оның ішінде амбулаториялық гемодиализ</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Амбулаториялық-емханалық кезеңдегі нефрология. Амбулаториялық-емханалық кезеңде ересектер және балалар тұрғындарына нефрологиялық көмекті ұйымдастыру. Нефрологиялық бөлме. Негізгі қызметтері, мәселелері, мүмкіндіктері. Ересектер және балаларда ауруханаға дейінгі кезеңде бүйрек ауытқуларының зертханалық-инструменталды және сараланған диагностикасының алгоритмі. Созылмалы бүйрек ауруларының ерте диагностикасы. Нефропротективті дәрілік емдеу. Созылмалы бүйрек жеткіліксіздігімен ауыратын науқастарды диспансерлік бақылау. Бүйректі алмастырғыш терапиясының көрсетілімдері және қарсы көрсетілімдері. Бүйрек ауруларымен ауыратын науқастарды жоспарлы және жедел ауруханаға жатқызуға көрсетілімдер. Гемодиализдегі науқастарды қарау тактикасы (перитонеалді диализде). Емхана жағдайындағы бүйрек трансплантациясынан кейінгі науқастарды қарау. Иммуносупрессивті препараттар коррекциясы және концентрациясының мониторингі. Бүйрек трансплантациясынан кейінгі асқынулардың профилактикасы. ауруханаға дейінгі кезеңдегі бүйрек ауруларымен ауыратын науқастардың шұғыл жағдайларындағы алғашқы көмек және ерте диагностикасы. Уақытша және тұрақты еңбекке жарамсыздық мәселелері. Тіркелген тұрғындар арасындағы созылмалы бүйрек ауруларын ерте анықтау үшін сринигтік зерттеулер өткізу және ұйымдастыру (артериальды қан қысымын өлшеу, қандағы креатининді анықтау, Сынақтама жолағын қолданумен ақуыз бен глюкозаның бар болуына сапалы несеп талдауы); жоғары қауіптілігі бар және нефрологиялық аурулармен ауыратын науқастарға консультация беру, диагностикалық және емдік көмек көрсету олардың дамуы. Бүйрек зақымдануының жоғары қауіптілігінің дамуы бар және бүйрек патологиясы бар науқастарға диспансерлеу және ұйымдастыру (жедел және созылмалы нефриттер, СБЖ): (жедел бүйрек жеткіліксіздігіне шалдыққаннан кейінгі алғашқы 5 жыл; бүйрек трансплантациясынан кейінгі өмір сүру(трансплантация орталығында ұйымдастырылған бақылаудың жоқ болуы); нефрогенді гипертензия кезінде; қолдаушы иммуносупрессивті ем қабылдаушы және гломерулярлы аурулардың кез келген түрлерімен; созылмалы бүйрек жеткіліксіздігімен зардап шегушілердің барлық кезеңдерінде (созылмалы бүйрек ауруларының 3-4 кезеңдері), бағдарламалық диализ қабылдаушы, науқастардың болмауы; несеп жүйесінің қайталанған инфекциясы барлар, урологта емделуге және бақылауға жатпайтындар; клиникалық манифесттік кезеңде диабетикалық нефропатияға шалдыққандар; бүйрек жіне несеп жүйесінің туа біткен немесе тұқымқуалаушылық ауруларының кез келген түрлеріне шалдыққандар. зертханалық-диагностикалық әдістер көмегімен бүйрек жағдайын терең зерттеуді жүргізу және ұйымдастыру (ультрадыбыстық зерттеу (бұдан әрі - УДЗ), компьютерлік томография, радиоизотоптық ренография, биохимиялық, иммунологиялық және рентгенологиялық зерттеулер). Амбулаториялық жағдайда мүмкін емес, емді талап етушілер, созылмалы аурулары асқынғандар немесе жедел бүйрек патологиясы бар науқастарды стационарлық емдеуге жолдау; бастапқы бүйрек алмастырушы ем мәселелерін шешу үшін және бастапқы мерзіміне комиссияға жолдамасымен бүйрек алмастырушы еміне науқастарды таңдау;</w:t>
            </w:r>
          </w:p>
          <w:p>
            <w:pPr>
              <w:spacing w:after="20"/>
              <w:ind w:left="20"/>
              <w:jc w:val="both"/>
            </w:pPr>
            <w:r>
              <w:rPr>
                <w:rFonts w:ascii="Times New Roman"/>
                <w:b w:val="false"/>
                <w:i w:val="false"/>
                <w:color w:val="000000"/>
                <w:sz w:val="20"/>
              </w:rPr>
              <w:t>
аламастырушы бүйрек терапиясы әдістерін таңдау заттарына науқастарға консультация беру (гемодиализ, перитонеальды диализ, бүйрек қорғаныс / диализге дейінгі трансплантациясы); диализ басталуын күтушілерді, оларды алатындарды, сондай-ақ аллогенді бүйрек рецепиенттерінде есепке алу. Қамтамасыз ету ауданында тіркелген тұрғындар саулығын күшейту бойынша шараларды өңдеу ізгілігімен созылмалы бүйрек ауруларынан (бұдан әрі - СБА) мүгедектік және өлімі (госпитальға дейінгі және госпитальда), аурушаңдығының негізгі медициналық статистикалық көрсетілімдерін талдау және мониторингі. Осы аумаққа созылмалы бүйрек аурулары бар науқастарды тіркеуді жүргізу. Бүйрек қызметі бұзылған жүктілерге консультативті, диагностикалық және емдік көмек көрсету. медицина көрсетілімдері бойынша тәулік бойы бақылауды қажет етпейтін науқастарға стационар алмастырушылық және оңалту көмегін көрсету және ұйымдастыру; амбулаториялық кезеңде СБА науқастарды қамтамасыз ету мақсатында медициналық тағайындау бұйымдарына және дәрілік заттарға өтініш құрастыруға қатысу. Амбулаториялық диализ бөлімі (орталық). Қанды бүйректен тыс тазалауды өткізуге арналған мүмкіндіктер. Гемодиализды аппаратураларды қолдану. Арнайы таңдау Комиссиясы қатысуы кезіндегі диализотерапия және қантамырға ену жолын құрастыруға дайындық үшін СБА-ның терминалды кезеңімен науқастарға бүйрек алмастырушы емді бастау көрсетілімдерін анықтау және таңдау; бүйрек трансплантациясына дайындық және (немесе) олардың ұзақ өмір сүруімен қамтамасыз ету мақсатында СБА-ның терминалды кезеңімен науқастарға тұрақты перитонеальды диализ және бағдарламалық гемодиализ өткізу; трансплантат қызметінің аса ауырлауында немесе болмауы кезеңіндегі ерте немесе алшақтатылған трансплантациядан кейінгі кезеңде донорлық бүйрек рецепиенттеріне перитонеалды диализ немесе гемодиализ өткізу; СБЖ терминальды кезеңінің асқынған кезіндегі, бағдарламалық ем қабылдап жүрген, алғашқы және екіншілік нефропатиямен ауыратын науқастардың қандарын бүйректен тыс тазартудың (гемодиафильтрация, гемофильтрация) басқа әдістерін өткізу.</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жасындағы нефрология және диализ</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Тұқымқуалаушылық және туа біткен нефро- және уропатияны үйрену. Бүйректің анатомиялық аномалиялары кезіндегі Нефро - және уропатиялар; (сандық, позициялық, түрлерінің бұзылуы, төменгі несеп жолдарының өзгерістері, бүйрек қантамырларының өзгерістері, иннервацияның бұзылуы; паренихиматозды ауытқулар кезіндегі нефропатия (кистозды-поликистоз, Фанкони нефрофтизі, Сениор синдромы, туа біткен нефротикалықсиндром). Кистозсыз (олигонефрония, сегментарлы гипоплазия, бүйрек дисплазиясы). Рефлюкс- нефропатия: біріншілік тубулопатия, екіншілік тубулопатия, Альпорттың тұқымқуалаушылық нефриті; Фабри ауруы. Хромосомды аурулар кезіндегі нефропатия, тұқымқуалаушылық амилоидозы. Бүйректің эмбриондықісіктері (Вильмс ісігі). Балалар диализі бөлімі. Мәселелері, қызметі, мүмкіндіктері. Қантамырға ену жолдарын құру үшін аламастырғылық бүйрек емі (диализдің) бастамасының көрсетілімдерін анықтау және таңдау; бүйрек трансплантациясына дайындық және (немесе) оларды ұзақ өмір сүрумен қамтамасыз ету мақсатында СБЖ терминалды кезеңімен балаларға бағдарламалық гемодиализ және тұрақты перитонеальды диализ өткізу. Орта мектепті бітіруі туралы анықтама беру және рәсімдеу.</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Нефрологиядағы функционалды және морфологиялық зерттеу замануи әдістері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ерекшеліктерін есепке алумен нефрологиялық науқастарды зерттеу. Қалыпты және патология кезіндегі несепті зерттеу. Шумақшалық сүзілу жылдамдығы (бұдан әрі - ШСЖ) (Кокрофта-Голт, Шварц (балаларда) MDRD (мдирди) формулалары бойынша есептеу), функционалды бүйрек қоры (бұдан әрі - ФБҚ), несептің салыстырмалы тығыздылығын анықтау үшін функциональды бүйректік сынама. Әмбебап және нақты ШСЖ есептеу тәсілі, СБА кез-келген кезеңінде жұмыс істеуші және CKD-EPI (эскиди-епи) теңдеуінің барлық нәсіл өкілдері үшін. СБА диагностикасы үшін альбуминурия/протеинурия (ақуызды тәуліктік жоғалту (бұдан әрі - АТЖ) деңгейін зерттеу, жүрек-қантамыр асқынулар қауіп қатері, олардың ағымын болжауды бағалау және емдеу тактикасын таңдау. Таңертеңгілік несептегі жалпы белок/креатинин немесе альбумин/креатинин қатынасын анықтау. Пункциялық нефробиопсия: көрсетілімдері, салыстырмалы және абсолюттік қарсы көрсетілімдері, шаралар жүргізілгеннен кейін қарау және науқасты даярлау, асқынулардың профилактикасы. Көрсетілімдері, салыстырмалы және абсолюттік қарсы көрсетілімдері, бүйрек ауруларының шолу диагностикасының кемшіліктері және артықшылығы: шолу және экскреторлы урография, ретроградты пиелография, ангиография, УЗД, компьютерлік томография (бұдан әрі - КТ), сонымен бірге спиральды томография, магниттік-резонанстық томография (бұдан әр - МРТ), магниттік-резонанстық ангиография, радиоизотопты зерттеу. Молекулярлық диагностика.</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Трансплантациялық нефрология. Замануи иммуносупрессивті терапия</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трансплантациясының заңды және моральды-этикалық аспектілері. Бүйрек трансплантациясына көрсетілімдері, салыстырмалы және абсолюттік қарсы көрсетілімдері. Рецепиентті даярлау, HLA (ашэлэй) I және II қатарларының гистосәйкестік жүйесі бойынша, реципиент және донор антигендерінің тоғыстыра сәйкестендіру. Бүйректі туыстық алмастыруға даярлау және көрсетілімдері. Ерте және кеш трансплантациялық кезеңдерден кейінгі қарау принциптері. Замануи иммуносупрессивті препараттар. Артықшылықтары және қосымша әсерлері. Иммуносупрессия: дәрілік заттарды бақылау мониторингі және таңдау. Трансплантациялық нефропатия. Операциядан кейінгі ерте кезеңдегі ажырап қалуы. Трансплантацияланған бүйректің созылмалы ажырауы. Трансплантациядан кейінгі экстраренальды асқырулар. Цитомегаловирусты (бұдан әрі - ЦМВ) инфекциясы. Бүйрек трансплантациясынан кейінгі науқастарды динамикалық бақылау карталары.</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медициналық көмек көрсету алгоритмдері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реанимация - Basis Life Support (Бэсик Лайф Саппот). Кеңейтілген жүрек-өкпе реанимациясы (Advanced Cardiac Life Support (Адвенсед Кардиа Лайф Саппот). Педиатриядағы кеңейтілген жүрек-өкпе реанимациясы (Pediatric Advanced Life Support (Педиатрик Кардиа Лайф Саппот). 2010 жылғы реанимация бойынша Еуропалық кеңестің ұсыныстары. Терминальді жағдайындағы клиникалық диагностика негіздері. Науқасты, зардап шегушіні біріншілік және екіншілік бағалау. Өмір тіршілігі функцияларының бұзылуының диагностикасы. ЖӨР-сын өткізуге арналған көрсетілімдер мен қарсы көрсетілімдер. Жүректің жабық массажы. Сафар тәсілі. Жүрек дефибрилляциясының әдістемесі. Трахея кеңірдегінің интубациясы.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бақылау. АИТВ-инфекциясы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нысандарындағы инфекциялық аурулардың пайда болуының және тарауының профилактикасына бағытталған ұйымдастырушылық, профилактикалық және эпидемияға қарсы шаралар жүйесінің негізгі қағидаттары. ИБК ұйымдастыру. АІИ эпидемиологиялық талдау. АІИ қоздырғыштары, антибиотикке резистенттілік. Инфекциялық бақылауды микробиологиялық қамтамасыз ету. Зарарсыздандыру, оның түрлері және АІИ профилактикасы міндеттері. АИТВ-инфекциясы бар науқастарға стационарлық және амбулаториялық көмекті ұйымдастыру. АИТВ-инфекциясының профилактикасы. АИТВ-ға тестілеуге дейінгі және кейнг консультация беру. АИТВ-инфекциясының зертханалық диагностикасы. АИТВ-инфекциясының клиникасы, екншілік аурулар. АИТВ-инфекциясын емдеудің негізгі қағидаттары.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компонент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бақылау</w:t>
            </w:r>
          </w:p>
        </w:tc>
      </w:tr>
    </w:tbl>
    <w:p>
      <w:pPr>
        <w:spacing w:after="0"/>
        <w:ind w:left="0"/>
        <w:jc w:val="both"/>
      </w:pPr>
      <w:r>
        <w:rPr>
          <w:rFonts w:ascii="Times New Roman"/>
          <w:b w:val="false"/>
          <w:i w:val="false"/>
          <w:color w:val="000000"/>
          <w:sz w:val="28"/>
        </w:rPr>
        <w:t>
      6. "Нефрология (негізгі пән бейіні бойынша ультрадыбыстық диагностика) (балалар)" мамандығы бойынша біліктілікті арттырудың (4 апта) оқу бағдарламасының мазмұны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атауы, олардың негізгі бөлімдері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пәндер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пәндер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Нефрологияның өзекті мәселелері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Маңызды медициналық және әлеуметтік мәселе ретінде Созылмалы бүйрек ауруы (бұдан әрі - СБА). Денсаулық сақтау жүйесінің практикалық жұмыстарына СБА тұжырымдамасын енгізу жалпы және жүрек қантамыр өлімнің азаюына, Халықтың өмір тіршілігін арттыруға, сондай-ақ бүйрек қызметінің бұзылу асқынуларын ауруханалық емдеу шығындарын азайтуға және Бүйрек алмастырушы емін - бүйрек трансплантациясын және диализ өткізу маңызды стратегиялық тәсіл ретінде қарастырылады. СБА таралушылығын мынадай әлеуметтік белгілі аурулармен салыстыруға болады, гипертониялық ауру, қант диабеті, семіздік және метаболикалық синдром сияқты. Этиологиясы, патогенезі, клиникалық көрінісі, жіктелуі, диагностикасы, сараланған диагнозы, профилактикасы қағидаттары, емі, иммуносупрессивті және нефропротективті емдеу ерекшеліктері, бүйрек патологиясы кезінде сонымен бірге балалар жасындағыларға да шұғыл көмек көрсету. Амбулаториялық кезеңде нефрологиялық патологиясы бар науқастарды қарау ерекшеліктері. Бүйрек алмастырушы терапия - диализді, соның ішінде перитониальды және бүйрек трансплантациясын дамыту.</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медициналық көмек көрсету алгоритмдері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реанимация - Basis Life Support (Бэсик Лайф Саппот).Кеңейтілген жүрек-өкпе реанимациясы (Advanced Cardiac Life Support (Адвенсед Кардиа Лайф Саппот). Педиатриядағы кеңейтілген жүрек-өкпе реанимациясы Pediatric Advanced Life Support (Педиатрик Кардиа Лайф Саппот). 2010 жылғы реанимация бойынша Еуропалық кеңестің ұсыныстары. Терминальді жағдайындағы клиникалық диагностика негіздері. Науқасты, зардап шегушіні біріншілік және екіншілік бағалау. Өмір тіршілігі функцияларының бұзылуының диагностикасы. ЖӨР-сын өткізуге арналған көрсетілімдер мен қарсы көрсетілімдер. Жүректің жабық массажы. Сафар тәсілі. Жүрек дефибрилляциясының әдістемесі. Трахея кеңірдегінің интубациясы.</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этика және коммуникативтік дағдылар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Дәрігердің коммуникативтік құзыреттілігі: негізгі бөліктері, медициналық қызмет сапасына әсер етуі, Медициналық этика және деонтология мәселелері. Пациентке бағдарланған консультацияның негізгі дағдылары, стратегиялары мен техникасы (байланыс орнату, сұхбатты басқару, белсенді тыңдау, пациенттің көзқарасын анықтау және бөлісу, пікір білдіру, ақпарат беру және бірлесе шешім қабылдау, қолдау көрсету жоспарын құру, жинақтау және кері байланыс жасау). Шиеленсті жағдайдағы мінез-құлық стратегиясы. Медицинадағы командалық жұмыстың негізгі дағдылары: көшбасшылық, коммуникация, өзара қолдау көрсету, жағдайды қадағалау. Медициналық командадағы өзара тиімді әрекет ету құралдары мен стратегиялары.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компонент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бақылау</w:t>
            </w:r>
          </w:p>
        </w:tc>
      </w:tr>
    </w:tbl>
    <w:p>
      <w:pPr>
        <w:spacing w:after="0"/>
        <w:ind w:left="0"/>
        <w:jc w:val="both"/>
      </w:pPr>
      <w:r>
        <w:rPr>
          <w:rFonts w:ascii="Times New Roman"/>
          <w:b w:val="false"/>
          <w:i w:val="false"/>
          <w:color w:val="000000"/>
          <w:sz w:val="28"/>
        </w:rPr>
        <w:t>
      7. "Нефрология (негізгі пән бейіні бойынша ультрадыбыстық диагностика) (балалар)" мамандығы бойынша біліктілікті арттырудың (жоғарғы және бірінші санаттар үшін) сертификаттау циклінің оқу бағдарламасының мазмұны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атауы, олардың негізгі бөлімдері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Нефрологиядағы және диализдегі инновациялық технологиялар</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ҚР заңнамалары. ҚР нефрологиялық және диализ қызметтерін реттеуші, нормативті құқықтық актілер. Бүйрек алмастырушы емі және патогенетикалық емдеудің замануи әдістерін қолдану және ендіру, диагностикалаудың замануи әдістерін жүргізу және ұйымдастыру. нефрологиялық ауруларды инструментальды, зертханалық зерттеу әдістерінің инновациялық технологиялары. Бүйрек зақымдануының замануи маркерлерін пайдалану.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медициналық көмек көрсету алгоритмдері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реанимация - Basis Life Support (Бэсик Лайф Саппот).Кеңейтілген жүрек-өкпе реанимациясы (Advanced Cardiac Life Support (Адвенсед Кардиа Лайф Саппот). Педиатриядағы кеңейтілген жүрек-өкпе реанимациясы (Pediatric Advanced Life Support (Педиатрик Кардиа Лайф Саппот). 2010 жылғы реанимация бойынша Еуропалық кеңестің ұсыныстары. Терминальді жағдайындағы клиникалық диагностика негіздері. Науқасты, зардап шегушіні біріншілік және екіншілік бағалау. Өмір тіршілігі функцияларының бұзылуының диагностикасы. ЖӨР-сын өткізуге арналған көрсетілімдер мен қарсы көрсетілімдер. Жүректің жабық массажы. Сафар тәсілі. Жүрек дефибрилляциясының әдістемесі. Трахея кеңірдегінің интубациясы.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этика және коммуникативтік дағдылар</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Дәрігердің коммуникативтік құзыреттілігі: негізгі бөліктері, медициналық қызмет сапасына әсер етуі, Медициналық этика және деонтология мәселелері. Пациентке бағдарланған консультацияның негізгі дағдылары, стратегиялары мен техникасы (байланыс орнату, сұхбатты басқару, белсенді тыңдау, пациенттің көзқарасын анықтау және бөлісу, пікір білдіру, ақпарат беру және бірлесе шешім қабылдау, қолдау көрсету жоспарын құру, жинақтау және кері байланыс жасау). Шиеленсті жағдайдағы мінез-құлық стратегиясы. Медицинадағы командалық жұмыстың негізгі дағдылары: көшбасшылық, коммуникация, өзара қолдау көрсету, жағдайды қадағалау. Медициналық командадағы өзара тиімді әрекет ету құралдары мен стратегиялары.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бақылау</w:t>
            </w:r>
          </w:p>
        </w:tc>
      </w:tr>
    </w:tbl>
    <w:p>
      <w:pPr>
        <w:spacing w:after="0"/>
        <w:ind w:left="0"/>
        <w:jc w:val="both"/>
      </w:pPr>
      <w:r>
        <w:rPr>
          <w:rFonts w:ascii="Times New Roman"/>
          <w:b w:val="false"/>
          <w:i w:val="false"/>
          <w:color w:val="000000"/>
          <w:sz w:val="28"/>
        </w:rPr>
        <w:t>
      8. "Нефрология (негізгі пән бейіні бойынша ультрадыбыстық диагностика) (балалар)" мамандығы бойынша біліктілікті арттырудың(екінші санат үшін) сертификаттау циклінің оқу бағдарламасының мазмұны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атауы, негізгі бөлімдері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Нефрологияның және диализдің өзекті мәселелері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 нефрологтың практикалық жұмысында СБА концепциясы. Науқастардың өмір ұзақтығын ұлғайту, өлімділігін төмендету, бүйрек зақымдануларын ерте айқындауға стратегия ретінде, сонымен бірге замануи нефропротекторларды қолданумен диализге дейінгі кезеңді ұлғайту және бүйрек ауруларын емдеу шығындарын төмендету. Этиологиясы, патогенезі, клиникалық көрінісі, жіктелуі, диагностикасы, дифференциальды диагнозы, профилактикасы принциптері, емі, патогенетикалық ем ерекшеліктері, бүйрек патологиясы кезінде сонымен бірге балалар жасындағыларға да шұғыл көмек көрсету. Амбулаториялық кезеңде нефрологиялық патологиясы бар науқастарды қарау ерекшеліктері.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медициналық көмек көрсету алгоритмдері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реанимация - Basis Life Support (Бэсик Лайф Саппот).Кеңейтілген жүрек-өкпе реанимациясы (Advanced Cardiac Life Support (Адвенсед Кардиа Лайф Саппот). Педиатриядағы кеңейтілген жүрек-өкпе реанимациясы (Pediatric Advanced Life Support (Педиатрик Кардиа Лайф Саппот). 2010 жылғы реанимация бойынша Еуропалық кеңестің ұсыныстары. Терминальді жағдайындағы клиникалық диагностика негіздері. Науқасты, зардап шегушіні біріншілік және екіншілік бағалау. Өмір тіршілігі функцияларының бұзылуының диагностикасы. ЖӨР-сын өткізуге арналған көрсетілімдер мен қарсы көрсетілімдер. Жүректің жабық массажы. Сафар тәсілі. Жүрек дефибрилляциясының әдістемесі. Трахея кеңірдегінің интубациясы.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этика және коммуникативтік дағдылар</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Дәрігердің коммуникативтік құзыреттілігі: негізгі бөліктері, медициналық қызмет сапасына әсер етуі, Медициналық этика және деонтология мәселелері. Пациентке бағдарланған консультацияның негізгі дағдылары, стратегиялары мен техникасы (байланыс орнату, сұхбатты басқару, белсенді тыңдау, пациенттің көзқарасын анықтау және бөлісу, пікір білдіру, ақпарат беру және бірлесе шешім қабылдау, қолдау көрсету жоспарын құру, жинақтау және кері байланыс жасау). Шиеленсті жағдайдағы мінез-құлық стратегиясы. Медицинадағы командалық жұмыстың негізгі дағдылары: көшбасшылық, коммуникация, өзара қолдау көрсету, жағдайды қадағалау. Медициналық командадағы өзара тиімді әрекет ету құралдары мен стратегиялары.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бақылау</w:t>
            </w:r>
          </w:p>
        </w:tc>
      </w:tr>
    </w:tbl>
    <w:p>
      <w:pPr>
        <w:spacing w:after="0"/>
        <w:ind w:left="0"/>
        <w:jc w:val="both"/>
      </w:pPr>
      <w:r>
        <w:rPr>
          <w:rFonts w:ascii="Times New Roman"/>
          <w:b w:val="false"/>
          <w:i w:val="false"/>
          <w:color w:val="000000"/>
          <w:sz w:val="28"/>
        </w:rPr>
        <w:t>
      Қолданылған қысқартулар:</w:t>
      </w:r>
    </w:p>
    <w:p>
      <w:pPr>
        <w:spacing w:after="0"/>
        <w:ind w:left="0"/>
        <w:jc w:val="both"/>
      </w:pPr>
      <w:r>
        <w:rPr>
          <w:rFonts w:ascii="Times New Roman"/>
          <w:b w:val="false"/>
          <w:i w:val="false"/>
          <w:color w:val="000000"/>
          <w:sz w:val="28"/>
        </w:rPr>
        <w:t>
      НП - негізгі пәндер;</w:t>
      </w:r>
    </w:p>
    <w:p>
      <w:pPr>
        <w:spacing w:after="0"/>
        <w:ind w:left="0"/>
        <w:jc w:val="both"/>
      </w:pPr>
      <w:r>
        <w:rPr>
          <w:rFonts w:ascii="Times New Roman"/>
          <w:b w:val="false"/>
          <w:i w:val="false"/>
          <w:color w:val="000000"/>
          <w:sz w:val="28"/>
        </w:rPr>
        <w:t>
      МНП - міндетті негізгі пәндер;</w:t>
      </w:r>
    </w:p>
    <w:p>
      <w:pPr>
        <w:spacing w:after="0"/>
        <w:ind w:left="0"/>
        <w:jc w:val="both"/>
      </w:pPr>
      <w:r>
        <w:rPr>
          <w:rFonts w:ascii="Times New Roman"/>
          <w:b w:val="false"/>
          <w:i w:val="false"/>
          <w:color w:val="000000"/>
          <w:sz w:val="28"/>
        </w:rPr>
        <w:t>
      БП - бейінді пәндер;</w:t>
      </w:r>
    </w:p>
    <w:p>
      <w:pPr>
        <w:spacing w:after="0"/>
        <w:ind w:left="0"/>
        <w:jc w:val="both"/>
      </w:pPr>
      <w:r>
        <w:rPr>
          <w:rFonts w:ascii="Times New Roman"/>
          <w:b w:val="false"/>
          <w:i w:val="false"/>
          <w:color w:val="000000"/>
          <w:sz w:val="28"/>
        </w:rPr>
        <w:t>
      МБП - міндетті бейінді пәндер;</w:t>
      </w:r>
    </w:p>
    <w:p>
      <w:pPr>
        <w:spacing w:after="0"/>
        <w:ind w:left="0"/>
        <w:jc w:val="both"/>
      </w:pPr>
      <w:r>
        <w:rPr>
          <w:rFonts w:ascii="Times New Roman"/>
          <w:b w:val="false"/>
          <w:i w:val="false"/>
          <w:color w:val="000000"/>
          <w:sz w:val="28"/>
        </w:rPr>
        <w:t>
      ТБП - таңдау бойынша бейінді пәндер;</w:t>
      </w:r>
    </w:p>
    <w:p>
      <w:pPr>
        <w:spacing w:after="0"/>
        <w:ind w:left="0"/>
        <w:jc w:val="both"/>
      </w:pPr>
      <w:r>
        <w:rPr>
          <w:rFonts w:ascii="Times New Roman"/>
          <w:b w:val="false"/>
          <w:i w:val="false"/>
          <w:color w:val="000000"/>
          <w:sz w:val="28"/>
        </w:rPr>
        <w:t>
      ҚБ - қорытынды бақылау.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2018 жылғы 11 қазандағы</w:t>
            </w:r>
            <w:r>
              <w:br/>
            </w:r>
            <w:r>
              <w:rPr>
                <w:rFonts w:ascii="Times New Roman"/>
                <w:b w:val="false"/>
                <w:i w:val="false"/>
                <w:color w:val="000000"/>
                <w:sz w:val="20"/>
              </w:rPr>
              <w:t>№ ҚР ДСМ-26 бұйрығына</w:t>
            </w:r>
            <w:r>
              <w:br/>
            </w:r>
            <w:r>
              <w:rPr>
                <w:rFonts w:ascii="Times New Roman"/>
                <w:b w:val="false"/>
                <w:i w:val="false"/>
                <w:color w:val="000000"/>
                <w:sz w:val="20"/>
              </w:rPr>
              <w:t>14-қосымша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Медицина және фармацевтика</w:t>
            </w:r>
            <w:r>
              <w:br/>
            </w:r>
            <w:r>
              <w:rPr>
                <w:rFonts w:ascii="Times New Roman"/>
                <w:b w:val="false"/>
                <w:i w:val="false"/>
                <w:color w:val="000000"/>
                <w:sz w:val="20"/>
              </w:rPr>
              <w:t>кадрларының біліктілігін</w:t>
            </w:r>
            <w:r>
              <w:br/>
            </w:r>
            <w:r>
              <w:rPr>
                <w:rFonts w:ascii="Times New Roman"/>
                <w:b w:val="false"/>
                <w:i w:val="false"/>
                <w:color w:val="000000"/>
                <w:sz w:val="20"/>
              </w:rPr>
              <w:t>арттыру мен қайта даярлаудың</w:t>
            </w:r>
            <w:r>
              <w:br/>
            </w:r>
            <w:r>
              <w:rPr>
                <w:rFonts w:ascii="Times New Roman"/>
                <w:b w:val="false"/>
                <w:i w:val="false"/>
                <w:color w:val="000000"/>
                <w:sz w:val="20"/>
              </w:rPr>
              <w:t>үлгілік бағдарламасына</w:t>
            </w:r>
            <w:r>
              <w:br/>
            </w:r>
            <w:r>
              <w:rPr>
                <w:rFonts w:ascii="Times New Roman"/>
                <w:b w:val="false"/>
                <w:i w:val="false"/>
                <w:color w:val="000000"/>
                <w:sz w:val="20"/>
              </w:rPr>
              <w:t>15-қосымша</w:t>
            </w:r>
          </w:p>
        </w:tc>
      </w:tr>
    </w:tbl>
    <w:bookmarkStart w:name="z561" w:id="488"/>
    <w:p>
      <w:pPr>
        <w:spacing w:after="0"/>
        <w:ind w:left="0"/>
        <w:jc w:val="left"/>
      </w:pPr>
      <w:r>
        <w:rPr>
          <w:rFonts w:ascii="Times New Roman"/>
          <w:b/>
          <w:i w:val="false"/>
          <w:color w:val="000000"/>
        </w:rPr>
        <w:t xml:space="preserve"> "Инфекциялық аурулар (ересектер)" мамандығы бойынша білім беру бағдарламасының үлгілік оқу жоспары мен мазмұны</w:t>
      </w:r>
    </w:p>
    <w:bookmarkEnd w:id="488"/>
    <w:p>
      <w:pPr>
        <w:spacing w:after="0"/>
        <w:ind w:left="0"/>
        <w:jc w:val="both"/>
      </w:pPr>
      <w:r>
        <w:rPr>
          <w:rFonts w:ascii="Times New Roman"/>
          <w:b w:val="false"/>
          <w:i w:val="false"/>
          <w:color w:val="000000"/>
          <w:sz w:val="28"/>
        </w:rPr>
        <w:t>
      1. "Инфекциялық аурулар (ересектер)" мамандығы бойынша қайта даярлау циклдерінің үлгілік оқу жоспары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сағат (апта) көлемі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сағат (апта) көлемі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нысаны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пәндер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МНП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құқықтық реттеу. Медициналық құқық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МНП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қалыптастыру мәселелері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МНП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этика және коммуникативтідағдылар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МНП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денсаулық және денсаулық сақтау (апаттар медицинасы мәселелерін қоса алғанда)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пәндер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Стационардағы инфекциялық аурулар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соның ішінде қорытынды бақылау сағаттары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Емханадағы инфекциялық аурулар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Эпидемиология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Дәлелді медицинаның мәселелері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медициналық көмек көрсету алгоритмдері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бақылау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компоненті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бақылау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(ТБП-ден)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(ТБП-ден)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Ескертулер:</w:t>
      </w:r>
    </w:p>
    <w:p>
      <w:pPr>
        <w:spacing w:after="0"/>
        <w:ind w:left="0"/>
        <w:jc w:val="both"/>
      </w:pPr>
      <w:r>
        <w:rPr>
          <w:rFonts w:ascii="Times New Roman"/>
          <w:b w:val="false"/>
          <w:i w:val="false"/>
          <w:color w:val="000000"/>
          <w:sz w:val="28"/>
        </w:rPr>
        <w:t>
      * Инфекциялық аурулар бойынша қайта даярлаудан өтпеген мамандар үшін;</w:t>
      </w:r>
    </w:p>
    <w:p>
      <w:pPr>
        <w:spacing w:after="0"/>
        <w:ind w:left="0"/>
        <w:jc w:val="both"/>
      </w:pPr>
      <w:r>
        <w:rPr>
          <w:rFonts w:ascii="Times New Roman"/>
          <w:b w:val="false"/>
          <w:i w:val="false"/>
          <w:color w:val="000000"/>
          <w:sz w:val="28"/>
        </w:rPr>
        <w:t xml:space="preserve">
      ** Балалар инфекциялық аурулары бойынша қайта даярлаудан өткен мамандар үшін. </w:t>
      </w:r>
    </w:p>
    <w:p>
      <w:pPr>
        <w:spacing w:after="0"/>
        <w:ind w:left="0"/>
        <w:jc w:val="both"/>
      </w:pPr>
      <w:r>
        <w:rPr>
          <w:rFonts w:ascii="Times New Roman"/>
          <w:b w:val="false"/>
          <w:i w:val="false"/>
          <w:color w:val="000000"/>
          <w:sz w:val="28"/>
        </w:rPr>
        <w:t xml:space="preserve">
      2. "Инфекциялық аурулар (ересектер)" мамандығы бойынша біліктілікті арттыру циклінің үлгілік оқу жоспары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сағат (апта) көлемі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сағат (апта) көлемі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сағат (апта) көлемі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сағат (апта) көлемі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нысаны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пәндер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18/⅓</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МНП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денсаулық және денсаулық сақтау (салауатты өмір салтын қалыптастыру мәселелерін қоса алғанда)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МНП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құқықтық реттеу. Медициналық құқық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пәндер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198/3⅔</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90/1⅔</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аурулардың өзекті мәселелері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медициналық көмек көрсету алгоритмдері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этика және коммуникативтік дағдылар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компоненті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бақылау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(ТБП-ден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(ТБП-ден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(ТБП-ден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(ТБП-ден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3. "Инфекциялық аурулар (ересектер)" мамандығы бойынша сертификаттау циклінің үлгілік оқу жоспары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сағат (апта) көлемі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нысаны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Инфектологиядағы инновациялық технологиялар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медициналық көмек көрсету алгоритмдері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этика және коммуникативтік дағдылар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бақылау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Ескерту: * соның ішінде қорытынды бақылау сағаттары</w:t>
      </w:r>
    </w:p>
    <w:p>
      <w:pPr>
        <w:spacing w:after="0"/>
        <w:ind w:left="0"/>
        <w:jc w:val="both"/>
      </w:pPr>
      <w:r>
        <w:rPr>
          <w:rFonts w:ascii="Times New Roman"/>
          <w:b w:val="false"/>
          <w:i w:val="false"/>
          <w:color w:val="000000"/>
          <w:sz w:val="28"/>
        </w:rPr>
        <w:t xml:space="preserve">
      4. "Инфекциялық аурулар (ересектер)" мамандығы бойынша біліктілікті арттырудың (екінші санат үшін) сертификаттау циклінің үлгілік оқу жоспары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сағат (апта) көлемі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нысаны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Күнделікті практикадағы инфекциялық ауруларды емдеу, профилактикасы және клиникалық-эпидемиологиялық диагностикасы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медициналық көмек көрсету алгоритмдері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этика және коммуникативтік дағдылар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бақылау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Ескерту: * соның ішінде қорытынды бақылау сағаттары</w:t>
      </w:r>
    </w:p>
    <w:p>
      <w:pPr>
        <w:spacing w:after="0"/>
        <w:ind w:left="0"/>
        <w:jc w:val="both"/>
      </w:pPr>
      <w:r>
        <w:rPr>
          <w:rFonts w:ascii="Times New Roman"/>
          <w:b w:val="false"/>
          <w:i w:val="false"/>
          <w:color w:val="000000"/>
          <w:sz w:val="28"/>
        </w:rPr>
        <w:t>
      5. "Инфекциялық аурулар (ересектер)" мамандығы бойынша қайта даярлаудың білім беру бағдарламасының мазмұны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атауы, негізгі бөлімдері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пәндер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пәндер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Стационардағы инфекциялық аурулар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инфекциялық аурулар кезінде стационар жағдайында көмек көрсету. Инфекциялық қызмет жұмысының талдауы, есепке алу-есеп беру құжаттамасы. ҚР инфекциялық аурулармен күрес туралы заңнамалық құжаттар мен нормативтік құжаттар. Клиникалық хаттамаларға сәйкес инфекциялық аурулардың (ішек инфекциялары, гельминтоздарды, тыныс алу жолдары инфекциясын, қанды инфекцияларды, сыртқы жамылғылар инфекциясын қоса алғанда) этиологиясы, эпидемиологиясы, патогенезі, патологиялық анатомиясы, клиникасы, диагностикасы, саралау диагностикасы, емі мен профилактикасы. Инфекциялық аурулар кезінде өміріне қауіп төнген жағдайда шұғыл көмек көрсету. Аса қауіпті инфекциялар. Инфекциялық аурулардағы дәлелді медицина. Инфекция жұқтырған науқастарды оңалту, диспансерлеу.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Емханадағы инфекциялық аурулар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амбулаториялық-емханалық инфекциялық қызметті ұйымдастыру. Емханадағы дәрігер-инфекционисттің функциональдық міндеттері. Амбулаториялық-емханалық есепке алу- есеп беру құжаттамасы. Диарея синдромының, аңқаның зақымдану синдромының, экзантема, жедел туындайтын қызбаның, пигмент алмасудың бұзылуының, миқабықтық синдроммен өтетін аурулардың емхана жағдайындағы тиімдіі диагностикасы мен саралау диагностикасының алгоритмі. Емдеу мен індетке қарсы шаралардың хаттамалары. Инфектологиядағы шұғыл көмек. Профилактикалық мониторинг. Уақытша жұмысқа жарамсыздықтың бағдарлы мерзімінің алгоритмі. АИТВ-инфекциясы, ЖИТС-қауымдастырылған аурулар кезінде гі тексерудің міндетті скрининг әдістері. АИТВ-инфекциясы кезіндегі қауіп тобы. АИТВ-инфекциясы мәселелерінің деонтологиялық аспектілері. Инфекциялық ауруларды катамнездік бақылау мен диспансерлеу.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Эпидемиология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халықтың санитариялық-эпидемиологиялық саулығы туралы заңдары. Инфекциялық және инфекциялық емес аурулардың эпидемиологиясы. Эпидемиологиялық зерттеудің негізгі принциптері. Денсаулықпен байланысты мәселелер мен аурулардың халықаралық статистикалық жіктемесі. Эпидемиялық процесс туралы ілім. Инфекциялық аурулардың профилактикасыдың негізгі принциптері. Індетке қарсы шаралардың ұйымдары және эпидемиологиялық диагностикасы мен жеке эпидемиология. Эпидемиологиялық қадағалаудың негізгі бағыттары. Эпидемиологиялық анализ. Эпидемиологиялық белгілер бойынша аурулардың, көпжылдық және жылдық сырқаттанушылықтың ретроспективтік эпидемиологиялық талдауын өткізу. Оперативті эпидемиологиялық анализ. Эпидемиологиялық қадағалау жүйесінде зертханалық жұмысты ұйымдастыру. Сырқаттанушылықты азайтуға бағытталған профилактикалық шаралардың кешенін құру. Профилактикасы шараларының тиімдіілігін бағалау. Дәлелді медицинаның негізі ретіндегі клиникалық эпидемиология.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Дәлелді медицинаның мәселелері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Дәлелді медицинаға кіріспе. Араласу түрлері. Зерттеулер түрлері. Зерттеу дизайны. Рандомизирленген бақылау- зерттеу (РБЗ). "Алтын стандарт". Дәлелдеу дәрежесі бойынша ғылыми деректердің иерархиясы. Клиникалық мәселелерді тұжырымдау. Мәліметтер базасынан медициналық ақпараттарды іздеу стратегиясы. Интернеттегі Medline (Медлайн), Cochrane (Кочрейн), PubMed (Пабмед) медициналық дерекқорлар. Жүйелі шолу. Мета-анализ. Дәлелді медицина негізіндегі медициналық ақпараттардысыни бағалау. Әртүрлі типтегі зерттеулер үшін дәлелдеме кестелері. Дәлелдеме кестелері бойынша мақалаларды талқылау.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медициналық көмек көрсету алгоритмдері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реанимация - Basis Life Support (Бэсик Лайф Саппот). Кеңейтілген жүрек-өкпе реанимациясы (Advanced Cardiac Life Support (Адвенсед Кардиа Лайф Саппот). Педиатриядағы кеңейтілген жүрек-өкпе реанимациясы (Pediatric Advanced Life Support (Педиатрик Кардиа Лайф Саппот). 2010 жылғы реанимация бойынша Еуропалық кеңестің ұсыныстары. Терминальді жағдайындағы клиникалық диагностика негіздері. Науқасты, зардап шегушіні біріншілік және екіншілік бағалау. Өмір тіршілігі функцияларының бұзылуының диагностикасы. ЖӨР-сын өткізуге арналған көрсетілімдер мен қарсы көрсетілімдер. Жүректің жабық массажы. Сафар тәсілі. Жүрек дефибрилляциясының әдістемесі. Трахея кеңірдегінің интубациясы.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бақылау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нысандарындағы инфекциялық аурулардың пайда болуының және тарауының профилактикасына бағытталған ұйымдастырушылық, профилактикалық және эпидемияға қарсы шаралар жүйесінің негізгі қағидаттары. ИБК ұйымдастыру. АІИ эпидемиологиялық талдау. Ауруханашілік инфекциялық бақылау (бұдан әрі - АІИ) қоздырғыштар, антибиотикке резистенттілік. Инфекциялық бақылауды микробиологиялық қамтамасыз ету. Зарарсыздандыру, оның түрлері және АІИ профилактикасы міндеттері.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компоненті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бақылау</w:t>
            </w:r>
          </w:p>
        </w:tc>
      </w:tr>
    </w:tbl>
    <w:p>
      <w:pPr>
        <w:spacing w:after="0"/>
        <w:ind w:left="0"/>
        <w:jc w:val="both"/>
      </w:pPr>
      <w:r>
        <w:rPr>
          <w:rFonts w:ascii="Times New Roman"/>
          <w:b w:val="false"/>
          <w:i w:val="false"/>
          <w:color w:val="000000"/>
          <w:sz w:val="28"/>
        </w:rPr>
        <w:t xml:space="preserve">
      6. "Инфекциялық аурулар (ересектер) мамандығы бойынша біліктілік арттырудың (4 апта) білім беру бағдарламасының мазмұны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атауы мен негізгі бөлімдері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пәндер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пәндер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аурулардың өзекті мәселелері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аурулардың этиологиясы, патогенезі, клиникасы, диагностикасы, саралау диагностикасы, емі, індетке қарсы және профилактикасы шаралары туралы қазіргі мәліметтер. Саралау-диагностикалық ізденіс және негізгі инфекциялық аурулар кезінде госпитальға дейінгі кезеңде шұғыл көмек көрсету. Зертханалық зерттеулердегі, өзекті инфекциялық нозологияны емдеу әдістеріндегі инновациялық технологиялар.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медициналық көмек көрсету алгоритмдері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реанимация - Basis Life Support (Бэсик Лайф Саппот). Кеңейтілген жүрек-өкпе реанимациясы (Advanced Cardiac Life Support (Адвенсед Кардиа Лайф Саппот). Педиатриядағы кеңейтілген жүрек-өкпе реанимациясы (Pediatric Advanced Life Support (Педиатрик Кардиа Лайф Саппот). 2010 жылғы реанимация бойынша Еуропалық кеңестің ұсыныстары. Терминальді жағдайындағы клиникалық диагностика негіздері. Науқасты, зардап шегушіні біріншілік және екіншілік бағалау. Өмір тіршілігі функцияларының бұзылуының диагностикасы. ЖӨР-сын өткізуге арналған көрсетілімдер мен қарсы көрсетілімдер. Жүректің жабық массажы. Сафар тәсілі. Жүрек дефибрилляциясының әдістемесі. Трахея кеңірдегінің интубациясы.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этика және коммуникативтік дағдылар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Дәрігердің коммуникативтік құзыреттілігі: негізгі бөліктері, медициналық қызмет сапасына әсер етуі, Медициналық этика және деонтология мәселелері. Пациентке бағдарланған консультацияның негізгі дағдылары, стратегиялары мен техникасы (байланыс орнату, сұхбатты басқару, белсенді тыңдау, пациенттің көзқарасын анықтау және бөлісу, пікір білдіру, ақпарат беру және бірлесе шешім қабылдау, қолдау көрсету жоспарын құру, жинақтау және кері байланыс жасау). Шиеленсті жағдайдағы мінез-құлық стратегиясы. Медицинадағы командалық жұмыстың негізгі дағдылары: көшбасшылық, коммуникация, өзара қолдау көрсету, жағдайды қадағалау. Медициналық командадағы өзара тиімді әрекет ету құралдары мен стратегиялары.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компонент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бақылау</w:t>
            </w:r>
          </w:p>
        </w:tc>
      </w:tr>
    </w:tbl>
    <w:p>
      <w:pPr>
        <w:spacing w:after="0"/>
        <w:ind w:left="0"/>
        <w:jc w:val="both"/>
      </w:pPr>
      <w:r>
        <w:rPr>
          <w:rFonts w:ascii="Times New Roman"/>
          <w:b w:val="false"/>
          <w:i w:val="false"/>
          <w:color w:val="000000"/>
          <w:sz w:val="28"/>
        </w:rPr>
        <w:t xml:space="preserve">
      7. "Инфекциялық аурулар (ересектер) мамандығы бойынша біліктілікті арттырудың (жоғарғы және бірінші санаттар үшін) сертификаттау циклінің оқу бағдарламасының мазмұны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атауы, негізгі бөлімдері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Инфектологиядағы инновациялық технологиялар</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аурулардың заманауи клиникалық ағымының ерекшеліктері мен асқынулардың ерте диагностикасы. Жедел инфекциялық процес кезіндегі иммуноферментті анализ көмегімен М класының антиденелерін анықтау. Вирусты, бактериалдық, риккетсиоздық, протозойлық инфекциялық ауралардың ДНҚ қоздырғышын анықтау мақсатында полимераздік цептік реакция (бұдан әрі - ПЦР) диагностика. Инфекциялық аурулардың бактериологиялық диагностикасы. "Алтын стандарт" диагноз верификациясы. Ішкі мүшелердің (бас миы, кеуде клеткасының мүшелері, құрсақ қуысының және кіші жамбас қуысы) ультрадыбыстық зерттеу (бұдан әрі - УДЗ, компьютерлік томография (бұдан әрі - КТ), магнитті-резонасты томография (бұдан әрі - МРТ). Инфекциялық аурулардың серологиялық диагностикасы (пассивті гемагглютинация рекациясы (бұдан әрі - ПГАР), тіке емес гемагглютинация рекациясы (бұдан әрі - ТГАР), агглютинация рекциясы (бұдан әрі - АР). Вирусты гепатит С1 типінің (интерлейкин 28 В генінің полиморфизмі) молекулярлы-генетикалық зерттеу. Бактериалды инфекцияларды антибиотиктердің соңғы ұрпақтарымен емдеу (цефалоспориндер, фторхинолондар, макролидтер). Созылмалы вирусты С, Д және жіті С гепатиттерінің (бұдан әрі - ГС) терапиясы жедел ГС пегилирленген интерферондармен емдеу, ГС кезінде ребетолмен. Созылмалы Вирусты В гепатитін заманауи нуклеозидтермен емдеу. ВИЧ инфицирленген науқастардың вирусқа қарсы этиотропты, арнайы емі және ВИЧ- ассоциирленген науқастарды антибиотиктермен, туберкулезге қарсы, протозойға қарсы, саңырауқұлаққа қарсы, вирусқа қарсы препараттармен емдеу. Грипп А-ның вирусқа қарсы терапиясы. Жаңа дезинтоксикационды инфузиондық дәрілерді қолдану және бүйрек энцефалопатиясы (бұдан әрі - БЭ) мен бауырішілік холестаз емі үшін "Марс" құрылғысын енгізу.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медициналық көмек көрсету алгоритмдері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реанимация - Basis Life Support (Бэсик Лайф Саппот).Кеңейтілген жүрек-өкпе реанимациясы (Advanced Cardiac Life Support (Адвенсед Кардиа Лайф Саппот). Педиатриядағы кеңейтілген жүрек-өкпе реанимациясы Pediatric Advanced Life Support (Педиатрик Кардиа Лайф Саппот). 2010 жылғы реанимация бойынша Еуропалық кеңестің ұсыныстары. Терминальді жағдайындағы клиникалық диагностика негіздері. Науқасты, зардап шегушіні біріншілік және екіншілік бағалау. Өмір тіршілігі функцияларының бұзылуының диагностикасы. ЖӨР-сын өткізуге арналған көрсетілімдер мен қарсы көрсетілімдер. Жүректің жабық массажы. Сафар тәсілі. Жүрек дефибрилляциясының әдістемесі. Трахея кеңірдегінің интубациясы.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этика және коммуникативтік дағдылар</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Дәрігердің коммуникативтік құзыреттілігі: негізгі бөліктері, медициналық қызмет сапасына әсер етуі, Медициналық этика және деонтология мәселелері. Пациентке бағдарланған консультацияның негізгі дағдылары, стратегиялары мен техникасы (байланыс орнату, сұхбатты басқару, белсенді тыңдау, пациенттің көзқарасын анықтау және бөлісу, пікір білдіру, ақпарат беру және бірлесе шешім қабылдау, қолдау көрсету жоспарын құру, жинақтау және кері байланыс жасау). Шиеленсті жағдайдағы мінез-құлық стратегиясы. Медицинадағы командалық жұмыстың негізгі дағдылары: көшбасшылық, коммуникация, өзара қолдау көрсету, жағдайды қадағалау. Медициналық командадағы өзара тиімді әрекет ету құралдары мен стратегиялары.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бақылау</w:t>
            </w:r>
          </w:p>
        </w:tc>
      </w:tr>
    </w:tbl>
    <w:p>
      <w:pPr>
        <w:spacing w:after="0"/>
        <w:ind w:left="0"/>
        <w:jc w:val="both"/>
      </w:pPr>
      <w:r>
        <w:rPr>
          <w:rFonts w:ascii="Times New Roman"/>
          <w:b w:val="false"/>
          <w:i w:val="false"/>
          <w:color w:val="000000"/>
          <w:sz w:val="28"/>
        </w:rPr>
        <w:t>
      8. "Инфекциялық аурулар (ересектер) мамандығы бойынша біліктілікті арттырудың (екінші санат үшін) сертификаттау циклінің оқу бағдарламасының мазмұны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атауы, негізгі бөлімдері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Күнделікті практикадағыинфекциялық аурулардың клиникалық-эпидемиологиялық диагностикасы, емі мен профилактикасы шаралары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Клиникалық-эпидемиологиялық диагностикасы, инфекциялық аурулардың сараланған диагностикасы және зертханалық зерттеу әдістері (ИФТ, ПТР, бактериологиялық, серологиялық). Дәлелді медицина тұрғысынан инфекциялық аурулардың : этиотропты, қатаң түрде көрсеткіш бойынша (антибиотиктер, вирусқа қарсы, протозойға қарсы,сарысу мен иммуноглобулинді енгізу), патогенетикалық, симптоматикалық. Инфекциялық аурулардың профилактикасы шаралары, арнайы (вакциналау, серологиялық профилактикасы, бактериофагтау) және арнайы емес (ошақтағы эпидемияға қарсы шаралар).</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медициналық көмек көрсету алгоритмдері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реанимация - Basis Life Support (Бэсик Лайф Саппот).Кеңейтілген жүрек-өкпе реанимациясы (Advanced Cardiac Life Support (Адвенсед Кардиа Лайф Саппот). Педиатриядағы кеңейтілген жүрек-өкпе реанимациясы Pediatric Advanced Life Support (Педиатрик Кардиа Лайф Саппот). 2010 жылғы реанимация бойынша Еуропалық кеңестің ұсыныстары. Терминальді жағдайындағы клиникалық диагностика негіздері. Науқасты, зардап шегушіні біріншілік және екіншілік бағалау. Өмір тіршілігі функцияларының бұзылуының диагностикасы. ЖӨР-сын өткізуге арналған көрсетілімдер мен қарсы көрсетілімдер. Жүректің жабық массажы. Сафар тәсілі. Жүрек дефибрилляциясының әдістемесі. Трахея кеңірдегінің интубациясы.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этика және коммуникативтік дағдылар</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Дәрігердің коммуникативтік құзыреттілігі: негізгі бөліктері, медициналық қызмет сапасына әсер етуі, Медициналық этика және деонтология мәселелері. Пациентке бағдарланған консультацияның негізгі дағдылары, стратегиялары мен техникасы (байланыс орнату, сұхбатты басқару, белсенді тыңдау, пациенттің көзқарасын анықтау және бөлісу, пікір білдіру, ақпарат беру және бірлесе шешім қабылдау, қолдау көрсету жоспарын құру, жинақтау және кері байланыс жасау). Шиеленсті жағдайдағы мінез-құлық стратегиясы. Медицинадағы командалық жұмыстың негізгі дағдылары: көшбасшылық, коммуникация, өзара қолдау көрсету, жағдайды қадағалау. Медициналық командадағы өзара тиімді әрекет ету құралдары мен стратегиялары.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бақылау</w:t>
            </w:r>
          </w:p>
        </w:tc>
      </w:tr>
    </w:tbl>
    <w:p>
      <w:pPr>
        <w:spacing w:after="0"/>
        <w:ind w:left="0"/>
        <w:jc w:val="both"/>
      </w:pPr>
      <w:r>
        <w:rPr>
          <w:rFonts w:ascii="Times New Roman"/>
          <w:b w:val="false"/>
          <w:i w:val="false"/>
          <w:color w:val="000000"/>
          <w:sz w:val="28"/>
        </w:rPr>
        <w:t>
      Қолданылған қысқартулар:</w:t>
      </w:r>
    </w:p>
    <w:p>
      <w:pPr>
        <w:spacing w:after="0"/>
        <w:ind w:left="0"/>
        <w:jc w:val="both"/>
      </w:pPr>
      <w:r>
        <w:rPr>
          <w:rFonts w:ascii="Times New Roman"/>
          <w:b w:val="false"/>
          <w:i w:val="false"/>
          <w:color w:val="000000"/>
          <w:sz w:val="28"/>
        </w:rPr>
        <w:t>
      НП - негізгі пәндер;</w:t>
      </w:r>
    </w:p>
    <w:p>
      <w:pPr>
        <w:spacing w:after="0"/>
        <w:ind w:left="0"/>
        <w:jc w:val="both"/>
      </w:pPr>
      <w:r>
        <w:rPr>
          <w:rFonts w:ascii="Times New Roman"/>
          <w:b w:val="false"/>
          <w:i w:val="false"/>
          <w:color w:val="000000"/>
          <w:sz w:val="28"/>
        </w:rPr>
        <w:t>
      МНП - міндетті негізгі пәндер;</w:t>
      </w:r>
    </w:p>
    <w:p>
      <w:pPr>
        <w:spacing w:after="0"/>
        <w:ind w:left="0"/>
        <w:jc w:val="both"/>
      </w:pPr>
      <w:r>
        <w:rPr>
          <w:rFonts w:ascii="Times New Roman"/>
          <w:b w:val="false"/>
          <w:i w:val="false"/>
          <w:color w:val="000000"/>
          <w:sz w:val="28"/>
        </w:rPr>
        <w:t>
      БП - бейінді пәндер;</w:t>
      </w:r>
    </w:p>
    <w:p>
      <w:pPr>
        <w:spacing w:after="0"/>
        <w:ind w:left="0"/>
        <w:jc w:val="both"/>
      </w:pPr>
      <w:r>
        <w:rPr>
          <w:rFonts w:ascii="Times New Roman"/>
          <w:b w:val="false"/>
          <w:i w:val="false"/>
          <w:color w:val="000000"/>
          <w:sz w:val="28"/>
        </w:rPr>
        <w:t>
      МБП - міндетті бейінді пәндер;</w:t>
      </w:r>
    </w:p>
    <w:p>
      <w:pPr>
        <w:spacing w:after="0"/>
        <w:ind w:left="0"/>
        <w:jc w:val="both"/>
      </w:pPr>
      <w:r>
        <w:rPr>
          <w:rFonts w:ascii="Times New Roman"/>
          <w:b w:val="false"/>
          <w:i w:val="false"/>
          <w:color w:val="000000"/>
          <w:sz w:val="28"/>
        </w:rPr>
        <w:t>
      ТБП - таңдау бойынша бейінді пәндер;</w:t>
      </w:r>
    </w:p>
    <w:p>
      <w:pPr>
        <w:spacing w:after="0"/>
        <w:ind w:left="0"/>
        <w:jc w:val="both"/>
      </w:pPr>
      <w:r>
        <w:rPr>
          <w:rFonts w:ascii="Times New Roman"/>
          <w:b w:val="false"/>
          <w:i w:val="false"/>
          <w:color w:val="000000"/>
          <w:sz w:val="28"/>
        </w:rPr>
        <w:t>
      ҚБ - қорытынды бақылау.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2018 жылғы 11 қазандағы</w:t>
            </w:r>
            <w:r>
              <w:br/>
            </w:r>
            <w:r>
              <w:rPr>
                <w:rFonts w:ascii="Times New Roman"/>
                <w:b w:val="false"/>
                <w:i w:val="false"/>
                <w:color w:val="000000"/>
                <w:sz w:val="20"/>
              </w:rPr>
              <w:t>№ ҚР ДСМ-26 бұйрығына</w:t>
            </w:r>
            <w:r>
              <w:br/>
            </w:r>
            <w:r>
              <w:rPr>
                <w:rFonts w:ascii="Times New Roman"/>
                <w:b w:val="false"/>
                <w:i w:val="false"/>
                <w:color w:val="000000"/>
                <w:sz w:val="20"/>
              </w:rPr>
              <w:t>15-қосымша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Медицина және фармацевтика</w:t>
            </w:r>
            <w:r>
              <w:br/>
            </w:r>
            <w:r>
              <w:rPr>
                <w:rFonts w:ascii="Times New Roman"/>
                <w:b w:val="false"/>
                <w:i w:val="false"/>
                <w:color w:val="000000"/>
                <w:sz w:val="20"/>
              </w:rPr>
              <w:t>кадрларының біліктілігін</w:t>
            </w:r>
            <w:r>
              <w:br/>
            </w:r>
            <w:r>
              <w:rPr>
                <w:rFonts w:ascii="Times New Roman"/>
                <w:b w:val="false"/>
                <w:i w:val="false"/>
                <w:color w:val="000000"/>
                <w:sz w:val="20"/>
              </w:rPr>
              <w:t>арттыру мен қайта даярлаудың</w:t>
            </w:r>
            <w:r>
              <w:br/>
            </w:r>
            <w:r>
              <w:rPr>
                <w:rFonts w:ascii="Times New Roman"/>
                <w:b w:val="false"/>
                <w:i w:val="false"/>
                <w:color w:val="000000"/>
                <w:sz w:val="20"/>
              </w:rPr>
              <w:t>үлгілік бағдарламасына</w:t>
            </w:r>
            <w:r>
              <w:br/>
            </w:r>
            <w:r>
              <w:rPr>
                <w:rFonts w:ascii="Times New Roman"/>
                <w:b w:val="false"/>
                <w:i w:val="false"/>
                <w:color w:val="000000"/>
                <w:sz w:val="20"/>
              </w:rPr>
              <w:t xml:space="preserve">15-1-қосымша </w:t>
            </w:r>
          </w:p>
        </w:tc>
      </w:tr>
    </w:tbl>
    <w:bookmarkStart w:name="z564" w:id="489"/>
    <w:p>
      <w:pPr>
        <w:spacing w:after="0"/>
        <w:ind w:left="0"/>
        <w:jc w:val="left"/>
      </w:pPr>
      <w:r>
        <w:rPr>
          <w:rFonts w:ascii="Times New Roman"/>
          <w:b/>
          <w:i w:val="false"/>
          <w:color w:val="000000"/>
        </w:rPr>
        <w:t xml:space="preserve"> "Инфекциялық аурулар (балалар)" мамандығы бойынша білім беру бағдарламасының үлгілік оқу жоспары мен мазмұны</w:t>
      </w:r>
    </w:p>
    <w:bookmarkEnd w:id="489"/>
    <w:p>
      <w:pPr>
        <w:spacing w:after="0"/>
        <w:ind w:left="0"/>
        <w:jc w:val="both"/>
      </w:pPr>
      <w:r>
        <w:rPr>
          <w:rFonts w:ascii="Times New Roman"/>
          <w:b w:val="false"/>
          <w:i w:val="false"/>
          <w:color w:val="000000"/>
          <w:sz w:val="28"/>
        </w:rPr>
        <w:t>
      1. "Инфекциялық аурулар (балалар)" мамандығы бойынша қайта даярлау циклдерінің үлгілік оқу жоспары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сағат (апта) көлемі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сағат (апта) көлемі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нысаны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пәндер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МНП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құқықтық реттеу. Медициналық құқық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МНП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қалыптастыру мәселелері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МНП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этика және коммуникативтідағдылар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МНП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денсаулық және денсаулық сақтау (апаттар медицинасы мәселелерін қоса алғанда)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пәндер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Стационардағы балалардың инфекциялық аурулары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соның ішінде қорытынды бақылау сағаттары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Емханадағы инфекциялық балалар аурулары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Эпидемиология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Дәлелді медицинаның мәселелері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медициналық көмек көрсету алгоритмдері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бақылау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компоненті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бақылау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(ТБП-ден)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Ескертулер:</w:t>
      </w:r>
    </w:p>
    <w:p>
      <w:pPr>
        <w:spacing w:after="0"/>
        <w:ind w:left="0"/>
        <w:jc w:val="both"/>
      </w:pPr>
      <w:r>
        <w:rPr>
          <w:rFonts w:ascii="Times New Roman"/>
          <w:b w:val="false"/>
          <w:i w:val="false"/>
          <w:color w:val="000000"/>
          <w:sz w:val="28"/>
        </w:rPr>
        <w:t>
      * Инфекциялық аурулар бойынша қайта даярлаудан өтпеген мамандар үшін;</w:t>
      </w:r>
    </w:p>
    <w:p>
      <w:pPr>
        <w:spacing w:after="0"/>
        <w:ind w:left="0"/>
        <w:jc w:val="both"/>
      </w:pPr>
      <w:r>
        <w:rPr>
          <w:rFonts w:ascii="Times New Roman"/>
          <w:b w:val="false"/>
          <w:i w:val="false"/>
          <w:color w:val="000000"/>
          <w:sz w:val="28"/>
        </w:rPr>
        <w:t xml:space="preserve">
      ** Ересектер инфекциялық аурулары бойынша қайта даярлаудан өткен мамандар үшін. </w:t>
      </w:r>
    </w:p>
    <w:p>
      <w:pPr>
        <w:spacing w:after="0"/>
        <w:ind w:left="0"/>
        <w:jc w:val="both"/>
      </w:pPr>
      <w:r>
        <w:rPr>
          <w:rFonts w:ascii="Times New Roman"/>
          <w:b w:val="false"/>
          <w:i w:val="false"/>
          <w:color w:val="000000"/>
          <w:sz w:val="28"/>
        </w:rPr>
        <w:t xml:space="preserve">
      2. "Инфекциялық аурулар (балалар)" мамандығы бойынша біліктілікті арттыру циклінің үлгілік оқу жоспары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сағат (апта) көлемі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сағат (апта) көлемі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сағат (апта) көлемі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сағат (апта) көлемі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нысаны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пәндер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18/⅓</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МНП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денсаулық және денсаулық сақтау (салауатты өмір салтын қалыптастыру мәселелерін қоса алғанда)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МНП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құқықтық реттеу. Медициналық құқық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пәндер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198/3⅔</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90/1⅔</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аурулардың өзекті мәселелері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жағдайларда кезек күттірмейтін медициналық көмек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этика және коммуникативтік дағдылар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компоненті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бақылау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(ТБП-ден)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(ТБП-ден)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(ТБП-ден)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(ТБП-ден)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3. "Инфекциялық аурулар (балалар)" мамандығы бойынша сертификаттау циклінің үлгілік оқу жоспары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сағат (апта) көлемі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нысаны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Инфектологиядағы инновациялық технологиялар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медициналық көмек көрсету алгоритмдері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этика және коммуникативтік дағдылар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бақылау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Ескерту: * соның ішінде қорытынды бақылау сағаттары</w:t>
      </w:r>
    </w:p>
    <w:p>
      <w:pPr>
        <w:spacing w:after="0"/>
        <w:ind w:left="0"/>
        <w:jc w:val="both"/>
      </w:pPr>
      <w:r>
        <w:rPr>
          <w:rFonts w:ascii="Times New Roman"/>
          <w:b w:val="false"/>
          <w:i w:val="false"/>
          <w:color w:val="000000"/>
          <w:sz w:val="28"/>
        </w:rPr>
        <w:t xml:space="preserve">
      4. "Инфекциялық аурулар (балалар)" мамандығы бойынша біліктілікті арттырудың (екінші санат үшін) сертификаттау циклінің үлгілік оқу жоспары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сағат (апта) көлемі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нысаны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Күнделікті практикадағы инфекциялық ауруларды емдеу, профилактикасы және клиникалық-эпидемиологиялық диагностикасы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медициналық көмек көрсету алгоритмдері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этика және коммуникативтік дағдылар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бақылау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Ескерту: * соның ішінде қорытынды бақылау сағаттары</w:t>
      </w:r>
    </w:p>
    <w:p>
      <w:pPr>
        <w:spacing w:after="0"/>
        <w:ind w:left="0"/>
        <w:jc w:val="both"/>
      </w:pPr>
      <w:r>
        <w:rPr>
          <w:rFonts w:ascii="Times New Roman"/>
          <w:b w:val="false"/>
          <w:i w:val="false"/>
          <w:color w:val="000000"/>
          <w:sz w:val="28"/>
        </w:rPr>
        <w:t>
      5. "Инфекциялық аурулар (балалар)" мамандығы бойынша қайта даярлаудың білім беру бағдарламасының мазмұны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атауы, негізгі бөлімдері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пәндер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пәндер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Стационардағы балалардың инфекциялық аурулары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балаларға инфекциялық аурулар кезінде стационар жағдайында көмек көрсету. Балалардағы инфекциялық аурулардың диагностикасының, саралау диагностикасының алгоритмі, жіктемесі, хаттамалар мен емдеу тәсілі, оңалтусы мен профилактикасы. Балалардың инфекциялық ауруларындағы дәлелді медицина (Балалық шақтағы ауруларды ықпалдастырып қадғалап қарау - БШАЫҚ). Дүниежүзәләк денсаулық сақтау ұйымы (бұдан әрі - ДДСҰ) ұсынымына сәйкес шұғыл жағдайлардағы қарқынды терапия: эксикоз, токсикоз, мидың ісінуі, өкпенің ісінуі, бүйрекбез функциясының жіті жеткіліксіздігі, тамыршілік шашыранды қан ұю сидромы (бұдан әрі - ТШҚҰ-синдром), ларингоспазм. Балалар мекемелеріндегі карантиндік шаралар.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Емханадағы балалардың инфекциялық аурулары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амбулаториялық-емханалық инфекциялық қызметін ұйымдастыру. Жас ерекшелігі әртүрлі балалардағы диарея синдромының, ангина синдромының, экзантема, жедел туындайтын қызбаның, сарғаюдың, тыныстық инфекциясының, миқабықтық синдроммен өтетін аурулардың емхана жағдайындағы тиімдіі диагностикасы мен саралау диагностикасының алгоритмі. БШАЫҚ бағдарламасы. Жоғарыда аталған синдромдар кезіндегі ықтимал диагноздың критерийлері. Ауру балаларды госпитальға дейінгі кезеңде емдеу тәсілдері. Емдеу мен індетке қарсы шаралардың хаттамалары. Инфектологиядағы шұғыл көмек. Қазіргі клиникалық хаттамаларға сай емдеу. Оңалту. Профилактика. Катамнездік бақылау мен диспансерлеу.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Эпидемиология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халықтың санитариялық-эпидемиологиялық саулығы туралы заңдары. Инфекциялық және инфекциялық емес аурулардың эпидемиологиясы. Эпидемиологиялық зерттеудің негізгі принциптері. Денсаулықпен байланысты мәселелер мен аурулардың халықаралық статистикалық жіктемесі. Эпидемиялық процесс туралы ілім. Инфекциялық аурулардың профилактикасыдың негізгі принциптері. Індетке қарсы шаралардың ұйымдары және эпидемиологиялық диагностикасы мен жеке эпидемиология. Эпидемиологиялық қадағалаудың негізгі бағыттары. Эпидемиологиялық анализ. Эпидемиологиялық белгілер бойынша аурулардың, көпжылдық және жылдық сырқаттанушылықтың ретроспективтік эпидемиологиялық талдауын өткізу. Оперативті эпидемиологиялық анализ. Эпидемиологиялық қадағалау жүйесінде зертханалық жұмысты ұйымдастыру. Сырқаттанушылықты азайтуға бағытталған профилактикалық шаралардың кешенін құру. Профилактикасы шараларының тиімдіілігін бағалау. Дәлелді медицинаның негізі ретіндегі клиникалық эпидемиология.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Дәлелді медицинаның мәселелері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Дәлелді медицинаға кіріспе. Араласу түрлері. Зерттеулер түрлері. Зерттеу дизайны. Рандомизирленген бақылау- зерттеу (РБЗ). "Алтын стандарт". Дәлелдеу дәрежесі бойынша ғылыми деректердің иерархиясы. Клиникалық мәселелерді тұжырымдау. Мәліметтер базасынан медициналық ақпараттарды іздеу стратегиясы. Интернеттегі Medline (Медлайн), Cochrane (Кочрейн), PubMed (Пабмед) медициналық дерекқорлар. Жүйелі шолу. Мета-анализ. Дәлелді медицина негізіндегі медициналық ақпараттардысыни бағалау. Әртүрлі типтегі зерттеулер үшін дәлелдеме кестелері. Дәлелдеме кестелері бойынша мақалаларды талқылау.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медициналық көмек көрсету алгоритмдері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реанимация - Basis Life Support (Бэсик Лайф Саппот).Кеңейтілген жүрек-өкпе реанимациясы (Advanced Cardiac Life Support (Адвенсед Кардиа Лайф Саппот). Педиатриядағы кеңейтілген жүрек-өкпе реанимациясы Pediatric Advanced Life Support (Педиатрик Кардиа Лайф Саппот). 2010 жылғы реанимация бойынша Еуропалық кеңестің ұсыныстары. Терминальді жағдайындағы клиникалық диагностика негіздері. Науқасты, зардап шегушіні біріншілік және екіншілік бағалау. Өмір тіршілігі функцияларының бұзылуының диагностикасы. ЖӨР-сын өткізуге арналған көрсетілімдер мен қарсы көрсетілімдер. Жүректің жабық массажы. Сафар тәсілі. Жүрек дефибрилляциясының әдістемесі. Трахея кеңірдегінің интубациясы.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бақылау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нысандарындағы инфекциялық аурулардың пайда болуының және тарауының профилактикасына бағытталған ұйымдастырушылық, профилактикалық және эпидемияға қарсы шаралар жүйесінің негізгі қағидаттары. ИБК ұйымдастыру. АІИ эпидемиологиялық талдау. Ауруханашілік инфекциялық бақылау (бұдан әрі - АІИ) қоздырғыштар, антибиотикке резистенттілік. Инфекциялық бақылауды микробиологиялық қамтамасыз ету. Зарарсыздандыру, оның түрлері және АІИ профилактикасы міндеттері.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компоненті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бақылау</w:t>
            </w:r>
          </w:p>
        </w:tc>
      </w:tr>
    </w:tbl>
    <w:p>
      <w:pPr>
        <w:spacing w:after="0"/>
        <w:ind w:left="0"/>
        <w:jc w:val="both"/>
      </w:pPr>
      <w:r>
        <w:rPr>
          <w:rFonts w:ascii="Times New Roman"/>
          <w:b w:val="false"/>
          <w:i w:val="false"/>
          <w:color w:val="000000"/>
          <w:sz w:val="28"/>
        </w:rPr>
        <w:t xml:space="preserve">
      6. "Инфекциялық аурулар (балалар) мамандығы бойынша біліктілік арттырудың (4 апта) білім беру бағдарламасының мазмұны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атауы мен негізгі бөлімдері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пәндер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пәндер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аурулардың өзекті мәселелері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аурулардың этиологиясы, патогенезі, клиникасы, диагностикасы, саралау диагностикасы, емі, індетке қарсы және профилактикасы шаралары туралы қазіргі мәліметтер. Саралау-диагностикалық ізденіс және негізгі инфекциялық аурулар кезінде госпитальға дейінгі кезеңде шұғыл көмек көрсету. Зертханалық зерттеулердегі, өзекті инфекциялық нозологияны емдеу әдістеріндегі инновациялық технологиялар.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медициналық көмек көрсету алгоритмдері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реанимация - Basis Life Support (Бэсик Лайф Саппот).Кеңейтілген жүрек-өкпе реанимациясы (Advanced Cardiac Life Support (Адвенсед Кардиа Лайф Саппот). Педиатриядағы кеңейтілген жүрек-өкпе реанимациясы Pediatric Advanced Life Support (Педиатрик Кардиа Лайф Саппот). 2010 жылғы реанимация бойынша Еуропалық кеңестің ұсыныстары. Терминальді жағдайындағы клиникалық диагностика негіздері. Науқасты, зардап шегушіні біріншілік және екіншілік бағалау. Өмір тіршілігі функцияларының бұзылуының диагностикасы. ЖӨР-сын өткізуге арналған көрсетілімдер мен қарсы көрсетілімдер. Жүректің жабық массажы. Сафар тәсілі. Жүрек дефибрилляциясының әдістемесі. Трахея кеңірдегінің интубациясы.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этика және коммуникативтік дағдылар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Дәрігердің коммуникативтік құзыреттілігі: негізгі бөліктері, медициналық қызмет сапасына әсер етуі, Медициналық этика және деонтология мәселелері. Пациентке бағдарланған консультацияның негізгі дағдылары, стратегиялары мен техникасы (байланыс орнату, сұхбатты басқару, белсенді тыңдау, пациенттің көзқарасын анықтау және бөлісу, пікір білдіру, ақпарат беру және бірлесе шешім қабылдау, қолдау көрсету жоспарын құру, жинақтау және кері байланыс жасау). Шиеленсті жағдайдағы мінез-құлық стратегиясы. Медицинадағы командалық жұмыстың негізгі дағдылары: көшбасшылық, коммуникация, өзара қолдау көрсету, жағдайды қадағалау. Медициналық командадағы өзара тиімді әрекет ету құралдары мен стратегиялары.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компонент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бақылау</w:t>
            </w:r>
          </w:p>
        </w:tc>
      </w:tr>
    </w:tbl>
    <w:p>
      <w:pPr>
        <w:spacing w:after="0"/>
        <w:ind w:left="0"/>
        <w:jc w:val="both"/>
      </w:pPr>
      <w:r>
        <w:rPr>
          <w:rFonts w:ascii="Times New Roman"/>
          <w:b w:val="false"/>
          <w:i w:val="false"/>
          <w:color w:val="000000"/>
          <w:sz w:val="28"/>
        </w:rPr>
        <w:t>
      7. "Инфекциялық аурулар (балалар) мамандығы бойынша біліктілікті арттырудың (жоғарғы және бірінші санаттар үшін) сертификаттау циклінің оқу бағдарламасының мазмұны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атауы, негізгі бөлімдері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Инфектологиядағы инновациялық технологиялар</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аурулардың заманауи клиникалық ағымының ерекшеліктері мен асқынулардың ерте диагностикасы. Жедел инфекциялық процес кезіндегі иммуноферментті анализ көмегімен М класының антиденелерін анықтау. Вирусты, бактериалдық, риккетсиоздық, протозойлық инфекциялық ауралардың ДНҚ қоздырғышын анықтау мақсатында полимераздік цептік реакция (бұдан әрі - ПЦР) диагностика. Инфекциялық аурулардың бактериологиялық диагностикасы. "Алтын стандарт" диагноз верификациясы. Ішкі мүшелердің (бас миы, кеуде клеткасының мүшелері, құрсақ қуысының және кіші жамбас қуысы) ультрадыбыстық зерттеу (бұдан әрі - УДЗ, компьютерлік томография (бұдан әрі - КТ), магнитті-резонасты томография (бұдан әрі - МРТ). Инфекциялық аурулардың серологиялық диагностикасы (пассивті гемагглютинация рекациясы (бұдан әрі - ПГАР), тіке емес гемагглютинация рекациясы (бұдан әрі - ТГАР), агглютинация рекциясы (бұдан әрі - АР). Вирусты гепатит С1 типінің (интерлейкин 28 В генінің полиморфизмі) молекулярлы-генетикалық зерттеу. Бактериалды инфекцияларды антибиотиктердің соңғы ұрпақтарымен емдеу (цефалоспориндер, фторхинолондар, макролидтер). Созылмалы вирусты С, Д және жіті С гепатиттерінің (бұдан әрі - ГС) терапиясы жедел ГС пегилирленген интерферондармен емдеу, ГС кезінде ребетолмен. Созылмалы Вирусты В гепатитін заманауи нуклеозидтермен емдеу. ВИЧ инфицирленген науқастардың вирусқа қарсы этиотропты, арнайы емі және ВИЧ- ассоциирленген науқастарды антибиотиктермен, туберкулезге қарсы, протозойға қарсы, саңырауқұлаққа қарсы, вирусқа қарсы препараттармен емдеу. Грипп А-ның вирусқа қарсы терапиясы. Жаңа дезинтоксикационды инфузиондық дәрілерді қолдану және бүйрек энцефалопатиясы (бұдан әрі - БЭ) мен бауырішілік холестаз емі үшін "Марс" құрылғысын енгізу.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медициналық көмек көрсету алгоритмдері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реанимация - Basis Life Support (Бэсик Лайф Саппот).Кеңейтілген жүрек-өкпе реанимациясы (Advanced Cardiac Life Support (Адвенсед Кардиа Лайф Саппот). Педиатриядағы кеңейтілген жүрек-өкпе реанимациясы Pediatric Advanced Life Support (Педиатрик Кардиа Лайф Саппот). 2010 жылғы реанимация бойынша Еуропалық кеңестің ұсыныстары. Терминальді жағдайындағы клиникалық диагностика негіздері. Науқасты, зардап шегушіні біріншілік және екіншілік бағалау. Өмір тіршілігі функцияларының бұзылуының диагностикасы. ЖӨР-сын өткізуге арналған көрсетілімдер мен қарсы көрсетілімдер. Жүректің жабық массажы. Сафар тәсілі. Жүрек дефибрилляциясының әдістемесі. Трахея кеңірдегінің интубациясы.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этика және коммуникативтік дағдылар</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Дәрігердің коммуникативтік құзыреттілігі: негізгі бөліктері, медициналық қызмет сапасына әсер етуі, Медициналық этика және деонтология мәселелері. Пациентке бағдарланған консультацияның негізгі дағдылары, стратегиялары мен техникасы (байланыс орнату, сұхбатты басқару, белсенді тыңдау, пациенттің көзқарасын анықтау және бөлісу, пікір білдіру, ақпарат беру және бірлесе шешім қабылдау, қолдау көрсету жоспарын құру, жинақтау және кері байланыс жасау). Шиеленсті жағдайдағы мінез-құлық стратегиясы. Медицинадағы командалық жұмыстың негізгі дағдылары: көшбасшылық, коммуникация, өзара қолдау көрсету, жағдайды қадағалау. Медициналық командадағы өзара тиімді әрекет ету құралдары мен стратегиялары.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бақылау</w:t>
            </w:r>
          </w:p>
        </w:tc>
      </w:tr>
    </w:tbl>
    <w:p>
      <w:pPr>
        <w:spacing w:after="0"/>
        <w:ind w:left="0"/>
        <w:jc w:val="both"/>
      </w:pPr>
      <w:r>
        <w:rPr>
          <w:rFonts w:ascii="Times New Roman"/>
          <w:b w:val="false"/>
          <w:i w:val="false"/>
          <w:color w:val="000000"/>
          <w:sz w:val="28"/>
        </w:rPr>
        <w:t>
      8. "Инфекциялық аурулар (балалар) мамандығы бойынша біліктілікті арттырудың (екінші санат үшін) сертификаттау циклінің оқу бағдарламасының мазмұны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атауы, негізгі бөлімдері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Күнделікті практикадағыинфекциялық аурулардың клиникалық-эпидемиологиялық диагностикасы, емі мен профилактикасы шаралары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Клиникалық-эпидемиологиялық диагностикасы, инфекциялық аурулардың сараланған диагностикасы және зертханалық зерттеу әдістері (иммуноферментті талдау (бұдан әрі - ИФТ), ПЦР, бактериологиялық, серологиялық). Дәлелді медицина тұрғысынан инфекциялық аурулардың : этиотропты, қатаң түрде көрсеткіш бойынша (антибиотиктер, вирусқа қарсы, протозойға қарсы,сарысу мен иммуноглобулинді енгізу), патогенетикалық, симптоматикалық. Инфекциялық аурулардың профилактикасы шаралары, арнайы (вакциналау, серологиялық профилактикасы, бактериофагтау) және арнайы емес (ошақтағы эпидемияға қарсы шаралар).</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медициналық көмек көрсету алгоритмдері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реанимация - Basis Life Support (Бэсик Лайф Саппот).Кеңейтілген жүрек-өкпе реанимациясы (Advanced Cardiac Life Support (Адвенсед Кардиа Лайф Саппот). Педиатриядағы кеңейтілген жүрек-өкпе реанимациясы Pediatric Advanced Life Support (Педиатрик Кардиа Лайф Саппот). 2010 жылғы реанимация бойынша Еуропалық кеңестің ұсыныстары. Терминальді жағдайындағы клиникалық диагностика негіздері. Науқасты, зардап шегушіні біріншілік және екіншілік бағалау. Өмір тіршілігі функцияларының бұзылуының диагностикасы. ЖӨР-сын өткізуге арналған көрсетілімдер мен қарсы көрсетілімдер. Жүректің жабық массажы. Сафар тәсілі. Жүрек дефибрилляциясының әдістемесі. Трахея кеңірдегінің интубациясы.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этика және коммуникативтік дағдылар</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Дәрігердің коммуникативтік құзыреттілігі: негізгі бөліктері, медициналық қызмет сапасына әсер етуі, Медициналық этика және деонтология мәселелері. Пациентке бағдарланған консультацияның негізгі дағдылары, стратегиялары мен техникасы (байланыс орнату, сұхбатты басқару, белсенді тыңдау, пациенттің көзқарасын анықтау және бөлісу, пікір білдіру, ақпарат беру және бірлесе шешім қабылдау, қолдау көрсету жоспарын құру, жинақтау және кері байланыс жасау). Шиеленсті жағдайдағы мінез-құлық стратегиясы. Медицинадағы командалық жұмыстың негізгі дағдылары: көшбасшылық, коммуникация, өзара қолдау көрсету, жағдайды қадағалау. Медициналық командадағы өзара тиімді әрекет ету құралдары мен стратегиялары.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бақылау</w:t>
            </w:r>
          </w:p>
        </w:tc>
      </w:tr>
    </w:tbl>
    <w:p>
      <w:pPr>
        <w:spacing w:after="0"/>
        <w:ind w:left="0"/>
        <w:jc w:val="both"/>
      </w:pPr>
      <w:r>
        <w:rPr>
          <w:rFonts w:ascii="Times New Roman"/>
          <w:b w:val="false"/>
          <w:i w:val="false"/>
          <w:color w:val="000000"/>
          <w:sz w:val="28"/>
        </w:rPr>
        <w:t>
      Қолданылған қысқартулар:</w:t>
      </w:r>
    </w:p>
    <w:p>
      <w:pPr>
        <w:spacing w:after="0"/>
        <w:ind w:left="0"/>
        <w:jc w:val="both"/>
      </w:pPr>
      <w:r>
        <w:rPr>
          <w:rFonts w:ascii="Times New Roman"/>
          <w:b w:val="false"/>
          <w:i w:val="false"/>
          <w:color w:val="000000"/>
          <w:sz w:val="28"/>
        </w:rPr>
        <w:t>
      НП - негізгі пәндер;</w:t>
      </w:r>
    </w:p>
    <w:p>
      <w:pPr>
        <w:spacing w:after="0"/>
        <w:ind w:left="0"/>
        <w:jc w:val="both"/>
      </w:pPr>
      <w:r>
        <w:rPr>
          <w:rFonts w:ascii="Times New Roman"/>
          <w:b w:val="false"/>
          <w:i w:val="false"/>
          <w:color w:val="000000"/>
          <w:sz w:val="28"/>
        </w:rPr>
        <w:t>
      МНП - міндетті негізгі пәндер;</w:t>
      </w:r>
    </w:p>
    <w:p>
      <w:pPr>
        <w:spacing w:after="0"/>
        <w:ind w:left="0"/>
        <w:jc w:val="both"/>
      </w:pPr>
      <w:r>
        <w:rPr>
          <w:rFonts w:ascii="Times New Roman"/>
          <w:b w:val="false"/>
          <w:i w:val="false"/>
          <w:color w:val="000000"/>
          <w:sz w:val="28"/>
        </w:rPr>
        <w:t>
      БП - бейінді пәндер;</w:t>
      </w:r>
    </w:p>
    <w:p>
      <w:pPr>
        <w:spacing w:after="0"/>
        <w:ind w:left="0"/>
        <w:jc w:val="both"/>
      </w:pPr>
      <w:r>
        <w:rPr>
          <w:rFonts w:ascii="Times New Roman"/>
          <w:b w:val="false"/>
          <w:i w:val="false"/>
          <w:color w:val="000000"/>
          <w:sz w:val="28"/>
        </w:rPr>
        <w:t>
      МБП - міндетті бейінді пәндер;</w:t>
      </w:r>
    </w:p>
    <w:p>
      <w:pPr>
        <w:spacing w:after="0"/>
        <w:ind w:left="0"/>
        <w:jc w:val="both"/>
      </w:pPr>
      <w:r>
        <w:rPr>
          <w:rFonts w:ascii="Times New Roman"/>
          <w:b w:val="false"/>
          <w:i w:val="false"/>
          <w:color w:val="000000"/>
          <w:sz w:val="28"/>
        </w:rPr>
        <w:t>
      ТБП - таңдау бойынша бейінді пәндер;</w:t>
      </w:r>
    </w:p>
    <w:p>
      <w:pPr>
        <w:spacing w:after="0"/>
        <w:ind w:left="0"/>
        <w:jc w:val="both"/>
      </w:pPr>
      <w:r>
        <w:rPr>
          <w:rFonts w:ascii="Times New Roman"/>
          <w:b w:val="false"/>
          <w:i w:val="false"/>
          <w:color w:val="000000"/>
          <w:sz w:val="28"/>
        </w:rPr>
        <w:t>
      ҚБ - қорытынды бақылау.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2018 жылғы 11 қазандағы</w:t>
            </w:r>
            <w:r>
              <w:br/>
            </w:r>
            <w:r>
              <w:rPr>
                <w:rFonts w:ascii="Times New Roman"/>
                <w:b w:val="false"/>
                <w:i w:val="false"/>
                <w:color w:val="000000"/>
                <w:sz w:val="20"/>
              </w:rPr>
              <w:t>№ ҚР ДСМ-26 бұйрығына</w:t>
            </w:r>
            <w:r>
              <w:br/>
            </w:r>
            <w:r>
              <w:rPr>
                <w:rFonts w:ascii="Times New Roman"/>
                <w:b w:val="false"/>
                <w:i w:val="false"/>
                <w:color w:val="000000"/>
                <w:sz w:val="20"/>
              </w:rPr>
              <w:t>16-қосымша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Медицина және фармацевтика</w:t>
            </w:r>
            <w:r>
              <w:br/>
            </w:r>
            <w:r>
              <w:rPr>
                <w:rFonts w:ascii="Times New Roman"/>
                <w:b w:val="false"/>
                <w:i w:val="false"/>
                <w:color w:val="000000"/>
                <w:sz w:val="20"/>
              </w:rPr>
              <w:t>кадрларының біліктілігін</w:t>
            </w:r>
            <w:r>
              <w:br/>
            </w:r>
            <w:r>
              <w:rPr>
                <w:rFonts w:ascii="Times New Roman"/>
                <w:b w:val="false"/>
                <w:i w:val="false"/>
                <w:color w:val="000000"/>
                <w:sz w:val="20"/>
              </w:rPr>
              <w:t>арттыру мен қайта даярлаудың</w:t>
            </w:r>
            <w:r>
              <w:br/>
            </w:r>
            <w:r>
              <w:rPr>
                <w:rFonts w:ascii="Times New Roman"/>
                <w:b w:val="false"/>
                <w:i w:val="false"/>
                <w:color w:val="000000"/>
                <w:sz w:val="20"/>
              </w:rPr>
              <w:t>үлгілік бағдарламасына</w:t>
            </w:r>
            <w:r>
              <w:br/>
            </w:r>
            <w:r>
              <w:rPr>
                <w:rFonts w:ascii="Times New Roman"/>
                <w:b w:val="false"/>
                <w:i w:val="false"/>
                <w:color w:val="000000"/>
                <w:sz w:val="20"/>
              </w:rPr>
              <w:t xml:space="preserve">17-қосымша </w:t>
            </w:r>
          </w:p>
        </w:tc>
      </w:tr>
    </w:tbl>
    <w:bookmarkStart w:name="z567" w:id="490"/>
    <w:p>
      <w:pPr>
        <w:spacing w:after="0"/>
        <w:ind w:left="0"/>
        <w:jc w:val="left"/>
      </w:pPr>
      <w:r>
        <w:rPr>
          <w:rFonts w:ascii="Times New Roman"/>
          <w:b/>
          <w:i w:val="false"/>
          <w:color w:val="000000"/>
        </w:rPr>
        <w:t xml:space="preserve"> "Неврология (негізгі мамандық бейін бойынша функционалдық диагностика) (ересектер)" мамандығы бойынша білім беру бағдарламаларының үлгілік оқу жоспары және мазмұны</w:t>
      </w:r>
    </w:p>
    <w:bookmarkEnd w:id="490"/>
    <w:p>
      <w:pPr>
        <w:spacing w:after="0"/>
        <w:ind w:left="0"/>
        <w:jc w:val="both"/>
      </w:pPr>
      <w:r>
        <w:rPr>
          <w:rFonts w:ascii="Times New Roman"/>
          <w:b w:val="false"/>
          <w:i w:val="false"/>
          <w:color w:val="000000"/>
          <w:sz w:val="28"/>
        </w:rPr>
        <w:t>
      1. "Неврология (негізгі мамандық бейіні бойынша функционалдық диагностика) (ересектер)" мамандығы бойынша қайта даярлаудың үлгілік оқу жоспары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сағат (апта) көлемі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сағат (апта) көлемі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нысаны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пәндер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МНП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құқықтық реттеу. Медициналық құқық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МНП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қалыптастыру мәселелері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МНП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этика және коммуникативтідағдылар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МНП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денсаулық және денсаулық сақтау (апаттар медицинасы мәселелерімен бірге)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пәндер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Стационардағы неврология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Амбулаториялық-емханалық неврология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соның ішінде қорытындыбақылау сағаты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Неврологиядағы шұғыл жағдайлар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компонент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бақылау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(ТБП-ден)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Ескертулер:</w:t>
      </w:r>
    </w:p>
    <w:p>
      <w:pPr>
        <w:spacing w:after="0"/>
        <w:ind w:left="0"/>
        <w:jc w:val="both"/>
      </w:pPr>
      <w:r>
        <w:rPr>
          <w:rFonts w:ascii="Times New Roman"/>
          <w:b w:val="false"/>
          <w:i w:val="false"/>
          <w:color w:val="000000"/>
          <w:sz w:val="28"/>
        </w:rPr>
        <w:t>
      * Неврология бойынша қайта даярлау курсынан өтпеген мамандар үшін;</w:t>
      </w:r>
    </w:p>
    <w:p>
      <w:pPr>
        <w:spacing w:after="0"/>
        <w:ind w:left="0"/>
        <w:jc w:val="both"/>
      </w:pPr>
      <w:r>
        <w:rPr>
          <w:rFonts w:ascii="Times New Roman"/>
          <w:b w:val="false"/>
          <w:i w:val="false"/>
          <w:color w:val="000000"/>
          <w:sz w:val="28"/>
        </w:rPr>
        <w:t>
      **Балалар неврологиясы бойынша қайта даярлау курсынан өткен мамандар үшін.</w:t>
      </w:r>
    </w:p>
    <w:p>
      <w:pPr>
        <w:spacing w:after="0"/>
        <w:ind w:left="0"/>
        <w:jc w:val="both"/>
      </w:pPr>
      <w:r>
        <w:rPr>
          <w:rFonts w:ascii="Times New Roman"/>
          <w:b w:val="false"/>
          <w:i w:val="false"/>
          <w:color w:val="000000"/>
          <w:sz w:val="28"/>
        </w:rPr>
        <w:t>
      2. "Неврология (негізгі мамандық бейіні бойынша функционалдық диагностика) (ересектер)" мамандығы бойынша біліктілік арттыру циклдерінің үлгілік оқу жоспары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сағат (апта) көлемі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сағат (апта) көлемі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сағат (апта) көлемі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сағат (апта) көлемі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нысаны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пәндер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18/⅓</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МНП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денсаулық және денсаулық сақтау (салауатты өмір салтын қалыптастыру, апаттар медицинасы мәселелерін қоса алғанда)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МНП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құқықтық реттеу. Медициналық құқық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пәндер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198/3⅔</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90/1⅔</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Неврологиядағы өзекті мәселелелер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медициналық көмек көрсету алгоритмдері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этика және коммуникативтік дағдылар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компонент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бақылау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(ТБП-ден)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(ТБП-ден)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(ТБП-ден)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(ТБП-ден)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3. "Неврология (негізгі мамандық бейіні бойынша функционалдық диагностика) (ересектер)" мамандығы бойынша біліктілікті арттыруға арналған (жоғарғы және бірінші санаттар үшін)сертификаттау циклінің үлгілік оқу жоспары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сағат (апта) көлемі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нысаны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Невропатологиядағы инновациялық технологиялар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медициналық көмек көрсету алгоритмдері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этика және коммуникативтік дағдылар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бақылау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Ескерту: * соның ішінде қорытынды бақылау сағаттары</w:t>
      </w:r>
    </w:p>
    <w:p>
      <w:pPr>
        <w:spacing w:after="0"/>
        <w:ind w:left="0"/>
        <w:jc w:val="both"/>
      </w:pPr>
      <w:r>
        <w:rPr>
          <w:rFonts w:ascii="Times New Roman"/>
          <w:b w:val="false"/>
          <w:i w:val="false"/>
          <w:color w:val="000000"/>
          <w:sz w:val="28"/>
        </w:rPr>
        <w:t xml:space="preserve">
      4. "Неврология (негізгі мамандық бейіні бойынша функционалдық диагностика) (ересектер)" мамандығы бойынша біліктілікті арттыруға (екінші санат) арналған сертификаттау циклінің үлгілік оқу жоспары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сағат (апта) көлемі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нысаны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Ересектердің неврологиялық ауруларының диагностикасы және емдеудің заманауи әдістері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медициналық көмек көрсету алгоритмдері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этика және коммуникативтік дағдылар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бақылау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Ескерту: * оның ішінде қорытынды бақылау сағаты</w:t>
      </w:r>
    </w:p>
    <w:p>
      <w:pPr>
        <w:spacing w:after="0"/>
        <w:ind w:left="0"/>
        <w:jc w:val="both"/>
      </w:pPr>
      <w:r>
        <w:rPr>
          <w:rFonts w:ascii="Times New Roman"/>
          <w:b w:val="false"/>
          <w:i w:val="false"/>
          <w:color w:val="000000"/>
          <w:sz w:val="28"/>
        </w:rPr>
        <w:t>
      5. "Неврология (негізгі мамандық бейіні бойынша функционалдық диагностика) (ересектер)" мамандығы бойынша қайта даярлаудың оқу бағдарламасының мазмұны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атауы, негізгі бөлімдері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пәндер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пәндер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Стационардағы неврология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Неврологиялық стационар қызметінің ұйымдастырылуы мен құрылымы, есепке алу-есеп беру құжаттамасы. Нерв жүйесінің анатомия-функционалдық ерекшеліктері. Неврологиялық аурулардың пропедевтикасы: неврологиялық жағдайды бағалау әдістемесі, нерв жүйесінің зақымдалуының симптомы мен синдромы. Нерв жүйесі ауруының топикалық диагностикасы. Неврологиядағы тексерудің зертханалық және аспаптық әдістері. Неврологиялық аурулар мен шекаралық жағдайлардың Заманауи этиологиясы, патогенезі, профилактикасыы, клиникалық симптоматикасы, жіктелуі, сараланған диагностикасы. Түрлі мүшелер мен жүйелердің ауруы кезінде нерв жүйесінің әртүрлі құрылымының зақымдалуы (жүрек-қантамыр жүйесі, эндокринология, инфекциялық аурулар, аутоиммундық, метоболизм, онкологиялық және т.б. жүйелер мен мүшелер). Мидың қантамырларының зақымдалуына хирургиялық ем жасау, көрсетілім. Неврологияның ауруханалық кезеңдегі шұғыл жағдайлары, диагностикасы. Неврологиядағы шұғыл терапия және реанимация.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Амбулаториялық-емханалық неврология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амбулаторлы-емханалық неврологиялық қызметті ұйымдастыру. Амбулаториялық-емханалық есеп жүргізу және есеп беру құжаттамасы. Невропатолог дәрігердің қызметтік міндеттері. Нерв жүйесінің негізгі ауруларының этиологиясы, патогенезі, клиникалық симптоматикасы, хаттамаларға сәйкес емі мен профилактикасыы. Неврология практикасындағы ауруханаға жатқызылғанға дейінгі тексерудің жалпы және функционалдың әдістері, оның ішінде радиоизотопты, рентгенрадиологиялық, ультрадыбыстық әдістер. Неврологияда қолданылатын заманауи фармолологиялық терапиялық заттар. Ауруханаға жатқызылғанға дейінгі кезеңде неврологиялық науқастарға ерте диагностикалық және шұғыл көмек көрсету. Неврология практикасындағы физиотерапия, массаж, инерефлекстерапиясы, климат терапиясы. Оңалту. Профилактикасы. Уақытша және тұрақты жұмысқа қабілетсіздік.Медициналық әлеуметтік эксперттік комиссия (бұдан әрі - МӘСК). Диспансерлеу.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Неврологиядағы шұғыл жағдайлар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Сананың бұзылу түрлері. Сананың бұзылуларын, соның ішінде балалар санасының бұзылуларының диагостикасы, жас ерекшеліктері. Соматикалық аурулар кезіндегі бұзылулар. Нейротоксикоз. Миастениялық криз. Мигрендік статус. Эпилептикалық статус. Фебрилді ұстамалар. Мидың қан айналымының, соның ішінде балалар миының қан айналымындағы бұзылулар. Ауыр жағдайлардағы шұғыл көмек (симуляциялық платформа). Шұғыл жағдайлар кезіндегі аппараттық-зертханалық диагностика әдістері.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компонент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бақылау</w:t>
            </w:r>
          </w:p>
        </w:tc>
      </w:tr>
    </w:tbl>
    <w:p>
      <w:pPr>
        <w:spacing w:after="0"/>
        <w:ind w:left="0"/>
        <w:jc w:val="both"/>
      </w:pPr>
      <w:r>
        <w:rPr>
          <w:rFonts w:ascii="Times New Roman"/>
          <w:b w:val="false"/>
          <w:i w:val="false"/>
          <w:color w:val="000000"/>
          <w:sz w:val="28"/>
        </w:rPr>
        <w:t>
      6. "Неврология (негізгі мамандық бейіні бойынша функционалдық диагностика) (ересектер)" мамандығы бойынша біліктілікті арттырудың (4 апта) оқу бағдарламасының мазмұны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атауы, негізгі бөлімдері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пәндер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пәндер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Неврологияның өзекті мәселелері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Невропатологияның, соның ішінде балалар невропатологиясының өзект мәселелері: этипатогенезі, клиникасы, диагностикасы мен сараланған диагностикасы, халықаралық бағдарламалар мен хаттамаларды қоса алғанда алғанда, дәлелді медицина негіздернде заманауи ұстанымдар тұрғысынан ересектер мен балалардағы неврологиялық ауруларды емдеу әдістері, профилактикасы және диспансерлеу. Ерте жастағы балаларға неврологиялық көмек көрсету ерекшеліктері.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медициналық көмек көрсету алгоритмдері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реанимация - Basis Life Support (Бэсик Лайф Саппот).Кеңейтілген жүрек-өкпе реанимациясы (Advanced Cardiac Life Support (Адвенсед Кардиа Лайф Саппот). Педиатриядағы кеңейтілген жүрек-өкпе реанимациясы Pediatric Advanced Life Support (Педиатрик Кардиа Лайф Саппот). 2010 жылғы реанимация бойынша Еуропалық кеңестің ұсынымдары. Тіршілік жағдайындағы клиникалық диагностика негіздері. Науқастың, зардап шегушінің алғашқы және екінші бағалауы. Өмір тіршілігі функцияларының бұзылуының диагностикасы. ЖӨР-ны өткізуге арналған көрсетілімдер мен қарсы көрсетілімдер. Жүректің жабық массажы. Сафар тәсілі. Жүрек дефибрилляциясы әдістемесі. Кеңірдек интубациясы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этика және коммуникативтік дағдылар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Дәрігердің коммуникативтік құзыреттілігі: негізгі бөліктері, медициналық қызмет сапасына әсер етуі, Медициналық этика және деонтология мәселелері. Пациентке бағдарланған консультацияның негізгі дағдылары, стратегиялары мен техникасы (байланыс орнату, сұхбатты басқару, белсенді тыңдау, пациенттің көзқарасын анықтау және бөлісу, пікір білдіру, ақпарат беру және бірлесе шешім қабылдау, қолдау көрсету жоспарын құру, жинақтау және кері байланыс жасау). Шиеленсті жағдайдағы мінез-құлық стратегиясы. Медицинадағы командалық жұмыстың негізгі дағдылары: көшбасшылық, коммуникация, өзара қолдау көрсету, жағдайды қадағалау. Медициналық командадағы өзара тиімді әрекет ету құралдары мен стратегиялары.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компонент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бақылау</w:t>
            </w:r>
          </w:p>
        </w:tc>
      </w:tr>
    </w:tbl>
    <w:p>
      <w:pPr>
        <w:spacing w:after="0"/>
        <w:ind w:left="0"/>
        <w:jc w:val="both"/>
      </w:pPr>
      <w:r>
        <w:rPr>
          <w:rFonts w:ascii="Times New Roman"/>
          <w:b w:val="false"/>
          <w:i w:val="false"/>
          <w:color w:val="000000"/>
          <w:sz w:val="28"/>
        </w:rPr>
        <w:t>
      7. "Неврология (негізгі мамандық бейіні бойынша функционалдық диагностика) (ересектер)" мамандығы бойынша (жоғары және бірінші санат үшін) қайта даярлаудың циклінің оқу бағдарламасының мазмұны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атауы, негізгі бөлімдері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Неврологиядағы инновациялық технологиялар</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Дәлелді медицинаның қағидаттары негізінде балалар және ересектерде неврологиялық аурулардың диагностикасы, емдеуі, профилактикасыы және олардың оңалтуында жаңа технологиялар. Неврологияда нейровизуализация, ультрадыбыстық, функционалдық диагностика әдістері.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медициналық көмек көрсету алгоритмдері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реанимация - Basis Life Support (Бэсик Лайф Саппот).Кеңейтілген жүрек-өкпе реанимациясы (Advanced Cardiac Life Support (Адвенсед Кардиа Лайф Саппот). Педиатриядағы кеңейтілген жүрек-өкпе реанимациясы Pediatric Advanced Life Support (Педиатрик Кардиа Лайф Саппот). 2010 жылғы реанимация бойынша Еуропалық кеңестің ұсынымдары. Тіршілік жағдайындағы клиникалық диагностика негіздері. Науқастың, зардап шегушінің алғашқы және екінші бағалауы. Өмір тіршілігі функцияларының бұзылуының диагностикасы. ЖӨР-ны өткізуге арналған көрсетілімдер мен қарсы көрсетілімдер. Жүректің жабық массажы. Сафар тәсілі. Жүрек дефибрилляциясы әдістемесі. Кеңірдек интубациясы.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этика және коммуникативтік дағдылар</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Дәрігердің коммуникативтік құзыреттілігі: негізгі бөліктері, медициналық қызмет сапасына әсер етуі, Медициналық этика және деонтология мәселелері. Пациентке бағдарланған консультацияның негізгі дағдылары, стратегиялары мен техникасы (байланыс орнату, сұхбатты басқару, белсенді тыңдау, пациенттің көзқарасын анықтау және бөлісу, пікір білдіру, ақпарат беру және бірлесе шешім қабылдау, қолдау көрсету жоспарын құру, жинақтау және кері байланыс жасау). Шиеленсті жағдайдағы мінез-құлық стратегиясы. Медицинадағы командалық жұмыстың негізгі дағдылары: көшбасшылық, коммуникация, өзара қолдау көрсету, жағдайды қадағалау. Медициналық командадағы өзара тиімді әрекет ету құралдары мен стратегиялары.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бақылау</w:t>
            </w:r>
          </w:p>
        </w:tc>
      </w:tr>
    </w:tbl>
    <w:p>
      <w:pPr>
        <w:spacing w:after="0"/>
        <w:ind w:left="0"/>
        <w:jc w:val="both"/>
      </w:pPr>
      <w:r>
        <w:rPr>
          <w:rFonts w:ascii="Times New Roman"/>
          <w:b w:val="false"/>
          <w:i w:val="false"/>
          <w:color w:val="000000"/>
          <w:sz w:val="28"/>
        </w:rPr>
        <w:t xml:space="preserve">
      8. "Неврология (негізгі мамандық бейіні бойынша функционалдық диагностика) (ересектер)" мамандығы бойынша (екінші санатқа арналған) сертификаттау циклінің оқу бағдарламасының мазмұны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атауы, негізгі бөлімдері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Ересектердің неврологиялық ауруларының диагностикасы және емдеудің заманауи әдістері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Дәлелді медицина негізінде замануаи тұрғыдағы халықаралық бағдарламалар мен хаттамалармен қоса алғанда, балалар және ересектердің неврологиялық аурулар кезіндегі этиопатогенез, клиникасы, диагностикасы және сараланған диагностикасы, емдеу әдістері, профилактикасы, шұғыл көмек көрсету.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медициналық көмек көрсету алгоритмдері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реанимация - Basis Life Support (Бэсик Лайф Саппот).Кеңейтілген жүрек-өкпе реанимациясы (Advanced Cardiac Life Support (Адвенсед Кардиа Лайф Саппот). Педиатриядағы кеңейтілген жүрек-өкпе реанимациясы Pediatric Advanced Life Support (Педиатрик Кардиа Лайф Саппот). 2010 жылғы реанимация бойынша Еуропалық кеңестің ұсынымдары. Тіршілік жағдайындағы клиникалық диагностика негіздері. Науқастың, зардап шегушінің алғашқы және екінші бағалауы. Өмір тіршілігі функцияларының бұзылуының диагностикасы. ЖӨР-ны өткізуге арналған көрсетілімдер мен қарсы көрсетілімдер. Жүректің жабық массажы. Сафар тәсілі. Жүрек дефибрилляциясы әдістемесі. Кеңірдек интубациясы.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этика және коммуникативтік дағдылар</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Дәрігердің коммуникативтік құзыреттілігі: негізгі бөліктері, медициналық қызмет сапасына әсер етуі, Медициналық этика және деонтология мәселелері. Пациентке бағдарланған консультацияның негізгі дағдылары, стратегиялары мен техникасы (байланыс орнату, сұхбатты басқару, белсенді тыңдау, пациенттің көзқарасын анықтау және бөлісу, пікір білдіру, ақпарат беру және бірлесе шешім қабылдау, қолдау көрсету жоспарын құру, жинақтау және кері байланыс жасау). Шиеленсті жағдайдағы мінез-құлық стратегиясы. Медицинадағы командалық жұмыстың негізгі дағдылары: көшбасшылық, коммуникация, өзара қолдау көрсету, жағдайды қадағалау. Медициналық командадағы өзара тиімді әрекет ету құралдары мен стратегиялары.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бақылау</w:t>
            </w:r>
          </w:p>
        </w:tc>
      </w:tr>
    </w:tbl>
    <w:p>
      <w:pPr>
        <w:spacing w:after="0"/>
        <w:ind w:left="0"/>
        <w:jc w:val="both"/>
      </w:pPr>
      <w:r>
        <w:rPr>
          <w:rFonts w:ascii="Times New Roman"/>
          <w:b w:val="false"/>
          <w:i w:val="false"/>
          <w:color w:val="000000"/>
          <w:sz w:val="28"/>
        </w:rPr>
        <w:t>
      Қолданылған қысқартулар:</w:t>
      </w:r>
    </w:p>
    <w:p>
      <w:pPr>
        <w:spacing w:after="0"/>
        <w:ind w:left="0"/>
        <w:jc w:val="both"/>
      </w:pPr>
      <w:r>
        <w:rPr>
          <w:rFonts w:ascii="Times New Roman"/>
          <w:b w:val="false"/>
          <w:i w:val="false"/>
          <w:color w:val="000000"/>
          <w:sz w:val="28"/>
        </w:rPr>
        <w:t>
      НП - негізгі пәндер;</w:t>
      </w:r>
    </w:p>
    <w:p>
      <w:pPr>
        <w:spacing w:after="0"/>
        <w:ind w:left="0"/>
        <w:jc w:val="both"/>
      </w:pPr>
      <w:r>
        <w:rPr>
          <w:rFonts w:ascii="Times New Roman"/>
          <w:b w:val="false"/>
          <w:i w:val="false"/>
          <w:color w:val="000000"/>
          <w:sz w:val="28"/>
        </w:rPr>
        <w:t>
      МНП - міндетті негізгі пәндер;</w:t>
      </w:r>
    </w:p>
    <w:p>
      <w:pPr>
        <w:spacing w:after="0"/>
        <w:ind w:left="0"/>
        <w:jc w:val="both"/>
      </w:pPr>
      <w:r>
        <w:rPr>
          <w:rFonts w:ascii="Times New Roman"/>
          <w:b w:val="false"/>
          <w:i w:val="false"/>
          <w:color w:val="000000"/>
          <w:sz w:val="28"/>
        </w:rPr>
        <w:t>
      БП - бейінді пәндер;</w:t>
      </w:r>
    </w:p>
    <w:p>
      <w:pPr>
        <w:spacing w:after="0"/>
        <w:ind w:left="0"/>
        <w:jc w:val="both"/>
      </w:pPr>
      <w:r>
        <w:rPr>
          <w:rFonts w:ascii="Times New Roman"/>
          <w:b w:val="false"/>
          <w:i w:val="false"/>
          <w:color w:val="000000"/>
          <w:sz w:val="28"/>
        </w:rPr>
        <w:t>
      МБП - міндетті бейінді пәндер;</w:t>
      </w:r>
    </w:p>
    <w:p>
      <w:pPr>
        <w:spacing w:after="0"/>
        <w:ind w:left="0"/>
        <w:jc w:val="both"/>
      </w:pPr>
      <w:r>
        <w:rPr>
          <w:rFonts w:ascii="Times New Roman"/>
          <w:b w:val="false"/>
          <w:i w:val="false"/>
          <w:color w:val="000000"/>
          <w:sz w:val="28"/>
        </w:rPr>
        <w:t>
      ТБП - таңдау бойынша бейінді пәндер;</w:t>
      </w:r>
    </w:p>
    <w:p>
      <w:pPr>
        <w:spacing w:after="0"/>
        <w:ind w:left="0"/>
        <w:jc w:val="both"/>
      </w:pPr>
      <w:r>
        <w:rPr>
          <w:rFonts w:ascii="Times New Roman"/>
          <w:b w:val="false"/>
          <w:i w:val="false"/>
          <w:color w:val="000000"/>
          <w:sz w:val="28"/>
        </w:rPr>
        <w:t>
      ҚБ - қорытынды бақылау.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2018 жылғы 11 қазандағы</w:t>
            </w:r>
            <w:r>
              <w:br/>
            </w:r>
            <w:r>
              <w:rPr>
                <w:rFonts w:ascii="Times New Roman"/>
                <w:b w:val="false"/>
                <w:i w:val="false"/>
                <w:color w:val="000000"/>
                <w:sz w:val="20"/>
              </w:rPr>
              <w:t>№ ҚР ДСМ-26 бұйрығына</w:t>
            </w:r>
            <w:r>
              <w:br/>
            </w:r>
            <w:r>
              <w:rPr>
                <w:rFonts w:ascii="Times New Roman"/>
                <w:b w:val="false"/>
                <w:i w:val="false"/>
                <w:color w:val="000000"/>
                <w:sz w:val="20"/>
              </w:rPr>
              <w:t>17-қосымша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Медицина және фармацевтика</w:t>
            </w:r>
            <w:r>
              <w:br/>
            </w:r>
            <w:r>
              <w:rPr>
                <w:rFonts w:ascii="Times New Roman"/>
                <w:b w:val="false"/>
                <w:i w:val="false"/>
                <w:color w:val="000000"/>
                <w:sz w:val="20"/>
              </w:rPr>
              <w:t>кадрларының біліктілігін</w:t>
            </w:r>
            <w:r>
              <w:br/>
            </w:r>
            <w:r>
              <w:rPr>
                <w:rFonts w:ascii="Times New Roman"/>
                <w:b w:val="false"/>
                <w:i w:val="false"/>
                <w:color w:val="000000"/>
                <w:sz w:val="20"/>
              </w:rPr>
              <w:t>арттыру мен қайта даярлаудың</w:t>
            </w:r>
            <w:r>
              <w:br/>
            </w:r>
            <w:r>
              <w:rPr>
                <w:rFonts w:ascii="Times New Roman"/>
                <w:b w:val="false"/>
                <w:i w:val="false"/>
                <w:color w:val="000000"/>
                <w:sz w:val="20"/>
              </w:rPr>
              <w:t>үлгілік бағдарламасына</w:t>
            </w:r>
            <w:r>
              <w:br/>
            </w:r>
            <w:r>
              <w:rPr>
                <w:rFonts w:ascii="Times New Roman"/>
                <w:b w:val="false"/>
                <w:i w:val="false"/>
                <w:color w:val="000000"/>
                <w:sz w:val="20"/>
              </w:rPr>
              <w:t>17-1-қосымша</w:t>
            </w:r>
          </w:p>
        </w:tc>
      </w:tr>
    </w:tbl>
    <w:bookmarkStart w:name="z570" w:id="491"/>
    <w:p>
      <w:pPr>
        <w:spacing w:after="0"/>
        <w:ind w:left="0"/>
        <w:jc w:val="left"/>
      </w:pPr>
      <w:r>
        <w:rPr>
          <w:rFonts w:ascii="Times New Roman"/>
          <w:b/>
          <w:i w:val="false"/>
          <w:color w:val="000000"/>
        </w:rPr>
        <w:t xml:space="preserve"> "Неврология (негізгі мамандық бейін бойынша функционалдық диагностика) (балалар)" мамандығы бойынша білім беру бағдарламаларының үлгілік оқу жоспары және мазмұны</w:t>
      </w:r>
    </w:p>
    <w:bookmarkEnd w:id="491"/>
    <w:p>
      <w:pPr>
        <w:spacing w:after="0"/>
        <w:ind w:left="0"/>
        <w:jc w:val="both"/>
      </w:pPr>
      <w:r>
        <w:rPr>
          <w:rFonts w:ascii="Times New Roman"/>
          <w:b w:val="false"/>
          <w:i w:val="false"/>
          <w:color w:val="000000"/>
          <w:sz w:val="28"/>
        </w:rPr>
        <w:t>
      1. "Неврология (негізгі мамандық бейіні бойынша функционалдық диагностика) (балалар)" мамандығы бойынша қайта даярлаудың үлгілік оқу жоспары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сағат (апта) көлемі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сағат (апта) көлемі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нысаны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пәндер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МНП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құқықтық реттеу. Медициналық құқық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МНП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қалыптастыру мәселелері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МНП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этика және коммуникативтідағдылар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МНП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денсаулық және денсаулық сақтау (апаттар медицинасы мәселелерімен бірге)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пәндер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Стационардағы балалар неврологиясы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амбулаториялық-емханалық неврологиясы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соның ішінде қорытынды бақылау сағаттары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неврологиясындағы шұғыл жағдайлар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компонент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бақылау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(ТБП-ден)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Ескертулер:</w:t>
      </w:r>
    </w:p>
    <w:p>
      <w:pPr>
        <w:spacing w:after="0"/>
        <w:ind w:left="0"/>
        <w:jc w:val="both"/>
      </w:pPr>
      <w:r>
        <w:rPr>
          <w:rFonts w:ascii="Times New Roman"/>
          <w:b w:val="false"/>
          <w:i w:val="false"/>
          <w:color w:val="000000"/>
          <w:sz w:val="28"/>
        </w:rPr>
        <w:t>
      *Неврология бойынша қайта даярлау курсынан өтпеген мамандар үшін;</w:t>
      </w:r>
    </w:p>
    <w:p>
      <w:pPr>
        <w:spacing w:after="0"/>
        <w:ind w:left="0"/>
        <w:jc w:val="both"/>
      </w:pPr>
      <w:r>
        <w:rPr>
          <w:rFonts w:ascii="Times New Roman"/>
          <w:b w:val="false"/>
          <w:i w:val="false"/>
          <w:color w:val="000000"/>
          <w:sz w:val="28"/>
        </w:rPr>
        <w:t>
      **Ересектер неврологиясы бойынша қайта даярлау курсынан өткен мамандар үшін.</w:t>
      </w:r>
    </w:p>
    <w:p>
      <w:pPr>
        <w:spacing w:after="0"/>
        <w:ind w:left="0"/>
        <w:jc w:val="both"/>
      </w:pPr>
      <w:r>
        <w:rPr>
          <w:rFonts w:ascii="Times New Roman"/>
          <w:b w:val="false"/>
          <w:i w:val="false"/>
          <w:color w:val="000000"/>
          <w:sz w:val="28"/>
        </w:rPr>
        <w:t>
      2. "Неврология (негізгі мамандық бейіні бойынша функционалдық диагностика) (балалар)" мамандығы бойынша біліктілік арттыру циклдерінің үлгілік оқу жоспары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сағат (апта) көлемі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сағат (апта) көлемі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сағат (апта) көлемі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сағат (апта) көлемі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нысаны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пәндер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18/⅓</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МНП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денсаулық және денсаулық сақтау (салауатты өмір салтын қалыптастыру, апаттар медицинасы мәселелерін қоса алғанда)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МНП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құқықтық реттеу. Медициналық құқық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пәндер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198/3⅔</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90/1⅔</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неврологиясындағы өзекті мәселелелер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жағдайларда шұғыл көмек көрсету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этика және коммуникативтік дағдылар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компонент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бақылау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(ТБП-ден)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(ТБП-ден)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(ТБП-ден)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(ТБП-ден)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3. "Неврология (негізгі мамандық бейіні бойынша функционалдық диагностика) (балалар)" мамандығы бойынша біліктілікті арттыруға арналған (жоғарғы және бірінші санаттар үшін)сертификаттау циклінің үлгілік оқу жоспары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сағат (апта) көлемі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нысаны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неврологиясының инновациялық технологиялары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медициналық көмек көрсету алгоритмдері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этика және коммуникативтік дағдылар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бақылау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Ескерту: * соның ішінде қорытынды бақылау сағаттары</w:t>
      </w:r>
    </w:p>
    <w:p>
      <w:pPr>
        <w:spacing w:after="0"/>
        <w:ind w:left="0"/>
        <w:jc w:val="both"/>
      </w:pPr>
      <w:r>
        <w:rPr>
          <w:rFonts w:ascii="Times New Roman"/>
          <w:b w:val="false"/>
          <w:i w:val="false"/>
          <w:color w:val="000000"/>
          <w:sz w:val="28"/>
        </w:rPr>
        <w:t xml:space="preserve">
      4. "Неврология (негізгі мамандық бейіні бойынша функционалдық диагностика) (балалар)" мамандығы бойынша біліктілікті арттыруға (екінші санат) арналған сертификаттау циклінің үлгілік оқу жоспары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сағат (апта) көлемі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нысаны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неврологиялық ауруларының диагностикасы және емдеудің заманауи әдістері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медициналық көмек көрсету алгоритмдері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этика және коммуникативтік дағдылар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бақылау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Ескерту: * соның ішінде қорытынды бақылау сағаты</w:t>
      </w:r>
    </w:p>
    <w:p>
      <w:pPr>
        <w:spacing w:after="0"/>
        <w:ind w:left="0"/>
        <w:jc w:val="both"/>
      </w:pPr>
      <w:r>
        <w:rPr>
          <w:rFonts w:ascii="Times New Roman"/>
          <w:b w:val="false"/>
          <w:i w:val="false"/>
          <w:color w:val="000000"/>
          <w:sz w:val="28"/>
        </w:rPr>
        <w:t>
      5. "Неврология (негізгі мамандық бейіні бойынша функционалдық диагностика) (балалар)" мамандығы бойынша қайта даярлаудың оқу бағдарламасының мазмұны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атауы, негізгі бөлімдері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пәндер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пәндер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Стационардағы балалар неврологиясы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балаларға неврологиялық көмек көрсетуді ұйымдастыру мен оның құрылымы. Балалар неврологиялық мүгедектілігінің құрылымы және көрсеткіші, оның себептерінің талдануы. Әр түрлі жастағы балалардың нерв жүйесінің топикалық диагностикасы және зақымданудың клиникалық синдромдарымен анатомиялық-физиологиялық ерекшеліктері. Орталық нерв жүйесі (бұдан әрі - ОЖЖ) дамуының туа пайда болған ақаулары, тұқым қуалайтын аурулары. Өмірдің алғашқы күндеріндегі балаларда неврологиялық аурулар. Балалар неврологиясында жаңартпа диагностикалық технологиялар.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Амбулаториялық-емханалық балалар неврологиясы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Қазақстанда балаларға арналған амбулаториялық-емханалық невропатологиялық қызмет ұйымдастыру. Есепке алу-есеп беру құжаттамасы. Невропатолог дәрігердің амбулаториялық қызметте функционалдық міндеттері. Этиология, патогенез, клиникалық симптоматика, диагностика, емдеу, профилактикасы және балаларда ми салының диспансеризациясы, эпилептикалық емес пароксизмалды жағдайлары, бала жасындағы психоневрологиялық жағдайлары, ми және жұлын ісіктері. Балаларда неврологиялық аурулардың оңалту сұрақтарының нәтижелері. Медициналық әлеуметтік сараптама комиссиясы (МӘСК).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неврологиясындағы шұғыл жағдайлар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Сананың бұзылу түрлері. Сананың бұзылуларын, соның ішінде балалар санасының бұзылуларының диагостикасы, жас ерекшеліктері. Соматикалық аурулар кезіндегі бұзылулар. Нейротоксикоз. Миастениялық криз. Мигрендік статус. Эпилептикалық статус. Фебрилді ұстамалар. Мидың қан айналымының, соның ішінде балалар миының қан айналымындағы бұзылулар. Ауыр жағдайлардағы шұғыл көмек (симуляциялық платформа). Шұғыл жағдайлар кезіндегі аппараттық-зертханалық диагностика әдістері.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компонент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бақылау</w:t>
            </w:r>
          </w:p>
        </w:tc>
      </w:tr>
    </w:tbl>
    <w:p>
      <w:pPr>
        <w:spacing w:after="0"/>
        <w:ind w:left="0"/>
        <w:jc w:val="both"/>
      </w:pPr>
      <w:r>
        <w:rPr>
          <w:rFonts w:ascii="Times New Roman"/>
          <w:b w:val="false"/>
          <w:i w:val="false"/>
          <w:color w:val="000000"/>
          <w:sz w:val="28"/>
        </w:rPr>
        <w:t>
      6. "Неврология (негізгі мамандық бейіні бойынша функционалдық диагностика) (балалар)" мамандығы бойынша біліктілікті арттырудың (4 апта) оқу бағдарламасының мазмұны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атауы, негізгі бөлімдері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пәндер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пәндер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неврологиясының өзекті мәселелері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Невропатологияның, соның ішінде балалар невропатологиясының өзект мәселелері: этипатогенезі, клиникасы, диагностикасы мен сараланған диагностикасы, халықаралық бағдарламалар мен хаттамаларды қоса алғанда алғанда, дәлелді медицина негіздернде заманауи ұстанымдар тұрғысынан ересектер мен балалардағы неврологиялық ауруларды емдеу әдістері, профилактикасы және диспансерлеу. Ерте жастағы балаларға неврологиялық көмек көрсету ерекшеліктері.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медициналық көмек көрсету алгоритмдері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реанимация - Basis Life Support (Бэсик Лайф Саппот).Кеңейтілген жүрек-өкпе реанимациясы (Advanced Cardiac Life Support (Адвенсед Кардиа Лайф Саппот). Педиатриядағы кеңейтілген жүрек-өкпе реанимациясы Pediatric Advanced Life Support (Педиатрик Кардиа Лайф Саппот). 2010 жылғы реанимация бойынша Еуропалық кеңестің ұсынымдары. Тіршілік жағдайындағы клиникалық диагностика негіздері. Науқастың, зардап шегушінің алғашқы және екінші бағалауы. Өмір тіршілігі функцияларының бұзылуының диагностикасы. ЖӨР-ны өткізуге арналған көрсетілімдер мен қарсы көрсетілімдер. Жүректің жабық массажы. Сафар тәсілі. Жүрек дефибрилляциясы әдістемесі. Кеңірдек интубациясы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этика және коммуникативтік дағдылар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Дәрігердің коммуникативтік құзыреттілігі: негізгі бөліктері, медициналық қызмет сапасына әсер етуі, Медициналық этика және деонтология мәселелері. Пациентке бағдарланған консультацияның негізгі дағдылары, стратегиялары мен техникасы (байланыс орнату, сұхбатты басқару, белсенді тыңдау, пациенттің көзқарасын анықтау және бөлісу, пікір білдіру, ақпарат беру және бірлесе шешім қабылдау, қолдау көрсету жоспарын құру, жинақтау және кері байланыс жасау). Шиеленсті жағдайдағы мінез-құлық стратегиясы. Медицинадағы командалық жұмыстың негізгі дағдылары: көшбасшылық, коммуникация, өзара қолдау көрсету, жағдайды қадағалау. Медициналық командадағы өзара тиімді әрекет ету құралдары мен стратегиялары.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компонент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бақылау</w:t>
            </w:r>
          </w:p>
        </w:tc>
      </w:tr>
    </w:tbl>
    <w:p>
      <w:pPr>
        <w:spacing w:after="0"/>
        <w:ind w:left="0"/>
        <w:jc w:val="both"/>
      </w:pPr>
      <w:r>
        <w:rPr>
          <w:rFonts w:ascii="Times New Roman"/>
          <w:b w:val="false"/>
          <w:i w:val="false"/>
          <w:color w:val="000000"/>
          <w:sz w:val="28"/>
        </w:rPr>
        <w:t>
      7. "Неврология (негізгі мамандық бейіні бойынша функционалдық диагностика) (балалар)" мамандығы бойынша (жоғары және бірінші санат үшін) қайта даярлаудың циклінің оқу бағдарламасының мазмұны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атауы, негізгі бөлімдері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неврологиясындағы инновациялық технологиялар</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Дәлелді медицинаның қағидаттары негізінде балалар және ересектерде неврологиялық аурулардың диагностикасы, емдеуі, профилактикасыы және олардың оңалтуында жаңа технологиялар. Неврологияда нейровизуализация, ультрадыбыстық, функционалдық диагностика әдістері.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медициналық көмек көрсету алгоритмдері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реанимация - Basis Life Support (Бэсик Лайф Саппот).Кеңейтілген жүрек-өкпе реанимациясы (Advanced Cardiac Life Support (Адвенсед Кардиа Лайф Саппот). Педиатриядағы кеңейтілген жүрек-өкпе реанимациясы Pediatric Advanced Life Support (Педиатрик Кардиа Лайф Саппот). 2010 жылғы реанимация бойынша Еуропалық кеңестің ұсынымдары. Тіршілік жағдайындағы клиникалық диагностика негіздері. Науқастың, зардап шегушінің алғашқы және екінші бағалауы. Өмір тіршілігі функцияларының бұзылуының диагностикасы. ЖӨР-ны өткізуге арналған көрсетілімдер мен қарсы көрсетілімдер. Жүректің жабық массажы. Сафар тәсілі. Жүрек дефибрилляциясы әдістемесі. Кеңірдек интубациясы.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этика және коммуникативтік дағдылар</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Дәрігердің коммуникативтік құзыреттілігі: негізгі бөліктері, медициналық қызмет сапасына әсер етуі, Медициналық этика және деонтология мәселелері. Пациентке бағдарланған консультацияның негізгі дағдылары, стратегиялары мен техникасы (байланыс орнату, сұхбатты басқару, белсенді тыңдау, пациенттің көзқарасын анықтау және бөлісу, пікір білдіру, ақпарат беру және бірлесе шешім қабылдау, қолдау көрсету жоспарын құру, жинақтау және кері байланыс жасау). Шиеленсті жағдайдағы мінез-құлық стратегиясы. Медицинадағы командалық жұмыстың негізгі дағдылары: көшбасшылық, коммуникация, өзара қолдау көрсету, жағдайды қадағалау. Медициналық командадағы өзара тиімді әрекет ету құралдары мен стратегиялары.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бақылау</w:t>
            </w:r>
          </w:p>
        </w:tc>
      </w:tr>
    </w:tbl>
    <w:p>
      <w:pPr>
        <w:spacing w:after="0"/>
        <w:ind w:left="0"/>
        <w:jc w:val="both"/>
      </w:pPr>
      <w:r>
        <w:rPr>
          <w:rFonts w:ascii="Times New Roman"/>
          <w:b w:val="false"/>
          <w:i w:val="false"/>
          <w:color w:val="000000"/>
          <w:sz w:val="28"/>
        </w:rPr>
        <w:t xml:space="preserve">
      8. "Неврология (негізгі мамандық бейіні бойынша функционалдық диагностика) (балалар)" мамандығы бойынша (екінші санатқа арналған) сертификаттау циклінің оқу бағдарламасының мазмұны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атауы, негізгі бөлімдері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неврологиялық ауруларының диагностикасы және емдеудің заманауи әдістері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Дәлелді медицина негізінде замануаи тұрғыдағы халықаралық бағдарламалар мен хаттамалармен қоса алғанда, балалар және ересектердің неврологиялық аурулар кезіндегі этиопатогенез, клиникасы, диагностикасы және сараланған диагностикасы, емдеу әдістері, профилактикасы, шұғыл көмек көрсету.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медициналық көмек көрсету алгоритмдері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реанимация - Basis Life Support (Бэсик Лайф Саппот).Кеңейтілген жүрек-өкпе реанимациясы (Advanced Cardiac Life Support (Адвенсед Кардиа Лайф Саппот). Педиатриядағы кеңейтілген жүрек-өкпе реанимациясы Pediatric Advanced Life Support (Педиатрик Кардиа Лайф Саппот). 2010 жылғы реанимация бойынша Еуропалық кеңестің ұсынымдары. Тіршілік жағдайындағы клиникалық диагностика негіздері. Науқастың, зардап шегушінің алғашқы және екінші бағалауы. Өмір тіршілігі функцияларының бұзылуының диагностикасы. ЖӨР-ны өткізуге арналған көрсетілімдер мен қарсы көрсетілімдер. Жүректің жабық массажы. Сафар тәсілі. Жүрек дефибрилляциясы әдістемесі. Кеңірдек интубациясы.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этика және коммуникативтік дағдылар</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Дәрігердің коммуникативтік құзыреттілігі: негізгі бөліктері, медициналық қызмет сапасына әсер етуі, Медициналық этика және деонтология мәселелері. Пациентке бағдарланған консультацияның негізгі дағдылары, стратегиялары мен техникасы (байланыс орнату, сұхбатты басқару, белсенді тыңдау, пациенттің көзқарасын анықтау және бөлісу, пікір білдіру, ақпарат беру және бірлесе шешім қабылдау, қолдау көрсету жоспарын құру, жинақтау және кері байланыс жасау). Шиеленсті жағдайдағы мінез-құлық стратегиясы. Медицинадағы командалық жұмыстың негізгі дағдылары: көшбасшылық, коммуникация, өзара қолдау көрсету, жағдайды қадағалау. Медициналық командадағы өзара тиімді әрекет ету құралдары мен стратегиялары.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бақылау</w:t>
            </w:r>
          </w:p>
        </w:tc>
      </w:tr>
    </w:tbl>
    <w:p>
      <w:pPr>
        <w:spacing w:after="0"/>
        <w:ind w:left="0"/>
        <w:jc w:val="both"/>
      </w:pPr>
      <w:r>
        <w:rPr>
          <w:rFonts w:ascii="Times New Roman"/>
          <w:b w:val="false"/>
          <w:i w:val="false"/>
          <w:color w:val="000000"/>
          <w:sz w:val="28"/>
        </w:rPr>
        <w:t>
      Қолданылған қысқартулар:</w:t>
      </w:r>
    </w:p>
    <w:p>
      <w:pPr>
        <w:spacing w:after="0"/>
        <w:ind w:left="0"/>
        <w:jc w:val="both"/>
      </w:pPr>
      <w:r>
        <w:rPr>
          <w:rFonts w:ascii="Times New Roman"/>
          <w:b w:val="false"/>
          <w:i w:val="false"/>
          <w:color w:val="000000"/>
          <w:sz w:val="28"/>
        </w:rPr>
        <w:t>
      НП - негізгі пәндер;</w:t>
      </w:r>
    </w:p>
    <w:p>
      <w:pPr>
        <w:spacing w:after="0"/>
        <w:ind w:left="0"/>
        <w:jc w:val="both"/>
      </w:pPr>
      <w:r>
        <w:rPr>
          <w:rFonts w:ascii="Times New Roman"/>
          <w:b w:val="false"/>
          <w:i w:val="false"/>
          <w:color w:val="000000"/>
          <w:sz w:val="28"/>
        </w:rPr>
        <w:t>
      МНП - міндетті негізгі пәндер;</w:t>
      </w:r>
    </w:p>
    <w:p>
      <w:pPr>
        <w:spacing w:after="0"/>
        <w:ind w:left="0"/>
        <w:jc w:val="both"/>
      </w:pPr>
      <w:r>
        <w:rPr>
          <w:rFonts w:ascii="Times New Roman"/>
          <w:b w:val="false"/>
          <w:i w:val="false"/>
          <w:color w:val="000000"/>
          <w:sz w:val="28"/>
        </w:rPr>
        <w:t>
      БП - бейінді пәндер;</w:t>
      </w:r>
    </w:p>
    <w:p>
      <w:pPr>
        <w:spacing w:after="0"/>
        <w:ind w:left="0"/>
        <w:jc w:val="both"/>
      </w:pPr>
      <w:r>
        <w:rPr>
          <w:rFonts w:ascii="Times New Roman"/>
          <w:b w:val="false"/>
          <w:i w:val="false"/>
          <w:color w:val="000000"/>
          <w:sz w:val="28"/>
        </w:rPr>
        <w:t>
      МБП - міндетті бейінді пәндер;</w:t>
      </w:r>
    </w:p>
    <w:p>
      <w:pPr>
        <w:spacing w:after="0"/>
        <w:ind w:left="0"/>
        <w:jc w:val="both"/>
      </w:pPr>
      <w:r>
        <w:rPr>
          <w:rFonts w:ascii="Times New Roman"/>
          <w:b w:val="false"/>
          <w:i w:val="false"/>
          <w:color w:val="000000"/>
          <w:sz w:val="28"/>
        </w:rPr>
        <w:t>
      ТБП - таңдау бойынша бейінді пәндер;</w:t>
      </w:r>
    </w:p>
    <w:p>
      <w:pPr>
        <w:spacing w:after="0"/>
        <w:ind w:left="0"/>
        <w:jc w:val="both"/>
      </w:pPr>
      <w:r>
        <w:rPr>
          <w:rFonts w:ascii="Times New Roman"/>
          <w:b w:val="false"/>
          <w:i w:val="false"/>
          <w:color w:val="000000"/>
          <w:sz w:val="28"/>
        </w:rPr>
        <w:t>
      ҚБ - қорытынды бақылау.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2018 жылғы 11 қазандағы</w:t>
            </w:r>
            <w:r>
              <w:br/>
            </w:r>
            <w:r>
              <w:rPr>
                <w:rFonts w:ascii="Times New Roman"/>
                <w:b w:val="false"/>
                <w:i w:val="false"/>
                <w:color w:val="000000"/>
                <w:sz w:val="20"/>
              </w:rPr>
              <w:t>№ ҚР ДСМ-26 бұйрығына</w:t>
            </w:r>
            <w:r>
              <w:br/>
            </w:r>
            <w:r>
              <w:rPr>
                <w:rFonts w:ascii="Times New Roman"/>
                <w:b w:val="false"/>
                <w:i w:val="false"/>
                <w:color w:val="000000"/>
                <w:sz w:val="20"/>
              </w:rPr>
              <w:t>18-қосымша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Медицина және фармацевтика</w:t>
            </w:r>
            <w:r>
              <w:br/>
            </w:r>
            <w:r>
              <w:rPr>
                <w:rFonts w:ascii="Times New Roman"/>
                <w:b w:val="false"/>
                <w:i w:val="false"/>
                <w:color w:val="000000"/>
                <w:sz w:val="20"/>
              </w:rPr>
              <w:t>кадрларының біліктілігін</w:t>
            </w:r>
            <w:r>
              <w:br/>
            </w:r>
            <w:r>
              <w:rPr>
                <w:rFonts w:ascii="Times New Roman"/>
                <w:b w:val="false"/>
                <w:i w:val="false"/>
                <w:color w:val="000000"/>
                <w:sz w:val="20"/>
              </w:rPr>
              <w:t>арттыру мен қайта даярлаудың</w:t>
            </w:r>
            <w:r>
              <w:br/>
            </w:r>
            <w:r>
              <w:rPr>
                <w:rFonts w:ascii="Times New Roman"/>
                <w:b w:val="false"/>
                <w:i w:val="false"/>
                <w:color w:val="000000"/>
                <w:sz w:val="20"/>
              </w:rPr>
              <w:t>үлгілік бағдарламасына</w:t>
            </w:r>
            <w:r>
              <w:br/>
            </w:r>
            <w:r>
              <w:rPr>
                <w:rFonts w:ascii="Times New Roman"/>
                <w:b w:val="false"/>
                <w:i w:val="false"/>
                <w:color w:val="000000"/>
                <w:sz w:val="20"/>
              </w:rPr>
              <w:t xml:space="preserve">20-қосымша </w:t>
            </w:r>
          </w:p>
        </w:tc>
      </w:tr>
    </w:tbl>
    <w:bookmarkStart w:name="z573" w:id="492"/>
    <w:p>
      <w:pPr>
        <w:spacing w:after="0"/>
        <w:ind w:left="0"/>
        <w:jc w:val="left"/>
      </w:pPr>
      <w:r>
        <w:rPr>
          <w:rFonts w:ascii="Times New Roman"/>
          <w:b/>
          <w:i w:val="false"/>
          <w:color w:val="000000"/>
        </w:rPr>
        <w:t xml:space="preserve"> "Сәулелік терапия (радиациялық онкология)" мамандығы бойынша білім беру бағдарламаларының үлгілік оқу жоспары мен мазмұны</w:t>
      </w:r>
    </w:p>
    <w:bookmarkEnd w:id="492"/>
    <w:p>
      <w:pPr>
        <w:spacing w:after="0"/>
        <w:ind w:left="0"/>
        <w:jc w:val="both"/>
      </w:pPr>
      <w:r>
        <w:rPr>
          <w:rFonts w:ascii="Times New Roman"/>
          <w:b w:val="false"/>
          <w:i w:val="false"/>
          <w:color w:val="000000"/>
          <w:sz w:val="28"/>
        </w:rPr>
        <w:t>
      1. "Сәулелік терапия (радиациялық онкология)" мамандығы бойынша қайта даярлау циклдерінің үлгілік оқу жоспары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сағат (апта) көлемі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нысаны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пәндер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МНП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құқықтық реттеу. Медициналық құқық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МНП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қалыптастыру мәселелері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МНП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этика және коммуникативтідағдылар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МНП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денсаулық және денсаулық сақтау (апаттар медицинасы мәселелерімен қоса алғанда)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пәндер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Сәулелік терапия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жасындағы сәулелік терапия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Дәлелді медицинаның мәселелері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медициналық көмек көрсету алгоритмдері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бақылау. Адам иммунитет тапшылығы вирусы (бұдан әрі - АИТВ-инфекциясы)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компонент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бақылау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(ТБП-ден)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 "Сәулелік терапия (радиациялық онкология)" мамандығы бойынша біліктілік арттыру циклдерінің үлгілік оқу жоспары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сағат (апта) көлемі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сағат (апта) көлемі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сағат (апта) көлемі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сағат (апта) көлемі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нысаны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пәндер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18/⅓</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МНП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денсаулық және денсаулық сақтау (салауатты өмір салтын қалыптастыру мәселелерін қоса алғанда)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МНП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құқықтық реттеу. Медициналық құқық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пәндер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198/3⅔</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Сәулелік терапияның өзекті мәселелері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 күттірмейтін медициналық көмек көрсетуалгоритмдері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этика және коммуникативтік дағдылар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компонент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бақылау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(ТБП-ден)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(ТБП-ден)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(ТБП-ден)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(ТБП-ден)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3. "Сәулелік терапия (радиациялық онкология)" мамандығы бойынша біліктілікті арттырудың (жоғарғы және бірінші санаттар үшін) сертификаттау циклінің үлгілік оқу жоспары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сағат (апта) көлемі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нысаны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Сәулелік терапиядағы инновациялық технологиялар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медициналық көмек көрсету алгоритмдері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этика және коммуникативтік дағдылар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бақылау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Ескерту: * соның ішінде қорытынды бақылау сағаттары</w:t>
      </w:r>
    </w:p>
    <w:p>
      <w:pPr>
        <w:spacing w:after="0"/>
        <w:ind w:left="0"/>
        <w:jc w:val="both"/>
      </w:pPr>
      <w:r>
        <w:rPr>
          <w:rFonts w:ascii="Times New Roman"/>
          <w:b w:val="false"/>
          <w:i w:val="false"/>
          <w:color w:val="000000"/>
          <w:sz w:val="28"/>
        </w:rPr>
        <w:t xml:space="preserve">
      4. "Сәулелік терапия (радиациялық онкология)" мамандығы бойынша (екінші санат үшін) біліктілікті арттырудың сертификаттау циклінің үлгілік оқу жоспары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сағат (апта) көлемі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нысаны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Сәулелік терапияның таңдаулы мәселелері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жағдайлардағы кезек күттірмейтін медициналық көмек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бақылау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Ескерту: * соның ішінде қорытынды бақылау сағаттары</w:t>
      </w:r>
    </w:p>
    <w:p>
      <w:pPr>
        <w:spacing w:after="0"/>
        <w:ind w:left="0"/>
        <w:jc w:val="both"/>
      </w:pPr>
      <w:r>
        <w:rPr>
          <w:rFonts w:ascii="Times New Roman"/>
          <w:b w:val="false"/>
          <w:i w:val="false"/>
          <w:color w:val="000000"/>
          <w:sz w:val="28"/>
        </w:rPr>
        <w:t>
      5. "Сәулелік терапия (радиациялық онкология)" мамандығы бойынша қайта даярлаудың білім беру бағдарламасының мазмұны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атауы, олардың негізгі бөлімдері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пәндер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пәндер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онкологиялық қызметтінің құрылымы және оны ұйымдастыру. Онкологиядағы есепке алу құжаттамасы. Онкологиялық науқастардың клиникалық топтары. Онкологиядағы диспансерлеу қағидаттары. Қатерлі ісік алды аурулары (облигатты және факультативті рак алды). Қатерлі жаңа түзлімдер (бұдан әрі - ҚЖТ) гистологиялық және патоморфологиялық жіктелуі, кезеңдері (I-VI кезеңдер) бойынша және Tumor Nodus Metasist (Тумо Нодус Медтасис) (бұдан әр - ТNM) жүйесі бойынша клиникалық жіктелуі. ҚЖТ-ң негізгі таралуының клиникасы, диагностикасы, емі: өкпе обыры, көкірек қуысы ісіктері, орталық нерв жүйесінің (бұдан әрі - ОЖЖ) обыры, өңеш обыры, асқазан обыры, тік ішектің обыры, ұйқы без бен бауыр обыры және несеп шығару жолдарының обыры, гинекологиялық обырлар. Аурушылдық және қауіп топтары. Науқастарға Психикалық-эмоциялық және симтоматикалық көмек. Онкологиялық науқастарды оңалту. ҚЖТ-ң клиникалық түрде егде жастағылар мен балалардағы ерекшеліктері.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Сәулелік терапия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Сәулелік терапияның даму тарихы.Сәулелік терапияның дамуындағы ядролық физика мен медицина, радиобиология мен онкология жетікстіктері. Онкологиялық науқастарды емдеудегі сәулелік терапияның салыстырмалы тығыздығы. ҚР радиалогиялық қызметтерін үйымдастыру. ҚР сәулелік терапияның кең көлемде дамуын қалыптастыру. Сәулелік терапиядағы радиациялық қауіпсіздіктің гигиеналық негіздері. Сәулелік терапия негіздері: иондаушы сәулелердің, клиникалық, дозиметриялық түрлері. Сәулелік терапия қатерлі ісік және обырдан тыс ауруларды радиобиологиялық зерттеу. Сәулелік терапияның және радиациялық терапияның техникалық, түрлері және әдіснамасы. Дистанциялық және сәулелік терапияның негізгі жанасу әдістері. Сәулелік терапияға науқастарды дайындау әдістерін ұйымдастыру. Сәулелік терапияға дейін науқасты топометриялық симуляторлық, КТ- симуляторға дайындау. Заманауиға сай клиникалық-дозиметриялық және сәулелік терапияны жоспарлау. Жоғары технологиялық сәулелік терапия: 3Д- канформды, интенсивті- модульденген, суреттемелер мен басқарылатын әдіс, 4Д- синхрондалған тынысты сәулелік терапия. Стереотоксикалық радиохирургиялық және радиотерапия, андронды сәулелік терапия. Әртүрлі локализациялы онкологиялық ауруды емдеуде сәулелік әдістерді қолдануға корсеткіштер және қарсы көрсетілімдер. Қатерлі ісіктерді емдеуде сәулелік терапияны жеке және комплексті түрде радикалды және паллативті әдістер мен біреге қолданылуы: ОЖЖ, бас және мойын, тыныс алу және кеуде қуысы ағзалары, сүйектер, тері, мезентельиалды және жұмсақ тіндер, сүт безінде, әйел және еркек жыныс ағзалары, несеп шығару жолдары, қалқанша безі және басқа эндокринді ағзалар, лимфоидты және қан жасаушы тіндер. Психикалық-эмоциялық сәулелік терапия. Сәулелік реакциялар сәулелік терапия кезіндегі асқынулар. Сәулеленудің жағымсыз уытты әсері. Ерте және кеш сәулелік радиациялардан болған зақымданулар мен асқынуларын емдеу және профилактикасы. Сәулелік зақымданулары бар науқастарды оңалтулау. Ісіктік емес ауруларда сәулелік терапияға көрсетілімдер және қарсылықтары.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жасындағы сәулелік терапия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Радиобилогиялық ерекшеліктерге байланысты балаларда сәулелік терапияны қолданудың ерекшеліктері. Ересектермен балалар ағзаларының радиосезімталдығының айырмашылығы. Балаларда сәуле алды топометриялық дайындықтың ерекшеліктері. КТ симуляторларда клинико дозиметриялық жоспарлау, сәулелік терапияның фиксациялау және позалық әдістері. Әртүрлі локализациялы ісіктері бар балаларда сәулелік емдеу әдісінің көрсетілімдері және қарсы көрсетілімдері: ОЖЖ, қан жасаушы және лимфоидты тіндердің және сүектердің. Вильмас ісіктері бар балаларда, сәулелік комбанирленген және комплексті емдеуді жүргізу кезіндегі зақымданулар, асқынулар және сәулелік реакциялар. Олардың профилактикасы және емдеу.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этика және коммуникативтік дағдылар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Дәрігердің коммуникативтік құзыреттілігі: негізгі бөліктері, медициналық қызмет сапасына әсер етуі, Медициналық этика және деонтология мәселелері. Пациентке бағдарланған консультацияның негізгі дағдылары, стратегиялары мен техникасы (байланыс орнату, сұхбатты басқару, белсенді тыңдау, пациенттің көзқарасын анықтау және бөлісу, пікір білдіру, ақпарат беру және бірлесе шешім қабылдау, қолдау көрсету жоспарын құру, жинақтау және кері байланыс жасау). Шиеленсті жағдайдағы мінез-құлық стратегиясы. Медицинадағы командалық жұмыстың негізгі дағдылары: көшбасшылық, коммуникация, өзара қолдау көрсету, жағдайды қадағалау. Медициналық командадағы өзара тиімді әрекет ету құралдары мен стратегиялары.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медициналық көмек көрсету алгоритмдері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реанимация - Basis Life Support (Бэсик Лайф Саппот). Кеңейтілген жүрек-өкпе реанимациясы (Advanced Cardiac Life Support (Адвенсед Кардиа Лайф Саппот). Педиатриядағы кеңейтілген жүрек-өкпе реанимациясы Pediatric Advanced Life Support (Педиатрик Кардиа Лайф Саппот). 2010 жылғы реанимация бойынша Еуропалық кеңестің ұсынымдары. Тіршілік жағдайындағы клиникалық диагностика негіздері. Науқастың, зардап шегушінің алғашқы және екінші бағалауы. Өмір тіршілігі функцияларының бұзылуының диагностикасы. ЖӨР-ны өткізуге арналған көрсетілімдер мен қарсы көрсетілімдер. Жүректің жабық массажы. Сафар тәсілі. Жүрек дефибрилляциясы әдістемесі. Кеңірдек интубациясы.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бақылау. Адам иммунитет тапшылығы вирусы (бұдан әрі - АИТВ-инфекциясы)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нысандарындағы инфекциялық аурулардың пайда болуының және таралуының профилактикасына бағытталған ұйымдастыру, профилактикалық және эпидемияға қарсы шаралар жүйесінің негізгі қағидаттары. Инфекциялық бақылау комиссиясын (бұдан әрі - ИБК) ұйымдастыру. Ауруханаішілік инфекцияны (бұдан әр - АІИ) эпидемиологиялық талдау. АІИ қоздырғыштары, антибиотикке төзімділік. Инфекциялық бақылауды микробиологиялық қамтамасыз ету. Зарарсыздандыру, оның түрлері және АІИ профилактикасы міндеттері. АИТВ-инфекциясы бар науқастарға стационарлық және амбулаториялық көмекті ұйымдастыру. АИТВ-инфекциясыныңпрофилактикасы. АИТВ-ға тестілеуге дейінгі және кейнгі консультация. АИТВ-инфекциясының клиникасы, салдарлы аурулар. АИТВ-инфекциясын емдеудің негізгі қағидаттары.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компонент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бақылау</w:t>
            </w:r>
          </w:p>
        </w:tc>
      </w:tr>
    </w:tbl>
    <w:p>
      <w:pPr>
        <w:spacing w:after="0"/>
        <w:ind w:left="0"/>
        <w:jc w:val="both"/>
      </w:pPr>
      <w:r>
        <w:rPr>
          <w:rFonts w:ascii="Times New Roman"/>
          <w:b w:val="false"/>
          <w:i w:val="false"/>
          <w:color w:val="000000"/>
          <w:sz w:val="28"/>
        </w:rPr>
        <w:t>
      6. "Сәулелік терапия (радиациялық онкология)" мамандығы бойынша біліктілікті арттырудың оқу бағдарламасының мазмұны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атауы, негізгі бөлімдері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пәндер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пәндер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Сәулелік терапияның өзекті мәселелері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бағдарламалар мен хаттамаларды қоса алғанда, дәлелді медицина негізіндегі қазіргі көзқарас бойынша сәулелік терапиядағы, соның ішінде балалардың сәулелік терапиясындағы өзекті мәселелер.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медициналық көмек көрсету алгоритмдері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реанимация - Basis Life Support (Бэсик Лайф Саппот). Кеңейтілген жүрек-өкпе реанимациясы (Advanced Cardiac Life Support (Адвенсед Кардиа Лайф Саппот). Педиатриядағы кеңейтілген жүрек-өкпе реанимациясы Pediatric Advanced Life Support (Педиатрик Кардиа Лайф Саппот). 2010 жылғы реанимация бойынша Еуропалық кеңестің ұсынымдары. Тіршілік жағдайындағы клиникалық диагностика негіздері. Науқастың, зардап шегушінің алғашқы және екінші бағалауы. Өмір тіршілігі функцияларының бұзылуының диагностикасы. ЖӨР-ны өткізуге арналған көрсетілімдер мен қарсы көрсетілімдер. Жүректің жабық массажы. Сафар тәсілі. Жүрек дефибрилляциясы әдістемесі. Кеңірдек интубациясы.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этика және коммуникативтік дағдылар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Дәрігердің коммуникативтік құзыреттілігі: негізгі бөліктері, медициналық қызмет сапасына әсер етуі, Медициналық этика және деонтология мәселелері. Пациентке бағдарланған консультацияның негізгі дағдылары, стратегиялары мен техникасы (байланыс орнату, сұхбатты басқару, белсенді тыңдау, пациенттің көзқарасын анықтау және бөлісу, пікір білдіру, ақпарат беру және бірлесе шешім қабылдау, қолдау көрсету жоспарын құру, жинақтау және кері байланыс жасау). Шиеленсті жағдайдағы мінез-құлық стратегиясы. Медицинадағы командалық жұмыстың негізгі дағдылары: көшбасшылық, коммуникация, өзара қолдау көрсету, жағдайды қадағалау. Медициналық командадағы өзара тиімді әрекет ету құралдары мен стратегиялары.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компонент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бақылау</w:t>
            </w:r>
          </w:p>
        </w:tc>
      </w:tr>
    </w:tbl>
    <w:p>
      <w:pPr>
        <w:spacing w:after="0"/>
        <w:ind w:left="0"/>
        <w:jc w:val="both"/>
      </w:pPr>
      <w:r>
        <w:rPr>
          <w:rFonts w:ascii="Times New Roman"/>
          <w:b w:val="false"/>
          <w:i w:val="false"/>
          <w:color w:val="000000"/>
          <w:sz w:val="28"/>
        </w:rPr>
        <w:t>
      7. "Сәулелік терапия (радиациялық онкология)" мамандығы бойынша (жоғарғы және бірінші санаттар үшін) біліктілікті арттырудың сертификаттау циклі оқу бағдарламасының мазмұны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атауы, негізгі бөлімдері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Сәулелік терапиядағы инновациялық технологиялар</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Сәулелік емдеудегі инновациялық технологиялар - сәулелік тераияның жоғарғы технологиялық әдістемелері. ҚР инновациялық сәулелік әдістер мен жоғарғы технологиялық радиотерапиялық құралдарды қолданудың Нормативтік құқықтық аспектілері. Сәулемен емдеуде жоғарғы технологиялық орталықтағы радиациялық онкологияда инновационды әдістердің технологиялық ұйымдары. Сәулелі терапиядағы жоғарғы ттехнологиялық әдістің физико-технологиялық және клиникалық-радиобиологиялық негізделуі. Жоғарғы технологиялық сәулелі терапияны жүргізгенде заманауи радиотерапиялық технологияның типтері. Дозиметриялық есептеуде заманауи жоспарлау жүйесі. Визуалді диагностикаға арналған заманауи аппаратта сәулемен емдеуге алдын ала дайындау ерекшеліктері. Кейбір қатерлі ісік ауруларында сәулелі терапия жүргізуде инновациялық әдістің қолданылуы.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медициналық көмек көрсету алгоритмдері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реанимация - Basis Life Support (Бэсик Лайф Саппот).Кеңейтілген жүрек-өкпе реанимациясы (Advanced Cardiac Life Support (Адвенсед Кардиа Лайф Саппот). Педиатриядағы кеңейтілген жүрек-өкпе реанимациясы Pediatric Advanced Life Support (Педиатрик Кардиа Лайф Саппот). 2010 жылғы реанимация бойынша Еуропалық кеңестің ұсынымдары. Тіршілік жағдайындағы клиникалық диагностика негіздері. Науқастың, зардап шегушінің алғашқы және екінші бағалауы. Өмір тіршілігі функцияларының бұзылуының диагностикасы. ЖӨР-ны өткізуге арналған көрсетілімдер мен қарсы көрсетілімдер. Жүректің жабық массажы. Сафар тәсілі. Жүрек дефибрилляциясы әдістемесі. Кеңірдек интубациясы.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этика және коммуникативтік дағдылар</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Дәрігердің коммуникативтік құзыреттілігі: негізгі бөліктері, медициналық қызмет сапасына әсер етуі, Медициналық этика және деонтология мәселелері. Пациентке бағдарланған консультацияның негізгі дағдылары, стратегиялары мен техникасы (байланыс орнату, сұхбатты басқару, белсенді тыңдау, пациенттің көзқарасын анықтау және бөлісу, пікір білдіру, ақпарат беру және бірлесе шешім қабылдау, қолдау көрсету жоспарын құру, жинақтау және кері байланыс жасау). Шиеленсті жағдайдағы мінез-құлық стратегиясы. Медицинадағы командалық жұмыстың негізгі дағдылары: көшбасшылық, коммуникация, өзара қолдау көрсету, жағдайды қадағалау. Медициналық командадағы өзара тиімді әрекет ету құралдары мен стратегиялары.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бақылау</w:t>
            </w:r>
          </w:p>
        </w:tc>
      </w:tr>
    </w:tbl>
    <w:p>
      <w:pPr>
        <w:spacing w:after="0"/>
        <w:ind w:left="0"/>
        <w:jc w:val="both"/>
      </w:pPr>
      <w:r>
        <w:rPr>
          <w:rFonts w:ascii="Times New Roman"/>
          <w:b w:val="false"/>
          <w:i w:val="false"/>
          <w:color w:val="000000"/>
          <w:sz w:val="28"/>
        </w:rPr>
        <w:t>
      8. "Сәулелік терапия (радиациялық онкология)" мамандығы бойынша біліктілікті арттырудың (екінші санат үшін) сертификаттау циклінің білім беру бағдарламасының мазмұны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атауы, негізгі бөлімдері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Сәулелік терапияның таңдаулы мәселелері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Сәулелік терапияның заманауи сатыларындағы клиникалық радиобиологияның және дозиметрияның таңдаулы мәселелері. Сәулелік терапияның заманауи әдістемелерінің радиобиологиялық, физикалық-техникалық және клиникалық-дозиметриялық негіздерінің ерекшеліктері. Сәулелік терапия мен сәуле алды топометриялық дайындық жүргізуге арналған заманауи сәулелі визуалдау аппараттары мен радиотерапиялық қондырғылар. Дозиметриялық есептемелерге арналған заманауи жоспарлау жүйелері. Кейбір қатерлі жаңа түзілімдерді емдеудің тиімдіілігін арттырудағы сәулелік терапия заманауи әдістемелерінің жаңа мүмкіндіктері.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медициналық көмек көрсету алгоритмдері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реанимация - Basis Life Support (Бэсик Лайф Саппот). Кеңейтілген жүрек-өкпе реанимациясы (Advanced Cardiac Life Support (Адвенсед Кардиа Лайф Саппот). Педиатриядағы кеңейтілген жүрек-өкпе реанимациясы Pediatric Advanced Life Support (Педиатрик Кардиа Лайф Саппот). 2010 жылғы реанимация бойынша Еуропалық кеңестің ұсынымдары. Тіршілік жағдайындағы клиникалық диагностика негіздері. Науқастың, зардап шеккен тұлғаның алғашқы және екінші бағалауы. Өмір тіршілігі функцияларының бұзылуының диагностикасы. ЖӨР-ны өткізуге арналған көрсетілімдер мен қарсы көрсетілімдер. Жүректің жабық массажы. Сафар тәсілі. Жүрек дефибрилляциясы әдістемесі. Кеңірдек интубациясы.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этика және коммуникативтік дағдылар</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Дәрігердің коммуникативтік құзыреттілігі: негізгі бөліктері, медициналық қызмет сапасына әсер етуі, Медициналық этика және деонтология мәселелері. Пациентке бағдарланған консультацияның негізгі дағдылары, стратегиялары мен техникасы (байланыс орнату, сұхбатты басқару, белсенді тыңдау, пациенттің көзқарасын анықтау және бөлісу, пікір білдіру, ақпарат беру және бірлесе шешім қабылдау, қолдау көрсету жоспарын құру, жинақтау және кері байланыс жасау). Шиеленсті жағдайдағы мінез-құлық стратегиясы. Медицинадағы командалық жұмыстың негізгі дағдылары: көшбасшылық, коммуникация, өзара қолдау көрсету, жағдайды қадағалау. Медициналық командадағы өзара тиімді әрекет ету құралдары мен стратегиялары.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бақылау</w:t>
            </w:r>
          </w:p>
        </w:tc>
      </w:tr>
    </w:tbl>
    <w:p>
      <w:pPr>
        <w:spacing w:after="0"/>
        <w:ind w:left="0"/>
        <w:jc w:val="both"/>
      </w:pPr>
      <w:r>
        <w:rPr>
          <w:rFonts w:ascii="Times New Roman"/>
          <w:b w:val="false"/>
          <w:i w:val="false"/>
          <w:color w:val="000000"/>
          <w:sz w:val="28"/>
        </w:rPr>
        <w:t>
      Қолданылған қысқартулар:</w:t>
      </w:r>
    </w:p>
    <w:p>
      <w:pPr>
        <w:spacing w:after="0"/>
        <w:ind w:left="0"/>
        <w:jc w:val="both"/>
      </w:pPr>
      <w:r>
        <w:rPr>
          <w:rFonts w:ascii="Times New Roman"/>
          <w:b w:val="false"/>
          <w:i w:val="false"/>
          <w:color w:val="000000"/>
          <w:sz w:val="28"/>
        </w:rPr>
        <w:t>
      НП - негізгі пәндер;</w:t>
      </w:r>
    </w:p>
    <w:p>
      <w:pPr>
        <w:spacing w:after="0"/>
        <w:ind w:left="0"/>
        <w:jc w:val="both"/>
      </w:pPr>
      <w:r>
        <w:rPr>
          <w:rFonts w:ascii="Times New Roman"/>
          <w:b w:val="false"/>
          <w:i w:val="false"/>
          <w:color w:val="000000"/>
          <w:sz w:val="28"/>
        </w:rPr>
        <w:t>
      МНП - міндетті негізгі пәндер;</w:t>
      </w:r>
    </w:p>
    <w:p>
      <w:pPr>
        <w:spacing w:after="0"/>
        <w:ind w:left="0"/>
        <w:jc w:val="both"/>
      </w:pPr>
      <w:r>
        <w:rPr>
          <w:rFonts w:ascii="Times New Roman"/>
          <w:b w:val="false"/>
          <w:i w:val="false"/>
          <w:color w:val="000000"/>
          <w:sz w:val="28"/>
        </w:rPr>
        <w:t>
      БП - бейінді пәндер;</w:t>
      </w:r>
    </w:p>
    <w:p>
      <w:pPr>
        <w:spacing w:after="0"/>
        <w:ind w:left="0"/>
        <w:jc w:val="both"/>
      </w:pPr>
      <w:r>
        <w:rPr>
          <w:rFonts w:ascii="Times New Roman"/>
          <w:b w:val="false"/>
          <w:i w:val="false"/>
          <w:color w:val="000000"/>
          <w:sz w:val="28"/>
        </w:rPr>
        <w:t>
      МБП - міндетті бейінді пәндер;</w:t>
      </w:r>
    </w:p>
    <w:p>
      <w:pPr>
        <w:spacing w:after="0"/>
        <w:ind w:left="0"/>
        <w:jc w:val="both"/>
      </w:pPr>
      <w:r>
        <w:rPr>
          <w:rFonts w:ascii="Times New Roman"/>
          <w:b w:val="false"/>
          <w:i w:val="false"/>
          <w:color w:val="000000"/>
          <w:sz w:val="28"/>
        </w:rPr>
        <w:t>
      ТБП - таңдау бойынша бейінді пәндер;</w:t>
      </w:r>
    </w:p>
    <w:p>
      <w:pPr>
        <w:spacing w:after="0"/>
        <w:ind w:left="0"/>
        <w:jc w:val="both"/>
      </w:pPr>
      <w:r>
        <w:rPr>
          <w:rFonts w:ascii="Times New Roman"/>
          <w:b w:val="false"/>
          <w:i w:val="false"/>
          <w:color w:val="000000"/>
          <w:sz w:val="28"/>
        </w:rPr>
        <w:t>
      ҚБ - қорытынды бақылау.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2018 жылғы 11 қазандағы</w:t>
            </w:r>
            <w:r>
              <w:br/>
            </w:r>
            <w:r>
              <w:rPr>
                <w:rFonts w:ascii="Times New Roman"/>
                <w:b w:val="false"/>
                <w:i w:val="false"/>
                <w:color w:val="000000"/>
                <w:sz w:val="20"/>
              </w:rPr>
              <w:t>№ ҚР ДСМ-26 бұйрығына</w:t>
            </w:r>
            <w:r>
              <w:br/>
            </w:r>
            <w:r>
              <w:rPr>
                <w:rFonts w:ascii="Times New Roman"/>
                <w:b w:val="false"/>
                <w:i w:val="false"/>
                <w:color w:val="000000"/>
                <w:sz w:val="20"/>
              </w:rPr>
              <w:t>19-қосымша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Медицина және фармацевтика</w:t>
            </w:r>
            <w:r>
              <w:br/>
            </w:r>
            <w:r>
              <w:rPr>
                <w:rFonts w:ascii="Times New Roman"/>
                <w:b w:val="false"/>
                <w:i w:val="false"/>
                <w:color w:val="000000"/>
                <w:sz w:val="20"/>
              </w:rPr>
              <w:t>кадрларының біліктілігін</w:t>
            </w:r>
            <w:r>
              <w:br/>
            </w:r>
            <w:r>
              <w:rPr>
                <w:rFonts w:ascii="Times New Roman"/>
                <w:b w:val="false"/>
                <w:i w:val="false"/>
                <w:color w:val="000000"/>
                <w:sz w:val="20"/>
              </w:rPr>
              <w:t>арттыру мен қайта даярлаудың</w:t>
            </w:r>
            <w:r>
              <w:br/>
            </w:r>
            <w:r>
              <w:rPr>
                <w:rFonts w:ascii="Times New Roman"/>
                <w:b w:val="false"/>
                <w:i w:val="false"/>
                <w:color w:val="000000"/>
                <w:sz w:val="20"/>
              </w:rPr>
              <w:t>үлгілік бағдарламасына</w:t>
            </w:r>
            <w:r>
              <w:br/>
            </w:r>
            <w:r>
              <w:rPr>
                <w:rFonts w:ascii="Times New Roman"/>
                <w:b w:val="false"/>
                <w:i w:val="false"/>
                <w:color w:val="000000"/>
                <w:sz w:val="20"/>
              </w:rPr>
              <w:t>21-қосымша</w:t>
            </w:r>
          </w:p>
        </w:tc>
      </w:tr>
    </w:tbl>
    <w:bookmarkStart w:name="z576" w:id="493"/>
    <w:p>
      <w:pPr>
        <w:spacing w:after="0"/>
        <w:ind w:left="0"/>
        <w:jc w:val="left"/>
      </w:pPr>
      <w:r>
        <w:rPr>
          <w:rFonts w:ascii="Times New Roman"/>
          <w:b/>
          <w:i w:val="false"/>
          <w:color w:val="000000"/>
        </w:rPr>
        <w:t xml:space="preserve"> "Сәулелік диагностика (рентгенология, компьютерлік магнитті-резонанстық томография, ультрадыбыстық диагностика, ядролық медицина)" мамандығы бойынша қайта даярлаудың үлгілік оқу жоспары мен мазмұны</w:t>
      </w:r>
    </w:p>
    <w:bookmarkEnd w:id="493"/>
    <w:p>
      <w:pPr>
        <w:spacing w:after="0"/>
        <w:ind w:left="0"/>
        <w:jc w:val="both"/>
      </w:pPr>
      <w:r>
        <w:rPr>
          <w:rFonts w:ascii="Times New Roman"/>
          <w:b w:val="false"/>
          <w:i w:val="false"/>
          <w:color w:val="000000"/>
          <w:sz w:val="28"/>
        </w:rPr>
        <w:t>
      1. "Сәулелік диагностика (рентгенология, компьютерлік магнитті-резонанстық томография, ультрадыбыстық диагностика, ядролық медицина)" мамандығы бойынша қайта даярлау циклінің үлгілік оқу жоспары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сағат (апта) көлемі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нысаны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пәндер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МНП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құқықтық реттеу. Медициналық құқық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МНП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қалыптастыру мәселелері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МНП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этика және коммуникативтідағдылар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МНП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денсаулық және денсаулық сақтау (апаттар медицинасы мәселелерімен қоса алғанда)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пәндер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Рентгенология, соның ішінде балалар рентгенологиясы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және магниттік-резонанстық томография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Ультрадыбыстық диагностика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ультрадыбыстық диагностикасы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медициналық көмек көрсету алгоритмдері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бақылау. Адам иммунитет тапшылығы вирусы (бұдан әрі - АИТВ-инфекциясы)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компонент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бақылау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(ТБП-ден)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2. "Сәулелік диагностика (рентгенология, компьютерлік магнитті-резонанстық томография, ультрадыбыстық диагностика, ядролық медицина)" мамандығы бойынша біліктілік арттыру циклдерінің үлгілік оқу жоспары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сағат (апта) көлемі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сағат (апта) көлемі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сағат (апта) көлемі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сағат (апта) көлемі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нысаны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пәндер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18/⅓</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МНП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денсаулық және денсаулық сақтау (салауатты өмір салтын қалыптастыру, апаттар медицинасы мәселелерін қоса алғанда)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МНП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құқықтық реттеу. Медициналық құқық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пәндер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198/3⅔</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90/1⅔</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Сәулелік диагностикадағы өзекті мәселелер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медициналық көмек көрсету алгоритмдері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АИТВ-инфекциясы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компонент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бақылау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(ТБП-ден)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(ТБП-ден)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(ТБП-ден)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(ТБП-ден)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3. "Сәулелік диагностика (рентгенология, компьютерлік магнитті-резонанстық томография, ультрадыбыстық диагностика, ядролық медицина)" мамандығы бойынша (жоғары және бірінші санаттар үшін) біліктілікті арттырудың сертификаттау циклінің үлгілік оқу жоспары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сағат (апта) көлемі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нысаны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Сәулелік диагностикадағы, соның ішінде балалардың сәулелік диагностикасындағы инновациялық технологиялар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медициналық көмек көрсету алгоритмдері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этика және коммуникативтік дағдылар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бақылау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Ескерту: * соның ішінде қорытынды бақылау сағаттары</w:t>
      </w:r>
    </w:p>
    <w:p>
      <w:pPr>
        <w:spacing w:after="0"/>
        <w:ind w:left="0"/>
        <w:jc w:val="both"/>
      </w:pPr>
      <w:r>
        <w:rPr>
          <w:rFonts w:ascii="Times New Roman"/>
          <w:b w:val="false"/>
          <w:i w:val="false"/>
          <w:color w:val="000000"/>
          <w:sz w:val="28"/>
        </w:rPr>
        <w:t xml:space="preserve">
      4. "Сәулелік диагностика (рентгенология, компьютерлік магнитті-резонанстық томография, ультрадыбыстық диагностика, ядролық медицина)" мамандығы бойынша (екінші санат үшін) біліктілікті арттырудың сертификаттау циклінің үлгілік оқу жоспары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сағат (апта) көлемі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нысаны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Ағзалармен жүйелердің ауруларыныауруларының сәулелік диагностикасы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медициналық көмек көрсету алгоритмдері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этика және коммуникативтік дағдылар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бақылау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Ескерту: * соның ішінде қорытынды бақылау сағаттары</w:t>
      </w:r>
    </w:p>
    <w:p>
      <w:pPr>
        <w:spacing w:after="0"/>
        <w:ind w:left="0"/>
        <w:jc w:val="both"/>
      </w:pPr>
      <w:r>
        <w:rPr>
          <w:rFonts w:ascii="Times New Roman"/>
          <w:b w:val="false"/>
          <w:i w:val="false"/>
          <w:color w:val="000000"/>
          <w:sz w:val="28"/>
        </w:rPr>
        <w:t xml:space="preserve">
      5. "Сәулелік диагностика (рентгенология, компьютерлік магнитті-резонанстық томография, ультрадыбыстық диагностика, ядролық медицина)" мамандығы бойынша қайта даярлаудың білім беру бағдарламасының мазмұны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атауы, негізгі бөлімдері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пәндер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пәндер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Рентгенология, оның ішінде балалар рентгенологиясы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Рентгенологиялық қызметті ұйымдастыру мәселелері және оның қызметін анықтайтын негізгі басшылыққа алынатын құжаттар. Рентгендік сәулеленудің биологиялық әсері, рентгенологиядағы радиациялық қорғау мен дозиметрия негіздері. Рентгенология мен сәулелік диагностиканың басқа да әдістерінің физикалық-техникалық негіздері. Рентгендік аппаратура, орналастыру мен жұмысының принциптері. Рентгендік тексерудің негізгі әдістері. Контрасттау әдістері. Ағзалар мен жүйелердің рентгенанатомиясы мен физиологиясы, жасқа байланысты ерекшеліктері. Рентгенодиагностика кезеңдері. Рентгенологиялық симптомдар мен синдромдар, клиникалық-рентгенологиялық мәліметтердің синтезі, орнатылған топтық және нозологиялық диагноз. Топикалық диагноз (үдеріс нысаны мен фазасы), саралау диагнозы, асқынулардың диагностикасы (ыдырау, патологиялық сынық). Рентгенологиялық диагнозды тұжырымдау, рентгенологиялық тексерудің хаттамасын құру, рентгенологиялық қорытындының нұсқалары. Бас, мойын, көкірекорта және тыныс алу ағзалары, жүрек-қантамыр жүйесі, асқорыту, несеп шығару жүйелері мен ішперде арты кеңістігі, эндокриндік жүйе, тірек-қимыл жүйесі, емшек аурулары, тірек-қимыл жүйесінің жұмсақ тіндері ауруларының рентгенодиагностикасы. Зерттеу әдістемесі. Көрсетілімдер мен қарсы көрсетілімдер. Балаларды емдеу мекемелерінде рентген бөлімін ұйымдастыру: стационар, емхана, бірлестік. Балаларды рентгендік тексерудің әдістемесі мен техникасы, балалар рентгенологиясындағы техникалық құралдар, жас балаларды рентгенологиялық тексеруге бейімделу, жас балаларды рентгенологиялық тексерудің ерекшеліктері, балалардың ағзалары мен жүйелерін рентгенологиялық тексерудің әдістемесінің ерекшеліктері. Тыныс алу және көкірекорта ағзаларының, жүрек-қантамыр жүйелерінің, асқорыту, несеп шығару, тірек-қимыл жүйелері ауруларының рентгеносемиотикасы. Көрсетілімдер мен қарсы көрсетілімдер.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және магнитті-резонансты томография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Стационарда және амбулатория деңгейінде компъютерлі және магнит-резонансты томография кабинеттерінің жұмысын ұйымдастыру. Олардың қызметін анықтаушы негізгі басшылыққа алынатын құжаттар. Жұмыстың санитариялық-гигиеналық нормативтері. Еңбекті қорғау және қызметкерлер мен пациенттердің радиациялы қауіпсіздігі. Компьютерлік томография (бұдан әрі - КТ) мен магнитті-резонаестық томографияның (бұдан әрі - МРТ) физикалық-техникалық негіздері - әдіс қағидаты, қондырғы типтері, сканерлеу технологиясы мен хаттамасы, контрасттау, томограмманы реконструкциялау технологиялары, жаңғыртулар, артефакттар. Денсиметриялық анализ жасау. Жас ерекшелігі әртүрлі балалар мен ересектерде кездесетін ағзалар мен жүйелер ауруларының КТ және МРТ диагностикасы: бас, мойын, тыныс алу және көкірекорта ағзалары, жүрек-қантамыр жүйесі, асқорыту жүйесі мен ішперде қуысы, несептік-жыныстық жүйе, ішперде арты кеңістігі мен кіші жамбас ағзалары, тірек-қимыл аппараты. Көрсетілімдер мен қарсы көрсетілімдер.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Ультрадыбыстық диагностика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Ультрадыбыстық қызметті ұйымдастыру мен құрылымы, басшылыққа алынатын негізгі құжаттар. Ультрадыбыстық кескіндемені алу принциптері, ультрадыбыстық аппараттар мен кешендер қондырғыларының қағидалық сызбасы. Ағзалар мен жүйелердің ультрадыбыстық скиалогиясы. Жас ерекшелігі әртүрлі балалар мен ересектердегі жүрек-қантамыр, несеп шығару, эндокриндік, асқорыту жүйелері, ішперде қуысы мен ішперде арты кеңістігі ағзалары аурулары кезіндегі, акушерия мен гинекологияда, офтальмологияда ағзалар мен жүйелер ауруларының ультрадыбыстық семиотикасы. Нейросонография.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ультрадыбыстық диагностикасы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Педиатрияда ультрадыбыстық қызметті ұйымдастыру және құрылымы, басшылыққа алынатын негізгі құжаттар. Ультрадыбыстық кескіндемені алу принциптері, ультрадыбыстық аппараттар мен кешендер қондырғыларының принципті схемасы. Ағзалар мен жүйелердің ультрадыбыстық скиалогиясы. Жас ерекшелігі әртүрлі балалардың жүрек-қантамыр, несеп шығару, эндокриндік, асқорыту жүйелері, ішперде қуысы мен ішперде арты кеңістігі ағзалары, тыныс алу ағзалары аурулары кезіндегі ағзалар мен жүйелер ауруларының ультрадыбыстық семиотикасы. Нейросонография.Жаңа туылған нәрестелерді УДЗ-ның ерекшеліктері.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медициналық көмек көрсету алгоритмдері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реанимация - Basis Life Support (Бэсик Лайф Саппот).Кеңейтілген жүрек-өкпе реанимациясы (Advanced Cardiac Life Support (Адвенсед Кардиа Лайф Саппот). Педиатриядағы кеңейтілген жүрек-өкпе реанимациясы Pediatric Advanced Life Support (Педиатрик Кардиа Лайф Саппот). 2010 жылғы реанимация бойынша Еуропалық кеңестің ұсыныстары. Терминальді жағдайындағы клиникалық диагностика негіздері. Науқасты, зардап шегушіні біріншілік және екіншілік бағалау. Өмір тіршілігі функцияларының бұзылуының диагностикасы. ЖӨР-сын өткізуге арналған көрсетілімдер мен қарсы көрсетілімдер. Жүректің жабық массажы. Сафар тәсілі. Жүрек дефибрилляциясының әдістемесі. Трахея кеңірдегінің интубациясы.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бақылау. Адам иммунитет тапшылығы вирусы (бұдан әрі - АИТВ-инфекциясы)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нысандарындағы инфекциялық аурулардың пайда болуының және таралуының профилактикасына бағытталған ұйымдастыру, профилактикалық және эпидемияға қарсы шаралар жүйесінің негізгі қағидаттары. Инфекциялық бақылау комиссиясын (бұдан әрі - ИБК) ұйымдастыру. Ауруханаішілік инфекцияны (бұдан әр - АІИ) эпидемиологиялық талдау. АІИ қоздырғыштары, антибиотикке төзімділік. Инфекциялық бақылауды микробиологиялық қамтамасыз ету. Зарарсыздандыру, оның түрлері және АІИ профилактикасы міндеттері. АИТВ-инфекциясы бар науқастарға стационарлық және амбулаториялық көмекті ұйымдастыру. АИТВ-инфекциясыныңпрофилактикасы. АИТВ-ға тестілеуге дейінгі және кейнгі консультация. АИТВ-инфекциясының клиникасы, салдарлы аурулар. АИТВ-инфекциясын емдеудің негізгі қағидаттары.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компонент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бақылау</w:t>
            </w:r>
          </w:p>
        </w:tc>
      </w:tr>
    </w:tbl>
    <w:p>
      <w:pPr>
        <w:spacing w:after="0"/>
        <w:ind w:left="0"/>
        <w:jc w:val="both"/>
      </w:pPr>
      <w:r>
        <w:rPr>
          <w:rFonts w:ascii="Times New Roman"/>
          <w:b w:val="false"/>
          <w:i w:val="false"/>
          <w:color w:val="000000"/>
          <w:sz w:val="28"/>
        </w:rPr>
        <w:t xml:space="preserve">
      6. "Сәулелік диагностика (рентгенология, компьютерлік магнитті-резонанстық томография, ультрадыбыстық диагностика, ядролық медицина)" мамандығы бойынша біліктілікті арттырудың (4 апта) білім беру бағдарламасының мазмұны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атауы, негізгі бөлімдері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пәндер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пәндер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Сәулелік диагностиканың, соның ішінде балалардың сәулелік диагностикасының өзекті мәселелері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бағдарламалар мен хаттамаларды қоса алғанда, дәлелді медицина негізіндегі қазіргі көзқарас бойынша адамның ағзалары мен жүйелерін, соның ішінде балалардың да ағзалары мен жүйелерін тексерудің рентгендік, магнит-резонансты, ультрадыбыстық, радионуклидті және радиоизотоп әдістерінің өзекті мәселелері.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медициналық көмек көрсету алгоритмдері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реанимация - Basis Life Support (Бэсик Лайф Саппот).Кеңейтілген жүрек-өкпе реанимациясы (Advanced Cardiac Life Support (Адвенсед Кардиа Лайф Саппот). Педиатриядағы кеңейтілген жүрек-өкпе реанимациясы Pediatric Advanced Life Support (Педиатрик Кардиа Лайф Саппот). 2010 жылғы реанимация бойынша Еуропалық кеңестің ұсынымдары. Терминалдық жағдайлардың клиникалық диагностика негіздері. Науқастың, зардап шегушінің алғашқы және екінші бағалауы. Өмір тіршілігі функцияларының бұзылуының диагностикасы. ЖӨР-ны өткізуге арналған көрсетілімдер мен қарсы көрсетілімдер. Жүректің жабық массажы. Сафар тәсілі. Жүрек дефибрилляциясы әдістемесі. Кеңірдек интубациясы.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этика және коммуникативтік дағдылар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Дәрігердің коммуникативтік құзыреттілігі: негізгі бөліктері, медициналық қызмет сапасына әсер етуі, Медициналық этика және деонтология мәселелері. Пациентке бағдарланған консультацияның негізгі дағдылары, стратегиялары мен техникасы (байланыс орнату, сұхбатты басқару, белсенді тыңдау, пациенттің көзқарасын анықтау және бөлісу, пікір білдіру, ақпарат беру және бірлесе шешім қабылдау, қолдау көрсету жоспарын құру, жинақтау және кері байланыс жасау). Шиеленсті жағдайдағы мінез-құлық стратегиясы. Медицинадағы командалық жұмыстың негізгі дағдылары: көшбасшылық, коммуникация, өзара қолдау көрсету, жағдайды қадағалау. Медициналық командадағы өзара тиімді әрекет ету құралдары мен стратегиялары.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компонент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бақылау</w:t>
            </w:r>
          </w:p>
        </w:tc>
      </w:tr>
    </w:tbl>
    <w:p>
      <w:pPr>
        <w:spacing w:after="0"/>
        <w:ind w:left="0"/>
        <w:jc w:val="both"/>
      </w:pPr>
      <w:r>
        <w:rPr>
          <w:rFonts w:ascii="Times New Roman"/>
          <w:b w:val="false"/>
          <w:i w:val="false"/>
          <w:color w:val="000000"/>
          <w:sz w:val="28"/>
        </w:rPr>
        <w:t>
      7. "Сәулелік диагностика (рентгенология, компьютерлік магнитті-резонанстық томография, ультрадыбыстық диагностика, ядролық медицинаа)" мамандығы бойынша (жоғарғы және бірінші санаттар үшін)іліктілікті арттырудың сертификаттау циклінің оқу бағдарламасының мазмұны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атауы, негізгі бөлімдері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Сәулелік диагностикадағы, соның ішінде балалар жасындағы сәулелік диагностикасының инновациялық технологиялары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Дәлелді медицина қағидаттарына негізделген сәулелік диагностикадағы жаңа технологиялар.</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медициналық көмек көрсету алгоритмдері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реанимация - Basis Life Support (Бэсик Лайф Саппот).Кеңейтілген жүрек-өкпе реанимациясы (Advanced Cardiac Life Support (Адвенсед Кардиа Лайф Саппот). Педиатриядағы кеңейтілген жүрек-өкпе реанимациясы Pediatric Advanced Life Support (Педиатрик Кардиа Лайф Саппот). 2010 жылғы реанимация бойынша Еуропалық кеңестің ұсынымдары. Терминалдық жағдайлардың клиникалық диагностика негіздері. Науқастың, зардап шегушінің алғашқы және екінші бағалауы. Өмір тіршілігі функцияларының бұзылуының диагностикасы. ЖӨР-ны өткізуге арналған көрсетілімдер мен қарсы көрсетілімдер. Жүректің жабық массажы. Сафар тәсілі. Жүрек дефибрилляциясы әдістемесі. Кеңірдек интубациясы.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этика және коммуникативтік дағдылар</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Дәрігердің коммуникативтік құзыреттілігі: негізгі бөліктері, медициналық қызмет сапасына әсер етуі, Медициналық этика және деонтология мәселелері. Пациентке бағдарланған консультацияның негізгі дағдылары, стратегиялары мен техникасы (байланыс орнату, сұхбатты басқару, белсенді тыңдау, пациенттің көзқарасын анықтау және бөлісу, пікір білдіру, ақпарат беру және бірлесе шешім қабылдау, қолдау көрсету жоспарын құру, жинақтау және кері байланыс жасау). Шиеленсті жағдайдағы мінез-құлық стратегиясы. Медицинадағы командалық жұмыстың негізгі дағдылары: көшбасшылық, коммуникация, өзара қолдау көрсету, жағдайды қадағалау. Медициналық командадағы өзара тиімді әрекет ету құралдары мен стратегиялары.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бақылау</w:t>
            </w:r>
          </w:p>
        </w:tc>
      </w:tr>
    </w:tbl>
    <w:p>
      <w:pPr>
        <w:spacing w:after="0"/>
        <w:ind w:left="0"/>
        <w:jc w:val="both"/>
      </w:pPr>
      <w:r>
        <w:rPr>
          <w:rFonts w:ascii="Times New Roman"/>
          <w:b w:val="false"/>
          <w:i w:val="false"/>
          <w:color w:val="000000"/>
          <w:sz w:val="28"/>
        </w:rPr>
        <w:t>
      8. "Сәулелік диагностика (рентгенология, компьютерлік магнитті-резонанстық томография, ультрадыбыстық диагностика, ядролық медицина)" мамандығы бойынша (екінші санат үшін) біліктілікті арттырудың сертификаттау циклінің оқу бағдарламасының мазмұны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атауы, негізгі бөлімдері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Ағзалардың және жүйелердің ауруға шалдығуларының сәулелік диагностикасы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бағдарламалар мен хаттамаларды қоса алғанда, дәлелді медицина негізіндегі заманауи тұрғыда ағзалар мен жүйе сырқаттарының диагностикасы мен сараланған диагностикасы.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медициналық көмек көрсету алгоритмдері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реанимация - Basis Life Support (Бэсик Лайф Саппот).Кеңейтілген жүрек-өкпе реанимациясы (Advanced Cardiac Life Support (Адвенсед Кардиа Лайф Саппот). Педиатриядағы кеңейтілген жүрек-өкпе реанимациясы Pediatric Advanced Life Support (Педиатрик Кардиа Лайф Саппот). 2010 жылғы реанимация бойынша Еуропалық кеңестің ұсынымдары. Терминалдық жағдайлардың клиникалық диагностика негіздері. Науқастың, зардап шегушінің алғашқы және екінші бағалауы. Өмір тіршілігі функцияларының бұзылуының диагностикасы. ЖӨР-ны өткізуге арналған көрсетілімдер мен қарсы көрсетілімдер. Жүректің жабық массажы. Сафар тәсілі. Жүрек дефибрилляциясы әдістемесі. Кеңірдек интубациясы.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этика және коммуникативтік дағдылар</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Дәрігердің коммуникативтік құзыреттілігі: негізгі бөліктері, медициналық қызмет сапасына әсер етуі, Медициналық этика және деонтология мәселелері. Пациентке бағдарланған консультацияның негізгі дағдылары, стратегиялары мен техникасы (байланыс орнату, сұхбатты басқару, белсенді тыңдау, пациенттің көзқарасын анықтау және бөлісу, пікір білдіру, ақпарат беру және бірлесе шешім қабылдау, қолдау көрсету жоспарын құру, жинақтау және кері байланыс жасау). Шиеленсті жағдайдағы мінез-құлық стратегиясы. Медицинадағы командалық жұмыстың негізгі дағдылары: көшбасшылық, коммуникация, өзара қолдау көрсету, жағдайды қадағалау. Медициналық командадағы өзара тиімді әрекет ету құралдары мен стратегиялары.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бақылау</w:t>
            </w:r>
          </w:p>
        </w:tc>
      </w:tr>
    </w:tbl>
    <w:p>
      <w:pPr>
        <w:spacing w:after="0"/>
        <w:ind w:left="0"/>
        <w:jc w:val="both"/>
      </w:pPr>
      <w:r>
        <w:rPr>
          <w:rFonts w:ascii="Times New Roman"/>
          <w:b w:val="false"/>
          <w:i w:val="false"/>
          <w:color w:val="000000"/>
          <w:sz w:val="28"/>
        </w:rPr>
        <w:t>
      Қолданылған қысқартулар:</w:t>
      </w:r>
    </w:p>
    <w:p>
      <w:pPr>
        <w:spacing w:after="0"/>
        <w:ind w:left="0"/>
        <w:jc w:val="both"/>
      </w:pPr>
      <w:r>
        <w:rPr>
          <w:rFonts w:ascii="Times New Roman"/>
          <w:b w:val="false"/>
          <w:i w:val="false"/>
          <w:color w:val="000000"/>
          <w:sz w:val="28"/>
        </w:rPr>
        <w:t>
      НП - негізгі пәндер;</w:t>
      </w:r>
    </w:p>
    <w:p>
      <w:pPr>
        <w:spacing w:after="0"/>
        <w:ind w:left="0"/>
        <w:jc w:val="both"/>
      </w:pPr>
      <w:r>
        <w:rPr>
          <w:rFonts w:ascii="Times New Roman"/>
          <w:b w:val="false"/>
          <w:i w:val="false"/>
          <w:color w:val="000000"/>
          <w:sz w:val="28"/>
        </w:rPr>
        <w:t>
      МНП - міндетті негізгі пәндер;</w:t>
      </w:r>
    </w:p>
    <w:p>
      <w:pPr>
        <w:spacing w:after="0"/>
        <w:ind w:left="0"/>
        <w:jc w:val="both"/>
      </w:pPr>
      <w:r>
        <w:rPr>
          <w:rFonts w:ascii="Times New Roman"/>
          <w:b w:val="false"/>
          <w:i w:val="false"/>
          <w:color w:val="000000"/>
          <w:sz w:val="28"/>
        </w:rPr>
        <w:t>
      БП - бейінді пәндер;</w:t>
      </w:r>
    </w:p>
    <w:p>
      <w:pPr>
        <w:spacing w:after="0"/>
        <w:ind w:left="0"/>
        <w:jc w:val="both"/>
      </w:pPr>
      <w:r>
        <w:rPr>
          <w:rFonts w:ascii="Times New Roman"/>
          <w:b w:val="false"/>
          <w:i w:val="false"/>
          <w:color w:val="000000"/>
          <w:sz w:val="28"/>
        </w:rPr>
        <w:t>
      МБП - міндетті бейінді пәндер;</w:t>
      </w:r>
    </w:p>
    <w:p>
      <w:pPr>
        <w:spacing w:after="0"/>
        <w:ind w:left="0"/>
        <w:jc w:val="both"/>
      </w:pPr>
      <w:r>
        <w:rPr>
          <w:rFonts w:ascii="Times New Roman"/>
          <w:b w:val="false"/>
          <w:i w:val="false"/>
          <w:color w:val="000000"/>
          <w:sz w:val="28"/>
        </w:rPr>
        <w:t>
      ТБП - таңдау бойынша бейінді пәндер;</w:t>
      </w:r>
    </w:p>
    <w:p>
      <w:pPr>
        <w:spacing w:after="0"/>
        <w:ind w:left="0"/>
        <w:jc w:val="both"/>
      </w:pPr>
      <w:r>
        <w:rPr>
          <w:rFonts w:ascii="Times New Roman"/>
          <w:b w:val="false"/>
          <w:i w:val="false"/>
          <w:color w:val="000000"/>
          <w:sz w:val="28"/>
        </w:rPr>
        <w:t>
      ҚБ - қорытынды бақылау.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2018 жылғы 11 қазандағы</w:t>
            </w:r>
            <w:r>
              <w:br/>
            </w:r>
            <w:r>
              <w:rPr>
                <w:rFonts w:ascii="Times New Roman"/>
                <w:b w:val="false"/>
                <w:i w:val="false"/>
                <w:color w:val="000000"/>
                <w:sz w:val="20"/>
              </w:rPr>
              <w:t>№ ҚР ДСМ-26 бұйрығына</w:t>
            </w:r>
            <w:r>
              <w:br/>
            </w:r>
            <w:r>
              <w:rPr>
                <w:rFonts w:ascii="Times New Roman"/>
                <w:b w:val="false"/>
                <w:i w:val="false"/>
                <w:color w:val="000000"/>
                <w:sz w:val="20"/>
              </w:rPr>
              <w:t>20-қосымша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Медицина және фармацевтика</w:t>
            </w:r>
            <w:r>
              <w:br/>
            </w:r>
            <w:r>
              <w:rPr>
                <w:rFonts w:ascii="Times New Roman"/>
                <w:b w:val="false"/>
                <w:i w:val="false"/>
                <w:color w:val="000000"/>
                <w:sz w:val="20"/>
              </w:rPr>
              <w:t>кадрларының біліктілігін</w:t>
            </w:r>
            <w:r>
              <w:br/>
            </w:r>
            <w:r>
              <w:rPr>
                <w:rFonts w:ascii="Times New Roman"/>
                <w:b w:val="false"/>
                <w:i w:val="false"/>
                <w:color w:val="000000"/>
                <w:sz w:val="20"/>
              </w:rPr>
              <w:t>арттыру мен қайта даярлаудың</w:t>
            </w:r>
            <w:r>
              <w:br/>
            </w:r>
            <w:r>
              <w:rPr>
                <w:rFonts w:ascii="Times New Roman"/>
                <w:b w:val="false"/>
                <w:i w:val="false"/>
                <w:color w:val="000000"/>
                <w:sz w:val="20"/>
              </w:rPr>
              <w:t>үлгілік бағдарламасына</w:t>
            </w:r>
            <w:r>
              <w:br/>
            </w:r>
            <w:r>
              <w:rPr>
                <w:rFonts w:ascii="Times New Roman"/>
                <w:b w:val="false"/>
                <w:i w:val="false"/>
                <w:color w:val="000000"/>
                <w:sz w:val="20"/>
              </w:rPr>
              <w:t>30-қосымша</w:t>
            </w:r>
          </w:p>
        </w:tc>
      </w:tr>
    </w:tbl>
    <w:bookmarkStart w:name="z579" w:id="494"/>
    <w:p>
      <w:pPr>
        <w:spacing w:after="0"/>
        <w:ind w:left="0"/>
        <w:jc w:val="left"/>
      </w:pPr>
      <w:r>
        <w:rPr>
          <w:rFonts w:ascii="Times New Roman"/>
          <w:b/>
          <w:i w:val="false"/>
          <w:color w:val="000000"/>
        </w:rPr>
        <w:t xml:space="preserve"> "Анестезиология және реаниматология (перфузиология, токсикология) (ересектер)" мамандығы бойынша қайта даярлаудың үлгілік оқу жоспары мен мазмұны</w:t>
      </w:r>
    </w:p>
    <w:bookmarkEnd w:id="494"/>
    <w:p>
      <w:pPr>
        <w:spacing w:after="0"/>
        <w:ind w:left="0"/>
        <w:jc w:val="both"/>
      </w:pPr>
      <w:r>
        <w:rPr>
          <w:rFonts w:ascii="Times New Roman"/>
          <w:b w:val="false"/>
          <w:i w:val="false"/>
          <w:color w:val="000000"/>
          <w:sz w:val="28"/>
        </w:rPr>
        <w:t>
      1. "Анестезиология және реаниматология (перфузиология, токсикология) (ересектер)" мамандығы бойынша қайта даярлаудың үлгілік оқу жоспары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сағат (апта) көлемі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сағат (апта) көлемі**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нысаны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пәндер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МНП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құқықтық реттеу. Медициналық құқық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МНП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қалыптастыру мәселелері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МНП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этика және коммуникативтік дағдылар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МНП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денсаулық және денсаулық сақтау(апаттар медицинасы мәселелерін қоса алғанда)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пәндер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физиология. Ауыр жағдай мен синдромдардың патофизиологиясы.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Қарқынды терапия және анестезиологияның мониторингі. Ересектерді синдромнан кейінгі емдеудің негізгі қағидаттары. Ересектерді инфузиондық және трансфузиондық емдеу.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Анестезия түрлері. Жалпы анестезия.</w:t>
            </w:r>
          </w:p>
          <w:p>
            <w:pPr>
              <w:spacing w:after="20"/>
              <w:ind w:left="20"/>
              <w:jc w:val="both"/>
            </w:pPr>
            <w:r>
              <w:rPr>
                <w:rFonts w:ascii="Times New Roman"/>
                <w:b w:val="false"/>
                <w:i w:val="false"/>
                <w:color w:val="000000"/>
                <w:sz w:val="20"/>
              </w:rPr>
              <w:t>
Аймақтық анестезия.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Ересектердегі абдоминалды хирургия және травматологиядағы қарқынды терапия және анестезия.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Ересектерге жүрекке жасалатын операциялар мен торакальді хирургиядағы анестезия және қарқынды терапия.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Акушерия және гинекологиядағы анестезия мен қарқынды терапия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ЛОР ағзаларының хирургиясы және стоматология, жақ-бет хирургиясындағы анестезия мен қарқынды терапия. Амбулаториялық анестезиология.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Ересектердегі жүрек -қан тамырлар жүйесінің дисфункциясы мен жетіспеушілігіндегі қарқынды терапия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Ересектердің жіті және созылмалы тыныс алу жетіспеушілігіндегі қарқынды терапия.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Ересектердің бассүйек- ми жарақатында, инсульт кезінде, нерв жүйесінің ауруларындағы анестезия мен қарқынды терапия.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улану, инфекциялық аурулар және сепсистегі қарқынды терапия. Аурухана ішілік сепсис. Бактерияға қарсы терапия. АИТВ-инфекциясы.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соның ішінде қорытынды бақылау сағаты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Эндокриндік ауруларда, бауырдың, асөазан-ішек жолдарының, ұйқы безінің және бүйректің жіті ауруларындағы анестезия мен қарқынды терапия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компонент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бақылау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(ТБП-ден)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Ескертулер: </w:t>
      </w:r>
    </w:p>
    <w:p>
      <w:pPr>
        <w:spacing w:after="0"/>
        <w:ind w:left="0"/>
        <w:jc w:val="both"/>
      </w:pPr>
      <w:r>
        <w:rPr>
          <w:rFonts w:ascii="Times New Roman"/>
          <w:b w:val="false"/>
          <w:i w:val="false"/>
          <w:color w:val="000000"/>
          <w:sz w:val="28"/>
        </w:rPr>
        <w:t>
      * Анестезиология және реаниматология бойынша қайта даярлау курсынан өтпеген мамандар үшін;</w:t>
      </w:r>
    </w:p>
    <w:p>
      <w:pPr>
        <w:spacing w:after="0"/>
        <w:ind w:left="0"/>
        <w:jc w:val="both"/>
      </w:pPr>
      <w:r>
        <w:rPr>
          <w:rFonts w:ascii="Times New Roman"/>
          <w:b w:val="false"/>
          <w:i w:val="false"/>
          <w:color w:val="000000"/>
          <w:sz w:val="28"/>
        </w:rPr>
        <w:t xml:space="preserve">
      ** Балалар анестезиология және реаниматологиясы бойынша қайта даярлау курсынан өткен мамандар үшін. </w:t>
      </w:r>
    </w:p>
    <w:p>
      <w:pPr>
        <w:spacing w:after="0"/>
        <w:ind w:left="0"/>
        <w:jc w:val="both"/>
      </w:pPr>
      <w:r>
        <w:rPr>
          <w:rFonts w:ascii="Times New Roman"/>
          <w:b w:val="false"/>
          <w:i w:val="false"/>
          <w:color w:val="000000"/>
          <w:sz w:val="28"/>
        </w:rPr>
        <w:t xml:space="preserve">
      2. "Анестезиология және реаниматология (перфузиология, токсикология) (ересектер)" мамандығы бойынша біліктілікті арттыру циклінің үлгілік оқу жоспары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сағат (апта) көлемі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сағат (апта) көлемі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сағат (апта) көлемі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сағат (апта) көлемі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нысаны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пәндер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18/⅓</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МНП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денсаулық және денсаулық сақтау (салауатты өмір салтын қалыптастыру, апаттар медицинасы мәселелерін қоса алғанда)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МНП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құқықтық реттеу. Медициналық құқық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пәндер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198/3⅔</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Анестезиология және реаниматологияның өзекті мәселелері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медициналық көмек көрсету алгоритмі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этика және коммуникативтік дағдылар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компонент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бақылау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(ТБП-ден)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(ТБП-ден)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(ТБП-ден)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(ТБП-ден)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3. "Анестезиология және реаниматология (перфузиология, токсикология) (ересектер)" мамандығы бойынша біліктілікті арттыру сертификаттау циклінің білім беру бағдарламасының мазмұны (жоғарғы және бірінші санаттар үшін)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сағат (апта) көлемі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нысаны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Анестезиологияжәне қарқынды терапиядағы инновациялық технологиялар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медициналық көмек көрсету алгоритмі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этика және коммуникативтік дағдылар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бақылау(ҚБ)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Ескерту: * соның ішінде қорытынды бақылау сағаттары</w:t>
      </w:r>
    </w:p>
    <w:p>
      <w:pPr>
        <w:spacing w:after="0"/>
        <w:ind w:left="0"/>
        <w:jc w:val="both"/>
      </w:pPr>
      <w:r>
        <w:rPr>
          <w:rFonts w:ascii="Times New Roman"/>
          <w:b w:val="false"/>
          <w:i w:val="false"/>
          <w:color w:val="000000"/>
          <w:sz w:val="28"/>
        </w:rPr>
        <w:t>
      4. "Анестезиология және реаниматология(перфузиология,токсикология) (ересектер)" мамандығы бойынша біліктілікті арттыруға арналған сертификаттау циклінің білім беру бағдарламасының мазмұны (екінші санат үшін)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сағат (апта) көлемі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нысаны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Анестезия және қарқынды терапия кезіндегі заманауи мониторинг.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медициналық көмек көрсету алгоритмі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этика және коммуникативтік дағдылар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бақылау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Ескерту: * соның ішінде қорытынды бақылау сағаттары</w:t>
      </w:r>
    </w:p>
    <w:p>
      <w:pPr>
        <w:spacing w:after="0"/>
        <w:ind w:left="0"/>
        <w:jc w:val="both"/>
      </w:pPr>
      <w:r>
        <w:rPr>
          <w:rFonts w:ascii="Times New Roman"/>
          <w:b w:val="false"/>
          <w:i w:val="false"/>
          <w:color w:val="000000"/>
          <w:sz w:val="28"/>
        </w:rPr>
        <w:t>
      5. "Анестезиология және реаниматология(перфузиология,токсикология) (ересектер)" мамандығы бойынша қайта даярлаудың білім беру бағдарламасының мазмұны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 атауы, негізгі бөлімдері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пәндер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пәндер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физиология. Ауыр жағдайлар мен синдромдардың патофизиологиясы.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Су-тұз балансы (бұдан әрі - СТБ) және қышқыл-негізді тепе-теңдіктің (бұдан әрі - ҚНТ) клиникалық физиологиясы. Су- тұз балансы және қышқыл- негізді тепе-теңдіктің бұзылу патофизиологиясы. Қан айналымының клиникалық физиологиясы. Жүрек- қан тамырлар дисфункциясы мен жетіспеушілік патофизиологиясы. Шок патофизиологиясы. Гемостаз физиологиясы. Коагулопатия. Тыныс алудың клиникалық физиологиясы. Жіті тыныс алу жетіспеушілігінің патофизиологиясы. Гипоксия түрлері. Бауырдың клиникалық физиологиясы. Бауыр жетіспеушілігі, түрлері, патофизиологиясы. Асқазан-iшек жолдарының клиникалық физиологиясы. Асқазан-iшек жолдарының қызметінің бұзылыстарының патофизиологиясы. Бүйректің клиникалық физиологиясы. Жіті бүйрек жетіспеушілігінің патофизиологиясы. Әртүрлі жастағы балалардың бүйрек, бауыр, эндокриндік жүйелерінің қанайналымы, тыныс алу жүйелері, нерв жүйелерінің анатомиялық-физиологиялық ерекшеліктері.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Анестезия мен қарқынды терапиядағы мониторинг. Ересектердегі синдромды терапияның негізгі қағидаттары. Ересектерге инфузионды және трансфузионды терапия.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жүйке жүйесінің (бұдан әрі - ОЖЖ) функцияларының мониторингі. Клиникалық бағасы. Ерте жастағы балалардың клиникалық бағасы. Аспаптық әдістер. Ми өлімінің диагностикасы. Тыныс алу мониторингі. Өздігінен тыныс алу мен өкпені жасанды желдендірудің (бұдан әрі - ӨЖЖ) клиникалық, аспаптық және зертханалық бағалау әдістері. Оттегімен қамтамасыз ету мониторгингі. Қан айналым мониторгингі. Қан айналым жағдайын клиникалық және аспаптық бағалау,қан айналым варианттары. Қан айналым бұзылыстарындағы қарқынды терапияның тиімдіілігінің мониторгингі. Бүйрек, бауыр қызметтерінің, эндокриндік жүйе, иммунитеттің зертханалық мониторгингі. Оқшауланған ағза жеткiлiксiздiгiндегі синдром және көптеген ағза жеткiлiксiздiгі синдромы терапиясының негiзгi қағидаттары. Инфузиялық терапияның негiзгi қағидаттары. Инфузиялық терапияның түрлері. Трансфузиялық терапия. Трансфузиялық терапияның заманауи қағидаттары. Балалар мен нәрестедегі трансфузиялық терапияның ерекшелiгi. ҚР трансфузия өткiзудiң ережесi. Дәлелді медицинаға кіріспе. Зерттеу түрлері. Зерттеу дизайны. Рандомизирленген бақылаулық зерттеу. "Алтын стандарт". Дәлелдiк дәрежесiне сай ғылыми мәлiметтердiң иерархиясы. Дәрiгерлiк дерекқорлардан ақпаратты iздестiру стратегиясы. Medline (Медлайн), Cochrane (Кочрейн), PubMed (Пабмед) Ғаламторындағы дәрiгерлiк дерекқорлар. Жүйелi түрде шолу. Мета - талдау. Дәлелді медицина негiзiнде дәрiгерлiк ақпараттарды сыни бағалау.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Анестезия түрлері. Жалпы анестезия. Аймақтық анестезия.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Ауырсыну физиологиясы. Ауырсынуды басу деңгейлеріне байланысты ауырсынуды басудың түрлері. Жергiлiктi инфильтрациялық жансыздандыру. Сүйек iшiлік анестезия. Өткізгіштік анестезия, нерв дiңгектерiн, өрімдерін, түйіндерін оқшаулау. Эпидуралды анестезия және аналгезия. Жұлын анестезиясы. Сегiзкөз анестезиясы. Жергілікті анестетиктер.Жергiлiктi және аймақтық жансызсыздандыру асқынулары, олардың профилактикасы және емдеу. Жалпы анестезия. Анальгетиктердiң, гипнотиктердің, анестетиктердің, миорелаксанттардың әсер ету механизмдері. Наркоздың орталық механизмінің заманауи көзқарастары. Жалпы анестезияның негiзгi компоненттерi. Жалпы анестезияның кезеңдерi. Премедикация. Кiрiспе наркоз. Базис - наркоз. Ояну. Балаларды операцияға дайындау, премедикация және анестезияны жүргiзу ерекшелiктері. Көк тамыр iшiлiк анестезия. Ингаляциялық анестезия. Құрамалы анестезия. Аралас анестезия. Наркоз аппараттары: құрылғы, жұмыс қағидаттары. Жалпы анестезияның асқынулары, олардың профилактикасы және емдеу.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Ересектердегі абдоминалді хирургия және травматологиядағы анестезия мен қарқынды терапия.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Науқастардың жағдайын бағалау мен анестезия әдістерін таңдау. Науқастарды операцияға дайындау, мүмкін болатын асқынулардың профилактикасы. Хирургиялық араласулар мен операциядан кейінгі кезеңдегі гомеостаз және өмірлік қызметтердің мониторингі. Анестезия, операция және операциядан кейінгі кезеңдегі тиімдіі инфузиялық- трансфузиялық терапия. Операциядан кейінгі қарқынды терапия. Парентералді және энтералді (зондтық) тамақтану. Балалардағы операциядан кейінгі қарқынды терапия. Асқазан- ішек жолдарының даму ауытқуы бар балаларда анестезия мен қарқынды терапия ерекшеліктері. Операция және операциядан кейінгі кездегі төтенше және қауіпті жағдайлар болған науқастарға шұғыл және жылдам көмек көрсету, салыстырмалы диагностикалау, диагностикалау алгоритмдері.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Ересектерге жүрекке жасалған операциядағы және торакальді хирургиядағы анестезия мен қарқынды терапия.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Өкпенің хирургиялық патологиясы бар науқастарға операция алдындағы түзетуші терапия, трахеобронхиалдық бұтақтың санациясы. Бронхтардың бөлек интубациясы. Фтизиохирургия және өкпе жарақаттарындағы кеңiрдек және бронхтың реконструктивты операциялардағы анестезия. Кеңiрдекке және бронхтарға жасалған реконструктивты операцияларда таңдаулы жоғарғы жиілікті өкпені жасанды желдендіру мүмкіндіктері. Өкпе жарақаттарындағы жалпы анестезия. Өкпеге жасалған операциядан кейінгі қарқынды терапия. Операциядан кейiнгi ателектаздардың профилактикасы. Туа бiткен кеуделiк жасуша ағзаларының даму кемiстiктері бар балаларда анестезия және қарқынды терапия ерекшелiктері. Ересектер мен балаларда туа бiткен кемiстiктерде, жүре пайда болған жүректiң кемiстiктерiнде, қан тамырларының патологиясында, жүректің ишемиялық ауруында өмірлік маңызды қызметтердің бұзылуы. Жүрек пен қан тамырлардың арнайы зерттеу әдістеріндегі ауырсыздандыру. Жүрекке ашық түрде операция жасау кезінде жасанды қан айналым әдістері мен тәртіптері. Жасанды қан айналым шарттарында жүрек қақпақшаларына операция жасаудағы жалпы анестезия. Аортокоронарлық шунттаудағы жалпы анестезия. Жүрекке ашық түрде операция жасау кезіндегі гипотермия. Өкпенің постперфузиялық синдромның профилактикасы және емдеу. Жүрекке ашық түрде операцияға дейін және кейiн контрпульсация және қоса алғандалқы қанайналымның басқа түрлері. Жүректiң ырғағын қалыпқа келтіру. Тыныс алудың және метаболизмнің түзетілуi. Магистралді қан тамырлар реконструкциялық операциясы кезіндегі жалпы анестезия. Аяқ- қол қан тамырларының операцияларындағы жалпы және жергілікті анестезия. Жабық жүрек және қантамырларға опреация жасау кезіндегі жалпы анестезия. Гемодинамика ақауларын түзету. Тыныс алу және метаболизм бұзылуларының түзетілуi. Қанның ұю жүйесiндегі ауытқуларды түзету.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Акушерия мен гинекологиядағы анестезия және қарқынды терапия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Гинекологиядағы шұғыл араласудағы анестезия. Жүктіліктің әртүрлі кезеңінде шұғыл араласулардағы анестезия ерекшеліктері. Жүктілікке байланысты пайда болған ауруларға операция жасаудағы анестезия ерекшеліктері. Босануды ауырсыздандыру әдістері: ауырсыздандыру дәрілері, эпидуралды аналгезия: көрсетілімдері және қарсы көрсетілімдері. Экстрагениталді патологиялы жүктіліктегі анестезия қаупін бағалау. Акушерлік практикадағы анестезия ерекшеліктері. Операциялық босанудағы аймақтық анестезия. Преэклампсия, эклампсия, НЕLLP-синдромы (хеллп) бар науқастарды диагностикалау және емдеу алгоритмі. Акушерлік практикадағы қан айналым. Акушерлік практикадағы коагулопатия. Өмірге қауіпті жағдайдағы науқастарға шұғыл және жедел көмек көрсетудің және диагностикалаудың, салыстырмалы диагностикалаудың алгоритмі.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ЛОР ағзаларының хирургиясы және стоматология, жақ-бет хирургиясындағы анестезия мен қарқынды терапия. Амбулаторлы анестезиология.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 беттің жіті қабыну ауруларында және ауқымды жарақаттар кезінде операция алдындағы қарқынды терапия және тыныс алу бұзылуының профилактикасы. Жақтың ақауларына, ауруларына және зақымдалуына байланысты операциядағы анестезия. Жақ- бет аймағында залалды ісікке байланысты операциядағы анестезия. Есту қабілетін қалпына келтіру операцияларындағы анестезия. Отоларингологиядағы реконструктивті операциядағы анестезия. Бет және ауыз қуысының дамуында туа біткен кемістігі бар балаларда анестезия мен қарқынды терапия ерекшеліктері. Амбулаториялық стоматология практикасінде анестезияға қойылатын негізгі талаптар. Балалардағы кеңірдек және бронхта бөтен ағзаларды алып тастау кезінде эндоскопиядағы анестезия ерекшеліктері. Интубацияның оротрахеалды және назотрахеалды әдістері. Өткізгіш және талшықты оптиканы қолдану. Жоспарлы анестезия мен шұғыл жағдайдағы жалпы анестезия жүргізудегі трахеостоманы қою көрсетілімдері. Негізгі анамнездік мәліметтер және наркоз алдындағы объективті (зертханалық) тексеру көлемі. Операция алдындағы дайындық ерекшеліктері. Амбулаториялық жағдайдағы дәрі- дәрмек алудың көрсетілімдері мен қарсы көрсетілімдері. Амбулаториялық араласулардың сипатына, көлеміне, араласу аймағына байланысты анестезия әдістемесін таңдау. Жас ерекшелігіне, жалпы жағдайына, нерв- психикалық деңгейіне және қоса алғандарласқан аурулар кезінде анестезия әдістемесін таңдау.Отырған қалыпта наркоз беру және операция кезіндегі амбулаториялық стоматологиялық науқастардың естен тануын диагностикалау, профилактикасы және емдеу. Стоматологиялық науқастарда қанның, асқазан және жұтқыншақ iшiндегi аспирацияның профилактикасы шаралары. Регургитацияның, аспирацияның, ларингоспазманың, бронхиолоспазманың, бас айналу, бас ауыруы және басқалардың профилактикасы және емдеу. Стоматологиядағы балалардың ауырсындырмауы. Амбулаториялық жағдайларда реанимациялық көмектi ұйымдастыру: емханада шұғыл көмектi көрсету үшiн дәрi-дәрмектік және құрал-жабдықтар жиынтығы. Қауіпті күйден науқасты алып шыққаннан кейінгі дәрiгердiң іс- әрекеті.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МБП08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Ересектердің жүрек-қан тамырлар жүйесінің дисфункциясы мен жетіспеушілігіндегі қарқынды терапия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Артериялық гипертензия, криз кезіндегі қарқынды терапия.Миокардтың жіті инфаркты кезіндегі қарқынды терапия. Ишемия дамуы, қозуы және өткізгіштігінің ауытқуларындағы, миокард некрозы және ақауының ЭКГ- белгілері. Созылмалы жүрек жетіспеушілігіндегі декомпенсация. Гемодинамиканың ауыр бұзылыстары кезіндегі қарқынды терапия қағидаттары: миокардтың жиырылу қабiлетінің фармакологиялық стимуляциясы және қоса алғандалқы қанайналымның әдiстерi. Ырғақ және өткiзу қабiлетiнiң бұзылыстарын емдеу.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Ересектердегі жіті және созылмалы тыныс алу жетіспеушілігіндегі қарқынды терапия.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тыныс алу жеткіліксіздігінің этиологиясы, патогенезі және клиникалық көрінісі. Компенсация дәрежесі және этиология бойынша жіктелуі. Жіті тыныс алу жеткіліксіздігінің қарқынды терапиясы қағидаттары. Өкпені жасанды желдендіру. Қолдану негіздері. Өкпені жасанды желдендіру аппараттары, жұмыс істеу қағидаттары, вентиляциялау варианттары, параметрлері. Инвазивті және инвазивті емес өкпені жасанды желдендіру. Өкпені жасанды желдендіру көрсетілімдері. Жіті тыныс алу жеткіліксіздігінің әр түрлерінде өкпені жасанды желдендіру. Балалардағы өкпені жасанды желдендіру ерекшеліктері. Созылмалы тыныс алу жеткіліксіздігі: жіктелуі, белгілері, клиникалық ағымының ерекшеліктері. Қарқынды терапия.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Ересектерде бассүйек-ми жарақатында, инсульт кезінде, нерв жүйесінің ауруларындағы анестезия мен қарқынды терапия.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Бассүйек- ми жарақатындағы қауіпті ауытқулардың патогенезі және олардың ауырлығын бағалау. Ми өзегінің сыналуы және дислокациясы, мидың ісігі. Бассүйек қысымын бақылау. Люмбалді пункция. Ми өзегінің дислокациясының дамуы және бассүйек гипертензиясы кезіндегі жалпы милық және ошақтық белгілерінің динамикасы. Өзек құрылымының бұзылу дәрежесі және коматозды жағдайдың тереңдігін анықтау. Диэнцефалді-катаболикалық және мезэнцефалді-бульбарлы синдром. Бассүйек- ми жарақатының ауры түрінде гемодинамикалық жүйенің бұзылыстарының патогенезі. Ауруханаңа дейінгі деңгейде реанимация - бассүйек- ми жарақатының ауыр жағдайындағы маңызды фактор. Бассүйек- ми жарақаты бар науқасқа қарқынды терапия. Жұлынның әрбір деңгейіндегі зақымдалудың механизмі. Жұлынның мойын және кеуде бөлігі зақымданған науқастарда тыныс алудың бұзылуы. Гемодинамиканың бұзылуы. Тыныс алудың қиындауымен күресу. Кеңірдек интубациясы және трахеостомия. Мойын бөлігінің зақымдануында интубация қаупі. Өкпені жасанды желдендірудің көрсетілімдері. Тыныс алу қызметтерін (өкпені жасанды желдендіру, парентералді және зондпен тамақтандыру, инфекциялармен және ойық жаралармен күресу) ұзақ мерзімді қалпына келтірудегі қарқынды терапия. Ми қанайналымының қауіпті ауытқуларының патогенезі және олардың ауырлығын бағалау. Шектеу және оның науқас жағдайына әсері. Ишемиялық инсульттың пайда болуының механизмі. Геморрагиялық инсульттың пайда болуының механизмі. Артериальді гипертензия рөлі. Осы жағдайлардың салыстырмалы диагностикасы. Орталық нерв жүйесінің дамуында туа біткен кемшілігі бар балалардағы анестезия және қарқынды терапия. Балалардағы ми қанайналымының жіті зақымдалуы. Ми қанайналымының зақымдалуында қарқынды терапия. Инсульттың түріне байланысты қарқынды терапия ерекшеліктері.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улануда, инфекциялық ауруларда және сепсистегі қарқынды терапия. Аурухана ішілік сепсис.Бактерияға қарсы терапия. АИТВ-инфекциясы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токсикология негіздері. У және улану туралы түсінік: ағзаға удың түсу жолдары. Ағзадағы удың әсері және айналуы. Таратылуы және жинақталуы, метаболизм. Ағзадан уды және оның методолиттерін шығару жолдары. Жіті улану ағымының кезеңдері және фазалары. Жіті улануды диагностикалау әдістері. Жіті уланудағы қарқынды терапияның негізгі бағыттары. Удың және оның ағзаға енуін (ауруханаға дейiнгi кезеңде, арнайы ауруханаларда) шектеу, бәсеңдету, удың түсуiн тоқтату әдiстерi. Интракорпоралді және экстракорпоралді удың күшiн жою (детоксикация) әдiстерi. У қайтаратын және антидот терапиясы. Инфекциялық аурулардағы: азық-түлiк токсикоинфекциясы (сальмонеллез), қантышқақ, тырысқақ, сіреспе, ботулизм, менингококцемия, менингиттер қарқынды терапия. Балалардағы ағымның ерекшелiгi. Вирустық аурулары: АИТВ, гепатиттер, пневмония. Жүйелiк қабыну реакцияның синдромы, сепсис. Септикалық шок. Жүйелiк қабыну реакцияның синдромының, сепсистің, септикалық шоктың қарқынды терапиясы. Аурухана ішілік жұқпаның асқынулары, аурухана ішілік сепсис. Профилактика және қарқынды терапия. Бактерияға қарсы терапия. Эмпирикалық бактерияларға қарсы терапия. Бактериологиялық бақылау. Антибиотикопрофилактика. АИТВ ауыратын науқастың стационарлық көмекті ұйымдастыру. АИТВ профилактикасы. АИТВ зертханалық диагностикасы. АИТВ клиникалық көрінісі, екіншілік сырқаттану. АИТВ емдеудің негізгі қағидаттары.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Эндокриндік ауруларда, бауырдың, асқазан-ішек жолдарының, ұйқы безінің және бүйректің жіті ауруларындағы анестезия мен қарқынды терапия.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Қалқанша безі ауруларындағы анестезия ерекшеліктері. Бүйрек үсті безінің ауруларындағы негізгі функционалдық жүйенің ақаулары. Қант диабеті. Қант диабетіндегі анестезия ерекшеліктері. Гипергликемиядағы қарқынды терапия. Инсулин резистентілік, оның себептері және болдырмау жолдары. Инсуломда ағзадағы патофизиологиялық өзгерістер. Инсуломаны диагностикалау, клиникасы. Анестезия әдістемесін таңдау жіне коррекциялық терапия. Гипогликемиялық комада қарқынды терапия. Гипогликемиялық кома және қант диабеті комасын сараптамалық диагностикалау. Жіті бүйрек жеткіліксіздігі. Бүйрек ісігі мен панкреатит дуоденалды аймақтағы жіті бүйрек жеткіліксіздігі. Бүйрек комасы. Патогенезі, клиникасы. Бауыр- бүйрек жеткіліксіздігіндегі, механикалық сарғаюдағы реанимация және қарқынды терапия. Жіті бүйрек жеткіліксіздігі: жіті бүйрек жеткіліксіздігі сатыларындағы этиологиясы, патогенезі, клиникасы және олардағы гомеостаз бұзылыстары. Жіті бүйрек жеткіліксіздігі пререналді, реналді және постреналді сараптамалық диагностикалау. Жіті бүйрек жеткіліксіздігі іртүрлі сатыларындағы қарқынды терапия. Жіті бүйрек жеткіліксіздігіндегі детоксикация әдістемесі.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компонент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бақылау</w:t>
            </w:r>
          </w:p>
        </w:tc>
      </w:tr>
    </w:tbl>
    <w:p>
      <w:pPr>
        <w:spacing w:after="0"/>
        <w:ind w:left="0"/>
        <w:jc w:val="both"/>
      </w:pPr>
      <w:r>
        <w:rPr>
          <w:rFonts w:ascii="Times New Roman"/>
          <w:b w:val="false"/>
          <w:i w:val="false"/>
          <w:color w:val="000000"/>
          <w:sz w:val="28"/>
        </w:rPr>
        <w:t>
      6. "Анестезиология және реаниматология (перфузиология, токсикология) (ересектер)" мамандығы бойынша біліктілікті арттыру білім беру бағдарламасының мазмұны(4 апта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 атауы, негізгі бөлімдері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пәндер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пәндер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Анестезиология және реанимациядағы өзекті мәселелер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Интра және операциядан кейінгі кезеңде мониторинг жүргізудің заманауи технологиялары . Жаңа ингаляциялық және ингаляциялық емес анестетиктер; анестезияның көп компонентерін құрастыру қағидаттары. Қоса алғандалқы ауруы бар науқастарға анестезия жасау. Эндоскопиялық эдіспен жасалатын операцияларда анестезиологияның ерекшеліктері. Анестезиядағы, реанимациядағы жэне қарқынды емдеудегі тиімдіі антибиотиктік терапия. Қауіпті жағдайда қолданылатын кешенді терапиядағы экстро- корпоральдық уытсыздандыру.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медициналық көмек көрсету алгоритмдері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реанимация - Basis Life Support (Бэсик Лайф Саппот).Кеңейтілген жүрек-өкпе реанимациясы (Advanced Cardiac Life Support (Адвенсед Кардиа Лайф Саппот). Педиатриядағы кеңейтілген жүрек-өкпе реанимациясы Pediatric Advanced Life Support (Педиатрик Кардиа Лайф Саппот). 2010 жылғы реанимация бойынша Еуропалық кеңестің ұсыныстары. Терминальді жағдайындағы клиникалық диагностика негіздері. Науқасты, зардап шегушіні біріншілік және екіншілік бағалау. Өмір тіршілігі функцияларының бұзылуының диагностикасы. ЖӨР-сын өткізуге арналған көрсетілімдер мен қарсы көрсетілімдер. Жүректің жабық массажы. Сафар тәсілі. Жүрек дефибрилляциясының әдістемесі. Трахея кеңірдегінің интубациясы.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этика және коммуникативтік дағдылар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Дәрігердің коммуникативтік құзыреттілігі: негізгі бөліктері, медициналық қызмет сапасына әсер етуі, Медициналық этика және деонтология мәселелері. Пациентке бағдарланған консультацияның негізгі дағдылары, стратегиялары мен техникасы (байланыс орнату, сұхбатты басқару, белсенді тыңдау, пациенттің көзқарасын анықтау және бөлісу, пікір білдіру, ақпарат беру және бірлесе шешім қабылдау, қолдау көрсету жоспарын құру, жинақтау және кері байланыс жасау). Шиеленсті жағдайдағы мінез-құлық стратегиясы. Медицинадағы командалық жұмыстың негізгі дағдылары: көшбасшылық, коммуникация, өзара қолдау көрсету, жағдайды қадағалау. Медициналық командадағы өзара тиімді әрекет ету құралдары мен стратегиялары.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компонент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бақылау</w:t>
            </w:r>
          </w:p>
        </w:tc>
      </w:tr>
    </w:tbl>
    <w:p>
      <w:pPr>
        <w:spacing w:after="0"/>
        <w:ind w:left="0"/>
        <w:jc w:val="both"/>
      </w:pPr>
      <w:r>
        <w:rPr>
          <w:rFonts w:ascii="Times New Roman"/>
          <w:b w:val="false"/>
          <w:i w:val="false"/>
          <w:color w:val="000000"/>
          <w:sz w:val="28"/>
        </w:rPr>
        <w:t>
      7. "Анестезиология және реаниматология (перфузиология, токсикология) (ересектер)" мамандығы бойынша біліктілікті арттыру сертификаттау циклінің білім беру бағдарламасының мазмұны (жоғарғы және бірінші санаттар үшін)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 атауы, негізгі бөлімдері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Анестезиология және қарқынды терапиясындағы инновациялық технологиялар</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ингаляциялық және ингаляциялық емес анестетиктер; анестезияның көп компонентерін құрастыру қағидаттары. Интра және операциядан кейінгі кезеңде мониторинг жүргізудің заманауи технологиялары. Тиімдіі инфузионды-трансфузиондық терапия.</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медициналық көмек көрсету алгоритмдері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реанимация - Basis Life Support (Бэсик Лайф Саппот).Кеңейтілген жүрек-өкпе реанимациясы (Advanced Cardiac Life Support (Адвенсед Кардиа Лайф Саппот). Педиатриядағы кеңейтілген жүрек-өкпе реанимациясы Pediatric Advanced Life Support (Педиатрик Кардиа Лайф Саппот). 2010 жылғы реанимация бойынша Еуропалық кеңестің ұсыныстары. Терминальді жағдайындағы клиникалық диагностика негіздері. Науқасты, зардап шегушіні біріншілік және екіншілік бағалау. Өмір тіршілігі функцияларының бұзылуының диагностикасы. ЖӨР-сын өткізуге арналған көрсетілімдер мен қарсы көрсетілімдер. Жүректің жабық массажы. Сафар тәсілі. Жүрек дефибрилляциясының әдістемесі. Трахея кеңірдегінің интубациясы.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этика және коммуникативтік дағдылар</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Дәрігердің коммуникативтік құзыреттілігі: негізгі бөліктері, медициналық қызмет сапасына әсер етуі, Медициналық этика және деонтология мәселелері. Пациентке бағдарланған консультацияның негізгі дағдылары, стратегиялары мен техникасы (байланыс орнату, сұхбатты басқару, белсенді тыңдау, пациенттің көзқарасын анықтау және бөлісу, пікір білдіру, ақпарат беру және бірлесе шешім қабылдау, қолдау көрсету жоспарын құру, жинақтау және кері байланыс жасау). Шиеленсті жағдайдағы мінез-құлық стратегиясы. Медицинадағы командалық жұмыстың негізгі дағдылары: көшбасшылық, коммуникация, өзара қолдау көрсету, жағдайды қадағалау. Медициналық командадағы өзара тиімді әрекет ету құралдары мен стратегиялары.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бақылау</w:t>
            </w:r>
          </w:p>
        </w:tc>
      </w:tr>
    </w:tbl>
    <w:p>
      <w:pPr>
        <w:spacing w:after="0"/>
        <w:ind w:left="0"/>
        <w:jc w:val="both"/>
      </w:pPr>
      <w:r>
        <w:rPr>
          <w:rFonts w:ascii="Times New Roman"/>
          <w:b w:val="false"/>
          <w:i w:val="false"/>
          <w:color w:val="000000"/>
          <w:sz w:val="28"/>
        </w:rPr>
        <w:t>
      8. "Анестезиология және реаниматология (перфузиология, токсикология) (ересектер)" мамандығы бойынша біліктілікті арттыру сертификаттау циклінің білім беру бағдарламасының мазмұны (екінші санат үшін)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 атауы, негізгі бөлімдері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Анестезия және қарқынды терапидағы заманауи мониторинг</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Интра және операциядан кейінгі кезеңде мониторинг жүргізудің заманауи технологиялары. Инвазивті және инвазивті емес маниторинг. Зертханалық мониторинг.</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медициналық көмек көрсету алгоритмдері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реанимация - Basis Life Support (Бэсик Лайф Саппот).Кеңейтілген жүрек-өкпе реанимациясы (Advanced Cardiac Life Support (Адвенсед Кардиа Лайф Саппот). Педиатриядағы кеңейтілген жүрек-өкпе реанимациясы Pediatric Advanced Life Support (Педиатрик Кардиа Лайф Саппот). 2010 жылғы реанимация бойынша Еуропалық кеңестің ұсыныстары. Терминальді жағдайындағы клиникалық диагностика негіздері. Науқасты, зардап шегушіні біріншілік және екіншілік бағалау. Өмір тіршілігі функцияларының бұзылуының диагностикасы. ЖӨР-сын өткізуге арналған көрсетілімдер мен қарсы көрсетілімдер. Жүректің жабық массажы. Сафар тәсілі. Жүрек дефибрилляциясының әдістемесі. Трахея кеңірдегінің интубациясы.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этика және коммуникативтік дағдылар</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Дәрігердің коммуникативтік құзыреттілігі: негізгі бөліктері, медициналық қызмет сапасына әсер етуі, Медициналық этика және деонтология мәселелері. Пациентке бағдарланған консультацияның негізгі дағдылары, стратегиялары мен техникасы (байланыс орнату, сұхбатты басқару, белсенді тыңдау, пациенттің көзқарасын анықтау және бөлісу, пікір білдіру, ақпарат беру және бірлесе шешім қабылдау, қолдау көрсету жоспарын құру, жинақтау және кері байланыс жасау). Шиеленсті жағдайдағы мінез-құлық стратегиясы. Медицинадағы командалық жұмыстың негізгі дағдылары: көшбасшылық, коммуникация, өзара қолдау көрсету, жағдайды қадағалау. Медициналық командадағы өзара тиімді әрекет ету құралдары мен стратегиялары.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бақылау</w:t>
            </w:r>
          </w:p>
        </w:tc>
      </w:tr>
    </w:tbl>
    <w:p>
      <w:pPr>
        <w:spacing w:after="0"/>
        <w:ind w:left="0"/>
        <w:jc w:val="both"/>
      </w:pPr>
      <w:r>
        <w:rPr>
          <w:rFonts w:ascii="Times New Roman"/>
          <w:b w:val="false"/>
          <w:i w:val="false"/>
          <w:color w:val="000000"/>
          <w:sz w:val="28"/>
        </w:rPr>
        <w:t>
      Қолданылған қысқартулар:</w:t>
      </w:r>
    </w:p>
    <w:p>
      <w:pPr>
        <w:spacing w:after="0"/>
        <w:ind w:left="0"/>
        <w:jc w:val="both"/>
      </w:pPr>
      <w:r>
        <w:rPr>
          <w:rFonts w:ascii="Times New Roman"/>
          <w:b w:val="false"/>
          <w:i w:val="false"/>
          <w:color w:val="000000"/>
          <w:sz w:val="28"/>
        </w:rPr>
        <w:t>
      НП - негізгі пәндер;</w:t>
      </w:r>
    </w:p>
    <w:p>
      <w:pPr>
        <w:spacing w:after="0"/>
        <w:ind w:left="0"/>
        <w:jc w:val="both"/>
      </w:pPr>
      <w:r>
        <w:rPr>
          <w:rFonts w:ascii="Times New Roman"/>
          <w:b w:val="false"/>
          <w:i w:val="false"/>
          <w:color w:val="000000"/>
          <w:sz w:val="28"/>
        </w:rPr>
        <w:t>
      МНП - міндетті негізгі пәндер;</w:t>
      </w:r>
    </w:p>
    <w:p>
      <w:pPr>
        <w:spacing w:after="0"/>
        <w:ind w:left="0"/>
        <w:jc w:val="both"/>
      </w:pPr>
      <w:r>
        <w:rPr>
          <w:rFonts w:ascii="Times New Roman"/>
          <w:b w:val="false"/>
          <w:i w:val="false"/>
          <w:color w:val="000000"/>
          <w:sz w:val="28"/>
        </w:rPr>
        <w:t>
      БП - бейінді пәндер;</w:t>
      </w:r>
    </w:p>
    <w:p>
      <w:pPr>
        <w:spacing w:after="0"/>
        <w:ind w:left="0"/>
        <w:jc w:val="both"/>
      </w:pPr>
      <w:r>
        <w:rPr>
          <w:rFonts w:ascii="Times New Roman"/>
          <w:b w:val="false"/>
          <w:i w:val="false"/>
          <w:color w:val="000000"/>
          <w:sz w:val="28"/>
        </w:rPr>
        <w:t>
      МБП - міндетті бейінді пәндер;</w:t>
      </w:r>
    </w:p>
    <w:p>
      <w:pPr>
        <w:spacing w:after="0"/>
        <w:ind w:left="0"/>
        <w:jc w:val="both"/>
      </w:pPr>
      <w:r>
        <w:rPr>
          <w:rFonts w:ascii="Times New Roman"/>
          <w:b w:val="false"/>
          <w:i w:val="false"/>
          <w:color w:val="000000"/>
          <w:sz w:val="28"/>
        </w:rPr>
        <w:t>
      ТБП - таңдау бойынша бейінді пәндер;</w:t>
      </w:r>
    </w:p>
    <w:p>
      <w:pPr>
        <w:spacing w:after="0"/>
        <w:ind w:left="0"/>
        <w:jc w:val="both"/>
      </w:pPr>
      <w:r>
        <w:rPr>
          <w:rFonts w:ascii="Times New Roman"/>
          <w:b w:val="false"/>
          <w:i w:val="false"/>
          <w:color w:val="000000"/>
          <w:sz w:val="28"/>
        </w:rPr>
        <w:t>
      ҚБ - қорытынды бақылау.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2018 жылғы 11 қазандағы</w:t>
            </w:r>
            <w:r>
              <w:br/>
            </w:r>
            <w:r>
              <w:rPr>
                <w:rFonts w:ascii="Times New Roman"/>
                <w:b w:val="false"/>
                <w:i w:val="false"/>
                <w:color w:val="000000"/>
                <w:sz w:val="20"/>
              </w:rPr>
              <w:t>№ ҚР ДСМ-26 бұйрығына</w:t>
            </w:r>
            <w:r>
              <w:br/>
            </w:r>
            <w:r>
              <w:rPr>
                <w:rFonts w:ascii="Times New Roman"/>
                <w:b w:val="false"/>
                <w:i w:val="false"/>
                <w:color w:val="000000"/>
                <w:sz w:val="20"/>
              </w:rPr>
              <w:t>21-қосымша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Медицина және фармацевтика</w:t>
            </w:r>
            <w:r>
              <w:br/>
            </w:r>
            <w:r>
              <w:rPr>
                <w:rFonts w:ascii="Times New Roman"/>
                <w:b w:val="false"/>
                <w:i w:val="false"/>
                <w:color w:val="000000"/>
                <w:sz w:val="20"/>
              </w:rPr>
              <w:t>кадрларының біліктілігін</w:t>
            </w:r>
            <w:r>
              <w:br/>
            </w:r>
            <w:r>
              <w:rPr>
                <w:rFonts w:ascii="Times New Roman"/>
                <w:b w:val="false"/>
                <w:i w:val="false"/>
                <w:color w:val="000000"/>
                <w:sz w:val="20"/>
              </w:rPr>
              <w:t>арттыру мен қайта даярлаудың</w:t>
            </w:r>
            <w:r>
              <w:br/>
            </w:r>
            <w:r>
              <w:rPr>
                <w:rFonts w:ascii="Times New Roman"/>
                <w:b w:val="false"/>
                <w:i w:val="false"/>
                <w:color w:val="000000"/>
                <w:sz w:val="20"/>
              </w:rPr>
              <w:t>үлгілік бағдарламасына</w:t>
            </w:r>
            <w:r>
              <w:br/>
            </w:r>
            <w:r>
              <w:rPr>
                <w:rFonts w:ascii="Times New Roman"/>
                <w:b w:val="false"/>
                <w:i w:val="false"/>
                <w:color w:val="000000"/>
                <w:sz w:val="20"/>
              </w:rPr>
              <w:t xml:space="preserve">30-1-қосымша </w:t>
            </w:r>
          </w:p>
        </w:tc>
      </w:tr>
    </w:tbl>
    <w:bookmarkStart w:name="z582" w:id="495"/>
    <w:p>
      <w:pPr>
        <w:spacing w:after="0"/>
        <w:ind w:left="0"/>
        <w:jc w:val="left"/>
      </w:pPr>
      <w:r>
        <w:rPr>
          <w:rFonts w:ascii="Times New Roman"/>
          <w:b/>
          <w:i w:val="false"/>
          <w:color w:val="000000"/>
        </w:rPr>
        <w:t xml:space="preserve"> "Анестезиология және реаниматология(перфузиология,токсикология) (балалар)" мамандығы бойынша қайта даярлаудың үлгілік оқу жоспары мен мазмұны</w:t>
      </w:r>
    </w:p>
    <w:bookmarkEnd w:id="495"/>
    <w:p>
      <w:pPr>
        <w:spacing w:after="0"/>
        <w:ind w:left="0"/>
        <w:jc w:val="both"/>
      </w:pPr>
      <w:r>
        <w:rPr>
          <w:rFonts w:ascii="Times New Roman"/>
          <w:b w:val="false"/>
          <w:i w:val="false"/>
          <w:color w:val="000000"/>
          <w:sz w:val="28"/>
        </w:rPr>
        <w:t>
      1. "Анестезиология және реаниматология (перфузиология, токсикология) (балалар)" мамандығы бойынша қайта даярлаудың үлгілік оқу жоспары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сағат (апта) көлемі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сағат (апта) көлемі**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нысаны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пәндер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МНП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құқықтық реттеу. Медициналық құқық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МНП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қалыптастыру мәселелері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МНП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этика және коммуникативтік дағдылар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МНП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денсаулық және денсаулық сақтау(апаттар медицинасы мәселелерін қоса алғанда)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пәндер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физиология. Ауыр жағдай мен синдромдардың патофизиологиясы. Балалардың анатомиялық-физиологиялық ерекшеліктері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Қарқынды терапия және анестезиологияның мониторингі. Балаларды синдромнан кейінгі емдеудің негізгі қағидаттары. Балалардағы инфузиондық және трансфузиондық емдеу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Анестезия түрлері. Жалпы анестезия.</w:t>
            </w:r>
          </w:p>
          <w:p>
            <w:pPr>
              <w:spacing w:after="20"/>
              <w:ind w:left="20"/>
              <w:jc w:val="both"/>
            </w:pPr>
            <w:r>
              <w:rPr>
                <w:rFonts w:ascii="Times New Roman"/>
                <w:b w:val="false"/>
                <w:i w:val="false"/>
                <w:color w:val="000000"/>
                <w:sz w:val="20"/>
              </w:rPr>
              <w:t>
Аймақтық анестезия. Балалар анестезиясының ерешеліктері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Балалардағы абдоминалды хирургия және травматологиядағы қарқынды терапия және анестезия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Балаларда жүрекке жасалатын операциялар мен торакальді хирургиядағы анестезия және қарқынды терапия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ЛОР ағзаларының хирургиясы және стоматология, жақ-бет хирургиясындағы анестезия мен қарқынды терапия. Амбулаториялық анестезиология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Балалардағы жүрек-қан тамырлар жүйесінің дисфункциясы мен жетіспеушілігіндегі қарқынды терапия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Балалардағы жіті және созылмалы тыныс алу жетіспеушілігіндегі қарқынды терапия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Балалардағы бассүйек- ми жарақатында, инсульт кезінде, нерв жүйесінің ауруларындағы анестезия мен қарқынды терапия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улану, инфекциялық аурулар және сепсистегі қарқынды терапия. Аурухана ішілік сепсис. Бактерияға қарсы терапия. АИТВ-инфекциясы.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соның ішінде қорытынды бақылау сағаты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Эндокриндік ауруларда, бауырдың, асөазан-ішек жолдарының, ұйқы безінің және бүйректің жіті ауруларындағы анестезия мен қарқынды терапия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компонент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бақылау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(ТБП-ден)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Ескертулер: </w:t>
      </w:r>
    </w:p>
    <w:p>
      <w:pPr>
        <w:spacing w:after="0"/>
        <w:ind w:left="0"/>
        <w:jc w:val="both"/>
      </w:pPr>
      <w:r>
        <w:rPr>
          <w:rFonts w:ascii="Times New Roman"/>
          <w:b w:val="false"/>
          <w:i w:val="false"/>
          <w:color w:val="000000"/>
          <w:sz w:val="28"/>
        </w:rPr>
        <w:t xml:space="preserve">
      * Анестезиология және реаниматология бойынша қайта даярлау курсынан өтпеген мамандар үшін; </w:t>
      </w:r>
    </w:p>
    <w:p>
      <w:pPr>
        <w:spacing w:after="0"/>
        <w:ind w:left="0"/>
        <w:jc w:val="both"/>
      </w:pPr>
      <w:r>
        <w:rPr>
          <w:rFonts w:ascii="Times New Roman"/>
          <w:b w:val="false"/>
          <w:i w:val="false"/>
          <w:color w:val="000000"/>
          <w:sz w:val="28"/>
        </w:rPr>
        <w:t>
      ** Ересектер анестезиология және реаниматологиясы бойынша қайта даярлау курсынан өткен мамандар үшін.</w:t>
      </w:r>
    </w:p>
    <w:p>
      <w:pPr>
        <w:spacing w:after="0"/>
        <w:ind w:left="0"/>
        <w:jc w:val="both"/>
      </w:pPr>
      <w:r>
        <w:rPr>
          <w:rFonts w:ascii="Times New Roman"/>
          <w:b w:val="false"/>
          <w:i w:val="false"/>
          <w:color w:val="000000"/>
          <w:sz w:val="28"/>
        </w:rPr>
        <w:t xml:space="preserve">
      2. "Анестезиология және реаниматология (перфузиология, токсикология) (балалар)" мамандығы бойынша біліктілікті арттыру циклінің үлгілік оқу жоспары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сағат (апта) көлемі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сағат (апта) көлемі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сағат (апта) көлемі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сағат (апта) көлемі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нысаны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пәндер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18/⅓</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МНП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денсаулық және денсаулық сақтау (салауатты өмір салтын қалыптастыру, апаттар медицинасы мәселелерін қоса алғанда)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МНП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құқықтық реттеу. Медициналық құқық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пәндер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198/3⅔</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Анестезиология және реаниматологияның өзекті мәселелері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медициналық көмек көрсету алгоритмі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этика және коммуникативтік дағдылар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компонент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бақылау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2(ТБП-ден)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2(ТБП-ден)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2(ТБП-ден)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6(ТБП-ден)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3. "Анестезиология және реаниматология (перфузиология, токсикология) (балалар)" мамандығы бойынша біліктілікті арттыру сертификаттау циклінің білім беру бағдарламасының мазмұны (жоғарғы және бірінші санаттар үшін)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сағат (апта) көлемі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нысаны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анестезиологиясы және қарқынды терапиясындағы инновациялық технологиялар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медициналық көмек көрсету алгоритмі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этика және коммуникативтік дағдылар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бақылау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Ескерту: * соның ішінде қорытынды бақылау сағаттары</w:t>
      </w:r>
    </w:p>
    <w:p>
      <w:pPr>
        <w:spacing w:after="0"/>
        <w:ind w:left="0"/>
        <w:jc w:val="both"/>
      </w:pPr>
      <w:r>
        <w:rPr>
          <w:rFonts w:ascii="Times New Roman"/>
          <w:b w:val="false"/>
          <w:i w:val="false"/>
          <w:color w:val="000000"/>
          <w:sz w:val="28"/>
        </w:rPr>
        <w:t>
      4. "Анестезиология және реаниматология (перфузиология, токсикология) (балалар)" мамандығы бойынша біліктілікті арттыруға арналған сертификаттау циклінің білім беру бағдарламасының мазмұны (екінші санат үшін)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сағат (апта) көлемі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нысаны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Анестезия және қарқынды терапия кезіндегі заманауи мониторинг.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медициналық көмек көрсету алгоритмі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этика және коммуникативтік дағдылар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бақылау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Ескерту: * соның ішінде қорытынды бақылау сағаттары</w:t>
      </w:r>
    </w:p>
    <w:p>
      <w:pPr>
        <w:spacing w:after="0"/>
        <w:ind w:left="0"/>
        <w:jc w:val="both"/>
      </w:pPr>
      <w:r>
        <w:rPr>
          <w:rFonts w:ascii="Times New Roman"/>
          <w:b w:val="false"/>
          <w:i w:val="false"/>
          <w:color w:val="000000"/>
          <w:sz w:val="28"/>
        </w:rPr>
        <w:t>
      5. "Анестезиология және реаниматология (перфузиология, токсикология) (балалар)" мамандығы бойынша қайта даярлаудың білім беру бағдарламасының мазмұны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 атауы, негізгі бөлімдері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пәндер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пәндер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физиология. Ауыр жағдай мен синдромдардың патофизиологиясы. Балалардың анатомиялық-физиологиялық ерекшеліктері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Су-тұз балансы (бұдан әрі - СТБ) және қышқыл-негізді тепе-теңдіктің (бұдан әрі - ҚНТ) клиникалық физиологиясы. Су- тұз балансы және қышқыл- негізді тепе-теңдіктің бұзылу патофизиологиясы. Қан айналымының клиникалық физиологиясы. Жүрек- қан тамырлар дисфункциясы мен жетіспеушілік патофизиологиясы. Шок патофизиологиясы. Гемостаз физиологиясы. Коагулопатия. Тыныс алудың клиникалық физиологиясы. Жіті тыныс алу жетіспеушілігінің патофизиологиясы. Гипоксия түрлері. Бауырдың клиникалық физиологиясы. Бауыр жетіспеушілігі, түрлері, патофизиологиясы. Асқазан-iшек жолдарының клиникалық физиологиясы. Асқазан-iшек жолдарының қызметінің бұзылыстарының патофизиологиясы. Бүйректің клиникалық физиологиясы. Жіті бүйрек жетіспеушілігінің патофизиологиясы. Әртүрлі жастағы балалардың бүйрек, бауыр, эндокриндік жүйелерінің қанайналымы, тыныс алу жүйелері, нерв жүйелерінің анатомиялық-физиологиялық ерекшеліктері. Балалардағы су-электролитті баланс пен қышқылды- сілтілі жағдай. Балалардағы метаболизм және жылудың реттелуі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Анестезия мен қарқынды терапиядағы мониторинг. Балалардағы синдромды терапияның негізгі қағидаттары. Балалардағы инфузионды және трансфузионды терапия.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жүйке жүйесінің (бұдан әрі - ОЖЖ) функцияларының мониторингі. Клиникалық бағасы. Ерте жастағы балалардың клиникалық бағасы. Аспаптық әдістер. Ми өлімінің диагностикасы. Тыныс алу мониторингі. Өздігінен тыныс алу мен өкпені жасанды желдендірудің (бұдан әрі - ӨЖЖ) клиникалық, аспаптық және зертханалық бағалау әдістері. Оттегімен қамтамасыз ету мониторгингі. Қан айналым мониторгингі. Қан айналым жағдайын клиникалық және аспаптық бағалау,қан айналым варианттары. Қан айналым бұзылыстарындағы қарқынды терапияның тиімдіілігінің мониторгингі. Бүйрек, бауыр қызметтерінің, эндокриндік жүйе, иммунитеттің зертханалық мониторгингі. Оқшауланған ағза жеткiлiксiздiгiндегі синдром және көптеген ағза жеткiлiксiздiгі синдромы терапиясының негiзгi қағидаттары. Инфузиялық терапияның негiзгi қағидаттары. Инфузиялық терапияның түрлері. Балалардағы инфузия терапиясының ерекшелiгi. Трансфузиялық терапия. Трансфузиялық терапияның заманауи қағидаттары. Балалар мен нәрестедегі трансфузиялық терапияның ерекшелiгi. ҚР трансфузия өткiзудiң ережесi. Дәлелді медицинаға кіріспе. Зерттеу түрлері. Зерттеу дизайны. Рандомизирленген бақылаулық зерттеу. "Алтын стандарт". Дәлелдiк дәрежесiне сай ғылыми мәлiметтердiң иерархиясы. Дәрiгерлiк дерекқорлардан ақпаратты iздестiру стратегиясы.Medline (Медлайн), Cochrane (Кочрейн), PubMed (Пабмед) Ғаламторындағы дәрiгерлiк дерекқорлар. Жүйелi түрде шолу. Мета - талдау. Дәлелді медицина негiзiнде дәрiгерлiк ақпараттарды сыни бағалау.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Анестезия түрлері. Жалпы анестезия. Аймақтық анестезия. Балалардағы анестезия ерекшеліктері.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Ауырсыну физиологиясы. Ауырсынуды басу деңгейлеріне байланысты ауырсынуды басудың түрлері. Жергiлiктi инфильтрациялық жансыздандыру. Сүйек iшiлік анестезия. Өткізгіштік анестезия, нерв дiңгектерiн, өрімдерін, түйіндерін оқшаулау. Эпидуралды анестезия және аналгезия. Жұлын анестезиясы. Сегiзкөз анестезиясы. Балалардағы аймақты анестезия. Жергілікті анестетиктер.Жергiлiктi және аймақтық жансызсыздандыру асқынулары, олардың профилактикасы және емдеу. Жалпы анестезия. Анальгетиктердiң, гипнотиктердің, анестетиктердің, миорелаксанттардың әсер ету механизмдері. Наркоздың орталық механизмінің заманауи көзқарастары. Жалпы анестезияның негiзгi компоненттерi. Жалпы анестезияның кезеңдерi. Премедикация. Кiрiспе наркоз. Базис - наркоз. Ояну. Балаларды операцияға дайындау, премедикация және анестезияны жүргiзу ерекшелiктері. Көк тамыр iшiлiк анестезия. Ингаляциялық анестезия. Құрамалы анестезия. Аралас анестезия. Наркоз аппараттары: құрылғы, жұмыс қағидаттары. Жалпы анестезияның асқынулары, олардың профилактикасы және емдеу.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Балалардағы абдоминалді хирургия және травматологиядағы анестезия мен қарқынды терапия.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Науқастардың жағдайын бағалау мен анестезия әдістерін таңдау. Науқастарды операцияға дайындау, мүмкін болатын асқынулардың профилактикасы. Хирургиялық араласулар мен операциядан кейінгі кезеңдегі гомеостаз және өмірлік қызметтердің мониторингі. Анестезия, операция және операциядан кейінгі кезеңдегі тиімдіі инфузиялық- трансфузиялық терапия. Операциядан кейінгі қарқынды терапия. Парентералді және энтералді (зондтық) тамақтану. Балалардағы операциядан кейінгі қарқынды терапия. Асқазан- ішек жолдарының даму ауытқуы бар балаларда анестезия мен қарқынды терапия ерекшеліктері. Операция және операциядан кейінгі кездегі төтенше және қауіпті жағдайлар болған науқастарға шұғыл және жылдам көмек көрсету, салыстырмалы диагностикалау, диагностикалау алгоритмдері.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жүрекке жасалған операциядағы және торакальді хирургиядағы анестезия мен қарқынды терапия.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Өкпенің хирургиялық патологиясы бар науқастарға операция алдындағы түзетуші терапия, трахеобронхиалдық бұтақтың санациясы. Бронхтардың бөлек интубациясы. Фтизиохирургия және өкпе жарақаттарындағы кеңiрдек және бронхтың реконструктивты операциялардағы анестезия. Кеңiрдекке және бронхтарға жасалған реконструктивты операцияларда таңдаулы жоғарғы жиілікті өкпені жасанды желдендіру мүмкіндіктері. Өкпе жарақаттарындағы жалпы анестезия. Өкпеге жасалған операциядан кейінгі қарқынды терапия. Операциядан кейiнгi ателектаздардың профилактикасы. Туа бiткен кеуделiк жасуша ағзаларының даму кемiстiктері бар балаларда анестезия және қарқынды терапия ерекшелiктері. Ересектер мен балаларда туа бiткен кемiстiктерде, жүре пайда болған жүректiң кемiстiктерiнде, қан тамырларының патологиясында, жүректің ишемиялық ауруында өмірлік маңызды қызметтердің бұзылуы. Жүрек пен қан тамырлардың арнайы зерттеу әдістеріндегі ауырсыздандыру. Жүрекке ашық түрде операция жасау кезінде жасанды қан айналым әдістері мен тәртіптері. Жасанды қан айналым шарттарында жүрек қақпақшаларына операция жасаудағы жалпы анестезия. Аортокоронарлық шунттаудағы жалпы анестезия. Жүрекке ашық түрде операция жасау кезіндегі гипотермия. Өкпенің постперфузиялық синдромның профилактикасы және емдеу. Жүрекке ашық түрде операцияға дейін және кейiн контрпульсация және қоса алғандалқы қанайналымның басқа түрлері. Жүректiң ырғағын қалыпқа келтіру. Тыныс алудың және метаболизмнің түзетілуi.Магистралді қан тамырлар реконструкциялық операциясы кезіндегі жалпы анестезия. Аяқ- қол қан тамырларының операцияларындағы жалпы және жергілікті анестезия. Жабық жүрек және қантамырларға опреация жасау кезіндегі жалпы анестезия. Гемодинамика ақауларын түзету. Тыныс алу және метаболизм бұзылуларының түзетілуi. Қанның ұю жүйесiндегі ауытқуларды түзету.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ЛОР ағзаларының хирургиясы және стоматология, жақ-бет хирургиясындағы анестезия мен қарқынды терапия. Амбулаторлы анестезиология.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 беттің жіті қабыну ауруларында және ауқымды жарақаттар кезінде операция алдындағы қарқынды терапия және тыныс алу бұзылуының профилактикасы. Жақтың ақауларына, ауруларына және зақымдалуына байланысты операциядағы анестезия. Жақ- бет аймағында залалды ісікке байланысты операциядағы анестезия. Есту қабілетін қалпына келтіру операцияларындағы анестезия. Отоларингологиядағы реконструктивті операциядағы анестезия. Бет және ауыз қуысының дамуында туа біткен кемістігі бар балаларда анестезия мен қарқынды терапия ерекшеліктері. Амбулаториялық стоматология практикасінде анестезияға қойылатын негізгі талаптар. Балалардағы кеңірдек және бронхта бөтен ағзаларды алып тастау кезінде эндоскопиядағы анестезия ерекшеліктері. Интубацияның оротрахеалды және назотрахеалды әдістері. Өткізгіш және талшықты оптиканы қолдану. Жоспарлы анестезия мен шұғыл жағдайдағы жалпы анестезия жүргізудегі трахеостоманы қою көрсетілімдері. Негізгі анамнездік мәліметтер және наркоз алдындағы объективті (зертханалық) тексеру көлемі. Операция алдындағы дайындық ерекшеліктері. Амбулаториялық жағдайдағы дәрі- дәрмек алудың көрсетілімдері мен қарсы көрсетілімдері. Амбулаториялық араласулардың сипатына, көлеміне, араласу аймағына байланысты анестезия әдістемесін таңдау. Жас ерекшелігіне, жалпы жағдайына, нерв- психикалық деңгейіне және қоса алғандарласқан аурулар кезінде анестезия әдістемесін таңдау.Отырған қалыпта наркоз беру және операция кезіндегі амбулаториялық стоматологиялық науқастардың естен тануын диагностикалау, профилактикасы және емдеу. Стоматологиялық науқастарда қанның, асқазан және жұтқыншақ iшiндегi аспирацияның профилактикасы шаралары. Регургитацияның, аспирацияның, ларингоспазманың, бронхиолоспазманың, бас айналу, бас ауыруы және басқалардың профилактикасы және емдеу. Стоматологиядағы балалардың ауырсындырмауы. Амбулаториялық жағдайларда реанимациялық көмектi ұйымдастыру: емханада шұғыл көмектi көрсету үшiн дәрi-дәрмектік және құрал-жабдықтар жиынтығы. Қауіпті күйден науқасты алып шыққаннан кейінгі дәрiгердiң іс- әрекеті.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Балалардағы жүрек-қан тамырлар жүйесінің дисфункциясы мен жетіспеушілігіндегі қарқынды терапия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Артериялық гипертензия, криз кезіндегі қарқынды терапия.Миокардтың жіті инфаркты кезіндегі қарқынды терапия. Ишемия дамуы, қозуы және өткізгіштігінің ауытқуларындағы, миокард некрозы және ақауының ЭКГ- белгілері. Созылмалы жүрек жетіспеушілігіндегі декомпенсация. Гемодинамиканың ауыр бұзылыстары кезіндегі қарқынды терапия қағидаттары: миокардтың жиырылу қабiлетінің фармакологиялық стимуляциясы және қоса алғандалқы қанайналымның әдiстерi. Ырғақ және өткiзу қабiлетiнiң бұзылыстарын емдеу.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МБП08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Балалардағы жіті және созылмалы тыныс алу жетіспеушілігіндегі қарқынды терапия.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тыныс алу жеткіліксіздігінің этиологиясы, патогенезі және клиникалық көрінісі. Компенсация дәрежесі және этиология бойынша жіктелуі. Жіті тыныс алу жеткіліксіздігінің қарқынды терапиясы қағидаттары. Өкпені жасанды желдендіру. Қолдану негіздері. Өкпені жасанды желдендіру аппараттары, жұмыс істеу қағидаттары, вентиляциялау варианттары, параметрлері. Инвазивті және инвазивті емес өкпені жасанды желдендіру. Өкпені жасанды желдендіру көрсетілімдері. Жіті тыныс алу жеткіліксіздігінің әр түрлерінде өкпені жасанды желдендіру. Балалардағы өкпені жасанды желдендіру ерекшеліктері. Созылмалы тыныс алу жеткіліксіздігі: жіктелуі, белгілері, клиникалық ағымының ерекшеліктері. Қарқынды терапия.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Балалардағы бассүйек-ми жарақатында, инсульт кезінде, нерв жүйесінің ауруларындағы анестезия мен қарқынды терапия.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Бассүйек- ми жарақатындағы қауіпті ауытқулардың патогенезі және олардың ауырлығын бағалау. Ми өзегінің сыналуы және дислокациясы, мидың ісігі. Бассүйек қысымын бақылау. Люмбалді пункция. Ми өзегінің дислокациясының дамуы және бассүйек гипертензиясы кезіндегі жалпы милық және ошақтық белгілерінің динамикасы. Өзек құрылымының бұзылу дәрежесі және коматозды жағдайдың тереңдігін анықтау. Диэнцефалді-катаболикалық және мезэнцефалді-бульбарлы синдром. Бассүйек- ми жарақатының ауры түрінде гемодинамикалық жүйенің бұзылыстарының патогенезі. Ауруханаңа дейінгі деңгейде реанимация - бассүйек- ми жарақатының ауыр жағдайындағы маңызды фактор. Бассүйек- ми жарақаты бар науқасқа қарқынды терапия. Жұлынның әрбір деңгейіндегі зақымдалудың механизмі. Жұлынның мойын және кеуде бөлігі зақымданған науқастарда тыныс алудың бұзылуы. Гемодинамиканың бұзылуы. Тыныс алудың қиындауымен күресу. Кеңірдек интубациясы және трахеостомия. Мойын бөлігінің зақымдануында интубация қаупі. Өкпені жасанды желдендірудің көрсетілімдері. Тыныс алу қызметтерін (өкпені жасанды желдендіру, парентералді және зондпен тамақтандыру, инфекциялармен және ойық жаралармен күресу) ұзақ мерзімді қалпына келтірудегі қарқынды терапия. Ми қанайналымының қауіпті ауытқуларының патогенезі және олардың ауырлығын бағалау. Шектеу және оның науқас жағдайына әсері. Ишемиялық инсульттың пайда болуының механизмі. Геморрагиялық инсульттың пайда болуының механизмі. Артериальді гипертензия рөлі. Осы жағдайлардың салыстырмалы диагностикасы. Орталық нерв жүйесінің дамуында туа біткен кемшілігі бар балалардағы анестезия және қарқынды терапия. Балалардағы ми қанайналымының жіті зақымдалуы. Ми қанайналымының зақымдалуында қарқынды терапия. Инсульттың түріне байланысты қарқынды терапия ерекшеліктері.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улануда, инфекциялық ауруларда және сепсистегі қарқынды терапия. Аурухана ішілік сепсис.Бактерияға қарсы терапия. АИТВ-инфекциясы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токсикология негіздері. У және улану туралы түсінік: ағзаға удың түсу жолдары. Ағзадағы удың әсері және айналуы. Таратылуы және жинақталуы, метаболизм. Ағзадан уды және оның методолиттерін шығару жолдары. Жіті улану ағымының кезеңдері және фазалары. Жіті улануды диагностикалау әдістері. Жіті уланудағы қарқынды терапияның негізгі бағыттары. Удың және оның ағзаға енуін (ауруханаға дейiнгi кезеңде, арнайы ауруханаларда) шектеу, бәсеңдету, удың түсуiн тоқтату әдiстерi. Интракорпоралді және экстракорпоралді удың күшiн жою (детоксикация) әдiстерi. У қайтаратын және антидот терапиясы. Инфекциялық аурулардағы: азық-түлiк токсикоинфекциясы (сальмонеллез), қантышқақ, тырысқақ, сіреспе, ботулизм, менингококцемия, менингиттер қарқынды терапия. Балалардағы ағымның ерекшелiгi. Вирустық аурулары: АИТВ, гепатиттер, пневмония. Жүйелiк қабыну реакцияның синдромы, сепсис. Септикалық шок. Жүйелiк қабыну реакцияның синдромының, сепсистің, септикалық шоктың қарқынды терапиясы. Аурухана ішілік жұқпаның асқынулары, аурухана ішілік сепсис. Профилактика және қарқынды терапия. Бактерияға қарсы терапия. Эмпирикалық бактерияларға қарсы терапия. Бактериологиялық бақылау. Антибиотикопрофилактика. АИТВ ауыратын науқастың стационарлық көмекті ұйымдастыру. АИТВ профилактикасы. АИТВ зертханалық диагностикасы. АИТВ клиникалық көрінісі, екіншілік сырқаттану. АИТВ емдеудің негізгі қағидаттары.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Эндокриндік ауруларда, бауырдың, асқазан-ішек жолдарының, ұйқы безінің және бүйректің жіті ауруларындағы анестезия мен қарқынды терапия.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Қалқанша безі ауруларындағы анестезия ерекшеліктері. Бүйрек үсті безінің ауруларындағы негізгі функционалдық жүйенің ақаулары. Қант диабеті. Қант диабетіндегі анестезия ерекшеліктері. Гипергликемиядағы қарқынды терапия. Инсулин резистентілік, оның себептері және болдырмау жолдары. Инсуломда ағзадағы патофизиологиялық өзгерістер. Инсуломаны диагностикалау, клиникасы. Анестезия әдістемесін таңдау жіне коррекциялық терапия. Гипогликемиялық комада қарқынды терапия. Гипогликемиялық кома және қант диабеті комасын сараптамалық диагностикалау. Жіті бүйрек жеткіліксіздігі. Бүйрек ісігі мен панкреатит дуоденалды аймақтағы жіті бүйрек жеткіліксіздігі. Бүйрек комасы. Патогенезі, клиникасы. Бауыр- бүйрек жеткіліксіздігіндегі, механикалық сарғаюдағы реанимация және қарқынды терапия. Жіті бүйрек жеткіліксіздігі: жіті бүйрек жеткіліксіздігі сатыларындағы этиологиясы, патогенезі, клиникасы және олардағы гомеостаз бұзылыстары. Жіті бүйрек жеткіліксіздігі пререналді, реналді және постреналді сараптамалық диагностикалау. Жіті бүйрек жеткіліксіздігі іртүрлі сатыларындағы қарқынды терапия. Жіті бүйрек жеткіліксіздігіндегі детоксикация әдістемесі.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компонент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бақылау</w:t>
            </w:r>
          </w:p>
        </w:tc>
      </w:tr>
    </w:tbl>
    <w:p>
      <w:pPr>
        <w:spacing w:after="0"/>
        <w:ind w:left="0"/>
        <w:jc w:val="both"/>
      </w:pPr>
      <w:r>
        <w:rPr>
          <w:rFonts w:ascii="Times New Roman"/>
          <w:b w:val="false"/>
          <w:i w:val="false"/>
          <w:color w:val="000000"/>
          <w:sz w:val="28"/>
        </w:rPr>
        <w:t>
      6. "Анестезиология және реаниматология (перфузиология, токсикология) (балалар)" мамандығы бойынша біліктілікті арттыру білім беру бағдарламасының мазмұны (4 апта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 атауы, негізгі бөлімдері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пәндер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пәндер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Анестезиология және реанимациядағы өзекті мәселелер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Интра және операциядан кейінгі кезеңде мониторинг жүргізудің заманауи технологиялары. Жаңа ингаляциялық және ингаляциялық емес анестетиктер; анестезияның көп компонентерін құрастыру қағидаттары. Қоса алғандалқы ауруы бар науқастарға анестезия жасау. Эндоскопиялық эдіспен жасалатын операцияларда анестезиологияның ерекшеліктері. Анестезиядағы, реанимациядағы жэне қарқынды емдеудегі тиімдіі антибиотиктік терапия. Қауіпті жағдайда қолданылатын кешенді терапиядағы экстро- корпоральдық уытсыздандыру.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медициналық көмек көрсету алгоритмдері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реанимация - Basis Life Support (Бэсик Лайф Саппот).Кеңейтілген жүрек-өкпе реанимациясы (Advanced Cardiac Life Support (Адвенсед Кардиа Лайф Саппот). Педиатриядағы кеңейтілген жүрек-өкпе реанимациясы Pediatric Advanced Life Support (Педиатрик Кардиа Лайф Саппот). 2010 жылғы реанимация бойынша Еуропалық кеңестің ұсыныстары. Терминальді жағдайындағы клиникалық диагностика негіздері. Науқасты, зардап шегушіні біріншілік және екіншілік бағалау. Өмір тіршілігі функцияларының бұзылуының диагностикасы. ЖӨР-сын өткізуге арналған көрсетілімдер мен қарсы көрсетілімдер. Жүректің жабық массажы. Сафар тәсілі. Жүрек дефибрилляциясының әдістемесі. Трахея кеңірдегінің интубациясы.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этика және коммуникативтік дағдылар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Дәрігердің коммуникативтік құзыреттілігі: негізгі бөліктері, медициналық қызмет сапасына әсер етуі, Медициналық этика және деонтология мәселелері. Пациентке бағдарланған консультацияның негізгі дағдылары, стратегиялары мен техникасы (байланыс орнату, сұхбатты басқару, белсенді тыңдау, пациенттің көзқарасын анықтау және бөлісу, пікір білдіру, ақпарат беру және бірлесе шешім қабылдау, қолдау көрсету жоспарын құру, жинақтау және кері байланыс жасау). Шиеленсті жағдайдағы мінез-құлық стратегиясы. Медицинадағы командалық жұмыстың негізгі дағдылары: көшбасшылық, коммуникация, өзара қолдау көрсету, жағдайды қадағалау. Медициналық командадағы өзара тиімді әрекет ету құралдары мен стратегиялары.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компонент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бақылау</w:t>
            </w:r>
          </w:p>
        </w:tc>
      </w:tr>
    </w:tbl>
    <w:p>
      <w:pPr>
        <w:spacing w:after="0"/>
        <w:ind w:left="0"/>
        <w:jc w:val="both"/>
      </w:pPr>
      <w:r>
        <w:rPr>
          <w:rFonts w:ascii="Times New Roman"/>
          <w:b w:val="false"/>
          <w:i w:val="false"/>
          <w:color w:val="000000"/>
          <w:sz w:val="28"/>
        </w:rPr>
        <w:t xml:space="preserve">
      7. "Анестезиология және реаниматология (перфузиология, токсикология) (балалар)" мамандығы бойынша біліктілікті арттыру сертификаттау циклінің білім беру бағдарламасының мазмұны (жоғарғы және бірінші санаттар үшін)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 атауы, негізгі бөлімдері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анестезиологиясы және қарқынды терапиясындағы инновациялық технологиялар</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ингаляциялық және ингаляциялық емес анестетиктер; анестезияның көп компонентерін құрастыру қағидаттары. Интра және операциядан кейінгі кезеңде мониторинг жүргізудің заманауи технологиялары. Тиімдіі инфузионды-трансфузиондық терапия.</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медициналық көмек көрсету алгоритмдері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реанимация - Basis Life Support (Бэсик Лайф Саппот).Кеңейтілген жүрек-өкпе реанимациясы (Advanced Cardiac Life Support (Адвенсед Кардиа Лайф Саппот). Педиатриядағы кеңейтілген жүрек-өкпе реанимациясы Pediatric Advanced Life Support (Педиатрик Кардиа Лайф Саппот). 2010 жылғы реанимация бойынша Еуропалық кеңестің ұсыныстары. Терминальді жағдайындағы клиникалық диагностика негіздері. Науқасты, зардап шегушіні біріншілік және екіншілік бағалау. Өмір тіршілігі функцияларының бұзылуының диагностикасы. ЖӨР-сын өткізуге арналған көрсетілімдер мен қарсы көрсетілімдер. Жүректің жабық массажы. Сафар тәсілі. Жүрек дефибрилляциясының әдістемесі. Трахея кеңірдегінің интубациясы.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этика және коммуникативтік дағдылар</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Дәрігердің коммуникативтік құзыреттілігі: негізгі бөліктері, медициналық қызмет сапасына әсер етуі, Медициналық этика және деонтология мәселелері. Пациентке бағдарланған консультацияның негізгі дағдылары, стратегиялары мен техникасы (байланыс орнату, сұхбатты басқару, белсенді тыңдау, пациенттің көзқарасын анықтау және бөлісу, пікір білдіру, ақпарат беру және бірлесе шешім қабылдау, қолдау көрсету жоспарын құру, жинақтау және кері байланыс жасау). Шиеленсті жағдайдағы мінез-құлық стратегиясы. Медицинадағы командалық жұмыстың негізгі дағдылары: көшбасшылық, коммуникация, өзара қолдау көрсету, жағдайды қадағалау. Медициналық командадағы өзара тиімді әрекет ету құралдары мен стратегиялары.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бақылау</w:t>
            </w:r>
          </w:p>
        </w:tc>
      </w:tr>
    </w:tbl>
    <w:p>
      <w:pPr>
        <w:spacing w:after="0"/>
        <w:ind w:left="0"/>
        <w:jc w:val="both"/>
      </w:pPr>
      <w:r>
        <w:rPr>
          <w:rFonts w:ascii="Times New Roman"/>
          <w:b w:val="false"/>
          <w:i w:val="false"/>
          <w:color w:val="000000"/>
          <w:sz w:val="28"/>
        </w:rPr>
        <w:t>
      8. "Анестезиология және реаниматология(перфузиология,токсикология) (балалар)" мамандығы бойынша біліктілікті арттыру сертификаттау циклінің білім беру бағдарламасының мазмұны (екінші санат үшін)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 атауы, негізгі бөлімдері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Анестезия және қарқынды терапидағы заманауи мониторинг</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Интра және операциядан кейінгі кезеңде мониторинг жүргізудің заманауи технологиялары. Инвазивті және инвазивті емес маниторинг. Зертханалық мониторинг.</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медициналық көмек көрсету алгоритмдері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реанимация - Basis Life Support (Бэсик Лайф Саппот).Кеңейтілген жүрек-өкпе реанимациясы (Advanced Cardiac Life Support (Адвенсед Кардиа Лайф Саппот). Педиатриядағы кеңейтілген жүрек-өкпе реанимациясы Pediatric Advanced Life Support (Педиатрик Кардиа Лайф Саппот). 2010 жылғы реанимация бойынша Еуропалық кеңестің ұсыныстары. Терминальді жағдайындағы клиникалық диагностика негіздері. Науқасты, зардап шегушіні біріншілік және екіншілік бағалау. Өмір тіршілігі функцияларының бұзылуының диагностикасы. ЖӨР-сын өткізуге арналған көрсетілімдер мен қарсы көрсетілімдер. Жүректің жабық массажы. Сафар тәсілі. Жүрек дефибрилляциясының әдістемесі. Трахея кеңірдегінің интубациясы.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этика және коммуникативтік дағдылар</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Дәрігердің коммуникативтік құзыреттілігі: негізгі бөліктері, медициналық қызмет сапасына әсер етуі, Медициналық этика және деонтология мәселелері. Пациентке бағдарланған консультацияның негізгі дағдылары, стратегиялары мен техникасы (байланыс орнату, сұхбатты басқару, белсенді тыңдау, пациенттің көзқарасын анықтау және бөлісу, пікір білдіру, ақпарат беру және бірлесе шешім қабылдау, қолдау көрсету жоспарын құру, жинақтау және кері байланыс жасау). Шиеленсті жағдайдағы мінез-құлық стратегиясы. Медицинадағы командалық жұмыстың негізгі дағдылары: көшбасшылық, коммуникация, өзара қолдау көрсету, жағдайды қадағалау. Медициналық командадағы өзара тиімді әрекет ету құралдары мен стратегиялары.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бақылау</w:t>
            </w:r>
          </w:p>
        </w:tc>
      </w:tr>
    </w:tbl>
    <w:p>
      <w:pPr>
        <w:spacing w:after="0"/>
        <w:ind w:left="0"/>
        <w:jc w:val="both"/>
      </w:pPr>
      <w:r>
        <w:rPr>
          <w:rFonts w:ascii="Times New Roman"/>
          <w:b w:val="false"/>
          <w:i w:val="false"/>
          <w:color w:val="000000"/>
          <w:sz w:val="28"/>
        </w:rPr>
        <w:t>
      Қолданылған қысқартулар:</w:t>
      </w:r>
    </w:p>
    <w:p>
      <w:pPr>
        <w:spacing w:after="0"/>
        <w:ind w:left="0"/>
        <w:jc w:val="both"/>
      </w:pPr>
      <w:r>
        <w:rPr>
          <w:rFonts w:ascii="Times New Roman"/>
          <w:b w:val="false"/>
          <w:i w:val="false"/>
          <w:color w:val="000000"/>
          <w:sz w:val="28"/>
        </w:rPr>
        <w:t>
      НП - негізгі пәндер;</w:t>
      </w:r>
    </w:p>
    <w:p>
      <w:pPr>
        <w:spacing w:after="0"/>
        <w:ind w:left="0"/>
        <w:jc w:val="both"/>
      </w:pPr>
      <w:r>
        <w:rPr>
          <w:rFonts w:ascii="Times New Roman"/>
          <w:b w:val="false"/>
          <w:i w:val="false"/>
          <w:color w:val="000000"/>
          <w:sz w:val="28"/>
        </w:rPr>
        <w:t>
      МНП - міндетті негізгі пәндер;</w:t>
      </w:r>
    </w:p>
    <w:p>
      <w:pPr>
        <w:spacing w:after="0"/>
        <w:ind w:left="0"/>
        <w:jc w:val="both"/>
      </w:pPr>
      <w:r>
        <w:rPr>
          <w:rFonts w:ascii="Times New Roman"/>
          <w:b w:val="false"/>
          <w:i w:val="false"/>
          <w:color w:val="000000"/>
          <w:sz w:val="28"/>
        </w:rPr>
        <w:t>
      БП - бейінді пәндер;</w:t>
      </w:r>
    </w:p>
    <w:p>
      <w:pPr>
        <w:spacing w:after="0"/>
        <w:ind w:left="0"/>
        <w:jc w:val="both"/>
      </w:pPr>
      <w:r>
        <w:rPr>
          <w:rFonts w:ascii="Times New Roman"/>
          <w:b w:val="false"/>
          <w:i w:val="false"/>
          <w:color w:val="000000"/>
          <w:sz w:val="28"/>
        </w:rPr>
        <w:t>
      МБП - міндетті бейінді пәндер;</w:t>
      </w:r>
    </w:p>
    <w:p>
      <w:pPr>
        <w:spacing w:after="0"/>
        <w:ind w:left="0"/>
        <w:jc w:val="both"/>
      </w:pPr>
      <w:r>
        <w:rPr>
          <w:rFonts w:ascii="Times New Roman"/>
          <w:b w:val="false"/>
          <w:i w:val="false"/>
          <w:color w:val="000000"/>
          <w:sz w:val="28"/>
        </w:rPr>
        <w:t>
      ТБП - таңдау бойынша бейінді пәндер;</w:t>
      </w:r>
    </w:p>
    <w:p>
      <w:pPr>
        <w:spacing w:after="0"/>
        <w:ind w:left="0"/>
        <w:jc w:val="both"/>
      </w:pPr>
      <w:r>
        <w:rPr>
          <w:rFonts w:ascii="Times New Roman"/>
          <w:b w:val="false"/>
          <w:i w:val="false"/>
          <w:color w:val="000000"/>
          <w:sz w:val="28"/>
        </w:rPr>
        <w:t>
      ҚБ - қорытынды бақылау.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2018 жылғы 11 қазандағы</w:t>
            </w:r>
            <w:r>
              <w:br/>
            </w:r>
            <w:r>
              <w:rPr>
                <w:rFonts w:ascii="Times New Roman"/>
                <w:b w:val="false"/>
                <w:i w:val="false"/>
                <w:color w:val="000000"/>
                <w:sz w:val="20"/>
              </w:rPr>
              <w:t>№ ҚР ДСМ-26 бұйрығына</w:t>
            </w:r>
            <w:r>
              <w:br/>
            </w:r>
            <w:r>
              <w:rPr>
                <w:rFonts w:ascii="Times New Roman"/>
                <w:b w:val="false"/>
                <w:i w:val="false"/>
                <w:color w:val="000000"/>
                <w:sz w:val="20"/>
              </w:rPr>
              <w:t>22-қосымша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Медицина және фармацевтика</w:t>
            </w:r>
            <w:r>
              <w:br/>
            </w:r>
            <w:r>
              <w:rPr>
                <w:rFonts w:ascii="Times New Roman"/>
                <w:b w:val="false"/>
                <w:i w:val="false"/>
                <w:color w:val="000000"/>
                <w:sz w:val="20"/>
              </w:rPr>
              <w:t>кадрларының біліктілігін</w:t>
            </w:r>
            <w:r>
              <w:br/>
            </w:r>
            <w:r>
              <w:rPr>
                <w:rFonts w:ascii="Times New Roman"/>
                <w:b w:val="false"/>
                <w:i w:val="false"/>
                <w:color w:val="000000"/>
                <w:sz w:val="20"/>
              </w:rPr>
              <w:t>арттыру мен қайта даярлаудың</w:t>
            </w:r>
            <w:r>
              <w:br/>
            </w:r>
            <w:r>
              <w:rPr>
                <w:rFonts w:ascii="Times New Roman"/>
                <w:b w:val="false"/>
                <w:i w:val="false"/>
                <w:color w:val="000000"/>
                <w:sz w:val="20"/>
              </w:rPr>
              <w:t>үлгілік бағдарламасына</w:t>
            </w:r>
            <w:r>
              <w:br/>
            </w:r>
            <w:r>
              <w:rPr>
                <w:rFonts w:ascii="Times New Roman"/>
                <w:b w:val="false"/>
                <w:i w:val="false"/>
                <w:color w:val="000000"/>
                <w:sz w:val="20"/>
              </w:rPr>
              <w:t xml:space="preserve">31-қосымша </w:t>
            </w:r>
          </w:p>
        </w:tc>
      </w:tr>
    </w:tbl>
    <w:bookmarkStart w:name="z585" w:id="496"/>
    <w:p>
      <w:pPr>
        <w:spacing w:after="0"/>
        <w:ind w:left="0"/>
        <w:jc w:val="left"/>
      </w:pPr>
      <w:r>
        <w:rPr>
          <w:rFonts w:ascii="Times New Roman"/>
          <w:b/>
          <w:i w:val="false"/>
          <w:color w:val="000000"/>
        </w:rPr>
        <w:t xml:space="preserve"> "Жалпы хирургия (торакальді хирургия, абдоминальді хирургия, трансплантология, колопроктология, онкологиялық хирургия,негізгі мамандық бейіні бойынша ультрадыбыстық диагностика, негізгі мамандық бейіні бойынша эндоскопия)" мамандығы бойынша қайта даярлаудың үлгілік оқу жоспары мен мазмұны</w:t>
      </w:r>
    </w:p>
    <w:bookmarkEnd w:id="496"/>
    <w:p>
      <w:pPr>
        <w:spacing w:after="0"/>
        <w:ind w:left="0"/>
        <w:jc w:val="both"/>
      </w:pPr>
      <w:r>
        <w:rPr>
          <w:rFonts w:ascii="Times New Roman"/>
          <w:b w:val="false"/>
          <w:i w:val="false"/>
          <w:color w:val="000000"/>
          <w:sz w:val="28"/>
        </w:rPr>
        <w:t>
      1. "Жалпы хирургия (торакальді хирургия, абдоминальді хирургия, трансплантология, колопроктология,онкологиялық хирургия, негізгі мамандық бейіні бойынша ультрадыбыстық диагностика, негізгі мамандық бейіні бойынша эндоскопия)" мамандығы бойынша қайта даярлаудың үлгілік оқу жоспары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сағат (апта) көлемі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нысаны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пәндер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МНП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құқықтық реттеу. Медициналық құқық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МНП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қалыптастыру сұрақтары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МНП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этика және коммуникативтік дағдылар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МНП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денсаулық және денсаулық сақтау(апаттар медицинасы мәселелерін қоса алғанда)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пәндер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Амбулаторлы-емханалық хирургия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Стационардағы хирургия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медициналық көмек көрсету алгоритмі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Хирургиядағы Дәлелді медицинаның мәселелері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Хирургиядағы оңалту мәселелері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Психикалық-эмоциялық көмек мәселелері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бақылау. Адам иммунитет тапшылығы вирусы (бұдан әрі - АИТВ-инфекциясы)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компонент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бақылау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(ТБП-ден)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 "Жалпы хирургия (торакальді хирургия, абдоминальді хирургия, трансплантология, колопроктология, онкологиялық хирургия, негізгі мамандық бейіні бойынша ультрадыбыстық диагностика, негізгі мамандық бейіні бойынша эндоскопия)" мамандығы бойынша біліктілік арттыру циклінің үлгілік оқу жоспары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сағат (апта) көлемі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сағат (апта) көлемі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сағат (апта) көлемі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сағат (апта) көлемі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нысаны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пәндер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18/⅓</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МНП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денсаулық және денсаулық сақтау (салауатты өмір салтын қалыптастыру, апаттар медицинасы мәселелерін қоса алғанда)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МНП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құқықтық реттеу. Медициналық құқық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пәндер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198/3⅔</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Хирургияның өзекті мәселелері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медициналық көмек көрсету алгоритмі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этика және коммуникативтік дағдылар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компонент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бақылау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(ТБП-ден)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(ТБП-ден)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(ТБП-ден)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(ТБП-ден)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3. "Жалпы хирургия (торакальді хирургия, абдоминальді хирургия, трансплантология, колопроктология,онкологиялық хирургия, негізгі мамандық бейіні бойынша ультрадыбыстық диагностика, негізгі мамандық бейіні бойынша эндоскопия)" мамандығы бойынша біліктілікті арттыру сертификаттау циклінің білім беру бағдарламасының мазмұны (жоғарғы және бірінші санаттар үшін)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сағат (апта) көлемі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нысаны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аурулардың диагностикасы мен еміндегі инновациялық технологиялар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медициналық көмек көрсету алгоритмі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этика және коммуникативтік дағдылар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бақылау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Ескерту: * соның ішінде қорытынды бақылау сағаттары</w:t>
      </w:r>
    </w:p>
    <w:p>
      <w:pPr>
        <w:spacing w:after="0"/>
        <w:ind w:left="0"/>
        <w:jc w:val="both"/>
      </w:pPr>
      <w:r>
        <w:rPr>
          <w:rFonts w:ascii="Times New Roman"/>
          <w:b w:val="false"/>
          <w:i w:val="false"/>
          <w:color w:val="000000"/>
          <w:sz w:val="28"/>
        </w:rPr>
        <w:t>
      4. "Жалпы хирургия (торакальді хирургия, абдоминальді хирургия, трансплантология, колопроктология, онкологиялық хирургия, негізгі мамандық бейіні бойынша ультрадыбыстық диагностика, негізгі мамандық бейіні бойынша эндоскопия)" мамандығы бойынша біліктілікті арттыру сертификаттау циклінің білім беру бағдарламасының мазмұны (екінші санат үшін)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сағат (апта) көлемі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нысаны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хирургиядағы өзекті мәселелер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медициналық көмек көрсету алгоритмі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этика және коммуникативтік дағдылар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бақылау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Ескерту: * соның ішінде қорытынды бақылау сағаттары</w:t>
      </w:r>
    </w:p>
    <w:p>
      <w:pPr>
        <w:spacing w:after="0"/>
        <w:ind w:left="0"/>
        <w:jc w:val="both"/>
      </w:pPr>
      <w:r>
        <w:rPr>
          <w:rFonts w:ascii="Times New Roman"/>
          <w:b w:val="false"/>
          <w:i w:val="false"/>
          <w:color w:val="000000"/>
          <w:sz w:val="28"/>
        </w:rPr>
        <w:t>
      5. "Жалпы хирургия (торакальді хирургия, абдоминальді хирургия, трансплантология, колопроктология, онкологиялық хирургия, негізгі мамандық бейіні бойынша ультрадыбыстық диагностика, негізгі мамандық бейіні бойынша эндоскопия)" мамандығы бойынша қайта даярлаудың білім беру бағдарламасының мазмұны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 атауы, негізгі бөлімдері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пәндер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пәндер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Амбулаториялық-емханалық хирургия</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да амбулаториялық-емханалық қызметті ұйымдастыру. Ауруханаға дейінгі кезеңде хирургиялық көмек көрсетуді ұйымдастыру қағидаттары. Заманауи жағдайларда стационарды алмастыратын технологиялар. Амбулаториялық хирургия орталығының жұмысын ұйымдастыру. Емханадағы хирургтың жұмысы. Дәрігердің төмендегі жағдайлар мен аурулар кезінде қолданатын тәсілдері: жедел хирургиялық патология: жедел аппендицит, жедел холецистит, жедел панкреатит, қысылған жарықтар, жедел ішек өтімсіздігі, асқынған ойықжара ауруы, кеуде және құрсақ қуыстары ағзаларының жарақаттары, жұмсақ тіндердің іріңді-қабыну аурулары; тамыр аурулары; геморрой, сызат, парапроктит;соғып алулар, жарақаттар, жануарлардың тістеп алуы (жәндіктердің шағуы), үсік, күйіктер; сүйектердің сынуы, травмалық остеомиелит, буын шығу, иықтың ойнамалы шығуы; майтабан, мойын бұлшықетінің қисаюы, туа біткен маймақтық, ұршықтың туа біткен шығуы, омыртқаның қисаюы; бүйрек шаншуы, кенет несеп жүрмей қалу; қуық асты безінің қабынуы, қуық асты безінің аденомасы, цисталгия, крипторхизм; жұтқыншақтағы, құлақтағы, мұрын қуысындағы бөгде заттардың диагностикасы және оны алып тастау; көру ағзаларының жарақаттары, глаукоманың жіті ұстамасы.</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Стационардағы хирургия</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стационардың жұмысын ұйымдастыру. Хирургиялық ауруларды диагностикалау және емдеу хаттамалары. Зертханалық және аспаптық диагностиканың әдістерін таңдау алгоритмі. Шұғыл және созылмалы хирургиялық аурумен ауыратын науқастарды операция алдында дайындаудың қазіргі қағидаттары. Хирургиялық аурулар ағымының балаларда, егде жастағыларда, жүкті әйелдердегі ерекшеліктері. Іріңді-хирургиялық инфекциялы науқастарға көмек көрсетуді ұйымдастыру қағидаттарыры. Тері және теріасты шел май қабатының, лимфа тамырлары мен түйіндерінің, жасушалық кеңістіктің іріңді қабынуын диагностикалау мен емдеудің заманауи әдістері. Мойын флегмонасы, іріңді медиастинит, қуық асты безінің абсцессі, аяқ-қол саусақтарының іріңді қабынуы, остеомиелит кезінде хирургиялық жолмен емдеудің ерекшеліктері. Организмнің жүйелі қабынбалы реакциясы ретіндегі сепсис туралы қазіргі көзқарас, диагностика критерийлері, емдеу әдістері. Перитонитті диагностикалау мен емдеудің қазіргі қағидаттары. Қантты диабеттің асқынуы, диабеттік табанды диагностикалау және емдеу ерекшеліктері. Ішперде қабырғасы мен құрсақ қуысы ағзаларының жарақаты кезіндегі диагностикалық және тәсілдік алгоритм. Іштің жарығы. Қысылған жарық кезінде қолданылатын тәсіл мен хирургиялық техниканың ерекшеліктері. Асқазан мен ұлтабардың ойықжара ауруының асқынуы. Асқазан мен ұлтабардың қатерлі ісіктері, операциялық әрекеттің ерекшеліктері. Жіті және созылмалы холецистит. Диагностикалық критерийлері, механикалық сарғаю, бауырдың паразиттік аурулары, гепатопанкреатодуоденальді аймақтың ісіктері кезінде хирургиялық тәсілді таңдау және хирургиялық әрекет техникасының ерекшеліктері. Жіті, созылмалы панкреатит және олардың асқынуы. Ұйқы безі кистасында, ісігінде хирургиялық шара қолданудың ерекшеліктері. Портальды гипертензия. Диагностика критерийлері және емдеу тәсілдері. Өңештің варикозды-кеңейген веналарынан қан кеткенде шұғыл көмек көрсету. Көкбауыр аурулары, диагностикасы мен емі. Жіті аппендицит және оның асқынулары, атипиялық нысандары, диагностика мен хирургиялық емнің қиындықтары. Түйнек. Геморрой. Парапроктит. Тікішектің қатерлі және қатерсіз ісіктері. Тікішекке операция жасау кезіндегі хирургиялық техниканың ерекшеліктері. Көкірек жарақаты кезіндегі диагностикалық және тәсілдік алгоритм. Көкіректің ашық және жабық жарақаттарын хирургиялық жолмен емдеудің әдістері. Жүрек жарақатында, плевра мен өкпенің зақымдануларында (кернеулі пневмоторакс, гемоторакс, жүрек тампонадасы, плевропульмональды шок) шұғыл көмек көрсетудің ерекшеліктері. Диафрагманың зақымдануы және аурулары. Торакальды хирургиядағы операцияның ерекшеліктері. Жүрек, өкпе, кеңірдек, бронх, өңеш, диафрагма жарақатын тігу техникасы. Өкпенің жіті және созылмалы абсцесінің, өкпе гангренасының, бронхоэктаздардың диагностикасы. Консервативтік және хирургиялық емнің қазіргі әдістері. Торакальды науқастарды емдеудегі эндоскопиялық технологиялар. Өкпе кистасы. Өкпе эхинококкозы. Өкпе мен плевра ісіктері. Бронх жыланкөздері. Көкірекортаның кистасы мен ісіктері. Өңештің дивертикулы. Өңештің күюі және тарылуы. Кардиоспазм. Өңештің қатерлі ісіктерін хирургиялық жолмен емдеу. Ірі тамырлардың жарақатында қолданылатын тәсілдердің ерекшеліктері. Жіті артериалық бітеліс. Артериялық созылмалы жеткіліксіздік. Веналық созылмалы жеткіліксіздік. Диагностика критерийлері, консервативтік және хирургиялық емнің принциптері. Қантамырларға операция жасау кезіндегі хирургиялық техниканың ерекшеліктері. Микрохирургия туралы түсінік. Медицина мен хирургиядағы нанотехнологиялар. Лимфа жүйесінің хирургиялық аурулары. Қалқаншабездің хирургиялық аурулары.Лапароскопиялық операциялық бөлімнің жұмысын ұйымдастыру принциптері және науқастарды операцияға дайындау. Диагностикалық зерттеулер және эндоскопиялық операция жасаудың техникалық ерекшеліктері. Тігістерді салудың экстракорпоральді және интракорпоральді әдістері, Редер тұзағын жасау және қолдану, тігуге арналған аппараттарды қолдану, ағзалар диссексиясы бойынша тренинг. Жіті аппендицитте, тас байланған созылмалы холециститте, шап жарығында, варикоцеледе, қарын-өңеш рефлюксінде қолданылатын эндобейнехирургия. Лапароскопиялық хирургияның асқынуы және олардың профилактикасы.</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медициналық көмек көрсету алгоритмдері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реанимация - Basis Life Support (Бэсик Лайф Саппот).Кеңейтілген жүрек-өкпе реанимациясы (Advanced Cardiac Life Support (Адвенсед Кардиа Лайф Саппот). Педиатриядағы кеңейтілген жүрек-өкпе реанимациясы Pediatric Advanced Life Support (Педиатрик Кардиа Лайф Саппот). 2010 жылғы реанимация бойынша Еуропалық кеңестің ұсыныстары. Терминальді жағдайындағы клиникалық диагностика негіздері. Науқасты, зардап шегушіні біріншілік және екіншілік бағалау. Өмір тіршілігі функцияларының бұзылуының диагностикасы. ЖӨР-сын өткізуге арналған көрсетілімдер мен қарсы көрсетілімдер. Жүректің жабық массажы. Сафар тәсілі. Жүрек дефибрилляциясының әдістемесі. Трахея кеңірдегінің интубациясы.</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Дәлелді медицина мәселелері.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Дәлелді медицинаға кіріспе. Араласу түрлері. Зерттеулер түрлері. Зерттеу дизайны. Рандомизирленген бақылау- зерттеу-(РБЗ). "Алтын стандарт". Дәлелдеу дәрежесі бойынша ғылыми деректердің иерархиясы. Клиникалық мәселелерді тұжырымдау. Мәліметтер базасынан медициналық ақпараттарды іздеу стратегиясы.Medline (Медлайн), Cochrane (Кочрейн), PubMed (Пабмед) Ғаламторындағы медициналық дерекқорлар. Жүйелік шолу. Мета-анализ. Дәлелді медицина негізіндегі медициналық ақпараттардысыни бағалау . Әртүрлі типтегі зерттеулер үшін дәлелдеме кестелері. Дәлелдеме кестелері бойынша мақалаларды талқылау</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Хирургиядағы оңалту мәселелері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торы мен асқазан-ішек жолдарының ағзаларына отадан кейінгі оңалту. Колостомиясы бар науқастардың оңалтусы. Құрсақ қуысы ағзаларының реконструктивті-қалпына келтіру оталарынан кейінгі оңалту.</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Палиативтік көмек мәселелері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Науқасты операцияға алуға хирургтің шешімі. Онкологиялық науқастарға палиативтік хирургиялық емдеу тәсілдерін тандау.Соматикалық өрлеу ақаулары бар егде және қарт адамдарға Психикалық-эмоциялық көмек. Егде және қарт адамдарға медициналық көмек көрсетудің ерекшеліктері. Соңғы ай, күн, сағат өмірлері қалған адамдарға көмек.</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бақылау. Адам иммунитет тапшылығы вирусы (бұдан әрі - АИТВ-инфекциясы)</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нысандарындағы инфекциялық аурулардың пайда болуының және тарауының профилактикасына бағытталған ұйымдастырушылық, профилактикалық және эпидемияға қарсы шаралар жүйесінің негізгі қағидаттары. ИБК ұйымдастыру. АІИ эпидемиологиялық талдау. АІИ қоздырғыштар, антибиотикке төзімділік. Инфекциялық бақылауды микробиологиялық қамтамасыз ету. Зарарсыздандыру, оның түрлері және АІИ профилактикасы міндеттері. АИТВ-инфекциясы бар науқастарға ауруханалық және емханалық көмек көрсетуді ұйымдастыру. АИТВ-инфекциясының профилактикасы. АИТВ тестілеуге дейінгі және кейінгі консультация беру. АИТВ-инфекциясының зертханалық диагностикасы. АИТВинфекциясының клиникалық көрінісі, салдарлы аурулар. АИТВ-инфекциясын емдеудің негізгі қағидаттары.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компонент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бақылау</w:t>
            </w:r>
          </w:p>
        </w:tc>
      </w:tr>
    </w:tbl>
    <w:p>
      <w:pPr>
        <w:spacing w:after="0"/>
        <w:ind w:left="0"/>
        <w:jc w:val="both"/>
      </w:pPr>
      <w:r>
        <w:rPr>
          <w:rFonts w:ascii="Times New Roman"/>
          <w:b w:val="false"/>
          <w:i w:val="false"/>
          <w:color w:val="000000"/>
          <w:sz w:val="28"/>
        </w:rPr>
        <w:t>
      6. "Жалпы хирургия (торакальді хирургия, абдоминальді хирургия, трансплантология, колопроктология, онкологиялық хирургия, негізгі мамандық бейіні бойынша ультрадыбыстық диагностика, негізгі мамандық бейіні бойынша эндоскопия)" мамандығы бойынша біліктілікті арттыру білім беру бағдарламасының мазмұны (4 апта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 атауы, негізгі бөлімдері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пәндер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пәндер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Хирургияның өзекті мәселелері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Этиопатогенез, клиника, диагностика және сараланған диагностика, емдеу тәсілдері, профилактиктика, шұғыл хирургиялық аурулар кезінде көмек көрсету туралы замануи мәліметтер, дәлелді медицинаның қағидаттарын пайдалану, емдеу диагностика хаттамаларын колдану. Аспаптық және зертханалық диагностикасында, хирургиялық емдеу тәсілдерінде иновациялық технологияларды пайдалану.</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медициналық көмек көрсету алгоритмдері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реанимация - Basis Life Support (Бэсик Лайф Саппот).Кеңейтілген жүрек-өкпе реанимациясы (Advanced Cardiac Life Support (Адвенсед Кардиа Лайф Саппот). Педиатриядағы кеңейтілген жүрек-өкпе реанимациясы Pediatric Advanced Life Support (Педиатрик Кардиа Лайф Саппот). 2010 жылғы реанимация бойынша Еуропалық кеңестің ұсыныстары. Терминальді жағдайындағы клиникалық диагностика негіздері. Науқасты, зардап шегушіні біріншілік және екіншілік бағалау. Өмір тіршілігі функцияларының бұзылуының диагностикасы. ЖӨР-сын өткізуге арналған көрсетілімдер мен қарсы көрсетілімдер. Жүректің жабық массажы. Сафар тәсілі. Жүрек дефибрилляциясының әдістемесі. Трахея кеңірдегінің интубациясы.</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этика және коммуникативтік дағдылар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Дәрігердің коммуникативтік құзыреттілігі: негізгі бөліктері, медициналық қызмет сапасына әсер етуі, Медициналық этика және деонтология мәселелері. Пациентке бағдарланған консультацияның негізгі дағдылары, стратегиялары мен техникасы (байланыс орнату, сұхбатты басқару, белсенді тыңдау, пациенттің көзқарасын анықтау және бөлісу, пікір білдіру, ақпарат беру және бірлесе шешім қабылдау, қолдау көрсету жоспарын құру, жинақтау және кері байланыс жасау). Шиеленсті жағдайдағы мінез-құлық стратегиясы. Медицинадағы командалық жұмыстың негізгі дағдылары: көшбасшылық, коммуникация, өзара қолдау көрсету, жағдайды қадағалау. Медициналық командадағы өзара тиімді әрекет ету құралдары мен стратегиялары.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компонент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бақылау</w:t>
            </w:r>
          </w:p>
        </w:tc>
      </w:tr>
    </w:tbl>
    <w:p>
      <w:pPr>
        <w:spacing w:after="0"/>
        <w:ind w:left="0"/>
        <w:jc w:val="both"/>
      </w:pPr>
      <w:r>
        <w:rPr>
          <w:rFonts w:ascii="Times New Roman"/>
          <w:b w:val="false"/>
          <w:i w:val="false"/>
          <w:color w:val="000000"/>
          <w:sz w:val="28"/>
        </w:rPr>
        <w:t>
      7. "Жалпы хирургия (торакальді хирургия, абдоминальді хирургия, трансплантология, колопроктология, онкологиялық хирургия, негізгі мамандық бейіні бойынша ультрадыбыстық диагностика, негізгі мамандық бейіні бойынша эндоскопия)" мамандығы бойынша біліктілікті арттыру сертификаттау циклінің білім беру бағдарламасының мазмұны(жоғарғы және бірінші санаттар үшін)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 атауы, негізгі бөлімдері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аурулардың диагностикасы мен еміндегі инновациялық технологиялар</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Операциядан кейінгі асқынулар, хирургиялық ем тәсілдердің салыстырмалы бағасы және хирургиялық емі, диагностикасы, клиникалық белгілері. Аспаптық және зертханалық диагностикасында, хирургиялық емдеу тәсілдерінде иновациялық технологияларды пайдалану.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медициналық көмек көрсету алгоритмдері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реанимация - Basis Life Support (Бэсик Лайф Саппот).Кеңейтілген жүрек-өкпе реанимациясы (Advanced Cardiac Life Support (Адвенсед Кардиа Лайф Саппот). Педиатриядағы кеңейтілген жүрек-өкпе реанимациясы Pediatric Advanced Life Support (Педиатрик Кардиа Лайф Саппот). 2010 жылғы реанимация бойынша Еуропалық кеңестің ұсыныстары. Терминальді жағдайындағы клиникалық диагностика негіздері. Науқасты, зардап шегушіні біріншілік және екіншілік бағалау. Өмір тіршілігі функцияларының бұзылуының диагностикасы. ЖӨР-сын өткізуге арналған көрсетілімдер мен қарсы көрсетілімдер. Жүректің жабық массажы. Сафар тәсілі. Жүрек дефибрилляциясының әдістемесі. Трахея кеңірдегінің интубациясы.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этика және коммуникативтік дағдылар</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Дәрігердің коммуникативтік құзыреттілігі: негізгі бөліктері, медициналық қызмет сапасына әсер етуі, Медициналық этика және деонтология мәселелері. Пациентке бағдарланған консультацияның негізгі дағдылары, стратегиялары мен техникасы (байланыс орнату, сұхбатты басқару, белсенді тыңдау, пациенттің көзқарасын анықтау және бөлісу, пікір білдіру, ақпарат беру және бірлесе шешім қабылдау, қолдау көрсету жоспарын құру, жинақтау және кері байланыс жасау). Шиеленсті жағдайдағы мінез-құлық стратегиясы. Медицинадағы командалық жұмыстың негізгі дағдылары: көшбасшылық, коммуникация, өзара қолдау көрсету, жағдайды қадағалау. Медициналық командадағы өзара тиімді әрекет ету құралдары мен стратегиялары.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бақылау</w:t>
            </w:r>
          </w:p>
        </w:tc>
      </w:tr>
    </w:tbl>
    <w:p>
      <w:pPr>
        <w:spacing w:after="0"/>
        <w:ind w:left="0"/>
        <w:jc w:val="both"/>
      </w:pPr>
      <w:r>
        <w:rPr>
          <w:rFonts w:ascii="Times New Roman"/>
          <w:b w:val="false"/>
          <w:i w:val="false"/>
          <w:color w:val="000000"/>
          <w:sz w:val="28"/>
        </w:rPr>
        <w:t>
      8. "Жалпы хирургия (торакальді хирургия, абдоминальді хирургия, трансплантология, колопроктология, онкологиялық хирургия, негізгі мамандық бейіні бойынша ультрадыбыстық диагностика, негізгі мамандық бейіні бойынша эндоскопия)" мамандығы бойынша біліктілікті арттыру сертификаттау циклінің білім беру бағдарламасының мазмұны (екінші санат үшін)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 атауы, негізгі бөлімдері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хирургияның өзекті мәселелері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 және салыстырмалы диагностика, емдеу тәсілдері, профилактиктика, кеуде және құрсақ қуысы ағзаларының хирургиялық ауруларының шұғыл көмегіндегі замануи мәліметтер.</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медициналық көмек көрсету алгоритмдері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реанимация - Basis Life Support (Бэсик Лайф Саппот).Кеңейтілген жүрек-өкпе реанимациясы (Advanced Cardiac Life Support (Адвенсед Кардиа Лайф Саппот). Педиатриядағы кеңейтілген жүрек-өкпе реанимациясы Pediatric Advanced Life Support (Педиатрик Кардиа Лайф Саппот). 2010 жылғы реанимация бойынша Еуропалық кеңестің ұсыныстары. Терминальді жағдайындағы клиникалық диагностика негіздері. Науқасты, зардап шегушіні біріншілік және екіншілік бағалау. Өмір тіршілігі функцияларының бұзылуының диагностикасы. ЖӨР-сын өткізуге арналған көрсетілімдер мен қарсы көрсетілімдер. Жүректің жабық массажы. Сафар тәсілі. Жүрек дефибрилляциясының әдістемесі. Трахея кеңірдегінің интубациясы.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этика және коммуникативтік дағдылар</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Дәрігердің коммуникативтік құзыреттілігі: негізгі бөліктері, медициналық қызмет сапасына әсер етуі, Медициналық этика және деонтология мәселелері. Пациентке бағдарланған консультацияның негізгі дағдылары, стратегиялары мен техникасы (байланыс орнату, сұхбатты басқару, белсенді тыңдау, пациенттің көзқарасын анықтау және бөлісу, пікір білдіру, ақпарат беру және бірлесе шешім қабылдау, қолдау көрсету жоспарын құру, жинақтау және кері байланыс жасау). Шиеленсті жағдайдағы мінез-құлық стратегиясы. Медицинадағы командалық жұмыстың негізгі дағдылары: көшбасшылық, коммуникация, өзара қолдау көрсету, жағдайды қадағалау. Медициналық командадағы өзара тиімді әрекет ету құралдары мен стратегиялары.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бақылау</w:t>
            </w:r>
          </w:p>
        </w:tc>
      </w:tr>
    </w:tbl>
    <w:p>
      <w:pPr>
        <w:spacing w:after="0"/>
        <w:ind w:left="0"/>
        <w:jc w:val="both"/>
      </w:pPr>
      <w:r>
        <w:rPr>
          <w:rFonts w:ascii="Times New Roman"/>
          <w:b w:val="false"/>
          <w:i w:val="false"/>
          <w:color w:val="000000"/>
          <w:sz w:val="28"/>
        </w:rPr>
        <w:t>
      Қолданылған қысқартулар:</w:t>
      </w:r>
    </w:p>
    <w:p>
      <w:pPr>
        <w:spacing w:after="0"/>
        <w:ind w:left="0"/>
        <w:jc w:val="both"/>
      </w:pPr>
      <w:r>
        <w:rPr>
          <w:rFonts w:ascii="Times New Roman"/>
          <w:b w:val="false"/>
          <w:i w:val="false"/>
          <w:color w:val="000000"/>
          <w:sz w:val="28"/>
        </w:rPr>
        <w:t>
      НП - негізгі пәндер;</w:t>
      </w:r>
    </w:p>
    <w:p>
      <w:pPr>
        <w:spacing w:after="0"/>
        <w:ind w:left="0"/>
        <w:jc w:val="both"/>
      </w:pPr>
      <w:r>
        <w:rPr>
          <w:rFonts w:ascii="Times New Roman"/>
          <w:b w:val="false"/>
          <w:i w:val="false"/>
          <w:color w:val="000000"/>
          <w:sz w:val="28"/>
        </w:rPr>
        <w:t>
      МНП - міндетті негізгі пәндер;</w:t>
      </w:r>
    </w:p>
    <w:p>
      <w:pPr>
        <w:spacing w:after="0"/>
        <w:ind w:left="0"/>
        <w:jc w:val="both"/>
      </w:pPr>
      <w:r>
        <w:rPr>
          <w:rFonts w:ascii="Times New Roman"/>
          <w:b w:val="false"/>
          <w:i w:val="false"/>
          <w:color w:val="000000"/>
          <w:sz w:val="28"/>
        </w:rPr>
        <w:t>
      БП - бейінді пәндер;</w:t>
      </w:r>
    </w:p>
    <w:p>
      <w:pPr>
        <w:spacing w:after="0"/>
        <w:ind w:left="0"/>
        <w:jc w:val="both"/>
      </w:pPr>
      <w:r>
        <w:rPr>
          <w:rFonts w:ascii="Times New Roman"/>
          <w:b w:val="false"/>
          <w:i w:val="false"/>
          <w:color w:val="000000"/>
          <w:sz w:val="28"/>
        </w:rPr>
        <w:t>
      МБП - міндетті бейінді пәндер;</w:t>
      </w:r>
    </w:p>
    <w:p>
      <w:pPr>
        <w:spacing w:after="0"/>
        <w:ind w:left="0"/>
        <w:jc w:val="both"/>
      </w:pPr>
      <w:r>
        <w:rPr>
          <w:rFonts w:ascii="Times New Roman"/>
          <w:b w:val="false"/>
          <w:i w:val="false"/>
          <w:color w:val="000000"/>
          <w:sz w:val="28"/>
        </w:rPr>
        <w:t>
      ТБП - таңдау бойынша бейінді пәндер;</w:t>
      </w:r>
    </w:p>
    <w:p>
      <w:pPr>
        <w:spacing w:after="0"/>
        <w:ind w:left="0"/>
        <w:jc w:val="both"/>
      </w:pPr>
      <w:r>
        <w:rPr>
          <w:rFonts w:ascii="Times New Roman"/>
          <w:b w:val="false"/>
          <w:i w:val="false"/>
          <w:color w:val="000000"/>
          <w:sz w:val="28"/>
        </w:rPr>
        <w:t>
      ҚБ - қорытынды бақылау.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2018 жылғы 11 қазандағы</w:t>
            </w:r>
            <w:r>
              <w:br/>
            </w:r>
            <w:r>
              <w:rPr>
                <w:rFonts w:ascii="Times New Roman"/>
                <w:b w:val="false"/>
                <w:i w:val="false"/>
                <w:color w:val="000000"/>
                <w:sz w:val="20"/>
              </w:rPr>
              <w:t>№ ҚР ДСМ-26 бұйрығына</w:t>
            </w:r>
            <w:r>
              <w:br/>
            </w:r>
            <w:r>
              <w:rPr>
                <w:rFonts w:ascii="Times New Roman"/>
                <w:b w:val="false"/>
                <w:i w:val="false"/>
                <w:color w:val="000000"/>
                <w:sz w:val="20"/>
              </w:rPr>
              <w:t>23-қосымша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Медицина және фармацевтика</w:t>
            </w:r>
            <w:r>
              <w:br/>
            </w:r>
            <w:r>
              <w:rPr>
                <w:rFonts w:ascii="Times New Roman"/>
                <w:b w:val="false"/>
                <w:i w:val="false"/>
                <w:color w:val="000000"/>
                <w:sz w:val="20"/>
              </w:rPr>
              <w:t>кадрларының біліктілігін</w:t>
            </w:r>
            <w:r>
              <w:br/>
            </w:r>
            <w:r>
              <w:rPr>
                <w:rFonts w:ascii="Times New Roman"/>
                <w:b w:val="false"/>
                <w:i w:val="false"/>
                <w:color w:val="000000"/>
                <w:sz w:val="20"/>
              </w:rPr>
              <w:t>арттыру мен қайта даярлаудың</w:t>
            </w:r>
            <w:r>
              <w:br/>
            </w:r>
            <w:r>
              <w:rPr>
                <w:rFonts w:ascii="Times New Roman"/>
                <w:b w:val="false"/>
                <w:i w:val="false"/>
                <w:color w:val="000000"/>
                <w:sz w:val="20"/>
              </w:rPr>
              <w:t>үлгілік бағдарламасына</w:t>
            </w:r>
            <w:r>
              <w:br/>
            </w:r>
            <w:r>
              <w:rPr>
                <w:rFonts w:ascii="Times New Roman"/>
                <w:b w:val="false"/>
                <w:i w:val="false"/>
                <w:color w:val="000000"/>
                <w:sz w:val="20"/>
              </w:rPr>
              <w:t>47-қосымша</w:t>
            </w:r>
          </w:p>
        </w:tc>
      </w:tr>
    </w:tbl>
    <w:bookmarkStart w:name="z588" w:id="497"/>
    <w:p>
      <w:pPr>
        <w:spacing w:after="0"/>
        <w:ind w:left="0"/>
        <w:jc w:val="left"/>
      </w:pPr>
      <w:r>
        <w:rPr>
          <w:rFonts w:ascii="Times New Roman"/>
          <w:b/>
          <w:i w:val="false"/>
          <w:color w:val="000000"/>
        </w:rPr>
        <w:t xml:space="preserve"> "Педиатрия (неонатология)" мамандығы бойынша қайта даярлаудың үлгілік оқу жоспары мен мазмұны</w:t>
      </w:r>
    </w:p>
    <w:bookmarkEnd w:id="497"/>
    <w:p>
      <w:pPr>
        <w:spacing w:after="0"/>
        <w:ind w:left="0"/>
        <w:jc w:val="both"/>
      </w:pPr>
      <w:r>
        <w:rPr>
          <w:rFonts w:ascii="Times New Roman"/>
          <w:b w:val="false"/>
          <w:i w:val="false"/>
          <w:color w:val="000000"/>
          <w:sz w:val="28"/>
        </w:rPr>
        <w:t xml:space="preserve">
      1. "Педиатрия (неонатология)" мамандығы бойынша қайта даярлаудың үлгілік оқу жоспары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сағат (апта) көлемі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нысаны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пәндер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МНП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құқықтық реттеу. Медициналық құқық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МНП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қалыптастыру мәселелері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МНП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этика және коммуникативтідағдылар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МНП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денсаулық және денсаулық сақтау(апаттар медицинасы мәселелерімен қоса алғанда)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пәндер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Стационардағы балалар аурулары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Амбулаториялық-емханалық педиатрия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жәрдем станциясындағы балалар аурулары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инфекциялық аурулары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Дәлелді медицинаның мәселелері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Педиатриядағы оңалту мәселелері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Психикалық-эмоциялық педиатрия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медициналық көмек көрсету алгоритмдері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бақылау. Адам иммунитет тапшылығы вирусы (бұдан әрі - АИТВ-инфекциясы)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компонент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бақылау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(ТБП-ден)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2. "Педиатрия (неонатология)" мамандығы бойынша біліктілік арттыру циклының үлгілік оқу жоспары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сағат (апта) көлемі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сағат (апта) көлемі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сағат (апта) көлемі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сағат (апта) көлемі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түрі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пәндер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18/⅓</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МНП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денсаулық және денсаулық сақтау (салауатты өмір салтын қалыптастыру,апаттар медицинасы мәселелерімен қоса алғанда)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МНП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құқықтық реттеу. Медициналық құқық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пәндер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198/3⅔</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Педиатриядағы өзекті мәселелер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медициналық көмек көрсету алгоритмдері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этика және коммуникативтік дағдылар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компонент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бақылау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2(ТБП-ден)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2(ТБП-ден)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2(ТБП-ден)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6(ТБП-ден)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3. "Педиатрия (неонатология)" мамандығы бойынша сертификаттау циклінің біліктілікті арттыруға арналған үлгілік оқу жоспары (жоғарғы және бірінші санаттар үшін)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сағат (апта) көлемі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нысаны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Педиатриядағы инновациялық технологиялар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медициналық көмек көрсету алгоритмдері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этика және коммуникативтік дағдылар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бақылау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Ескерту: * соның ішінде қорытынды бақылау сағаттары</w:t>
      </w:r>
    </w:p>
    <w:p>
      <w:pPr>
        <w:spacing w:after="0"/>
        <w:ind w:left="0"/>
        <w:jc w:val="both"/>
      </w:pPr>
      <w:r>
        <w:rPr>
          <w:rFonts w:ascii="Times New Roman"/>
          <w:b w:val="false"/>
          <w:i w:val="false"/>
          <w:color w:val="000000"/>
          <w:sz w:val="28"/>
        </w:rPr>
        <w:t>
      4. "Педиатрия (неонатология)" мамандығы бойынша сертификаттау циклінің біліктілікті арттыруға арналған үлгілік оқу жоспары (екіншілік санат үшін)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сағатты (апта) көлемі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нысаны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Күнделікті практикада кездесетін аурулардың заманауи диагностикасы мен емдеу әдістері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медициналық көмек көрсету алгоритмдері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этика және коммуникативтік дағдылар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бақылау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Ескерту: *соның ішінде қорытынды бақылау сағаттары</w:t>
      </w:r>
    </w:p>
    <w:p>
      <w:pPr>
        <w:spacing w:after="0"/>
        <w:ind w:left="0"/>
        <w:jc w:val="both"/>
      </w:pPr>
      <w:r>
        <w:rPr>
          <w:rFonts w:ascii="Times New Roman"/>
          <w:b w:val="false"/>
          <w:i w:val="false"/>
          <w:color w:val="000000"/>
          <w:sz w:val="28"/>
        </w:rPr>
        <w:t>
      5. "Педиатрия (неонатология)" мамандығы бойынша қайта даярлаудың білім беру бағдарламасының мазмұны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 атауы, олардың негізгі бөлімдері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пәндер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пәндер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Стационардағы балалар аурулары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балаларға көрсетілетін медициналық көмекті ұйымдастыру және құрылымы. Нәрестелік кезеңдегі физиология мен патология. Перинаталдық және неонаталдық күтімді жақсартуға бағытталған ұлттық стратегия. Перинатологиядағы ДДСҰ бағдарламалары. Ерте жастағы балалар физиологиясы мен патологиясы. Балалардың дене және нерв-психикалық дамуы. Балаларға дүниеге келген күннен бастап тиімдіі тамақтандыруды ұйымдастыру ДДСҰ бағдарламалары. Жас балалардың аурулары: диагностика, саралау диагностикасы, емі, профилактикасы. Ересек жастағы балалардың аурулары: диагностика мәселелері, емдеудің саралау диагностикасы, бөлімдер бойынша профилактика: кардиология, ревматология, пульмонология, гастроэнтерология, нефрология, клиникалық иммунологимен аллергология, дәлелді медицина негізінде - гематология. Балаларды емдәммен емдеу. Госпитальдық кезеңдегі шұғыл жағдайлар - диагноз қою, реанимациялық шараларды өткізу, негізгі аурудың асқынуының профилактикасы. Қанды, гемостазды, ҚСТ, электролиттік балансты, нәруыз, көмірсу және липид алмасуларының метаболиттерін зерттеудің клиникалық-диагностикалық маңызы. Диагностика алгоритмі және қайғылы оқиғалар кезіндегі шұғыл көмектің хаттамалары.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Амбулаториялық-емханалық педиатрия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балаларға амбулаториялық көмекті ұйымдастыру. Мекемелерде есепке алу- есеп беру құжаттамасын жүргізу. Амбулаториялық клиникалық практикадағы дәлелді медицина. Дені сау баланы диспансерлік қадағалауды ұйымдастыру. Жаңа туылған нәрестелерді учаскеде емдеудің ерекшеліктері. Иммунопрофилактика. Тыныс алу, жүрек-қантамыр, эндокриндік, асқорыту, несеп шығару, қан өндіру жүйелерінің ауруларында балаларды амбулатория жағдайында диспансерлік қадағалаудың, тиімдіі сараланған диагностиканың, емдеу тәсілдерінің алгоритмі, госпитальға дейінгі кезеңде шұғыл жедел жәрдем көрсету. Зертханалық зерттеулердің мәліметтерін түсіндіру. Балалар емханасы жағдайындағы стационарды алмастыратын технологиялар. ДДСҰ "Балалар ауруын ықпалдастыра жүргізу" бағдарламасы. Науқастардың медициналық-әлеуметтік сараптамасы.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жәрдем станциясындағы балалар аурулары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жедел және шұғыл медициналық жәрдемнің жұмысын ұйымдастыру. Гипертермиялық, құрысқақ, бронх-обструкциялы синдром, тыныс алу жеткіліксіздігі, іштеспесі, түйнек, аппендицит, бүйрек шаншуы, улану, суға бату, аспирация (трахеостомия), жарақаттар (күю, электр жарақаттары) т.б. кезіндегі госпитальға дейінгі кезеңдегі диагностика мен шұғыл жәрдем алгоритмі. Клиникалық өлім кезінде жүрекке ашық және жабық массаж жасау арқылы жасалатын реанимациялық шаралар.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инфекциялық аурулары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балалар инфекциялық аурулары қызметін ұйымдастыру және құрылымы. Есепке алу-есеп беру құжаттамалары. ҚР балалардың инфекциялық ауруларымен күресі бойынша заңнамалық және нормативті құжаттар. Балалардың инфекциялық ауруларының: жедел ішек инфекциялары, вирустық гепатиттер, респираторлық инфекциялар, зооноздық инфекциялар, паразитозтардың жіктелуі, диагностикалық алгоритмдері, саралау диагностикасы, емдеу тактикасы және профилактикасы. Балалардың біріншілік күнгі ағымы ерекшеліктері. ДДСҰ "Балалар ауруын ықпалдастыра жүргізу" бағдарламасы. Балалар мекемелеріндегі карантин шаралары.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Дәлелді медицинаның мәселелері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Дәлелді медицинаға кіріспе. Араласу түрлері. Зерттеулер түрлері. Зерттеу дизайны. Рандомизирленген бақылау- зерттеу-(РБЗ). "Алтын стандарт". Дәлелдеу дәрежесі бойынша ғылыми деректердің иерархиясы. Клиникалық мәселелерді тұжырымдау. Мәліметтер базасынан медициналық ақпараттарды іздеу стратегиясы.Medline (Медлайн), Cochrane (Кочрейн), PubMed (Пабмед) Интернетіндегі медициналық дерекқорлар. Жүйелік шолу. Мета-анализ. Дәлелді медицина негізіндегі медициналық ақпараттардысыни бағалау . Әртүрлі типтегі зерттеулер үшін дәлелдеме кестелері. Дәлелдеме кестелері бойынша мақалаларды талқылау.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Педиатриядағы оңалту мәселелері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Педиатриядағы оңалту ерекшеліктері. Педиатриядағы оңалту мақсаты. Балалардағы қайта қалпына келтірудің негізгі жағдайлары. Оңалту кезеңдері (клиникалық, санаторлық және бейімдеу). Қайта қалпына келтіру кезеңінде баланы дәрігерлік бақылау. Мамандандырылған оңалту мекемелері. "Ерекше бала" топтары. Оңалту еміне қарсы көрсетілімдер.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Психикалық-эмоциялық педиатрия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"Психикалық-эмоциялық және хосписті көмек" түсінігіне анықтама. Балаларға көрсетілетін Психикалық-эмоциялық көмектің дамуы мен пайда болуы. Қазақстан Республикасында балаларға көрсетілетін Психикалық-эмоциялық қызметті ұйымдастыру. Мерзіміне жетпей өлу мен өмірге қауіп әкелетін жағдайлардың жіктелуі. Педиатриялық Психикалық-эмоциялық көмектің ерекшеліктері мен қағидаттары. Пәнаралық жұмыс қағидаттары.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МБП08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медициналық көмек көрсету алгоритмдері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реанимация - Basis Life Support (Бэсик Лайф Саппот).Кеңейтілген жүрек-өкпе реанимациясы (Advanced Cardiac Life Support (Адвенсед Кардиа Лайф Саппот). Педиатриядағы кеңейтілген жүрек-өкпе реанимациясы Pediatric Advanced Life Support (Педиатрик Кардиа Лайф Саппот). 2010 жылғы реанимация бойынша Еуропалық кеңестің ұсыныстары. Терминальді жағдайындағы клиникалық диагностика негіздері. Науқасты, зардап шегушіні біріншілік және екіншілік бағалау. Өмір тіршілігі функцияларының бұзылуының диагностикасы. ЖӨР-сын өткізуге арналған көрсетілімдер мен қарсы көрсетілімдер. Жүректің жабық массажы. Сафар тәсілі. Жүрек дефибрилляциясының әдістемесі. Трахея кеңірдегінің интубациясы.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бақылау. Адам иммунитет тапшылығы вирусы (бұдан әрі - АИТВ-инфекциясы)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нысандарындағы инфекциялық аурулардың пайда болуының және тарауының профилактикасына бағытталған ұйымдастырушылық, профилактикалық және эпидемияға қарсы шаралар жүйесінің негізгі қағидаттары. ИБК ұйымдастыру. АІИ эпидемиологиялық талдау. АІИ қоздырғыштар, антибиотикке резистенттілік. Инфекциялық бақылауды микробиологиялық қамтамасыз ету. Зарарсыздандыру, оның түрлері және АІИ профилактикасы міндеттері.АИТВ-инфекциясы бар науқастарға ауруханалық және емханалық көмек көрсетуді ұйымдастыру. АИТВ-инфекциясының профилактикасы. АИТВ тестілеуге дейінгі және кейінгі консультация беру. АИТВ-инфекциясының зертханалық диагностикасы. АИТВ-инфекциясының клиникасы, қайталап ауруы. АИТВ-инфекциясын емдеудің негізгі қағидаттары.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компонент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бақылау</w:t>
            </w:r>
          </w:p>
        </w:tc>
      </w:tr>
    </w:tbl>
    <w:p>
      <w:pPr>
        <w:spacing w:after="0"/>
        <w:ind w:left="0"/>
        <w:jc w:val="both"/>
      </w:pPr>
      <w:r>
        <w:rPr>
          <w:rFonts w:ascii="Times New Roman"/>
          <w:b w:val="false"/>
          <w:i w:val="false"/>
          <w:color w:val="000000"/>
          <w:sz w:val="28"/>
        </w:rPr>
        <w:t>
      6. "Педиатрия (неонатология)" мамандығы бойынша (4 апта )біліктілік арттыру білім беру бағдарламасының мазмұны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 атауы, олардың негізгі бөлімдері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пәндер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пәндер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Педиатриядағы өзекті мәселелер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Педиатриядағы өзекті мәселелер: халықаралық бағдарламалар мен хаттамаларды қоса алғанда, дәлелді медицина негізіндегі қазіргі көзқарас бойынша балалар ауруларының этиопатогенезі, клиникасы, диагностикасы, саралау диагностикасы, емдеу әдістері, профилактикасы. Нәрестелерге госпитальға дейін және госпитальдық деңгейде көмек көрсетудің ерекшеліктері.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медициналық көмек көрсету алгоритмдері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реанимация - Basis Life Support (Бэсик Лайф Саппот).Кеңейтілген жүрек-өкпе реанимациясы (Advanced Cardiac Life Support (Адвенсед Кардиа Лайф Саппот). Педиатриядағы кеңейтілген жүрек-өкпе реанимациясы Pediatric Advanced Life Support (Педиатрик Кардиа Лайф Саппот). 2010 жылғы реанимация бойынша Еуропалық кеңестің ұсыныстары. Терминальді жағдайындағы клиникалық диагностика негіздері. Науқасты, зардап шегушіні біріншілік және екіншілік бағалау. Өмір тіршілігі функцияларының бұзылуының диагностикасы. ЖӨР-сын өткізуге арналған көрсетілімдер мен қарсы көрсетілімдер. Жүректің жабық массажы. Сафар тәсілі. Жүрек дефибрилляциясының әдістемесі. Трахея кеңірдегінің интубациясы.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этика және коммуникативтік дағдылар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Дәрігердің коммуникативтік құзыреттілігі: негізгі бөліктері, медициналық қызмет сапасына әсер етуі, Медициналық этика және деонтология мәселелері. Пациентке бағдарланған консультацияның негізгі дағдылары, стратегиялары мен техникасы (байланыс орнату, сұхбатты басқару, белсенді тыңдау, пациенттің көзқарасын анықтау және бөлісу, пікір білдіру, ақпарат беру және бірлесе шешім қабылдау, қолдау көрсету жоспарын құру, жинақтау және кері байланыс жасау). Шиеленісті жағдайдағы мінез-құлық стратегиясы. Медицинадағы командалық жұмыстың негізгі дағдылары: көшбасшылық, коммуникация, өзара қолдау көрсету, жағдайды қадағалау. Медициналық командадағы өзара тиімді әрекет ету құралдары мен стратегиялары.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компонент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бақылау</w:t>
            </w:r>
          </w:p>
        </w:tc>
      </w:tr>
    </w:tbl>
    <w:p>
      <w:pPr>
        <w:spacing w:after="0"/>
        <w:ind w:left="0"/>
        <w:jc w:val="both"/>
      </w:pPr>
      <w:r>
        <w:rPr>
          <w:rFonts w:ascii="Times New Roman"/>
          <w:b w:val="false"/>
          <w:i w:val="false"/>
          <w:color w:val="000000"/>
          <w:sz w:val="28"/>
        </w:rPr>
        <w:t>
      7. "Педиатрия (неонатология)" мамандығы бойынша сертификаттау біліктілікті арттыру циклы білім бағдарламасының мазмұны (жоғарғы және бірінші санаттар үшін)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 атауы, олардың негізгі бөлімдері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Педиатриядағы инновациялық технологиялар</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Дәлелді медицина қағидаттарына негізделген диагностикадағы жаңа технологиялар, балалардағы әртүрлі патологияларды емдеу, профилактикасы және оларды оңалту.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медициналық көмек көрсету алгоритмдері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реанимация - Basis Life Support (Бэсик Лайф Саппот).Кеңейтілген жүрек-өкпе реанимациясы (Advanced Cardiac Life Support (Адвенсед Кардиа Лайф Саппот). Педиатриядағы кеңейтілген жүрек-өкпе реанимациясы Pediatric Advanced Life Support (Педиатрик Кардиа Лайф Саппот). 2010 жылғы реанимация бойынша Еуропалық кеңестің ұсыныстары. Терминальді жағдайындағы клиникалық диагностика негіздері. Науқасты, зардап шегушіні біріншілік және екіншілік бағалау. Өмір тіршілігі функцияларының бұзылуының диагностикасы. ЖӨР-сын өткізуге арналған көрсетілімдер мен қарсы көрсетілімдер. Жүректің жабық массажы. Сафар тәсілі. Жүрек дефибрилляциясының әдістемесі. Трахея кеңірдегінің интубациясы.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этика және коммуникативтік дағдылар</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Дәрігердің коммуникативтік құзыреттілігі: негізгі бөліктері, медициналық қызмет сапасына әсер етуі, Медициналық этика және деонтология мәселелері. Пациентке бағдарланған консультацияның негізгі дағдылары, стратегиялары мен техникасы (байланыс орнату, сұхбатты басқару, белсенді тыңдау, пациенттің көзқарасын анықтау және бөлісу, пікір білдіру, ақпарат беру және бірлесе шешім қабылдау, қолдау көрсету жоспарын құру, жинақтау және кері байланыс жасау). Шиеленісті жағдайдағы мінез-құлық стратегиясы. Медицинадағы командалық жұмыстың негізгі дағдылары: көшбасшылық, коммуникация, өзара қолдау көрсету, жағдайды қадағалау. Медициналық командадағы өзара тиімді әрекет ету құралдары мен стратегиялары.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бақылау</w:t>
            </w:r>
          </w:p>
        </w:tc>
      </w:tr>
    </w:tbl>
    <w:p>
      <w:pPr>
        <w:spacing w:after="0"/>
        <w:ind w:left="0"/>
        <w:jc w:val="both"/>
      </w:pPr>
      <w:r>
        <w:rPr>
          <w:rFonts w:ascii="Times New Roman"/>
          <w:b w:val="false"/>
          <w:i w:val="false"/>
          <w:color w:val="000000"/>
          <w:sz w:val="28"/>
        </w:rPr>
        <w:t>
      8. "Педиатрия (неонатология)" мамандығы бойынша сертификаттау біліктілікті арттыру циклы білім бағдарламасының мазмұны (екіншілік санат үшін)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 атауы, олардың негізгі бөлімдері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Күнделікті практикада кездесетін аурулардың заманауи диагностикасы мен емдеу әдістері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бағдарламалар мен хаттамаларды қоса алғанда, дәлелді медицина негізіндегі қазіргі көзқарас бойынша балалар ауруларының этиопатогенезі, клиникасы, диагностикасы, саралау диагностикасы, емдеу әдістері, профилактикасы, жедел жәрдем.</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медициналық көмек көрсету алгоритмдері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реанимация - Basis Life Support (Бэсик Лайф Саппот).Кеңейтілген жүрек-өкпе реанимациясы (Advanced Cardiac Life Support (Адвенсед Кардиа Лайф Саппот). Педиатриядағы кеңейтілген жүрек-өкпе реанимациясы Pediatric Advanced Life Support (Педиатрик Кардиа Лайф Саппот). 2010 жылғы реанимация бойынша Еуропалық кеңестің ұсыныстары. Терминальді жағдайындағы клиникалық диагностика негіздері. Науқасты, зардап шегушіні біріншілік және екіншілік бағалау. Өмір тіршілігі функцияларының бұзылуының диагностикасы. ЖӨР-сын өткізуге арналған көрсетілімдер мен қарсы көрсетілімдер. Жүректің жабық массажы. Сафар тәсілі. Жүрек дефибрилляциясының әдістемесі. Трахея кеңірдегінің интубациясы.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этика және коммуникативтік дағдылар</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Дәрігердің коммуникативтік құзыреттілігі: негізгі бөліктері, медициналық қызмет сапасына әсер етуі, Медициналық этика және деонтология мәселелері. Пациентке бағдарланған консультацияның негізгі дағдылары, стратегиялары мен техникасы (байланыс орнату, сұхбатты басқару, белсенді тыңдау, пациенттің көзқарасын анықтау және бөлісу, пікір білдіру, ақпарат беру және бірлесе шешім қабылдау, қолдау көрсету жоспарын құру, жинақтау және кері байланыс жасау). Шиеленісті жағдайдағы мінез-құлық стратегиясы. Медицинадағы командалық жұмыстың негізгі дағдылары: көшбасшылық, коммуникация, өзара қолдау көрсету, жағдайды қадағалау. Медициналық командадағы өзара тиімді әрекет ету құралдары мен стратегиялары.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бақылау</w:t>
            </w:r>
          </w:p>
        </w:tc>
      </w:tr>
    </w:tbl>
    <w:p>
      <w:pPr>
        <w:spacing w:after="0"/>
        <w:ind w:left="0"/>
        <w:jc w:val="both"/>
      </w:pPr>
      <w:r>
        <w:rPr>
          <w:rFonts w:ascii="Times New Roman"/>
          <w:b w:val="false"/>
          <w:i w:val="false"/>
          <w:color w:val="000000"/>
          <w:sz w:val="28"/>
        </w:rPr>
        <w:t>
      Қолданылған қысқартулар:</w:t>
      </w:r>
    </w:p>
    <w:p>
      <w:pPr>
        <w:spacing w:after="0"/>
        <w:ind w:left="0"/>
        <w:jc w:val="both"/>
      </w:pPr>
      <w:r>
        <w:rPr>
          <w:rFonts w:ascii="Times New Roman"/>
          <w:b w:val="false"/>
          <w:i w:val="false"/>
          <w:color w:val="000000"/>
          <w:sz w:val="28"/>
        </w:rPr>
        <w:t>
      НП - негізгі пәндер;</w:t>
      </w:r>
    </w:p>
    <w:p>
      <w:pPr>
        <w:spacing w:after="0"/>
        <w:ind w:left="0"/>
        <w:jc w:val="both"/>
      </w:pPr>
      <w:r>
        <w:rPr>
          <w:rFonts w:ascii="Times New Roman"/>
          <w:b w:val="false"/>
          <w:i w:val="false"/>
          <w:color w:val="000000"/>
          <w:sz w:val="28"/>
        </w:rPr>
        <w:t>
      МНП - міндетті негізгі пәндер;</w:t>
      </w:r>
    </w:p>
    <w:p>
      <w:pPr>
        <w:spacing w:after="0"/>
        <w:ind w:left="0"/>
        <w:jc w:val="both"/>
      </w:pPr>
      <w:r>
        <w:rPr>
          <w:rFonts w:ascii="Times New Roman"/>
          <w:b w:val="false"/>
          <w:i w:val="false"/>
          <w:color w:val="000000"/>
          <w:sz w:val="28"/>
        </w:rPr>
        <w:t>
      БП - бейінді пәндер;</w:t>
      </w:r>
    </w:p>
    <w:p>
      <w:pPr>
        <w:spacing w:after="0"/>
        <w:ind w:left="0"/>
        <w:jc w:val="both"/>
      </w:pPr>
      <w:r>
        <w:rPr>
          <w:rFonts w:ascii="Times New Roman"/>
          <w:b w:val="false"/>
          <w:i w:val="false"/>
          <w:color w:val="000000"/>
          <w:sz w:val="28"/>
        </w:rPr>
        <w:t>
      МБП - міндетті бейінді пәндер;</w:t>
      </w:r>
    </w:p>
    <w:p>
      <w:pPr>
        <w:spacing w:after="0"/>
        <w:ind w:left="0"/>
        <w:jc w:val="both"/>
      </w:pPr>
      <w:r>
        <w:rPr>
          <w:rFonts w:ascii="Times New Roman"/>
          <w:b w:val="false"/>
          <w:i w:val="false"/>
          <w:color w:val="000000"/>
          <w:sz w:val="28"/>
        </w:rPr>
        <w:t>
      ТБП - таңдау бойынша бейінді пәндер;</w:t>
      </w:r>
    </w:p>
    <w:p>
      <w:pPr>
        <w:spacing w:after="0"/>
        <w:ind w:left="0"/>
        <w:jc w:val="both"/>
      </w:pPr>
      <w:r>
        <w:rPr>
          <w:rFonts w:ascii="Times New Roman"/>
          <w:b w:val="false"/>
          <w:i w:val="false"/>
          <w:color w:val="000000"/>
          <w:sz w:val="28"/>
        </w:rPr>
        <w:t>
      ҚБ - қорытынды бақылау.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2018 жылғы 11 қазандағы</w:t>
            </w:r>
            <w:r>
              <w:br/>
            </w:r>
            <w:r>
              <w:rPr>
                <w:rFonts w:ascii="Times New Roman"/>
                <w:b w:val="false"/>
                <w:i w:val="false"/>
                <w:color w:val="000000"/>
                <w:sz w:val="20"/>
              </w:rPr>
              <w:t>№ ҚР ДСМ-26 бұйрығына</w:t>
            </w:r>
            <w:r>
              <w:br/>
            </w:r>
            <w:r>
              <w:rPr>
                <w:rFonts w:ascii="Times New Roman"/>
                <w:b w:val="false"/>
                <w:i w:val="false"/>
                <w:color w:val="000000"/>
                <w:sz w:val="20"/>
              </w:rPr>
              <w:t>24-қосымша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Медицина және фармацевтика</w:t>
            </w:r>
            <w:r>
              <w:br/>
            </w:r>
            <w:r>
              <w:rPr>
                <w:rFonts w:ascii="Times New Roman"/>
                <w:b w:val="false"/>
                <w:i w:val="false"/>
                <w:color w:val="000000"/>
                <w:sz w:val="20"/>
              </w:rPr>
              <w:t>кадрларының біліктілігін</w:t>
            </w:r>
            <w:r>
              <w:br/>
            </w:r>
            <w:r>
              <w:rPr>
                <w:rFonts w:ascii="Times New Roman"/>
                <w:b w:val="false"/>
                <w:i w:val="false"/>
                <w:color w:val="000000"/>
                <w:sz w:val="20"/>
              </w:rPr>
              <w:t>арттыру мен қайта даярлаудың</w:t>
            </w:r>
            <w:r>
              <w:br/>
            </w:r>
            <w:r>
              <w:rPr>
                <w:rFonts w:ascii="Times New Roman"/>
                <w:b w:val="false"/>
                <w:i w:val="false"/>
                <w:color w:val="000000"/>
                <w:sz w:val="20"/>
              </w:rPr>
              <w:t>үлгілік бағдарламасына</w:t>
            </w:r>
            <w:r>
              <w:br/>
            </w:r>
            <w:r>
              <w:rPr>
                <w:rFonts w:ascii="Times New Roman"/>
                <w:b w:val="false"/>
                <w:i w:val="false"/>
                <w:color w:val="000000"/>
                <w:sz w:val="20"/>
              </w:rPr>
              <w:t>49-қосымша</w:t>
            </w:r>
          </w:p>
        </w:tc>
      </w:tr>
    </w:tbl>
    <w:bookmarkStart w:name="z591" w:id="498"/>
    <w:p>
      <w:pPr>
        <w:spacing w:after="0"/>
        <w:ind w:left="0"/>
        <w:jc w:val="left"/>
      </w:pPr>
      <w:r>
        <w:rPr>
          <w:rFonts w:ascii="Times New Roman"/>
          <w:b/>
          <w:i w:val="false"/>
          <w:color w:val="000000"/>
        </w:rPr>
        <w:t xml:space="preserve"> "Балалар психиатриясы" (наркология, психотерапия, медициналық психология, суицидология,сот-психиатриялық сараптама, сот-наркологиялық сараптама) мамандығы бойынша қайта даярлаудың үлгілік оқу жоспары мен мазмұны</w:t>
      </w:r>
    </w:p>
    <w:bookmarkEnd w:id="498"/>
    <w:p>
      <w:pPr>
        <w:spacing w:after="0"/>
        <w:ind w:left="0"/>
        <w:jc w:val="both"/>
      </w:pPr>
      <w:r>
        <w:rPr>
          <w:rFonts w:ascii="Times New Roman"/>
          <w:b w:val="false"/>
          <w:i w:val="false"/>
          <w:color w:val="000000"/>
          <w:sz w:val="28"/>
        </w:rPr>
        <w:t xml:space="preserve">
      1. "Балалар психиатриясы" (наркология, психотерапия, медициналық психология, суицидология,сот-психиатриялық сараптама, сот-наркологиялық сараптама) мамандығы бойынша қайта даярлаудың үлгілік оқу жоспары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сағат (апта) көлемі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нысаны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пәндер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МНП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құқықтық реттеу. Медициналық құқық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МНП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қалыптастыру мәселелері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МНП03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этика және коммуникативтік дағдылар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МНП04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денсаулық және денсаулық сақтау (апаттар медицинасы мәселелерімен қоса алғанда)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пәндер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психопатология, синдромология және балалық-жасөспірім шағындағы психикалық бұзылыстардыжүйелеу мәселелері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Стационардағы балалар психиатриясы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Амбулаториялық-емханалық балалар психиатриясы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наркология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Дәлелді медицинаның мәселелері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жағдайлар кезінде көрсетілетін медициналық шұғыл көмек алгоритмдері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бақылау. Адам иммунитет тапшылығы вирусы (бұдан әрі - АИТВ-инфекциясы)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Психопрофилактика жәнепсихооңалту мәселелері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компонент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Қорытындыбақылау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(ТБП-ден)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 "Балалар психиатриясы" (наркология, психотерапия, медициналық психология, суицидология,сот-психиатриялық сараптама, сот-наркологиялық сараптама) мамандығы бойынша біліктілік арттыру циклының үлгілік оқу жоспары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сағат (апта) көлемі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сағат (апта) көлемі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сағат (апта) көлемі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сағат (апта) көлемі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түрі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пәндер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18/⅓</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МНП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денсаулық және денсаулық сақтау (салауатты өмір салтын қалыптастыру,апаттар медицинасы мәселелерімен қоса алғанда)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МНП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құқықтық реттеу. Медициналық құқық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пәндер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198/3⅓</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психиатриясындағы өзекті мәселелер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медициналық көмек көрсету алгоритмдері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этика және коммуникативтік дағдылар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компонент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Қорытындыбақылау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2(ТБП-ден)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2(ТБП-ден)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2(ТБП-ден)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6(ТБП-ден)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3. "Балалар психиатриясы" (наркология, психотерапия, медициналық психология, суицидология,сот-психиатриялық сараптама, сот-наркологиялық сараптама) мамандығы бойынша сертификаттау циклінің біліктілікті арттыруға арналған үлгілік оқу жоспары (жоғарғы және бірінші санаттар үшін)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сағат (апта) көлемі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нысаны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Балалық және жөспірім шағындағы психикалық және наркологиялық бұзылыстар терапиясы мен диагностикасына қазіргі тәсілдер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медициналық көмек көрсету алгоритмдері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этика және коммуникативтік дағдылар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бақылау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Ескерту: * соның ішінде қорытынды бақылау сағаттары</w:t>
      </w:r>
    </w:p>
    <w:p>
      <w:pPr>
        <w:spacing w:after="0"/>
        <w:ind w:left="0"/>
        <w:jc w:val="both"/>
      </w:pPr>
      <w:r>
        <w:rPr>
          <w:rFonts w:ascii="Times New Roman"/>
          <w:b w:val="false"/>
          <w:i w:val="false"/>
          <w:color w:val="000000"/>
          <w:sz w:val="28"/>
        </w:rPr>
        <w:t>
      4. "Балалар психиатриясы" (наркология, психотерапия, медициналық психология, суицидология,сот-психиатриялық сараптама, сот-наркологиялық сараптама) мамандығы бойынша сертификаттау циклінің біліктілікті арттыруға арналған үлгілік оқу жоспары (екіншілік санат үшін)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сағат (апта) көлемі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нысаны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Балалық және жөспірім шағындағы психикалық және наркологиялық бұзылыстар терапиясы мен диагностикасының алгоритмі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медициналық көмек көрсету алгоритмдері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этика және коммуникативтік дағдылар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бақылау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Ескерту: * соның ішінде қорытынды бақылау сағаттары</w:t>
      </w:r>
    </w:p>
    <w:p>
      <w:pPr>
        <w:spacing w:after="0"/>
        <w:ind w:left="0"/>
        <w:jc w:val="both"/>
      </w:pPr>
      <w:r>
        <w:rPr>
          <w:rFonts w:ascii="Times New Roman"/>
          <w:b w:val="false"/>
          <w:i w:val="false"/>
          <w:color w:val="000000"/>
          <w:sz w:val="28"/>
        </w:rPr>
        <w:t xml:space="preserve">
      5. "Балалар психиатриясы" (наркология, психотерапия, медициналық психология, суицидология,сот-психиатриялық сараптама, сот-наркологиялық сараптама) мамандығы бойынша қайта даярлау білім беру бағдарламасының мазмұны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циклы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атауы мен негізгі бөлімдері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пәндер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пәндер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психопатология, синдромология және балалық-жасөспірім шағындағы психикалық бұзылыстарды жүйелеу мәселелері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психопатология клиникалық психиатрияның жеке ғылымы мен базисі ретінде. Клиникалық психиатрияға оның негізгі даму тарихы кезеңдерін енгізу. Психиатриядағы жас шамасы факторы (Г.Е.Сухарова). Психикалық бұзылулар ағымының және оның әртүрлі жас кезеңдеріндегі ерекшеліктерінің жалпы заңдылығы. Х.Джексонның тұжырымы. Психопатологиялық тіркелімдер (Э.Крепелин, А.Эй, А.В.Снежневский). Психикалық бұзылулар семиотикасы мен синдромологиясы және олардың әртүрлі жас кезеңдеріндегі ерекшеліктері. Жай және күрделі, оң және кемшілікті синдромдар. Прогредиентностық, эквифинальностық, патоморфоза ұғымы, процес және жаңдай, патологиялық негіздер, фазалар,ұстама, экзацербация. Клиникалық-психопатологиялық әдіс. Балалар мен жасөспірімдердің психикалық бұзылуының объективті және субъективті белгілері. Балалық және жасөспірім шақтағы психикалық бұзылулардың этиология, патогенез және синдромокинез мәселелері. Преморбид. Балалық және жасөспірім шақтағы психикалық бұзылулардың клиникалық-әлеуметтік болжамды ( патогенетикалық, патоплатистикалық және т.б) факторлары. Психикалық бұзылулар жүйесінің негізгі эволоюциялық кезеңдері. Балалық және жасөспірім шақтағы психикалық бұзылулардың қолданыстағы жіктемесі.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Стационардағы балалар психиатриясы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балалар мен жасөспірімдерге стационарлық көмекті ұйымдастыру құрылымы. Есеп беру-есепке алу құжаттамасы. Стационарлық науқасқа медициналық картаны жүргізу тәртібі мен құрылымы. Стационарлық психиатриялық көмектің қысқа мерзімді және ұзақ мерзімді мақсаттары. Психиатриялық куәландыру тәртібі, кәмелетке толмағанды стационарға жатқызуға көрсетілімдер мен қарсы көрсетілімдер. Келісімсіз госпитализациялау. Дәрігер мен Медицина қызметкерлерінің құқығы мен міндеттері. Пациенттің құқығы мен міндеті. Пациенттерге физикалық қысым шараларын қолдану құқықтары регламентациясы. Психиатриялық диагнозы әдіснамасы. Балалар мен жасөспірімдер жасындағы жалпы психофармокология (жіктеме, фармакокинетика, фармакодинамика, психотроптық препараттардың өзара әрекеті). Тұрақталу және қолдау терапиясы.Ремиссия түсінігі. Медикаментозды емес терапия мәселелері. Диагностика және емдеу хаттамалары. Эндогенді психикалық бұзылулар, экзогенді-органикалық психикалық бұзылулар, психогенді (невротикалық) бұзылулар, әртүрлі аурулар кезіндегі деменция, симптоматикалық психоздар, ақыл-ой кемістігі, тұлғалық бұзылулар, тағам мінез-құлық бұзылулары, психосексуалдық бұзылулар, психикалық даму бұзылулары мен мінез-құлық бұзылулары, патогенездің жас шамсы ерекшеліктері, клиника жас шамасы ерекшеліктері, диагностиканың алгоритмі мен нысанасы ( дифф...диагнозы мәселесін қосқанда), диагностикалық іс-шаралардың міндеті көлемі, медикаментозды емдеу шеңберінде тағайындамалар мен өзгерістер дәлелдемесі. Балалық-жасөспірім шағы психиатриясында госпиталдық кезеңде ургентті жағдайының диагностикасы, реанимациялық іс-шаралары. Кәмелетке толмағанның стационарлық сот-психиатриялық, әскери-дәрігерлік, медициналық-әлеуметтік сараптаманың ұйымдастырушылық және құқықтық мәселелері. Кәмелетке толмағандарды сот-психиатриялық сараптама мен күштеп емдеудің қылмыстық-құқықтық және қылмыстық іс жүргізу аспектілері. Кәмелетке толмағандардың сот-психиатриялық сараптамасын ұйымдастыру. Жауаптылыққа қаблеттітік-қаблетсіздік туралы түсінік. Азаматтық процесстегі сараптама: іс-әрекетке қабілеттілік, іс-әрекетке қабілетсіздік, қамқоршылық.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Амбулаториялық-емханалық балалар психиатриясы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амбулаториялық-емханалық балалар-жасөспірімдер психиатриясы қызметінің құрылымы және ұйымдастырылуы. Есеп беру-есепке алу құжаттамасы. Емхана деңгейінде психиатриялық қызметті ұйымдастыру. Амбулаторлық науқастың медициналық картасын жүргізудің тәртібі мен құрылымы. Консультациялық есеп және динамикалық бақылау (тәртібі, мақсаты, тобы). Амбулаторлық психиатриялық көмектің ұзақ мерзімді және қысқа мерзімді мақсаттары. Науқасты госпитальға дейінгі және госпитальдан кейінгі кезеңдеріндегі дигностикасы мен енгізу алгортимі. Диагностика мен емдеу хаттамасы. Балалр мен жасөспірімдердің госпитальға дейінгі және госпитальдан кейінгі кезеңдерінің психофармокотерапиясы. Мамандандырылған мекемелерге психологиялық-медициналық консультатцияларға, оңалту орталықтарына жіберу тәртібі. Науқастың отбасымен жұмысты ұйымдастыру және мақсаттары. Кәмелетке толмағандардың амбулаторлық сот-психиатриялық, әскери-дәрігерлік, медициналық әлеуметтік- сараптамаларын ұйымдастыру және құқықтық мәселелері.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Наркология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балалар-жасөспірімдер наркологиялық қызметін ұйымдастыру. Алкоголь мен психобелсендіі заттарды қолдануға байланысты психикалық бұзылулар-наркологиялық стационар мен наркологиялық диспансер жағдайында этиология, жас шамасы кезеңдеріндегі клиникалық ерекшелік, ағымы, мақсаты және жүргізу тәртібі. Балалар мен жасөспірімдеріндегі алкоголды және наркологиялық уланудың клиникалық варианты. Балалар мен жасөспірімдер наркологиясындағы ургенттік жағдайы- клиника, диагностика, емдеу. Кәмелетке толмағандарға медициналық, әлеуметтік, құқықтық көмекті ұйымдастыру қағидалары оның ішінде бостандық еркінен айырылған, есірткіқұмарлықтың, инъекциялы есірткіні қолданатындардың (ИЕҚ) АИТВ инфекциялық аурулары. Кәмелетке толмағандарды госпитализациялауға және күштеп емдеуге арналған көрсетілімдер. Диспансеризациялау. Профилактика. Наркологиялық бұзылыстармен зардап шегетін кәмелетке толмағандардың медициналық-әлеуметтік, әскери-дәрігерлік, сот-психиатриялық сараптмалары мәселелері.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Дәлелді медицина мәселелері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Дәлелді медицинаны енгізу. Араласу түрлері. Зерттеу түрлері. Зерттеу дизайны. Рандомизированды бақылау зерттеулері (РБЗ). "Золотой стандарт". Дәлелдеме деңгейі бойынша иерархия ғылыми деректері. Клиникалық проблемаларды тұжырымдау. Деректер қорында медициналық ақпараттарды іздеу стратегиясы. Medline (Медлайн), Cochrane (Кочрейн), PubMed (Пабмед) интернеттеріндегі медициналық дерекқорлар. Жүйелі шолу. Мета-талдау. ДМ негізінде медициналық ақпараттарға критикалық баға беру. Әртүрлі зерттеулер түрлері үшін дәлелді кестелер. Дәлелді кестелер бойынша мақалаларды қарау.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медициналық көмек көрсету алгоритмдері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реанимация - Basis Life Support (Бэсик Лайф Саппот).Кеңейтілген жүрек-өкпе реанимациясы (Advanced Cardiac Life Support (Адвенсед Кардиа Лайф Саппот). Педиатриядағы кеңейтілген жүрек-өкпе реанимациясы Pediatric Advanced Life Support (Педиатрик Кардиа Лайф Саппот). 2010 жылғы реанимация бойынша Еуропалық кеңестің ұсыныстары. Терминальді жағдайындағы клиникалық диагностика негіздері. Науқасты, зардап шегушіні біріншілік және екіншілік бағалау. Өмір тіршілігі функцияларының бұзылуының диагностикасы. ЖӨР-сын өткізуге арналған көрсетілімдер мен қарсы көрсетілімдер. Жүректің жабық массажы. Сафар тәсілі. Жүрек дефибрилляциясының әдістемесі. Трахея кеңірдегінің интубациясы.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МБП 07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бақылау. Адам иммунитет тапшылығы вирусы (бұдан әрі - АИТВ-инфекциясы)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объектілерінде инфекциялық аурулардың шығуы және таратылуын болдырмауға бағытталған профилактикалық және эпидемиологияға қарсы іс-шараларды ұйымдастыру жүйесінің негізгі қағидалары. КИК ұйымдастыру. ВБИ эпидемиологиялық талдау. ВБИ қоздырушы. Антибиотикорезистенті. Инфекциялық ауруларды бақылауды микробиологиялық қамтамасыз ету. Залаласыздандыру және оның ВБИ профилактикасы үшін түрлері мен міндеттері. АИТВ-инфекциясы бар науқастарға ауруханалық және емханалық көмек көрсетуді ұйымдастыру. АИТВ-инфекциясының профилактикасы. АИТВ тестілеуге дейінгі және кейінгі консультация беру. АИТВ-инфекциясының зертханалық диагностикасы. АИТВинфекциясының клиникасы, қайталап ауруы. АИТВ-инфекциясын емдеудің негізгі қағидаттары.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Психопрофилактика және и психооңалту мәселелері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жасөспірімдердегі психикалық бұзылыстарды қалыптастыруға кедергі болуға мүмкіндік беретін факторлар. Комплаенс- түсінігі, белсендіі басқаруды қалыптастыру тәсілдері. Балалар мен жасөспірімдердегі суицидалды мінез-құлықты ерте айқындау мен профилактикасы мәселелері. Кәмелетке толмаған пациенттермен олардың отбасы мүшелері үшін психологиялық білім беру тренингілер ұйымдастыру және жүргізу мақсаттары. Психикалық науқастың стигма және дестигматизация әдістері. Психикалық бұзылыстармен зардап шегетін балалар мен жасөспірімдерді оқыту мәселелері. Дәрігер мен қоғамдық бірлестіктің өзара іс-қимылы.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компонент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бақылау</w:t>
            </w:r>
          </w:p>
        </w:tc>
      </w:tr>
    </w:tbl>
    <w:p>
      <w:pPr>
        <w:spacing w:after="0"/>
        <w:ind w:left="0"/>
        <w:jc w:val="both"/>
      </w:pPr>
      <w:r>
        <w:rPr>
          <w:rFonts w:ascii="Times New Roman"/>
          <w:b w:val="false"/>
          <w:i w:val="false"/>
          <w:color w:val="000000"/>
          <w:sz w:val="28"/>
        </w:rPr>
        <w:t>
      6. "Балалар психиатриясы" (наркология, психотерапия, медициналық психология, суицидология,сот-психиатриялық сараптама, сот-наркологиялық сараптама) мамандығы бойынша біліктілікті арттыру (4 апта ) білім беру бағдарламасының мазмұны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циклы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атауымен негізгі бөлімдері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пәндер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пәндер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Балалық және жасөспірім шақтағы психиатрияның өзекті мәселелері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жасөспірімдердегі психикалық бұзылыстардың профилактикасы, жіктемелері, сараланбалы диагностикасы мен терапиясының өзекті мәселлелері. Балалар мен жасөспірімдердегі психикалық бұзылыстар терапиясы мен диагностикасы қолданыстағы хаттамалар. Кәмелетке толмағандардың психопрофилактикасы, психооңалтусы және сараптамалары мәселелері (медициналық-әлеуметтік,, сот-психиатриялық, әскери дәрігерлік).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медициналық көмек көрсету алгоритмдері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реанимация - Basis Life Support (Бэсик Лайф Саппот).Кеңейтілген жүрек-өкпе реанимациясы (Advanced Cardiac Life Support (Адвенсед Кардиа Лайф Саппот). Педиатриядағы кеңейтілген жүрек-өкпе реанимациясы Pediatric Advanced Life Support (Педиатрик Кардиа Лайф Саппот). 2010 жылғы реанимация бойынша Еуропалық кеңестің ұсыныстары. Терминальді жағдайындағы клиникалық диагностика негіздері. Науқасты, зардап шегушіні біріншілік және екіншілік бағалау. Өмір тіршілігі функцияларының бұзылуының диагностикасы. ЖӨР-сын өткізуге арналған көрсетілімдер мен қарсы көрсетілімдер. Жүректің жабық массажы. Сафар тәсілі. Жүрек дефибрилляциясының әдістемесі. Трахея кеңірдегінің интубациясы.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этика және коммуникативтік дағдылар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Дәрігердің коммуникативтік құзыреттілігі: негізгі бөліктері, медициналық қызмет сапасына әсер етуі, Медициналық этика және деонтология мәселелері. Пациентке бағдарланған консультацияның негізгі дағдылары, стратегиялары мен техникасы (байланыс орнату, сұхбатты басқару, белсенді тыңдау, пациенттің көзқарасын анықтау және бөлісу, пікір білдіру, ақпарат беру және бірлесе шешім қабылдау, қолдау көрсету жоспарын құру, жинақтау және кері байланыс жасау). Шиеленісті жағдайдағы мінез-құлық стратегиясы. Медицинадағы командалық жұмыстың негізгі дағдылары: көшбасшылық, коммуникация, өзара қолдау көрсету, жағдайды қадағалау. Медициналық командадағы өзара тиімді әрекет ету құралдары мен стратегиялары.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бақылау</w:t>
            </w:r>
          </w:p>
        </w:tc>
      </w:tr>
    </w:tbl>
    <w:p>
      <w:pPr>
        <w:spacing w:after="0"/>
        <w:ind w:left="0"/>
        <w:jc w:val="both"/>
      </w:pPr>
      <w:r>
        <w:rPr>
          <w:rFonts w:ascii="Times New Roman"/>
          <w:b w:val="false"/>
          <w:i w:val="false"/>
          <w:color w:val="000000"/>
          <w:sz w:val="28"/>
        </w:rPr>
        <w:t>
      7. "Балалар психиатриясы" (наркология, психотерапия, медициналық психология, суицидология,сот-психиатриялық сараптама, сот-наркологиялық сараптама) мамандығы бойынша сертификаттау біліктілікті арттыру циклы білім бағдарламасының мазмұны (жоғарғы және бірінші санаттар үшін)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атауы мен негізгі бөлімдері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Балалық пен жөспірім шақтағы психикалық және наркологиялық бұзылыстар терапиясы мен диагностикасына қазіргі тәсілдер</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Балалық және жасөспірім шақтағы психикалық және наркологиялық бұзылыстардың терапиясы және оңалту, сараланбалы диагностикасы, жіктемелері, клиникалық симтоматикасы, профилактикасы, патогенезі, этиологиясы туралы қазіргі түсініктер. Балалық және жасөспірім шақтағы психикалық және наркологиялық бұзылыстар терапиясы мен диагностикасы қолданыстағы хаттамалар. Балалармен жасөспірімдердің психикалық денсаулығын сақтау саласындағы күші бар нормативтік құқықтық актілер.</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медициналық көмек көрсету алгоритмдері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реанимация - Basis Life Support (Бэсик Лайф Саппот).Кеңейтілген жүрек-өкпе реанимациясы (Advanced Cardiac Life Support (Адвенсед Кардиа Лайф Саппот). Педиатриядағы кеңейтілген жүрек-өкпе реанимациясы Pediatric Advanced Life Support (Педиатрик Кардиа Лайф Саппот). 2010 жылғы реанимация бойынша Еуропалық кеңестің ұсыныстары. Терминальді жағдайындағы клиникалық диагностика негіздері. Науқасты, зардап шегушіні біріншілік және екіншілік бағалау. Өмір тіршілігі функцияларының бұзылуының диагностикасы. ЖӨР-сын өткізуге арналған көрсетілімдер мен қарсы көрсетілімдер. Жүректің жабық массажы. Сафар тәсілі. Жүрек дефибрилляциясының әдістемесі. Трахея кеңірдегінің интубациясы.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этика және коммуникативтік дағдылар</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Дәрігердің коммуникативтік құзыреттілігі: негізгі бөліктері, медициналық қызмет сапасына әсер етуі, Медициналық этика және деонтология мәселелері. Пациентке бағдарланған консультацияның негізгі дағдылары, стратегиялары мен техникасы (байланыс орнату, сұхбатты басқару, белсенді тыңдау, пациенттің көзқарасын анықтау және бөлісу, пікір білдіру, ақпарат беру және бірлесе шешім қабылдау, қолдау көрсету жоспарын құру, жинақтау және кері байланыс жасау). Шиеленісті жағдайдағы мінез-құлық стратегиясы. Медицинадағы командалық жұмыстың негізгі дағдылары: көшбасшылық, коммуникация, өзара қолдау көрсету, жағдайды қадағалау. Медициналық командадағы өзара тиімді әрекет ету құралдары мен стратегиялары.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бақылау</w:t>
            </w:r>
          </w:p>
        </w:tc>
      </w:tr>
    </w:tbl>
    <w:p>
      <w:pPr>
        <w:spacing w:after="0"/>
        <w:ind w:left="0"/>
        <w:jc w:val="both"/>
      </w:pPr>
      <w:r>
        <w:rPr>
          <w:rFonts w:ascii="Times New Roman"/>
          <w:b w:val="false"/>
          <w:i w:val="false"/>
          <w:color w:val="000000"/>
          <w:sz w:val="28"/>
        </w:rPr>
        <w:t>
      8. "Балалар психиатриясы" (наркология, психотерапия, медициналық психология, суицидология,сот-психиатриялық сараптама, сот-наркологиялық сараптама) мамандығы бойынша сертификаттау біліктілікті арттыру циклы білім бағдарламасының мазмұны (екіншілік санат үшін)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атауы мен негізгі бөлімдері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Балалық пен жөспірім шақтағы психикалық және наркологиялық бұзылыстар терапиясы мен диагностикасының алгортимі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-психопатологиялық диагностика әдістері. Балалық және жасөспірім шақтағы психикалық бұзылыстардың оң және кері диагностикасы. Анамнестикалық мәліметтеді талдау және жинау қағидалары. Балалық және жасөспірім шақтағы психикалық бұзылыстар синдромологиясы мен нозологиясы. Балалық және жасөспірім шақтағы психикалық бұзылулар терапиясының клиникалық-фармокологиялық аспектілері. Балалық және жасөспірім шақтағы психикалық және наркологиялық бұзылыстар терапиясы мен диагностикасы қолданыстағы жіктеме мен хаттамалар. Балалармен жасөспірімдердің психикалық денсаулығын сақтау саласындағы күші бар нормативтік құқықтық актілер.</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медициналық көмек көрсету алгоритмдері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реанимация - Basis Life Support (Бэсик Лайф Саппот).Кеңейтілген жүрек-өкпе реанимациясы (Advanced Cardiac Life Support (Адвенсед Кардиа Лайф Саппот). Педиатриядағы кеңейтілген жүрек-өкпе реанимациясы Pediatric Advanced Life Support (Педиатрик Кардиа Лайф Саппот). 2010 жылғы реанимация бойынша Еуропалық кеңестің ұсыныстары. Терминальді жағдайындағы клиникалық диагностика негіздері. Науқасты, зардап шегушіні біріншілік және екіншілік бағалау. Өмір тіршілігі функцияларының бұзылуының диагностикасы. ЖӨР-сын өткізуге арналған көрсетілімдер мен қарсы көрсетілімдер. Жүректің жабық массажы. Сафар тәсілі. Жүрек дефибрилляциясының әдістемесі. Трахея кеңірдегінің интубациясы.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этика және коммуникативтік дағдылар</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Дәрігердің коммуникативтік құзыреттілігі: негізгі бөліктері, медициналық қызмет сапасына әсер етуі, Медициналық этика және деонтология мәселелері. Пациентке бағдарланған консультацияның негізгі дағдылары, стратегиялары мен техникасы (байланыс орнату, сұхбатты басқару, белсенді тыңдау, пациенттің көзқарасын анықтау және бөлісу, пікір білдіру, ақпарат беру және бірлесе шешім қабылдау, қолдау көрсету жоспарын құру, жинақтау және кері байланыс жасау). Шиеленісті жағдайдағы мінез-құлық стратегиясы. Медицинадағы командалық жұмыстың негізгі дағдылары: көшбасшылық, коммуникация, өзара қолдау көрсету, жағдайды қадағалау. Медициналық командадағы өзара тиімді әрекет ету құралдары мен стратегиялары.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бақылау</w:t>
            </w:r>
          </w:p>
        </w:tc>
      </w:tr>
    </w:tbl>
    <w:p>
      <w:pPr>
        <w:spacing w:after="0"/>
        <w:ind w:left="0"/>
        <w:jc w:val="both"/>
      </w:pPr>
      <w:r>
        <w:rPr>
          <w:rFonts w:ascii="Times New Roman"/>
          <w:b w:val="false"/>
          <w:i w:val="false"/>
          <w:color w:val="000000"/>
          <w:sz w:val="28"/>
        </w:rPr>
        <w:t>
      Қолданылған қысқартулар:</w:t>
      </w:r>
    </w:p>
    <w:p>
      <w:pPr>
        <w:spacing w:after="0"/>
        <w:ind w:left="0"/>
        <w:jc w:val="both"/>
      </w:pPr>
      <w:r>
        <w:rPr>
          <w:rFonts w:ascii="Times New Roman"/>
          <w:b w:val="false"/>
          <w:i w:val="false"/>
          <w:color w:val="000000"/>
          <w:sz w:val="28"/>
        </w:rPr>
        <w:t>
      НП - негізгі пәндер;</w:t>
      </w:r>
    </w:p>
    <w:p>
      <w:pPr>
        <w:spacing w:after="0"/>
        <w:ind w:left="0"/>
        <w:jc w:val="both"/>
      </w:pPr>
      <w:r>
        <w:rPr>
          <w:rFonts w:ascii="Times New Roman"/>
          <w:b w:val="false"/>
          <w:i w:val="false"/>
          <w:color w:val="000000"/>
          <w:sz w:val="28"/>
        </w:rPr>
        <w:t>
      МНП - міндетті негізгі пәндер;</w:t>
      </w:r>
    </w:p>
    <w:p>
      <w:pPr>
        <w:spacing w:after="0"/>
        <w:ind w:left="0"/>
        <w:jc w:val="both"/>
      </w:pPr>
      <w:r>
        <w:rPr>
          <w:rFonts w:ascii="Times New Roman"/>
          <w:b w:val="false"/>
          <w:i w:val="false"/>
          <w:color w:val="000000"/>
          <w:sz w:val="28"/>
        </w:rPr>
        <w:t>
      БП - бейінді пәндер;</w:t>
      </w:r>
    </w:p>
    <w:p>
      <w:pPr>
        <w:spacing w:after="0"/>
        <w:ind w:left="0"/>
        <w:jc w:val="both"/>
      </w:pPr>
      <w:r>
        <w:rPr>
          <w:rFonts w:ascii="Times New Roman"/>
          <w:b w:val="false"/>
          <w:i w:val="false"/>
          <w:color w:val="000000"/>
          <w:sz w:val="28"/>
        </w:rPr>
        <w:t>
      МБП - міндетті бейінді пәндер;</w:t>
      </w:r>
    </w:p>
    <w:p>
      <w:pPr>
        <w:spacing w:after="0"/>
        <w:ind w:left="0"/>
        <w:jc w:val="both"/>
      </w:pPr>
      <w:r>
        <w:rPr>
          <w:rFonts w:ascii="Times New Roman"/>
          <w:b w:val="false"/>
          <w:i w:val="false"/>
          <w:color w:val="000000"/>
          <w:sz w:val="28"/>
        </w:rPr>
        <w:t>
      ТБП - таңдау бойынша бейінді пәндер;</w:t>
      </w:r>
    </w:p>
    <w:p>
      <w:pPr>
        <w:spacing w:after="0"/>
        <w:ind w:left="0"/>
        <w:jc w:val="both"/>
      </w:pPr>
      <w:r>
        <w:rPr>
          <w:rFonts w:ascii="Times New Roman"/>
          <w:b w:val="false"/>
          <w:i w:val="false"/>
          <w:color w:val="000000"/>
          <w:sz w:val="28"/>
        </w:rPr>
        <w:t>
      ҚБ - қорытынды бақылау.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2018 жылғы 11 қазандағы</w:t>
            </w:r>
            <w:r>
              <w:br/>
            </w:r>
            <w:r>
              <w:rPr>
                <w:rFonts w:ascii="Times New Roman"/>
                <w:b w:val="false"/>
                <w:i w:val="false"/>
                <w:color w:val="000000"/>
                <w:sz w:val="20"/>
              </w:rPr>
              <w:t>№ ҚР ДСМ-26 бұйрығына</w:t>
            </w:r>
            <w:r>
              <w:br/>
            </w:r>
            <w:r>
              <w:rPr>
                <w:rFonts w:ascii="Times New Roman"/>
                <w:b w:val="false"/>
                <w:i w:val="false"/>
                <w:color w:val="000000"/>
                <w:sz w:val="20"/>
              </w:rPr>
              <w:t>25-қосымша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Медицина және фармацевтика</w:t>
            </w:r>
            <w:r>
              <w:br/>
            </w:r>
            <w:r>
              <w:rPr>
                <w:rFonts w:ascii="Times New Roman"/>
                <w:b w:val="false"/>
                <w:i w:val="false"/>
                <w:color w:val="000000"/>
                <w:sz w:val="20"/>
              </w:rPr>
              <w:t>кадрларының біліктілігін</w:t>
            </w:r>
            <w:r>
              <w:br/>
            </w:r>
            <w:r>
              <w:rPr>
                <w:rFonts w:ascii="Times New Roman"/>
                <w:b w:val="false"/>
                <w:i w:val="false"/>
                <w:color w:val="000000"/>
                <w:sz w:val="20"/>
              </w:rPr>
              <w:t>арттыру мен қайта даярлаудың</w:t>
            </w:r>
            <w:r>
              <w:br/>
            </w:r>
            <w:r>
              <w:rPr>
                <w:rFonts w:ascii="Times New Roman"/>
                <w:b w:val="false"/>
                <w:i w:val="false"/>
                <w:color w:val="000000"/>
                <w:sz w:val="20"/>
              </w:rPr>
              <w:t>үлгілік бағдарламасына</w:t>
            </w:r>
            <w:r>
              <w:br/>
            </w:r>
            <w:r>
              <w:rPr>
                <w:rFonts w:ascii="Times New Roman"/>
                <w:b w:val="false"/>
                <w:i w:val="false"/>
                <w:color w:val="000000"/>
                <w:sz w:val="20"/>
              </w:rPr>
              <w:t xml:space="preserve">51-қосымша </w:t>
            </w:r>
          </w:p>
        </w:tc>
      </w:tr>
    </w:tbl>
    <w:bookmarkStart w:name="z594" w:id="499"/>
    <w:p>
      <w:pPr>
        <w:spacing w:after="0"/>
        <w:ind w:left="0"/>
        <w:jc w:val="left"/>
      </w:pPr>
      <w:r>
        <w:rPr>
          <w:rFonts w:ascii="Times New Roman"/>
          <w:b/>
          <w:i w:val="false"/>
          <w:color w:val="000000"/>
        </w:rPr>
        <w:t xml:space="preserve"> "Акушерия және гинекология (негізгі мамандық бейіні бойынша балалар гинекологиясы, функционалды диагностика, ультрадыбыстық диагностика, негізгі мамандық бейіні бойынша эндоскопия)" мамандығы бойынша білім беру бағдарламасының үлгілік оқу жоспары мен мазмұны</w:t>
      </w:r>
    </w:p>
    <w:bookmarkEnd w:id="499"/>
    <w:p>
      <w:pPr>
        <w:spacing w:after="0"/>
        <w:ind w:left="0"/>
        <w:jc w:val="both"/>
      </w:pPr>
      <w:r>
        <w:rPr>
          <w:rFonts w:ascii="Times New Roman"/>
          <w:b w:val="false"/>
          <w:i w:val="false"/>
          <w:color w:val="000000"/>
          <w:sz w:val="28"/>
        </w:rPr>
        <w:t>
      1. "Акушерия және гинекология (негізгі мамандық бейіні бойынша балалар гинекологиясы, функционалды диагностика,ультрадыбыстық диагностика, негізгі мамандық бейіні бойынша эндоскопия)" мамандығы бойынша қайта даярлауға арналған үлгілік оқу жоспары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сағат (апта) көлемі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нысаны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пәндер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МНП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қалыптастыру мәселелері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МНП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құқықтық реттеу. Медициналық құқық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МНП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этика және коммуникативтікдағдылар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МНП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денсаулық және денсаулық сақтау (апаттар медицинасы мәселелерімен бірге)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пәндер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Акушерия және гинекологиядағы стационарлық жәрдем. Акушерлік-гинекологиялық жәрдемді қайта ұйымдастыру. Әртүрлі деңгейдегі стационарлардың қызметі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Акушерия және гинекологиядағы амбулаториялық-емханалық көмек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жасындағы гинекология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Акушерия және гинекологиядағы функционалды зерттеу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медициналық көмек көрсету алгоритмдері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Акушерлік-гинекологиялық практикадағы маман бейіні бойынша Дәлелді медицинаның мәселелері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Акушерия және гинекологиядағы оңалту мәселелері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Гинекологиялық ауруларға Психикалық-эмоциялық көмек көрсету мәселелері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АИТВ-инфекциясы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бақылау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компонент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бақылау*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(ТБП-ден)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 "Акушерия және гинекология (негізгі мамандық бейіні бойынша балалар гинекологиясы, функционалды диагностика,ультрадыбыстық диагностика, негізгі мамандық бейіні бойынша эндоскопия)" мамандығы бойынша біліктілікті арттыру циклдерінің үлгілік оқу жоспары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сағат (апта) көлемі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сағат (апта) көлемі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сағат (апта) көлемі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сағат (апта) көлемі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түрі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пәндер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18/⅓</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МНП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денсаулық және денсаулық сақтау (салауатты өмір салтын қалыптастыру және апаттар медицинасы мәселелерін қоса алғанда)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МНП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құқықтық реттеу. Медициналық құқық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БП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пәндер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198/3⅔</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90/1⅔</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Акушерия және гинекологиядағы өзекті мәселелері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медициналық көмек көрсету алгоритмдері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этика және коммуникативті дағдылар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компонент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бақылау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2(ТБП-ден)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2(ТБП-ден)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(ТБП-ден)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(ТБП-ден)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3. "Акушерия және гинекология (негізгі мамандық бейіні бойынша балалар гинекологиясы, функционалды диагностика,ультрадыбыстық диагностика, негізгі мамандық бейіні бойынша эндоскопия)" мамандығы бойынша сертификаттау циклінің біліктілікті арттыруға арналған үлгілік оқу жоспары (жоғарғы және бірінші санаттар үшін)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сағат (апта) көлемі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w:t>
            </w:r>
          </w:p>
          <w:p>
            <w:pPr>
              <w:spacing w:after="20"/>
              <w:ind w:left="20"/>
              <w:jc w:val="both"/>
            </w:pPr>
            <w:r>
              <w:rPr>
                <w:rFonts w:ascii="Times New Roman"/>
                <w:b w:val="false"/>
                <w:i w:val="false"/>
                <w:color w:val="000000"/>
                <w:sz w:val="20"/>
              </w:rPr>
              <w:t>
түрі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Акушерия және гинекологиядағы, сонымен бірге балалар гинекологиясындағы инновациялық технологиялар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медициналық көмек көрсету алгоритмдері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этика және коммуникативті дағдылар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бақылау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Ескерту: * соның ішінде қорытынды бақылау сағаттары</w:t>
      </w:r>
    </w:p>
    <w:p>
      <w:pPr>
        <w:spacing w:after="0"/>
        <w:ind w:left="0"/>
        <w:jc w:val="both"/>
      </w:pPr>
      <w:r>
        <w:rPr>
          <w:rFonts w:ascii="Times New Roman"/>
          <w:b w:val="false"/>
          <w:i w:val="false"/>
          <w:color w:val="000000"/>
          <w:sz w:val="28"/>
        </w:rPr>
        <w:t>
      4. "Акушерия және гинекология (негізгі мамандық бейіні бойынша балалар гинекологиясы, функционалды диагностика,ультрадыбыстық диагностика, негізгі мамандық бейіні бойынша эндоскопия)" мамандығы бойынша сертификаттау циклінің біліктілікті арттыруға арналған үлгілік оқу жоспары(екінші санат үшін)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сағат (апта) көлемі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w:t>
            </w:r>
          </w:p>
          <w:p>
            <w:pPr>
              <w:spacing w:after="20"/>
              <w:ind w:left="20"/>
              <w:jc w:val="both"/>
            </w:pPr>
            <w:r>
              <w:rPr>
                <w:rFonts w:ascii="Times New Roman"/>
                <w:b w:val="false"/>
                <w:i w:val="false"/>
                <w:color w:val="000000"/>
                <w:sz w:val="20"/>
              </w:rPr>
              <w:t>
түрі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медициналық-санитриялық көмек жүйесінде акушерлік патологияның және гинекологиялық аурулардың профилактикасы, диагностикалау және емдеу, соның ішінде балалар жасындағы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медициналық көмек көрсету алгоритмдері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этика және коммуникативті дағдылар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бақылау (ҚБ)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Ескерту: * соның ішінде қорытынды бақылау сағаттары</w:t>
      </w:r>
    </w:p>
    <w:p>
      <w:pPr>
        <w:spacing w:after="0"/>
        <w:ind w:left="0"/>
        <w:jc w:val="both"/>
      </w:pPr>
      <w:r>
        <w:rPr>
          <w:rFonts w:ascii="Times New Roman"/>
          <w:b w:val="false"/>
          <w:i w:val="false"/>
          <w:color w:val="000000"/>
          <w:sz w:val="28"/>
        </w:rPr>
        <w:t>
      5. "Акушерия және гинекология (негізгі мамандық бейіні бойынша балалар гинекологиясы, функционалды диагностика,ультрадыбыстық диагностика, негізгі мамандық бейіні бойынша эндоскопия)" мамандығы бойынша қайта даярлаудың білім беру бағдарламасының мазмұны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атауы, негізгі бөлімдері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пәндер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пәндер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Акушерия және гинекологиядағы амбулаториялық-емханалық көмек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медициналық-санитариялық көмек (бұдан әрі - БМСК) деңгейде акушерлік-гинекологиялық көмекті ұйымдастыру. Жүкті әйелдерді диспансерлеу принциптері. Скринингті бағдарламалар: УДЗ скринингі, биохимиялық генетикалық скрининг, АИТВ-ның, мерез, перинатальді инфекциялардың скринингі. Акушерлік және перинатальді патология бойынша қауіп топтарын анықтау. Мәселені анықтауда басқа мамандықтағы мамандардың ролі. Жүктілікті көтеруге абсолютті және салыстырмалы қарсы көрсетілімдер. Жүктіліктің әртүрлі уақытында медициналық көрсетілімдер бойынша жүктілікті үзу. Физиологиялық ағымдағы жүкті әйелдерді күтудің ұлттық хаттамалары: дәрігерге қаралу саны, әр келгенінде шаралар жүргізу. Гравидограмма.Нәресте жағдайын бағалау - қимылын санау, жүрек соғысының жиілігі, кардиотокография (бұдан әрі - КТГ). Босануга дайындау мектептері, сонымен қатар серіктеспен босануға, емшекпен емізуге. Босанғаннан кейінгі патронаж, контрацепция. Акушерлік және экстрагенитальді патология кезіндегі жүктілікті жүргізудің ұлттық хаттамалары: резус-теріс факторлы жүктілер - изо иммунизацияның антенатальды профилактикасыы, госпитализацияға көрсетілімдер; артериальды гипертензия, гипертензия себептерін анықтау, жүргізу принциптері; симптомсыз бактериурия, диангозды нақтылау, жүргізуі. Жүктілік кезіндегі қауіпті белгілер: бас ауыру, көру бұзылыстары (көру қабілетінің өзгеруі), эпигастральді аймақтағы ауыру сезімі, жатырдың локальды ауыруы, ұрық қимылының болмауы, жүктіліктің әр кезеңіндегі жыныс жолдарынан қанды бөліністер, жүргізу алгоритмі. Қағанақ суының кетуі. Гинекологиялық науқастарды жүргізу: анамнез ерекшеліктері, объективті қарап тексеру, гинекологиялық қарап тексеру. Қосымша зерттеу әдістері: кольпоскопия, ультрадыбыстық зерттеу (бұдан әрі - УДЗ), копьютерлік томография (бұдан әрі - КТ), магниттік МРТ; зертханалық әдістер: күнделікті жағындылар, онкоцитология, иммуноферментті анализ, полимеразды тізбекті реакция. Сүт безінің қатерлі ісігіне скрининг. Серіктестерін тексеру. Әйелдер кеңесінің негізгі сапалы көрсетілімдері.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Акушерия және гинекологиядағы стационарлық көмек. Акушерлік-гинекологиялық көмекті қайта ұйымдастыру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Акушерлік көмекті қайта ұйымдастыру туралы түсінік. Стационарлық көмекті көрсету деңгейі. 1-ші, 2-ші және 3-ші деңгейдегі көмек көлемі. Перинатальді орталықтардың міндеттері. Физиологиялық босануды жүргізу, серіктеспен босану, ана қауіпсіздігінің принциптері. Партограмма. Ерте емшекпен емізу және стационардан ерте шығару. Перзентханада жаңа туылған нәрестелерге екпе егу. АИТВ/ЖИТС-ке шалдыққан жүктілерді, босанатын және босанған әйелдерді жүргізу. Қызметкерлер мен нәрестені қорғау. Акушерлік қан кету. Анықтамасы. Классификациясы. Жүктілік кезіндегі қан кету. Жүргізу тактикасы. Босанудан кейінгі қан кету. Босанғаннан кейін қан кеткен науқастарды жүргізу хаттамасы, 4 "Т" принципі. Преэклампсия/эклампсия. Жүргізу хаттамасы. Магнезиальды терапия. Дифференциальды диагностика. Мерзімінен ерте босандыру көрсетілімдері. Босанғаннан кейінгі бақылау. Ұрықтың құрсақ ішілік кідіру синдромы. Диагностикасы. Тактикасы. Мезгілінен ерте босану. Дистресс синдромын профилактикасы. Жүргізу хаттамасы. Токолитиктер. Мерзіміне жетпеген және аз салмақпен туылған нәрестелер. Шала және терең шала туылған нәрестелерді күтуді ұйымдастыру. Қағанақ суының мерзімінен ерте кетуі. Қағанақ суының мерзімінен ерте кетуі кезіндегі жүргізу хаттамасы. Созылған және мезгілінен асқан жүктілік. Ағзаның босануға дайындығы. Босануды шақыру/босануды ынталандыру принциптері. Нәрестенің мезгілінен асып туылғандығының белгілері. Нәрестенің жамбаспен келуі. Өздігінен босану мүмкіндігі. Нәрестенің жамбаспен келуі кезінде босануды жүргізу. Резус сәйкессіз жүктілік. Диагностикасы. Тактикасы. Нәрестенің гемолитикалық ауруы. Профилактикасыы. Емі. Жүктілікті көтере алмаушылық. Себептері. Диагностикасы. Коррекциясы. Ұрық гипоксиясы. Мүмкін себебтері, тактикасы. Нәресте реанимациясы. Кесар тілігінен немесе миомэктомия операциясынан кейінгі жатыр тыртығы. Тыртықтың дәрменсіздік белгілері. Оперативті акушерия. Босандыру операциялары: ұрықтың вакуум-экстракциясы, акушерлік қысқыш, кесар тілігі - көрсетілімдері, шарттары, қарсы көрсетілімдері, операция техникасы. Басқа да босандыру операциялары. Хирургиялық консервативті гемостаз (ағзаны сақтау операциялары). Гистерэктомия. Гемотрансфузия ережелері. Гинекологиялық стационарлардың жұмыс ерекшеліктері: шұғыл және жоспарлы көмек. Жатырдан аномальды қан кету, әртүрлі жастағы топтарды жүргізу тактикасы. Гинекологиядағы жедел іш. Себебтері. Тактикасы. Жүктіліктің ерте мерзіміндегі патологиялар. Тактикасы. Аналық без ісіктері - онкобақылау. Гинекологиялық стационарлардың негізгі көрсетілімдері. Гинекологиялық ауруларды сауықтыру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және жасөспірімдер гинекологиясы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балаларға және жасөспірімдерге гинекологиялық көмек көрсету. Қыз балалардың және қыздардың репродуктивті жүйесінің анатома-физиологиялық ерекшеліктері. Жас кезеңдері. Қалыпты жағдайда және патология кезінде репродуктивті жүйенің эмбриологиялық даму ерекшеліктері. Жатыр және қынаптың даму ақаулары. Кішкентай қыздардың жыныстық даму бұзылыстары: мерзімінен бұрын жыныстық жетілу, жыныстық жетілудің кідіруі. Аномальді жатырдан қан кету. Альгодисменорея. Балалар мен жасөспірімдердегі жамбас ауыруы. Сыртқы және ішкі жыныс мүшелерінің қабыну аурулары. Балалық және жасөспірім кезеңіндегі гиперандрогения. Жасөспірім кезіндегі жүктілік. Жасөспірім конртацепциясы. Балалық және жасөспірім жастағы негізгі зертханалық және функциональды зерттеу әдістерінің мәні.</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Акушерия және гинекологиядағы функционалды зерттеу әдістері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кезінде және жүктіліктен тыс ультрадыбысты зерттеу (3 реттік скрининг, генетикалық патологияның УД маркерлерін анықтау, 3D, 4D Real time (реал тайм)). Доплерометрияның, кардиотокографияның (Фишер, Кребс шкаласы, фетальды мониторлар), сыртқы гистерографияның болжамдық және диагнастикалық мәнін бағалау.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медициналық көмек көрсету алгоритмдері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реанимация - Basis Life Support (Бэсик Лайф Саппот).Кеңейтілген жүрек-өкпе реанимациясы (Advanced Cardiac Life Support (Адвенсед Кардиа Лайф Саппот). Педиатриядағы кеңейтілген жүрек-өкпе реанимациясы Pediatric Advanced Life Support (Педиатрик Кардиа Лайф Саппот). 2010 жылғы реанимация бойынша Еуропалық кеңестің ұсыныстары. Терминальді жағдайындағы клиникалық диагностика негіздері. Науқасты, зардап шегушіні біріншілік және екіншілік бағалау. Өмір тіршілігі функцияларының бұзылуының диагностикасы. ЖӨР-сын өткізуге арналған көрсетілімдер мен қарсы көрсетілімдер. Жүректің жабық массажы. Сафар тәсілі. Жүрек дефибрилляциясының әдістемесі. Трахея кеңірдегінің интубациясы.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Акушерия және гинекологиядағы Дәлелді медицинаның мәселелері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Дәлелді медицинаға кіріспе. Араласу түрлері. Зерттеу түрлері. Зерттеу дизайны. Рандомизирленген бақыланатын зерттеу (РБЗ). "Алтын стандарт ". Дәлел дәрежесі бойынша ғылыми деректер иерархиясы. Клиникалық мәселелерді тұжырымдау. Деректер қорынан медициналық ақпаратты іздеу стратегиясы. Ғаламтордағы Medline (Медлайн), Cochrane (Кочрейн), PubMed (Пабмед) медициналық деректер қоры. Жүйелік шолу. Мета-анализ. Дәлелді медицина негізіндегі медициналық ақпаратты критикалық бағалау. Әр түрлі типті зерттеулер үшін дәлелдеу кестелері. Дәлелдеу кестелері арқылы мақалаларды талдау.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Акушерия және гинекологиядағы оңалту мәселелері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Гинекологиялық ауруларды оңалту мәселелері. Массивті гемотрансфузиядан және мүшені алып тастау операциясынан кейінгі сауықтыру. Түсіктен кейінгі сауықтыру. Ұрық жоғалту синдромы. Босанудан кейінгі күйзеліс. Оңалту қағидаттары, медициналық және әлеуметтік сауықтыру. Санаторлы-курортты ем. Дәрігерлік-еңбектік сараптау. Ерте ана болу.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Гинекологиялық ауруларға Психикалық-эмоциялық көмек көрсету мәселелері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Акушерлік-гинекологиялық практикадағыПсихикалық-эмоциялық көмек көрсету мәселелері: репродуктивті мүшелердің соңғы сатыдағы қатерлі ісіктері; ЖИТС. Күтім көрсету, тамақтандыру, медициналық және әлеуметтік көмек беру ұйымының сұрақтары. Науқасты ауырсыздандыру принциптері. Хоспис жұмысын ұйымдастыру.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АИТВ-инфекциясы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АИТВ-инфекциясы бар науқастарға ауруханалық және емханалық көмек көрсетуді ұйымдастыру. АИТВ-инфекциясының профилактикасы. АИТВ тестілеуге дейінгі және кейінгі консультация беру. АИТВ-инфекциясының зертханалық диагностикасы. АИТВинфекциясының клиникасы, салдарлы аурулар. АИТВ-инфекциясын емдеудің негізгі қағидаттары.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бақылау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нысандарындағы инфекциялық аурулардың пайда болуының және тарауының профилактикасына бағытталған ұйымдастырушылық, профилактикалық және эпидемияға қарсы шаралар жүйесінің негізгі қағидаттары. ИБК ұйымдастыру. АІИ эпидемиологиялық талдау. АІИ қоздырғыштар, антибиотикке резистенттілік. Инфекциялық бақылауды микробиологиялық қамтамасыз ету. Зарарсыздандыру, оның түрлері және АІИ профилактикасыміндеттері.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компонент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бақылау</w:t>
            </w:r>
          </w:p>
        </w:tc>
      </w:tr>
    </w:tbl>
    <w:p>
      <w:pPr>
        <w:spacing w:after="0"/>
        <w:ind w:left="0"/>
        <w:jc w:val="both"/>
      </w:pPr>
      <w:r>
        <w:rPr>
          <w:rFonts w:ascii="Times New Roman"/>
          <w:b w:val="false"/>
          <w:i w:val="false"/>
          <w:color w:val="000000"/>
          <w:sz w:val="28"/>
        </w:rPr>
        <w:t>
      6. "Акушерия және гинекология (негізгі мамандық бейіні бойынша балалар гинекологиясы, функционалды диагностика,ультрадыбыстық диагностика, негізгі мамандық бейіні бойынша эндоскопия)" мамандығы бойынша біліктілікті арттыру білім беру бағдарламасының мазмұны.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атауы, негізгі бөлімдері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пәндер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пәндер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Акушерия және гинекологиядағы өзекті мәселелер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 әйелдерді дәлелге негізделген жолмен емдеу. Жүктілерге медициналық көмек көрсетудің кезеңділігі. Гинекологиялық аурулармен ауыратын науқастарға, әйелдерге, жасөспірім қыздарға көмек көрсету. Акушерия және перинатологиядағы тиімдіі технологиялар. Ана қауіпсіздігі. Нәресте дүниеге келген сәттен бастап дәлелге негізделген күтімі. Босанғаннан кейінгі кезеңді жүргізудің заманауи жолы. Контрацеция. Репродуктивті медицина. Операция жолымен емдеудің инновациялық әдістері.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медициналық көмек көрсету алгоритмдері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реанимация - Basis Life Support (Бэсик Лайф Саппот).Кеңейтілген жүрек-өкпе реанимациясы (Advanced Cardiac Life Support (Адвенсед Кардиа Лайф Саппот). Педиатриядағы кеңейтілген жүрек-өкпе реанимациясы Pediatric Advanced Life Support (Педиатрик Кардиа Лайф Саппот). 2010 жылғы реанимация бойынша Еуропалық кеңестің ұсыныстары. Терминальді жағдайындағы клиникалық диагностика негіздері. Науқасты, зардап шегушіні біріншілік және екіншілік бағалау. Өмір тіршілігі функцияларының бұзылуының диагностикасы. ЖӨР-сын өткізуге арналған көрсетілімдер мен қарсы көрсетілімдер. Жүректің жабық массажы. Сафар тәсілі. Жүрек дефибрилляциясының әдістемесі. Трахея кеңірдегінің интубациясы.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этика және коммуникативті дағдылар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Дәрігердің коммуникативті компетенттілігі: бастау құрастырушылары, медициналық қызметтер сапасына әсері.Медициналық этика және деонтология сұрақтары.Негізгі дағдылар,науқас-орталықтандырылған кеңесінің стратегиялары мен және техникалары ұштасуды орнату,басқарма интервьюсі,белсендіі тыңдау,эмпатия көрінісі, белсендіі анықтау және науқастың қосу тұрғысынан,түсіндірме,ақпараттандыру және бірлескен шешім қабылдау құру жоспарын қолдау, жиынтықтау және кері байланыс).Ассертивтілік, даулы жағдайлардығы мінез-құлық стратегиясы.Медицинадағы командалық жұмыс дағдыларының түйіні: көшбасшылық,коммуникация,өзара қолдау,мониторинг жағдайлары.Медициналық командағы құрал-саймандар мен стратегиялардың өзара іс-қимылы тиімдіілігі.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компонент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бақылау</w:t>
            </w:r>
          </w:p>
        </w:tc>
      </w:tr>
    </w:tbl>
    <w:p>
      <w:pPr>
        <w:spacing w:after="0"/>
        <w:ind w:left="0"/>
        <w:jc w:val="both"/>
      </w:pPr>
      <w:r>
        <w:rPr>
          <w:rFonts w:ascii="Times New Roman"/>
          <w:b w:val="false"/>
          <w:i w:val="false"/>
          <w:color w:val="000000"/>
          <w:sz w:val="28"/>
        </w:rPr>
        <w:t>
      7. "Акушерия және гинекология (негізгі мамандық бейіні бойынша балалар гинекологиясы, функционалды диагностика,ультрадыбыстық диагностика, негізгі мамандық бейіні бойынша эндоскопия)" мамандығы бойынша сертификаттау біліктілікті арттыру циклінің білім бағдарламасының мазмұны(жоғарғы және бірінші санаттар үшін)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атауы, негізгі бөлімдері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Акушерия және гинекологиядағы инновациялық технологиялар, оның ішінде балалар жасындағы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Акушерия және перинотологиядағы тиімдіі технологиялар. Ана қауіпсіздігі. Нәресте дүниеге келген сәттен бастап дәлелге негізделген күтімі. Босанудан кейінгі кезеңді жүргізудің заманауи жолы. Репродуктивті медицина. Оперативті жолмен емдеудің инновациялық әдістері. ҚР балаларға және жасөспірімдерге гинекологиялық көмек көрсету. Қыз балалардың және қыздардың репродуктивті жүйесінің анатома-физиологиялық ерекшеліктері. Жас кезеңдері. Қалыпты жағдайда және патология кезінде репродуктивті жүйенің эмбриологиялық даму ерекшеліктері. Жатыр және қынаптың даму ақаулары. Кішкентай қыздардың жыныстық даму бұзылыстары: мерзімінен бұрын жыныстық жетілу, жыныстық жетілудің кідіруі. Аномальді жатырдан қан кету. Альгодисменорея. Балалар мен жасөспірімдердегі жамбас ауыруы. Сыртқы және ішкі жыныс мүшелерінің қабыну аурулары. Балалық және жасөспірім кезеңіндегі гиперандрогения. Жасөспірім конртацепциясы. Балалық және жасөспірім жастағы негізгі зертханалық және функционалды зерттеу әдістерінің мәні.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медициналық көмек көрсету алгоритмдері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реанимация - Basis Life Support (Бэсик Лайф Саппот).Кеңейтілген жүрек-өкпе реанимациясы (Advanced Cardiac Life Support (Адвенсед Кардиа Лайф Саппот). Педиатриядағы кеңейтілген жүрек-өкпе реанимациясы Pediatric Advanced Life Support (Педиатрик Кардиа Лайф Саппот). 2010 жылғы реанимация бойынша Еуропалық кеңестің ұсыныстары. Терминальді жағдайындағы клиникалық диагностика негіздері. Науқасты, зардап шегушіні біріншілік және екіншілік бағалау. Өмір тіршілігі функцияларының бұзылуының диагностикасы. ЖӨР-сын өткізуге арналған көрсетілімдер мен қарсы көрсетілімдер. Жүректің жабық массажы. Сафар тәсілі. Жүрек дефибрилляциясының әдістемесі. Трахея кеңірдегінің интубациясы.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этика және коммуникативті дағдылар</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Дәрігердің коммуникативті компетенттілігі: бастау құрастырушылары, медициналық қызметтер сапасына әсері.Медициналық этика және деонтология сұрақтары.Негізгі дағдылар,науқас-орталықтандырылған кеңесінің стратегиялары мен және техникалары ұштасуды орнату,басқарма интервьюсі,белсендіі тыңдау,эмпатия көрінісі, белсендіі анықтау және науқастың қосу тұрғысынан,түсіндірме,ақпараттандыру және бірлескен шешім қабылдау құру жоспарын қолдау, жиынтықтау және кері байланыс).Ассертивтілік, даулы жағдайлардығы мінез-құлық стратегиясы.Медицинадағы командалық жұмыс дағдыларының түйіні: көшбасшылық,коммуникация,өзара қолдау,мониторинг жағдайлары. Медициналық командадағы құрал-саймандар мен стратегиялардың өзара іс-қимыл тиімділігі.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бақылау</w:t>
            </w:r>
          </w:p>
        </w:tc>
      </w:tr>
    </w:tbl>
    <w:p>
      <w:pPr>
        <w:spacing w:after="0"/>
        <w:ind w:left="0"/>
        <w:jc w:val="both"/>
      </w:pPr>
      <w:r>
        <w:rPr>
          <w:rFonts w:ascii="Times New Roman"/>
          <w:b w:val="false"/>
          <w:i w:val="false"/>
          <w:color w:val="000000"/>
          <w:sz w:val="28"/>
        </w:rPr>
        <w:t>
      8. "Акушерия және гинекология (негізгі мамандық бейіні бойынша балалар гинекологиясы, функционалды диагностика,ультрадыбыстық диагностика, негізгі мамандық бейіні бойынша эндоскопия)" мамандығы бойынша сертификаттау біліктілікті арттыру циклінің білім бағдарламасының мазмұны(екінші санат үшін)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атауы, негізгі бөлімдері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медициналық-санитариялық көмек жүйесіндегі акушерлік патологияның және гинекологиялық аурулардың соның ішінде балалар жасындағы акушерлік патологияның және гинекологиялық аурулардың</w:t>
            </w:r>
          </w:p>
          <w:p>
            <w:pPr>
              <w:spacing w:after="20"/>
              <w:ind w:left="20"/>
              <w:jc w:val="both"/>
            </w:pPr>
            <w:r>
              <w:rPr>
                <w:rFonts w:ascii="Times New Roman"/>
                <w:b w:val="false"/>
                <w:i w:val="false"/>
                <w:color w:val="000000"/>
                <w:sz w:val="20"/>
              </w:rPr>
              <w:t>
профилактикасы, диагностикалау және емдеу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медициналық-санитариялық көмек сатысында акушерлік-гинекологиялық көмекті ұйымдастыру. Жүкті әйелдерді диспансеризациялау принциптері. Скрининг бағдарламалары: УДЗ скрининг, биохимиялық генетикалық скрининг, ВИЧ, мерез, перинатальді инфекцияларға скрининг. Акушерлік және перинатальді патология бойынша қауіп тобтарын анықтау. Проблеманы анықтауда басқа мамандықтағы мамандардың ролі. Жүктілікті көтеруге абсолютті және салыстырмалы қарсы көрсетілімдер. Жүктіліктің әртүрлі уақытында медициналық көрсетілімдер бойынша жүктілікті үзу. Физиологиялық ағымдағы жүктілікті жүргізудің ұлттық хаттамалары: дәрігерге қаралу саны, әр келгенінде шаралар жасау. Гравидограмма. Ұрық жағдайын бағалау - қимылын санау, жүрек соғысының жиілігі, кардиотокография (КТГ). Босануға дайындау мектептері, сонысен қатар серіктеспен босануға, емшекпен емізуге. Босанғаннан кейінгі патронаж, контрацепция. ҚР-да балаларға және жасөспірімдерге гинекологиялық көмек көрсету. Қыздар мен бойжеткендердің репродуктивті жүйесіндегі анатомо-физиологиялық ерекшеліктері. Жас кезеңдері. Қалыпты жағдайда және патология кезінде репродуктивті жүйенің эмбриологиялық даму ерекшеліктері. Жатыр және қынаптың даму ақаулары. Кішкентай қыздардың жыныстық даму бұзылыстары: мерзімінен бұрын жыныстық жетілу, жыныстық жетілудің кідіруі. Аномальді жатырдан қан кету. Альгодисменорея. Балалар мен жасөспірімдердегі жамбас ауыруы. Сыртқы және ішкі жыныс мүшелерінің қабыну аурулары. Балалық және жасөспірім кезеңіндегі гиперандрогения. Жасөспірім конртацепциясы. Балалық және жасөспірім жастағы негізгі зертханалық және функциональды зерттеу әдістерінің мәні.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медициналық көмек көрсету алгоритмдері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реанимация - Basis Life Support (Бэсик Лайф Саппот).Кеңейтілген жүрек-өкпе реанимациясы (Advanced Cardiac Life Support (Адвенсед Кардиа Лайф Саппот). Педиатриядағы кеңейтілген жүрек-өкпе реанимациясы Pediatric Advanced Life Support (Педиатрик Кардиа Лайф Саппот). 2010 жылғы реанимация бойынша Еуропалық кеңестің ұсыныстары. Терминальді жағдайындағы клиникалық диагностика негіздері. Науқасты, зардап шегушіні біріншілік және екіншілік бағалау. Өмір тіршілігі функцияларының бұзылуының диагностикасы. ЖӨР-сын өткізуге арналған көрсетілімдер мен қарсы көрсетілімдер. Жүректің жабық массажы. Сафар тәсілі. Жүрек дефибрилляциясының әдістемесі. Трахея кеңірдегінің интубациясы.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этика және коммуникативті дағдылар</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Дәрігердің коммуникативті компетенттілігі: бастау құрастырушылары, медициналық қызметтер сапасына әсері.Медициналық этика және деонтология сұрақтары. Негізгі дағдылар, науқас-орталықтандырылған кеңесінің стратегиялары мен және техникалары ұштасуды орнату,басқарма интервьюсі, елсенді тыңдау, эмпатия көрінісі, белсенді анықтау және науқастың қосу тұрғысынан, түсіндірме,ақпараттандыру және бірлескен шешім қабылдау құру жоспарын қолдау, жиынтықтау және кері байланыс). Ассертивтілік, даулы жағдайлардығы мінез-құлық стратегиясы. Медицинадағы командалық жұмыс дағдыларының түйіні: көшбасшылық, коммуникация, өзара қолдау, мониторинг жағдайлары. Медициналық командағы құрал-саймандар мен стратегиялардың өзара іс-қимылы тиімділігі.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бақылау</w:t>
            </w:r>
          </w:p>
        </w:tc>
      </w:tr>
    </w:tbl>
    <w:p>
      <w:pPr>
        <w:spacing w:after="0"/>
        <w:ind w:left="0"/>
        <w:jc w:val="both"/>
      </w:pPr>
      <w:r>
        <w:rPr>
          <w:rFonts w:ascii="Times New Roman"/>
          <w:b w:val="false"/>
          <w:i w:val="false"/>
          <w:color w:val="000000"/>
          <w:sz w:val="28"/>
        </w:rPr>
        <w:t>
      Қолданылған қысқартулар:</w:t>
      </w:r>
    </w:p>
    <w:p>
      <w:pPr>
        <w:spacing w:after="0"/>
        <w:ind w:left="0"/>
        <w:jc w:val="both"/>
      </w:pPr>
      <w:r>
        <w:rPr>
          <w:rFonts w:ascii="Times New Roman"/>
          <w:b w:val="false"/>
          <w:i w:val="false"/>
          <w:color w:val="000000"/>
          <w:sz w:val="28"/>
        </w:rPr>
        <w:t>
      НП - негізгі пәндер;</w:t>
      </w:r>
    </w:p>
    <w:p>
      <w:pPr>
        <w:spacing w:after="0"/>
        <w:ind w:left="0"/>
        <w:jc w:val="both"/>
      </w:pPr>
      <w:r>
        <w:rPr>
          <w:rFonts w:ascii="Times New Roman"/>
          <w:b w:val="false"/>
          <w:i w:val="false"/>
          <w:color w:val="000000"/>
          <w:sz w:val="28"/>
        </w:rPr>
        <w:t>
      МНП - міндетті негізгі пәндер;</w:t>
      </w:r>
    </w:p>
    <w:p>
      <w:pPr>
        <w:spacing w:after="0"/>
        <w:ind w:left="0"/>
        <w:jc w:val="both"/>
      </w:pPr>
      <w:r>
        <w:rPr>
          <w:rFonts w:ascii="Times New Roman"/>
          <w:b w:val="false"/>
          <w:i w:val="false"/>
          <w:color w:val="000000"/>
          <w:sz w:val="28"/>
        </w:rPr>
        <w:t>
      БП - бейінді пәндер;</w:t>
      </w:r>
    </w:p>
    <w:p>
      <w:pPr>
        <w:spacing w:after="0"/>
        <w:ind w:left="0"/>
        <w:jc w:val="both"/>
      </w:pPr>
      <w:r>
        <w:rPr>
          <w:rFonts w:ascii="Times New Roman"/>
          <w:b w:val="false"/>
          <w:i w:val="false"/>
          <w:color w:val="000000"/>
          <w:sz w:val="28"/>
        </w:rPr>
        <w:t>
      МБП - міндетті бейінді пәндер;</w:t>
      </w:r>
    </w:p>
    <w:p>
      <w:pPr>
        <w:spacing w:after="0"/>
        <w:ind w:left="0"/>
        <w:jc w:val="both"/>
      </w:pPr>
      <w:r>
        <w:rPr>
          <w:rFonts w:ascii="Times New Roman"/>
          <w:b w:val="false"/>
          <w:i w:val="false"/>
          <w:color w:val="000000"/>
          <w:sz w:val="28"/>
        </w:rPr>
        <w:t>
      ТБП - таңдау бойынша бейінді пәндер;</w:t>
      </w:r>
    </w:p>
    <w:p>
      <w:pPr>
        <w:spacing w:after="0"/>
        <w:ind w:left="0"/>
        <w:jc w:val="both"/>
      </w:pPr>
      <w:r>
        <w:rPr>
          <w:rFonts w:ascii="Times New Roman"/>
          <w:b w:val="false"/>
          <w:i w:val="false"/>
          <w:color w:val="000000"/>
          <w:sz w:val="28"/>
        </w:rPr>
        <w:t>
      ҚБ - қорытынды бақылау.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2018 жылғы 11 қазандағы</w:t>
            </w:r>
            <w:r>
              <w:br/>
            </w:r>
            <w:r>
              <w:rPr>
                <w:rFonts w:ascii="Times New Roman"/>
                <w:b w:val="false"/>
                <w:i w:val="false"/>
                <w:color w:val="000000"/>
                <w:sz w:val="20"/>
              </w:rPr>
              <w:t>№ ҚР ДСМ-26 бұйрығына</w:t>
            </w:r>
            <w:r>
              <w:br/>
            </w:r>
            <w:r>
              <w:rPr>
                <w:rFonts w:ascii="Times New Roman"/>
                <w:b w:val="false"/>
                <w:i w:val="false"/>
                <w:color w:val="000000"/>
                <w:sz w:val="20"/>
              </w:rPr>
              <w:t>26-қосымша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Медицина және фармацевтика</w:t>
            </w:r>
            <w:r>
              <w:br/>
            </w:r>
            <w:r>
              <w:rPr>
                <w:rFonts w:ascii="Times New Roman"/>
                <w:b w:val="false"/>
                <w:i w:val="false"/>
                <w:color w:val="000000"/>
                <w:sz w:val="20"/>
              </w:rPr>
              <w:t>кадрларының біліктілігін</w:t>
            </w:r>
            <w:r>
              <w:br/>
            </w:r>
            <w:r>
              <w:rPr>
                <w:rFonts w:ascii="Times New Roman"/>
                <w:b w:val="false"/>
                <w:i w:val="false"/>
                <w:color w:val="000000"/>
                <w:sz w:val="20"/>
              </w:rPr>
              <w:t>арттыру мен қайта даярлаудың</w:t>
            </w:r>
            <w:r>
              <w:br/>
            </w:r>
            <w:r>
              <w:rPr>
                <w:rFonts w:ascii="Times New Roman"/>
                <w:b w:val="false"/>
                <w:i w:val="false"/>
                <w:color w:val="000000"/>
                <w:sz w:val="20"/>
              </w:rPr>
              <w:t>үлгілік бағдарламасына</w:t>
            </w:r>
            <w:r>
              <w:br/>
            </w:r>
            <w:r>
              <w:rPr>
                <w:rFonts w:ascii="Times New Roman"/>
                <w:b w:val="false"/>
                <w:i w:val="false"/>
                <w:color w:val="000000"/>
                <w:sz w:val="20"/>
              </w:rPr>
              <w:t xml:space="preserve">56-қосымша </w:t>
            </w:r>
          </w:p>
        </w:tc>
      </w:tr>
    </w:tbl>
    <w:bookmarkStart w:name="z597" w:id="500"/>
    <w:p>
      <w:pPr>
        <w:spacing w:after="0"/>
        <w:ind w:left="0"/>
        <w:jc w:val="left"/>
      </w:pPr>
      <w:r>
        <w:rPr>
          <w:rFonts w:ascii="Times New Roman"/>
          <w:b/>
          <w:i w:val="false"/>
          <w:color w:val="000000"/>
        </w:rPr>
        <w:t xml:space="preserve"> "Қоғамдық денсаулық сақтау" мамандығы бойынша білім беру бағдарламасының үлгілік оқу жоспары мен мазмұны.</w:t>
      </w:r>
    </w:p>
    <w:bookmarkEnd w:id="500"/>
    <w:p>
      <w:pPr>
        <w:spacing w:after="0"/>
        <w:ind w:left="0"/>
        <w:jc w:val="both"/>
      </w:pPr>
      <w:r>
        <w:rPr>
          <w:rFonts w:ascii="Times New Roman"/>
          <w:b w:val="false"/>
          <w:i w:val="false"/>
          <w:color w:val="000000"/>
          <w:sz w:val="28"/>
        </w:rPr>
        <w:t xml:space="preserve">
      1. "Қоғамдық денсаулық сақтау" мамандығы бойынша қайта даярлаудың үлгілік оқу жоспары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сағат (апта) көлемі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нысаны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пәндер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МНП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құқықтық реттеу. Медициналық құқық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МНП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қалыптастыру мәселелері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МНП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этика және коммуникативтік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МНП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денсаулық және денсаулық сақтау (мәселелерін қоса алғанда алғанда, апаттар медицинасы)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пәндер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статистика және эпидемиология негіздері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бақылау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иммунды тапшылық вирусы (бұдан әрі - АИТВ-инфекциясы)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Дәлелді медицина сұрақтары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технологиясын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медициналық көмек көрсету алгоритмдері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Денсаулықты нығайту және аурулардың профилактикасы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сақтаудағы әлеуметтік және мінез-құлық ғылымы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сақтауды ұйымдастыру және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сақтаудағы этика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компонент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бақылау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(ТБП-ден)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 "Қоғамдық денсаулық сақтау" мамандығы бойынша біліктілікті арттыру циклінің үлгілік оқу жоспары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циклы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сағат (апта) көлемі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сағат (апта) көлемі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сағат (апта) көлемі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сағат (апта) көлемі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нысаны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пәндер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18/⅓</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МНП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денсаулық және денсаулық сақтау (салауатты өмір салтын қалыптастыру мәселелерімен қоса алғанда)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МНП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құқықтық реттеу. Медициналық құқық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пәндер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198/3⅔</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денсаулық пен денсаулық сақтаудың өзекті мәселелері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медициналық көмек көрсету алгоритмдері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этика және коммуникативтік дағдылары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компонент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бақылау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(ТБП-ден)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(ТБП-ден)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(ТБП-ден)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(ТБП-ден)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3. "Қоғамдық денсаулық сақтау" мамандығы бойынша біліктілікті арттыру сертификаттау циклінің үлгілік оқу жоспары (жоғары және бірінші санаттар үшін)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сағат (апта) көлемі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нысаны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қоғамдық денсаулық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медициналық көмек көрсету алгоритмдері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этика және коммуникативтік дағдылары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бақылау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Ескерту: * соның ішінде қорытынды бақылау сағаттары</w:t>
      </w:r>
    </w:p>
    <w:p>
      <w:pPr>
        <w:spacing w:after="0"/>
        <w:ind w:left="0"/>
        <w:jc w:val="both"/>
      </w:pPr>
      <w:r>
        <w:rPr>
          <w:rFonts w:ascii="Times New Roman"/>
          <w:b w:val="false"/>
          <w:i w:val="false"/>
          <w:color w:val="000000"/>
          <w:sz w:val="28"/>
        </w:rPr>
        <w:t>
      4. "Қоғамдық денсаулық сақтау" мамандығы бойынша біліктілікті арттыру сертификаттау циклінің үлгілік оқу жоспары (екінші санат үшін)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сағат (апта) көлемі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нысаны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денсауық сақтаудың заманауи бағыттары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медициналық көмек көрсету алгоритмдері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этика және коммуникативтік дағдылары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бақылау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Ескерту: * соның ішінде қорытынды бақылау сағаттары</w:t>
      </w:r>
    </w:p>
    <w:p>
      <w:pPr>
        <w:spacing w:after="0"/>
        <w:ind w:left="0"/>
        <w:jc w:val="both"/>
      </w:pPr>
      <w:r>
        <w:rPr>
          <w:rFonts w:ascii="Times New Roman"/>
          <w:b w:val="false"/>
          <w:i w:val="false"/>
          <w:color w:val="000000"/>
          <w:sz w:val="28"/>
        </w:rPr>
        <w:t>
      5. "Қоғамдық денсаулық сақтау" мамандығына қайта даярлау бойынша білім беру бағдарламасының мазмұны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 атауы, олардың негізгі бөлімдері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пәндер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пәндер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статистика және эпидемиология негіздері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Салыстырмалы шамалар (статистикалық коэффиценттер). Стандартталған коэффиценттер. Динамикалық қатарлар. Орта шама. Таңдамалы әдіс. Орта арифметикалық және салыстырмалы шамалардың сенімділік бағасы. Параметирикалық емес критерийлер. Корреляциялық анализ. Статистикалық материалды өңдеудегі компьютерлік технологияны қолдану. Халық денсаулығы және денсаулық сақтау статистикасы. Денсаулық сақтау ұйымдарының қызметін талдау. Заманауи эпидемиология негіздері. Эпидемиологиядағы зерттеу әдістері мен типтері. Клиникалық және популяциялық медицина. Инфекциялық және инфекциялық емес аурулардағы эпидемияға қарсы және профилактикалық іс-шаралар.</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бақылау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сақтаудағы объекттердің инфекциялық аурулардың пайда болу мен таралуын ескертуге бағытталған профилактикалық және эпидемияға қарсы шараларды ұйымдастыру жүйесінің негізгі қағидаттары.ИБК ұйымдастыру. АІИ эпидемиологиялық анализі. АІИ қоздырғыштары, антибиотиктөзімділігі. Инфекциялық бақылауды микробиологиялық қамтамасыз ету.АІИ профилактикасы үшін дезинфекцияның түрлері мен міндеттері.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АИТВ- инфекциясы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АИТВ-инфекциясы бар науқастарға ауруханалық және емханалық көмек көрсетуді ұйымдастыру. АИТВ-инфекциясының профилактикасы. АИТВ тестілеуге дейінгі және кейінгі консультация беру. АИТВ-инфекциясының зертханалық диагностикасы. АИТВинфекциясының клиникасы, қайталап ауруы. АИТВ-инфекциясын емдеудің негізгі қағидаттары.</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Дәлелді медицинаның мәселелері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Дәлелді медицинаға кіріспе. Араласу түрлері. Зерттеулер түрлері. Зерттеу дизайны. Рандомизирленген бақылау- зерттеу(РБЗ). "Алтын стандарт". Дәлелдеу дәрежесі бойынша ғылыми деректердің иерархиясы. Клиникалық мәселелерді тұжырымдау. Мәліметтер базасынан медициналық ақпараттарды іздеу стратегиясы.Medline (Медлайн), Cochrane (Кочрейн), PubMed (Пабмед) ғаламтордағы медициналық дерекқорлар. Жүйелік шолу. Мета-анализ. Дәлелді медицина негізіндегі медициналық ақпараттардысыни бағалау . Әртүрлі типтегі зерттеулер үшін дәлелдеме кестелері. Дәлелдеме кестелері бойынша мақалаларды талқылау.</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технологияларын бағалау (бұдан әрі - ДСБТ)</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ДСБТ тарихы. ДСБТ түрлері. Медициналық технологияларды бағалауды стандарттаудың мақсаттары және міндеттері. Медициналық технологиялардың кезеңдері. Медициналық технологиялардың тиімдіілік және қауіпсіздігін зерттеу анализі. Медициналық технологияларға қатысты саясатты қалыптастыру және шешімдерді қабылдау үдерісі.</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медициналық көмек көрсету алгоритмдері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реанимация - Basis Life Support (Бэсик Лайф Саппот).Кеңейтілген жүрек-өкпе реанимациясы (Advanced Cardiac Life Support (Адвенсед Кардиа Лайф Саппот). Педиатриядағы кеңейтілген жүрек-өкпе реанимациясы Pediatric Advanced Life Support (Педиатрик Кардиа Лайф Саппот). 2010 жылғы реанимация бойынша Еуропалық кеңестің ұсыныстары. Терминальді жағдайындағы клиникалық диагностика негіздері. Науқасты, зардап шегушіні біріншілік және екіншілік бағалау. Өмір тіршілігі функцияларының бұзылуының диагностикасы. ЖӨР-сын өткізуге арналған көрсетілімдер мен қарсы көрсетілімдер. Жүректің жабық массажы. Сафар тәсілі. Жүрек дефибрилляциясының әдістемесі. Трахея кеңірдегінің интубациясы.</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Денсаулықты нығайту және аурулардың профилактикасы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Денсаулықты нығайту қоғамдық денсаулық сақтаудың бір негізгі бағыты ретінде. Жаңа қоғамдық денсаулық сақтау. Аурулардың профилактикасы. Жеке тұлғаның денсаулығы мен қоғамдық денсаулық, профилактикалық тексерулердің мәні мен денсаулықты қорғауды нығайту. Инфекциялық және инфекциялық емес аурулардың профилактикасы. Әлеуметтік маңызды аурулардың бастапқы, екіншілік, үшіншілік профилактикалық бағдарламалары. Денсаулықты қорғау және нығайту саласындағы бағдарламалар. Профилактикалық бағдарламаларды жоспарлау. Заманауи деңгейдегі денсаулықты нығайтудағы Қазақстан Республикасының денсаулық сақтау саясаты. Дені сау қоғамдық саясат. Денсаулыққа баулу. Денсаулықтың әлеуметтік терминанттары. Содотнез теориясы.</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сақтаудағы әлеуметтік және мінез-құлық ғылымдары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Мінез-құлық, эмоциялар, социум ұғымы мен денсаулық және аурудың биологиялық құраушыларының арасындағы өзарабайланыс. Денсаулық психологиясы. Медициналық клиникалық психология. Әлеуметтік жұмыс. Психологиялық консультация беру. Ми және мінез-құлық туралы ғылымдар. Әлеуметтік маңызды аурулары бар науқастарды оңалтудағы оңалту және профилактика жүргізу мақсатында мультитәртіптік командаларды қалыптастыру және дамыту. Мультитәртіптік командалардың экономикалық тиімдіілігі. Денсаулық сақтау жүйесіндегі медициналық емес білімі бар мамандардың рөлі ( психологтар, әлеуметтік қызметкерлер). ҚР денсаулық сақтау жүйесіне медициналық емес білімі бар мамандардың интеграциялануының проблемалары және міндеттері.</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сақтауды ұйымдастыру және басқару</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органдарын бақылау және олардың атқаратын қызметі. Мемлекет және халықтың денсаулығы. Мемлекет және жеке тұлға. Денсаулық сақтау саласындағы міндеттердіңбасқару деңгейіне қарай бөлінуі. Денсаулық сақтаудағы үкіметтік емес ұйымдардың рөлі. Медицинадағы жеке меншік және мемлекеттік секторлар. Денсаулық сақтаудағы сапа менеджменті жүйесі және аккредитация. Денсаулық сақтаудағы ақпараттық заманауи технологиялар. Денсаулық сақтау саясаты. Денсаулық сақтау жүйесін оперативті басқару және стратегиялық жоспарлау. Денсаулық сақтау жүйесі ұйым ретінде. Медициналық мекемені ұйымдастыру үлгілері.Жаңа қоғамдық денсаулық сақтаудың тұжырымдамасы. Ресейдегі және шетелдердегі денсаулық сақтау ренысандары.</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сақтаудағы этика</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Этика және деонтология. Биоэтика. Базалық этикалық принциптер. Мүдделердің қақтығысуы. Шешімдерді қабылдау. Әлеуметтік әділдік және теңдік. Денсаулық сақтаудағы заңнама және этика.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компонент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бақылау</w:t>
            </w:r>
          </w:p>
        </w:tc>
      </w:tr>
    </w:tbl>
    <w:p>
      <w:pPr>
        <w:spacing w:after="0"/>
        <w:ind w:left="0"/>
        <w:jc w:val="both"/>
      </w:pPr>
      <w:r>
        <w:rPr>
          <w:rFonts w:ascii="Times New Roman"/>
          <w:b w:val="false"/>
          <w:i w:val="false"/>
          <w:color w:val="000000"/>
          <w:sz w:val="28"/>
        </w:rPr>
        <w:t>
      6. "Қоғамдық денсаулық сақтау" мамандығы бойынша біліктілік арттырудың білім беру бағдарламасының мазмұны (4 апта)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атауы мен негізгі бөлімдері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пәндер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пәндер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 денсаулығының және денсаулық сақтаудың өзекті мәселелері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денсаулық сақтау, әлеуметтік гигиена және денсаулық сақтауды ұйымдастыру мен басқарудың, денсаулықты нығайту мен аурулардың профилактикасыдың, денсаулық сақтау экономикасы мен оны қаржыландырудың, эпидемиология мен медицина статистикасының өзекті мәселелері.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медициналық көмек көрсету алгоритмдері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реанимация - Basis Life Support (Бэсик Лайф Саппот).Кеңейтілген жүрек-өкпе реанимациясы (Advanced Cardiac Life Support (Адвенсед Кардиа Лайф Саппот). Педиатриядағы кеңейтілген жүрек-өкпе реанимациясы Pediatric Advanced Life Support (Педиатрик Кардиа Лайф Саппот). 2010 жылғы реанимация бойынша Еуропалық кеңестің ұсыныстары. Терминальді жағдайындағы клиникалық диагностика негіздері. Науқасты, зардап шегушіні біріншілік және екіншілік бағалау. Өмір тіршілігі функцияларының бұзылуының диагностикасы. ЖӨР-сын өткізуге арналған көрсетілімдер мен қарсы көрсетілімдер. Жүректің жабық массажы. Сафар тәсілі. Жүрек дефибрилляциясының әдістемесі. Трахея кеңірдегінің интубациясы.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этика және коммуникативтік дағдылар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Дәрігердің коммуникативтік құзыреттілігі: негізгі бөліктері, медициналық қызмет сапасына әсер етуі, Медициналық этика және деонтология мәселелері. Пациентке бағдарланған консультацияның негізгі дағдылары, стратегиялары мен техникасы (байланыс орнату, сұхбатты басқару, белсенді тыңдау, пациенттің көзқарасын анықтау және бөлісу, пікір білдіру, ақпарат беру және бірлесе шешім қабылдау, қолдау көрсету жоспарын құру, жинақтау және кері байланыс жасау). Шиеленісті жағдайдағы мінез-құлық стратегиясы. Медицинадағы командалық жұмыстың негізгі дағдылары: көшбасшылық, коммуникация, өзара қолдау көрсету, жағдайды қадағалау. Медициналық командадағы өзара тиімді әрекет ету құралдары мен стратегиялары.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компонент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бақылау</w:t>
            </w:r>
          </w:p>
        </w:tc>
      </w:tr>
    </w:tbl>
    <w:p>
      <w:pPr>
        <w:spacing w:after="0"/>
        <w:ind w:left="0"/>
        <w:jc w:val="both"/>
      </w:pPr>
      <w:r>
        <w:rPr>
          <w:rFonts w:ascii="Times New Roman"/>
          <w:b w:val="false"/>
          <w:i w:val="false"/>
          <w:color w:val="000000"/>
          <w:sz w:val="28"/>
        </w:rPr>
        <w:t xml:space="preserve">
      7. "Қоғамдық денсаулық сақтау" мамандығы бойынша біліктілігін көтерудің сертификаттау циклінің білім беру бағдарламасының мазмұны ( жоғары және бірінші санат үшін)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 атауы, негізгі бөлімдер</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қоғамдық денсаулық сақтау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ортақ денсаулық. Денсаулықты қорғау және нығайту саласындағы саясат. Денсаулықты нығайту. Денсаулық сақтау жүйесінің менеджменті. Денсаулық сақтау қызметтерімен жалпы Барлығын қамту. Халық денсаулығын қорғаудағы мультитәртіптік тәсілдеме. Денсаулық сақтау жүйесіне медициналық емес білімді мамандарды интеграциялау.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медициналық көмек көрсету алгоритмдері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реанимация - Basis Life Support (Бэсик Лайф Саппот).Кеңейтілген жүрек-өкпе реанимациясы (Advanced Cardiac Life Support (Адвенсед Кардиа Лайф Саппот). Педиатриядағы кеңейтілген жүрек-өкпе реанимациясы Pediatric Advanced Life Support (Педиатрик Кардиа Лайф Саппот). 2010 жылғы реанимация бойынша Еуропалық кеңестің ұсыныстары. Терминальді жағдайындағы клиникалық диагностика негіздері. Науқасты, зардап шегушіні біріншілік және екіншілік бағалау. Өмір тіршілігі функцияларының бұзылуының диагностикасы. ЖӨР-сын өткізуге арналған көрсетілімдер мен қарсы көрсетілімдер. Жүректің жабық массажы. Сафар тәсілі. Жүрек дефибрилляциясының әдістемесі. Трахея кеңірдегінің интубациясы.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этика және коммуникативтік дағдылар</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Дәрігердің коммуникативтік құзыреттілігі: негізгі бөліктері, медициналық қызмет сапасына әсер етуі, Медициналық этика және деонтология мәселелері. Пациентке бағдарланған консультацияның негізгі дағдылары, стратегиялары мен техникасы (байланыс орнату, сұхбатты басқару, белсенді тыңдау, пациенттің көзқарасын анықтау және бөлісу, пікір білдіру, ақпарат беру және бірлесе шешім қабылдау, қолдау көрсету жоспарын құру, жинақтау және кері байланыс жасау). Шиеленісті жағдайдағы мінез-құлық стратегиясы. Медицинадағы командалық жұмыстың негізгі дағдылары: көшбасшылық, коммуникация, өзара қолдау көрсету, жағдайды қадағалау. Медициналық командадағы өзара тиімді әрекет ету құралдары мен стратегиялары.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бақылау</w:t>
            </w:r>
          </w:p>
        </w:tc>
      </w:tr>
    </w:tbl>
    <w:p>
      <w:pPr>
        <w:spacing w:after="0"/>
        <w:ind w:left="0"/>
        <w:jc w:val="both"/>
      </w:pPr>
      <w:r>
        <w:rPr>
          <w:rFonts w:ascii="Times New Roman"/>
          <w:b w:val="false"/>
          <w:i w:val="false"/>
          <w:color w:val="000000"/>
          <w:sz w:val="28"/>
        </w:rPr>
        <w:t xml:space="preserve">
      8. "Қоғамдық денсаулық сақтау" мамандығы бойынша біліктілігін көтерудің сертификаттау циклінің білім беру бағдарламасының мазмұны (екінші санат үшін)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 атауы, негізгі бөлімдер</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денсаулық сақтаудың заманауи тенденциялары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денсаулық сақтауының даму тарихы. Қазақстандағы денсаулық сақтау жүйесінің ренысаны. БҰДСЖ. Денсаулық қорғау саласындағы мекемеаралық және салааралық әріптестік. Денсаулықты нығайту және аурулардың профилактикасы. Денсаулық сақтау жүйесінің этикалық аспектілері.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медициналық көмек көрсету алгоритмдері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реанимация - Basis Life Support (Бэсик Лайф Саппот).Кеңейтілген жүрек-өкпе реанимациясы (Advanced Cardiac Life Support (Адвенсед Кардиа Лайф Саппот). Педиатриядағы кеңейтілген жүрек-өкпе реанимациясы Pediatric Advanced Life Support (Педиатрик Кардиа Лайф Саппот). 2010 жылғы реанимация бойынша Еуропалық кеңестің ұсыныстары. Терминальді жағдайындағы клиникалық диагностика негіздері. Науқасты, зардап шегушіні біріншілік және екіншілік бағалау. Өмір тіршілігі функцияларының бұзылуының диагностикасы. ЖӨР-сын өткізуге арналған көрсетілімдер мен қарсы көрсетілімдер. Жүректің жабық массажы. Сафар тәсілі. Жүрек дефибрилляциясының әдістемесі. Трахея кеңірдегінің интубациясы.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этика және коммуникативтік дағдылар</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Дәрігердің коммуникативтік құзыреттілігі: негізгі бөліктері, медициналық қызмет сапасына әсер етуі, Медициналық этика және деонтология мәселелері. Пациентке бағдарланған консультацияның негізгі дағдылары, стратегиялары мен техникасы (байланыс орнату, сұхбатты басқару, белсенді тыңдау, пациенттің көзқарасын анықтау және бөлісу, пікір білдіру, ақпарат беру және бірлесе шешім қабылдау, қолдау көрсету жоспарын құру, жинақтау және кері байланыс жасау). Шиеленісті жағдайдағы мінез-құлық стратегиясы. Медицинадағы командалық жұмыстың негізгі дағдылары: көшбасшылық, коммуникация, өзара қолдау көрсету, жағдайды қадағалау. Медициналық командадағы өзара тиімді әрекет ету құралдары мен стратегиялары.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бақылау</w:t>
            </w:r>
          </w:p>
        </w:tc>
      </w:tr>
    </w:tbl>
    <w:p>
      <w:pPr>
        <w:spacing w:after="0"/>
        <w:ind w:left="0"/>
        <w:jc w:val="both"/>
      </w:pPr>
      <w:r>
        <w:rPr>
          <w:rFonts w:ascii="Times New Roman"/>
          <w:b w:val="false"/>
          <w:i w:val="false"/>
          <w:color w:val="000000"/>
          <w:sz w:val="28"/>
        </w:rPr>
        <w:t>
      Қолданылған қысқартулар:</w:t>
      </w:r>
    </w:p>
    <w:p>
      <w:pPr>
        <w:spacing w:after="0"/>
        <w:ind w:left="0"/>
        <w:jc w:val="both"/>
      </w:pPr>
      <w:r>
        <w:rPr>
          <w:rFonts w:ascii="Times New Roman"/>
          <w:b w:val="false"/>
          <w:i w:val="false"/>
          <w:color w:val="000000"/>
          <w:sz w:val="28"/>
        </w:rPr>
        <w:t>
      НП - негізгі пәндер;</w:t>
      </w:r>
    </w:p>
    <w:p>
      <w:pPr>
        <w:spacing w:after="0"/>
        <w:ind w:left="0"/>
        <w:jc w:val="both"/>
      </w:pPr>
      <w:r>
        <w:rPr>
          <w:rFonts w:ascii="Times New Roman"/>
          <w:b w:val="false"/>
          <w:i w:val="false"/>
          <w:color w:val="000000"/>
          <w:sz w:val="28"/>
        </w:rPr>
        <w:t>
      МНП - міндетті негізгі пәндер;</w:t>
      </w:r>
    </w:p>
    <w:p>
      <w:pPr>
        <w:spacing w:after="0"/>
        <w:ind w:left="0"/>
        <w:jc w:val="both"/>
      </w:pPr>
      <w:r>
        <w:rPr>
          <w:rFonts w:ascii="Times New Roman"/>
          <w:b w:val="false"/>
          <w:i w:val="false"/>
          <w:color w:val="000000"/>
          <w:sz w:val="28"/>
        </w:rPr>
        <w:t>
      БП - бейінді пәндер;</w:t>
      </w:r>
    </w:p>
    <w:p>
      <w:pPr>
        <w:spacing w:after="0"/>
        <w:ind w:left="0"/>
        <w:jc w:val="both"/>
      </w:pPr>
      <w:r>
        <w:rPr>
          <w:rFonts w:ascii="Times New Roman"/>
          <w:b w:val="false"/>
          <w:i w:val="false"/>
          <w:color w:val="000000"/>
          <w:sz w:val="28"/>
        </w:rPr>
        <w:t>
      МБП - міндетті бейінді пәндер;</w:t>
      </w:r>
    </w:p>
    <w:p>
      <w:pPr>
        <w:spacing w:after="0"/>
        <w:ind w:left="0"/>
        <w:jc w:val="both"/>
      </w:pPr>
      <w:r>
        <w:rPr>
          <w:rFonts w:ascii="Times New Roman"/>
          <w:b w:val="false"/>
          <w:i w:val="false"/>
          <w:color w:val="000000"/>
          <w:sz w:val="28"/>
        </w:rPr>
        <w:t>
      ТБП - таңдау бойынша бейінді пәндер;</w:t>
      </w:r>
    </w:p>
    <w:p>
      <w:pPr>
        <w:spacing w:after="0"/>
        <w:ind w:left="0"/>
        <w:jc w:val="both"/>
      </w:pPr>
      <w:r>
        <w:rPr>
          <w:rFonts w:ascii="Times New Roman"/>
          <w:b w:val="false"/>
          <w:i w:val="false"/>
          <w:color w:val="000000"/>
          <w:sz w:val="28"/>
        </w:rPr>
        <w:t>
      ҚБ - қорытынды бақылау.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2018 жылғы 11 қазандағы</w:t>
            </w:r>
            <w:r>
              <w:br/>
            </w:r>
            <w:r>
              <w:rPr>
                <w:rFonts w:ascii="Times New Roman"/>
                <w:b w:val="false"/>
                <w:i w:val="false"/>
                <w:color w:val="000000"/>
                <w:sz w:val="20"/>
              </w:rPr>
              <w:t>№ ҚР ДСМ-26 бұйрығына</w:t>
            </w:r>
            <w:r>
              <w:br/>
            </w:r>
            <w:r>
              <w:rPr>
                <w:rFonts w:ascii="Times New Roman"/>
                <w:b w:val="false"/>
                <w:i w:val="false"/>
                <w:color w:val="000000"/>
                <w:sz w:val="20"/>
              </w:rPr>
              <w:t>27-қосымша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Медицина және фармацевтика</w:t>
            </w:r>
            <w:r>
              <w:br/>
            </w:r>
            <w:r>
              <w:rPr>
                <w:rFonts w:ascii="Times New Roman"/>
                <w:b w:val="false"/>
                <w:i w:val="false"/>
                <w:color w:val="000000"/>
                <w:sz w:val="20"/>
              </w:rPr>
              <w:t>кадрларының біліктілігін</w:t>
            </w:r>
            <w:r>
              <w:br/>
            </w:r>
            <w:r>
              <w:rPr>
                <w:rFonts w:ascii="Times New Roman"/>
                <w:b w:val="false"/>
                <w:i w:val="false"/>
                <w:color w:val="000000"/>
                <w:sz w:val="20"/>
              </w:rPr>
              <w:t>арттыру мен қайта даярлаудың</w:t>
            </w:r>
            <w:r>
              <w:br/>
            </w:r>
            <w:r>
              <w:rPr>
                <w:rFonts w:ascii="Times New Roman"/>
                <w:b w:val="false"/>
                <w:i w:val="false"/>
                <w:color w:val="000000"/>
                <w:sz w:val="20"/>
              </w:rPr>
              <w:t>үлгілік бағдарламасына</w:t>
            </w:r>
            <w:r>
              <w:br/>
            </w:r>
            <w:r>
              <w:rPr>
                <w:rFonts w:ascii="Times New Roman"/>
                <w:b w:val="false"/>
                <w:i w:val="false"/>
                <w:color w:val="000000"/>
                <w:sz w:val="20"/>
              </w:rPr>
              <w:t>66-қосымша</w:t>
            </w:r>
          </w:p>
        </w:tc>
      </w:tr>
    </w:tbl>
    <w:bookmarkStart w:name="z600" w:id="501"/>
    <w:p>
      <w:pPr>
        <w:spacing w:after="0"/>
        <w:ind w:left="0"/>
        <w:jc w:val="left"/>
      </w:pPr>
      <w:r>
        <w:rPr>
          <w:rFonts w:ascii="Times New Roman"/>
          <w:b/>
          <w:i w:val="false"/>
          <w:color w:val="000000"/>
        </w:rPr>
        <w:t xml:space="preserve"> "Мейіргер ісі (мейіргер, жалпы практика мейіргері, мамандандырылған мейіргер)" мамандығы бойынша білім беру бағдарламасының үлгілік оқу жоспары мен мазмұны</w:t>
      </w:r>
    </w:p>
    <w:bookmarkEnd w:id="501"/>
    <w:p>
      <w:pPr>
        <w:spacing w:after="0"/>
        <w:ind w:left="0"/>
        <w:jc w:val="both"/>
      </w:pPr>
      <w:r>
        <w:rPr>
          <w:rFonts w:ascii="Times New Roman"/>
          <w:b w:val="false"/>
          <w:i w:val="false"/>
          <w:color w:val="000000"/>
          <w:sz w:val="28"/>
        </w:rPr>
        <w:t xml:space="preserve">
      1. "Мейіргер ісі (мейіргер, жалпы практика мейіргері, мамандандырылған мейіргер)" мамандығы бойынша қайта даярлаудың үлгілік оқу жоспары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сағат (апта) көлемі*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сағат (апта) көлемі**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нысаны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пәндер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МНП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құқықтық реттеу. Медициналық құқық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МНП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қалыптастыру мәселелері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МНП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этика және коммуникативтік дағдылар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МНП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денсаулық және денсаулық сақтау (апаттар медицинасы мәселелерін қоса алғанда)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пәндер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Мейіргер ісінің негіздері. Мейіргер ісіндегі менеджмент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бақылау. Мейіргердің ауруханаішілік инфекциялардың профилактикасыдағы рөлі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АИТВ/ЖИТС, туберкулездің профилактикасындағы мейіргердің рөлі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мейіргерлік технологиялар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компонент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бақылау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(ТБП-ден)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(ТБП-ден)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Ескертулер:</w:t>
      </w:r>
    </w:p>
    <w:p>
      <w:pPr>
        <w:spacing w:after="0"/>
        <w:ind w:left="0"/>
        <w:jc w:val="both"/>
      </w:pPr>
      <w:r>
        <w:rPr>
          <w:rFonts w:ascii="Times New Roman"/>
          <w:b w:val="false"/>
          <w:i w:val="false"/>
          <w:color w:val="000000"/>
          <w:sz w:val="28"/>
        </w:rPr>
        <w:t>
      * Мейіргер бейіні мамандықтары бойынша бұрынғы білім деңгейі және қызмет өтілі бар мамандар үшін;</w:t>
      </w:r>
    </w:p>
    <w:p>
      <w:pPr>
        <w:spacing w:after="0"/>
        <w:ind w:left="0"/>
        <w:jc w:val="both"/>
      </w:pPr>
      <w:r>
        <w:rPr>
          <w:rFonts w:ascii="Times New Roman"/>
          <w:b w:val="false"/>
          <w:i w:val="false"/>
          <w:color w:val="000000"/>
          <w:sz w:val="28"/>
        </w:rPr>
        <w:t>
      ** Мейіргер емес мамандықтар бойынша бұрынғы білімі деңгейі және жұмыс тәжірибесі бар мамандар үшін.</w:t>
      </w:r>
    </w:p>
    <w:p>
      <w:pPr>
        <w:spacing w:after="0"/>
        <w:ind w:left="0"/>
        <w:jc w:val="both"/>
      </w:pPr>
      <w:r>
        <w:rPr>
          <w:rFonts w:ascii="Times New Roman"/>
          <w:b w:val="false"/>
          <w:i w:val="false"/>
          <w:color w:val="000000"/>
          <w:sz w:val="28"/>
        </w:rPr>
        <w:t xml:space="preserve">
      2. "Мейіргер ісі (мейіргер, жалпы практика мейіргері, мамандандырылған мейіргер)" мамандығы бойынша біліктілік арттырудың үлгілік оқу жоспары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сағат (апта) көлемі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сағат (апта) көлемі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нысаны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компонент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бақылау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(ТБП-ден)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(ТБП-ден)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3. "Мейіргер ісі (мейіргер, жалпы практика мейіргері, мамандандырылған мейіргер)" мамандығы бойынша (жоғары және бірінші біліктілік санаттар үшін) біліктілікті арттырудың сертификаттау циклінің үлгілік оқу жоспары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сағат (апта) көлемі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нысаны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медициналық көмек көрсету алгоритмі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Дәлелді медицинаның мәселелері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 мәселелері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Паллиативтік көмек мәселелері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АИТВ-инфекциясы мен инфекциялық</w:t>
            </w:r>
          </w:p>
          <w:p>
            <w:pPr>
              <w:spacing w:after="20"/>
              <w:ind w:left="20"/>
              <w:jc w:val="both"/>
            </w:pPr>
            <w:r>
              <w:rPr>
                <w:rFonts w:ascii="Times New Roman"/>
                <w:b w:val="false"/>
                <w:i w:val="false"/>
                <w:color w:val="000000"/>
                <w:sz w:val="20"/>
              </w:rPr>
              <w:t>
бақылау мәселесі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этика және коммуникативтік дағдылары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статистика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бақылау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4. "Мейіргер ісі (мейіргер, жалпы практика мейіргері, мамандандырылған мейіргер)" мамандығы бойынша (екінші біліктілік санаты үшін) біліктілікті арттырудың сертификаттау циклінің үлгілік оқу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сағат (апта) көлемі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нысаны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медициналық көмек көрсету алгоритмдері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АИТВ-инфекциясы мен инфекциялық</w:t>
            </w:r>
          </w:p>
          <w:p>
            <w:pPr>
              <w:spacing w:after="20"/>
              <w:ind w:left="20"/>
              <w:jc w:val="both"/>
            </w:pPr>
            <w:r>
              <w:rPr>
                <w:rFonts w:ascii="Times New Roman"/>
                <w:b w:val="false"/>
                <w:i w:val="false"/>
                <w:color w:val="000000"/>
                <w:sz w:val="20"/>
              </w:rPr>
              <w:t>
бақылау мәселелері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этика және коммуникативтік дағдылар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статистика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бақылау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5. "Мейіргер ісі (мейіргер, жалпы практика мейіргері, мамандандырылған мейіргер)" мамандығы бойынша қайта даярлаудың (8 апта) білім беру бағдарламасының мазмұны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атауы, негізгі тараулары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пәндер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пәндер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Мейіргер ісі негіздері. Мейіргер ісіндегі менеджмент.</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Пациенттерге бақылау және күтім жасауда, оларды әртүрлі тесерулерге дайындауда мейіргердің ролі. Пациентке/клиентке/отбасына консультация беру. Зертханалық зерттеулер үшін материалдарды жинау техникасы. Іс-шараларды жүргізу техникасы, мүмкін болатын асқынулар мен олардың профилактикасы. Гемотрансфузия. Менеджментке кіріспе. Шешімдерді қабылдау. Ресурстарды басқару. Уәждеме. Бақылау. Бағалау. Стратегиялық жоспарлау. Маман үлгісі. Кәсіби шеберлік және оны құраушы факторлар: кәсіптік білім мен дағды, клиникалық ойлау, психологиялық құзыреттілік, ұйымдастырушылық дағдылары, кәсіптік этика. Кәсіби шеберлік деңгейі. Кәсіби шеберліктің қалыптасуы. Кәсіби шеберлік жолындағы кедергілер. "Кәсіби жарамдылық", "кәсіби құзыреттілік" түсінігі. Кәсіптік бейімделу. Мейіргердің психологиялық құзыреттілігін құраушылар. Қоғамдағы медицина қызметкерінің ролі мен жауапкершілігі. Медицина қызметкері тұлғасына қойылатын психологиялық талаптар. Кәсіптік қызметтің тиімдіілігіне тұлғалық қасиеттердің әсері. Медицина қызметкерінің психикалық кәсіптік бұзылулары: созылмалы шаршау синдромы, кәсіби құлдырау синдромы.</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бақылау. Мейіргердің ауруханаішілік инфекциялардың профилактикасыдағы рөлі.</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бақылау. Мейіргердің ауруханаішілік инфекциялардың профилактикасыдағы рөлі. Дәрілік құралдарды жазып беру, сақтау және тарату. Ауруханаішілік инфекциялар (бұдан әрі - АІИ). Дәрілік заттарды емдеу-сауықтыру мекемелеріндегі санитариялық-зарарсыздандыру режимдері. Медициналық бұйымдарды өңдеу, жою кезеңдері. Негізгі терминдер мен түсініктер. Ұлттық және жергілікті денсаулық сақтау органдарының басымдық саласы ретінде инфекциялық бақылаудың жүруіне ықпал ететін факторлар. Ауруханаішілік инфекциялардың берілу жолдары мен негізгі қоздырғыштары. Эндогенді инфекция. Емханаға жатқызу кезеңіндегі эпидемиялық үдеріс. Көп салалы стационарлардағы ауруханаішілік инфекциялардың құрылысы. Инфекциялық бақылау бағдарламаларын ұйымдастыру. АІИ сауықтыру бойынша мейіргер ісі қызметін ұйымдастыру және әдістемелік негіздері. АІИ сауықтыру бойынша нормативтік және заңнамалық құжаттар.</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Мейіргер ісіндегі АИТВ/ЖИТС пен туберкулездің профилактикасындағы рөлі. Меәргер ісіндегіт туюеркулездің пораотва микробтиолргиялық диагностикасы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АИТВ/ЖИТС және туберкулездің профилактикасында мейіргердің ролі. Қауіпсіздік және сапа модулі. АИТВ/ЖИТС профилактикасы және емдеу әдістері, этимологиясы, клиникасы, диагностикасы туралы заманауи мәліметтер. Нормативтік және заңнамалық құжаттар. АИТВ/ЖИТС берілуінің парентералдық жолдарының профилактикасында мейіргерлердің ролі. Халық арасындағы санитариялық-ағарту жұмыстарының заманауи әдістері. Әлеуметтік және инфекциялық ауру ретінде туберкулез туралы түсінік. Қазақстан Республикасындағы заманауи эпидемиологиялық жағдайлар. Қазақстан Республикасындағы туберкулезді бақылау бойынша Стратегия және Ұлттық бағдарламаларды ұйымдастыру. МСАК деңгейінде туберкулезді анықтау шаралары. Туберкулезді анықтау және диагностикалау алгоритмдері. МСАК деңгейінде туберкулезді емдеу. Туберкулезді бақылауда мейіргердің ролі. Туберкулез бойынша санитариялық-ағарту жұмыстары.</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мейіргер ісі технологиялары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Мейіргерлік іс философиясы. Мейіргерлік істің пайда болуы туралы, мейіргерлік қайырымдылық қоғамдары туралы Ресейдің мейіргерлік іс негіздерін қалаушылары туралы, Флоренс Найтигейл қызметі туралы, әскери іс-әрекеттер театрындағы мейірбикелер тарихы туралы, Халықаралық Қызыл Крест және Қызыл Жарты ай комитеттерінің пайда болу тарихы туралы, Қазақстандағы денсаулық сақтаудың даму тарихы туралы мәліметтер. Коммникация негіздері. Қазақстан Республикасында денсаулық сақтау ұйымдарындағы медициналық көмек сапасын басқару. Функционалдық міндеттер мен отбасылық мейіргер құқықтары. Мейіргерлік технологиялар алгоритмдері. Медициналық шұғыл көмек кезінде: анафилаксиялық шок, асқазан және ішектің қансырауы, талықсу және коллапс. АИТВ-инфекциясы. Мейірбикелердің АИТВ жұқтырған науқастың қанымен байланысты жұмыс кезіндегі қауіпсіздігі. Мейіргердің апатты жағдайлар кезіндегі іс-әрекетінің алгоритмдері. Апаттық қобдиша мен құжаттамаларды пайдалану. ҚР денсаулық сақтаудың басым бағыттарының бағдарламасы. Туберкулез, заманауи көзқарастар, емдеу.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бақылау</w:t>
            </w:r>
          </w:p>
        </w:tc>
      </w:tr>
    </w:tbl>
    <w:p>
      <w:pPr>
        <w:spacing w:after="0"/>
        <w:ind w:left="0"/>
        <w:jc w:val="both"/>
      </w:pPr>
      <w:r>
        <w:rPr>
          <w:rFonts w:ascii="Times New Roman"/>
          <w:b w:val="false"/>
          <w:i w:val="false"/>
          <w:color w:val="000000"/>
          <w:sz w:val="28"/>
        </w:rPr>
        <w:t xml:space="preserve">
      6. "Мейіргер ісі (мейіргер, жалпы практика мейіргері, мамандандырылған мейіргер)" мамандығы бойынша (жоғары және бірінші біліктілік санаттары үшін) біліктілікті арттырудың сертификаттау циклінің білім беру бағдарламасының мазмұны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атауы, олардың негізгі бөлімдері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медициналық көмек көрсету алгоритмдері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реанимация - Basis Life Support (Бэсик Лайф Саппот).Кеңейтілген жүрек-өкпе реанимациясы (Advanced Cardiac Life Support (Адвенсед Кардиа Лайф Саппот). Педиатриядағы кеңейтілген жүрек-өкпе реанимациясы Pediatric Advanced Life Support (Педиатрик Кардиа Лайф Саппот). 2010 жылғы реанимация бойынша Еуропалық кеңестің ұсыныстары. Терминальді жағдайындағы клиникалық диагностика негіздері. Науқасты, зардап шегушіні біріншілік және екіншілік бағалау. Өмір тіршілігі функцияларының бұзылуының диагностикасы. ЖӨР-сын өткізуге арналған көрсетілімдер мен қарсы көрсетілімдер. Жүректің жабық массажы. Сафар тәсілі. Жүрек дефибрилляциясының әдістемесі. Трахея кеңірдегінің интубациясы.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Дәлелді медицинаның мәселелері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Дәлелді медицина түсінігі, қағидаттары, дәлелдеу, дәлелдеу деңгейі. Дәлелді медицина зерттеу әдістері. Медициналық қателіктердің жіктемесімен сапа мәселесі.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 мәселелері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оңалту. Оңалту курсының мақсаты. Оңалту түрлері. Оңалтуға көрсетілімдер. Медициналық оңалту әдістері. Оңалтудың заманауи технологиялары.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Паллиативтік көмек мәселелері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ДДСҰ-ның ауруға уақытша жеңілдік беретін көмектің анықтамасы. Паллиативті күтім тұжырымдамасы, принциптері, компоненттері, күтім ерекшеліктері. Команда. Хоспистің негізгі принциптері. Нормативтік құжаттар. Симптомдарды бақылау. Жалпы күтім, қамқорлық принциптері. Пациенттер мен олардың туыстарына психологиялық және әлеуметтік көмек. Медициналық қызметкерлердің мәселелері.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этика және коммуникативтік дағдылар</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Дәрігердің коммуникативтік құзыреттілігі: негізгі бөліктері, медициналық қызмет сапасына әсер етуі, Медициналық этика және деонтология мәселелері. Пациентке бағдарланған консультацияның негізгі дағдылары, стратегиялары мен техникасы (байланыс орнату, сұхбатты басқару, белсенді тыңдау, пациенттің көзқарасын анықтау және бөлісу, пікір білдіру, ақпарат беру және бірлесе шешім қабылдау, қолдау көрсету жоспарын құру, жинақтау және кері байланыс жасау). Шиеленсті жағдайдағы мінез-құлық стратегиясы. Медицинадағы командалық жұмыстың негізгі дағдылары: көшбасшылық, коммуникативтілік, өзара қолдау көрсету, жағдайды қадағалау. Медициналық командадағы өзара тиімді әрекет ету құралдары мен стратегиялары.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АИТВ-инфекциясы мен инфекциялық бақылау мәселесі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АИТВ/ЖИТС. Этиологиясы, патогенезі, жіктемесі, клиникасы, диагностикасы, емдеуі, профилактикасы. Ауруханаіші инфекциясы. АІИ эпидемиологиясының негізгі принциптері. Ауруханаіші жағдайындағы эпидемиологиялық процесс. АІИ негізгі қоздырғыштары. Инфекциялық бақылау. Инфекциялық бақылау бағдарламаларын ұйымдастыру. Эпидемиологиялық бақылау. Патологиялық процесстің орналасуы бойынша АІИ эпидемиологиясы және профилактикасы. Медицина қызметкерлерінің АІИ эпидемиологиясы және профилактикасы. "В" және "С" вирусты гепатиттері. Этиологиясы, патогенезі, жіктелуі, клиникасы, диагностикасы, емдеумен профилактикасы.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статистика</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статистика негіздері. Денсаулық сақтау статистикасы. Халықтың денсаулық көрсетілімдері (сырқаттанушылық, өлім және т.б.). Жалпы сырқаттанушылық статистикасы.</w:t>
            </w:r>
          </w:p>
        </w:tc>
      </w:tr>
    </w:tbl>
    <w:p>
      <w:pPr>
        <w:spacing w:after="0"/>
        <w:ind w:left="0"/>
        <w:jc w:val="both"/>
      </w:pPr>
      <w:r>
        <w:rPr>
          <w:rFonts w:ascii="Times New Roman"/>
          <w:b w:val="false"/>
          <w:i w:val="false"/>
          <w:color w:val="000000"/>
          <w:sz w:val="28"/>
        </w:rPr>
        <w:t>
      7. "Мейіргер ісі (мейіргер, жалпы практика мейіргері, мамандандырылған мейіргер)" мамандығы бойынша (екінші санаты үшін) біліктілікті арттырудың сертификаттау циклінің үлгілік оқу жоспары.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атауы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медициналық көмек көрсету алгоритмдері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реанимация - Basis Life Support (Бэсик Лайф Саппот).Кеңейтілген жүрек-өкпе реанимациясы (Advanced Cardiac Life Support (Адвенсед Кардиа Лайф Саппот). Педиатриядағы кеңейтілген жүрек-өкпе реанимациясы Pediatric Advanced Life Support (Педиатрик Кардиа Лайф Саппот). 2010 жылғы реанимация бойынша Еуропалық кеңестің ұсыныстары. Терминальді жағдайындағы клиникалық диагностика негіздері. Науқасты, зардап шегушіні біріншілік және екіншілік бағалау. Өмір тіршілігі функцияларының бұзылуының диагностикасы. ЖӨР-сын өткізуге арналған көрсетілімдер мен қарсы көрсетілімдер. Жүректің жабық массажы. Сафар тәсілі. Жүрек дефибрилляциясының әдістемесі. Трахея кеңірдегінің интубациясы.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этика және коммуникативтік дағдылар</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Дәрігердің коммуникативтік құзыреттілігі: негізгі бөліктері, медициналық қызмет сапасына әсер етуі, Медициналық этика және деонтология мәселелері. Пациентке бағдарланған консультацияның негізгі дағдылары, стратегиялары мен техникасы (байланыс орнату, сұхбатты басқару, белсенді тыңдау, пациенттің көзқарасын анықтау және бөлісу, пікір білдіру, ақпарат беру және бірлесе шешім қабылдау, қолдау көрсету жоспарын құру, жинақтау және кері байланыс жасау). Шиеленісті жағдайдағы мінез-құлық стратегиясы. Медицинадағы командалық жұмыстың негізгі дағдылары: көшбасшылық, коммуникация, өзара қолдау көрсету, жағдайды қадағалау. Медициналық командадағы өзара тиімді әрекет ету құралдары мен стратегиялары.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АИТВ-инфекциясы мен инфекциялық бақылау мәселесі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АИТВ/ЖИТС. Этиологиясы, патогенезі, жіктемесі, клиникасы, диагностикасы, емдеуі, профилактикасы. Ауруханаіші инфекциясы. АІИ эпидемиологиясының негізгі принциптері. Ауруханаіші жағдайындағы эпидемиологиялық процесс. АІИ негізгі қоздырғыштары. Инфекциялық бақылау. Инфекциялық бақылау бағдарламаларын ұйымдастыру. Эпидемиологиялық бақылау. Патологиялық процесстің орналасуы бойынша АІИ эпидемиологиясы және профилактикасы. Медицина қызметкерлерінің АІИ эпидемиологиясы және профилактикасы. "В" және "С" вирусты гепатиттері. Этиологиясы, патогенезі, жіктелуі, клиникасы, диагностикасы, емдеумен профилактикасы.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статистика</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статистика негіздері. Денсаулық сақтау статистикасы. Халықтың денсаулық көрсетілімдері (сырқаттанушылық, өлім және т.б.). Жалпы сырқаттанушылықтың статистикасы.</w:t>
            </w:r>
          </w:p>
        </w:tc>
      </w:tr>
    </w:tbl>
    <w:p>
      <w:pPr>
        <w:spacing w:after="0"/>
        <w:ind w:left="0"/>
        <w:jc w:val="both"/>
      </w:pPr>
      <w:r>
        <w:rPr>
          <w:rFonts w:ascii="Times New Roman"/>
          <w:b w:val="false"/>
          <w:i w:val="false"/>
          <w:color w:val="000000"/>
          <w:sz w:val="28"/>
        </w:rPr>
        <w:t>
      Қолданылған қысқартулар:</w:t>
      </w:r>
    </w:p>
    <w:p>
      <w:pPr>
        <w:spacing w:after="0"/>
        <w:ind w:left="0"/>
        <w:jc w:val="both"/>
      </w:pPr>
      <w:r>
        <w:rPr>
          <w:rFonts w:ascii="Times New Roman"/>
          <w:b w:val="false"/>
          <w:i w:val="false"/>
          <w:color w:val="000000"/>
          <w:sz w:val="28"/>
        </w:rPr>
        <w:t>
      НП - негізгі пәндер;</w:t>
      </w:r>
    </w:p>
    <w:p>
      <w:pPr>
        <w:spacing w:after="0"/>
        <w:ind w:left="0"/>
        <w:jc w:val="both"/>
      </w:pPr>
      <w:r>
        <w:rPr>
          <w:rFonts w:ascii="Times New Roman"/>
          <w:b w:val="false"/>
          <w:i w:val="false"/>
          <w:color w:val="000000"/>
          <w:sz w:val="28"/>
        </w:rPr>
        <w:t>
      МНП - міндетті негізгі пәндер;</w:t>
      </w:r>
    </w:p>
    <w:p>
      <w:pPr>
        <w:spacing w:after="0"/>
        <w:ind w:left="0"/>
        <w:jc w:val="both"/>
      </w:pPr>
      <w:r>
        <w:rPr>
          <w:rFonts w:ascii="Times New Roman"/>
          <w:b w:val="false"/>
          <w:i w:val="false"/>
          <w:color w:val="000000"/>
          <w:sz w:val="28"/>
        </w:rPr>
        <w:t>
      БП - бейінді пәндер;</w:t>
      </w:r>
    </w:p>
    <w:p>
      <w:pPr>
        <w:spacing w:after="0"/>
        <w:ind w:left="0"/>
        <w:jc w:val="both"/>
      </w:pPr>
      <w:r>
        <w:rPr>
          <w:rFonts w:ascii="Times New Roman"/>
          <w:b w:val="false"/>
          <w:i w:val="false"/>
          <w:color w:val="000000"/>
          <w:sz w:val="28"/>
        </w:rPr>
        <w:t>
      МБП - міндетті бейінді пәндер;</w:t>
      </w:r>
    </w:p>
    <w:p>
      <w:pPr>
        <w:spacing w:after="0"/>
        <w:ind w:left="0"/>
        <w:jc w:val="both"/>
      </w:pPr>
      <w:r>
        <w:rPr>
          <w:rFonts w:ascii="Times New Roman"/>
          <w:b w:val="false"/>
          <w:i w:val="false"/>
          <w:color w:val="000000"/>
          <w:sz w:val="28"/>
        </w:rPr>
        <w:t>
      ТБП - таңдау бойынша бейінді пәндер;</w:t>
      </w:r>
    </w:p>
    <w:p>
      <w:pPr>
        <w:spacing w:after="0"/>
        <w:ind w:left="0"/>
        <w:jc w:val="both"/>
      </w:pPr>
      <w:r>
        <w:rPr>
          <w:rFonts w:ascii="Times New Roman"/>
          <w:b w:val="false"/>
          <w:i w:val="false"/>
          <w:color w:val="000000"/>
          <w:sz w:val="28"/>
        </w:rPr>
        <w:t>
      ҚБ - қорытынды бақылау.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2018 жылғы 11 қазандағы</w:t>
            </w:r>
            <w:r>
              <w:br/>
            </w:r>
            <w:r>
              <w:rPr>
                <w:rFonts w:ascii="Times New Roman"/>
                <w:b w:val="false"/>
                <w:i w:val="false"/>
                <w:color w:val="000000"/>
                <w:sz w:val="20"/>
              </w:rPr>
              <w:t>№ ҚР ДСМ-26 бұйрығына</w:t>
            </w:r>
            <w:r>
              <w:br/>
            </w:r>
            <w:r>
              <w:rPr>
                <w:rFonts w:ascii="Times New Roman"/>
                <w:b w:val="false"/>
                <w:i w:val="false"/>
                <w:color w:val="000000"/>
                <w:sz w:val="20"/>
              </w:rPr>
              <w:t>28-қосымша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Медицина және фармацевтика</w:t>
            </w:r>
            <w:r>
              <w:br/>
            </w:r>
            <w:r>
              <w:rPr>
                <w:rFonts w:ascii="Times New Roman"/>
                <w:b w:val="false"/>
                <w:i w:val="false"/>
                <w:color w:val="000000"/>
                <w:sz w:val="20"/>
              </w:rPr>
              <w:t>кадрларының біліктілігін</w:t>
            </w:r>
            <w:r>
              <w:br/>
            </w:r>
            <w:r>
              <w:rPr>
                <w:rFonts w:ascii="Times New Roman"/>
                <w:b w:val="false"/>
                <w:i w:val="false"/>
                <w:color w:val="000000"/>
                <w:sz w:val="20"/>
              </w:rPr>
              <w:t>арттыру мен қайта</w:t>
            </w:r>
            <w:r>
              <w:br/>
            </w:r>
            <w:r>
              <w:rPr>
                <w:rFonts w:ascii="Times New Roman"/>
                <w:b w:val="false"/>
                <w:i w:val="false"/>
                <w:color w:val="000000"/>
                <w:sz w:val="20"/>
              </w:rPr>
              <w:t>даярлаудыңүлгілік</w:t>
            </w:r>
            <w:r>
              <w:br/>
            </w:r>
            <w:r>
              <w:rPr>
                <w:rFonts w:ascii="Times New Roman"/>
                <w:b w:val="false"/>
                <w:i w:val="false"/>
                <w:color w:val="000000"/>
                <w:sz w:val="20"/>
              </w:rPr>
              <w:t>бағдарламасына</w:t>
            </w:r>
            <w:r>
              <w:br/>
            </w:r>
            <w:r>
              <w:rPr>
                <w:rFonts w:ascii="Times New Roman"/>
                <w:b w:val="false"/>
                <w:i w:val="false"/>
                <w:color w:val="000000"/>
                <w:sz w:val="20"/>
              </w:rPr>
              <w:t xml:space="preserve">68-қосымша </w:t>
            </w:r>
          </w:p>
        </w:tc>
      </w:tr>
    </w:tbl>
    <w:bookmarkStart w:name="z603" w:id="502"/>
    <w:p>
      <w:pPr>
        <w:spacing w:after="0"/>
        <w:ind w:left="0"/>
        <w:jc w:val="left"/>
      </w:pPr>
      <w:r>
        <w:rPr>
          <w:rFonts w:ascii="Times New Roman"/>
          <w:b/>
          <w:i w:val="false"/>
          <w:color w:val="000000"/>
        </w:rPr>
        <w:t xml:space="preserve"> "Жедел және шұғыл медициналық көмек" мамандығы бойынша медициналық және фармацевтикалық кадрларды біліктілігін арттыру және қайта даярлау бойынша оқу бағдарламасының типтік оқу жоспары және мазмұны</w:t>
      </w:r>
    </w:p>
    <w:bookmarkEnd w:id="502"/>
    <w:p>
      <w:pPr>
        <w:spacing w:after="0"/>
        <w:ind w:left="0"/>
        <w:jc w:val="both"/>
      </w:pPr>
      <w:r>
        <w:rPr>
          <w:rFonts w:ascii="Times New Roman"/>
          <w:b w:val="false"/>
          <w:i w:val="false"/>
          <w:color w:val="000000"/>
          <w:sz w:val="28"/>
        </w:rPr>
        <w:t>
      1. "Жедел және шұғыл медициналық көмек" мамандығы бойынша қайта даярлаудың үлгілік оқу жоспары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сағат (апта) көлемі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нысаны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пәндер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МНП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құқықтық реттеу. Медициналық құқық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МНП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қалыптастыру мәселелерін қоса алғанда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МНП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этика және коммуникативтік дағдылар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МНП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денсаулық және денсаулық сақтау (апаттар медицинасы мәселелерін қоса алғанда)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пәндер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Анестезиология және реанимация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терапия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өмірін жетілдіру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Неврологиядағы шұғыл жағдайлар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Акушерия және гинекологиядағы шұғыл көмек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Жарақаттар, жазатайым оқиғалар және төтенше жағдайлардағы шұғыл медицина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хирургия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балалар хирургиясы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кардиология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жағдайларда сәулелі диагностика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Дәлелдік медицина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компонент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бақылау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(ТБП-ден)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 "Жедел және шұғыл медициналық көмек" мамандығы бойынша біліктілікті арттыру циклінің үлгілік оқу жоспарлары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сағат (апта) көлемі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сағат (апта) көлемі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сағат (апта) көлемі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сағат (апта) көлемі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нысаны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пәндер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18/⅓</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НП 01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денсаулық және қоғамдық денсаулық сақтау (апаттар медицинасы мәселелерімен бірге)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НП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құқықтық реттеу. Медициналық құқық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пәндер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198/⅔</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90/1⅔</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және шұғыл медициналық көмектің өзекті мәселелері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 күттірмейтін медициналық көмек көрсету алгоритмдері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этика және коммуникативтік дағдылар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компонент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бақылау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(ТБП-ден)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(ТБП-ден)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(ТБП-ден)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(ТБП-ден)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3. "Жедел және шұғыл медициналық көмек" мамандығы бойынша сертификаттау циклінің біліктілікті арттыруға арналған үлгілік оқу жоспары (жоғарғы және бірінші санатты)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көлемі сағатта (апта)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нысаны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салада жедел және шұғыл медициналық көмек көрсетудің заманауи әдістері.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 күттірмейтін медициналық көмек көрсету алгоритмдері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этика және коммуникативтік дағдылар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бақылау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Ескерту: *соның ішінде қорытынды бақылау сағаты</w:t>
      </w:r>
    </w:p>
    <w:p>
      <w:pPr>
        <w:spacing w:after="0"/>
        <w:ind w:left="0"/>
        <w:jc w:val="both"/>
      </w:pPr>
      <w:r>
        <w:rPr>
          <w:rFonts w:ascii="Times New Roman"/>
          <w:b w:val="false"/>
          <w:i w:val="false"/>
          <w:color w:val="000000"/>
          <w:sz w:val="28"/>
        </w:rPr>
        <w:t>
      4. "Жедел және шұғыл медициналық көмек" мамандығы бойынша сертификаттау циклінің біліктілікті арттыруға арналған үлгілік оқу жоспары (екінші санатты)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көлемі сағатта (апта)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нысаны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салада жедел және шұғыл медициналық көмек көрсетудің ұстанымдары.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 күттірмейтін медициналық көмек көрсету алгоритмдері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этика және коммуникативтік дағдылар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бақылау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Ескерту: * соның ішінде қорытынды бақылау сағаты</w:t>
      </w:r>
    </w:p>
    <w:p>
      <w:pPr>
        <w:spacing w:after="0"/>
        <w:ind w:left="0"/>
        <w:jc w:val="both"/>
      </w:pPr>
      <w:r>
        <w:rPr>
          <w:rFonts w:ascii="Times New Roman"/>
          <w:b w:val="false"/>
          <w:i w:val="false"/>
          <w:color w:val="000000"/>
          <w:sz w:val="28"/>
        </w:rPr>
        <w:t>
      5. "Жедел және шұғыл медициналық көмек" мамандығы бойынша қайта даярлаудың білім беру бағдарламасының мазмұны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Пәндердің атаулар және олардың негізгі тараулары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пәндер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пәндер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Анестезиология және реанимация</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медициналық көмек көрсету алгоритмдері. Негізгі реанимация, кеңейтілген ЖӨР. Еуропалық Кеңестің 2015ж. реанимация жөніндегі ұсынымдары. Терминалды жағдайдың клиникалық диагностикасының негіздері. Науқастың, жарақат алушының бастапқы және қайталама бағалануы. ЖӨР үшін көрсеткіштер және қарсы көрсеткіштер. Жабық жүрек массажы. Сафара тәсілі. Жүректің дефибрилляциясы әдісі. Трахеяның интубациясы. Акушерия және гинекология, хирургия, травматология, ішкі аурулардағы анестезия мен интенсивті терапия.</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терапия</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 тұрғындарға ауруханаға дейінгі және стационар деңгейінде шұғыл көмек көрсетуді ұйымдастыру. Ішкі мүшелер ауруларының диагностикасы және шұғыл көмек көрсету. Төтенше тыныс алу жолдарының аурулары, ревматикалық аурулар, ас қорыту жүйесінің аурулары, зәр шығару жүйесі, гемопоэз, эндокриндік ауруларға шұғыл көмек көрсету. Дифференциалды диагностика. Диагностикалық тәртібі және төтенше көмек: кеуде ауыруы, гипертониялық криз, ырғағы бұзылған, өткір сол және оң қарыншаның жеткіліксіздігі, өкпе эмболия, өкпе ісінуі, бронх-обструктивті синдром, тыныс алу жеткіліксіздігі, асқазан-ішек қан кетуі, ішек өтімсіздігі, бауыр шаншуы, коматозды жағдайда, триотрокстық дағдарыс кезінде, бүйрек үсті жеткіліксіздігінде.</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өмірін жетілдіру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және стационар деңгейіндегі балаларға жедел және шұғыл көмек көрсетуді ұйымдастыру. Ішкі мүшелер ауруларының диагностикасы және шұғыл көмек көрсету. Тыныс алу жүйесінің, жүрек-қан тамырлары жүйесі, ревматикалық аурулардың, ас қорыту жүйесінің аурулары, зәр шығару жүйесінің, гемопоэз, эндокриндік аурулар кезіндегі шұғыл көмек. Дифференциалды диагностика. Перинаталдық нәресте және балалар өлімі. Диагностикалық тәртібі және төтенше ауруханаға дейінгі кезеңде: гипертермикалық, апноэ, бронхтық обструкция синдромы, тыныс алу жеткіліксіздігі, "өткір іш", бауыр шаншуы, улану, суға бату, аспирациялық (трахеостомия) қан кету. Жабық және ашық жүрек массажын қолдану арқылы клиникалық өлім үшін реанимациялық шаралар.</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Неврологиядағы шұғыл жағдайлар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Неврологияда ауруханаға дейінгі және стационар деңгейінде халыққа жедел көмек көрсетуді ұйымдастыру. Сана сезімінің түрлері. Диагностика және дифференциалды диагностика, сана-сезімнің бұзылуына шұғыл көмек көрсету. Миастеникалық дағдарыс. Мигрень мәртебесі. Эпилептикалық күй. Фебрильді талма. Ми қан айналымының бұзылуы. Күрделі жағдайларда жедел көмек (симуляциялық платформалар). Төтенше жағдайда зертханалық-аспаптық диагностикалау әдістері. Статья 36</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Акушерия мен гинекологиядағы жедел-жәрдем</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Ауруханаға дейінгі және стационар деңгейінде халыққа жедел және шұғыл акушерлік-гинекологиялық көмек көрсетуді ұйымдастыру. Жүктілік кезінде қан кету. Басқару тактикасы. Босанғаннан кейінгі қан кету, басқару алгоритмі. Прекламация / эклампсия. Басқару хаттамасы. Анормальды жатырдың қан кетуі, түрлі жастағы топтарда басқару тактикасы. Гинекологиядағы өткір іш.</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Жарақаттар, жазатайым оқиғалар және төтенше жағдайлардағы шұғыл медицина</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Травматологиялық науқастарға төтенше және шұғыл медициналық көмек көрсетуді ұйымдастыру. Тірек-қимыл және ортопедиялық аурулардың диагностикасы және дифференциалды диагностикасы. Шұғыл медициналық манипуляцияларға қарсы көрсеткіштер және қарсы көрсеткіштер. Медициналық стационар сатысында және медициналық мекемелер қабылдау бөлмесінде медициналық көмек көрсету алгоритмі. Жылулық жарақат. Күйіп қалу және күйіп қалу. Аяздануға көмек көрсету. Электр травмалары және электр күйдіруі, суға батуы және тұншығуы, шағу және улану. 3H принципі бойынша диагностика және жедел көмек. Политтау. Диагностика, терапия принциптері 3H, damagecontrol принципі. Табиғи апаттар мен төтенше жағдайлардың жалпы сипаттамалары. Табиғи апаттар мен төтенше жағдайлар жағдайында медициналық қызметкерлердің жұмысын ұйымдастырушылық және деонтологиялық ерекшеліктері. Әскери-далалық хирургияның принциптері.</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хирургия</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көмек көрсетуді ұйымдастыру. Қарттар, жүкті әйелдерге хирургиялық аурулардың даму ерекшеліктері. Хирургиялық ауруларға жедел көмек көрсету алгоритмдері. Босану уақытындағы жарақаттар. Шұғыл хирургиядағы эндовидеоскопия.</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балалар хирургиясы</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хирургиялық көмекті ұйымдастыру. Балалардағы хирургиялық аурулардың диагностикасы және дифференциалды диагностикасы. Жаңа туған нәрестелер жарақаты. Хирургиялық ауруларға жедел көмек көрсету алгоритмдері. Шұғыл хирургиядағы эндовидеоскопия.</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кардиология</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кардиологиялық науқастарға шұғыл медициналық көмек жұмысын ұйымдастыру. Ересектерге жедел кардиологиялық көмек көрсетудің негізгі принциптері. Диагностикалау және шұғыл көмек көрсету: кеуде ауыруы, гипертониялық криз, ырғақтың бұзылуы, өткір сол қарыншалық және оң қарыншалық жеткіліксіздік, өкпе ісінуі, кардиогенді шок кезінде. ST сегментін көтеру және көтерместен ЖКС диагностикалау және емдеу алгоритмі. Туа біткен және жүре пайда болған жүрек ауруларының, миокардит, кардиомиопатия, перикардиттағы көмек.</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жағдайларда сәулелі диагностика</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 бөлме жұмысымен танысу. Жабдық құрылғыларының қағидалары, оларды пайдалану ережелері, қауіпсіздік техникасы. Бас функционалдық диагностика кабинеттерін ұйымдастыру сұрақтары. Функционалдық диагностика қолдану көрсеткіштері және қарсы көрсеткіштері. Меңгеру әдістері: электрокардиограмма (бұдан әрі - ЭКГ), эхокардиография (бұдан әрі - ЭхоКГ), өңеш эхокардиографиясы, өңеш электрокардиостимуляцияны бар тест. Рентгенологиялық зерттеулердің негізгі әдістері. Әртүрлі жастағы балалар мен ересектер ағзалар мен жүйелердің аурулары компьютерлік томография (бұдан әрі - КТ) және магнит-рентгендік томография (бұдан әрі - МРТ) диагностикасы. жүрек-қан тамырлары аурулары кезінде ағзалар мен жүйелердің аурулардың Ультрадыбыстық диагностика, несіптік-жыныстық, эндокриндік, асқорыту жүйесі, құрсақ органдар және ішперде кеңістігіне, акушерлік және гинекология, офтальмологиялық. Колоноскопия.</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Дәлелдік медицина</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Дәлелді медицинаға кіріспе. Опреациялық араласу түрлері. Зерттеулер түрлері. Зерттеулер дизайны. Рандомизирленіп бақыланатын зерттеу (бұдан әрі - РБЗ). "Алтын стандарт". Дәлелдеу дәрежесі бойынша ғылыми деректердің иерархиясы. Клиникалық мәселелерді тұжырымдау. Мәліметтер базасынан медициналық ақпараттарды іздеу стратегиясы. Medline (Медлайн), Cochrane (Кочрейн), PubMed (Пабмед) интернетіндегі медициналық дерекқорлар. Жүйелі шолу. Мета-талдау. Дәлелді медицина негізінде медициналық ақпараттардысыни бағалау. Әртүрлі типтегі зерттеулер үшін дәлелдеме кестелері. Дәлелдеме кестелері бойынша мақалаларды талқылау.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бақылау</w:t>
            </w:r>
          </w:p>
        </w:tc>
      </w:tr>
    </w:tbl>
    <w:p>
      <w:pPr>
        <w:spacing w:after="0"/>
        <w:ind w:left="0"/>
        <w:jc w:val="both"/>
      </w:pPr>
      <w:r>
        <w:rPr>
          <w:rFonts w:ascii="Times New Roman"/>
          <w:b w:val="false"/>
          <w:i w:val="false"/>
          <w:color w:val="000000"/>
          <w:sz w:val="28"/>
        </w:rPr>
        <w:t>
      6. "Жедел және шұғыл медициналық көмек" мамандығы бойынша біліктілікті арттырудың оқу бағдарламасының мазмұны (4 апта)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атауы, олардың негізгі бөлімдері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пәндер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пәндер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медициналық көмек көрсетудің өзекті мәселелері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Этиопатогенез, клиника, диагностика мен саралау диагностикасы, емдеу әдістері, профилактика және кезек күттірмейтін жедел көмек көрсетудің , халықаралық бағдарламалар мен хаттамаларды қоса алғанда, дәлелді медицина тұрғысынан , заманауи технологияларға негізделген өзекті мәселесі. Ауруханаға дейінгі және ауруханадан кейінгі кезеңде акушерия және гинекология, хирургия, травматология және ішкі ауруларда көмек көрсетудің ерекшеліктері.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медициналық көмек көрсету алгоритмдері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реанимация - Basis Life Support (Бэсик Лайф Саппот), Кеңейтілген жүрек-өкпе реанимациясы Advanced Cardiac Life Support(АдвенседКардиа Лайф Саппот). Педиатриядағы кеңейтілген жүрек-өкпе реанимациясы Pediatric Cardiac Life Support (Педиатрик Кардиа Лайф Саппот). Еуропалық кеңестің реанимация бойынша 2010 жылғы ұсынымдары. Терминальды жағдайдағы клиникалық диагностика негіздері. Науқастың, зардап шегушінің жағдайын біріншілік және екіншілік бағалау. Өмір тіршілігі қызметтердің бұзылыстарын диагностикалау. Жүрек-өкпе реанимациясын жүргізуге арналған көрсетілімдер мен қарсы көрсетілімдер. Жүректің жабық массажы. Сафар тәсілі. Жүрек дефибрилляциясының әдісі. Кеңірдек интубациясы.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этика және коммуникативтік дағдылар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Дәрігердің коммуникативтік құзыреттілігі: негізгі бөліктері, медициналық қызмет сапасына әсер етуі, Медициналық этика және деонтология мәселелері. Пациентке бағдарланған консультацияның негізгі дағдылары, стратегиялары мен техникасы (байланыс орнату, сұхбатты басқару, белсендіі тыңдау, пациенттің көзқарасын анықтау және бөлісу, пікір білдіру, ақпарат беру және бірлесе шешім қабылдау, қолдау көрсету жоспарын құру, жинақтау және кері байланыс жасау). Шиеленсті жағдайдағы мінез-құлық стратегиясы. Медицинадағы командалық жұмыстың негізгі дағдылары: көшбасшылық, коммуникация, өзара қолдау көрсету, жағдайды қадағалау. Медициналық командадағы өзара тиімдіі әрекет ету құралдары мен стратегиялары.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компонент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бақылау</w:t>
            </w:r>
          </w:p>
        </w:tc>
      </w:tr>
    </w:tbl>
    <w:p>
      <w:pPr>
        <w:spacing w:after="0"/>
        <w:ind w:left="0"/>
        <w:jc w:val="both"/>
      </w:pPr>
      <w:r>
        <w:rPr>
          <w:rFonts w:ascii="Times New Roman"/>
          <w:b w:val="false"/>
          <w:i w:val="false"/>
          <w:color w:val="000000"/>
          <w:sz w:val="28"/>
        </w:rPr>
        <w:t>
      7. "Жедел және шұғыл медициналық көмек" мамандығы бойынша біліктілікті арттырудың сертификаттау циклінің оқу бағдарламасының мазмұны (жоғарғы және бірінші санаттар үшін)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атауы, олардың негізгі бөлімдері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салада жедел және шұғыл медициналық көмек көрсетудің заманауи әдістері.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 мен саралау диагностикасы, емдеу әдістері, профилактика және кезек күттірмейтін жедел көмек көрсетудің, дәлелді медицина тұрғысынан заманауи технологияларға негізделген заманға сай әдістері. Ауруханаға дейінгі және ауруханадан кейінгі кезеңде акушерия және гинекология, хирургия, травматология және ішкі ауруларда көмек көрсетудің ерекшеліктері.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 медициналық көмек көрсету алгоритмдері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реанимация - Basis Life Support (Бэсик Лайф Саппот), Кеңейтілген жүрек-өкпе реанимациясы Advanced Cardiac Life Support (Адвенсед Кардиа Лайф Саппот). Педиатриядағы кеңейтілген жүрек-өкпе реанимациясы Pediatric Advanced Life Support (Педиатрик Кардиа Лайф Саппот). Еуропалық кеңестің реанимация бойынша 2010 жылғы ұсынымдары. Терминальды жағдайдағы клиникалық диагностика негіздері. Науқастың, зардап шегушінің жағдайын біріншілік және екіншілік бағалау. Өмір тіршілігі қызметтердің бұзылыстарын диагностикалау. Жүрек-өкпе реанимациясын жүргізуге арналған көрсетілімдер мен қарсы көрсетілімдер. Жүректің жабық массажы. Сафар тәсілі. Жүрек дефибрилляциясының әдісі. Кеңірдек интубациясы.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этика және коммуникативтік дағдылар</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Дәрігердің коммуникативтік құзыреттілігі: негізгі бөліктері, медициналық қызмет сапасына әсер етуі, Медициналық этика және деонтология мәселелері. Пациентке бағдарланған консультацияның негізгі дағдылары, стратегиялары мен техникасы (байланыс орнату, сұхбатты басқару, белсендіі тыңдау, пациенттің көзқарасын анықтау және бөлісу, пікір білдіру, ақпарат беру және бірлесе шешім қабылдау, қолдау көрсету жоспарын құру, жинақтау және кері байланыс жасау). Шиеленсті жағдайдағы мінез-құлық стратегиясы. Медицинадағы командалық жұмыстың негізгі дағдылары: көшбасшылық, коммуникация, өзара қолдау көрсету, жағдайды қадағалау. Медициналық командадағы өзара тиімдіі әрекет ету құралдары мен стратегиялары.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бақылау</w:t>
            </w:r>
          </w:p>
        </w:tc>
      </w:tr>
    </w:tbl>
    <w:p>
      <w:pPr>
        <w:spacing w:after="0"/>
        <w:ind w:left="0"/>
        <w:jc w:val="both"/>
      </w:pPr>
      <w:r>
        <w:rPr>
          <w:rFonts w:ascii="Times New Roman"/>
          <w:b w:val="false"/>
          <w:i w:val="false"/>
          <w:color w:val="000000"/>
          <w:sz w:val="28"/>
        </w:rPr>
        <w:t>
      8. "Жедел және шұғыл медициналық көмек" мамандығы бойыншабіліктілікті арттырудың сертификаттау циклінің оқу бағдарламасының мазмұны (екінші санат үшін)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атауы, олардың негізгі бөлімдері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салада жедел және шұғыл медициналық көмек көрсетудің ұстанымдары.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 мен саралау диагностикасы, емдеу әдістері, профилактика және кезек күттірмейтін жедел көмек көрсетудің, дәлелді медицина тұрғысынан заманауи технологияларға негізделген ұстанымдары. Ауруханаға дейінгі және ауруханадан кейінгі кезеңде акушерия және гинекология, хирургия, травматология және ішкі ауруларда көмек көрсетудің ерекшеліктері.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медицналық көмек көрсету алгоритмдері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реанимация - Basis Life Support (Бэсик Лайф Саппот), Кеңейтілген жүрек-өкпе реанимациясы Advanced Cardiac Life Support (Адвенсед Кардиа Лайф Саппот). Педиатриядағы кеңейтілген жүрек-өкпе реанимациясы Pediatric Advanced Life Support (Педиатрик Кардиа Лайф Саппот). Еуропалық кеңестің реанимация бойынша 2010 жылғы ұсынымдары. Терминальды жағдайдағы клиникалық диагностика негіздері. Науқастың, зардап шегушінің жағдайын біріншілік және екіншілік бағалау. Өмір тіршілігі қызметтердің бұзылыстарын диагностикалау. Жүрек -өкпе реанимациясын жүргізуге арналған көрсетілімдер мен қарсы көрсетілімдер. Жүректің жабық массажы. Сафар тәсілі. Жүрек дефибрилляциясының әдісі. Кеңірдек интубациясы.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этика және коммуникативтік дағдылар</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Дәрігердің коммуникативтік құзыреттілігі: негізгі бөліктері, медициналық қызмет сапасына әсер етуі, Медициналық этика және деонтология мәселелері. Пациентке бағдарланған консультацияның негізгі дағдылары, стратегиялары мен техникасы (байланыс орнату, сұхбатты басқару, белсендіі тыңдау, пациенттің көзқарасын анықтау және бөлісу, пікір білдіру, ақпарат беру және бірлесе шешім қабылдау, қолдау көрсету жоспарын құру, жинақтау және кері байланыс жасау). Шиеленсті жағдайдағы мінез-құлық стратегиясы. Медицинадағы командалық жұмыстың негізгі дағдылары: көшбасшылық, коммуникация, өзара қолдау көрсету, жағдайды қадағалау. Медициналық командадағы өзара тиімді әрекет ету құралдары мен стратегиялары.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бақылау</w:t>
            </w:r>
          </w:p>
        </w:tc>
      </w:tr>
    </w:tbl>
    <w:p>
      <w:pPr>
        <w:spacing w:after="0"/>
        <w:ind w:left="0"/>
        <w:jc w:val="both"/>
      </w:pPr>
      <w:r>
        <w:rPr>
          <w:rFonts w:ascii="Times New Roman"/>
          <w:b w:val="false"/>
          <w:i w:val="false"/>
          <w:color w:val="000000"/>
          <w:sz w:val="28"/>
        </w:rPr>
        <w:t>
      Қолданылған қысқартулар:</w:t>
      </w:r>
    </w:p>
    <w:p>
      <w:pPr>
        <w:spacing w:after="0"/>
        <w:ind w:left="0"/>
        <w:jc w:val="both"/>
      </w:pPr>
      <w:r>
        <w:rPr>
          <w:rFonts w:ascii="Times New Roman"/>
          <w:b w:val="false"/>
          <w:i w:val="false"/>
          <w:color w:val="000000"/>
          <w:sz w:val="28"/>
        </w:rPr>
        <w:t>
      НП - негізгі пәндер;</w:t>
      </w:r>
    </w:p>
    <w:p>
      <w:pPr>
        <w:spacing w:after="0"/>
        <w:ind w:left="0"/>
        <w:jc w:val="both"/>
      </w:pPr>
      <w:r>
        <w:rPr>
          <w:rFonts w:ascii="Times New Roman"/>
          <w:b w:val="false"/>
          <w:i w:val="false"/>
          <w:color w:val="000000"/>
          <w:sz w:val="28"/>
        </w:rPr>
        <w:t>
      МНП - міндетті негізгі пәндер;</w:t>
      </w:r>
    </w:p>
    <w:p>
      <w:pPr>
        <w:spacing w:after="0"/>
        <w:ind w:left="0"/>
        <w:jc w:val="both"/>
      </w:pPr>
      <w:r>
        <w:rPr>
          <w:rFonts w:ascii="Times New Roman"/>
          <w:b w:val="false"/>
          <w:i w:val="false"/>
          <w:color w:val="000000"/>
          <w:sz w:val="28"/>
        </w:rPr>
        <w:t>
      БП - бейінді пәндер;</w:t>
      </w:r>
    </w:p>
    <w:p>
      <w:pPr>
        <w:spacing w:after="0"/>
        <w:ind w:left="0"/>
        <w:jc w:val="both"/>
      </w:pPr>
      <w:r>
        <w:rPr>
          <w:rFonts w:ascii="Times New Roman"/>
          <w:b w:val="false"/>
          <w:i w:val="false"/>
          <w:color w:val="000000"/>
          <w:sz w:val="28"/>
        </w:rPr>
        <w:t>
      МБП - міндетті бейінді пәндер;</w:t>
      </w:r>
    </w:p>
    <w:p>
      <w:pPr>
        <w:spacing w:after="0"/>
        <w:ind w:left="0"/>
        <w:jc w:val="both"/>
      </w:pPr>
      <w:r>
        <w:rPr>
          <w:rFonts w:ascii="Times New Roman"/>
          <w:b w:val="false"/>
          <w:i w:val="false"/>
          <w:color w:val="000000"/>
          <w:sz w:val="28"/>
        </w:rPr>
        <w:t>
      ТБП - таңдау бойынша бейінді пәндер;</w:t>
      </w:r>
    </w:p>
    <w:p>
      <w:pPr>
        <w:spacing w:after="0"/>
        <w:ind w:left="0"/>
        <w:jc w:val="both"/>
      </w:pPr>
      <w:r>
        <w:rPr>
          <w:rFonts w:ascii="Times New Roman"/>
          <w:b w:val="false"/>
          <w:i w:val="false"/>
          <w:color w:val="000000"/>
          <w:sz w:val="28"/>
        </w:rPr>
        <w:t>
      ҚБ - қорытынды бақылау.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2018 жылғы 11 қазандағы</w:t>
            </w:r>
            <w:r>
              <w:br/>
            </w:r>
            <w:r>
              <w:rPr>
                <w:rFonts w:ascii="Times New Roman"/>
                <w:b w:val="false"/>
                <w:i w:val="false"/>
                <w:color w:val="000000"/>
                <w:sz w:val="20"/>
              </w:rPr>
              <w:t>№ ҚР ДСМ-26 бұйрығына</w:t>
            </w:r>
            <w:r>
              <w:br/>
            </w:r>
            <w:r>
              <w:rPr>
                <w:rFonts w:ascii="Times New Roman"/>
                <w:b w:val="false"/>
                <w:i w:val="false"/>
                <w:color w:val="000000"/>
                <w:sz w:val="20"/>
              </w:rPr>
              <w:t>29-қосымша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Медицина және фармацевтика</w:t>
            </w:r>
            <w:r>
              <w:br/>
            </w:r>
            <w:r>
              <w:rPr>
                <w:rFonts w:ascii="Times New Roman"/>
                <w:b w:val="false"/>
                <w:i w:val="false"/>
                <w:color w:val="000000"/>
                <w:sz w:val="20"/>
              </w:rPr>
              <w:t>кадрларының біліктілігін</w:t>
            </w:r>
            <w:r>
              <w:br/>
            </w:r>
            <w:r>
              <w:rPr>
                <w:rFonts w:ascii="Times New Roman"/>
                <w:b w:val="false"/>
                <w:i w:val="false"/>
                <w:color w:val="000000"/>
                <w:sz w:val="20"/>
              </w:rPr>
              <w:t>арттыру мен қайта даярлаудың</w:t>
            </w:r>
            <w:r>
              <w:br/>
            </w:r>
            <w:r>
              <w:rPr>
                <w:rFonts w:ascii="Times New Roman"/>
                <w:b w:val="false"/>
                <w:i w:val="false"/>
                <w:color w:val="000000"/>
                <w:sz w:val="20"/>
              </w:rPr>
              <w:t>үлгілік бағдарламасына</w:t>
            </w:r>
            <w:r>
              <w:br/>
            </w:r>
            <w:r>
              <w:rPr>
                <w:rFonts w:ascii="Times New Roman"/>
                <w:b w:val="false"/>
                <w:i w:val="false"/>
                <w:color w:val="000000"/>
                <w:sz w:val="20"/>
              </w:rPr>
              <w:t xml:space="preserve">69-қосымша </w:t>
            </w:r>
          </w:p>
        </w:tc>
      </w:tr>
    </w:tbl>
    <w:bookmarkStart w:name="z606" w:id="503"/>
    <w:p>
      <w:pPr>
        <w:spacing w:after="0"/>
        <w:ind w:left="0"/>
        <w:jc w:val="left"/>
      </w:pPr>
      <w:r>
        <w:rPr>
          <w:rFonts w:ascii="Times New Roman"/>
          <w:b/>
          <w:i w:val="false"/>
          <w:color w:val="000000"/>
        </w:rPr>
        <w:t xml:space="preserve"> "Мейіргер ісі (күтім бойынша кіші мейіргер)" мамандығы бойынша білім беру бағдарламасының үлгілік оқу жоспары мен мазмұны.</w:t>
      </w:r>
    </w:p>
    <w:bookmarkEnd w:id="503"/>
    <w:p>
      <w:pPr>
        <w:spacing w:after="0"/>
        <w:ind w:left="0"/>
        <w:jc w:val="both"/>
      </w:pPr>
      <w:r>
        <w:rPr>
          <w:rFonts w:ascii="Times New Roman"/>
          <w:b w:val="false"/>
          <w:i w:val="false"/>
          <w:color w:val="000000"/>
          <w:sz w:val="28"/>
        </w:rPr>
        <w:t xml:space="preserve">
      1. "Мейіргер ісі (күтім бойынша кіші мейіргер)" мамандығы бойынша қайта даярлаудың үлгілік оқу жоспары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сағат (апта) көлемі*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сағат (апта) көлемі**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нысаны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пәндер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МНП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құқықтық реттеу. Медициналық құқық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МНП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қалыптастыру мәселелері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МНП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этика және коммуникативтік дағдылары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МНП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денсаулық және денсаулық сақтау (мәселелерін қоса алғанда алғанда, апаттар медицинасы)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пәндер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Мейіргер ісінің негіздері. Мейіргер саласындағы басқару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бақылау. Аурухана ішіндегі инфекциялардың алдын алудағы кіші мейіргер рөлі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иммунды тапшылық вирусы/ иммунды тапшылық синдромын (бұдан әрі АИТВ/ЖИТС) және туберкулезді алдын-алуда кіші мейіргер рөлі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мейіргер ісі технологиялары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компонент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бақылау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(ТБП-ден)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(ТБП-ден)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 "Мейіргер ісі (күтім бойынша кіші мейіргер)" мамандығы бойынша біліктілік арттыру циклінің үлгілік оқу жоспары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циклы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сағат (апта) көлемі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сағат (апта) көлемі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нысаны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компонент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бақылау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2(ТБП-ден)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2(ТБП-ден)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3. "Мейіргер ісі (күтім бойынша кіші мейіргер)" мамандығы бойынша сертификациялық циклінің біліктілікті арттыруға арналған үлгілік оқу жоспары(жоғарғы және бірінші санаттар үшін)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сағат (апта) көлемі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нысаны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медициналық көмек көрсету алгоритмдері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Дәлелді медицина негіздері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 мәселелері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Паллиативтік көмек мәселелері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АИТВ-инфекция және жұқпаны бақылау проблемасы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этика және коммуникативтік дағдылар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статистика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бақылау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4. "Мейіргер ісі (күтім бойынша кіші мейіргер)" мамандығы бойынша сертификациялық циклінің біліктілікті арттыруға арналған үлгілік оқу жоспары(екінші санат үшін)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сағат (апта) көлемі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нысаны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медициналық көмек көрсету алгоритмдері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АИТВ-инфекциясы және жұқпаны бақылау мәселесі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этика және коммуникативтік дағдылары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статистика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бақылау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5. "Мейіргер ісі (күтім бойынша кіші мейіргер)" мамандығы бойынша қайта даярлаудың білім беру бағдарламасының мазмұны (8 апта)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 атауы, олардың негізгі бөлімдері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пәндер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пәндер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Мейіргер ісі негіздері. Мейіргер ісіндегі менеджмент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Науқастарды бақылаудағы және күтудегі, оларды әртүрлі тексерілістерге дайындаудағы мейіргер рөлі. Науқастарды бақылаудағы және күтудегі, оларды әртүрлі тексерілістерге дайындаудағы кіші мейіргер рөлі. Науқасқа, клиентке, жанұяға кеңес беру. Зертханалық зерттеулерге материал жинау техникасы. Шешім қабылдау. Ресурстарды басқару. Мотивация. Бақылау. Бағалау. Стратегиялық жоспарлау. Маман моделі. Кәсібилік және оның құрамдас бөліктері: кәсіби білімі мен дағдылары, клиникалық ойлау, психологиялық құзыреттілік, ұйымдастырушылық дағдылар, кәсіби этика. Кіші мейіргердің психологиялық біліктілігінің құзіреті. Қоғамдағы медицина қызметкерінің рөлі мен жауапкершілігі. Медициналық қызметкердің жеке басына психологиялық талаптар. Жеке қасиеттердің кәсіби қызметтің тиімділігіне әсері. Медициналық қызметкердің психикалық бұзылулары: созылмалы шаршау синдромы, кәсіптік күйу синдромы. Медициналық мекемелер жұмысын ұйымдастыру. Науқастарға жалпы қамқорлықтың маңыздылығы. Кіші мейіргер жұмысындағы кәсіби этика. Анатомия, физиология және патологияның негіздері. Микробиология, гигиена және адам экологиясының негіздері. Науқастың жеке гигиенасын қамтамасыз ету шаралары. Емдеу-диагностикалық процес қатысушыларына қауіпсіз ортаны ұйымдастыруға қатысу. Медициналық қызметтер көрсету технологиясы. Науқастың функционалдық жағдайын бағалау. Қызуды күту. Науқастардың тамақтануы. Ауыр науқастың жеке гигиенасы. Әр түрлі ауру профильдері бар науқастарды бақылау және күту. Төтенше жағдайдағы алғашқы көмек.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бақылау. Аурухана ішіндегі инфекциялардың алдын алудағы кіші мейіргер рөлі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Аурухана ішіндегі инфекциялар (бұдан әрі - АІИ). Медициналық мекемеде инфекцияның тарау түрлері. Иесіне және инфекцияның сезімталдығына әсер ететін факторлар. АІИ тәуекеліне ұшыраған топтар: хирургиялық, урологиялық, реанимация және т.б. бөлңмдерінің науқастары. АІИ патогендерінің резервуарлары: қызметкерлер қолдары, құрал-саймандар, жабдықтар, дәрі-дәрмектер және тағы басқалар. Асептикалық және антисептикалық түсініктер. Медициналық мекеменің түрлі үй-жайларының санитарлық-эпидемиялық режимі. Түрлі медициналық мекемелерде гигиеналық тазалауды енгізу. "Дезинфекция" термині. Түрлері, әдістері. Денсаулық сақтау мекемелерінде дезинфекцияға қойылатын жалпы талаптар. Дезинфекциялаушы заттардың сипаттамасы. Олардың улылығы, сақтық шаралары. Дезинфекциялаушы заттардың теріге және шырышты қабаттарға түскен кезіндегі алғашқы көмек. Дезинфекциялаушы ерітінділерді дайындау және пайдалану. АІИ профилактикасындағы кіші медициналық қызметкерлердің рөлі. Қанмен және дене сұйықтықтарымен жұмыс істеген кездегі универсалды сақтық шаралары. Стандартты сақтық шаралары: кірді өңдеу, қалдықтарды, оқшаулау және т.б. Мейіргерлер арасында парентеральды инфекциялардың алдын алу.</w:t>
            </w:r>
          </w:p>
          <w:p>
            <w:pPr>
              <w:spacing w:after="20"/>
              <w:ind w:left="20"/>
              <w:jc w:val="both"/>
            </w:pPr>
            <w:r>
              <w:rPr>
                <w:rFonts w:ascii="Times New Roman"/>
                <w:b w:val="false"/>
                <w:i w:val="false"/>
                <w:color w:val="000000"/>
                <w:sz w:val="20"/>
              </w:rPr>
              <w:t>
Өңдеу кезеңдері, медициналық техниканы жою. Негізгі терминдер мен ұғымдар. Инфекциялық бақылау бағдарламаларын ұйымдастыру. АІИ-дың алдын-алу үшін мейіргерлік қызметтің ұйымдастыру-әдістемелік негіздері. АІИ-ның алдын алу бойынша нормативтік-құқықтық құжаттар.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иммунды тапшылық вирусы/ иммунды тапшылық синдромын (бұдан әрі АИТВ/ЖИТС) және туберкулезді алдын-алуда кіші мейіргер рөлі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Этиология, эпидемиология, клиника, диагностика, емдеу және АИТВ / ЖИТС-ның алдын-алу туралы қазіргі заманғы деректер. Нормативтік-құқықтық құжаттар. АИТВ/ЖИТС-тің парентеральды тарау жолын алдын-алудағы мейіргер рөлі. Халық арасында санитарлық-ағартушылық жұмыстың қазіргі заманғы әдістері. Туберкулездің әлеуметтік және жұқпалы ауру түріндегі тұжырымдамасы. Қазақстан Республикасында қазіргі эпидемиологиялық жағдай. Қазақстан Республикасында туберкулезді бақылау жөніндегі ұлттық бағдарламаның стратегиясы және оны ұйымдастыру. Алғашқы медициналық-санитарлық ұйымдар деңгейінде туберкулезді анықтау бойынша шаралар. Туберкулезді анықтау және диагностикалау алгоритмі. Алғашқы медициналық-санитарлық ұйымдарда туберкулезді емдеу. Туберкулезді бақылаудағы мейіргер рөлі. Туберкулезге қарсы санитарлық-ағарту жұмысы.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мейіргер ісі технологиялары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Мейіргер ісі философиясы. Мейіргер ісінің пайда болуы туралы, қайырымдылық мейіргерлер қауымы туралы, Ресейдегі мейіргер ісі құрылтайшылары туралы, Флоренс Найтингейлдің қызметі туралы, қайырымдылық мейіргерлерінің әскери қақтығыстар кезіндегі қызметтері туралы, Қызыл Крест және Қызыл Жарты ай қоғамдарының Халықаралық комитетінің пайда болу тарихы, Қазақстандағы денсаулық сақтау саласының дамуы туарлы. Байланыс негіздері. Қазақстан Республикасының денсаулық сақтау мекемелерінде денсаулық сақтау сапасын басқару. Жанұялық мейіргердің функционалдық міндеттері мен құқықтары. Мейіргер технологиясы алгоритмі. Жедел медициналық көмек: анафилактикалық шок, миокард инфарктісі, бронх демікпесі, асқазан және ішек қан кетуінде, естен тану және құлдырау кезінде. АИТВ-инфекциясы. АИТВ індетін жұқтырған науқастардың қанымен жұмыс істегендегі мейіргер қауіпсіздігі. Төтенше жағдайлардағы мейіргер мінез-құлық алгоритмдері. Төтенше алғашқы көмек жинағы және құжаттама пайдалану. Қазақстан Республикасының денсаулық сақтау негізгі басым бағыттар бойынша бағдарламасы. Туберкулез, ағымдағы пікірлер мен емдеу.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бақылау</w:t>
            </w:r>
          </w:p>
        </w:tc>
      </w:tr>
    </w:tbl>
    <w:p>
      <w:pPr>
        <w:spacing w:after="0"/>
        <w:ind w:left="0"/>
        <w:jc w:val="both"/>
      </w:pPr>
      <w:r>
        <w:rPr>
          <w:rFonts w:ascii="Times New Roman"/>
          <w:b w:val="false"/>
          <w:i w:val="false"/>
          <w:color w:val="000000"/>
          <w:sz w:val="28"/>
        </w:rPr>
        <w:t>
      6. "Мейіргер ісі (күтім бойынша кіші мейіргер)" мамандығы бойынша сертификаттау біліктілікті арттыру циклінің білім бағдарламасының мазмұны (жоғарғы және бірінші санаттар үшін)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 атауы, олардың негізгі бөлімдері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медициналық көмек көрсету алгоритмдері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реанимация - Basis Life Support (Бэсик Лайф Саппот).Кеңейтілген жүрек-өкпе реанимациясы (Advanced Cardiac Life Support (Адвенсед Кардиа Лайф Саппот). Педиатриядағы кеңейтілген жүрек-өкпе реанимациясы Pediatric Advanced Life Support (Педиатрик Кардиа Лайф Саппот). 2010 жылғы реанимация бойынша Еуропалық кеңестің ұсыныстары. Терминальді жағдайындағы клиникалық диагностика негіздері. Науқасты, зардап шегушіні біріншілік және екіншілік бағалау. Өмір тіршілігі функцияларының бұзылуының диагностикасы. ЖӨР-сын өткізуге арналған көрсетілімдер мен қарсы көрсетілімдер. Жүректің жабық массажы. Сафар тәсілі. Жүрек дефибрилляциясының әдістемесі. Трахея кеңірдегінің интубациясы.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Дәлелді медицина сұрақтары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Дәлелді медицина, тұжырымдама, принциптер, дәлелдемелер деңгейі. Дәлелді медицинаны зерттеу әдістері. Медициналық қателіктер мен сапа мәселелерін жіктеу.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 мәселелері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оңалту. Оңалту курсының мақсаты. Оңалту түрлері. Оңалтуға арналған көрсеткіштер. Медициналық оңалту әдістері. Оңалтудың заманауи технологиялары.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Паллиативтік көмек мәселелері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ДДСҰ-ның ауруға уақытша жеңілдік беретін көмектің анықтамасы. Паллиативті күтім тұжырымдамасы, принциптері, компоненттері, күтім ерекшеліктері. Команда. Хоспистің негізгі принциптері. Нормативтік құжаттар. Симптомдарды бақылау. Жалпы күтім, қамқорлық принциптері. Пациенттер мен олардың туыстарына психологиялық және әлеуметтік көмек. Медициналық қызметкерлердің мәселелері.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этика және коммуникативтік дағдылар</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Дәрігердің коммуникативтік құзыреттілігі: негізгі бөліктері, медициналық қызмет сапасына әсер етуі, Медициналық этика және деонтология мәселелері. Пациентке бағдарланған консультацияның негізгі дағдылары, стратегиялары мен техникасы (байланыс орнату, сұхбатты басқару, белсенді тыңдау, пациенттің көзқарасын анықтау және бөлісу, пікір білдіру, ақпарат беру және бірлесе шешім қабылдау, қолдау көрсету жоспарын құру, жинақтау және кері байланыс жасау). Шиеленісті жағдайдағы мінез-құлық стратегиясы. Медицинадағы командалық жұмыстың негізгі дағдылары: көшбасшылық, коммуникация, өзара қолдау көрсету, жағдайды қадағалау. Медициналық командадағы өзара тиімді әрекет ету құралдары мен стратегиялары.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АИТВ -инфекция және жұқпаны бақылау мәселесі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АИТВ / ЖҚТБ. Этиология, патогенез, жіктеу, клиника, диагностика, емдеу және алдын алу. Ауруханаішілік инфекциялар. АІИ эпидемиологиясының негізгі қағидалары. Аурухана жағдайында эпидемиологиялық процесс. АІИ негізгі патогендері. Инфекциялық бақылау. Инфекциялық бақылау бағдарламаларын ұйымдастыру. Эпидемиологиялық қадағалау. Патологиялық процесті оқшаулау үшін АІИ эпидемиологиясы және профилактикасы. Медициналық персоналда АІИ эпидемиологиясы және профилактикасы. Вирустық гепатит "В" және "С". Этиология, патогенез, жіктеу, клиника, диагностика, емдеу және алдын алу.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статистика</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статистиканың негіздері. Денсаулық статистикасы. Денсаулық көрсеткіштері (ауру, өлім). Жалпы аурудың статистикасы. Демографиялық көрсеткіштер.</w:t>
            </w:r>
          </w:p>
        </w:tc>
      </w:tr>
    </w:tbl>
    <w:p>
      <w:pPr>
        <w:spacing w:after="0"/>
        <w:ind w:left="0"/>
        <w:jc w:val="both"/>
      </w:pPr>
      <w:r>
        <w:rPr>
          <w:rFonts w:ascii="Times New Roman"/>
          <w:b w:val="false"/>
          <w:i w:val="false"/>
          <w:color w:val="000000"/>
          <w:sz w:val="28"/>
        </w:rPr>
        <w:t>
      7. "Мейіргер ісі (күтім бойынша кіші мейіргер)" мамандығы бойынша сертификаттау біліктілікті арттыру циклінің білім бағдарламасының мазмұны (екінші санат үшін)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 атауы, олардың негізгі бөлімдері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медициналық көмек көрсету алгоритмдері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реанимация - Basis Life Support (Бэсик Лайф Саппот).Кеңейтілген жүрек-өкпе реанимациясы (Advanced Cardiac Life Support (Адвенсед Кардиа Лайф Саппот). Педиатриядағы кеңейтілген жүрек-өкпе реанимациясы Pediatric Advanced Life Support (Педиатрик Кардиа Лайф Саппот). 2010 жылғы реанимация бойынша Еуропалық кеңестің ұсыныстары. Терминальді жағдайындағы клиникалық диагностика негіздері. Науқасты, зардап шегушіні біріншілік және екіншілік бағалау. Өмір тіршілігі функцияларының бұзылуының диагностикасы. ЖӨР-сын өткізуге арналған көрсетілімдер мен қарсы көрсетілімдер. Жүректің жабық массажы. Сафар тәсілі. Жүрек дефибрилляциясының әдістемесі. Трахея кеңірдегінің интубациясы.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этика және коммуникативтік дағдылар</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Дәрігердің коммуникативтік құзыреттілігі: негізгі бөліктері, медициналық қызмет сапасына әсер етуі, Медициналық этика және деонтология мәселелері. Пациентке бағдарланған консультацияның негізгі дағдылары, стратегиялары мен техникасы (байланыс орнату, сұхбатты басқару, белсенді тыңдау, пациенттің көзқарасын анықтау және бөлісу, пікір білдіру, ақпарат беру және бірлесе шешім қабылдау, қолдау көрсету жоспарын құру, жинақтау және кері байланыс жасау). Шиеленісті жағдайдағы мінез-құлық стратегиясы. Медицинадағы командалық жұмыстың негізгі дағдылары: көшбасшылық, коммуникация, өзара қолдау көрсету, жағдайды қадағалау. Медициналық командадағы өзара тиімді әрекет ету құралдары мен стратегиялары.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АИТВ -инфекция және жұқпаны бақылау мәселесі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АИТВ / ЖҚТБ. Этиология, патогенез, жіктеу, клиника, диагностика, емдеу және алдын алу. Ауруханаішілік инфекциялар. АІИ эпидемиологиясының негізгі қағидалары. Аурухана жағдайында эпидемиологиялық процесс. АІИ негізгі патогендері. Инфекциялық бақылау. Инфекциялық бақылау бағдарламаларын ұйымдастыру. Эпидемиологиялық қадағалау. Патологиялық процесті оқшаулау үшін АІИ эпидемиологиясы және профилактикасы. Медициналық персоналда АІИ эпидемиологиясы және профилактикасы. Вирустық гепатит "В" және "С". Этиология, патогенез, жіктеу, клиника, диагностика, емдеу және алдын алу.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статистика</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статистиканың негіздері. Денсаулық статистикасы. Денсаулық көрсеткіштері (ауру, өлім). Жалпы аурудың статистикасы. Демографиялық көрсеткіштер.</w:t>
            </w:r>
          </w:p>
        </w:tc>
      </w:tr>
    </w:tbl>
    <w:p>
      <w:pPr>
        <w:spacing w:after="0"/>
        <w:ind w:left="0"/>
        <w:jc w:val="both"/>
      </w:pPr>
      <w:r>
        <w:rPr>
          <w:rFonts w:ascii="Times New Roman"/>
          <w:b w:val="false"/>
          <w:i w:val="false"/>
          <w:color w:val="000000"/>
          <w:sz w:val="28"/>
        </w:rPr>
        <w:t>
      Қолданылған қысқартулар:</w:t>
      </w:r>
    </w:p>
    <w:p>
      <w:pPr>
        <w:spacing w:after="0"/>
        <w:ind w:left="0"/>
        <w:jc w:val="both"/>
      </w:pPr>
      <w:r>
        <w:rPr>
          <w:rFonts w:ascii="Times New Roman"/>
          <w:b w:val="false"/>
          <w:i w:val="false"/>
          <w:color w:val="000000"/>
          <w:sz w:val="28"/>
        </w:rPr>
        <w:t>
      НП - негізгі пәндер;</w:t>
      </w:r>
    </w:p>
    <w:p>
      <w:pPr>
        <w:spacing w:after="0"/>
        <w:ind w:left="0"/>
        <w:jc w:val="both"/>
      </w:pPr>
      <w:r>
        <w:rPr>
          <w:rFonts w:ascii="Times New Roman"/>
          <w:b w:val="false"/>
          <w:i w:val="false"/>
          <w:color w:val="000000"/>
          <w:sz w:val="28"/>
        </w:rPr>
        <w:t>
      МНП - міндетті негізгі пәндер;</w:t>
      </w:r>
    </w:p>
    <w:p>
      <w:pPr>
        <w:spacing w:after="0"/>
        <w:ind w:left="0"/>
        <w:jc w:val="both"/>
      </w:pPr>
      <w:r>
        <w:rPr>
          <w:rFonts w:ascii="Times New Roman"/>
          <w:b w:val="false"/>
          <w:i w:val="false"/>
          <w:color w:val="000000"/>
          <w:sz w:val="28"/>
        </w:rPr>
        <w:t>
      БП - бейінді пәндер;</w:t>
      </w:r>
    </w:p>
    <w:p>
      <w:pPr>
        <w:spacing w:after="0"/>
        <w:ind w:left="0"/>
        <w:jc w:val="both"/>
      </w:pPr>
      <w:r>
        <w:rPr>
          <w:rFonts w:ascii="Times New Roman"/>
          <w:b w:val="false"/>
          <w:i w:val="false"/>
          <w:color w:val="000000"/>
          <w:sz w:val="28"/>
        </w:rPr>
        <w:t>
      МБП - міндетті бейінді пәндер;</w:t>
      </w:r>
    </w:p>
    <w:p>
      <w:pPr>
        <w:spacing w:after="0"/>
        <w:ind w:left="0"/>
        <w:jc w:val="both"/>
      </w:pPr>
      <w:r>
        <w:rPr>
          <w:rFonts w:ascii="Times New Roman"/>
          <w:b w:val="false"/>
          <w:i w:val="false"/>
          <w:color w:val="000000"/>
          <w:sz w:val="28"/>
        </w:rPr>
        <w:t>
      ТБП - таңдау бойынша бейінді пәндер;</w:t>
      </w:r>
    </w:p>
    <w:p>
      <w:pPr>
        <w:spacing w:after="0"/>
        <w:ind w:left="0"/>
        <w:jc w:val="both"/>
      </w:pPr>
      <w:r>
        <w:rPr>
          <w:rFonts w:ascii="Times New Roman"/>
          <w:b w:val="false"/>
          <w:i w:val="false"/>
          <w:color w:val="000000"/>
          <w:sz w:val="28"/>
        </w:rPr>
        <w:t>
      ҚБ - қорытынды бақылау.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2018 жылғы 11 қазандағы</w:t>
            </w:r>
            <w:r>
              <w:br/>
            </w:r>
            <w:r>
              <w:rPr>
                <w:rFonts w:ascii="Times New Roman"/>
                <w:b w:val="false"/>
                <w:i w:val="false"/>
                <w:color w:val="000000"/>
                <w:sz w:val="20"/>
              </w:rPr>
              <w:t>№ ҚР ДСМ-26 бұйрығына</w:t>
            </w:r>
            <w:r>
              <w:br/>
            </w:r>
            <w:r>
              <w:rPr>
                <w:rFonts w:ascii="Times New Roman"/>
                <w:b w:val="false"/>
                <w:i w:val="false"/>
                <w:color w:val="000000"/>
                <w:sz w:val="20"/>
              </w:rPr>
              <w:t>30-қосымша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Медицина және фармацевтика</w:t>
            </w:r>
            <w:r>
              <w:br/>
            </w:r>
            <w:r>
              <w:rPr>
                <w:rFonts w:ascii="Times New Roman"/>
                <w:b w:val="false"/>
                <w:i w:val="false"/>
                <w:color w:val="000000"/>
                <w:sz w:val="20"/>
              </w:rPr>
              <w:t>кадрларының біліктілігін</w:t>
            </w:r>
            <w:r>
              <w:br/>
            </w:r>
            <w:r>
              <w:rPr>
                <w:rFonts w:ascii="Times New Roman"/>
                <w:b w:val="false"/>
                <w:i w:val="false"/>
                <w:color w:val="000000"/>
                <w:sz w:val="20"/>
              </w:rPr>
              <w:t>арттыру мен қайта даярлаудың</w:t>
            </w:r>
            <w:r>
              <w:br/>
            </w:r>
            <w:r>
              <w:rPr>
                <w:rFonts w:ascii="Times New Roman"/>
                <w:b w:val="false"/>
                <w:i w:val="false"/>
                <w:color w:val="000000"/>
                <w:sz w:val="20"/>
              </w:rPr>
              <w:t>үлгілік бағдарламасына</w:t>
            </w:r>
            <w:r>
              <w:br/>
            </w:r>
            <w:r>
              <w:rPr>
                <w:rFonts w:ascii="Times New Roman"/>
                <w:b w:val="false"/>
                <w:i w:val="false"/>
                <w:color w:val="000000"/>
                <w:sz w:val="20"/>
              </w:rPr>
              <w:t>70-қосымша</w:t>
            </w:r>
          </w:p>
        </w:tc>
      </w:tr>
    </w:tbl>
    <w:bookmarkStart w:name="z609" w:id="504"/>
    <w:p>
      <w:pPr>
        <w:spacing w:after="0"/>
        <w:ind w:left="0"/>
        <w:jc w:val="left"/>
      </w:pPr>
      <w:r>
        <w:rPr>
          <w:rFonts w:ascii="Times New Roman"/>
          <w:b/>
          <w:i w:val="false"/>
          <w:color w:val="000000"/>
        </w:rPr>
        <w:t xml:space="preserve"> "Мейіргер ісі (массажист)" мамандығы бойынша білім беру бағдарламасының үлгілік оқу жоспары мен мазмұны</w:t>
      </w:r>
    </w:p>
    <w:bookmarkEnd w:id="504"/>
    <w:p>
      <w:pPr>
        <w:spacing w:after="0"/>
        <w:ind w:left="0"/>
        <w:jc w:val="both"/>
      </w:pPr>
      <w:r>
        <w:rPr>
          <w:rFonts w:ascii="Times New Roman"/>
          <w:b w:val="false"/>
          <w:i w:val="false"/>
          <w:color w:val="000000"/>
          <w:sz w:val="28"/>
        </w:rPr>
        <w:t xml:space="preserve">
      1. "Мейіргер ісі (массажист)" мамандығы бойынша қайта даярлаудың үлгілік оқу жоспары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сағат (апта) көлемі*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сағат (апта) көлемі**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нысаны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пәндер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МНП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құқықтық реттеу. Медициналық құқық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МНП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қалыптастыру мәселелері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МНП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этика және коммуникативтік дағдылары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МНП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денсаулық және денсаулық сақтау (мәселелерін қоса алғанда алғанда, апаттар медицинасы)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пәндер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Массаж негізі, оның ішінде балалар массажы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Массаж жүйесі және түрлері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Массаж жасаудың гигиеналық негізі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Массажға көрсеткіші мен қарсы көрсеткіші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компонент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бақылау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(ТБП-ден)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(ТБП-ден)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Ескертулер:</w:t>
      </w:r>
    </w:p>
    <w:p>
      <w:pPr>
        <w:spacing w:after="0"/>
        <w:ind w:left="0"/>
        <w:jc w:val="both"/>
      </w:pPr>
      <w:r>
        <w:rPr>
          <w:rFonts w:ascii="Times New Roman"/>
          <w:b w:val="false"/>
          <w:i w:val="false"/>
          <w:color w:val="000000"/>
          <w:sz w:val="28"/>
        </w:rPr>
        <w:t>
      * Мейіргер бейіні мамандықтары бойынша бұрынғы білім деңгейі және қызмет өтілі бар мамандар үшін;</w:t>
      </w:r>
    </w:p>
    <w:p>
      <w:pPr>
        <w:spacing w:after="0"/>
        <w:ind w:left="0"/>
        <w:jc w:val="both"/>
      </w:pPr>
      <w:r>
        <w:rPr>
          <w:rFonts w:ascii="Times New Roman"/>
          <w:b w:val="false"/>
          <w:i w:val="false"/>
          <w:color w:val="000000"/>
          <w:sz w:val="28"/>
        </w:rPr>
        <w:t>
      ** Мейіргер емес мамандықтар бойынша бұрынғы білімі жоқ және жұмыс тәжірибесі бар мамандар үшін.</w:t>
      </w:r>
    </w:p>
    <w:p>
      <w:pPr>
        <w:spacing w:after="0"/>
        <w:ind w:left="0"/>
        <w:jc w:val="both"/>
      </w:pPr>
      <w:r>
        <w:rPr>
          <w:rFonts w:ascii="Times New Roman"/>
          <w:b w:val="false"/>
          <w:i w:val="false"/>
          <w:color w:val="000000"/>
          <w:sz w:val="28"/>
        </w:rPr>
        <w:t xml:space="preserve">
      2. "Мейіргер ісі (массажист)" мамандығы бойынша біліктілік арттыру циклінің үлгілік оқу жоспары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циклы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сағат (апта) көлемі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сағат (апта) көлемі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нысаны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компонент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бақылау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2(ТБП-ден)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2(ТБП-ден)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3. "Мейіргер ісі (массажист)" мамандығы бойынша сертификациялық циклінің біліктілікті арттыруға арналған үлгілік оқу жоспары (жоғарғы және бірінші санаттар үшін)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сағат (апта) көлемі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нысаны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Массаждың заманауи түрлері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медициналық көмек көрсету алгоритмдері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этика және коммуникативтік дағдылар.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бақылау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4. "Мейіргер ісі (массажист)" мамандығы бойынша сертификациялық циклінің біліктілікті арттыруға арналған үлгілік оқу жоспары (екінші санат үшін)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сағат (апта) көлемі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нысаны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Массаждағы жаңа технологиялар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медициналық көмек көрсету алгоритмі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этика және коммуникативті дағдылар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бақылау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5. "Мейіргер ісі (массажист)" мамандығы бойынша қайта даярлаудың білім беру бағдарламасының мазмұны (8 апта)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 атауы, олардың негізгі бөлімдері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пәндер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пәндер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Массаж негізі, оның ішінде балалар массажы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Массаж анықтамасы. Адам анатомиясы және физиологиясы. Анатомиялық терминология негіздері. Бұлшықет және сүйек анатомия жүйесі. Адам ағзасына массаждың физиологиялық әсері. Массаж жасаудың техникасы және әдістері.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Массаж жүйесі және түрлері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Массаж түрлері. Емдік массаж. Спорттық массаж. Балалар массажы. Гигиеналық массаж. Сауықтыру массажы. Кометикалық массаж. Олардың ағзаға әсері. Классикалық массаж тәсілдері. Жалпы массаж. Массаж (еуропа, орыс, шығыс) жүйесі. Олардың ерекшіліктері. Су-Джок терапия негіздері. Жаттығуларды таңдау. Емдік дене шынықтыру кешенін ауруларды емдеудің комплексінде қолдану.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Массаж жасаудың гигиеналық негізі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орнынын ұйымдастырудағы санитерлық-гигиеналық талаптар. Құрылғылар мен кеңістікке қойылатын талаптар. Массажистке қойылатын талаптар. Қолға арналған жаттығулар, гигиена қағидалары мен талаптарын сақтау. Пациентке қойылатын талаптар. Гигиенаны сақтау. Массах курсына ұсынымдар. Тәсілдерді орындау бірізділігі мен қағидалары. Массаж сеанысы кезінде қауіпсіздің ережелерін сақтау.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МБП 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Массажға көрсеткіші мен қарсы көрсеткіші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Массажға көрсеткіштер. Массажға қарсы көрсеткіштер. Массажға абсолюттік қарсы көрсеткіштер. Массажға жергілікті қарсы көрсеткіштер. Массажға уақытша қарсы көрсеткіштер.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бақылау</w:t>
            </w:r>
          </w:p>
        </w:tc>
      </w:tr>
    </w:tbl>
    <w:p>
      <w:pPr>
        <w:spacing w:after="0"/>
        <w:ind w:left="0"/>
        <w:jc w:val="both"/>
      </w:pPr>
      <w:r>
        <w:rPr>
          <w:rFonts w:ascii="Times New Roman"/>
          <w:b w:val="false"/>
          <w:i w:val="false"/>
          <w:color w:val="000000"/>
          <w:sz w:val="28"/>
        </w:rPr>
        <w:t>
      6. "Мейіргер ісі (массажист)" мамандығы бойынша сертификаттау біліктілікті арттыру циклінің білім бағдарламасының мазмұны (жоғарғы және бірінші санаттар үшін)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 атауы, олардың негізгі бөлімдері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Массаждың заманауи түрлері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Аппараттық массаж: вибромассаж, гидромассаж, вакуумдық, пневматикалық массаж, баромассаж және ультрадыбыстық массаж. Қауіпсіздің техникасы. Көрсеткіш пен қарсы көрсеткіштер. Тәсілдерді қолдану техникасы мен әдістері.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медициналық көмек көрсету алгоритмдері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реанимация - Basis Life Support (Бэсик Лайф Саппот).Кеңейтілген жүрек-өкпе реанимациясы (Advanced Cardiac Life Support (Адвенсед Кардиа Лайф Саппот). Педиатриядағы кеңейтілген жүрек-өкпе реанимациясы Pediatric Advanced Life Support (Педиатрик Кардиа Лайф Саппот). 2010 жылғы реанимация бойынша Еуропалық кеңестің ұсыныстары. Терминальді жағдайындағы клиникалық диагностика негіздері. Науқасты, зардап шегушіні біріншілік және екіншілік бағалау. Өмір тіршілігі функцияларының бұзылуының диагностикасы. ЖӨР-сын өткізуге арналған көрсетілімдер мен қарсы көрсетілімдер. Жүректің жабық массажы. Сафар тәсілі. Жүрек дефибрилляциясының әдістемесі. Трахея кеңірдегінің интубациясы.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этика және коммуникативтік дағдылар</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Дәрігердің коммуникативтік құзыреттілігі: негізгі бөліктері, медициналық қызмет сапасына әсер етуі, Медициналық этика және деонтология мәселелері. Пациентке бағдарланған консультацияның негізгі дағдылары, стратегиялары мен техникасы (байланыс орнату, сұхбатты басқару, белсенді тыңдау, пациенттің көзқарасын анықтау және бөлісу, пікір білдіру, ақпарат беру және бірлесе шешім қабылдау, қолдау көрсету жоспарын құру, жинақтау және кері байланыс жасау). Шиеленісті жағдайдағы мінез-құлық стратегиясы. Медицинадағы командалық жұмыстың негізгі дағдылары: көшбасшылық, коммуникация, өзара қолдау көрсету, жағдайды қадағалау. Медициналық командадағы өзара тиімді әрекет ету құралдары мен стратегиялары.</w:t>
            </w:r>
          </w:p>
        </w:tc>
      </w:tr>
    </w:tbl>
    <w:p>
      <w:pPr>
        <w:spacing w:after="0"/>
        <w:ind w:left="0"/>
        <w:jc w:val="both"/>
      </w:pPr>
      <w:r>
        <w:rPr>
          <w:rFonts w:ascii="Times New Roman"/>
          <w:b w:val="false"/>
          <w:i w:val="false"/>
          <w:color w:val="000000"/>
          <w:sz w:val="28"/>
        </w:rPr>
        <w:t>
      7. "Мейіргер ісі (массажист)" мамандығы бойынша сертификаттау біліктілікті арттыру циклінің білім бағдарламасының мазмұны (екінші санат үшін)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 атауы, олардың негізгі бөлімдері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Массаждағы жаңа технологиялар</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Массаж түрлері мен технологиялары. Массаждың жаңа техникасы. Қауіпсіздік техникасы. Көрсеткіш пен қарсы көрсеткіштер. Тәсілдерді қолдану техникасы мен әдістері.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медициналық көмек көрсету алгоритмдері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реанимация - Basis Life Support (Бэсик Лайф Саппот).Кеңейтілген жүрек-өкпе реанимациясы (Advanced Cardiac Life Support (Адвенсед Кардиа Лайф Саппот). Педиатриядағы кеңейтілген жүрек-өкпе реанимациясы Pediatric Advanced Life Support (Педиатрик Кардиа Лайф Саппот). 2010 жылғы реанимация бойынша Еуропалық кеңестің ұсыныстары. Терминальді жағдайындағы клиникалық диагностика негіздері. Науқасты, зардап шегушіні біріншілік және екіншілік бағалау. Өмір тіршілігі функцияларының бұзылуының диагностикасы. ЖӨР-сын өткізуге арналған көрсетілімдер мен қарсы көрсетілімдер. Жүректің жабық массажы. Сафар тәсілі. Жүрек дефибрилляциясының әдістемесі. Трахея кеңірдегінің интубациясы.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этика және коммуникативтік дағдылар</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Дәрігердің коммуникативтік құзыреттілігі: негізгі бөліктері, медициналық қызмет сапасына әсер етуі, Медициналық этика және деонтология мәселелері. Пациентке бағдарланған консультацияның негізгі дағдылары, стратегиялары мен техникасы (байланыс орнату, сұхбатты басқару, белсенді тыңдау, пациенттің көзқарасын анықтау және бөлісу, пікір білдіру, ақпарат беру және бірлесе шешім қабылдау, қолдау көрсету жоспарын құру, жинақтау және кері байланыс жасау). Шиеленісті жағдайдағы мінез-құлық стратегиясы. Медицинадағы командалық жұмыстың негізгі дағдылары: көшбасшылық, коммуникация, өзара қолдау көрсету, жағдайды қадағалау. Медициналық командадағы өзара тиімді әрекет ету құралдары мен стратегиялары.</w:t>
            </w:r>
          </w:p>
        </w:tc>
      </w:tr>
    </w:tbl>
    <w:p>
      <w:pPr>
        <w:spacing w:after="0"/>
        <w:ind w:left="0"/>
        <w:jc w:val="both"/>
      </w:pPr>
      <w:r>
        <w:rPr>
          <w:rFonts w:ascii="Times New Roman"/>
          <w:b w:val="false"/>
          <w:i w:val="false"/>
          <w:color w:val="000000"/>
          <w:sz w:val="28"/>
        </w:rPr>
        <w:t>
      Қолданылған қысқартулар:</w:t>
      </w:r>
    </w:p>
    <w:p>
      <w:pPr>
        <w:spacing w:after="0"/>
        <w:ind w:left="0"/>
        <w:jc w:val="both"/>
      </w:pPr>
      <w:r>
        <w:rPr>
          <w:rFonts w:ascii="Times New Roman"/>
          <w:b w:val="false"/>
          <w:i w:val="false"/>
          <w:color w:val="000000"/>
          <w:sz w:val="28"/>
        </w:rPr>
        <w:t>
      НП - негізгі пәндер;</w:t>
      </w:r>
    </w:p>
    <w:p>
      <w:pPr>
        <w:spacing w:after="0"/>
        <w:ind w:left="0"/>
        <w:jc w:val="both"/>
      </w:pPr>
      <w:r>
        <w:rPr>
          <w:rFonts w:ascii="Times New Roman"/>
          <w:b w:val="false"/>
          <w:i w:val="false"/>
          <w:color w:val="000000"/>
          <w:sz w:val="28"/>
        </w:rPr>
        <w:t>
      МНП - міндетті негізгі пәндер;</w:t>
      </w:r>
    </w:p>
    <w:p>
      <w:pPr>
        <w:spacing w:after="0"/>
        <w:ind w:left="0"/>
        <w:jc w:val="both"/>
      </w:pPr>
      <w:r>
        <w:rPr>
          <w:rFonts w:ascii="Times New Roman"/>
          <w:b w:val="false"/>
          <w:i w:val="false"/>
          <w:color w:val="000000"/>
          <w:sz w:val="28"/>
        </w:rPr>
        <w:t>
      БП - бейінді пәндер;</w:t>
      </w:r>
    </w:p>
    <w:p>
      <w:pPr>
        <w:spacing w:after="0"/>
        <w:ind w:left="0"/>
        <w:jc w:val="both"/>
      </w:pPr>
      <w:r>
        <w:rPr>
          <w:rFonts w:ascii="Times New Roman"/>
          <w:b w:val="false"/>
          <w:i w:val="false"/>
          <w:color w:val="000000"/>
          <w:sz w:val="28"/>
        </w:rPr>
        <w:t>
      МБП - міндетті бейінді пәндер;</w:t>
      </w:r>
    </w:p>
    <w:p>
      <w:pPr>
        <w:spacing w:after="0"/>
        <w:ind w:left="0"/>
        <w:jc w:val="both"/>
      </w:pPr>
      <w:r>
        <w:rPr>
          <w:rFonts w:ascii="Times New Roman"/>
          <w:b w:val="false"/>
          <w:i w:val="false"/>
          <w:color w:val="000000"/>
          <w:sz w:val="28"/>
        </w:rPr>
        <w:t>
      ТБП - таңдау бойынша бейінді пәндер;</w:t>
      </w:r>
    </w:p>
    <w:p>
      <w:pPr>
        <w:spacing w:after="0"/>
        <w:ind w:left="0"/>
        <w:jc w:val="both"/>
      </w:pPr>
      <w:r>
        <w:rPr>
          <w:rFonts w:ascii="Times New Roman"/>
          <w:b w:val="false"/>
          <w:i w:val="false"/>
          <w:color w:val="000000"/>
          <w:sz w:val="28"/>
        </w:rPr>
        <w:t>
      ҚБ - қорытынды бақылау.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2018 жылғы 11 қазандағы</w:t>
            </w:r>
            <w:r>
              <w:br/>
            </w:r>
            <w:r>
              <w:rPr>
                <w:rFonts w:ascii="Times New Roman"/>
                <w:b w:val="false"/>
                <w:i w:val="false"/>
                <w:color w:val="000000"/>
                <w:sz w:val="20"/>
              </w:rPr>
              <w:t>№ ҚР ДСМ-26 бұйрығына</w:t>
            </w:r>
            <w:r>
              <w:br/>
            </w:r>
            <w:r>
              <w:rPr>
                <w:rFonts w:ascii="Times New Roman"/>
                <w:b w:val="false"/>
                <w:i w:val="false"/>
                <w:color w:val="000000"/>
                <w:sz w:val="20"/>
              </w:rPr>
              <w:t>31-қосымша</w:t>
            </w:r>
          </w:p>
        </w:tc>
      </w:tr>
    </w:tbl>
    <w:p>
      <w:pPr>
        <w:spacing w:after="0"/>
        <w:ind w:left="0"/>
        <w:jc w:val="both"/>
      </w:pPr>
      <w:r>
        <w:rPr>
          <w:rFonts w:ascii="Times New Roman"/>
          <w:b w:val="false"/>
          <w:i w:val="false"/>
          <w:color w:val="ff0000"/>
          <w:sz w:val="28"/>
        </w:rPr>
        <w:t xml:space="preserve">
      Ескерту. Күші жойылды – ҚР Денсаулық сақтау министрінің 04.07.2022 </w:t>
      </w:r>
      <w:r>
        <w:rPr>
          <w:rFonts w:ascii="Times New Roman"/>
          <w:b w:val="false"/>
          <w:i w:val="false"/>
          <w:color w:val="ff0000"/>
          <w:sz w:val="28"/>
        </w:rPr>
        <w:t>№ ҚР ДСМ-63</w:t>
      </w:r>
      <w:r>
        <w:rPr>
          <w:rFonts w:ascii="Times New Roman"/>
          <w:b w:val="false"/>
          <w:i w:val="false"/>
          <w:color w:val="ff0000"/>
          <w:sz w:val="28"/>
        </w:rPr>
        <w:t xml:space="preserve"> (алғашқы ресми жарияланған күнінен бастап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2018 жылғы 11 қазандағы</w:t>
            </w:r>
            <w:r>
              <w:br/>
            </w:r>
            <w:r>
              <w:rPr>
                <w:rFonts w:ascii="Times New Roman"/>
                <w:b w:val="false"/>
                <w:i w:val="false"/>
                <w:color w:val="000000"/>
                <w:sz w:val="20"/>
              </w:rPr>
              <w:t>№ ҚР ДСМ-26 бұйрығына</w:t>
            </w:r>
            <w:r>
              <w:br/>
            </w:r>
            <w:r>
              <w:rPr>
                <w:rFonts w:ascii="Times New Roman"/>
                <w:b w:val="false"/>
                <w:i w:val="false"/>
                <w:color w:val="000000"/>
                <w:sz w:val="20"/>
              </w:rPr>
              <w:t>32-қосымша</w:t>
            </w:r>
          </w:p>
        </w:tc>
      </w:tr>
    </w:tbl>
    <w:p>
      <w:pPr>
        <w:spacing w:after="0"/>
        <w:ind w:left="0"/>
        <w:jc w:val="both"/>
      </w:pPr>
      <w:r>
        <w:rPr>
          <w:rFonts w:ascii="Times New Roman"/>
          <w:b w:val="false"/>
          <w:i w:val="false"/>
          <w:color w:val="ff0000"/>
          <w:sz w:val="28"/>
        </w:rPr>
        <w:t xml:space="preserve">
      Ескерту. Күші жойылды – ҚР Денсаулық сақтау министрінің 04.07.2022 </w:t>
      </w:r>
      <w:r>
        <w:rPr>
          <w:rFonts w:ascii="Times New Roman"/>
          <w:b w:val="false"/>
          <w:i w:val="false"/>
          <w:color w:val="ff0000"/>
          <w:sz w:val="28"/>
        </w:rPr>
        <w:t>№ ҚР ДСМ-63</w:t>
      </w:r>
      <w:r>
        <w:rPr>
          <w:rFonts w:ascii="Times New Roman"/>
          <w:b w:val="false"/>
          <w:i w:val="false"/>
          <w:color w:val="ff0000"/>
          <w:sz w:val="28"/>
        </w:rPr>
        <w:t xml:space="preserve"> (алғашқы ресми жарияланған күнінен бастап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2018 жылғы 11 қазандағы</w:t>
            </w:r>
            <w:r>
              <w:br/>
            </w:r>
            <w:r>
              <w:rPr>
                <w:rFonts w:ascii="Times New Roman"/>
                <w:b w:val="false"/>
                <w:i w:val="false"/>
                <w:color w:val="000000"/>
                <w:sz w:val="20"/>
              </w:rPr>
              <w:t>№ ҚР ДСМ-26 бұйрығына</w:t>
            </w:r>
            <w:r>
              <w:br/>
            </w:r>
            <w:r>
              <w:rPr>
                <w:rFonts w:ascii="Times New Roman"/>
                <w:b w:val="false"/>
                <w:i w:val="false"/>
                <w:color w:val="000000"/>
                <w:sz w:val="20"/>
              </w:rPr>
              <w:t>33-қосымша</w:t>
            </w:r>
          </w:p>
        </w:tc>
      </w:tr>
    </w:tbl>
    <w:p>
      <w:pPr>
        <w:spacing w:after="0"/>
        <w:ind w:left="0"/>
        <w:jc w:val="both"/>
      </w:pPr>
      <w:r>
        <w:rPr>
          <w:rFonts w:ascii="Times New Roman"/>
          <w:b w:val="false"/>
          <w:i w:val="false"/>
          <w:color w:val="ff0000"/>
          <w:sz w:val="28"/>
        </w:rPr>
        <w:t xml:space="preserve">
      Ескерту. Күші жойылды – ҚР Денсаулық сақтау министрінің 04.07.2022 </w:t>
      </w:r>
      <w:r>
        <w:rPr>
          <w:rFonts w:ascii="Times New Roman"/>
          <w:b w:val="false"/>
          <w:i w:val="false"/>
          <w:color w:val="ff0000"/>
          <w:sz w:val="28"/>
        </w:rPr>
        <w:t>№ ҚР ДСМ-63</w:t>
      </w:r>
      <w:r>
        <w:rPr>
          <w:rFonts w:ascii="Times New Roman"/>
          <w:b w:val="false"/>
          <w:i w:val="false"/>
          <w:color w:val="ff0000"/>
          <w:sz w:val="28"/>
        </w:rPr>
        <w:t xml:space="preserve"> (алғашқы ресми жарияланған күнінен бастап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2018 жылғы 11 қазандағы</w:t>
            </w:r>
            <w:r>
              <w:br/>
            </w:r>
            <w:r>
              <w:rPr>
                <w:rFonts w:ascii="Times New Roman"/>
                <w:b w:val="false"/>
                <w:i w:val="false"/>
                <w:color w:val="000000"/>
                <w:sz w:val="20"/>
              </w:rPr>
              <w:t>№ ҚР ДСМ-26 бұйрығына</w:t>
            </w:r>
            <w:r>
              <w:br/>
            </w:r>
            <w:r>
              <w:rPr>
                <w:rFonts w:ascii="Times New Roman"/>
                <w:b w:val="false"/>
                <w:i w:val="false"/>
                <w:color w:val="000000"/>
                <w:sz w:val="20"/>
              </w:rPr>
              <w:t>34-қосымша</w:t>
            </w:r>
          </w:p>
        </w:tc>
      </w:tr>
    </w:tbl>
    <w:p>
      <w:pPr>
        <w:spacing w:after="0"/>
        <w:ind w:left="0"/>
        <w:jc w:val="both"/>
      </w:pPr>
      <w:r>
        <w:rPr>
          <w:rFonts w:ascii="Times New Roman"/>
          <w:b w:val="false"/>
          <w:i w:val="false"/>
          <w:color w:val="ff0000"/>
          <w:sz w:val="28"/>
        </w:rPr>
        <w:t xml:space="preserve">
      Ескерту. Күші жойылды – ҚР Денсаулық сақтау министрінің 04.07.2022 </w:t>
      </w:r>
      <w:r>
        <w:rPr>
          <w:rFonts w:ascii="Times New Roman"/>
          <w:b w:val="false"/>
          <w:i w:val="false"/>
          <w:color w:val="ff0000"/>
          <w:sz w:val="28"/>
        </w:rPr>
        <w:t>№ ҚР ДСМ-63</w:t>
      </w:r>
      <w:r>
        <w:rPr>
          <w:rFonts w:ascii="Times New Roman"/>
          <w:b w:val="false"/>
          <w:i w:val="false"/>
          <w:color w:val="ff0000"/>
          <w:sz w:val="28"/>
        </w:rPr>
        <w:t xml:space="preserve"> (алғашқы ресми жарияланған күнінен бастап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2018 жылғы 11 қазандағы</w:t>
            </w:r>
            <w:r>
              <w:br/>
            </w:r>
            <w:r>
              <w:rPr>
                <w:rFonts w:ascii="Times New Roman"/>
                <w:b w:val="false"/>
                <w:i w:val="false"/>
                <w:color w:val="000000"/>
                <w:sz w:val="20"/>
              </w:rPr>
              <w:t>№ ҚР ДСМ-26 бұйрығына</w:t>
            </w:r>
            <w:r>
              <w:br/>
            </w:r>
            <w:r>
              <w:rPr>
                <w:rFonts w:ascii="Times New Roman"/>
                <w:b w:val="false"/>
                <w:i w:val="false"/>
                <w:color w:val="000000"/>
                <w:sz w:val="20"/>
              </w:rPr>
              <w:t>35-қосымша</w:t>
            </w:r>
          </w:p>
        </w:tc>
      </w:tr>
    </w:tbl>
    <w:p>
      <w:pPr>
        <w:spacing w:after="0"/>
        <w:ind w:left="0"/>
        <w:jc w:val="both"/>
      </w:pPr>
      <w:r>
        <w:rPr>
          <w:rFonts w:ascii="Times New Roman"/>
          <w:b w:val="false"/>
          <w:i w:val="false"/>
          <w:color w:val="ff0000"/>
          <w:sz w:val="28"/>
        </w:rPr>
        <w:t xml:space="preserve">
      Ескерту. Күші жойылды – ҚР Денсаулық сақтау министрінің 04.07.2022 </w:t>
      </w:r>
      <w:r>
        <w:rPr>
          <w:rFonts w:ascii="Times New Roman"/>
          <w:b w:val="false"/>
          <w:i w:val="false"/>
          <w:color w:val="ff0000"/>
          <w:sz w:val="28"/>
        </w:rPr>
        <w:t>№ ҚР ДСМ-63</w:t>
      </w:r>
      <w:r>
        <w:rPr>
          <w:rFonts w:ascii="Times New Roman"/>
          <w:b w:val="false"/>
          <w:i w:val="false"/>
          <w:color w:val="ff0000"/>
          <w:sz w:val="28"/>
        </w:rPr>
        <w:t xml:space="preserve"> (алғашқы ресми жарияланған күнінен бастап қолданысқа енгізіледі) бұйрығымен.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