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d33ae" w14:textId="7fd33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Қаржы министрінің 2018 жылғы 28 қыркүйектегі № 859 бұйрығы. Қазақстан Республикасының Әділет министрлігінде 2018 жылғы 3 қарашада № 17687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Қазақтан Республикасы Қаржы министрінің кейбір бұйрықтары күші жойылды деп танылсын.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күнен бастап күнтізбелік он күн ішінде оның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28 қыркүйектегі</w:t>
            </w:r>
            <w:r>
              <w:br/>
            </w:r>
            <w:r>
              <w:rPr>
                <w:rFonts w:ascii="Times New Roman"/>
                <w:b w:val="false"/>
                <w:i w:val="false"/>
                <w:color w:val="000000"/>
                <w:sz w:val="20"/>
              </w:rPr>
              <w:t>№ 859 бұйрығымен бекітілген</w:t>
            </w:r>
          </w:p>
        </w:tc>
      </w:tr>
    </w:tbl>
    <w:bookmarkStart w:name="z10" w:id="8"/>
    <w:p>
      <w:pPr>
        <w:spacing w:after="0"/>
        <w:ind w:left="0"/>
        <w:jc w:val="left"/>
      </w:pPr>
      <w:r>
        <w:rPr>
          <w:rFonts w:ascii="Times New Roman"/>
          <w:b/>
          <w:i w:val="false"/>
          <w:color w:val="000000"/>
        </w:rPr>
        <w:t xml:space="preserve"> Қазақстан Республикасы Қаржы министрінің күші жойылатын кейбір бұйрықтарының тізбесі</w:t>
      </w:r>
    </w:p>
    <w:bookmarkEnd w:id="8"/>
    <w:bookmarkStart w:name="z11" w:id="9"/>
    <w:p>
      <w:pPr>
        <w:spacing w:after="0"/>
        <w:ind w:left="0"/>
        <w:jc w:val="both"/>
      </w:pPr>
      <w:r>
        <w:rPr>
          <w:rFonts w:ascii="Times New Roman"/>
          <w:b w:val="false"/>
          <w:i w:val="false"/>
          <w:color w:val="000000"/>
          <w:sz w:val="28"/>
        </w:rPr>
        <w:t xml:space="preserve">
      1. "Кедендік декларациялау жөніндегі маманның біліктілік аттестатын беру қағидасын бекіту туралы" Қазақстан Республикасы Қаржы министрінің 2015 жылғы 25 ақпандағы № 124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№10657 болып тіркелген, 2015 жылғы 23 сәуірде "Әділет" ақпараттық-құқықтық жүйесінде жарияланған).</w:t>
      </w:r>
    </w:p>
    <w:bookmarkEnd w:id="9"/>
    <w:bookmarkStart w:name="z12" w:id="10"/>
    <w:p>
      <w:pPr>
        <w:spacing w:after="0"/>
        <w:ind w:left="0"/>
        <w:jc w:val="both"/>
      </w:pPr>
      <w:r>
        <w:rPr>
          <w:rFonts w:ascii="Times New Roman"/>
          <w:b w:val="false"/>
          <w:i w:val="false"/>
          <w:color w:val="000000"/>
          <w:sz w:val="28"/>
        </w:rPr>
        <w:t xml:space="preserve">
      2. "Кедендік декларацияны электрондық құжат түрінде ұсыну, пайдалану және сақтау қағидаларын бекіту туралы" Қазақстан Республикасы Қаржы министрінің 2015 жылғы 30 наурыздағы № 226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№10857 болып тіркелген, 2015 жылғы 20 мамырда "Әділет" ақпараттық-құқықтық жүйесінде жарияланған).</w:t>
      </w:r>
    </w:p>
    <w:bookmarkEnd w:id="10"/>
    <w:bookmarkStart w:name="z13" w:id="11"/>
    <w:p>
      <w:pPr>
        <w:spacing w:after="0"/>
        <w:ind w:left="0"/>
        <w:jc w:val="both"/>
      </w:pPr>
      <w:r>
        <w:rPr>
          <w:rFonts w:ascii="Times New Roman"/>
          <w:b w:val="false"/>
          <w:i w:val="false"/>
          <w:color w:val="000000"/>
          <w:sz w:val="28"/>
        </w:rPr>
        <w:t xml:space="preserve">
      3. "Кедендік декларациялау жөніндегі маманның біліктілік аттестатын берудің кейбір мәселелері туралы" Қазақстан Республикасы Қаржы министрінің 2015 жылғы 31 наурыздағы № 238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№10942 болып тіркелген, 2015 жылғы 22 мамырда "Әділет" ақпараттық-құқықтық жүйесінде жарияланған).</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