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ea00a" w14:textId="45ea0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24 қазандағы № 304 бұйрығы. Қазақстан Республикасының Әділет министрлігінде 2018 жылғы 5 қарашада № 17695 болып тіркелді</w:t>
      </w:r>
    </w:p>
    <w:p>
      <w:pPr>
        <w:spacing w:after="0"/>
        <w:ind w:left="0"/>
        <w:jc w:val="both"/>
      </w:pPr>
      <w:bookmarkStart w:name="z1" w:id="0"/>
      <w:r>
        <w:rPr>
          <w:rFonts w:ascii="Times New Roman"/>
          <w:b w:val="false"/>
          <w:i w:val="false"/>
          <w:color w:val="000000"/>
          <w:sz w:val="28"/>
        </w:rPr>
        <w:t xml:space="preserve">
      2008 жылғы 4 желтоқсанындағы Қазақстан Республикасы Бюджет кодексінің 70-бабының </w:t>
      </w:r>
      <w:r>
        <w:rPr>
          <w:rFonts w:ascii="Times New Roman"/>
          <w:b w:val="false"/>
          <w:i w:val="false"/>
          <w:color w:val="000000"/>
          <w:sz w:val="28"/>
        </w:rPr>
        <w:t>2-тармағына</w:t>
      </w:r>
      <w:r>
        <w:rPr>
          <w:rFonts w:ascii="Times New Roman"/>
          <w:b w:val="false"/>
          <w:i w:val="false"/>
          <w:color w:val="000000"/>
          <w:sz w:val="28"/>
        </w:rPr>
        <w:t xml:space="preserve"> және "Мәдениет туралы" 2006 жылғы 15 желтоқсандағы Қазақстан Республикасы Заңының 7-бабы </w:t>
      </w:r>
      <w:r>
        <w:rPr>
          <w:rFonts w:ascii="Times New Roman"/>
          <w:b w:val="false"/>
          <w:i w:val="false"/>
          <w:color w:val="000000"/>
          <w:sz w:val="28"/>
        </w:rPr>
        <w:t>15-1)-тармақшасына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бекiту туралы" Қазақстан Республикасы Мәдениет және спорт министрінің 2015 жылғы 26 қаңтардағы № 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10331 болып тіркелген, "Әділет" ақпараттық-құқықтық жүйесінде 2015 жылғы 30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"11. Ақылы қызметтер көрсетуден түсетін қаражатқа салық салу тәртібі және салықтар мен алымдар бойынша жеңілдіктер беру "Салық және бюджетке төленетін басқа да міндетті төлемдер туралы (Салық кодексі)" Қазақстан Республикасының 2017 жылғы 25 желтоқсандағы </w:t>
      </w:r>
      <w:r>
        <w:rPr>
          <w:rFonts w:ascii="Times New Roman"/>
          <w:b w:val="false"/>
          <w:i w:val="false"/>
          <w:color w:val="000000"/>
          <w:sz w:val="28"/>
        </w:rPr>
        <w:t>Кодексімен</w:t>
      </w:r>
      <w:r>
        <w:rPr>
          <w:rFonts w:ascii="Times New Roman"/>
          <w:b w:val="false"/>
          <w:i w:val="false"/>
          <w:color w:val="000000"/>
          <w:sz w:val="28"/>
        </w:rPr>
        <w:t xml:space="preserve"> реттеледі.";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"15. Мемлекеттік кітапханалардағы, мемлекеттік музейлер мен музей-қорықтардағы бухгалтерлік есеп пен қаржылық есеп "Мемлекеттік мекемелерде бухгалтерлік есепке алуды жүргізу қағидаларын бекіту туралы" Қазақстан Республикасы Қаржы министрінің 2010 жылғы 3 тамыздағы № </w:t>
      </w:r>
      <w:r>
        <w:rPr>
          <w:rFonts w:ascii="Times New Roman"/>
          <w:b w:val="false"/>
          <w:i w:val="false"/>
          <w:color w:val="000000"/>
          <w:sz w:val="28"/>
        </w:rPr>
        <w:t>393</w:t>
      </w:r>
      <w:r>
        <w:rPr>
          <w:rFonts w:ascii="Times New Roman"/>
          <w:b w:val="false"/>
          <w:i w:val="false"/>
          <w:color w:val="000000"/>
          <w:sz w:val="28"/>
        </w:rPr>
        <w:t xml:space="preserve"> (Нормативтік құқықтық актілерді мемлекеттік тіркеу тізілімінде № 6443 болып тіркелген) және "Қаржылық есептілік нысандарын және оларды жасау мен ұсыну қағидаларын бекіту туралы" Қазақстан Республикасы Қаржы министрінің 2017 жылғы 1 тамыздағы № </w:t>
      </w:r>
      <w:r>
        <w:rPr>
          <w:rFonts w:ascii="Times New Roman"/>
          <w:b w:val="false"/>
          <w:i w:val="false"/>
          <w:color w:val="000000"/>
          <w:sz w:val="28"/>
        </w:rPr>
        <w:t>468</w:t>
      </w:r>
      <w:r>
        <w:rPr>
          <w:rFonts w:ascii="Times New Roman"/>
          <w:b w:val="false"/>
          <w:i w:val="false"/>
          <w:color w:val="000000"/>
          <w:sz w:val="28"/>
        </w:rPr>
        <w:t xml:space="preserve"> (Нормативтік құқықтық актілерді мемлекеттік тіркеу тізілімінде № 15594 болып тіркелген) бұйрықтарына сәйкес жүзеге асырылады.".</w:t>
      </w:r>
    </w:p>
    <w:bookmarkEnd w:id="4"/>
    <w:bookmarkStart w:name="z8" w:id="5"/>
    <w:p>
      <w:pPr>
        <w:spacing w:after="0"/>
        <w:ind w:left="0"/>
        <w:jc w:val="both"/>
      </w:pPr>
      <w:r>
        <w:rPr>
          <w:rFonts w:ascii="Times New Roman"/>
          <w:b w:val="false"/>
          <w:i w:val="false"/>
          <w:color w:val="000000"/>
          <w:sz w:val="28"/>
        </w:rPr>
        <w:t>
      2. Қазақстан Республикасы Мәдениет және спорт министрлігінің Экономика және қаржы департаменті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11" w:id="8"/>
    <w:p>
      <w:pPr>
        <w:spacing w:after="0"/>
        <w:ind w:left="0"/>
        <w:jc w:val="both"/>
      </w:pPr>
      <w:r>
        <w:rPr>
          <w:rFonts w:ascii="Times New Roman"/>
          <w:b w:val="false"/>
          <w:i w:val="false"/>
          <w:color w:val="000000"/>
          <w:sz w:val="28"/>
        </w:rPr>
        <w:t>
      3) ресми жарияланған күннен кейін екі жұмыс күні ішінде осы бұйрықты Қазақстан Республикасы Мәдениет және спорт министрлігінің интернет-ресурсында орналастыруды;</w:t>
      </w:r>
    </w:p>
    <w:bookmarkEnd w:id="8"/>
    <w:bookmarkStart w:name="z12" w:id="9"/>
    <w:p>
      <w:pPr>
        <w:spacing w:after="0"/>
        <w:ind w:left="0"/>
        <w:jc w:val="both"/>
      </w:pPr>
      <w:r>
        <w:rPr>
          <w:rFonts w:ascii="Times New Roman"/>
          <w:b w:val="false"/>
          <w:i w:val="false"/>
          <w:color w:val="000000"/>
          <w:sz w:val="28"/>
        </w:rPr>
        <w:t>
      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