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8761" w14:textId="dcc8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6 қарашадағы № ҚР ДСМ-31 бұйрығы. Қазақстан Республикасының Әділет министрлігінде 2018 жылғы 8 қарашада № 17708 болып тіркелді. Күші жойылды - Қазақстан Республикасы Денсаулық сақтау министрінің м.а. 2020 жылғы 30 қазандағы № ҚР ДСМ-170/2020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00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17353 болып тіркелген, Нормативтік құқықтық актілердің эталондық бақылау банкінде 2018 жылғы 12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4 тармақ мынадай редакцияда жазылсын:</w:t>
      </w:r>
    </w:p>
    <w:bookmarkEnd w:id="2"/>
    <w:bookmarkStart w:name="z4" w:id="3"/>
    <w:p>
      <w:pPr>
        <w:spacing w:after="0"/>
        <w:ind w:left="0"/>
        <w:jc w:val="both"/>
      </w:pPr>
      <w:r>
        <w:rPr>
          <w:rFonts w:ascii="Times New Roman"/>
          <w:b w:val="false"/>
          <w:i w:val="false"/>
          <w:color w:val="000000"/>
          <w:sz w:val="28"/>
        </w:rPr>
        <w:t>
      "4. Осы бұйрық 2019 жылғы 1 қаңтардан бастап қолданысқа енгізілетін осы бұйрықтың 1-тармағының 2) және 3) тармақшаларын қоспағанда,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шығындарын өтеу клиникалық-шығындық топтар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шығындарын өтеу акушерлік-гинекологиялық бейін бойынша емделіп шығу жағдайының күрделілігін ескере отырып, клиникалық-шығындық топтар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12-қосымша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шығындарын өтеу неонатологиялық бейін бойынша емделіп шығу жағдайының күрделілігін ескере отырып клиникалық-шығындық топтар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14-қосымша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шығындарын өтеу жылжымалы медициналық кешендер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тарифтерге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шығындарын өтеу стационарлық көмек нысанында мамандандырылған медициналық көмек көрсететін республикалық медициналық ұйымдарға бір төсек 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3"/>
    <w:bookmarkStart w:name="z15" w:id="14"/>
    <w:p>
      <w:pPr>
        <w:spacing w:after="0"/>
        <w:ind w:left="0"/>
        <w:jc w:val="both"/>
      </w:pPr>
      <w:r>
        <w:rPr>
          <w:rFonts w:ascii="Times New Roman"/>
          <w:b w:val="false"/>
          <w:i w:val="false"/>
          <w:color w:val="000000"/>
          <w:sz w:val="28"/>
        </w:rPr>
        <w:t xml:space="preserve">
      көрсетілген бұйрықпен бекітілген шығындарын өтеу амбулаториялық-емханалық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4"/>
    <w:bookmarkStart w:name="z16" w:id="15"/>
    <w:p>
      <w:pPr>
        <w:spacing w:after="0"/>
        <w:ind w:left="0"/>
        <w:jc w:val="both"/>
      </w:pPr>
      <w:r>
        <w:rPr>
          <w:rFonts w:ascii="Times New Roman"/>
          <w:b w:val="false"/>
          <w:i w:val="false"/>
          <w:color w:val="000000"/>
          <w:sz w:val="28"/>
        </w:rPr>
        <w:t xml:space="preserve">
      көрсетілген бұйрықпен бекітілген шығындарын өтеу онкологиялық науқастарға медициналық көмек көрсететін облыстық, өңірлік, қалалық онкологиялық ұйымдар және көпбейінді клиникалардың онкологиялық бөлімшелері үшін лимфоидты және қан өндіру тіндерінің қатерлі ісіктері бар науқастарды қоспағанда, онкологиялық науқастардың электрондық тіркелімінде тіркелген айына бір онкологиялық науқасқа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кешенді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5"/>
    <w:bookmarkStart w:name="z17" w:id="16"/>
    <w:p>
      <w:pPr>
        <w:spacing w:after="0"/>
        <w:ind w:left="0"/>
        <w:jc w:val="both"/>
      </w:pPr>
      <w:r>
        <w:rPr>
          <w:rFonts w:ascii="Times New Roman"/>
          <w:b w:val="false"/>
          <w:i w:val="false"/>
          <w:color w:val="000000"/>
          <w:sz w:val="28"/>
        </w:rPr>
        <w:t xml:space="preserve">
      көрсетілген бұйрықпен бекітілген шығындарын өтеу Психикалық науқастардың тіркелімінде тіркелген, психикалық және мінез-құлық бұзылулары бар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xml:space="preserve">
      көрсетілген бұйрықпен бекітілген шығындарын өтеу Наркологиялық науқастар тіркелімінде тіркелген, психикаға белсенді әсер ететін заттарды тұтынудан туындаған психикалық және мінез-құлық бұзылулары бар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кызметтерге кешенді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7"/>
    <w:bookmarkStart w:name="z19" w:id="18"/>
    <w:p>
      <w:pPr>
        <w:spacing w:after="0"/>
        <w:ind w:left="0"/>
        <w:jc w:val="both"/>
      </w:pPr>
      <w:r>
        <w:rPr>
          <w:rFonts w:ascii="Times New Roman"/>
          <w:b w:val="false"/>
          <w:i w:val="false"/>
          <w:color w:val="000000"/>
          <w:sz w:val="28"/>
        </w:rPr>
        <w:t xml:space="preserve">
      көрсетілген бұйрықпен бекітілген шығындарын өтеу АИТВ жұқтырған және (немесе) жұқтырылған иммун тапшылығы синдромымен ауыратын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18"/>
    <w:bookmarkStart w:name="z20" w:id="19"/>
    <w:p>
      <w:pPr>
        <w:spacing w:after="0"/>
        <w:ind w:left="0"/>
        <w:jc w:val="both"/>
      </w:pPr>
      <w:r>
        <w:rPr>
          <w:rFonts w:ascii="Times New Roman"/>
          <w:b w:val="false"/>
          <w:i w:val="false"/>
          <w:color w:val="000000"/>
          <w:sz w:val="28"/>
        </w:rPr>
        <w:t xml:space="preserve">
      көрсетілген бұйрықпен бекітілген шығындарын өтеу Туберкулезбен ауыратын науқастардың ұлттық тіркелімінде тіркелген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xml:space="preserve">
      көрсетілген бұйрықпен бекітілген шығындарын өтеу белсенді емес туберкулезбен ауыратын және туберкулезбен сырқаттанудың жоғары қаупі бар адамдарға қалпына келтіру емі және оңалту бойынша медициналық көмек көрсететін медициналық ұйымдарға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20"/>
    <w:bookmarkStart w:name="z22" w:id="21"/>
    <w:p>
      <w:pPr>
        <w:spacing w:after="0"/>
        <w:ind w:left="0"/>
        <w:jc w:val="both"/>
      </w:pPr>
      <w:r>
        <w:rPr>
          <w:rFonts w:ascii="Times New Roman"/>
          <w:b w:val="false"/>
          <w:i w:val="false"/>
          <w:color w:val="000000"/>
          <w:sz w:val="28"/>
        </w:rPr>
        <w:t xml:space="preserve">
      көрсетілген бұйрықпен бекітілген шығындарын өтеу инфекциялық бейіннің бір емделіп шығу жағдайына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21"/>
    <w:bookmarkStart w:name="z23" w:id="2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w:t>
      </w:r>
      <w:r>
        <w:rPr>
          <w:rFonts w:ascii="Times New Roman"/>
          <w:b w:val="false"/>
          <w:i w:val="false"/>
          <w:color w:val="000000"/>
          <w:sz w:val="28"/>
        </w:rPr>
        <w:t>норматив</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xml:space="preserve">
      көрсетілген бұйрықпен бекітілген шығындарын өтеу білікті мамандарды және (немесе) науқастарды санитариялық автокөлікпен тасымалдау бойынша бір шақыру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End w:id="23"/>
    <w:bookmarkStart w:name="z25" w:id="24"/>
    <w:p>
      <w:pPr>
        <w:spacing w:after="0"/>
        <w:ind w:left="0"/>
        <w:jc w:val="both"/>
      </w:pPr>
      <w:r>
        <w:rPr>
          <w:rFonts w:ascii="Times New Roman"/>
          <w:b w:val="false"/>
          <w:i w:val="false"/>
          <w:color w:val="000000"/>
          <w:sz w:val="28"/>
        </w:rPr>
        <w:t xml:space="preserve">
      көрсетілген бұйрықпен бекітілген шығындарын өтеу қалпына келтіру емі және оңалту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xml:space="preserve">
      көрсетілген бұйрықпен бекітілген шығындарын өтеу мейіргерлік күтім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25"/>
    <w:bookmarkStart w:name="z27" w:id="26"/>
    <w:p>
      <w:pPr>
        <w:spacing w:after="0"/>
        <w:ind w:left="0"/>
        <w:jc w:val="both"/>
      </w:pPr>
      <w:r>
        <w:rPr>
          <w:rFonts w:ascii="Times New Roman"/>
          <w:b w:val="false"/>
          <w:i w:val="false"/>
          <w:color w:val="000000"/>
          <w:sz w:val="28"/>
        </w:rPr>
        <w:t xml:space="preserve">
      көрсетілген бұйрықпен бекітілген шығындарын өтеу туберкулезбен ауыратын науқастарға медициналық көмек көрсететін медициналық ұйымдар (бірлесіп орындаушылар) үшін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жаңа редакцияда жазылсын.</w:t>
      </w:r>
    </w:p>
    <w:bookmarkEnd w:id="26"/>
    <w:bookmarkStart w:name="z28" w:id="27"/>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7"/>
    <w:bookmarkStart w:name="z29"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0" w:id="2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29"/>
    <w:bookmarkStart w:name="z31" w:id="30"/>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30"/>
    <w:bookmarkStart w:name="z32" w:id="31"/>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1"/>
    <w:bookmarkStart w:name="z33" w:id="3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2"/>
    <w:bookmarkStart w:name="z34"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2019 жылғы 1 қаңтардан бастап қолданысқа енгізілетін осы бұйрықтың 1-тармағының бесінші және сегізінші абзацтарын қоспағанда, 2018 жылғы 1 қазаннан бастап туындайтын құқықтық қатынастарға қолданылады.</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Шығындарын өтеу клиникалық-шығындық топтар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475"/>
        <w:gridCol w:w="975"/>
        <w:gridCol w:w="641"/>
        <w:gridCol w:w="975"/>
        <w:gridCol w:w="975"/>
        <w:gridCol w:w="1242"/>
        <w:gridCol w:w="1242"/>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АХЖ-9/10 бойынша диагноз</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АХЖ-9/10 коды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бала,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ересек,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жағдайлар бойынша КШТ тізбесі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қауіпті және ауыр инфекциялар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(холера) биовары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(эльтор) биовары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сіреспе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менингококкемия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инфекциялар (M01.0*, H13.1*, G05.0*, H48.1*, M03.0*)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инфекция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стрептокогімен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стрептококі тудырған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(стрептококкус пневмиа)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(риккетсия Провачека) тудыратын індеттік бит сүзегі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(риккетсия тифи) тудыратын сүзек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(риккетсия цуцугамуши) тудыратын сүзек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 [классикалық Денге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вирусы тудыратын геморрагиялы қызба вирусом Денге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шақырылған)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390 707,83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Қызбалар мен безгектер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(риккетсия сиберика) тудыратын (солтүстік азия кенелік) теңбіл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 тудырған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 тудырған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миға шапқан асқынулары бар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безгектің ауыр және асқынған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(плазмодиум вивакс) тудырған, көкбауырдың жарылуымен асқынған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(плазмодиум вивакс) тудырған, басқа асқынулар қабаттасқан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(плазмодиум малярия) тудырған, бүйрек дертімен қабаттасқан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(плазмодиум малярия) тудырған, басқа асқынулар қабаттасқан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(плазмодиум овале) тудырған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инфекциялары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кене энцефалиті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анықталмаған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энцефалит (G05.1*)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желшешек (G05.1*)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белдемелік теміреткі (G05.1*)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белдемелік теміреткі (G53.0*, G63.0*)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Гриппоздық менингит (Haemophilus influenzae (гемофилус инфлуенза) тудырған бактериялық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Пневмококктік менингит (Pneumococcus (пневмококкус) тудырған бактериялық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менингит (Streptococcus (стрептококкус) тудырған бактериялық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Стафилакоктік менингит (Staphylococcus (стафилококкус) тудырған бактериялық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бактериялардан туындаған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нақталмаған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299 668,53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орныққан сальмонеллалық жұқпа (M01.3*, G01*, M90.2*, J17.0*, N16.0*)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инфекция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(шигелла дизентерия) тудырған шигеллез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(шигелла Флекснери) тудырған шигеллез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(шигелла Сонней) тудырған шигеллез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энтеропатогенді инфекция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энтерогеморрагиялы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ішектің басқа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(кампилобактер) тудырған энтерит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(иерсиния энтероколитика) тудырған аш ішектің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(клостридиум диффициле) тудырған энтероколит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бактериялық инфекциясы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бактериялық инфекциясы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 (N51.2*)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ротавирустық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аденовирустық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инфекциясы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инфекциясы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 мен асқазан-ішектің жұқпалы деп болжанған дерттері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(микобактериум) тудырған өкпе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шақыртылған басқа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(стафилококкус ауреус)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инфекция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инфекция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микоплазма тудырған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басқа бактериялық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инфекция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(бордетелла пертуссис) тудырылған көкжөтел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(бордетелла) түрлі қоздырғыш тудырған көкжөтел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бірге желшешек (J17.1*)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жел шешек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(J17.1*)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қызылша (H19.2*)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қызылша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қызамық (G05.1*, G02.0*)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қызамық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індетті паротит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 қабаттасқан несеп-жыныс жолының төменгі бөлімдерінің гонококтік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гонококтік пельвиоперитониті мен гонококтік басқа жұқпасы (N51.1*, N74.3*, N51.0*)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гонококтік жұқпасы (H13.1*, H22.0*)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гоноккоктік жұқпасы (M01.3*, M73.0*, M90.2*, M68.0*)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гонококтік жұқпалар (G07*, I39.8*, G01*, I41.0*, I32.0*, K67.1*, J17.0*)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лимфогранулема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жолы төменгі бөлімдерінің хламидиялық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мен басқа да несеп-жыныс ағзаларының хламидийлік жұқпалары (N51.1*, N74.4*)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жолының хламидийлік анықталмаған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жыныстық жолмен берілетін хламидиялық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Шанкроид (жұмсақ шанкр)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гранулемасы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жолының трихомонозы (N51.0*)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трихомоноз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трихомоноз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 мен несеп-жыныс жолының герпестік жұқпасы (N77.0*, N77.1*, N51.-*)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маңы терісі мен тік ішектің герпесті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Аногениталдық (венерологиялық) сүйелдер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анықталмаған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ерте туа біткен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Анықталмаған,туа біткен ерте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[жасөспірімдер нейромерезі] (G05.0*, G01*, G63.0*)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кеш мерездің басқа пішіндері (M03.1*, I98*, M90.2*)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аймағының алғашқы мерезі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алғашқы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жүйесінің мерезі (I98.0*, I79.0*, I39.1*, I79.1*, I68.1*, I39.8*, I41.0*, I32.0*, I39.3*)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нейромерез (M14.6*, H49.0*, G05.0*, G01*, H48.0*, G63.0*, H48.1*, G22*)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кеш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немесе кештігі анықталмаған жасырын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Венерологиялық емес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хламидиялар, риккетсиоздар тудыратын басқа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(хламидия пситтачи) тудырған жұқпа (орнитоз, пситтакоз)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конъюнктивит (H13.1*)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зақымдануымен жіті түрі (I41.2*, I98.1*)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(созылмалы) жүректің зақымдануымен (I41.2*, I98.1*)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инфекциялар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экзема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гигивостоматит пен жұтқыншақ-бадамша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асқынулары қабаттасқан белдемелік теміреткі (H03.1*, H13.1*, H22.0*, H19.2*, H19.0*)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цитомегаловирусты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вирусты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тудыратын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[АИТВ] тудырған,анықталмаған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комасыз А вирустық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ушыққан гепатиттер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комасынсыз, вирусты, анықталмаған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гепатиті (асқынуы)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(кожұқпа) пен бауырлық кома қабаттасқан В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(кожұқпа), бауырлық комасыз жіті В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С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созылмалы вирусты В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(гистоплазма капсулятум) шақыртқан, нақталмаған гистоплазмоз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бластомикозы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споротрихоз (J99.8*)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мицетома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микоздар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бауыр инвазиясы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өкпе инвазиясы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сүйек инвазиясы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басқа орында орналасқан инвазия мен көптеген эхинококкоз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анықталмаған инвазия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бауыр инвазиясы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басқа орында орналасқан инвазия мен көптеген эхинококкоз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анықталмаған инвазия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эхинококкозы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жəне басқа ағзалардың эхинококкозы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 (тения солиум) тудырған инвазия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 (тения сагината) тудырған инвазия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орындадарда орналасқан цистицеркоз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 (бругия тимори) тудырған филяриатоз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аскынулары қабаттасқан аскаридоз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аскаридоз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Трихуроз (трихоцефалез)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гельминтоздар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салдары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энцефалиттің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гепатиттің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жұқпалы жəне паразиттік аурулардың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жəне паразиттік аурулардың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инфекциялық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сүйек-сілемейлік қабық бартонеллезі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ұшықтық ауруы (H13.1*, H03.1*, H22.0*, H19.1*)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ұшық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сүйелдер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энтеровирустық жайылма бөртпе қабаттасқан сулы бөртпелі уылуы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энтеровирустық сулы бөртпелі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басқа, анықталған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гельминтоздары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Pediculus humanus capitis (педикулюс гуманис капитис) тудырған биттеу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Pediculus humanus corporis (педикулюс гуманис корпорис) тудырған биттеу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Фтириоз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биттеу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миазы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миаз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миазы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Мұрын-жұтқынщақ миазы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миазы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акариаз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Тунгиоз [тропикалық құм бүргесінің инфестациясы]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Буынаяқтылармен басқа да инфестациялану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гирудиноз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инфестациялар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паразиттік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нақтыландырылған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тұмау вирусы нақтыландырылған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тұмау вирусы нақтыландырылған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вирус нақтыландырылмаған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вирус нақтыландырымалған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стационарларда бактериологиялық жəне гистологиялық тұрғыдан расталған тыныс алу ағзаларының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 тұрғыдан расталған өкпе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бронхтар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стационарларда бактериологиялық немесе гистологиялық тұрғыдан расталмаған тыныс алу ағзаларының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стационарлардағы басқа ағзалар мен жүйенің туберкулезі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 (G01*)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Менингеальдік туберкулема (G07*)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орналасқантуберкулезі (G07*, G05.0*, G63.0*)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ағзалардың туберкулезі (I39.0*, I39.1*, I39.2*, I39.3*, I39.4*,I39.8*, I41.0*, K23.0*, I32.0*, E35.0*, I68.1*)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 туберкулезінің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туберкулезінің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туберкулезінің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ағзалар туберкулезінің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анықталмаған туберкулездің алшақ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стационарларда милиарлы туберкулез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ми,жұлынның және ОНЖ басқа бөлімдерінің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көмей жұтқыншағының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 пен кеуде торы ағзаларының қатерлі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130 775,35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132 063,92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Мезотелиалды және жұмсақ тіндердің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119 278,06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шеміршектердің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151 132,83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оның қосалқыларының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148 965,23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қатынаста болу, инфекциялық ауруларды жұқтыру мүмкіндігі, ауруға немесе патологиялық жағдайға күмəн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жанасу немесе туберкулез жұқтыру мүмкіндігі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110 407,88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белгіленбеген және анықталмаған жерлерінің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situ (ин ситу)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жұлынның және ОНЖ басқа бөлімдерінің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Қолқалық гломус пен басқа параганглийлердің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көкірек аралық ағзаларының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89 830,64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қабақтың меланома пішінді невусы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дәнекерін қоса алғандағы қабақ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Мезотелиялы, дәнекер, шелмай, лимфа және жұмсақ тіндердің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ісік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122 144,89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(цилиарлы)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Қалқанша бездің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қатерсіз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сипатыанық емес жəне сипаты белгісіз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және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 патологиясы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геморрагиялық жағдай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пролиферативтік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574 015,07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лейкоздар және қан түзу депрессиялары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Трансформацияралған бластылар саны артық рефрактерлік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Полиморфты-ядролық нейтрофилдердің қызметтік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1 578 364,14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Миелопролиферативтік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Дүдәмал немесе сипаты белгісіз гистоциттік және семіз жасушалық ісіктер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 / Моноклональная гаммапатия (MGUS)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анықталған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анықталмаған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Постгеморрагиялық ушыққан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тапшылық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таңдалған тапшылығы [IgA]</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табының таңдалған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[IgM] көбеюімен байланысты иммунитет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 басқа иммунитет тапшылықтары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анықталмаған иммунитет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ауытқымалы басқа иммунитет тапшылықтары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ауытқымалы иммунитет тапшылығ</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иммунитет тапшылықты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анықталмаған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129 157,14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саркоидоз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белгісіз сипаттағы лимфалық, қан өндіру жəне осылар текті тіндердің басқа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генетикалық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 жасушаларының анықталған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 жасушаларының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және бүйрекүсті бездерінің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гипопитуитаризм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АКТГ-синдромы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Алкогольмен тудырылған кушингоидтік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Кушингоидтік синдроммен сипатталатын басқа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Иценко-Кушинг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гиперальдостеронизм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Гиперальдостеронизмнің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 гиперсекрециясының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 [Аддисон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 [адреналдық кризі]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аралас пішіні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таралған (эндемиялық)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йод жеткіліксіздігіне байланысты (эндемиялық)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қалқанша бездің басқа аурулары мен соған ұқсас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 салдарлы субклиникалық гипотиреоз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 тудырған гипотиреоз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Жұқпадан кейінгі гипотиреоз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таралған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тиреоидит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дерлік тиреоидит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Кальцитониннің гиперсекрециясы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Дисгормондық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66 925,97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қалқанша бездің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 қабаттасқан тиреотоксикоз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 қабаттасқан тиреотоксикоз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ауысқан тиреоидті тінді тиреотоксикоз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Тиреотоксикоздың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тиреотоксикоз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91 888,36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емес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байқалатмайтын тамақтанудың жетіспеушілігінен болатын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диабетінің басқа анықталған пішіндері, асқынусыз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диабетінің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(I79.2*)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емес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емес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(I79.2*)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емес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тамақтанудың жетіспеушілігінен болатын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тамақтанудың жетіспеушілігінен болатын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(I79.2*)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анықталмаған асқынулармен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қант диабетінің анықталған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қант диабетінің анықталған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(I79.2*)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анықталмаған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анықталмаған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(I79.2*)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гипогликемия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Глюкоган секрециясының өсуі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гипопаратиреоз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[қалақанша маңы] бездің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 басқа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көлемінің артуы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 көлемінің артуы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поликистозы синдромы [Штейн-Левенталь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Анабездердің алғашқы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дисфункциясының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Анабездердің анықталмаған дисфункциясы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бездер гиперфункциясы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Атабездер гипофункциясы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Атабездер дисфункциясының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Полигландулалық гиперфункция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Полигландулалық басқа дисфункция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полигландулалық дисфункция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гормондарының гиперсекрециялық басқа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 [алыптық]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 [тестикулярлы феминизация]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гипоинсулинемия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анабездер қызметінің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атабездер гипофункциясы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басқа эндокриндік жəне алмасулық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анықталмаған эндокриндік жəне алмасулық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зат алмасуының бұзылысы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бір орынға жиналуы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тым артық түсуімен шартталған семіздік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қабылдаудан туған семіздік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семіздік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витаминінің мегадозалары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басқа анықталған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аминқышқылдары алмасуының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көптармақты хош иісті аминқышқылдары алмасуы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аминқышқылдары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циклы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мен гидроксилизин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алмасуының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Лактозаның туа біткен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Лактозаның салдарлық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жақпаушылығының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(жүректік гликогеноз)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ішекте сорылуының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ганглиозидоздар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 жиналуының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 жиналуының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мукополисахаридоз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алмасуының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гиперлипидемия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артриттер белгілері мен подагра түйіндерінсіз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Пуриндер мен пиримидиндер алмасуының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баяу порфириясы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алмасуының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алмасуының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алмасуының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(Р75*)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жылауықты фиброз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жүйелі амилоидоз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көлемінің азаюы (сусыздану)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белоктары алмасуының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липодистрофия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тамақтану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квашиоркоры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жеткіліксіздік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ксерозы қабаттасқан А витаминінің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 жеткіліксіздігінің басқа көріністері (L86*)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 ми дерттері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жеткіліксіздігінің басқа көріністері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анықталған витаминдерінің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қышқылының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витаминдердің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көп элементтерінің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тамақтану элементтерінің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элементтерінің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элементтерінің организмге түсуінің теңгерілмеуі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жеткіліксіздігінің анықталған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жеткіліксіздіктің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 жеткіліксіздігінің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жеткіліксіздігінің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Мешелдің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 жеткіліксіздігінің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қоректік заттар жеткіліксіздігінің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оның ішінде симптоматиялық, психикалық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жіті тамырлық деменция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Мультиинфаргілік деменция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қыртыс астылық деменция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тамырлық қыртыстық және қыртыс астылық деменция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басқа деменция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анықталмаған деменция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деменция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немесе басқа психобелсенді заттар тудырмаған органикалық ұмытып қалу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дисоциативті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сезім билеушілік құбылмалы [астениялық]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когнитивтік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анықталмаған психикалық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немесе симптоматикалық анықталмаған психикалық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қолданумен байланысты психикалық және жүріс-тұрыс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өткiр интоксикация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қатерлi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Делириямен қолдану шақырылған елiткiштердiң психикалық және жүрiс-тұрыс бұзылулары, абстинент күйi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психотиялық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Резидуалдық және мәулет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басқа психикалық және жүрiс-тұрыс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бұзылулары мен мінез-құлықтың бұзылуы,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Тәуелділік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Абстиненттік жағдай ""бас жазу"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Резидуалдық және мәулет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бұзылулары мен мінез-құлықтың бұзылуы,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Тәуелдiлiктiң каннабиоидов, синдромы қолдану шақырылған психикалық және жүрiс-тұрыс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 ""бас жазу"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Тәуелділік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Абстиненттік жағдай ""бас жазу"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Резидуалдық және мәулет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 ""бас жазу"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мәулет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галлюциногендердiң психикалық және жүрiс-тұрыс бұзылулары, қатерлi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 ""бас жазу"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103 695,30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 жəне сандырақтық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Сарқындышизофрения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ушыққан полиморфты психоздық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ұқсас жіті психоздық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Индуцирленген сандырақтық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жеңіл дəрежелі ақыл-кемдігі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жеңіл дəрежелі ақыл-кемдігі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жеңіл дəрежелі ақыл-кемдігі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бұзылуына сілтемесіз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орташа ақыл 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ауыр ақыл 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 бұзылуының жоқтығы немесе әлсіз көрінгеніне сілтемемен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ақылдың терең кемдігі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артикуляциясының өзіндік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Экспрессивтік сөздің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[Ландау-Клеффнердің] эпилепсиясы қосылған жүре біткен афазия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бен тіл дамуының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бен тіл дамуының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машықтары дамуының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қызмет дамуының өзіндік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аралас өзіндік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 мен стереотиптік қозғалулармен қиюласқан өте белсенді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басқа жалпы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анықталмаған жалпы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және мінез-құлықтың бұзылуы (аффективтік бұзылулар), себептерге байланысты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Гипомания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мания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депрессияның жеңіл немесе қалыпты ағымдағы эпизоды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ағымдағы ремиссия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биполярлық аффективтік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депрессиялық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депрессиялық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жеңіл дәрежелі ағымдағы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орта дәрежелі ағымдағы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ремиссияның ағымдағы жағдайы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рекуренттік депрессиялық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Циклотимия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орнықты бұзылулары [аффективтік]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рекуренттік бұзылулары [аффектілік]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(оқшауланған) қорқулар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қорқу-абыржу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Дүрбелеңдік бұзылу [эпизодтық пароксизмалық абыржушылық]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абыржулық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Абыржулық және депрессиялық аралас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абыржулық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абыржулық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жабысқақ ойлар мен ойланулар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компульсивті іс-әрекет [жабысқақ салттық әрекеттер]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іс-əрекеттер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обессивті-компульсивті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ушыққан серпіліс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реакцияларының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соматоформалы дисфункциясы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невроздық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анорексия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түрсіз анорексия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мешкейлік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түрсіз мешкейлік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бұзылулармен байланысты құсу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этиологиялы ұйқысыздық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мен сергу режимінің органикалық емес этиологиялы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органикалық емес этиологиялы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Уақытынан бұрын болған эякуляция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бұзылумен немесе аурумен шартталмаған жыныстық басқа дисфункция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бұзылумен немесе аурумен шартталмаған анықталмаған жыныстық дисфункция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жеңіл бұзылулар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бұзылулар мен мінез-құлықтың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Тəуелділік тудырмайтын заттарды асыра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бұзылулармен жəне физикалық факторлармен байланысты, мінез-құлықтың анықталмаған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сезім тұрақсыздық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истериялық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абыржулық (жалтару)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тәуелді түрдегі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жəне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 тұлғаның тұрақты өзгеруі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ойындарына патологиялық елігу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елігулердің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Транссексуализм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Эгодистоникалық жыныстық бағдар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Психосексуалдық дамудың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себептермен соматикалық симптоматиканы асыра бағалау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Симптомдарды немесе физикалық, психологиялық сипатты кемтарлықты қасақана сылтаурату [жалған бұзылыс]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басқа анықталған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пен назардың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Гиперкинетикалық басқа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шеңберімен шектелген мінез-құлық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әлеуметтенбеген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әлеуметтенген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Оппозициялық бұзылулар тудыратын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депрессиялық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айырылысу тудырған абыржулық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қорқу-абыржулық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басқа сезім билеу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мутизм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жыбырлап тартылулар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моторлық жыбырлап тартылулар немесе вокализмдер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тартылулардың құрамалануы [де ла Туретта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жыбырлап тартылулар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текті энурез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текті энкопрез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Стереотиптік қимылдық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Тұтығу [мүдіру]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Асығып сөйлеу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əдетте балалық жəне жасөспірімдік шаққа келетін, сезім билеудің анықталған басқа бұзылулары мен мінез-құлық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анықтауларсыз психикалық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қабыну аурулары. Миастения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жайылған энцефалит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миастения (Myasthenia gravis (миастения гравис)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аурумен ауырғаннан кейін пайда болған шаршау синдромы (қатерсіз миалгиялық энцефаломиелит)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қабынбалы емес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айдарларда жіктелмеген аноксиялық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аурудан кейінгі шаршағыштық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74 088,05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 зақымдайтын жүйелік атрофиялар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Экстрапирамидалық жəне қимылдық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салдарлық паркинсонизмнің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Галлерворден-Шпатц ауруы [пигменттік паллидарлық дегенерация]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Стриатонигралдық дегенерация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анықталмаған басқа дегенерациялық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дистония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қисық мойын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ауыз-беттік дистония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дистония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анықталған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хорея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жыбырлап тартылулар және заты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экстрапирамидалық жəне қимылдық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экстрапирамидалық және қимылдық бұзылу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және демиелинсіздендіруші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ауруының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шектелген атрофиясы [Пик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алкогольмен тудырылған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дегенерациялық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анықталмаған дегенерациялық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геморрагиялық лейкоэнцефалит [Харст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ушыққан миелинсізденудің анықталған басқа пішіні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Центральная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ушыққан 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миелинсіздендіруші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басқа айдарларда жіктелмеген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васкулярлы аурулар барысындағы тамырлы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сыңарының)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анықталмаған мидың ишемиялық шабуылдары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парциалды ұстамалы эпилепсия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([petit mal (петит маль)] кіші талмаларымен немесе оларсыз)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статусы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95 564,29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95 564,29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95 564,29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парциалды эпилепсия статусы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95 564,29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95 564,29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95 564,29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аурулары жəне ұйқы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бас сақинасы [бастың қарапайым сақинасы]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Ауралы бас сақинасы [классикалық бас сақинасы]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статусы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асқынған сақинасы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сақинасы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сақинасы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"гистаминдік" ауыру синдромы (созылмалы ұстамалы гемикрания)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айдарларда жіктелмеген тамырлық ауыруы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кернеу типті ауыруы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жарақаттан кейінгі созылмалы ауыруы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айдарларда жіктелмеген, дәрілік заттарды қабылдаудан туған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ауыруының анықталған басқа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және катаплексия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нервілердің, нерв түбіршіктері мен өрімдерінің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нервісінің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анықталған нервілерінің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Басүйек нервісінің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полиневропатиялар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полиневропатия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 мен бұлшық ет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 тудырған басқа 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церебралдық паралич</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параличінің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87 653,05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Паралитикалық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диплегиясы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моноплегиясы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анықталмаған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[Райли-Дейдің]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Горнер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жүйелік дегенерация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[автономиялық] нерв жүйесінің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вегетативтік [автономиялық] нерв жүйесінің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мөлдір қабықтың, нұрлы қабық пен цилиарлы дененің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Эписклерит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жаңадан тамырлануы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лейкома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ісінулері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қабықтарының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тұқым қуалайтын дистрофиялары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иридоциклит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тамырлық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кірпікті дененің және көздің алдыңғы камерасының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жабысқақтары мен жарылуларының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басқа айқындалған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жəне пресенильдік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буынынан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 пен торқабықтың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тыртықтар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тұқым қуалайтын дистрофиясы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және көз алмасының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пішінінің өзгеруі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бұлыңғырлануы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емес бөгде дене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мен көру жолдарының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көру нервінің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нервілер дискісінің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нервілері қиылысуының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жолдарының басқа бөлімдерінің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104 244,69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еттерінің аурулары, көздердің үйлескен қозғалысының бұзылулары, аккомодация және рефракция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Ынтымақтасқан қосылу қылилығы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ажырау қылилығы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қылилық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басқа анықталған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Үйлесу жеткіліксіздігі [жеткіліксіз және артық үйлесу]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ішілік офтальмоплегия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ынтымақтасқан қозғалысының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Анопсия салдарлы амблиопия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субъективтік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көзбен көрудің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көздің соқырлығы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 көруінің төмендеуі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көздің соқырлығы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 көруінің төмендеуі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аппараттарының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мен көздің басқа, өздігінен болған басқа қозғалулары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қызметінің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себебінен жасалған операциядан кейінгі шыны тəрізді дене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медициналық ем шаралардан кейінгі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көз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 шақырған кератоконъюнктивит, (H19.2*)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 тудырған конъюнктивит (H13.1*)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конъюктивит (H13.1*)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конъюктивит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анықталған басқа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 мен қабақ трихиазы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энтропионы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Блефарохалазис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төмен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қызметін бұзатын басқа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ксантелазмасы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аймағының басқа дегенерациялық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Эпифора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жіті жəне анықталмаған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тарылуы мен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басқа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конъюнктивит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оғаш конъюнктивит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конъюнктивиттер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конъюнктивит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конъюнктивит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Блефароконъюнктивит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қайта құрылулар мен жиналулар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күмəн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Анизометропия мен анизейкония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Сынудың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ауырсынуы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көз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анықталмаған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кератит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өткізуші жолдарының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Сынудың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ортаңғы сірілі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іріңді емес ортаңғы отиттер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сірілі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сілемейлі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емес ортаңғы отиттер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[евстахии] түтігінің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[евстахии] түтігінің бітелуі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Үңірейген есту [евстахии] түтігі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[евстахии] түтігінің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мастоидит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жиектік тесілулері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тесілулері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жабысқақ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облитерацияламайтын отосклероз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облитерациялы отосклероз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отосклероз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Отосклероздың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қызметінің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дисфункциясы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шулық эффектілері [акустикалық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нейросенсорлық есту қабілетінен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жəне нейросенсорлық бір жақты құлақ мүкістігі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кондуциялық жəне нейросенсорлық құлақ мүкістігі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Ототоксикологиялық есту қабілетінен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қабілетінен кенеттен идиопатиялық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мутациялық кереңдік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есту қабілетінен айырылулар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дегенерациялық жəне тамырлық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Мастоидэктомиядан кейінгі қуыстың қайталанатын холестеатомасы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Мастоидэктомиядан кейінгі басқа зақымданулар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тəрізді өсіндінің медициналық ем шаралардан кейін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респираторлық өткір инфекциялары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тəрізді қойнаудың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қойнаудың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қойнаудың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стрептококтік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анықталған басқа қоздырғыштар тудырған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анықталған басқа қоздырғыштар тудырған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обструкциялық қабынуы [қыспақ]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ушыққан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тозаңы тудырған аллергиялық ринит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маусымдық аллергиялық риниттер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аллергиялық риниттер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аллергиялық ринит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мен жұтқыншақтың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тəрізді қойнаудың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қойнаулардың созылмалы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қойнаудың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түймешіктік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басқа түймешіктері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қойнауының жылауығы немесе мукоцелесі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орнынан ығысқан қалқасы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қалқанының үлкеюі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мен мұрын қойнауларының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гипертрофиясы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гипертофиясы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үлкеюіне аденоидтердің үлкеюінің қабаттасуы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аденоидтердің созылмалы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аденоидтардың анықталмаған созылмалы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Көмей-кеңірдектің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жоғарғы тыныс жолдары серпілісінің көтерілуі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ЛОР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целлюлиті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сыртқы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сыртқы отиттер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ушыққан сыртқы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отиттер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отиттер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перихондриті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жұқпалы емес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өтісінің жүре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ушыққан қабынуы (мұрын біту)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стрептококтік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ушыққан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ринит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ЛОР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емес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[евстахии] түтігінің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тәрізді өсіндінің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қабілетінен анықталмаған айырылу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ревматикалық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перикардит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эндокардит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Ревматикалықушыққан миокардит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ушыққан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 (ревматикалық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 (ревматикалық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[алғашқы]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84 226,83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артериялық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жеткіліксіздігінсіз, жүректі басымырақ зақымдайтын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жеткіліксіздігінсіз бүйрек зақымдалуы бар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пен бүйректі басымырақ зақымдайтын гипертензиялық [гипертониялық]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атеросклероздық ауру, осылай сипатталған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95 744,10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миокард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инфаргінің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ушыққан миокард инфаргінің ең жақын асқынуы ретінде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ушыққан инфаргінің өтпелі асқынуы ретінде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ушыққан миокард инфаргінің ағымдағы асқынуы ретінде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ушыққан миокард инфаргінің ағымдағы асқынуы ретінде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 инфаргінің ағымдағы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 және кардиохирургиялық операциялардан кейін екінші кезең сауықтыруы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95 514,35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143 261,54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95 514,35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143 261,54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дəрежелі жүрекше-қарыншалық [атриовентрикулярлық] блокада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дəрежелі жүрекше-қарыншалық [атриовентрикулярлық] блокада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жүрекше-қарыншалық [атриовентрикулярлық] блокада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[атриовентрикулярлық]) блокада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алдыңғы тармағының блокадасы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тармағының блокадасы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жəне анықталмаған блокадалары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анықталмаған бөгеуі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оң аяғының блокадасы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оң аяғының басқа және анықталмаған бөгеуі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қарынша ішілік бөгеу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 [атриовентрикулярлы қозу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 тахикардиясы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уақытынан бұрын полюссіздену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ушыққан перикардит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перикардиттің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перикардит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жұқпалы эндокардит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эндокардит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миокардиттің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миокардит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Кардиомегалия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гемодинамикалық жетіспеушілік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Гиповолемиялық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 анафилаксиялық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кифосколиоздық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миға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қан құйылуы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170 611,28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ми инфаркты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(ушыққан) (жарақаттық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анықталмаған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Инсультке немесе инфарктке алып келмейтін цереброваскулярлық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омыртқа артериясының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негізгі артерияның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ұйқы артериясының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артериялардың көптеген жəне екі жақтық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прецеребралдық артериялардың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анықталмаған прецеребралдық артерияның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ортаңғы артериясының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алдыңғы артериясының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артқы артериясының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мишық артерияларының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басқа артериясының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анықталмаған артериясының бітелуі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анықталмаған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78 792,85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ми-ішілік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қан құйылуы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238 576,11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аурулары салдарының екінші кезең сауықтыруы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87 752,93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94 475,50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87 752,93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94 475,50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тамырлардың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атеросклерозы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атеросклерозы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атеросклерозы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жəне анықталмаған атеросклерозы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жəне құрсақ қолқаларының жарылған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жəне құрсақ қолқаларының жарылуы ескертілмеген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шет тамырлардың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геморрагиялық телеангиэктазия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Қылтамырлардың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77 734,02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шет тамырлардың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флебиті мен тромбофлебиті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флебит мен тромбофлебит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Шажырқайлықтан басқа, созылмалы лимфаденит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басқа лимфадениттер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тəн емес лимфаденит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алып тастағаннан кейінгі лимфалық ісіну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ушыққан лимфадениті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лимфаденит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басқа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ушыққан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ушыққан ишемиялық ауруының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ишемиялық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медициналық ем шаралардан кейінгі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жəне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[Афанасьев-Пфейффер таяқшасы] тудырылған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Стрептококпен тудырылған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вирусымен тудырылған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Риновируспен тудырылған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тудырған жіті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тудырылған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ушыққан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жəне сілемейлі-іріңді созылмалы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обструкциялық аурулары, Бронхоэктаз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(Өкпенің)(өкпелік)эмфизема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ушыққан жұқпасы қабаттасқан өкпенің созылмалы обструкциялық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 (статус астматикус)]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тіндерді зақымдаумен респираторлық аурулар және бронхиолиттер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тудырған ушыққан бронхиолит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бронхиолит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құсық массаларынан туындаған пневмонит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демалудан туындаған пневмонит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сұйықтықтардан туындаған пневмонит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респираторлық бұзылулар [дистресс]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интерстициалдық өкпе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вирус нақтыландырылмаған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вируспен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(стрептококкус пневмония)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[Афанасьев-Пфейффер таяқшасы]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(клебсиелла пневмония)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(псевдомонас) (көкіріңді таяқша)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(эшерихия коли)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92 947,19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жəне басқа минералдық заттармен тудырылған пневмокониоз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 тудырған пневмокониоз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тудырылған пневмокониоз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ушыққан көріністері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тудырған созылмалы және басқа өкпе көріністері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жіті интерстициальды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созылмалы интерстициальды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ескертілмеген түйіндағы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өкпеқаптық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емдеуге жататын және АХЖ-9 бойынша код берілетін тыныс алу және кеуде торының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анықталмаған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бронхит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ушыққан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операция салдарынан болған созылмалы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респираторлық жеткіліксіздігі (тыныс алудың)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жеткіліксіздігі (тыныс алудың)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анықталмаған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 мен он екі елі ішектің, несеп шығару долдарының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бөлігінің ахалазиясы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гастродуоденит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холецистит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63 639,61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ұйқыбез, көкбауырдың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іркілу спленомегалиясы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майлы дистрофиясы [майлы бауыр]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ушыққан гепатит сынды ағымдағы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үлестік гепатит сынды ағымдағы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реактивті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венаокклюзиялық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 Бауырдың ошақтық түйінді гиперплазиясы Гепатоптоз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жетіспеушілігі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ушыққан жəне ушыққан дерлік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жəне анықталмаған циррозы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орталықлобулярлық геморрагиялы некрозы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панкреатит. Инфекциялық емес энтерит және 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энтероколит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илеоколит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проктит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панкреатит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және артқы өтіс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Тромбыланған ішкі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ішкі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ішкі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Тромбыланған сыртқы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сыртқы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сыртқы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Геморройдың терілік сарқынды белгілері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Тромбымен бітелген анықталмаған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анықталмаған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анықталмаған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сфинктерінің спазмы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проктит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ушыққан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тесілусіз және іріңдік қабаттаспаған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тесілусіз және іріңдік қабаттаспаған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және жіңішке ішектің тесілусіз және іріңдік қабаттаспаған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тесілусіз және іріңдік қабаттаспаған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қабаттаспаған тітіркенген ішек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қызметтік, анықталған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стеаторея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төзбеушілікпен шартталған,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 хирургиялық араласудан кейінгі құсу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 ауруларының асқынуы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он екі елі ішектің анықталмаған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орналасуы анықталмаған пептикалық ойық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асқазан-ащы 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ушыққан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АІЖ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тіс құрылымының тұқым қуалайтын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шығуының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шығу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Ретенцияланған тістер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əдеттен тыс қажалуы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ұлпасының патологиялық резорбциясы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қатты тіндерінің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ұлпасы текті ушыққан апикалық периодонтит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периапикалық іріңдік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Қуыссыз периапикалық іріңдік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парадонтит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Парадонттың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 пен тіс ұяшығының тіссіз жиегінің басқа анықталған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 өлшемдерінің негізгі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 ара қатынастарының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буынының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сүйектік басқа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өзгерулер салдарынан тістер эксфолиациясы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мен олардың тірек аппаратының басқа анықталған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пішінделіп жатқандағы пайда болған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аймағының өсу (одонтотекті емес)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ауыз аймағының анықталған басқа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аймағының анықталмаған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 дамуының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гипертрофиясы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қайталанушы күлдіреуіктері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 салдарынан болған ауыз қуысы сілемейлі қабығының гиперплазиясы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қабаттаспаған асқазан-өңеш рефлюксі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дискинезиясы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гастрит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созылмалы гастрит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Атрофиялық созылмалы гастрит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гастриттер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іш өтуі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ушыққан сызаты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емдеуге жататын және АХЖ-9 бойынша код берілетін АІЖ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жыртылуы-геморрагиялық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ушыққан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ушыққан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және анықталмаған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және анықталмаған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ушыққан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созылмалы және анықталмаған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ушыққан пептикалық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түйнегі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перитонит қабаттасқан жіті аппендицит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іріңдікті ушыққан аппендицит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аппендицит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илеус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өтістің] іріңдік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өтіс-тік ішек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перитонит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ушыққан холецистит қабаттасқан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холециститсіз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бітелуі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АІЖ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гастрит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гастрит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аппендицит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аппендикстің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анықталмаған гастроэнтерит пен колит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тамыр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айдарларда жіктелмеген неврогенді қозғыштығы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қызметтік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анықталмаған сызаты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уыттық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холецистит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кейінгі ас қорыту ағзаларының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жасушаның инфекциялары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бастың дерматофитиялар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дерматофитиялар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дерматофитиялар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күлдіреуіктеріне ұқсас терінің стафилакокпен зақымдану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бөртпелер [кез келген организм тудырған] [орналасуы кез келген]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дерматоздардың іріңді бөртпелерге айналуы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анықталған жергілікті басқа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жергілікті анықталмаған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80 630,81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және папулосквамозды бұзушылықтар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күлдіреуік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 күлдіреуік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тəрізді күлдіреуік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күлдіреуік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фолликулалық кератоз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Акантолизистік анықталған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Акантолизистік анықталмаған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Тыртықтандырушы пемфигоид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буллалы эпидермолиз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пемфигоид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анықталмаған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Лимфоматоидты іріңді бөртпе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түйіндақты парапсориаз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парапсориаз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тəрізді түкті қызыл питириаз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папулосквамоздық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папулосквамоздық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102 196,96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экзема, эритема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қышымасы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атопиялық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себореялық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тудырған аллергиялық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заттар тудырған аллергиялық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заттар тудырған аллергиялық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дəрілік заттармен жанасуынан туындайтын аллергиялық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тудырған аллергиялық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заттар тудырған аллергиялық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 жанасқанда тамақ өнімдері тудырған аллергиялық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пайдаланбайтын өсімдіктер тудырған аллергиялық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анықталмаған аллергиялық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заттар тудырған қарапайым тітіркендіргіш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жағар май материалдары тудырған қарапайым тітіркенгіш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заттар тудырған қарапайым, тітіркендіргіш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заттар тудырған қарапайым тітіркенгіш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 жанасқанда дəрілік заттар тудырған қарапайым тітіркенгіш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заттар тудырған қарапайым тітіркендіргіш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 түйіскенде тағам өнімдері тудырған қарапайым тітіркендіргіш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пайдаланатындардан басқа өсімдіктер тудырған қарапайым тітіркендіргіш жанасулық дерматиті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қарапайым тітіркендіргіш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анықталмаған қарапайым тітіркендіргіш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заттар тудырған анықталмаған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 түйіскенде дәрілік заттар тудырған анықталмаған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тудырған анықталмаған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заттар тудырған анықталмаған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пайдаланатындардан басқа өсімдіктер тудырған анықталмаған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анықталмаған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анықталмаған жанасулық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Эксфолиациялық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дəрі-дəрмектер тудырған теріге жайылған бөртпелер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дəрі-дəрмектер тудырған теріде шектелген бөртпелер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тамақ тудырған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қабылданған басқа заттектер тудырған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қабылданған анықталмаған заттектер тудырған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бөртпелер [помфоликс]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аутосенсибилизациясы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питириаз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немесе жоғары температура əсері тудырған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Дерматографикалық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есекжемі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Холинергиялық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Жанасулық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эритема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өрнекті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қызару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қызару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түйісуден болған дерматит [berloque dermatitis (берлоке дерматитис)]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сәулелік есекжем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Полиморфты жарықтан пайда болатын бөртпе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сəулелену тудырған, терінің анықталған басқа ушыққан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Актиниялық [фотохимиялық] мүйізгектену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Сəулелік ретикулоид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созылмалы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анықталмаған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Күюден қызару [дерматит ab igne (аб игне)]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Сəулеленумен байланысты тері мен тері асты шелмайының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қосалқыларының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Периоралдық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анықталмаған розацеа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жылауық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Триходермалық жылауық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басқа фолликулалық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анықталмаған шаш түбірлік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Келоидті безеулер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Мерокриндік (эккринндық) тер бездерінің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Апокринді тер бездерінің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Acanthosis nigricans (акантосис нигриканс) [біріккен немесе торлы папилломатоз]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 мен фолликула маңайының теріге енетін кератоз (Кирле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[жауыржара]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тыртықтық жағдайлары мен фиброзы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липоидты некробиоз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басқа гранулемалық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анықталмаған гранулемалық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 (морфеа)]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бір орында орныққан анықталған басқа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Мəрмəр тері қабаттасқан васкулит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көтеріңкі, табанды қызаруы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 қабырғасының терімен шектелген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тамырлары қабырғасының терімен шектелген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муцинозы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басқа инфильтратты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тері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 дерматофитиясы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дерматофитиясы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дерматофитиялар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Əр түсті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үстіртін микоздар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Эритразма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себореясы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себореялық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Жөргектік дерматит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созылмалы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қышыма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Эритемалық пысынау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жалпақ қызыл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(белсенді) жалпақ қызыл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жалпақ қызыл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жалпақ қызыл теміреткі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бірінші дәрежелі күю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сəулесінен екінші дəрежелі күю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басқадай күю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етке кірген тырнақ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Əмбебап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ұяшықтанған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ұяшықтанған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андрогенді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телогендік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анагендік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Муциноздық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анықталған, тыртық қалдырмайтын шаштардың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тыртық қалдыратын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түсі мен шаш өзегінің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гипертрихоз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безеулер [acne vulgaris (акне вульгарис)]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тəрізді безеулер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Шешекке ұқсас безеулер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безеулер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тер бөртпесі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 бөртпесі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Боятектенудің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Бояутектенудің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Мүйізгектенулер мен қажалулар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алақан-табан мүйізгектенуі [кератодермия]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мүйізгектену (алақан мен табанның)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құрғауы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эпидермалық қалыңдаулар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анықталмаған қалыңдаулар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атрофиялық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атрофиялық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Келоидты тыртық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гипертрофиялық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гипертрофиялық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бір орында орныққан анықталмаған өзгерістері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емдеуге және АХЖ-9 бойынша кодтауға жататын тері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тері іріңдігі, шиқан мен көршиқан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зақымдайтын полиартериит [Черджа-Стросса]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 қабаттасқан алып жасушалы артериит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алып жасушалы артерииттер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 тудырған жүйелі қызыл жегі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синдромы [кальциноздың, Рейно синдромының, өңеш дисфункциясының, склеродактилия және телеангиэктазия тіркесуі]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химиялық қосындылар тудырған жүйелі беріштену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[Шегнер]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ревматоидты артриттер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 спондилопатиялар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Ұстанымдық кифоз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кифоздар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кифоздар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арқа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идиопатиялық сколиозы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еттік сколиоз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сколиоздар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атланттық-аксиалдық шала таюлар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энтезопатиясы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спондилопатиялар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жəне басқа бөлімдердің омыртқа аралық дискілерінің жұлын дерті қабаттасқан зақымдануы (G99,2*)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дегенерациясы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остехондрозы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деформациялаушы басқа дорсопатиялар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қабынба спондилопатиялар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омыртқа немесе жұлын артериясының езілу синдромы (G99.2*)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Шморль түйіндері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дорсопатиялар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дорсопатия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 қабаттасқан бел шаншуы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жағының ауырсынуы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гипертрофиясы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остеоартропатия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кәрі жіліктің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жасөспірімдік басқа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 жасөспірімдік остеохондроз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сүйектерінің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анықталған басқа остеохондроз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жоғарғы эпифизинің тайғанақтауы (жарақаттық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шеміршектік қосылуының синдромы [Титце]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Геберден түйіндері (артропатия қабаттасқан)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Бушар түйіндері (артропатия қабаттасқан)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 жаралы (остео)артроз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екі жақты коксартроздар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гонартроздар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гонартроз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сүйектер бірінші буынының алғашқы екі жақты артрозы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сүйектер бірінші буынының басқа алғашқы артроздары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бірінші білезік-алақан сүйек буынының екі жақты артрозы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жарақаттан кейінгі басқа артроздары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басқа салдарлық, екі жақты артрозы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сүйектер бірінші буынының басқа салдарлық артрозы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сүйектер бірінші буынының алғашқы екі жақты артрозы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сүйектер бірінші буынының басқа алғашқы артроздары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салдарлық артрозы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шунтына ілесуші 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Дизентериядан кейінгі 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Рейтер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подаграсы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подагра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подагра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анықталған басқа 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полиартрит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моноартрит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нəтижесінен менисктің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басқа ішкі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анықталмаған ішкі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айдарларда жіктелмеген, анықталған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ауырсынуы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113 884,03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және сіңірлердің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синовиттер мен теносиновиттер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синовит пен теносиновит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синовилық қабық гипертрофиясы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анықталған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бурситтері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бурсопатиялар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кальцийленуі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оссификациясы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анықталған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фибробласты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 қоспағандағы, аяқтың басқа энтезопатиялары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эпикондилит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топшысы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Метатарзалгия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энтезопатиялары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энтезопатия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ревматизм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(іріңді)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остеомиелит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өлі еттенуі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остеонекроз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басқа сүйектердің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өсуі мен дамуының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басының жасөспірімдік остеохондрозы [Легг-Кальве-Пертестің])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остеохандроздан кейінгі санның деформациясы (Coxa plana (кокса плана))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анықталмаған жасөспірімдік остеохондрозы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Тілуші остеохондрит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Шеміршектің жұмсаруы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Шеміршектердің анықталған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157 296,01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дəнекер тіннің басқа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анықталмаған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остеопроздар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остеопороз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біртұтастығының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гиперостозы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тұздар жиналуы салдарлы остеит (беріштендіруші)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жалғыз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Аневризмалық сүйек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жүре пайда болған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қабырғалардың жүре пайда болған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жүре пайда болған анықталған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ламинэктомиядан кейінгі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Сəулеленуден кейінгі құныс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Ламинэктомиядан кейінгі құныс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кейінгі лордоз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Сəулеленуден кейінгі сколиоз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сүйек-бұлшық ет жүйесінің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медициналық ем шаралардан кейінгі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 өзегінің омыртқа аралық дискілік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сүйек-бұлшықет жүйесінің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(башпайлар)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бурситі (hallus valgus (халлус вальгус))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сіресуі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үлкен саусағының басқа деформациялары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басқа деформациялары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вальгучтық деформация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варустық деформация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Бүгiлдiргiш деформация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немесе қол ұшының салбырауы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табан [pes planus (пес планус)]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құстың аяғы тəрізді қол ұшы, қиғаш қол, қуыс аяқ басы (ішке қайырылған)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Толарсақ пен аяқ ұшының басқа жүре пайда болған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ұзындықтарының әртүрлі болуы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анықталған жүре пайда болған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анықталмаған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Үйреншiктi тiзе үстi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анкилозы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басқа және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реактивті артропатия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анықталмаған 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анықталмаған жүйелі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лордоз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сколиоз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 өзгертуші анықталмаған дорсопатия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дорзалгия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миозит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бурсопатия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 ауырсынуы мен нерві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ауырсынуы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анықталған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тығыздығы мен құрылымының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анықталмаған остеохондроз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Шеміршектің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синдромы,болмашы гломеруралық бұзулар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мембраналық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синдромы,тығыз тұнба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нық гематурия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синдромы,тығыз тұнба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мембраналық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қылтамыр ішілік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мезангио-қылтамырлық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шеттетiлген протеинурия, болмашы гломерулярлық бұзушылықтар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пролиферациялық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172 918,73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түтік-интерстициалдық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түтік-интерстициалдық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обструкциялық дерттері мен несеп жолының кері ағу дерттері,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орны анықталмаған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анықталмаған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шаншуы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кішкене 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кішкене 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жүре пайда болған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интерстициалды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үшбұрышының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сəулелік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нервілік-бұлшық еттік дисфункциясы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Несеқуық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өздігінен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тоқтамаудың басқа анықталған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арқауының қызметінің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медициналық ем-шарадан кейінгі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медициналық ем-шарадан кейінгі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жіті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 зақымдануының соңғы сатысы / Терминалдық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жеткіліксіздігінің басқа көріністері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бүріскен 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105 952,80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несеп жүйесінің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жіті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тəн емес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қабынулары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емдеуге және АХЖ-9 бойынша кодтауға жататын несеп жүйесінің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стриктурасы қабаттасқан субүйрек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балқандық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жаны шелмайының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жарақаттан кейінгі стриктурасы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жұқпадан кейінгі басқа айдарларда жіктелмеген стриктурасы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стриктурасы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стриктурасы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жүйенің басқа және анықталмаған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несеп-жыныс жолдарында орналасқан кандидоз (N51.2*, N37.0*)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басқа өзгертулер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анықталмаған өзгеру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түтікше-интерстициалдық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функциясы нəтижесінде пайда болған, анықталған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анықталған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еркек несеп шығаратын өзегі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нық протеинурия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анықталмаған протеинурия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ағзаларының анықталмаған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анықталған басқа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 мен қуықтың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басқа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анықталмаған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тастары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уық асты безінің анықталмаған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атабез қосалқысының жəне атабез бен атабез қосалқысының іріңдік туралы ескертілмеген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басы мен күпегінің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басқа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қуықшасының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баудың, қынаптық қабық пен шəует шығаратын түтіктің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анықталған басқа жыныс ағзаларының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анықталмаған жыныс ағзасының қабынба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параметрит пен жамбас астау целлюлиті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ағзаларының анықталған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қабынба емес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текті белсіздік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эндометриозы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түтіктерінің эндометриозы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 қалқасы мен қынап эндометриозы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эндометриоз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эндометриоз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емес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 түсуінің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анықталмаған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фолликулалық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дене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жəне анықталмаған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бен жатыр түтігінің жүре пайда болған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анықталған қабынбасыз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қабынбасыз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етеккірдің анықталған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Анабездерді шамадан тыс ширықтыру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ауыстырып қондырумен байланысты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анықталмаған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емдеумен жыныс ағзаларының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 кандидозы (N77.1*)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жіті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жітілеу және созылмалы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жіті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жара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жара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басқа қабынусыз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гипертрофиясы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анықталған қабынбасыз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қабынбасыэ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анықталмаған қабынбасыз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шаттың анықталған қабынбасыз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етеккірсіздік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етеккірсіздік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етеккірсіздік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алғашқы аз келуі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салдарлық аз келуі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анықталмаған аз келуі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тұрақсыз етеккірлер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циклының ортасындағы ауырсыну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алдында ширығу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келудің алғашқы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келудің салдарлық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келудің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ағзаларымен жəне етеккір циклымен байланысты басқа анықталған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ағзаларымен және етеккір циклымен байланысты анықталмаған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Əйелдердегі етеккір үзілістілік жəне климакстық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қынаптың атрофиялық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тудырылған етеккір үзілісімен байланысты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мен етеккір үзілісі кезеңі аумағындағы басқа анықталған бұзулар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мен етеккір үзілісі кезеңіндегі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жетілмеуімен байланысты əйелдің бедеулігі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факторларымен байланысты əйел бедеулігі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 бедеулігінің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анықталмаған бедеулігі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емдеуге және АХЖ-9 бойынша кодтауға жататын жыныс ағзаларының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бұралып қалуы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жіті жамбас астау перитониті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уретроцелесі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анықталмаған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Несепуық-қынап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несеп-жыныс жолдарының басқа жыланкөздері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жіңішке ішек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Қынап-тоқ ішек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ішек-жыныс мүшелері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мүшелері-тері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жыланкөздері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мүшелерінің анықталмаған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бен жатыр түтігінің түсуі мен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анабез аяқшасының жəне жатыр түтігінің бұралып қалуы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анықталмаған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қуысында етеккір қанының жиналуы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қыздық перде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цикл барысындағы мол жəне жиі етеккірлер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цикл барысындағы мол жəне жиі етеккірлер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кезеңдегі мол етеккірлер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анықталмаған ауытқулық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түтігімен байланысты əйел бедеулігі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Жатырмен байланысты əйел бедеулігі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мойнымен байланысты əйел бедеулігі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жылауықты емшек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қатерсіз дисплазиялары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қатерсіз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гипертрофиясы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ішіндегі анықталмаған ісік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сызаты мен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тарапынан басқа белгілер мен симптомдар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анықталған басқа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Түсікпен аяқталған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жəне жарым-жарты көпіршік кірме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түсiк, жыныс жолдары мен жамбас астауы ағзаларының жұқпасымен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түсiк, жыныс жолдары мен жамбас астауы ағзаларының жұқпасымен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Жыныс жолдары мен жамбас астауы ағзаларының жұқпасымен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жəне анықталмаған асқынулары бар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ұзақ уақытқа созылған немесе өте көп қан кетуімен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басқа немесе анықталмаған асқынулар қабаттасқан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жыныс жолдары мен жамбас астауы ағзаларының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ұзақ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жамбас астауы ағзалары мен тіндерінің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жүктілікпен, босанумен, босанудан кейінгі кезеңмен байланысты ананың ауыр емес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 босанудың кешігуі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сорылған емізік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сызаттары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 [басыңқы] сүттену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ағу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жүктілікпен, босанумен, босанудан кейінгі кезеңмен байланысты ананың қалыпты ауыр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дəрежелі преэклампсия [бүйрек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бала туумен байланысты жұқпалары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шықпау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жүктілікпен, босанумен, босанудан кейінгі кезеңмен байланысты ананың ауыр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жəне бүйректік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дəрежелі преэклампсия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жүктілікпен, босанумен, босанудан кейінгі кезеңмен байланысты ананың аса ауыр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афибриногенемия, фибринолизис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босанумен, босанудан кейінгі кезеңмен байланысты басқа және анықталмаған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анықталмаған құсуы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веналық анықталмаған асқынулар ое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анықталмаған жағдай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табылған, анықталмаған қалыптан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анықталмаған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Сүттенудің басқа жəне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себептен акушерлік қайтыс болу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өміріне қауіп төндіретін босанудың және босандырудың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көмекті қолдану арқылы босандыру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экстрагениталдық патология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тəуліктен кейін, бірақ бір жылға жетпей, кез келген акушерлік себептен ананың қайтыс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төте акушерлік себептердің салдарларынан қайтыс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бойынша хирургиялық емдеуге және кодтауға жататын акушерлік араласулар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тілігімен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жағдайымен, жүктіліктің, босанудың жəне босандырудың асқынуымен шартталған ұрық пен нəрестенің ауыр емес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анықталмаған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анықталмаған созылмалы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гипогликемиялар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 өтпелі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сүт бездерінің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құсып тастауы мен тамақты лоқсып қайта шайнауы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емшекті енжар соруы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 толық тамақтандырмау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 артық тамақтандыру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 емізудің қиындықтары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 тамақтандырудың басқа проблемалары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 тамақтандырудың анықталмаған проблемасы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анықталмаған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тігістері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жағдайымен, жүктіліктің, босанудың жəне босандырудың асқынуымен шартталған ұрық пен нəрестенің қалыпты ауыр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түрі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гипотермиясы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жағдайымен, жүктіліктің, босанудың жəне босандырудың асқынуымен шартталған ұрық пен нəрестенің ауыр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жағдайымен, жүктіліктің, босанудың жəне босандырудың асқынуымен шартталған ұрық пен нəрестенің өте ауыр зақымдары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сауықтырумен бірге өмірге маңызды ағзалардың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қапшықтық-байламдық аппаратының шығулары, созылулары мен зорланулары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167 674,53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бас сүйек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 сүйек-ми нервісінің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көз шарасының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бас сүйектің, омыртқа бағанының мойындық бөлігі сүйектерінің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кеуде торының, омыртқа бағанының кеуделік бөлімінің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184 366,07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омыртқа бағанының бел бөлімінің және жамбас сүйектерінің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бөліміндегі омыртқааралық дисктің жарақаттық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145 429,14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нерві(лерінің)сінің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Медиандық нервтің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нервтердің иық белдеуі мен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иық белдеуі мен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шонданай нервтің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бірнеше нервтің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басқа нервтердің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деңгейіндегі басқа нервтердің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[латералдық] табандық нерв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 деңгейіндегі басқа нервтердің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аймағының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білектің, жіліншіктің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қапшықтық -байламдық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бұлшық еттер мен сіңірлердің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және сіңір(лердің)інің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бұлшықеттер мен сіңірлердің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және аяқ ұшының жарақаттары мен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қайық тәрізді сүйегінің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басқа сүйегінің(терінің)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бірінші сүйектің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алақандық сүйектің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жəне анықталмаған бөлігінің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қабаттасқан, аяқ ұшы башпайының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байламдарының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башпайының қапшық-байлам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[дорсальной] венасының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анықталған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қуысы ағзаларының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тамырлардың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венасының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басқа қан тамырларының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камтитын жарақаттар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167 035,24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ампутациялар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 іжарақаттық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 диафиздерінің тіркескен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басқа бөліктерінің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анықталмаған бөлігінің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99 270,20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Мылжаланулар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бөлігінің, арқаның төменгі бөлігі мен жамбастың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 бармағының және басқа саусағының(тарының)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бөлігінің,жамбас пен қол-аяқтың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дененің табиғи тесіктер арқылы енуінің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ішіндегі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анықталмаған бөлігіндегі бөгде зат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әртүрлі ашық жаралар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аймақтарының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орналасуы анықталмаған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жарақаттар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орналасуы анықталмаған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жамбасбуындардың қапшықтық- байламдық аппаратының шығулары, созылулары мен зорланулары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 ықпалының басқа және анықталмаған əсерлері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қаталдық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қаталдық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қараудың басқа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қатынас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 ықпалының басқа, анықталған əсерлері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серпілістің басқа көріністері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сыртқы себептердің әсерлері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жарақаттардан және/немесе отопедиялық отадан (буынның толық ауыстырылуынан) кейнгі екіншілік кезең оңалтуы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124 242,57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124 242,57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ересектердің травматологиялық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және анықталмаған аймақтарының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 буынының (байламының)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зақымдамаған қол ұшының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деңгейіндегі қапшық-байлам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және анықталмаған бөлігінің соғылуы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немесе сипаты анықталмаған жарқаттар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анықталмаған үстіртін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буындарының қапшық-байлам аппаратының созылуы мен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10-29%-ының 1 және 2 дәрежелі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30-59%-ының 1 және 2 дәрежелі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60%-нан астам бірінші және екінші дәрежелі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бірінші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екіші дәрежелі химиялық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бірінші дәрежелі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екінші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бірінші дәрежелі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химиялық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химиялық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және төртінші дәрежелі химиялық күйік, үсулер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аймағыныңи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термиялық және химиялық күйіктері. Үсулер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 мен бұзылуына әкелетін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бөліктері мен қосалқы аппаратының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көз бен оның қосалқы аппаратының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арқаның төменгі бөлігінің және жамбастың үстіртін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үстіртің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үстіртін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мен сирақтың үстіртін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аймағының үстіртін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 анықталмаған күйіктер мен үсулер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анықталмаған үстіртін үсу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89 391,12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Есірткілермен, емдік газдармен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Кокаинмен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Жалпы наркозға арналған басқа және анықталмаған заттармен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Анықталмаған анальгетик заттармен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44 930,30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Тыныштандыратын/ұйықтатқы препарттармен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психозхға қарсы жəне нейролептик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 туында және жегі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жүрек-тамыр жүйесіне әсер ететін препараттармен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Спирттермен, гликольдермен, кейбір дәрі-дәрмектермен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және жануарлардың жанасуынан болған уланулар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 құрамындағы басқа улы заттардың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 құрамындағы басқа улы заттардың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өсімдік(-тер) құрамындағы басқа улы заттардың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гормондармен, олардың синтетикалық алмастырғыштарымен жəне антогонисттерімен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синтетикалың аналогтарымен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улану [диабетке қарсы]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Басқа және анықталмаған гормондар антогонисттерімен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дәрілік заттармен, оның ішінде инфекцияға және паразиттерге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 фенотиазин қатарының туындылары бутерофенон мен тиоксантенмен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 адренорецепторлар агонистерімен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Антикоагулянттар антогонисттарымен, К витаминімен және басқа коагулянттармен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 гематологиялық агенттермен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у қайырғылармен жəне комплексондармен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Металдармен және органикалық емес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ағзасын зақымдау қабаттасқан басқа заттармен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әсер: Сикватерамен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Уланулардың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асқынулары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туа біткен басқа ауытқулары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анықталмаған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 (құлақ қалқанының кішкентай болуы және сыртқы есту өтісінің бітеу болып тууы)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ауытқулары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ортақ артериялық ұңғы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оң жақ қарыншаның шығар тесігінің қосарлануы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дискорданттық қарыншаалдыңғы-артериялық қосылыс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қарыншаның кірер тесігінің қосарлануы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дискорданттық жүрекшеалдыңғы-артериялық қосылыс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анықталмаған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қарынша аралық қалқаның ақауы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жүрекше аралық қалқаның ақауы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жүрекше-қарынша аралық қалқаның ақауы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қолқа мен өкпе артериясы аралық қалқаның ақауы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тәрізді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ашық артериялық түтік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коарктациясы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ауытқулары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секвестрациясы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 жырығы (қоянжырық қабаттасқан жарық таңдай)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анықталмаған жырық таңдай [жарық таңдай]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анықталмаған,екі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басқа туа біткен ауықтулары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анкилоглоссия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даму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дамуының жылауықтық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 түтігі мен жалпақ байламның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атабез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 неуточненный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басқа ауытқулары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ересектер типі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бұрыс орналасуы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үлесті жəне таға тəрізді 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жəне алып бүйрек / Гиперпластическая и гигантская почка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72 339,98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туа біткен ауытқулары (даму кемістіктері) және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варустық туа біткен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 (пес планус)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 (пес кавус)]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туа біткен асимметриясы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тəрізді бұлшық еттің туа біткен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Қолдың(дардың) туғаннан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 (тардың)тың туғаннан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бойлық қысқаруы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 тəрізді қол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 Туа біткен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бағанасы дамуының ақаулары қабаттасқан, анықталмаған остеохондродисплазия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Остеопетроз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тəрізді құрсақ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ауытқулар (даму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ихтиоз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пластиналы [ламеллалы] ихтиоз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ұрық ихтиозы ["Арлекин ұрық"]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көпіршікті эпидермолиз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Ісігіз, туа біткен невус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белгілі сыртқы факторлармен шартталған, туа біткен ауытқулардың басқа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əлпетіне əсер етуі басымырақ туа біткен ауытқулар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бездердің туа біткен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хромосомалардың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транслокациялары мен Инсерциялары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теңгерілген қайта құрулар мен құрылымдық маркерлер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әйел типі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47,XXY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10-29%-ының 3 және 4 дәрежелі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неврологиялық синдромы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 түрі [Вердингтің-Гоффманның]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ем алған пациенттерді екінші кезеңдегі нейрооңалту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248 205,45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248 205,45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248 205,45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248 205,45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бассүйік-ми немесе жұлын-ми жарақатын алған пациенттерді екінші кезеңдегі нейрооңалту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496 420,90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оңалту ем-шараларының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496 420,90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түрінде расталған ұстамасы бар стенокардия (нұсқалық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135 260,39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гипертрофиялық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басқа сыртқы факторлардың əсерімен шартталған кардиомиопатия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71 011,45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артриттер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 (I52.8*, I39.0*, I39.1*, I39.2*, I39.3*, I39.4*,I39.8*, I41.8*, G73.7*, I32.8*, G63.6*)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ревматоидтық артриті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артриттері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анықталмаған артриті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және олардың денсаулық сақтау мекемелерінде қаралуға әсер ететін факторлар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жүктілік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және олардың денсаулық сақтау мекемелерінде қаралуға әсер ететін факторлар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ықтимал донорын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органның және тіннің доноры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басқа айдарларда жіктелмеген үлкен операция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143 780,96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Нервінің, нерв түбіршегінің және өрімдерінің ауыр емес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мононевропатиясы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Нервінің, нерв түбіршегінің және өрімдерінің ауыр зақымданулары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808 755,42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600 455,82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 - Ушыққан жұқпалы(жұқпадан кейінгі) полиневрит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808 755,42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600 455,82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808 755,42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600 455,82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808 755,42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600 455,82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30-59%-ының 3 және 4 дәрежелі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60%-дан астам 3 және 4 дәрежелі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318 327,89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сауықтырумен бірге ми инфаркті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(ушыққан) (жарақаттық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анықталмаған қан құйылулар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сауықтырумен бірге миокард инфаркті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339 704,25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нейросауықтырумен бірге өмірге маңызды ағзалардың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844 965,37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844 965,37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844 965,37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844 965,37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оңалту ем-шараларының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844 965,37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сауықтырумен бірге өмірге маңызды ағзалардың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279 490,85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279 490,85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279 490,85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279 490,85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279 490,85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сауықтырумен бірге омыртқаның мойын бөлімі, бас сүйек сынықтары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сауықтырумен бірге кеуде бөлімінің омыртқа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сауықтырумен бірге бел бөлімінің омыртқа жарақаты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224 441,74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257 245,46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224 441,74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257 245,46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224 441,74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257 245,46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жағдайлар бойынша КШТ тізімі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қабыңына жасалатын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шунттау бойынша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366 284,84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бас миыдағы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806 248,19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бассүйек-миы және шеткі нервтерге, ганглияларға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жұлын миі және омыртқа каналының кұрылымда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213 324,04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жүйесіне диагностикалық емшаралар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407 928,78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операциялар, катарактаны факоэмульсификациясы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факоэмульсификациясы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732 989,22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жүйесіне басқа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137 298,13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162 450,31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қабығына, жас жолдарына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Склераға, конъюктиваға және көз қабығына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қабыққа, кірпіктік және шыны тәріздес денеге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ауруына байланысты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тамырлық қабығына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көзден тыс бұлшықеттерге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протездеудің әртүрлі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трансплантант арқылы птеригиумды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(псевдо)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108 340,16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және көзұясы зақымдарын түзету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өзге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94 065,95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көзге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аппаратқа жасалатын басқа және анықталмаған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құрылымдары мен бадамша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құлаққа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құлаққа және емізік тәрізді өсіндіге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құлаққа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қуыстарына және синустарға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манипуляциялары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кеңірдекке және ауатамырға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Кеңірдекке және жұтқыншаққа жасалатын қалпына келтіру және пластикалық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235 259,77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және көкетке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өкпеқапқа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145 079,52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органдарына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органдарына жасалатын басқа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жүрекке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Имплантацияланбайтын қосалқы уақытша экстракорпоралды қанайналым жүйесін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қалқанның дефектісінің эндоваскулярлы жабылуы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органдарына, аортаға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обструкциясын жоюдың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кесу,окклюзияциялау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аортасының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жасалатын емдеу және диагностикалық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262 999,09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қуысының тамырларына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438 574,88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тамырларына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жасалатың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кемігіне жасалатын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тастау арқылы сүйек кемігінің аллогенді трансплантанты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донордың сүйек майын аспирациялау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348 993,97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құрылымдарына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82 009,29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құрылымдарына жасалатын қалпына келтіру және пластикалық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339 444,53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ұлтабардың ойықжарасын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135 360,28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418 656,91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жасалатын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лапароскопиялық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органдарына жасалатын басқа лапароскопиялық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органдарына жасалатын эндоскопиялық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ішектін трансабдоминальды эндоскопиясы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249 653,85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242 591,66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ойықжараны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268 103,44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ішекке жасалатын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302 715,16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100 558,77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жасалатын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164 837,67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 органдарына жасалатын диагностикалық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 органдарына жасалатын диагностикалық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имплантациясы немесе ауыстырылуы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257 605,06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және бүйрк түбекшесі деңгейінде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ЭУВОмен пиелолитотомия (маржан тәріздес тастар болғанда)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211 665,87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125 561,11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109 808,54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адамдардың жыныс мүшелеріне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цервикальды жұтқыншақты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өсінділеріне жасалатын лапаротомдық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Жатырға жасалатын лапаротомдық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113 214,77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және жатырды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және оның қосалқыларына жасалатын лапароскопиялық гинекологиялық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121 175,96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акушериялық және гинекологиялық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дилатациясы және кюретажы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және тік ішекті-қынапты қуыстағы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тамырларға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артерияларға тромболитикалық заттарды құю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тамырларға дәрілік затсыз стентті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эндартерэктомиясы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133 132,74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құралдар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135 380,25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реваскуляризация жасалатың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жүейсні немесе құрылғысын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сүйектеріне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жамбас және сан сүйектеріне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сан сүйегін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иықта, білек, сирақ сүйектеріне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және табанның сүйектеріне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сіңірлерін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Бұлшықеттерге, сіңірге және фасцияларға жасалатын операциялар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протездік жабдықты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510 435,40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ампутациялау, дезартикуляциялау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жарақаты бойынша анықталмаған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83 018,17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Травматологиядағы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ересектерге жасалатын травматологиялық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74 887,17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травматологиялық операциялар және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теріасты тіндеріне және лимфа құрылымдарына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емделетін, теріге, лимфа құрылымдарына жасалатын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63 230,06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және бейспецификалы ойықжаралы колиттің биологиялық терапиясы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1 206 165,83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және бейспецификалы ойықжаралы колиттің биологиялық терапиясы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1 206 165,83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1 403 947,06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шунттар немесе васкулярлық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 пластикасы, дренажы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104 704,18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ОЖЖ тамырларына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606 469,17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жүректың құрылымдарына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1 807 740,42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1 807 740,42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1 807 740,42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1 807 740,42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гистероэктомия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миомэктомия немесе субмукозды түйіндердің гистерорезекциясы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349 853,02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эндоваскулярлық араласу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888 956,71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жүрекке ота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1 860 971,54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кезеңдер сауықтыруымен бірге реваскуляризация бойынша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кезеңдер сауықтыруымен бірге жүректің құрылымында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кезеңдер сауықтыруымен бірге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бас миіндағы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859 109,72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жіне екінші кезең сауықтыруымен бірге бассүйек-миы және шеткі нервтерге, ганглияларға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сауықтыруымен бірге жұлын миі және омыртқа каналының кұрылымда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480 118,93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сауықтыруымен бірге жамбас және сан сүйектеріне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сауықтыруымен бірге иықта, білек, сирақ сүйектеріне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229 526,12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сауықтыруымен бірге протездік жабдықты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552 938,38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571 208,17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552 938,38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571 208,17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552 938,38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571 208,17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552 938,38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571 208,17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552 938,38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571 208,17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сауықтыруымен бірге ОЖЖ тамырларына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829 852,08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877 609,26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877 609,26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877 609,26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877 609,26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1 812 545,10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1 812 545,10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1 812 545,10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1 812 545,10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5 679 557,72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5 679 557,72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5 679 557,72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5 679 557,72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3 490 948,58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3 490 948,58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3 490 948,58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1 062 524,72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1 062 524,72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1 062 524,72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1 062 524,72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1 412 997,05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1 412 997,05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1 412 997,05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1 412 997,05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2 699 424,11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2 699 424,11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2 699 424,11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2 699 424,11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2 795 717,59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2 795 717,59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2 795 717,59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2 795 717,59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2 728 511,93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2 728 511,93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2 728 511,93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2 728 511,93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881 135,36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881 135,36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881 135,36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881 135,36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1 627 070,26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1 627 070,26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1 627 070,26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1 627 070,26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2 379 797,65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2 379 797,65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2 379 797,65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2 379 797,65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навигацияны қолдану арқылы ми ісігі, эпилепсия кезіндегі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бас және мойын тамырларына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басқа ММК нейрохирургиялық оталары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әртүрлі бөлімдерінің спондиллодезі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жүрекке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жүрекке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оталар, соның ішінде магистралдық тамырларға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 ММК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ЛОР-ғы ММК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және өт шығаратын жолдарға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Ішкің органдарға жасалатын кеңейтілген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органдарға жасалатын лапаро және эндоскопиялық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Жатырға және сүт безіне жасалатын түбегейлі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лапароскопиялық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жұтқыншаққа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сіңір үстінде буындарды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қайта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құралдарын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Несептiк-жыныс жүйенің ағзаларында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Урологиядағы түзету операциялары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380 249,40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ультрадыбыс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283 096,86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283 096,86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283 096,86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283 096,86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буынның ауыстыруы және қайта қарауы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трансплантациясы және буындарға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қосымша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122 054,99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122 054,99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жүрекке жасалған ММК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буындардың толық ауысуы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навигация қолдануымен бірге қояншық, бас миы ісіктері кезіндегі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мойын және бас тамырларына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трансплантаттың көмегімен ми қан тамырын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сауықтыруымен бірге басқа жоғары мамандандырылған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эндартериоэктомиясы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тамырдың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буынның ауыстыруы және қайта қарауы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1 305 995,41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1 324 265,20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1 305 995,41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1 324 265,20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1 305 995,41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1 324 265,20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кезеңде аяқталмаған экстракорпоральды ұрықтандыру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309 437,72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кезеңідегі аяқталмаған экстракорпоралдық ұрықтандыру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309 437,72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Резистік артериалық гипертензия кезіндегі бүйрек денервациясы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1 332 556,03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1 332 556,03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1 332 556,03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1 332 556,03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3 653 299,01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3 653 299,01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3 653 299,01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3 653 299,01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технологилық жағдайлар бойынша КШТ тізімі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навигацияны қолдану арқылы ми ісігі, эпилепсия кезіндегі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1 033 177,18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871 246,30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бас және мойын тамырларына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2 350 060,55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тамырларына жасалатын эндоваскулярлық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3 536 048,70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басқа жоғары мамандандырылған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515 689,58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әртүрлі бөлімдерінің спондиллодезі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1 224 765,26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819 583,44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сауықтыруымен бірге жүрекке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1 806 711,56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жүрекке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1 249 328,09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радиожиіліктік аблацияны пайдаланумен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1 759 973,25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оталар, соның ішінде магистралдық тамырларға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баллондық ангиопластикасы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1 161 994,69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764 804,03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тамырлардағы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607 917,57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286 503,09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ЛОР-ғы ЖММК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270 600,68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және өт шығаратын жолдарға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419 535,94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305 502,08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Ішкің органдарға жасалатын кеңейтілген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органдарға жасалатын лапаро және эндоскопиялық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Гидронефроздық лапароскопиялық ретроперитонеалдық түзету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Жатырға және сүт безіне жасалатын түбегейлі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лапароскопиялық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жұтқыншаққа жасалатын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279 920,37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сіңір үстінде буындарды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898 196,48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қайта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437 775,77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құралдарын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336 697,57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операциялар ЖММК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Йық буынының капсулалық-байламдық құрылымдарының артроскопиялық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Несептiк-жыныс жүйенің ағзаларында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урологиялық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735 126,86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735 126,86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735 126,86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735 126,86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735 126,86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735 126,86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4 499 263,27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4 499 263,27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4 499 263,27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4 499 263,27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Дефибрилляторларды имплантанттау. Қосымша қанайналым құрылғысын есепке алмай қанайналымды ұзақ механикалық сүйемелдеу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4 234 306,34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4 916 561,68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4 234 306,34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4 916 561,68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4 234 306,34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4 916 561,68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4 234 306,34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4 916 561,68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кардиовертердің/дефибриллятордың электродын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454 976,74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454 976,74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454 976,74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нейростимуляторлар бекітуімен интраоперациондық нейромониторинг, жиектемелі стереотаксикалық жүйе қолдану арқылы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1 099 453,87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эндокорректорлар арқылы ішкі бекітуімен омыртқаның спондиллодезі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1 362 263,17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1 696 643,31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1 362 263,17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1 696 643,31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1 362 263,17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1 696 643,31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1 362 263,17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1 696 643,31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1 362 263,17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1 696 643,31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1 362 263,17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1 696 643,31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сауықтырумен бірге буынның ауыстыруы және қайта қарауы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1 212 448,88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трансплантациясы және буындарға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218 748,04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1 061 006,40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1 061 006,40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1 061 006,40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1 061 006,40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Органды 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717 296,58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717 296,58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717 296,58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717 296,58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жасушаларының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465 165,47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465 165,47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5 075 026,40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5 075 026,40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5 075 026,40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5 075 026,40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2 954 731,71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2 954 731,71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2 954 731,71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2 954 731,71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аллогендық, cүйек кемігінің гемопоэтикалық жасушаларының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9 942 592,28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9 942 592,28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сүйек кемігін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9 942 592,28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9 942 592,28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гемопоэтикалық дің жасушаларының трансплантациясы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3 066 847,69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3 066 847,69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гемопоэздік дің жасушаларын транспланттау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3 066 847,69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3 066 847,69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жүрекке жасалған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1 902 225,91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1 935 648,94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 кезеңімен бірге істеп жатқан жүректе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1 378 265,47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 кезеңімен бірге тәждік шунттеу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радиожиіліктік аблацияны пайдаланумен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1 855 487,60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1 888 910,63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ісіктері кезіңде буын және/немесе сүйектің ауыстырылуы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973 043,69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буындардың толық ауысуы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кейнгі сауығу жағдайы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901 932,35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920 192,16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навигация қолдануымен бірге қояншық, бас миы ісіктері кезіндегі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Реабилитациялық шаралардың басқа түрлерін өзіне қосатын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1 153 244,37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мойын және бас тамырларына жасалатын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Реабилитациялық шаралардың басқа түрлерін өзіне қосатын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2 573 443,46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сауықтыруымен бірге басқа жоғары мамандандырылған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Реабилитациялық шаралардың басқа түрлерін өзіне қосатын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781 875,15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687 509,53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нейростимуляторлар бекітуімен интраоперациондық нейромониторинг, жиектемелі стереотаксикалық жүйе қолдану арқылы нейрохирургиялық оталар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Реабилитациялық шаралардың басқа түрлерін өзіне қосатын 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1 212 898,39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буынның ауыстыруы және қайта қарауы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1 305 995,41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1 324 265,20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1 305 995,41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1 324 265,20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1 305 995,41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1 324 265,20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кейнгі сауығу жағдайы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1 305 995,41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1 324 265,20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 сауықтырумен бірге эндокорректорлар арқылы ішкі бекітуімен омыртқаның спондиллодезі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1 455 809,70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1 808 459,62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1 455 809,70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1 808 459,62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1 455 809,70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1 808 459,62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1 455 809,70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1 808 459,62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1 455 809,70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1 808 459,62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кейнгі сауығу жағдайы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1 455 809,70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1 808 459,62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экстракорпоральдық ұрықтау, ұзақ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691 115,54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691 115,54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691 115,54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экстракорпоральдық ұрықтандыру, қысқа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650 280,71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650 280,71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650 280,71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650 280,71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колдануымен экстракорпоральдық ұрықтандыру, ұзақ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колдануымен экстракорпоральдық ұрықтандыру, қысқа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707 886,99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707 886,99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Қолқаға стент-графттың эндоваскулярлық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1 766 885,61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1 766 885,61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сауықтыру кезнңдермен артерияларды стенттілеу және қолқатәждік шунттеудің үйлесуі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1 852 850,52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1 895 822,99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1 852 850,52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1 895 822,99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1 852 850,52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1 895 822,99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Қолқаға стент-графттың эндоваскулярлық имплантациясы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2 519 563,06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2 519 563,06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аортасында басқа трансплантатты эндоваскулярлы имплантттау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2 519 563,06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2 519 563,06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ортасына эндоваскулярлық имплантант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2 519 563,06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2 519 563,06</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*Стационарлық және (немесе) стационарды алмастыратын көмек нысандары бойынша мамандандырылған медициналық көмек көрсететін денсаулық сақтау субъектілері үшін КШТ бойынша бір емделіп шығу жағдайына тариф (бұдан әрі – КШТ бойынша тариф) айқындалады:</w:t>
      </w:r>
    </w:p>
    <w:p>
      <w:pPr>
        <w:spacing w:after="0"/>
        <w:ind w:left="0"/>
        <w:jc w:val="both"/>
      </w:pPr>
      <w:r>
        <w:rPr>
          <w:rFonts w:ascii="Times New Roman"/>
          <w:b w:val="false"/>
          <w:i w:val="false"/>
          <w:color w:val="000000"/>
          <w:sz w:val="28"/>
        </w:rPr>
        <w:t xml:space="preserve">
      стационарлық медициналық көмек көрсету кезінде КШТ бойынша бір емделіп шығу жағдайы үшін тариф КШТ әрбір түрінің шығын сыйымдылығы коэффициенттерін, 99 889,51 теңгені құрайтын базалық мөлшерлемені және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бекетілген (Нормативтік құқықтық кесімдерінің мемлекеттік тіркеу тізілімінде № 5946 болып тіркелген), Тегін медициналық көмектің кепілдік берілген көлемі шеңберінде және мемлекеттік әлеуметтік медициналық сақтандыру жүйісінде ұсынылатын, республикалық бюджеттен қаржыландырылатын медициналық қызметтерге арналған тарифтерді қалыптастыру әдістемесіне сәйкес мынадай түзету коэффициенттерін ескере отырып:</w:t>
      </w:r>
    </w:p>
    <w:p>
      <w:pPr>
        <w:spacing w:after="0"/>
        <w:ind w:left="0"/>
        <w:jc w:val="both"/>
      </w:pPr>
      <w:r>
        <w:rPr>
          <w:rFonts w:ascii="Times New Roman"/>
          <w:b w:val="false"/>
          <w:i w:val="false"/>
          <w:color w:val="000000"/>
          <w:sz w:val="28"/>
        </w:rPr>
        <w:t>
      Осы Тегін медициналық көмектің кепілдік берілген көлемінің шеңберінде және мемлекеттік әлеуметтік медициналық сақтандыру жүйісінде шығындарын өтеу клиникалық-шығындық топтар бойынша жүзеге асырылатын, стационарлық және (немесе) стационарды алмастыратын медициналық көмек нысандары бойынша мамандандырылған медициналық көмек көрсету кезінде медициналық қызметтерге КШТ бойынша тарифтерге ауыл аумағының коэффициенттері – 1,1298;</w:t>
      </w:r>
    </w:p>
    <w:p>
      <w:pPr>
        <w:spacing w:after="0"/>
        <w:ind w:left="0"/>
        <w:jc w:val="both"/>
      </w:pPr>
      <w:r>
        <w:rPr>
          <w:rFonts w:ascii="Times New Roman"/>
          <w:b w:val="false"/>
          <w:i w:val="false"/>
          <w:color w:val="000000"/>
          <w:sz w:val="28"/>
        </w:rPr>
        <w:t>
      Осы КШТ бойынша тарифтерге жылу беру маусымының ұзақтығының 1 қосымшаға сәйкес коэффициенттері;</w:t>
      </w:r>
    </w:p>
    <w:p>
      <w:pPr>
        <w:spacing w:after="0"/>
        <w:ind w:left="0"/>
        <w:jc w:val="both"/>
      </w:pPr>
      <w:r>
        <w:rPr>
          <w:rFonts w:ascii="Times New Roman"/>
          <w:b w:val="false"/>
          <w:i w:val="false"/>
          <w:color w:val="000000"/>
          <w:sz w:val="28"/>
        </w:rPr>
        <w:t>
      Осы КШТ бойынша тарифтерге экологиялық 2 қосымшаға сәйкес коэффициенттері;</w:t>
      </w:r>
    </w:p>
    <w:p>
      <w:pPr>
        <w:spacing w:after="0"/>
        <w:ind w:left="0"/>
        <w:jc w:val="both"/>
      </w:pPr>
      <w:r>
        <w:rPr>
          <w:rFonts w:ascii="Times New Roman"/>
          <w:b w:val="false"/>
          <w:i w:val="false"/>
          <w:color w:val="000000"/>
          <w:sz w:val="28"/>
        </w:rPr>
        <w:t>
      Осы КШТ бойынша тарифтерге Халықаралық біріккен комиссиясының (JCI, АҚШ) стандарттары бойынша аккредиттеу өткені туралы куәлік бар медициналық ұйымдар үшін 3 қосымшаға сәйкес тариф;</w:t>
      </w:r>
    </w:p>
    <w:p>
      <w:pPr>
        <w:spacing w:after="0"/>
        <w:ind w:left="0"/>
        <w:jc w:val="both"/>
      </w:pPr>
      <w:r>
        <w:rPr>
          <w:rFonts w:ascii="Times New Roman"/>
          <w:b w:val="false"/>
          <w:i w:val="false"/>
          <w:color w:val="000000"/>
          <w:sz w:val="28"/>
        </w:rPr>
        <w:t>
      Осы КШТ бойынша тарифтерге Онкологиялық аурулар және жіті инсульт басқару, жарақаттар және жіті миокард инфарктісіне медициналық көмек көрсету, босандыру мен балалар қызметтері бойынша ықпалдастырылған моделін енгізуіна 4 қосымшаға сәйкес коэффициент;</w:t>
      </w:r>
    </w:p>
    <w:p>
      <w:pPr>
        <w:spacing w:after="0"/>
        <w:ind w:left="0"/>
        <w:jc w:val="both"/>
      </w:pPr>
      <w:r>
        <w:rPr>
          <w:rFonts w:ascii="Times New Roman"/>
          <w:b w:val="false"/>
          <w:i w:val="false"/>
          <w:color w:val="000000"/>
          <w:sz w:val="28"/>
        </w:rPr>
        <w:t>
      Күндізгі стационардың жағдайында стационарды алмастыратын медициналық көмек көрсету көрсету кезінде, КШТ бойынша бір емделіп шығу жағдайы үшін стационарлық медициналық көмек көрсету кезінде КШТ бойынша бір емделіп шығу жағдайы үшін тарифтің 1/4-ін құрайды. Күндізгі стационарда емдеуі басым АХЖ-9 бойынша операциялар мен манипуляциялардың тізбесі бойынша емделіп шығу жағдайларын қоспағанда КШТ бойынша тарифтерге сәйкес 5 қосымшасы бойынша бір емделген жағдай үшін КШТ бойынша тариф стационарлық медициналық көмек көрсету кезінде КШТ бойынша бір емделіп шығу жағдайы үшін тарифтің 3/4 мөлшерінде айқындалады;</w:t>
      </w:r>
    </w:p>
    <w:p>
      <w:pPr>
        <w:spacing w:after="0"/>
        <w:ind w:left="0"/>
        <w:jc w:val="both"/>
      </w:pPr>
      <w:r>
        <w:rPr>
          <w:rFonts w:ascii="Times New Roman"/>
          <w:b w:val="false"/>
          <w:i w:val="false"/>
          <w:color w:val="000000"/>
          <w:sz w:val="28"/>
        </w:rPr>
        <w:t>
      Үйдегі стационар жағдайында стационарды алмастыратын медициналық көмек көрсету кезінде бір емделген жағдай үшін КШТ бойынша тариф стационарлық медициналық көмек көрсету кезінде КШТ бойынша бір емделіп шығу жағдайы үшін тарифтің 1/6 мөлшерінде айқындалады;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шығындарды қосымша өтей отырып клиникалық-шығындық топтар бойынша ақы төлеуге жататын АХЖ-10 диагноздары және АХЖ-9 операциялар мен манипуляциялар тізбесі осы КШТ бойынша тарифтерге 6 қосымшаға сәйкес;</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нақты жұмсалған шығыстар бойынша ақы төлеуге жататын АХЖ-9 операциялар мен манипуляциялар тізбесі осы КШТ бойынша тарифтерге 7 қосымшаға сәйкес;</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Байқоңыр қаласында, Төретам және Ақай кенттерінде тұратын Қазақстан Республикасының азаматтарына медициналық қызмет көрсететін медициналық ұйымдарға түзету коэффициенттері осы КШТ бойынша тарифтерге 8 қосымшаға сәйкес.</w:t>
      </w:r>
    </w:p>
    <w:p>
      <w:pPr>
        <w:spacing w:after="0"/>
        <w:ind w:left="0"/>
        <w:jc w:val="both"/>
      </w:pPr>
      <w:r>
        <w:rPr>
          <w:rFonts w:ascii="Times New Roman"/>
          <w:b w:val="false"/>
          <w:i w:val="false"/>
          <w:color w:val="000000"/>
          <w:sz w:val="28"/>
        </w:rPr>
        <w:t>
      Қысқартулардың анықтамасы:</w:t>
      </w:r>
    </w:p>
    <w:p>
      <w:pPr>
        <w:spacing w:after="0"/>
        <w:ind w:left="0"/>
        <w:jc w:val="both"/>
      </w:pPr>
      <w:r>
        <w:rPr>
          <w:rFonts w:ascii="Times New Roman"/>
          <w:b w:val="false"/>
          <w:i w:val="false"/>
          <w:color w:val="000000"/>
          <w:sz w:val="28"/>
        </w:rPr>
        <w:t>
      КШТ – клиникалық-шығындық топ;</w:t>
      </w:r>
    </w:p>
    <w:p>
      <w:pPr>
        <w:spacing w:after="0"/>
        <w:ind w:left="0"/>
        <w:jc w:val="both"/>
      </w:pPr>
      <w:r>
        <w:rPr>
          <w:rFonts w:ascii="Times New Roman"/>
          <w:b w:val="false"/>
          <w:i w:val="false"/>
          <w:color w:val="000000"/>
          <w:sz w:val="28"/>
        </w:rPr>
        <w:t>
      СК бала – балаларға арналған салмақтық коэффициент;</w:t>
      </w:r>
    </w:p>
    <w:p>
      <w:pPr>
        <w:spacing w:after="0"/>
        <w:ind w:left="0"/>
        <w:jc w:val="both"/>
      </w:pPr>
      <w:r>
        <w:rPr>
          <w:rFonts w:ascii="Times New Roman"/>
          <w:b w:val="false"/>
          <w:i w:val="false"/>
          <w:color w:val="000000"/>
          <w:sz w:val="28"/>
        </w:rPr>
        <w:t>
      СК ересек – ересектерге арналған салмақтық коэффициент;</w:t>
      </w:r>
    </w:p>
    <w:p>
      <w:pPr>
        <w:spacing w:after="0"/>
        <w:ind w:left="0"/>
        <w:jc w:val="both"/>
      </w:pPr>
      <w:r>
        <w:rPr>
          <w:rFonts w:ascii="Times New Roman"/>
          <w:b w:val="false"/>
          <w:i w:val="false"/>
          <w:color w:val="000000"/>
          <w:sz w:val="28"/>
        </w:rPr>
        <w:t>
      АХЖ-9 – 9 қайта қараудың денсаулыққа байланысты аурулар мен сыркаттардың халықаралық статистикалық жіктемесі;</w:t>
      </w:r>
    </w:p>
    <w:p>
      <w:pPr>
        <w:spacing w:after="0"/>
        <w:ind w:left="0"/>
        <w:jc w:val="both"/>
      </w:pPr>
      <w:r>
        <w:rPr>
          <w:rFonts w:ascii="Times New Roman"/>
          <w:b w:val="false"/>
          <w:i w:val="false"/>
          <w:color w:val="000000"/>
          <w:sz w:val="28"/>
        </w:rPr>
        <w:t>
      АХЖ-10 – 10 қайта қараудың денсаулыққа байланысты аурулар мен сыркаттардың халықаралық статистикалық жіктемесі;</w:t>
      </w:r>
    </w:p>
    <w:p>
      <w:pPr>
        <w:spacing w:after="0"/>
        <w:ind w:left="0"/>
        <w:jc w:val="both"/>
      </w:pPr>
      <w:r>
        <w:rPr>
          <w:rFonts w:ascii="Times New Roman"/>
          <w:b w:val="false"/>
          <w:i w:val="false"/>
          <w:color w:val="000000"/>
          <w:sz w:val="28"/>
        </w:rPr>
        <w:t>
      † – негізгі соңғы диагноз;</w:t>
      </w:r>
    </w:p>
    <w:p>
      <w:pPr>
        <w:spacing w:after="0"/>
        <w:ind w:left="0"/>
        <w:jc w:val="both"/>
      </w:pPr>
      <w:r>
        <w:rPr>
          <w:rFonts w:ascii="Times New Roman"/>
          <w:b w:val="false"/>
          <w:i w:val="false"/>
          <w:color w:val="000000"/>
          <w:sz w:val="28"/>
        </w:rPr>
        <w:t>
      * – анықтайтын соңғы 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клиникалық-</w:t>
            </w:r>
            <w:r>
              <w:br/>
            </w:r>
            <w:r>
              <w:rPr>
                <w:rFonts w:ascii="Times New Roman"/>
                <w:b w:val="false"/>
                <w:i w:val="false"/>
                <w:color w:val="000000"/>
                <w:sz w:val="20"/>
              </w:rPr>
              <w:t xml:space="preserve">шығындық топтар бойынша </w:t>
            </w:r>
            <w:r>
              <w:br/>
            </w:r>
            <w:r>
              <w:rPr>
                <w:rFonts w:ascii="Times New Roman"/>
                <w:b w:val="false"/>
                <w:i w:val="false"/>
                <w:color w:val="000000"/>
                <w:sz w:val="20"/>
              </w:rPr>
              <w:t xml:space="preserve">жүзеге асырылатын,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шеңберінде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1-қосымша</w:t>
            </w:r>
          </w:p>
        </w:tc>
      </w:tr>
    </w:tbl>
    <w:p>
      <w:pPr>
        <w:spacing w:after="0"/>
        <w:ind w:left="0"/>
        <w:jc w:val="left"/>
      </w:pPr>
      <w:r>
        <w:rPr>
          <w:rFonts w:ascii="Times New Roman"/>
          <w:b/>
          <w:i w:val="false"/>
          <w:color w:val="000000"/>
        </w:rPr>
        <w:t xml:space="preserve"> Жылу беру маусымының ұзақтығының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512"/>
        <w:gridCol w:w="1619"/>
        <w:gridCol w:w="5657"/>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 ұзақтығының коэффициенті</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клиникалық-</w:t>
            </w:r>
            <w:r>
              <w:br/>
            </w:r>
            <w:r>
              <w:rPr>
                <w:rFonts w:ascii="Times New Roman"/>
                <w:b w:val="false"/>
                <w:i w:val="false"/>
                <w:color w:val="000000"/>
                <w:sz w:val="20"/>
              </w:rPr>
              <w:t xml:space="preserve">шығындық топтар бойынша </w:t>
            </w:r>
            <w:r>
              <w:br/>
            </w:r>
            <w:r>
              <w:rPr>
                <w:rFonts w:ascii="Times New Roman"/>
                <w:b w:val="false"/>
                <w:i w:val="false"/>
                <w:color w:val="000000"/>
                <w:sz w:val="20"/>
              </w:rPr>
              <w:t xml:space="preserve">жүзеге асырылатын,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шеңберінде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2-қосымша</w:t>
            </w:r>
          </w:p>
        </w:tc>
      </w:tr>
    </w:tbl>
    <w:p>
      <w:pPr>
        <w:spacing w:after="0"/>
        <w:ind w:left="0"/>
        <w:jc w:val="left"/>
      </w:pPr>
      <w:r>
        <w:rPr>
          <w:rFonts w:ascii="Times New Roman"/>
          <w:b/>
          <w:i w:val="false"/>
          <w:color w:val="000000"/>
        </w:rPr>
        <w:t xml:space="preserve"> Экологиялық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1508"/>
        <w:gridCol w:w="1508"/>
        <w:gridCol w:w="5272"/>
      </w:tblGrid>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шығындарын өтеу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3-қосымша</w:t>
            </w:r>
          </w:p>
        </w:tc>
      </w:tr>
    </w:tbl>
    <w:p>
      <w:pPr>
        <w:spacing w:after="0"/>
        <w:ind w:left="0"/>
        <w:jc w:val="left"/>
      </w:pPr>
      <w:r>
        <w:rPr>
          <w:rFonts w:ascii="Times New Roman"/>
          <w:b/>
          <w:i w:val="false"/>
          <w:color w:val="000000"/>
        </w:rPr>
        <w:t xml:space="preserve"> Халықаралық бірлескен комиссияның (JCI, АҚШ) стандарттары бойынша аккредиттеуден өту туралы күәлігі бар медициналық көмек көрсететін ұйымдар үшін тарифі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866"/>
        <w:gridCol w:w="171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кардиохирургия орталығы" АҚ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 ауруханасы" шаруашылық жүргізу құқығындағы республикалық мемлекеттік кәсіпорыны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шығындарын өтеу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4-қосымша</w:t>
            </w:r>
          </w:p>
        </w:tc>
      </w:tr>
    </w:tbl>
    <w:p>
      <w:pPr>
        <w:spacing w:after="0"/>
        <w:ind w:left="0"/>
        <w:jc w:val="left"/>
      </w:pPr>
      <w:r>
        <w:rPr>
          <w:rFonts w:ascii="Times New Roman"/>
          <w:b/>
          <w:i w:val="false"/>
          <w:color w:val="000000"/>
        </w:rPr>
        <w:t xml:space="preserve"> Онкологиялық аурулар және жіті инсульт басқару, жарақаттар және жіті миокард инфарктісіне медициналық көмек көрсету, босандыру мен балалар қызметтері бойынша ықпалдастырылған моделін енгізу үшін тарифтер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5524"/>
        <w:gridCol w:w="5269"/>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ШЖҚ РМК</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ғылыми-зерттеу институты" ШЖҚ РМК</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АҚ</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РМКМ</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гинекология және перинатология ғылыми орталығы" ШЖҚ РМК</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 зерттеу институты" ШЖҚ РМК</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шығындарын өтеу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5-қосымша</w:t>
            </w:r>
          </w:p>
        </w:tc>
      </w:tr>
    </w:tbl>
    <w:p>
      <w:pPr>
        <w:spacing w:after="0"/>
        <w:ind w:left="0"/>
        <w:jc w:val="left"/>
      </w:pPr>
      <w:r>
        <w:rPr>
          <w:rFonts w:ascii="Times New Roman"/>
          <w:b/>
          <w:i w:val="false"/>
          <w:color w:val="000000"/>
        </w:rPr>
        <w:t xml:space="preserve"> Күндізгі стационар негізінде емдеу үшін АХЖ-9 бойынша операция мен манипуляциялар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146"/>
        <w:gridCol w:w="10"/>
        <w:gridCol w:w="2339"/>
        <w:gridCol w:w="1766"/>
        <w:gridCol w:w="1792"/>
        <w:gridCol w:w="4550"/>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бойынша операция мен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операциялар, катарактаның факоэмульсификациясы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факоэмульсификациясы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факоаспирациясы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қабығына, жас жолдарына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Склераға, конъюктиваға және көз қабығына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бөлігіне лазер операциясын жасау, Мөлдірқабықты тілудің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қабыққа, кірпіктік және шыны тәріздес денеге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ауруына байланысты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тамырлық қабығына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көзден тыс бұлшықеттерге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протездеудің әртүрлі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трансплантант арқылы птеригиумды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(жалған көз жанары)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және көзұясы зақымдарын түзету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өзге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аппаратқа жасалатын басқа және анықталмаған операциялар және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құрылымдары мен бадамша безіне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құлаққа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құлаққа және емізік тәрізді өсіндіге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қуыстарына және синустарға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тамырларына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жасалатың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органдарына жасалатын басқа лапароскопиялық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органдарына жасалатын эндоскопиялық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ойықжараны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Бұтараға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органдарына жасалатын анықталынбаған басқа операциялар және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және бүйрек түбекшесі деңгейінде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адамдардың жыныс мүшелеріне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цервикальды жұтқыншақты қалпына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акушериялық және гинекологиялық операциялар және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дилатациясы және кюретажы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құралдар және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сүйектеріне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 білек, сирақ сүйектеріне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және табанның сүйектеріне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Бұлшықеттерге, сіңірге және фасцияларға жасалатын операциялар (қол буындарынан басқа)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теріасты тіндеріне және лимфа құрылымдарына жасалатын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сүйек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сүйек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ұшы сүйектері және білезік сүйектері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сүйектері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 СМК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имплантантты синхронды енгізу арқылы көзалмасының энуклеациясы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 ЖТМҚ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Қабаттау кератопластиканың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Тесіп өтетін кератопластиканың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5-фторрурацил экспозициясы және дренаж имплантациясы арқылы жасалған трабекулэктомия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трансклералық фиксациясы және қаптамалық қаптың пластикасы арқылы сублюксацияланған көз жанарының факоэмульсификациясы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зақымдарды шілдін лазерлік фотокоагуляциялау жолымен деструкциялау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аққабықты бекіту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жақтан кіру арқылы механикалық витреоэктомияның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шығындарын өтеу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6-қосымша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шығындарды қосымша өтей отырып клиникалық-шығындық топтар бойынша ақы төлеуге жататын АХЖ-10 диагноздары және АХЖ-9 операциялар мен манипуляциялар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390"/>
        <w:gridCol w:w="776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операциялардың тізбесі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қызметтердің/манипуляциялардың тізбесі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Экстракорпорлық мембраналық оксигенация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метастатикалық қатерлі ісіктердің эндоваскулярлық химиоэмболизациясы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 (IMRT)</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(ФИШ-әдісі)молекулярлық-цитогенетикалық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 жүргізілетін АХЖ-10 бойынша аурулардың негізгі кодтарының тізбесі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инфарктісі, ірің текті емес</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аурулары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босанумен, босанудан кейінгі кезеңмен байланысты аурулар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дəрежелі преэклампсия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бірге бауырдың токсикалық зақымдануы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 7-қосымша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нақты жұмсалған шығыстар бойынша ақы төлеуге жататын АХЖ-9 бойынша операциялар мен манипуляциялар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776"/>
        <w:gridCol w:w="4871"/>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кардиовертерді/дифибрилляторды, жалпы жуйені ауыстыру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 радио-йодтік емдеу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 8-қосымша</w:t>
            </w:r>
          </w:p>
        </w:tc>
      </w:tr>
    </w:tbl>
    <w:p>
      <w:pPr>
        <w:spacing w:after="0"/>
        <w:ind w:left="0"/>
        <w:jc w:val="left"/>
      </w:pPr>
      <w:r>
        <w:rPr>
          <w:rFonts w:ascii="Times New Roman"/>
          <w:b/>
          <w:i w:val="false"/>
          <w:color w:val="000000"/>
        </w:rPr>
        <w:t xml:space="preserve"> Байқоңыр қаласында, Төретам және Ақай кенттерінде тұратын Қазақстан Республикасының азаматтарына медициналық қызмет көрсететін медициналық ұйымдар үшін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5676"/>
        <w:gridCol w:w="5150"/>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"Облыстық медициналық орталығы" ШЖҚ КМК</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акушерлік-</w:t>
            </w:r>
            <w:r>
              <w:br/>
            </w:r>
            <w:r>
              <w:rPr>
                <w:rFonts w:ascii="Times New Roman"/>
                <w:b w:val="false"/>
                <w:i w:val="false"/>
                <w:color w:val="000000"/>
                <w:sz w:val="20"/>
              </w:rPr>
              <w:t>гинекологиялық бейін бойынша</w:t>
            </w:r>
            <w:r>
              <w:br/>
            </w:r>
            <w:r>
              <w:rPr>
                <w:rFonts w:ascii="Times New Roman"/>
                <w:b w:val="false"/>
                <w:i w:val="false"/>
                <w:color w:val="000000"/>
                <w:sz w:val="20"/>
              </w:rPr>
              <w:t xml:space="preserve">емделіп шығу жағдайының </w:t>
            </w:r>
            <w:r>
              <w:br/>
            </w:r>
            <w:r>
              <w:rPr>
                <w:rFonts w:ascii="Times New Roman"/>
                <w:b w:val="false"/>
                <w:i w:val="false"/>
                <w:color w:val="000000"/>
                <w:sz w:val="20"/>
              </w:rPr>
              <w:t xml:space="preserve">күрделілігін ескере отырып, </w:t>
            </w:r>
            <w:r>
              <w:br/>
            </w:r>
            <w:r>
              <w:rPr>
                <w:rFonts w:ascii="Times New Roman"/>
                <w:b w:val="false"/>
                <w:i w:val="false"/>
                <w:color w:val="000000"/>
                <w:sz w:val="20"/>
              </w:rPr>
              <w:t xml:space="preserve">клиникалық-шығындық топтар </w:t>
            </w:r>
            <w:r>
              <w:br/>
            </w:r>
            <w:r>
              <w:rPr>
                <w:rFonts w:ascii="Times New Roman"/>
                <w:b w:val="false"/>
                <w:i w:val="false"/>
                <w:color w:val="000000"/>
                <w:sz w:val="20"/>
              </w:rPr>
              <w:t xml:space="preserve">бойынша жүзеге асырылатын,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Жылу беру маусымының ұзақтығының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512"/>
        <w:gridCol w:w="1619"/>
        <w:gridCol w:w="5657"/>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 ұзақтығының коэффициенті</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акушерлік-</w:t>
            </w:r>
            <w:r>
              <w:br/>
            </w:r>
            <w:r>
              <w:rPr>
                <w:rFonts w:ascii="Times New Roman"/>
                <w:b w:val="false"/>
                <w:i w:val="false"/>
                <w:color w:val="000000"/>
                <w:sz w:val="20"/>
              </w:rPr>
              <w:t xml:space="preserve">гинекологиялық бейін бойынша </w:t>
            </w:r>
            <w:r>
              <w:br/>
            </w:r>
            <w:r>
              <w:rPr>
                <w:rFonts w:ascii="Times New Roman"/>
                <w:b w:val="false"/>
                <w:i w:val="false"/>
                <w:color w:val="000000"/>
                <w:sz w:val="20"/>
              </w:rPr>
              <w:t xml:space="preserve">емделіп шығу жағдайының </w:t>
            </w:r>
            <w:r>
              <w:br/>
            </w:r>
            <w:r>
              <w:rPr>
                <w:rFonts w:ascii="Times New Roman"/>
                <w:b w:val="false"/>
                <w:i w:val="false"/>
                <w:color w:val="000000"/>
                <w:sz w:val="20"/>
              </w:rPr>
              <w:t xml:space="preserve">күрделілігін ескере отырып, </w:t>
            </w:r>
            <w:r>
              <w:br/>
            </w:r>
            <w:r>
              <w:rPr>
                <w:rFonts w:ascii="Times New Roman"/>
                <w:b w:val="false"/>
                <w:i w:val="false"/>
                <w:color w:val="000000"/>
                <w:sz w:val="20"/>
              </w:rPr>
              <w:t xml:space="preserve">клиникалық-шығындық топтар </w:t>
            </w:r>
            <w:r>
              <w:br/>
            </w:r>
            <w:r>
              <w:rPr>
                <w:rFonts w:ascii="Times New Roman"/>
                <w:b w:val="false"/>
                <w:i w:val="false"/>
                <w:color w:val="000000"/>
                <w:sz w:val="20"/>
              </w:rPr>
              <w:t xml:space="preserve">бойынша жүзеге асырылатын,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Экологиялық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3371"/>
        <w:gridCol w:w="1267"/>
        <w:gridCol w:w="1267"/>
        <w:gridCol w:w="4429"/>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акушерлік-</w:t>
            </w:r>
            <w:r>
              <w:br/>
            </w:r>
            <w:r>
              <w:rPr>
                <w:rFonts w:ascii="Times New Roman"/>
                <w:b w:val="false"/>
                <w:i w:val="false"/>
                <w:color w:val="000000"/>
                <w:sz w:val="20"/>
              </w:rPr>
              <w:t xml:space="preserve">гинекологиялық бейін бойынша </w:t>
            </w:r>
            <w:r>
              <w:br/>
            </w:r>
            <w:r>
              <w:rPr>
                <w:rFonts w:ascii="Times New Roman"/>
                <w:b w:val="false"/>
                <w:i w:val="false"/>
                <w:color w:val="000000"/>
                <w:sz w:val="20"/>
              </w:rPr>
              <w:t xml:space="preserve">емделіп шығу жағдайының </w:t>
            </w:r>
            <w:r>
              <w:br/>
            </w:r>
            <w:r>
              <w:rPr>
                <w:rFonts w:ascii="Times New Roman"/>
                <w:b w:val="false"/>
                <w:i w:val="false"/>
                <w:color w:val="000000"/>
                <w:sz w:val="20"/>
              </w:rPr>
              <w:t xml:space="preserve">күрделілігін ескере отырып, </w:t>
            </w:r>
            <w:r>
              <w:br/>
            </w:r>
            <w:r>
              <w:rPr>
                <w:rFonts w:ascii="Times New Roman"/>
                <w:b w:val="false"/>
                <w:i w:val="false"/>
                <w:color w:val="000000"/>
                <w:sz w:val="20"/>
              </w:rPr>
              <w:t xml:space="preserve">клиникалық-шығындық топтар </w:t>
            </w:r>
            <w:r>
              <w:br/>
            </w:r>
            <w:r>
              <w:rPr>
                <w:rFonts w:ascii="Times New Roman"/>
                <w:b w:val="false"/>
                <w:i w:val="false"/>
                <w:color w:val="000000"/>
                <w:sz w:val="20"/>
              </w:rPr>
              <w:t xml:space="preserve">бойынша жүзеге асырылатын,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тарифтерге</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Негізгі АХЖ-10 диагнозы асқынуларына (дәрілік заттар, медициналық бұйымдар және қызметтер) қосымша шығындар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
        <w:gridCol w:w="3680"/>
        <w:gridCol w:w="2426"/>
        <w:gridCol w:w="1976"/>
        <w:gridCol w:w="4"/>
        <w:gridCol w:w="32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дәрілік заттардың және медициналық мақсаттағы бұйымдардың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немесе 1,2 мг вена ішілік ерітіндіні дайындайтын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немесе 2,4 мг вена ішілік ерітіндіні дайындайтын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лиофилизат/ұнтақ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бұлшықет және вена ішілік ерітіндіні дайындайтын лиофилизат</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Bioline/ВЕ-HLS7050 Оксигенатор жиынтығы бар магистральдар ересектер үшін экстракорпоралды мембраналық оксигенация жабындысы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қызметтердің тізімі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1 490156,89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15 785,49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825 232,67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w:t>
            </w:r>
            <w:r>
              <w:br/>
            </w:r>
            <w:r>
              <w:rPr>
                <w:rFonts w:ascii="Times New Roman"/>
                <w:b w:val="false"/>
                <w:i w:val="false"/>
                <w:color w:val="000000"/>
                <w:sz w:val="20"/>
              </w:rPr>
              <w:t>неонатологиялық бейін</w:t>
            </w:r>
            <w:r>
              <w:br/>
            </w:r>
            <w:r>
              <w:rPr>
                <w:rFonts w:ascii="Times New Roman"/>
                <w:b w:val="false"/>
                <w:i w:val="false"/>
                <w:color w:val="000000"/>
                <w:sz w:val="20"/>
              </w:rPr>
              <w:t>бойынша емделіп шығу</w:t>
            </w:r>
            <w:r>
              <w:br/>
            </w:r>
            <w:r>
              <w:rPr>
                <w:rFonts w:ascii="Times New Roman"/>
                <w:b w:val="false"/>
                <w:i w:val="false"/>
                <w:color w:val="000000"/>
                <w:sz w:val="20"/>
              </w:rPr>
              <w:t xml:space="preserve">жағдайының күрделілігін ескере </w:t>
            </w:r>
            <w:r>
              <w:br/>
            </w:r>
            <w:r>
              <w:rPr>
                <w:rFonts w:ascii="Times New Roman"/>
                <w:b w:val="false"/>
                <w:i w:val="false"/>
                <w:color w:val="000000"/>
                <w:sz w:val="20"/>
              </w:rPr>
              <w:t xml:space="preserve">отырып клиникалық-шығындық </w:t>
            </w:r>
            <w:r>
              <w:br/>
            </w:r>
            <w:r>
              <w:rPr>
                <w:rFonts w:ascii="Times New Roman"/>
                <w:b w:val="false"/>
                <w:i w:val="false"/>
                <w:color w:val="000000"/>
                <w:sz w:val="20"/>
              </w:rPr>
              <w:t xml:space="preserve">топтар бойынша жүзеге </w:t>
            </w:r>
            <w:r>
              <w:br/>
            </w:r>
            <w:r>
              <w:rPr>
                <w:rFonts w:ascii="Times New Roman"/>
                <w:b w:val="false"/>
                <w:i w:val="false"/>
                <w:color w:val="000000"/>
                <w:sz w:val="20"/>
              </w:rPr>
              <w:t xml:space="preserve">асырылатын,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1-қосымша</w:t>
            </w:r>
          </w:p>
        </w:tc>
      </w:tr>
    </w:tbl>
    <w:p>
      <w:pPr>
        <w:spacing w:after="0"/>
        <w:ind w:left="0"/>
        <w:jc w:val="left"/>
      </w:pPr>
      <w:r>
        <w:rPr>
          <w:rFonts w:ascii="Times New Roman"/>
          <w:b/>
          <w:i w:val="false"/>
          <w:color w:val="000000"/>
        </w:rPr>
        <w:t xml:space="preserve"> Жылу беру маусымының ұзақтығының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512"/>
        <w:gridCol w:w="1619"/>
        <w:gridCol w:w="5657"/>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 ұзақтығының коэффициенті</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Шығындарын өтеу </w:t>
            </w:r>
            <w:r>
              <w:br/>
            </w:r>
            <w:r>
              <w:rPr>
                <w:rFonts w:ascii="Times New Roman"/>
                <w:b w:val="false"/>
                <w:i w:val="false"/>
                <w:color w:val="000000"/>
                <w:sz w:val="20"/>
              </w:rPr>
              <w:t xml:space="preserve">неонатологиялық бейін </w:t>
            </w:r>
            <w:r>
              <w:br/>
            </w:r>
            <w:r>
              <w:rPr>
                <w:rFonts w:ascii="Times New Roman"/>
                <w:b w:val="false"/>
                <w:i w:val="false"/>
                <w:color w:val="000000"/>
                <w:sz w:val="20"/>
              </w:rPr>
              <w:t xml:space="preserve">бойынша емделіп шығу </w:t>
            </w:r>
            <w:r>
              <w:br/>
            </w:r>
            <w:r>
              <w:rPr>
                <w:rFonts w:ascii="Times New Roman"/>
                <w:b w:val="false"/>
                <w:i w:val="false"/>
                <w:color w:val="000000"/>
                <w:sz w:val="20"/>
              </w:rPr>
              <w:t xml:space="preserve">жағдайының күрделілігін ескере </w:t>
            </w:r>
            <w:r>
              <w:br/>
            </w:r>
            <w:r>
              <w:rPr>
                <w:rFonts w:ascii="Times New Roman"/>
                <w:b w:val="false"/>
                <w:i w:val="false"/>
                <w:color w:val="000000"/>
                <w:sz w:val="20"/>
              </w:rPr>
              <w:t xml:space="preserve">отырып клиникалық-шығындық </w:t>
            </w:r>
            <w:r>
              <w:br/>
            </w:r>
            <w:r>
              <w:rPr>
                <w:rFonts w:ascii="Times New Roman"/>
                <w:b w:val="false"/>
                <w:i w:val="false"/>
                <w:color w:val="000000"/>
                <w:sz w:val="20"/>
              </w:rPr>
              <w:t xml:space="preserve">топтар бойынша жүзеге </w:t>
            </w:r>
            <w:r>
              <w:br/>
            </w:r>
            <w:r>
              <w:rPr>
                <w:rFonts w:ascii="Times New Roman"/>
                <w:b w:val="false"/>
                <w:i w:val="false"/>
                <w:color w:val="000000"/>
                <w:sz w:val="20"/>
              </w:rPr>
              <w:t xml:space="preserve">асырылатын,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2-қосымша</w:t>
            </w:r>
          </w:p>
        </w:tc>
      </w:tr>
    </w:tbl>
    <w:p>
      <w:pPr>
        <w:spacing w:after="0"/>
        <w:ind w:left="0"/>
        <w:jc w:val="left"/>
      </w:pPr>
      <w:r>
        <w:rPr>
          <w:rFonts w:ascii="Times New Roman"/>
          <w:b/>
          <w:i w:val="false"/>
          <w:color w:val="000000"/>
        </w:rPr>
        <w:t xml:space="preserve"> Экологиялық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1508"/>
        <w:gridCol w:w="1508"/>
        <w:gridCol w:w="5272"/>
      </w:tblGrid>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Шығындарын өтеу </w:t>
            </w:r>
            <w:r>
              <w:br/>
            </w:r>
            <w:r>
              <w:rPr>
                <w:rFonts w:ascii="Times New Roman"/>
                <w:b w:val="false"/>
                <w:i w:val="false"/>
                <w:color w:val="000000"/>
                <w:sz w:val="20"/>
              </w:rPr>
              <w:t xml:space="preserve">неонатологиялық бейін </w:t>
            </w:r>
            <w:r>
              <w:br/>
            </w:r>
            <w:r>
              <w:rPr>
                <w:rFonts w:ascii="Times New Roman"/>
                <w:b w:val="false"/>
                <w:i w:val="false"/>
                <w:color w:val="000000"/>
                <w:sz w:val="20"/>
              </w:rPr>
              <w:t xml:space="preserve">бойынша емделіп шығу </w:t>
            </w:r>
            <w:r>
              <w:br/>
            </w:r>
            <w:r>
              <w:rPr>
                <w:rFonts w:ascii="Times New Roman"/>
                <w:b w:val="false"/>
                <w:i w:val="false"/>
                <w:color w:val="000000"/>
                <w:sz w:val="20"/>
              </w:rPr>
              <w:t xml:space="preserve">жағдайының күрделілігін ескере </w:t>
            </w:r>
            <w:r>
              <w:br/>
            </w:r>
            <w:r>
              <w:rPr>
                <w:rFonts w:ascii="Times New Roman"/>
                <w:b w:val="false"/>
                <w:i w:val="false"/>
                <w:color w:val="000000"/>
                <w:sz w:val="20"/>
              </w:rPr>
              <w:t xml:space="preserve">отырып клиникалық-шығындық </w:t>
            </w:r>
            <w:r>
              <w:br/>
            </w:r>
            <w:r>
              <w:rPr>
                <w:rFonts w:ascii="Times New Roman"/>
                <w:b w:val="false"/>
                <w:i w:val="false"/>
                <w:color w:val="000000"/>
                <w:sz w:val="20"/>
              </w:rPr>
              <w:t xml:space="preserve">топтар бойынша жүзеге </w:t>
            </w:r>
            <w:r>
              <w:br/>
            </w:r>
            <w:r>
              <w:rPr>
                <w:rFonts w:ascii="Times New Roman"/>
                <w:b w:val="false"/>
                <w:i w:val="false"/>
                <w:color w:val="000000"/>
                <w:sz w:val="20"/>
              </w:rPr>
              <w:t xml:space="preserve">асырылатын,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14 - қосымша</w:t>
            </w:r>
          </w:p>
        </w:tc>
      </w:tr>
    </w:tbl>
    <w:p>
      <w:pPr>
        <w:spacing w:after="0"/>
        <w:ind w:left="0"/>
        <w:jc w:val="left"/>
      </w:pPr>
      <w:r>
        <w:rPr>
          <w:rFonts w:ascii="Times New Roman"/>
          <w:b/>
          <w:i w:val="false"/>
          <w:color w:val="000000"/>
        </w:rPr>
        <w:t xml:space="preserve"> Неонатологиялық саласындағы клиникалық-шығындық топтарға қосымша шығындар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365"/>
        <w:gridCol w:w="1584"/>
        <w:gridCol w:w="5304"/>
        <w:gridCol w:w="3441"/>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атауы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сипаттамасы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инвазиялық өкпені жасанды желдету өткізуі</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ауыстырмалы-алмаспалы құю (ҚААҚ)</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99.291</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дәрілік заттары пайдалану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өкпе тіннен айырып алған фосфолипид фракциясы SF-RI 1 (сурфактант)</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 еріткішпен жиынтықта 45 мг/мл эндотрахеалды енгізуге арналған суспензия дайындайтын лиофильді ұнтақ</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өкпе тіннен айырып алған фосфолипид фракциясы SF-RI 1 (сурфактант)</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 еріткішпен жиынтықта 45 мг/мл эндотрахеалды енгізуге арналған суспензия дайындайтын лиофильді ұнтақ 108 мг</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фосфотидилхолин қосарлана қаныққан (DSPC), Еркін майлы қышқылдар (FFA), үшглицеридтер (TG)(сурванта)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25мг/мл 4мл құтыда эндотрахеалды енгізуге арналған суспензия</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қатардағы антибактериялды дәрілік заттар пайдалануы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мг/500 мг инфузияға арналған ерітіндіні дайындайтын ұнтақ</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лиофилизат</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инъекцияға арналған ерітіндіні дайындайтын ұнтақ</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инъекцияға арналған ерітіндіні дайындайтын ұнтақ</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қан сарысуында табиғи антиденелерді алмастыру/орнын толтыру мақсатпен пайдалануы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- 10 мл вена ішілік инъекцияға арналған ерітінді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мг/мл- 50 мл вена ішілік инъекцияға арналған ерітінді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дозасы 1,5 мл ампулада бұлшықет ішіне енгізуге арналған ерітінді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парентералдық қоректендіру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немесе 5% 14 амин қышқылы кем емес парентералды енгізуге арналған амин қышқылы жиынтағы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амин қышқылы кем емес парентералды енгізуге арналған амин қышқылы жиынтағы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құтыда инфузияға арналған ерітінді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 амин қышқылы кем емес парентералды енгізуге арналған амин қышқылы жиынтағы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май эмульсиясы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500 мл вена ішілік инфузияға арналған эмульсиясы МСТ/ЛCT</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99.293</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Тұқымқуалайтын, генетикалық аурулар кезінде орфанндық препараттарды пайдалануы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 мл инфузияға арналған ерітіндіні дайындайтын концентрат, 5 мл кұты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1мг/мл инфузияға арналған ерітінді, 5 мл құты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мг/3 мл инъекцияға арналған ерітіндіні дайындайтын концентрат</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ЕД инфузияға арналған ерітіндіні дайындайтын концентрат</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мг/2,5 мл ингаляцияға арналған ерітінді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 және ингаляцияға арналған ерітіндіні дайындайтын, еріткішпен жиынтықта</w:t>
            </w:r>
          </w:p>
        </w:tc>
      </w:tr>
    </w:tbl>
    <w:p>
      <w:pPr>
        <w:spacing w:after="0"/>
        <w:ind w:left="0"/>
        <w:jc w:val="both"/>
      </w:pPr>
      <w:r>
        <w:rPr>
          <w:rFonts w:ascii="Times New Roman"/>
          <w:b w:val="false"/>
          <w:i w:val="false"/>
          <w:color w:val="000000"/>
          <w:sz w:val="28"/>
        </w:rPr>
        <w:t>
      *Қымбат қызметтердің, дәрілік заттардың және медициналық мақсаттағы бұйымдардың бағалары КШТ-на (салмақ коэффициентіне) құнына енгізілген, тиісті КШТ-ға жағдайды қосу үшін "Стационарлық науқастардың электрондық тіркелімі" порталында осы шығындарды белгілеу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Жылу беру маусымының ұзақтығының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512"/>
        <w:gridCol w:w="1619"/>
        <w:gridCol w:w="5657"/>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 ұзақтығының коэффициенті</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Экологиялық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1508"/>
        <w:gridCol w:w="1508"/>
        <w:gridCol w:w="5272"/>
      </w:tblGrid>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жылжымалы</w:t>
            </w:r>
            <w:r>
              <w:br/>
            </w:r>
            <w:r>
              <w:rPr>
                <w:rFonts w:ascii="Times New Roman"/>
                <w:b w:val="false"/>
                <w:i w:val="false"/>
                <w:color w:val="000000"/>
                <w:sz w:val="20"/>
              </w:rPr>
              <w:t xml:space="preserve">медициналық кешендер </w:t>
            </w:r>
            <w:r>
              <w:br/>
            </w:r>
            <w:r>
              <w:rPr>
                <w:rFonts w:ascii="Times New Roman"/>
                <w:b w:val="false"/>
                <w:i w:val="false"/>
                <w:color w:val="000000"/>
                <w:sz w:val="20"/>
              </w:rPr>
              <w:t xml:space="preserve">бойынша жүзеге асырылатын,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тарифтерге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Жылжымалы медициналық кешендердің бір адамға арналған қызметтерінің тарифтеріне арналған экологиялық коэффициенттер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3574"/>
        <w:gridCol w:w="1343"/>
        <w:gridCol w:w="1344"/>
        <w:gridCol w:w="4696"/>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Шығындарын өтеу стационарлық көмек нысанында мамандандырылған медициналық көмек көрсететін республикалық медициналық ұйымдарға бір төсек 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5668"/>
        <w:gridCol w:w="5474"/>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r>
              <w:br/>
            </w:r>
            <w:r>
              <w:rPr>
                <w:rFonts w:ascii="Times New Roman"/>
                <w:b w:val="false"/>
                <w:i w:val="false"/>
                <w:color w:val="000000"/>
                <w:sz w:val="20"/>
              </w:rPr>
              <w:t>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қаласындағы "Республикалық психикалық денсаулық ғылыми-практикалық орталығы" шаруашылық жүргізу құқығындағы республикалық мемлекеттік кәсіпорны</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 Республикасының Ұлттық фтизиопульмонология ғылыми орталығы" шаруашылық жүргізу құқығындағы республикалық мемлекеттік кәсіпорны</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Шығындарын өтеу амбулаториялық-емханалық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407"/>
        <w:gridCol w:w="8709"/>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субъектілері үшін бір бекітілген адамға амбулаториялық-емханалық көмектің базалық кешенді жан басына шаққандағы нормативі</w:t>
            </w:r>
            <w:r>
              <w:br/>
            </w:r>
            <w:r>
              <w:rPr>
                <w:rFonts w:ascii="Times New Roman"/>
                <w:b w:val="false"/>
                <w:i w:val="false"/>
                <w:color w:val="000000"/>
                <w:sz w:val="20"/>
              </w:rPr>
              <w:t>
(теңге)</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*Халық санының аздығы, халық тығыздығы төмен аумақтың жоғары ұзақтығы, аз жиынтықталуы және облыстық жергілікті атқарушы органдар айқындаған басқа ерекшеліктер жағдайында олардың тұрақты жұмыс істеуін қамтамасыз ету мақсатында медициналық-санитариялық алғашқы көмек көрсететін қалалық маңызы бар және аудандық маңызы бар және ауылдық денсаулық сақтау субъектілері үшін амбулаториялық-емханалық көмектің кешенді жан басына шаққандағы нормативі шығындарын өтеу тегін медициналық көмектің кепілдік берілген көлемі шеңберінде және міндетті әлеуметтік медициналық сақтандыру жүйесінде жүзеге асырылатын кешенді жан басына шаққандағы норматив бойынша амбулаториялық-емханалық көмек көрсету кезінде осы медициналық қызметтерге тарифтерге 1-қосымшаға сәйкес айына бір бекітілген адамға АЕК-тің базалық кешенді жан басына шаққандағы нормативін ескере отырып айқындалады.</w:t>
      </w:r>
    </w:p>
    <w:p>
      <w:pPr>
        <w:spacing w:after="0"/>
        <w:ind w:left="0"/>
        <w:jc w:val="both"/>
      </w:pPr>
      <w:r>
        <w:rPr>
          <w:rFonts w:ascii="Times New Roman"/>
          <w:b w:val="false"/>
          <w:i w:val="false"/>
          <w:color w:val="000000"/>
          <w:sz w:val="28"/>
        </w:rPr>
        <w:t>
      Осы шығындарын өтеу амбулаториялық-емханалық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тарифтерге 2-қосымшаға сәйкес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субъектілері үшін айына бір бекітілген адамға амбулаториялық-емханалық көмектің базалық кешенді жан басына шаққандағы нормативіне түзету коэффициенттері.</w:t>
      </w:r>
    </w:p>
    <w:p>
      <w:pPr>
        <w:spacing w:after="0"/>
        <w:ind w:left="0"/>
        <w:jc w:val="both"/>
      </w:pPr>
      <w:r>
        <w:rPr>
          <w:rFonts w:ascii="Times New Roman"/>
          <w:b w:val="false"/>
          <w:i w:val="false"/>
          <w:color w:val="000000"/>
          <w:sz w:val="28"/>
        </w:rPr>
        <w:t>
      Осы шығындарын өтеу амбулаториялық-емханалық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тарифтерге 3-қосымшаға сәйкес тегін медициналық көмектің кепілдік берілген көлемі шеңберінде және міндетті әлеуметтік медициналық сақтандыру жүйесінде мединицалық-санитариялық алғашқы көмек ұйымдары үшін айына бір бекітілген адамға тәулік бойы кезек күттірмейтін медициналық көмектің жан басына шаққандағы нормативі.</w:t>
      </w:r>
    </w:p>
    <w:p>
      <w:pPr>
        <w:spacing w:after="0"/>
        <w:ind w:left="0"/>
        <w:jc w:val="both"/>
      </w:pPr>
      <w:r>
        <w:rPr>
          <w:rFonts w:ascii="Times New Roman"/>
          <w:b w:val="false"/>
          <w:i w:val="false"/>
          <w:color w:val="000000"/>
          <w:sz w:val="28"/>
        </w:rPr>
        <w:t>
      Осы шығындарын өтеу амбулаториялық-емханалық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 4-қосымшаға сәйкес тегін медициналық көмектің кепілдік берілген көлемі шеңберінде және міндетті әлеуметтік медициналық сақтандыру жүйесінде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айына бір бекітілген адамға амбулаториялық емханалық көмектің базалық кешенді жан басына шаққандағы кормативіне түзету коэффициенттері.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w:t>
            </w:r>
            <w:r>
              <w:br/>
            </w:r>
            <w:r>
              <w:rPr>
                <w:rFonts w:ascii="Times New Roman"/>
                <w:b w:val="false"/>
                <w:i w:val="false"/>
                <w:color w:val="000000"/>
                <w:sz w:val="20"/>
              </w:rPr>
              <w:t xml:space="preserve">амбулаториялық-емханалық </w:t>
            </w:r>
            <w:r>
              <w:br/>
            </w:r>
            <w:r>
              <w:rPr>
                <w:rFonts w:ascii="Times New Roman"/>
                <w:b w:val="false"/>
                <w:i w:val="false"/>
                <w:color w:val="000000"/>
                <w:sz w:val="20"/>
              </w:rPr>
              <w:t xml:space="preserve">көмек көрсету кезінде кешенді </w:t>
            </w:r>
            <w:r>
              <w:br/>
            </w:r>
            <w:r>
              <w:rPr>
                <w:rFonts w:ascii="Times New Roman"/>
                <w:b w:val="false"/>
                <w:i w:val="false"/>
                <w:color w:val="000000"/>
                <w:sz w:val="20"/>
              </w:rPr>
              <w:t xml:space="preserve">жан басына шаққандағы </w:t>
            </w:r>
            <w:r>
              <w:br/>
            </w:r>
            <w:r>
              <w:rPr>
                <w:rFonts w:ascii="Times New Roman"/>
                <w:b w:val="false"/>
                <w:i w:val="false"/>
                <w:color w:val="000000"/>
                <w:sz w:val="20"/>
              </w:rPr>
              <w:t xml:space="preserve">норматив бойынша жүзеге </w:t>
            </w:r>
            <w:r>
              <w:br/>
            </w:r>
            <w:r>
              <w:rPr>
                <w:rFonts w:ascii="Times New Roman"/>
                <w:b w:val="false"/>
                <w:i w:val="false"/>
                <w:color w:val="000000"/>
                <w:sz w:val="20"/>
              </w:rPr>
              <w:t xml:space="preserve">асырылатын,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1-қосымша</w:t>
            </w:r>
          </w:p>
        </w:tc>
      </w:tr>
    </w:tbl>
    <w:p>
      <w:pPr>
        <w:spacing w:after="0"/>
        <w:ind w:left="0"/>
        <w:jc w:val="left"/>
      </w:pPr>
      <w:r>
        <w:rPr>
          <w:rFonts w:ascii="Times New Roman"/>
          <w:b/>
          <w:i w:val="false"/>
          <w:color w:val="000000"/>
        </w:rPr>
        <w:t xml:space="preserve"> Халық санының аздығы, халық тығыздығы төмен аумақтың жоғары ұзақтығы, аз жиынтықталуы және облыстардың жергілікті атқарушы органдары айқындаған басқа ерекшеліктер жағдайында олардың тұрақты жұмыс істеуін қамтамасыз ету мақсатында медициналық-санитариялық алғашқы көмек көрсететін денсаулық сақтау субъектілері үшін базалық кешенді жан басына шаққандағы норматив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284"/>
        <w:gridCol w:w="4489"/>
        <w:gridCol w:w="5200"/>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субъектілері үшін айына бір АЕК-тің базалық кешенді жан басына шаққандағы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қалалық маңызы бар денсаулық сақтау субъектілері үшін</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аудандық маңызы бар және ауылдық денсаулық сақтау субъектілері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930,21</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1107,41</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888,51</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1161,21</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Шығындарын өтеу </w:t>
            </w:r>
            <w:r>
              <w:br/>
            </w:r>
            <w:r>
              <w:rPr>
                <w:rFonts w:ascii="Times New Roman"/>
                <w:b w:val="false"/>
                <w:i w:val="false"/>
                <w:color w:val="000000"/>
                <w:sz w:val="20"/>
              </w:rPr>
              <w:t xml:space="preserve">амбулаториялық-емханалық </w:t>
            </w:r>
            <w:r>
              <w:br/>
            </w:r>
            <w:r>
              <w:rPr>
                <w:rFonts w:ascii="Times New Roman"/>
                <w:b w:val="false"/>
                <w:i w:val="false"/>
                <w:color w:val="000000"/>
                <w:sz w:val="20"/>
              </w:rPr>
              <w:t xml:space="preserve">көмек көрсету кезінде кешенді </w:t>
            </w:r>
            <w:r>
              <w:br/>
            </w:r>
            <w:r>
              <w:rPr>
                <w:rFonts w:ascii="Times New Roman"/>
                <w:b w:val="false"/>
                <w:i w:val="false"/>
                <w:color w:val="000000"/>
                <w:sz w:val="20"/>
              </w:rPr>
              <w:t xml:space="preserve">жан басына шаққандағы </w:t>
            </w:r>
            <w:r>
              <w:br/>
            </w:r>
            <w:r>
              <w:rPr>
                <w:rFonts w:ascii="Times New Roman"/>
                <w:b w:val="false"/>
                <w:i w:val="false"/>
                <w:color w:val="000000"/>
                <w:sz w:val="20"/>
              </w:rPr>
              <w:t xml:space="preserve">норматив бойынша жүзеге </w:t>
            </w:r>
            <w:r>
              <w:br/>
            </w:r>
            <w:r>
              <w:rPr>
                <w:rFonts w:ascii="Times New Roman"/>
                <w:b w:val="false"/>
                <w:i w:val="false"/>
                <w:color w:val="000000"/>
                <w:sz w:val="20"/>
              </w:rPr>
              <w:t xml:space="preserve">асырылатын,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2-қосымша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субъектілері үшін айына бір бекітілген адамға амбулаториялық-емханалық көмектің базалық кешенді жан басына шаққандағы нормативіне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082"/>
        <w:gridCol w:w="3179"/>
        <w:gridCol w:w="3180"/>
        <w:gridCol w:w="3180"/>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 коэффициенті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жұмыс істегені үшін үстемеақыны есепке алу коэффициенті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маусымының ұзақтығын есепке алу коэффициенті</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w:t>
            </w:r>
            <w:r>
              <w:br/>
            </w: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көрсету кезінде кешенді</w:t>
            </w:r>
            <w:r>
              <w:br/>
            </w:r>
            <w:r>
              <w:rPr>
                <w:rFonts w:ascii="Times New Roman"/>
                <w:b w:val="false"/>
                <w:i w:val="false"/>
                <w:color w:val="000000"/>
                <w:sz w:val="20"/>
              </w:rPr>
              <w:t>жан басына шаққандағы</w:t>
            </w:r>
            <w:r>
              <w:br/>
            </w:r>
            <w:r>
              <w:rPr>
                <w:rFonts w:ascii="Times New Roman"/>
                <w:b w:val="false"/>
                <w:i w:val="false"/>
                <w:color w:val="000000"/>
                <w:sz w:val="20"/>
              </w:rPr>
              <w:t xml:space="preserve">норматив бойынша жүзеге </w:t>
            </w:r>
            <w:r>
              <w:br/>
            </w:r>
            <w:r>
              <w:rPr>
                <w:rFonts w:ascii="Times New Roman"/>
                <w:b w:val="false"/>
                <w:i w:val="false"/>
                <w:color w:val="000000"/>
                <w:sz w:val="20"/>
              </w:rPr>
              <w:t xml:space="preserve">асырылатын,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3-қосымша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мединицалық-санитариялық алғашқы көмек ұйымдары үшін айына бір бекітілген адамға тәулік бойы кезек күттірмейтін медициналық көмектің жан басына шаққандағы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240"/>
        <w:gridCol w:w="6583"/>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нормативі (теңге)</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Шығындарын өтеу </w:t>
            </w:r>
            <w:r>
              <w:br/>
            </w:r>
            <w:r>
              <w:rPr>
                <w:rFonts w:ascii="Times New Roman"/>
                <w:b w:val="false"/>
                <w:i w:val="false"/>
                <w:color w:val="000000"/>
                <w:sz w:val="20"/>
              </w:rPr>
              <w:t xml:space="preserve">амбулаториялық-емханалық </w:t>
            </w:r>
            <w:r>
              <w:br/>
            </w:r>
            <w:r>
              <w:rPr>
                <w:rFonts w:ascii="Times New Roman"/>
                <w:b w:val="false"/>
                <w:i w:val="false"/>
                <w:color w:val="000000"/>
                <w:sz w:val="20"/>
              </w:rPr>
              <w:t xml:space="preserve">көмек көрсету кезінде кешенді </w:t>
            </w:r>
            <w:r>
              <w:br/>
            </w:r>
            <w:r>
              <w:rPr>
                <w:rFonts w:ascii="Times New Roman"/>
                <w:b w:val="false"/>
                <w:i w:val="false"/>
                <w:color w:val="000000"/>
                <w:sz w:val="20"/>
              </w:rPr>
              <w:t xml:space="preserve">жан басына шаққандағы </w:t>
            </w:r>
            <w:r>
              <w:br/>
            </w:r>
            <w:r>
              <w:rPr>
                <w:rFonts w:ascii="Times New Roman"/>
                <w:b w:val="false"/>
                <w:i w:val="false"/>
                <w:color w:val="000000"/>
                <w:sz w:val="20"/>
              </w:rPr>
              <w:t xml:space="preserve">норматив бойынша жүзеге </w:t>
            </w:r>
            <w:r>
              <w:br/>
            </w:r>
            <w:r>
              <w:rPr>
                <w:rFonts w:ascii="Times New Roman"/>
                <w:b w:val="false"/>
                <w:i w:val="false"/>
                <w:color w:val="000000"/>
                <w:sz w:val="20"/>
              </w:rPr>
              <w:t xml:space="preserve">асырылатын,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тарифтерге 4-қосымша</w:t>
            </w:r>
          </w:p>
        </w:tc>
      </w:tr>
    </w:tbl>
    <w:p>
      <w:pPr>
        <w:spacing w:after="0"/>
        <w:ind w:left="0"/>
        <w:jc w:val="left"/>
      </w:pPr>
      <w:r>
        <w:rPr>
          <w:rFonts w:ascii="Times New Roman"/>
          <w:b/>
          <w:i w:val="false"/>
          <w:color w:val="000000"/>
        </w:rPr>
        <w:t xml:space="preserve"> Байқоңыр қаласында, Төретам және Ақай кенттерінде тұратын Қазақстан Республикасының азаматтарына медициналық қызмет көрсететін медициналық ұйымдар үшін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5676"/>
        <w:gridCol w:w="5150"/>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"Облыстық медициналық орталығы" ШЖҚ КМК</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Шығындарын өтеу онкологиялық науқастарға медициналық көмек көрсететін облыстық, өңірлік, қалалық онкологиялық ұйымдар және көпбейінді клиникалардың онкологиялық бөлімшелері үшін лимфоидты және қан өндіру тіндерінің қатерлі ісіктері бар науқастарды қоспағанда, онкологиялық науқастардың электрондық тіркелімінде тіркелген айына бір онкологиялық науқасқа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кешенді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729"/>
        <w:gridCol w:w="7262"/>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тенге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7 171,08</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4 070,42</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8 283,77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Алматы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10 118,26</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10 572,12</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5 767,48</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бойынша Шығыс Қазақстан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10 392,20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11 690,37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7 727,11</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7 202,40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7 524,79</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9 887,62</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9 947,48</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5 657,92</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8 818,15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8 140,70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5 723,66</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12 537,01</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Шығындарын өтеу Психикалық науқастардың тіркелімінде тіркелген, психикалық және мінез-құлық бұзылулары бар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8 819,43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4 485,47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5 862,58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4 358,37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10 937,57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6 006,54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11 191,01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5 721,00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7 976,92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8 604,85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4 270,33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9 866,09</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6 532,84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4 515,56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8 767,53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13 526,01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Шығындарын өтеу Наркологиялық науқастар тіркелімінде тіркелген, психикаға белсенді әсер ететін заттарды тұтынудан туындаған психикалық және мінез-құлық бұзылулары бар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кызметтерге кешенді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6 576,62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4 822,40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8 893,34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5 536,13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7 454,18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9 914,93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5 628,23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7 536,45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7 522,26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12 702,42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6 552,91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6 732,81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6 631,20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10 411,67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7 969,22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Шығындарын өтеу АИТВ жұқтырған және (немесе) жұқтырылған иммун тапшылығы синдромымен ауыратын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13 600,72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37 866,41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3 203,75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11 883,04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8 126,76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29 049,46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20 161,40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8 134,90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4 616,93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94 264,17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52 150,26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5 678,66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6 472,13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31 200,63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27 518,65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20 873,78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2018 жылғы 5 қыркүйектегі </w:t>
            </w:r>
            <w:r>
              <w:br/>
            </w:r>
            <w:r>
              <w:rPr>
                <w:rFonts w:ascii="Times New Roman"/>
                <w:b w:val="false"/>
                <w:i w:val="false"/>
                <w:color w:val="000000"/>
                <w:sz w:val="20"/>
              </w:rPr>
              <w:t>№ ҚР ДСМ-10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Шығындарын өтеу Туберкулезбен ауыратын науқастардың ұлттық тіркелімінде тіркелген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1540"/>
        <w:gridCol w:w="8371"/>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83 518,01</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135 807,68</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154 164,94</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142 088,76</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106 495,18</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196 776,89</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186 727,02</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175 422,55</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160 405,54</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192 476,16</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132 889,55</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220 125,32</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191 521,03</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156 400 68</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104 120,07</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142 302,10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Шығындарын өтеу белсенді емес туберкулезбен ауыратын және туберкулезбен сырқаттанудың жоғары қаупі бар адамдарға қалпына келтіру емі және оңалту бойынша медициналық көмек көрсететін медициналық ұйымдарға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5915"/>
        <w:gridCol w:w="4845"/>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тарифі (теңге)</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"Облыстық мамандандырылған туберкулезге қарсы санаториі" ШЖҚ МКК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5 864,50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"Ақтөбе облыстық балалар сүйек-өкпе туберкулезінің "Чайка"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6 268,78</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"Туберкулезге қарсы "БерЧогур"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5 443,57</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"Шымбұлақ" оңалту фтизио-пульмонологиялық балалар санаториі" КМК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7 065,53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"Күншуақ" облыстық оңалту фтизио-пульмонологиялық балалар санаториі" КМК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5 483,69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"Атырау облыстық туберкулезге қарсы санаторийі"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5 051,73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"Облыстық туберкулезге қарсы балалар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3 621,26</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"Туберкулезге қарсы балаларды емдеу-профилактикалық орталығы"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8 567,78</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"Жамбыл облыстық туберкулезге қарсы ересектер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10 259,40</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"Жамбыл облыстық туберкулезге қарсы балалар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9 536,43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"Облыстық туберкулезге қарсы балалар "Каменка" санаторийі"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6 119,29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туберкулезге қарсы диспансері" ШЖҚ МКК (үлкендер)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5 649,13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туберкулезге қарсы диспансері" ШЖҚ МКК (балалар)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4 634,03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"Шипагер" облыстық туберкулезге қарсы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8 741,92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туберкулезге қарсы балалар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6 484,62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"М. Қарабаев атындағы Қостанай облыстықтуберкулезге қарсы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19 064,75</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"Рудный туберкулезге қарсы балалар санатриі"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20 931,84</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"Облыстықтуберкулезге қарсы ересектер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6 303,65</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облыстық балалар мен жасөспірімдерге арналған туберкулезге қарсы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6 867,81</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"Е. Оразақов атындағы Маңғыстау облыстық туберкулезге қарсы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8 355,64</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"Туберкулезге қарсы балалар санаториі" КМҚК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5 742,04</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"Солнечный" балалар санаториі" ҰМҰ</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4 945,35</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"Ақ-Бұлақ" облыстық туберкулезге қарсы балалар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5 747,59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"Жансая" облыстық туберкулезге қарсы балалар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4 347,31</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"Балықшы" мамандандырылған туберкулезге қарсы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5 889,67</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"№1 туберкулезге қарсы балалар санаториі" МКҚК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7 721,64</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"Каменское плато туберкулезге қарсы санаториі" ШЖҚ МКК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Шығындарын өтеу инфекциялық бейіннің бір емделіп шығу жағдайына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5344"/>
        <w:gridCol w:w="5013"/>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емделіп шығу жағдайына тариф, тенге</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"Ерейментау орталық аудандық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44 260,64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"Астрахан орталық аудандық ауруханасы" ШЖҚ ММҚК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38 076,00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"Зеренда орталық аудандық ауруханасы" ШЖҚ ММҚК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51 573,33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"Есіл орталық аудандық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40 127,20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көпбейінді қалалық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37 627,07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"Аршалы аудандық орталық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"Бурабай ауданаралы көпсаласы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36 587,48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"Ақкөл орталық аудандық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63 530,33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"Атбасар ауданаралы көпсаласы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38 635,25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көп бейінді балалар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"Степногорск орталық қалалық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39 734,35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"Алға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7 652,73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"Хромтау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7 340,50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ШЖҚ "Әйтекеби аудандық орталық аурухана"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5 642,34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ШЖҚ "Қарғалы аудандық орталық аурухана"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ШЖҚ "Мәртөк аудандық орталық аурухана"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7 279,33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"Қобда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7 141,34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"Шалқар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8 029,48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"Темір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6 092,40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"Байғанин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7 071,12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"Ембі аудандық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"Ойыл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7 536,69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"Ырғыз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8 184,17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"Мұғалжар аудандық орталық аурухана"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51 591,68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"Облыстық инфекциялық аурухана"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51 464,93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"Балхаш аудандық орталық аураханасы"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88 734,83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"Райымбек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46 717,78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"Ұйғыр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26 076,20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"Алакөл ауданы Қабанбай ауылының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84 071,92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"Нарынкөл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87 222,13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денсаулақ сақтау басқармасының мемлекетік мекемесінің "Капшағай қалалық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45 026,73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"Алакөл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70 520,86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"Кербұлақ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91 262,29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w:t>
            </w:r>
            <w:r>
              <w:br/>
            </w:r>
            <w:r>
              <w:rPr>
                <w:rFonts w:ascii="Times New Roman"/>
                <w:b w:val="false"/>
                <w:i w:val="false"/>
                <w:color w:val="000000"/>
                <w:sz w:val="20"/>
              </w:rPr>
              <w:t>
"Қаратал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81 456,14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w:t>
            </w:r>
            <w:r>
              <w:br/>
            </w:r>
            <w:r>
              <w:rPr>
                <w:rFonts w:ascii="Times New Roman"/>
                <w:b w:val="false"/>
                <w:i w:val="false"/>
                <w:color w:val="000000"/>
                <w:sz w:val="20"/>
              </w:rPr>
              <w:t>
"Көксу аудандық орталық ауруханасы"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78 058,53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"Текелі қалалық ауруханаасы"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34 491,37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"Ақсу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89 974,23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"Жамбыл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86 814,93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"Сарқан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"Шелек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91 852,03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"Панфилов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72 729,25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денсаулақ сақтау басқармасының "Еңбекшиқазақ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63 930,71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"Талдықорған каласының өңірлік жұқпалы аурулар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69 259,60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"Каскелең қалалық жұқпалы аурулар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"Исатай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47 244,09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"Мақат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58 631,92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басқармасыныңның "Махамбет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52 959,50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"Қызылқоға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49 723,76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"Құрманғазы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"Индер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37 878,79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"Жылыой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51 493,31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басқармасыныңның "№2 Атырау облыстық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66 749,55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"Абай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38 019,80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"Курчатов қалалық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38 216,22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"Бесқарағай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45 541,06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61 069,44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"Көкпекті ауданының ауданаралық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70 857,14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"Зырян ауданының Серебрянск қалалық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70 702,60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"Жарма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45 412,65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"Көкпекті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52 355,56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"Катон-Қарағай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42 049,86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ауданаралық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61 298,10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ауданының ауданарылық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47 310,95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"Бородулиха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42 570,16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"Үржар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66 316,99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49 677,10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61 439,42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52 373,35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"Аягөз орталық аудандық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48 356,96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"Риддер қалалық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57 580,92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"Зырян орталық аудандық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62 139,70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 денсаулық сақтау басқармасының "№1 Өскемен қалалық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82 378,96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"Ана мен бала орталығы"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63 351,60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"Семей қ. Инфекциялық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49 683,19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"№1 Қалалық балалар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94 698,74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"Меркі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61 753,42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"Т.Рыскулов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55 654,32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"Талас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41 378,52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"Жамбыл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53 035,33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"Жуалы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41 275,05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"Мойынқұм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42 862,83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"Байзақ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45 787,31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"Қордай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46 805,87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"Шу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44 943,61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"Сарысу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55 268,56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"Жамбыл облыстық балалар жұқпалы аурулар ауруханасы" КММ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"Тасқала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79 291,67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"Бөкей ордасы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53 243,90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"Жәнібек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55 957,14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"Казталов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71 804,60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"Қаратөбе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"Жаңақала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48 033,56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"Зеленов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60 214,29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"Казталов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55 227,98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"Шыңғырлау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52 476,00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ШЖҚ "Бөрлі аудандық орталық ауруханасы"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49 878,19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"Ақжайық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41 515,48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жұқпалы аурулар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82 586,54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"Шет ауданының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50 270,11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"Қарқаралы ауданының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35 804,29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"Осакаров ауданының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45 597,64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"Нұра ауданының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54 897,34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"ЖаңаАрқа ауданының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55 923,37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"Қаражал 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56 552,58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"Шахтинск 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46 051,99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ауданының орталық аудандық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52 895,11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деңсаулық сақтау басқармасының "Сәтбаев қ. №1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41 101,24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"Жезқазған қаласының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47 981,70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"Балқаш 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55 899,29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"Облстық инфекциялық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"Науырзым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191 730,22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 денсаулық сақтау басқармасының "Қарабалық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113 236,06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"Ұзынкөл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74 364,78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"Сарыкөл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79 774,03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"Октябрь селолық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97 922,30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"Федоров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199 850,67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"Денисов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96 767,35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"Қарасу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180 668,65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"Таран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95 250,97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"Қамысты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275 412,63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"Аманкелді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111 641,71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"Арқалық өңірлік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35 801,32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"Жангелдин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133 579,25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"Әулиекол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"Меңдіқара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95 880,98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"Жітіқара аудандық орталық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138 727,22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 денсаулық сақтау басқармасының "Қостанай облыстық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114 822,63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"Лисаков қалалық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154 489,41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"Рудный қалалық балалар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55 970,03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"Қостанай қалалық балалар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91 247,94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Қармақшы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36 496,82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Сырдария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44 364,36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Жалағаш аудандық орталық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46 478,03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Қазалы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51 582,68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Жаңақорған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24 717,62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Арал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42 249,39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Шиелі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34 154,50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облыстық жұқпалы аурулар ауруханасы" КМҚК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60 583,27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"Түпқараған орталық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55 409,36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"Жетыбай аудандық ауруханасы" 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57 844,61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"Қарақия орталық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52 410,71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"Бейнеу орталық аудандық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73 018,87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"Маңғыстау орталық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40 545,21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"Жаңаөзен қалалық балалар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53 303,76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"Облыстық инфекциялық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63 738,30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ШЖҚ "Ғ. Сұлтанов атындағы Павлодар облыстық ауруханасы"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71 550,60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"Ақсу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38 551,06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"Павлодар облыстық балалар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73 652,65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"Екібастұз қалалық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36 085,01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"Ақжар орталық аудандық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28 729,64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"Жамбыл орталық аудандық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61 250,00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"Айыртау орталық аудандық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60 204,78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"Шал ақын аудандың орталық аудандық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43 235,29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"Мағжан Жұмабаев ауданының орталық аудандық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коммуналдық "Ғабит Мүсірепов атындағы орталық аудандық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30 893,17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"Бірінші қалалық аурухана"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59 528,05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"Үшінші қалалық аурухана"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55 216,12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"Бәйдібек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34 460,38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"Шардара аудандық орталық ауруханасы" ШЖҚ КМК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35 712,24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"Созақ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41 085,20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"Мырзакент" Мақтаарал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30 159,26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36 445,93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"Отырар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40 394,10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"Ленгір қалалық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25 778,83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"Абай "Келес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28 315,36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"Төлеби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"Сайрам аудандық орталық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37 517,03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"Арыс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23 783,06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"Қарабұлақ" Сайрам аудандық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20 630,39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"Кентау қалалық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27 871,29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"Қазығұрт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21 770,51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"Түлкібас аудандық орталық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30 163,97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ШЖҚ "Түркістан қалалық орталық ауруханасы"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32 382,65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"Сарыағаш аудандық орталық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27 210,27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"Ордабасы аудандық орталық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19 955,99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"Қалалық жұқпалы аурулар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53 865,43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"Изатима Жекенова атындағы қалалық клиникалық жұқпалы аурулар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81 602,02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"Балалар қалалық клиникалық жұқпалы аурулар ауруханасы" ШЖҚ МКК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45 526,72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"Қалалық жұқпалы аурулар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89 154,59</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"Қалалық балалар жұқпалы аурулар ауруханасы" МКҚК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034"/>
        <w:gridCol w:w="710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 (теңге)</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нормативіне 1-қосымшаға сәйкес айына бір тұрғынға жедел медициналық көмектің жан басына шаққандағы нормативіне түзету коэффициенттері.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нормативіне 2-қосымшаға өңірлер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нормативіне 3-қосымшаға медициналық ұйымдар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жедел </w:t>
            </w:r>
            <w:r>
              <w:br/>
            </w:r>
            <w:r>
              <w:rPr>
                <w:rFonts w:ascii="Times New Roman"/>
                <w:b w:val="false"/>
                <w:i w:val="false"/>
                <w:color w:val="000000"/>
                <w:sz w:val="20"/>
              </w:rPr>
              <w:t xml:space="preserve">медициналық көмек стансасы </w:t>
            </w:r>
            <w:r>
              <w:br/>
            </w:r>
            <w:r>
              <w:rPr>
                <w:rFonts w:ascii="Times New Roman"/>
                <w:b w:val="false"/>
                <w:i w:val="false"/>
                <w:color w:val="000000"/>
                <w:sz w:val="20"/>
              </w:rPr>
              <w:t xml:space="preserve">үшін бір бекітілген адамға жан </w:t>
            </w:r>
            <w:r>
              <w:br/>
            </w:r>
            <w:r>
              <w:rPr>
                <w:rFonts w:ascii="Times New Roman"/>
                <w:b w:val="false"/>
                <w:i w:val="false"/>
                <w:color w:val="000000"/>
                <w:sz w:val="20"/>
              </w:rPr>
              <w:t xml:space="preserve">басына шаққандағы нормативке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Айына бір тұрғынға жедел медициналық көмектің жан басына шаққандағы нормативіне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082"/>
        <w:gridCol w:w="3179"/>
        <w:gridCol w:w="3180"/>
        <w:gridCol w:w="3180"/>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тығыздығының коэффициенті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жұмыс істегені үшін үстемеақыны есепке алу коэффициенті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маусымының ұзақтығын есепке алу коэффициенті</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жедел </w:t>
            </w:r>
            <w:r>
              <w:br/>
            </w:r>
            <w:r>
              <w:rPr>
                <w:rFonts w:ascii="Times New Roman"/>
                <w:b w:val="false"/>
                <w:i w:val="false"/>
                <w:color w:val="000000"/>
                <w:sz w:val="20"/>
              </w:rPr>
              <w:t xml:space="preserve">медициналық көмек стансасы </w:t>
            </w:r>
            <w:r>
              <w:br/>
            </w:r>
            <w:r>
              <w:rPr>
                <w:rFonts w:ascii="Times New Roman"/>
                <w:b w:val="false"/>
                <w:i w:val="false"/>
                <w:color w:val="000000"/>
                <w:sz w:val="20"/>
              </w:rPr>
              <w:t xml:space="preserve">үшін бір бекітілген адамға жан </w:t>
            </w:r>
            <w:r>
              <w:br/>
            </w:r>
            <w:r>
              <w:rPr>
                <w:rFonts w:ascii="Times New Roman"/>
                <w:b w:val="false"/>
                <w:i w:val="false"/>
                <w:color w:val="000000"/>
                <w:sz w:val="20"/>
              </w:rPr>
              <w:t xml:space="preserve">басына шаққандағы нормативке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Өңірлер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240"/>
        <w:gridCol w:w="6583"/>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жедел </w:t>
            </w:r>
            <w:r>
              <w:br/>
            </w:r>
            <w:r>
              <w:rPr>
                <w:rFonts w:ascii="Times New Roman"/>
                <w:b w:val="false"/>
                <w:i w:val="false"/>
                <w:color w:val="000000"/>
                <w:sz w:val="20"/>
              </w:rPr>
              <w:t xml:space="preserve">медициналық көмек стансасы </w:t>
            </w:r>
            <w:r>
              <w:br/>
            </w:r>
            <w:r>
              <w:rPr>
                <w:rFonts w:ascii="Times New Roman"/>
                <w:b w:val="false"/>
                <w:i w:val="false"/>
                <w:color w:val="000000"/>
                <w:sz w:val="20"/>
              </w:rPr>
              <w:t xml:space="preserve">үшін бір бекітілген адамға жан </w:t>
            </w:r>
            <w:r>
              <w:br/>
            </w:r>
            <w:r>
              <w:rPr>
                <w:rFonts w:ascii="Times New Roman"/>
                <w:b w:val="false"/>
                <w:i w:val="false"/>
                <w:color w:val="000000"/>
                <w:sz w:val="20"/>
              </w:rPr>
              <w:t xml:space="preserve">басына шаққандағы нормативке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Медициналық ұйымдар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6576"/>
        <w:gridCol w:w="3333"/>
      </w:tblGrid>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"Облыстық жедел медициналық көмек станциясы" ШЖҚ МКК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"Әйтекеби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"Алға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"Байғанин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"Ырғыз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"Қарғалы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"Қобда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"Мәртөк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"Мұғалжар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"Темір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"Ойыл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"Хромтау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"Шалқар аудандық орталық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"Ембі аудандық аурухана"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 шектеулі серіктестік "Первая помошь" (Алғашқы жәрдем)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"Талғар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"Жамбыл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"Жамбыл ауданы Карғалы ауылының "Аудандық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"Кербұлақ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"Райымбек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денсаулақ сақтау басқармасының ШЖҚ "Коксу аудандық орталық аураханасы" МКК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Іле ауданы Боралдай ауылының "Аудандық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"Панфилов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денсаулақ сақтау басқармасының" "Еңбекшиқазақ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"Ақсу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ауданының "Қабанбай ауылдық өкпе аурулары ауруханасы" ММ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"Ұйғыр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"Карасай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"Іле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"Балхаш аудандық орталық аураханасы"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"Шелек аудандық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"Сарқан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"Алакөл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"Ескелді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денсаулақ сақтау басқармасының "Капшағай қалалық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денсаулақ сақтау басқармасы мемлекеттік мекемесінің "Облыстық жедел және шұғыл медициналық жәрдем көрсету станциясы"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"Нарынкөл аудандық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"Қаратал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"Текелі қалалық ауруханасы" ШЖҚ МКК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"Атырау қалалық жедел медициналық жәрдем станциясы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қ. Шұғыл және жедел медициналық жәрдем бекеті"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"Риддер қалалық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 ауданының Серебрянск қалалық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 Шұғыл және жедел медициналық жәрдем бекеті"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"Курчатов қалалық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"Глубокий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басқармасың "Зайсан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ауданының ауданарылық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ауданының ауданаралық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орталық аудандық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ауданаралық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орталық аудандық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"Абай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"Аягөз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"Бородулиха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"Жарма орталық аудандық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"Шар қалалық ауруханасы"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"Үржар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"Үржар ауданының ауданаралық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Жамбыл облыстық медициналық жедел жәрдем стансасы ШЖҚ МКК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"Қалалық жедел медициналық жәрдем станциясы"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жедел медициналық көмек станциясы"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жедел жәрдем медициналық көмек станциясы"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"Балқаш 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"Жезқазған қаласы емханасы" КМҚК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"Сатпаев қаласының емханасы"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"Қаражал 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"Приозерск қаласының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ауданының орталық аудандық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"Ақтоғай ауданының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"Бұқар жырау ауданының орталық аудандық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"ЖаңаАрқа ауданының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"Қарқаралы ауданының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"Нұра ауданының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"Осакаров ауданының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"Ұлытау ауданының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"Шет ауданының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"Қостанай қалалық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"Лисаков қалалық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"Рудный қалалық медициналық жедел жәрдем стансасы"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"Качар қалалық ауруханасы"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"Арқалық қалалық медициналық кезет күттірмейтін жедел жәрдем стансасы"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"Жітіқара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"Алтынсарин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"Аманкелді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"Құсмұрын селолық ауруханасы"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"Әулиекөл аудандық туберкулезге қарсы ауруханасы" КММ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"Денисов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"Жангелдин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"Қамысты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"Қарабалық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"Қарасу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"Октябрь селолық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"Қостанай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"Меңдіқара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"Науырзым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"Сарыкөл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"Таран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"Ұзынкөл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"Федоров аудандық орталық ауруханасы"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облыстық жедел медициналық жәрдем станциясы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"Мұнайлыорталық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"Түпқараған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"Маңғыстау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"Қарақия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"Жетыбай аудандық ауруханасы"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"Бейнеу орталық аудандық ауруханасы"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"Боранқұл аудандық ауруханасы"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облыстық медициналық жедел жәрдем станциясы"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"Павлодар облыстық жедел медициналық көмек станциясы"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"Шал ақын аудандың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"Мамлют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"Тимирязев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"Явленка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"Аққайың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"Облыстық жедел медициналық көмек орталығы"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"Жамбыл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"Айыртау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"Ғабит Мүсірепов атындағы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"Тайынша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"Уәлиханов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"Ақжар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"Қызылжар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"Мағжан Жұмабаев ауданының орталық аудандық ауруханасы" ШЖҚ КМК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"Жедел медициналық көмек стансасы"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"Арыс аудандық емханасы"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"Ленгір қалалық емханасы"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"Кентау қалалық емханасы"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"Облыстық жедел жәрдем беру стансасы"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"Бәйдібек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"Қазығұрт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"Ордабасы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"Отырар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"Сайрам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"Сарыағаш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"Абай "Келес аудандық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"Созақ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"Төлеби аудандық ауруханасы" МКҚК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"Түлкібас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"Шардара аудандық орталық ауруханасы"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Орынбаевтың медициналық орталығы" ЖШС Шымкент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ЖШС Алматы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"Медициналық жедел жәрдем станциясы"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"Қалалық жедел медициналық жәрдем станциясы" МКК ШЖҚ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Шығындарын өтеу білікті мамандарды және (немесе) науқастарды санитариялық автокөлікпен тасымалдау бойынша бір шақыру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488"/>
        <w:gridCol w:w="8503"/>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бір шақыруға тариф (теңге)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153 613,77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75 978,06</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60 471,70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263 914,29</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174 549 ,67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134 875,93</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220 984,04</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48 281,78</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48 640,57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95 632,18</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248 404,00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82 771,97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100 119,25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Шығындарын өтеу қалпына келтіру емі және оңалту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4809"/>
        <w:gridCol w:w="3397"/>
        <w:gridCol w:w="3014"/>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тарифі,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бойынша</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көпбейінді балалар ауруханасы"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5 444,86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2 617,86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"Бурабай" облыстық бронхо-өкпе жүйесі аурулары бар балаларға арналған шипажайы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5 215,37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"Ақтөбе медициналық орталығы"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7 377,84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"Ақбөбек" оңалту орталығы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6 716,75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оңалту орталығы"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11 248,04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1 647,62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"Жамбыл облыстық балалар ауруханасы"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7 739,17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"Ана мен бала" Жамбыл облыстық оңалту орталығы"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4 837,96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"№1 Қалалық балалар ауруханасы"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8 938,52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"Ауданаралық сауықтыру ауруханасы" оңалту орталығы" шаруашылық жүргізу құқығындағы коммуналдық мемлекеттік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4 264,89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балалар шипажайы" коммуналдық мемлекеттік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3 269,71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соғыс ардагерлеріне медициналық көмек көрсету орталығы" коммуналдық мемлекеттік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7 974,63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"Үміт" Оңалту орталығы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"Қарлыгаш соматикалық шипажайы" Жезқазған қаласы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"Қостанай қалалық балалар ауруханасы коммуналдық мемлекеттік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7 646,24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Сырдария аудандық орталық ауруханасы"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14 367,82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Қазалы аудандық орталық ауруханасы"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9 025,54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Жаңақорған аудандық орталық ауруханасы"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9 057,97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қалалық ауруханасы"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9 057,97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облысының "Нейрон"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6 825,41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3 329,50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облысының "Ясин"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6 825,41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3 329,50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"Мейірім" оңалту орталығы"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5 111,54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"Облыстық балалар оңалту орталығы"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4 556,79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"Сарыағаш" облыстық балалар шипажайы"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3 670,56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"№2 Оңалту орталығы"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6 844,15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"Түлкібас аудандық орталық ауруханасы"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3 816,82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"Денсаулык"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5 197,53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"Эскулап –Vita"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"Ақсу-Жабағлы оңалту-сауықтыру кешені"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6 296,98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"Біркөлік оңалту-сауықтыру кешені"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6 296,98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"Ана мен бала" оңалту орталығы"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19 179,46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 1 оңалту орталығы" мемлекеттік коммуналдық қазынашылық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7 577,88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 4 балалар шипажайы"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4 889,49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"Алау" № 3 балалар шипажайы"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4 982,30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 2 балалар шипажайы"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3 839,58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"Қалалық балалар оңалту орталығы" шаруашылық жүргізу құқығындағы мемлекеттік коммуналдық кәсіпорны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"Жұлдызай медициналық оңалту орталығы" жауапкершілігі шектеулі серіктестігі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Шығындарын өтеу мейіргерлік күтім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6010"/>
        <w:gridCol w:w="4773"/>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тарифі, теңге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қалалық көпбейінді ауруханасы" МКҚК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3 463,63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"Степногорск орталық қалалық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2 037,43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"Жедел медициналық көмек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13 093,26</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хоспис" мекемесі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 Жарты ай қоғамының Мейірбеке күтімі ауруханасы" мекемесі (Семей 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"№2 қалалық аурухана"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9 635,97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"Жамбыл аудандық орталық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5 482,27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"Зеленов аудандық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3 458,70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"Сырым аудандық орталық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4 499,64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"Теректі аудандық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3 706,04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клиникалық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5 866,67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"Қарағанды қаласының балалар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4 167,32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балалар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"Балхаш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"Жезказған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"Сәтпаев қаласының № 1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3 581,60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денсаулық сақтау басқармасының "Шахтинск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3 591,01</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"Саран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3 599,04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"Жансая клиникасы" ЖШС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3 599,67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"Мерей" медициналық фирмасы" ЖШС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Сырдария аудандық орталық ауруханасы" ШЖҚ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"Бірінші қалалық аурухана" ШЖҚ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денсаулық басқармасының. "Медициналық колледж"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ҚР ДСМ-31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Шығындарын өтеу туберкулезбен ауыратын науқастарға медициналық көмек көрсететін медициналық ұйымдар (бірлесіп орындаушылар) үшін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5241"/>
        <w:gridCol w:w="5356"/>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 күн тарифі (тенге)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"Мамандандырылған емдік-профилактикалық кәсіпорын" МКҚК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5 691,21</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"Темір аудандық туберкулез ауруханасы" МКҚК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10 187,43</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басқармасының "Әйтеке би туберкулез науқастарына арналған хосписі" МКҚК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12 307,15</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"Алматы аймақтық туберкулезге қарсы диспансері" ШЖҚ МКК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12 936,63</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"Алматы облысының паллиативтік көмек ауруханасы" КМК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16 246,10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 ауданының орталық аудандық ауруханасы" ШЖҚ КМК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18 515,13</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"Туберкулезге қарсы балаларды емдеу-профилактикалық орталығы" КМҚК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22 352,39</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аймақтық туберкулезге қарсы диспансері" КМҚК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15 039,55</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"Арқалық аймақтық туберкулезге қарсы диспансері" КМҚК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19 383,74</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"Қазалы аймақтық туберкулезге қарсы диспансері" КМҚК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49 476,56</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"Қармақшы аймақтық туберкулезге қарсы диспансері" КМҚК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18 992,25</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"Сырдария аудандық туберкулезге қарсы диспансері" КМҚК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17 571,35</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"Жаңаөзен ауданаралық туберкулезге қарсы ауруханасы" МКҚК</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