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4d3cc" w14:textId="724d3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Шетелде Қазақстан Республикасы азаматтарының азаматтық хал актілерін тіркеу мәселелері бойынша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2018 жылғы 22 қазандағы № 11-1-4/475 бұйрығы. Қазақстан Республикасының Әділет министрлігінде 2018 жылғы 8 қарашада № 17709 болып тіркелді. Күші жойылды - Қазақстан Республикасы Сыртқы істер министрінің 2020 жылғы 12 маусымдағы № 11-1-4/192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12.06.2020 </w:t>
      </w:r>
      <w:r>
        <w:rPr>
          <w:rFonts w:ascii="Times New Roman"/>
          <w:b w:val="false"/>
          <w:i w:val="false"/>
          <w:color w:val="ff0000"/>
          <w:sz w:val="28"/>
        </w:rPr>
        <w:t>№ 11-1-4/192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"Шетелде баланың тууын мемлекеттік тіркеу" мемлекеттік көрсетілетін қызмет регламенті;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"Шетелде әке (ана) болуды анықтауды мемлекеттік тіркеу" мемлекеттік көрсетілетін қызмет регламенті;</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"Шетелде неке қиюды (ерлі-зайыпты болуды) мемлекеттік тіркеу" мемлекеттік көрсетілетін қызмет регламенті;</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"Шетелде некені (ерлі-зайыптылықты) бұзуды мемлекеттік тіркеу" мемлекеттік көрсетілетін қызмет регламенті;</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"Шетелде бала асырап алуды мемлекеттік тіркеу" мемлекеттік көрсетілетін қызмет регламенті;</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"Шетелде атын, әкесінің атын, тегін ауыстыруды мемлекеттік тіркеу" мемлекеттік көрсетілетін қызмет регламенті;</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"Шетелде қайтыс болуды мемлекеттік тіркеу" мемлекеттік көрсетілетін қызмет регламенті бекітілсін.</w:t>
      </w:r>
    </w:p>
    <w:bookmarkEnd w:id="8"/>
    <w:bookmarkStart w:name="z10" w:id="9"/>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w:t>
      </w:r>
    </w:p>
    <w:bookmarkEnd w:id="9"/>
    <w:bookmarkStart w:name="z11" w:id="10"/>
    <w:p>
      <w:pPr>
        <w:spacing w:after="0"/>
        <w:ind w:left="0"/>
        <w:jc w:val="both"/>
      </w:pPr>
      <w:r>
        <w:rPr>
          <w:rFonts w:ascii="Times New Roman"/>
          <w:b w:val="false"/>
          <w:i w:val="false"/>
          <w:color w:val="000000"/>
          <w:sz w:val="28"/>
        </w:rPr>
        <w:t>
      1) осы бұйрықты Қазақстан Республикасының заңнамасында белгіленген тәртіппен Қазақстан Республикасы Әділет министрлігінде мемлекеттік тіркеуді;</w:t>
      </w:r>
    </w:p>
    <w:bookmarkEnd w:id="10"/>
    <w:bookmarkStart w:name="z12" w:id="11"/>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1"/>
    <w:bookmarkStart w:name="z13" w:id="12"/>
    <w:p>
      <w:pPr>
        <w:spacing w:after="0"/>
        <w:ind w:left="0"/>
        <w:jc w:val="both"/>
      </w:pPr>
      <w:r>
        <w:rPr>
          <w:rFonts w:ascii="Times New Roman"/>
          <w:b w:val="false"/>
          <w:i w:val="false"/>
          <w:color w:val="000000"/>
          <w:sz w:val="28"/>
        </w:rPr>
        <w:t>
      3) осы бұйрықты Қазақстан Республикасы Сыртқы істер министрлігінің ресми интернет-ресурсына орналастыруды;</w:t>
      </w:r>
    </w:p>
    <w:bookmarkEnd w:id="12"/>
    <w:bookmarkStart w:name="z14" w:id="13"/>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тіркелуден кейін он жұмыс күні ішінде осы тармақтың 1), 2), 3) тармақшаларында көзделген іс-шаралардың орындалуы туралы мәліметтерді Қазақстан Республикасы Сыртқы істер министрлігінің Құқықтық сараптама басқармасына ұсынуды қамтамасыз етсін.</w:t>
      </w:r>
    </w:p>
    <w:bookmarkEnd w:id="13"/>
    <w:bookmarkStart w:name="z15"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Сыртқы істер министрінің орынбасарына жүктелсін.</w:t>
      </w:r>
    </w:p>
    <w:bookmarkEnd w:id="14"/>
    <w:bookmarkStart w:name="z16"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Сыртқы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2018 жылғы 22 қазандағы</w:t>
            </w:r>
            <w:r>
              <w:br/>
            </w:r>
            <w:r>
              <w:rPr>
                <w:rFonts w:ascii="Times New Roman"/>
                <w:b w:val="false"/>
                <w:i w:val="false"/>
                <w:color w:val="000000"/>
                <w:sz w:val="20"/>
              </w:rPr>
              <w:t>№ 11-1-4/475 бұйрығына</w:t>
            </w:r>
            <w:r>
              <w:br/>
            </w:r>
            <w:r>
              <w:rPr>
                <w:rFonts w:ascii="Times New Roman"/>
                <w:b w:val="false"/>
                <w:i w:val="false"/>
                <w:color w:val="000000"/>
                <w:sz w:val="20"/>
              </w:rPr>
              <w:t>1-қосымша</w:t>
            </w:r>
          </w:p>
        </w:tc>
      </w:tr>
    </w:tbl>
    <w:bookmarkStart w:name="z18" w:id="16"/>
    <w:p>
      <w:pPr>
        <w:spacing w:after="0"/>
        <w:ind w:left="0"/>
        <w:jc w:val="left"/>
      </w:pPr>
      <w:r>
        <w:rPr>
          <w:rFonts w:ascii="Times New Roman"/>
          <w:b/>
          <w:i w:val="false"/>
          <w:color w:val="000000"/>
        </w:rPr>
        <w:t xml:space="preserve"> "Шетелде баланың тууын мемлекеттік тіркеу" мемлекеттік көрсетілетін қызмет регламенті</w:t>
      </w:r>
    </w:p>
    <w:bookmarkEnd w:id="16"/>
    <w:bookmarkStart w:name="z19" w:id="17"/>
    <w:p>
      <w:pPr>
        <w:spacing w:after="0"/>
        <w:ind w:left="0"/>
        <w:jc w:val="left"/>
      </w:pPr>
      <w:r>
        <w:rPr>
          <w:rFonts w:ascii="Times New Roman"/>
          <w:b/>
          <w:i w:val="false"/>
          <w:color w:val="000000"/>
        </w:rPr>
        <w:t xml:space="preserve"> 1-тарау. Жалпы ережелер</w:t>
      </w:r>
    </w:p>
    <w:bookmarkEnd w:id="17"/>
    <w:bookmarkStart w:name="z20" w:id="18"/>
    <w:p>
      <w:pPr>
        <w:spacing w:after="0"/>
        <w:ind w:left="0"/>
        <w:jc w:val="both"/>
      </w:pPr>
      <w:r>
        <w:rPr>
          <w:rFonts w:ascii="Times New Roman"/>
          <w:b w:val="false"/>
          <w:i w:val="false"/>
          <w:color w:val="000000"/>
          <w:sz w:val="28"/>
        </w:rPr>
        <w:t xml:space="preserve">
      1. Қазақстан Республикасының шет елдердегі мекемелері (бұдан әрі – көрсетілетін қызметті беруші) "Шетелде баланың тууын мемлекеттік тіркеу" мемлекеттік көрсетілетін қызметін (бұдан әрі – мемлекеттік қызмет) Қазақстан Республикасы Сыртқы істер министрінің 2018 жылғы 16 мамырдағы № 11-1-4/183 бұйрығымен бекітілген "Шетелде баланың тууын мемлекеттік тіркеу"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(Нормативтік құқықтық актілерді мемлекеттік тіркеу тізілімінде № 17089 болып тіркелген) (бұдан әрі – Стандарт) негізінде көрсетеді.</w:t>
      </w:r>
    </w:p>
    <w:bookmarkEnd w:id="18"/>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көрсетілетін қызметті беруші арқылы жүзеге асырылады.</w:t>
      </w:r>
    </w:p>
    <w:bookmarkStart w:name="z21" w:id="19"/>
    <w:p>
      <w:pPr>
        <w:spacing w:after="0"/>
        <w:ind w:left="0"/>
        <w:jc w:val="both"/>
      </w:pPr>
      <w:r>
        <w:rPr>
          <w:rFonts w:ascii="Times New Roman"/>
          <w:b w:val="false"/>
          <w:i w:val="false"/>
          <w:color w:val="000000"/>
          <w:sz w:val="28"/>
        </w:rPr>
        <w:t>
      2. Мемлекеттік қызметті көрсету нысаны: қағаз түрінде.</w:t>
      </w:r>
    </w:p>
    <w:bookmarkEnd w:id="19"/>
    <w:bookmarkStart w:name="z22" w:id="20"/>
    <w:p>
      <w:pPr>
        <w:spacing w:after="0"/>
        <w:ind w:left="0"/>
        <w:jc w:val="both"/>
      </w:pPr>
      <w:r>
        <w:rPr>
          <w:rFonts w:ascii="Times New Roman"/>
          <w:b w:val="false"/>
          <w:i w:val="false"/>
          <w:color w:val="000000"/>
          <w:sz w:val="28"/>
        </w:rPr>
        <w:t>
      3. Мемлекеттік қызметті көрсету нәтижесі – туу туралы куәлігі не Стандарттың 10-тармағына сәйкес мемлекеттік қызмет көрсетуден бас тарту туралы дәлелді жауап.</w:t>
      </w:r>
    </w:p>
    <w:bookmarkEnd w:id="20"/>
    <w:bookmarkStart w:name="z23" w:id="21"/>
    <w:p>
      <w:pPr>
        <w:spacing w:after="0"/>
        <w:ind w:left="0"/>
        <w:jc w:val="both"/>
      </w:pPr>
      <w:r>
        <w:rPr>
          <w:rFonts w:ascii="Times New Roman"/>
          <w:b w:val="false"/>
          <w:i w:val="false"/>
          <w:color w:val="000000"/>
          <w:sz w:val="28"/>
        </w:rPr>
        <w:t>
      4. Мемлекеттік қызмет көрсету нәтижесін беру нысаны: қағаз түрінде.</w:t>
      </w:r>
    </w:p>
    <w:bookmarkEnd w:id="21"/>
    <w:bookmarkStart w:name="z24" w:id="22"/>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 тәртібінің сипаттамасы</w:t>
      </w:r>
    </w:p>
    <w:bookmarkEnd w:id="22"/>
    <w:bookmarkStart w:name="z25" w:id="23"/>
    <w:p>
      <w:pPr>
        <w:spacing w:after="0"/>
        <w:ind w:left="0"/>
        <w:jc w:val="both"/>
      </w:pPr>
      <w:r>
        <w:rPr>
          <w:rFonts w:ascii="Times New Roman"/>
          <w:b w:val="false"/>
          <w:i w:val="false"/>
          <w:color w:val="000000"/>
          <w:sz w:val="28"/>
        </w:rPr>
        <w:t>
      5. Жеке тұлғаның (бұдан әрі – көрсетілетін қызметті алушы) не оның өкілдікке өкілеттігін растайтын құжаттарды ұсынған заңды өкілінің өтінішінің болуы мемлекеттік қызметті көрсету рәсімін (іс-қимылды) бастауға негіз болып табылады.</w:t>
      </w:r>
    </w:p>
    <w:bookmarkEnd w:id="23"/>
    <w:bookmarkStart w:name="z26" w:id="24"/>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p>
    <w:bookmarkEnd w:id="24"/>
    <w:p>
      <w:pPr>
        <w:spacing w:after="0"/>
        <w:ind w:left="0"/>
        <w:jc w:val="both"/>
      </w:pPr>
      <w:r>
        <w:rPr>
          <w:rFonts w:ascii="Times New Roman"/>
          <w:b w:val="false"/>
          <w:i w:val="false"/>
          <w:color w:val="000000"/>
          <w:sz w:val="28"/>
        </w:rPr>
        <w:t>
      1-рәсім (іс-қимыл) – көрсетілетін қызметті берушінің құжаттарды қабылдауы және тіркеуі – 1 (бір) жұмыс күні;</w:t>
      </w:r>
    </w:p>
    <w:p>
      <w:pPr>
        <w:spacing w:after="0"/>
        <w:ind w:left="0"/>
        <w:jc w:val="both"/>
      </w:pPr>
      <w:r>
        <w:rPr>
          <w:rFonts w:ascii="Times New Roman"/>
          <w:b w:val="false"/>
          <w:i w:val="false"/>
          <w:color w:val="000000"/>
          <w:sz w:val="28"/>
        </w:rPr>
        <w:t>
      2-рәсім (іс-қимыл) – көрсетілетін қызметті берушінің құжаттарды қарауы және тексеруі, "АХАЖ" Тіркеу пункті" ақпараттық жүйесінде (бұдан әрі – "АХАЖ" ТП" АЖ) актілік жазбаны толтыру үшін олардың сканерленген көшірмелерін электрондық пошта арқылы Қазақстан Республикасы Сыртқы істер министрлігінің (бұдан әрі – ҚР СІМ) уәкілетті қызметкеріне жіберуі – 1 (бір) жұмыс күні;</w:t>
      </w:r>
    </w:p>
    <w:p>
      <w:pPr>
        <w:spacing w:after="0"/>
        <w:ind w:left="0"/>
        <w:jc w:val="both"/>
      </w:pPr>
      <w:r>
        <w:rPr>
          <w:rFonts w:ascii="Times New Roman"/>
          <w:b w:val="false"/>
          <w:i w:val="false"/>
          <w:color w:val="000000"/>
          <w:sz w:val="28"/>
        </w:rPr>
        <w:t>
      3-рәсім (іс-қимыл) – ҚР СІМ уәкілетті қызметкерінің "АХАЖ" ТП" АЖ-да азаматтық хал актіні толтыруы, тіркеуі және электрондық пошта арқылы көрсетілетін қызметті берушіге толтырылған актілік жазбаны жіберуі – 2 (екі) жұмыс күні;</w:t>
      </w:r>
    </w:p>
    <w:p>
      <w:pPr>
        <w:spacing w:after="0"/>
        <w:ind w:left="0"/>
        <w:jc w:val="both"/>
      </w:pPr>
      <w:r>
        <w:rPr>
          <w:rFonts w:ascii="Times New Roman"/>
          <w:b w:val="false"/>
          <w:i w:val="false"/>
          <w:color w:val="000000"/>
          <w:sz w:val="28"/>
        </w:rPr>
        <w:t>
      4-рәсім (іс-қимыл) – көрсетілетін қызметті берушінің туу туралы куәлікті ресімдеуі не мемлекеттік қызмет көрсетуден бас тарту туралы дәлелді жауап беруі – 1 (бір) жұмыс күні.</w:t>
      </w:r>
    </w:p>
    <w:bookmarkStart w:name="z27" w:id="25"/>
    <w:p>
      <w:pPr>
        <w:spacing w:after="0"/>
        <w:ind w:left="0"/>
        <w:jc w:val="both"/>
      </w:pPr>
      <w:r>
        <w:rPr>
          <w:rFonts w:ascii="Times New Roman"/>
          <w:b w:val="false"/>
          <w:i w:val="false"/>
          <w:color w:val="000000"/>
          <w:sz w:val="28"/>
        </w:rPr>
        <w:t>
      7. Мемлекеттік қызмет көрсету рәсімінің нәтижесі келесі рәсімдердің (іс-қимылды) орындалуын бастауға негіз болады:</w:t>
      </w:r>
    </w:p>
    <w:bookmarkEnd w:id="25"/>
    <w:p>
      <w:pPr>
        <w:spacing w:after="0"/>
        <w:ind w:left="0"/>
        <w:jc w:val="both"/>
      </w:pPr>
      <w:r>
        <w:rPr>
          <w:rFonts w:ascii="Times New Roman"/>
          <w:b w:val="false"/>
          <w:i w:val="false"/>
          <w:color w:val="000000"/>
          <w:sz w:val="28"/>
        </w:rPr>
        <w:t>
      1-рәсім (іс-қимыл) бойынша – құжаттардың қабылданғаны туралы өтініштің көшірмесіне белгі қою;</w:t>
      </w:r>
    </w:p>
    <w:p>
      <w:pPr>
        <w:spacing w:after="0"/>
        <w:ind w:left="0"/>
        <w:jc w:val="both"/>
      </w:pPr>
      <w:r>
        <w:rPr>
          <w:rFonts w:ascii="Times New Roman"/>
          <w:b w:val="false"/>
          <w:i w:val="false"/>
          <w:color w:val="000000"/>
          <w:sz w:val="28"/>
        </w:rPr>
        <w:t>
      2-рәсім (іс-қимыл) бойынша – "АХАЖ" ТП" АЖ-да актілік жазбаны толтыру үшін ҚР СІМ уәкілетті қызметкеріне құжаттарды жолдау жөнінде көрсетілетін қызметті берушінің шешімі;</w:t>
      </w:r>
    </w:p>
    <w:p>
      <w:pPr>
        <w:spacing w:after="0"/>
        <w:ind w:left="0"/>
        <w:jc w:val="both"/>
      </w:pPr>
      <w:r>
        <w:rPr>
          <w:rFonts w:ascii="Times New Roman"/>
          <w:b w:val="false"/>
          <w:i w:val="false"/>
          <w:color w:val="000000"/>
          <w:sz w:val="28"/>
        </w:rPr>
        <w:t>
      3-рәсім (іс-қимыл) бойынша – "АХАЖ" ТП" АЖ-да баланың тууын тіркеу туралы актілік жазба;</w:t>
      </w:r>
    </w:p>
    <w:p>
      <w:pPr>
        <w:spacing w:after="0"/>
        <w:ind w:left="0"/>
        <w:jc w:val="both"/>
      </w:pPr>
      <w:r>
        <w:rPr>
          <w:rFonts w:ascii="Times New Roman"/>
          <w:b w:val="false"/>
          <w:i w:val="false"/>
          <w:color w:val="000000"/>
          <w:sz w:val="28"/>
        </w:rPr>
        <w:t xml:space="preserve">
      4-рәсім (іс-қимыл) бойынша – туу туралы куәлік не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 көрсетуден бас тарту туралы дәлелді жауап.</w:t>
      </w:r>
    </w:p>
    <w:p>
      <w:pPr>
        <w:spacing w:after="0"/>
        <w:ind w:left="0"/>
        <w:jc w:val="both"/>
      </w:pPr>
      <w:r>
        <w:rPr>
          <w:rFonts w:ascii="Times New Roman"/>
          <w:b w:val="false"/>
          <w:i w:val="false"/>
          <w:color w:val="000000"/>
          <w:sz w:val="28"/>
        </w:rPr>
        <w:t>
      Мемлекеттік қызмет алдын ала жазылусыз және жедел қызмет көрсетусіз кезек күту тәртібінде көрсетіледі.</w:t>
      </w:r>
    </w:p>
    <w:bookmarkStart w:name="z28" w:id="26"/>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26"/>
    <w:bookmarkStart w:name="z29" w:id="27"/>
    <w:p>
      <w:pPr>
        <w:spacing w:after="0"/>
        <w:ind w:left="0"/>
        <w:jc w:val="both"/>
      </w:pPr>
      <w:r>
        <w:rPr>
          <w:rFonts w:ascii="Times New Roman"/>
          <w:b w:val="false"/>
          <w:i w:val="false"/>
          <w:color w:val="000000"/>
          <w:sz w:val="28"/>
        </w:rPr>
        <w:t>
      8. Мемлекеттік қызмет көрсету процесіне көрсетілетін қызметті беруші консулдық лауазымды адамы және ҚР СІМ уәкілетті қызметкері қатысады.</w:t>
      </w:r>
    </w:p>
    <w:bookmarkEnd w:id="27"/>
    <w:bookmarkStart w:name="z30" w:id="28"/>
    <w:p>
      <w:pPr>
        <w:spacing w:after="0"/>
        <w:ind w:left="0"/>
        <w:jc w:val="both"/>
      </w:pPr>
      <w:r>
        <w:rPr>
          <w:rFonts w:ascii="Times New Roman"/>
          <w:b w:val="false"/>
          <w:i w:val="false"/>
          <w:color w:val="000000"/>
          <w:sz w:val="28"/>
        </w:rPr>
        <w:t>
      9. Мемлекеттік қызметті көрсету үшін қажетті рәсімдердің (іс-қимылдардың) реттілігін сипаттау:</w:t>
      </w:r>
    </w:p>
    <w:bookmarkEnd w:id="28"/>
    <w:p>
      <w:pPr>
        <w:spacing w:after="0"/>
        <w:ind w:left="0"/>
        <w:jc w:val="both"/>
      </w:pPr>
      <w:r>
        <w:rPr>
          <w:rFonts w:ascii="Times New Roman"/>
          <w:b w:val="false"/>
          <w:i w:val="false"/>
          <w:color w:val="000000"/>
          <w:sz w:val="28"/>
        </w:rPr>
        <w:t>
      көрсетілетін қызметті беруші консулдық лауазымды адам көрсетілетін қызметті алушының құжаттарын қабылдауды, тіркеуді жүзеге асырады – 1 (бір) жұмыс күні;</w:t>
      </w:r>
    </w:p>
    <w:p>
      <w:pPr>
        <w:spacing w:after="0"/>
        <w:ind w:left="0"/>
        <w:jc w:val="both"/>
      </w:pPr>
      <w:r>
        <w:rPr>
          <w:rFonts w:ascii="Times New Roman"/>
          <w:b w:val="false"/>
          <w:i w:val="false"/>
          <w:color w:val="000000"/>
          <w:sz w:val="28"/>
        </w:rPr>
        <w:t xml:space="preserve">
      көрсетілетін қызметті беруші консулдық лауазымды адам көрсетілетін қызметті алушының келіп түскен құжаттарын қарастырады және олардың 2011 жылғы 26 желтоқсандағы "Неке (ерлі-зайыптылық) және отбасы туралы" Қазақстан Республикасы Кодексіне, Қазақстан Республикасы Әділет министрінің 2015 жылғы 25 ақпандағы № 112 бұйрығымен бекітілген Азаматтық хал актілерін мемлекеттік тіркеуді ұйымдастыру, азаматтық хал актілерінің жазбаларына өзгерістер енгізу, қалпына келтіру, күшін жою тәртібі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10764 болып тіркелді), сондай-ақ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және олардың сканерленген көшірмелерін электрондық пошта арқылы одан әрі "АХАЖ" ТП" АЖ-да актілік жазбаны толтыру үшін ҚР СІМ уәкілетті қызметкеріне жібереді – 1 (бір) жұмыс күні;</w:t>
      </w:r>
    </w:p>
    <w:p>
      <w:pPr>
        <w:spacing w:after="0"/>
        <w:ind w:left="0"/>
        <w:jc w:val="both"/>
      </w:pPr>
      <w:r>
        <w:rPr>
          <w:rFonts w:ascii="Times New Roman"/>
          <w:b w:val="false"/>
          <w:i w:val="false"/>
          <w:color w:val="000000"/>
          <w:sz w:val="28"/>
        </w:rPr>
        <w:t>
      ҚР СІМ уәкілетті қызметкері "АХАЖ" ТП" АЖ-да азаматтық хал актіні толтырады, тіркейді және толтырылған актілік жазбаны көрсетілетін қызметті берушіге электрондық пошта арқылы жібереді – 2 (екі) жұмыс күні;</w:t>
      </w:r>
    </w:p>
    <w:p>
      <w:pPr>
        <w:spacing w:after="0"/>
        <w:ind w:left="0"/>
        <w:jc w:val="both"/>
      </w:pPr>
      <w:r>
        <w:rPr>
          <w:rFonts w:ascii="Times New Roman"/>
          <w:b w:val="false"/>
          <w:i w:val="false"/>
          <w:color w:val="000000"/>
          <w:sz w:val="28"/>
        </w:rPr>
        <w:t>
      көрсетілетін қызметті беруші консулдық лауазымды адам көрсетілетін қызметті алушыға туу туралы куәлікті ресімдейді не бас тарту туралы дәлелді жауап береді – 1 (бір) жұмыс күні.</w:t>
      </w:r>
    </w:p>
    <w:bookmarkStart w:name="z31" w:id="29"/>
    <w:p>
      <w:pPr>
        <w:spacing w:after="0"/>
        <w:ind w:left="0"/>
        <w:jc w:val="both"/>
      </w:pPr>
      <w:r>
        <w:rPr>
          <w:rFonts w:ascii="Times New Roman"/>
          <w:b w:val="false"/>
          <w:i w:val="false"/>
          <w:color w:val="000000"/>
          <w:sz w:val="28"/>
        </w:rPr>
        <w:t>
      10. Мемлекеттік қызмет көрсету процесінде көрсетілетін қызметті берушінің құрылымдық бөлімшелерінің (қызметкерлерінің) рәсімдері (іс-қимылды), өзара іс-қимылдары реттілігін толық сипаттау және мемлекеттік қызмет көрсету процесінде ақпараттық жүйелерді пайдалану тәртібін сипаттау осы Регламентке қосымшаға сәйкес мемлекеттік қызмет көрсетудің бизнес-процестерінің анықтамалығында келтірілген.</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баланың тууын</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қызмет көрсету регламентіне</w:t>
            </w:r>
            <w:r>
              <w:br/>
            </w:r>
            <w:r>
              <w:rPr>
                <w:rFonts w:ascii="Times New Roman"/>
                <w:b w:val="false"/>
                <w:i w:val="false"/>
                <w:color w:val="000000"/>
                <w:sz w:val="20"/>
              </w:rPr>
              <w:t>қосымша</w:t>
            </w:r>
          </w:p>
        </w:tc>
      </w:tr>
    </w:tbl>
    <w:bookmarkStart w:name="z33" w:id="3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30"/>
    <w:p>
      <w:pPr>
        <w:spacing w:after="0"/>
        <w:ind w:left="0"/>
        <w:jc w:val="left"/>
      </w:pPr>
      <w:r>
        <w:br/>
      </w:r>
    </w:p>
    <w:p>
      <w:pPr>
        <w:spacing w:after="0"/>
        <w:ind w:left="0"/>
        <w:jc w:val="both"/>
      </w:pPr>
      <w:r>
        <w:drawing>
          <wp:inline distT="0" distB="0" distL="0" distR="0">
            <wp:extent cx="7810500" cy="948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48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2018 жылғы 22 қазандағы</w:t>
            </w:r>
            <w:r>
              <w:br/>
            </w:r>
            <w:r>
              <w:rPr>
                <w:rFonts w:ascii="Times New Roman"/>
                <w:b w:val="false"/>
                <w:i w:val="false"/>
                <w:color w:val="000000"/>
                <w:sz w:val="20"/>
              </w:rPr>
              <w:t>№ 11-1-4/475 бұйрығына</w:t>
            </w:r>
            <w:r>
              <w:br/>
            </w:r>
            <w:r>
              <w:rPr>
                <w:rFonts w:ascii="Times New Roman"/>
                <w:b w:val="false"/>
                <w:i w:val="false"/>
                <w:color w:val="000000"/>
                <w:sz w:val="20"/>
              </w:rPr>
              <w:t>2-қосымша</w:t>
            </w:r>
          </w:p>
        </w:tc>
      </w:tr>
    </w:tbl>
    <w:bookmarkStart w:name="z35" w:id="31"/>
    <w:p>
      <w:pPr>
        <w:spacing w:after="0"/>
        <w:ind w:left="0"/>
        <w:jc w:val="left"/>
      </w:pPr>
      <w:r>
        <w:rPr>
          <w:rFonts w:ascii="Times New Roman"/>
          <w:b/>
          <w:i w:val="false"/>
          <w:color w:val="000000"/>
        </w:rPr>
        <w:t xml:space="preserve"> "Шетелде әке (ана) болуды анықтауды мемлекеттік тіркеу" мемлекеттік көрсетілетін қызмет регламенті</w:t>
      </w:r>
    </w:p>
    <w:bookmarkEnd w:id="31"/>
    <w:bookmarkStart w:name="z36" w:id="32"/>
    <w:p>
      <w:pPr>
        <w:spacing w:after="0"/>
        <w:ind w:left="0"/>
        <w:jc w:val="left"/>
      </w:pPr>
      <w:r>
        <w:rPr>
          <w:rFonts w:ascii="Times New Roman"/>
          <w:b/>
          <w:i w:val="false"/>
          <w:color w:val="000000"/>
        </w:rPr>
        <w:t xml:space="preserve"> 1-тарау. Жалпы ережелер</w:t>
      </w:r>
    </w:p>
    <w:bookmarkEnd w:id="32"/>
    <w:bookmarkStart w:name="z37" w:id="33"/>
    <w:p>
      <w:pPr>
        <w:spacing w:after="0"/>
        <w:ind w:left="0"/>
        <w:jc w:val="both"/>
      </w:pPr>
      <w:r>
        <w:rPr>
          <w:rFonts w:ascii="Times New Roman"/>
          <w:b w:val="false"/>
          <w:i w:val="false"/>
          <w:color w:val="000000"/>
          <w:sz w:val="28"/>
        </w:rPr>
        <w:t xml:space="preserve">
      1. Қазақстан Республикасының шет елдердегі мекемелері (бұдан әрі – көрсетілетін қызметті беруші) "Шетелде әке (ана) болуды анықтауды мемлекеттік тіркеу" мемлекеттік көрсетілетін қызметін (бұдан әрі – мемлекеттік қызмет) Қазақстан Республикасы Сыртқы істер министрінің 2018 жылғы 16 мамырдағы № 11-1-4/183 бұйрығымен бекітілген "Шетелде әке (ана) болуды анықтауды мемлекеттік тіркеу"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(Нормативтік құқықтық актілерді мемлекеттік тіркеу тізілімінде № 17089 болып тіркелген) (бұдан әрі – Стандарт) негізінде көрсетеді.</w:t>
      </w:r>
    </w:p>
    <w:bookmarkEnd w:id="33"/>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көрсетілетін қызметті беруші арқылы жүзеге асырылады.</w:t>
      </w:r>
    </w:p>
    <w:bookmarkStart w:name="z38" w:id="34"/>
    <w:p>
      <w:pPr>
        <w:spacing w:after="0"/>
        <w:ind w:left="0"/>
        <w:jc w:val="both"/>
      </w:pPr>
      <w:r>
        <w:rPr>
          <w:rFonts w:ascii="Times New Roman"/>
          <w:b w:val="false"/>
          <w:i w:val="false"/>
          <w:color w:val="000000"/>
          <w:sz w:val="28"/>
        </w:rPr>
        <w:t>
      2. Мемлекеттік қызметті көрсету нысаны: қағаз түрінде.</w:t>
      </w:r>
    </w:p>
    <w:bookmarkEnd w:id="34"/>
    <w:bookmarkStart w:name="z39" w:id="35"/>
    <w:p>
      <w:pPr>
        <w:spacing w:after="0"/>
        <w:ind w:left="0"/>
        <w:jc w:val="both"/>
      </w:pPr>
      <w:r>
        <w:rPr>
          <w:rFonts w:ascii="Times New Roman"/>
          <w:b w:val="false"/>
          <w:i w:val="false"/>
          <w:color w:val="000000"/>
          <w:sz w:val="28"/>
        </w:rPr>
        <w:t xml:space="preserve">
      3. Мемлекеттік қызметті көрсету нәтижесі – әке (ана) болуды анықтау туралы куәлік не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 көрсетуден бас тарту туралы дәлелді жауап.</w:t>
      </w:r>
    </w:p>
    <w:bookmarkEnd w:id="35"/>
    <w:bookmarkStart w:name="z40" w:id="36"/>
    <w:p>
      <w:pPr>
        <w:spacing w:after="0"/>
        <w:ind w:left="0"/>
        <w:jc w:val="both"/>
      </w:pPr>
      <w:r>
        <w:rPr>
          <w:rFonts w:ascii="Times New Roman"/>
          <w:b w:val="false"/>
          <w:i w:val="false"/>
          <w:color w:val="000000"/>
          <w:sz w:val="28"/>
        </w:rPr>
        <w:t>
      4. Мемлекеттік қызмет көрсету нәтижесін беру нысаны: қағаз түрінде.</w:t>
      </w:r>
    </w:p>
    <w:bookmarkEnd w:id="36"/>
    <w:bookmarkStart w:name="z41" w:id="37"/>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37"/>
    <w:bookmarkStart w:name="z42" w:id="38"/>
    <w:p>
      <w:pPr>
        <w:spacing w:after="0"/>
        <w:ind w:left="0"/>
        <w:jc w:val="both"/>
      </w:pPr>
      <w:r>
        <w:rPr>
          <w:rFonts w:ascii="Times New Roman"/>
          <w:b w:val="false"/>
          <w:i w:val="false"/>
          <w:color w:val="000000"/>
          <w:sz w:val="28"/>
        </w:rPr>
        <w:t>
      5. Жеке тұлғаның (бұдан әрі – көрсетілетін қызметті алушы) не оның өкілдікке өкілеттігін растайтын құжаттарды ұсынған заңды өкілінің өтінішінің болуы мемлекеттік қызметті көрсету рәсімін (іс-қимылды) бастауға негіз болып табылады.</w:t>
      </w:r>
    </w:p>
    <w:bookmarkEnd w:id="38"/>
    <w:bookmarkStart w:name="z43" w:id="39"/>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p>
    <w:bookmarkEnd w:id="39"/>
    <w:p>
      <w:pPr>
        <w:spacing w:after="0"/>
        <w:ind w:left="0"/>
        <w:jc w:val="both"/>
      </w:pPr>
      <w:r>
        <w:rPr>
          <w:rFonts w:ascii="Times New Roman"/>
          <w:b w:val="false"/>
          <w:i w:val="false"/>
          <w:color w:val="000000"/>
          <w:sz w:val="28"/>
        </w:rPr>
        <w:t>
      1-рәсім (іс-қимыл) – көрсетілетін қызметті берушінің құжаттарды қабылдауы, тексеруі және тіркеуі – 1 (бір) жұмыс күні;</w:t>
      </w:r>
    </w:p>
    <w:p>
      <w:pPr>
        <w:spacing w:after="0"/>
        <w:ind w:left="0"/>
        <w:jc w:val="both"/>
      </w:pPr>
      <w:r>
        <w:rPr>
          <w:rFonts w:ascii="Times New Roman"/>
          <w:b w:val="false"/>
          <w:i w:val="false"/>
          <w:color w:val="000000"/>
          <w:sz w:val="28"/>
        </w:rPr>
        <w:t>
      2-рәсім (іс-қимыл) – көрсетілетін қызметті берушінің құжаттарын қарау және талдау жүргізу – 3 (үш) жұмыс күні;</w:t>
      </w:r>
    </w:p>
    <w:p>
      <w:pPr>
        <w:spacing w:after="0"/>
        <w:ind w:left="0"/>
        <w:jc w:val="both"/>
      </w:pPr>
      <w:r>
        <w:rPr>
          <w:rFonts w:ascii="Times New Roman"/>
          <w:b w:val="false"/>
          <w:i w:val="false"/>
          <w:color w:val="000000"/>
          <w:sz w:val="28"/>
        </w:rPr>
        <w:t>
      3-рәсім (іс-қимыл) – көрсетілетін қызметті берушінің азаматтық хал актіні тіркеуі, әке (ана) болуды анықтау туралы куәлікті ресімдеуі не көрсетілетін қызметті алушыға мемлекеттік қызмет көрсетуден бас тарту туралы дәлелді жауап беруі – 1 (бір) жұмыс күні.</w:t>
      </w:r>
    </w:p>
    <w:bookmarkStart w:name="z44" w:id="40"/>
    <w:p>
      <w:pPr>
        <w:spacing w:after="0"/>
        <w:ind w:left="0"/>
        <w:jc w:val="both"/>
      </w:pPr>
      <w:r>
        <w:rPr>
          <w:rFonts w:ascii="Times New Roman"/>
          <w:b w:val="false"/>
          <w:i w:val="false"/>
          <w:color w:val="000000"/>
          <w:sz w:val="28"/>
        </w:rPr>
        <w:t>
      7. Мемлекеттік қызмет көрсету рәсімінің нәтижесі келесі рәсімдердің (іс-қимылды) орындалуын бастауға негіз болады:</w:t>
      </w:r>
    </w:p>
    <w:bookmarkEnd w:id="40"/>
    <w:p>
      <w:pPr>
        <w:spacing w:after="0"/>
        <w:ind w:left="0"/>
        <w:jc w:val="both"/>
      </w:pPr>
      <w:r>
        <w:rPr>
          <w:rFonts w:ascii="Times New Roman"/>
          <w:b w:val="false"/>
          <w:i w:val="false"/>
          <w:color w:val="000000"/>
          <w:sz w:val="28"/>
        </w:rPr>
        <w:t>
      1-рәсім (іс-қимыл) бойынша – құжаттардың қабылданғаны туралы өтініштің көшірмесіне белгі қою;</w:t>
      </w:r>
    </w:p>
    <w:p>
      <w:pPr>
        <w:spacing w:after="0"/>
        <w:ind w:left="0"/>
        <w:jc w:val="both"/>
      </w:pPr>
      <w:r>
        <w:rPr>
          <w:rFonts w:ascii="Times New Roman"/>
          <w:b w:val="false"/>
          <w:i w:val="false"/>
          <w:color w:val="000000"/>
          <w:sz w:val="28"/>
        </w:rPr>
        <w:t>
      2-рәсім (іс-қимыл) бойынша – көрсетілетін қызметті беруші консулдық лауазымды адамының азаматтық хал актіні тіркеу жөніндегі шешімі;</w:t>
      </w:r>
    </w:p>
    <w:p>
      <w:pPr>
        <w:spacing w:after="0"/>
        <w:ind w:left="0"/>
        <w:jc w:val="both"/>
      </w:pPr>
      <w:r>
        <w:rPr>
          <w:rFonts w:ascii="Times New Roman"/>
          <w:b w:val="false"/>
          <w:i w:val="false"/>
          <w:color w:val="000000"/>
          <w:sz w:val="28"/>
        </w:rPr>
        <w:t xml:space="preserve">
      3-рәсім (іс-қимыл) бойынша – азаматтық хал актісі және әке (ана) болуды анықтау туралы куәлік не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 көрсетуден бас тарту туралы дәлелді жауап.</w:t>
      </w:r>
    </w:p>
    <w:p>
      <w:pPr>
        <w:spacing w:after="0"/>
        <w:ind w:left="0"/>
        <w:jc w:val="both"/>
      </w:pPr>
      <w:r>
        <w:rPr>
          <w:rFonts w:ascii="Times New Roman"/>
          <w:b w:val="false"/>
          <w:i w:val="false"/>
          <w:color w:val="000000"/>
          <w:sz w:val="28"/>
        </w:rPr>
        <w:t>
      Мемлекеттік қызмет алдын ала жазылусыз және жедел қызмет көрсетусіз кезек күту тәртібінде көрсетіледі.</w:t>
      </w:r>
    </w:p>
    <w:bookmarkStart w:name="z45" w:id="41"/>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1"/>
    <w:bookmarkStart w:name="z46" w:id="42"/>
    <w:p>
      <w:pPr>
        <w:spacing w:after="0"/>
        <w:ind w:left="0"/>
        <w:jc w:val="both"/>
      </w:pPr>
      <w:r>
        <w:rPr>
          <w:rFonts w:ascii="Times New Roman"/>
          <w:b w:val="false"/>
          <w:i w:val="false"/>
          <w:color w:val="000000"/>
          <w:sz w:val="28"/>
        </w:rPr>
        <w:t>
      8. Мемлекеттік қызмет көрсету процесіне көрсетілетін қызметті беруші консулдық лауазымды адам қатысады.</w:t>
      </w:r>
    </w:p>
    <w:bookmarkEnd w:id="42"/>
    <w:bookmarkStart w:name="z47" w:id="43"/>
    <w:p>
      <w:pPr>
        <w:spacing w:after="0"/>
        <w:ind w:left="0"/>
        <w:jc w:val="both"/>
      </w:pPr>
      <w:r>
        <w:rPr>
          <w:rFonts w:ascii="Times New Roman"/>
          <w:b w:val="false"/>
          <w:i w:val="false"/>
          <w:color w:val="000000"/>
          <w:sz w:val="28"/>
        </w:rPr>
        <w:t>
      9. Мемлекеттік қызметті көрсету үшін қажетті рәсімдердің (іс-қимылдардың) реттілігін сипаттау:</w:t>
      </w:r>
    </w:p>
    <w:bookmarkEnd w:id="43"/>
    <w:p>
      <w:pPr>
        <w:spacing w:after="0"/>
        <w:ind w:left="0"/>
        <w:jc w:val="both"/>
      </w:pPr>
      <w:r>
        <w:rPr>
          <w:rFonts w:ascii="Times New Roman"/>
          <w:b w:val="false"/>
          <w:i w:val="false"/>
          <w:color w:val="000000"/>
          <w:sz w:val="28"/>
        </w:rPr>
        <w:t>
      көрсетілетін қызметті беруші консулдық лауазымды адам көрсетілетін қызметті алушының құжаттарын қабылдауды, тексеруді және тіркеуді жүзеге асырады – 1 (бір) жұмыс күні;</w:t>
      </w:r>
    </w:p>
    <w:p>
      <w:pPr>
        <w:spacing w:after="0"/>
        <w:ind w:left="0"/>
        <w:jc w:val="both"/>
      </w:pPr>
      <w:r>
        <w:rPr>
          <w:rFonts w:ascii="Times New Roman"/>
          <w:b w:val="false"/>
          <w:i w:val="false"/>
          <w:color w:val="000000"/>
          <w:sz w:val="28"/>
        </w:rPr>
        <w:t xml:space="preserve">
      көрсетілетін қызметті беруші консулдық лауазымды адам көрсетілетін қызметті алушының келіп түскен құжаттарын қарастырады және олардың 2011 жылғы 26 желтоқсандағы "Неке (ерлі-зайыптылық) және отбасы туралы" Қазақстан Республикасы Кодексіне, Қазақстан Республикасы Әділет министрінің 2015 жылғы 25 ақпандағы № 112 бұйрығымен бекітілген Азаматтық хал актілерін мемлекеттік тіркеуді ұйымдастыру, азаматтық хал актілерінің жазбаларына өзгерістер енгізу, қалпына келтіру, күшін жою тәртібі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10764 болып тіркелді), сондай-ақ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 3 (үш) жұмыс күні;</w:t>
      </w:r>
    </w:p>
    <w:p>
      <w:pPr>
        <w:spacing w:after="0"/>
        <w:ind w:left="0"/>
        <w:jc w:val="both"/>
      </w:pPr>
      <w:r>
        <w:rPr>
          <w:rFonts w:ascii="Times New Roman"/>
          <w:b w:val="false"/>
          <w:i w:val="false"/>
          <w:color w:val="000000"/>
          <w:sz w:val="28"/>
        </w:rPr>
        <w:t>
      көрсетілетін қызметті беруші консулдық лауазымды адам азаматтық хал актіні тіркейді, көрсетілетін қызметті алушыға әке (ана) болуды анықтау туралы куәлікті ресімдейді не бас тарту туралы дәлелді жауап береді – 1 (бір) жұмыс күні.</w:t>
      </w:r>
    </w:p>
    <w:bookmarkStart w:name="z48" w:id="44"/>
    <w:p>
      <w:pPr>
        <w:spacing w:after="0"/>
        <w:ind w:left="0"/>
        <w:jc w:val="both"/>
      </w:pPr>
      <w:r>
        <w:rPr>
          <w:rFonts w:ascii="Times New Roman"/>
          <w:b w:val="false"/>
          <w:i w:val="false"/>
          <w:color w:val="000000"/>
          <w:sz w:val="28"/>
        </w:rPr>
        <w:t>
      10. Мемлекеттік қызмет көрсету процесінде көрсетілетін қызметті берушінің құрылымдық бөлімшелерінің (қызметкерлерінің) рәсімдері (іс-қимылы), өзара іс-қимылдары реттілігін толық сипаттау және мемлекеттік қызмет көрсету процесінде ақпараттық жүйелерді пайдалану тәртібін сипаттау осы Регламентке қосымшаға сәйкес мемлекеттік қызмет көрсетудің бизнес-процестерінің анықтамалығында келтірілген.</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әке (ана) болуды</w:t>
            </w:r>
            <w:r>
              <w:br/>
            </w:r>
            <w:r>
              <w:rPr>
                <w:rFonts w:ascii="Times New Roman"/>
                <w:b w:val="false"/>
                <w:i w:val="false"/>
                <w:color w:val="000000"/>
                <w:sz w:val="20"/>
              </w:rPr>
              <w:t>анықтауды мемлекеттік тіркеу"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50" w:id="45"/>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5"/>
    <w:p>
      <w:pPr>
        <w:spacing w:after="0"/>
        <w:ind w:left="0"/>
        <w:jc w:val="left"/>
      </w:pPr>
      <w:r>
        <w:br/>
      </w:r>
    </w:p>
    <w:p>
      <w:pPr>
        <w:spacing w:after="0"/>
        <w:ind w:left="0"/>
        <w:jc w:val="both"/>
      </w:pPr>
      <w:r>
        <w:drawing>
          <wp:inline distT="0" distB="0" distL="0" distR="0">
            <wp:extent cx="7810500" cy="910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10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2018 жылғы 22 қазандағы</w:t>
            </w:r>
            <w:r>
              <w:br/>
            </w:r>
            <w:r>
              <w:rPr>
                <w:rFonts w:ascii="Times New Roman"/>
                <w:b w:val="false"/>
                <w:i w:val="false"/>
                <w:color w:val="000000"/>
                <w:sz w:val="20"/>
              </w:rPr>
              <w:t>№ 11-1-4/475 бұйрығына</w:t>
            </w:r>
            <w:r>
              <w:br/>
            </w:r>
            <w:r>
              <w:rPr>
                <w:rFonts w:ascii="Times New Roman"/>
                <w:b w:val="false"/>
                <w:i w:val="false"/>
                <w:color w:val="000000"/>
                <w:sz w:val="20"/>
              </w:rPr>
              <w:t>3-қосымша</w:t>
            </w:r>
          </w:p>
        </w:tc>
      </w:tr>
    </w:tbl>
    <w:bookmarkStart w:name="z52" w:id="46"/>
    <w:p>
      <w:pPr>
        <w:spacing w:after="0"/>
        <w:ind w:left="0"/>
        <w:jc w:val="left"/>
      </w:pPr>
      <w:r>
        <w:rPr>
          <w:rFonts w:ascii="Times New Roman"/>
          <w:b/>
          <w:i w:val="false"/>
          <w:color w:val="000000"/>
        </w:rPr>
        <w:t xml:space="preserve"> "Шетелде неке қиюды (ерлі-зайыпты болуды) мемлекеттік тіркеу" мемлекеттік көрсетілетін қызмет регламенті</w:t>
      </w:r>
    </w:p>
    <w:bookmarkEnd w:id="46"/>
    <w:bookmarkStart w:name="z53" w:id="47"/>
    <w:p>
      <w:pPr>
        <w:spacing w:after="0"/>
        <w:ind w:left="0"/>
        <w:jc w:val="left"/>
      </w:pPr>
      <w:r>
        <w:rPr>
          <w:rFonts w:ascii="Times New Roman"/>
          <w:b/>
          <w:i w:val="false"/>
          <w:color w:val="000000"/>
        </w:rPr>
        <w:t xml:space="preserve"> 1-тарау. Жалпы ережелер</w:t>
      </w:r>
    </w:p>
    <w:bookmarkEnd w:id="47"/>
    <w:bookmarkStart w:name="z54" w:id="48"/>
    <w:p>
      <w:pPr>
        <w:spacing w:after="0"/>
        <w:ind w:left="0"/>
        <w:jc w:val="both"/>
      </w:pPr>
      <w:r>
        <w:rPr>
          <w:rFonts w:ascii="Times New Roman"/>
          <w:b w:val="false"/>
          <w:i w:val="false"/>
          <w:color w:val="000000"/>
          <w:sz w:val="28"/>
        </w:rPr>
        <w:t xml:space="preserve">
      1. Қазақстан Республикасының шет елдердегі мекемелері (бұдан әрі – көрсетілетін қызметті беруші) "Шетелде неке қиюды (ерлі-зайыпты болуды) мемлекеттік тіркеу" мемлекеттік көрсетілетін қызметін (бұдан әрі – мемлекеттік қызмет) Қазақстан Республикасы Сыртқы істер министрінің 2018 жылғы 16 мамырдағы № 11-1-4/183 бұйрығымен бекітілген "Шетелде неке қиюды (ерлі-зайыпты болуды) мемлекеттік тіркеу"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(Нормативтік құқықтық актілерді мемлекеттік тіркеу тізілімінде № 17089 болып тіркелген) (бұдан әрі – Стандарт) негізінде көрсетеді.</w:t>
      </w:r>
    </w:p>
    <w:bookmarkEnd w:id="48"/>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көрсетілетін қызметті беруші арқылы жүзеге асырылады.</w:t>
      </w:r>
    </w:p>
    <w:bookmarkStart w:name="z55" w:id="49"/>
    <w:p>
      <w:pPr>
        <w:spacing w:after="0"/>
        <w:ind w:left="0"/>
        <w:jc w:val="both"/>
      </w:pPr>
      <w:r>
        <w:rPr>
          <w:rFonts w:ascii="Times New Roman"/>
          <w:b w:val="false"/>
          <w:i w:val="false"/>
          <w:color w:val="000000"/>
          <w:sz w:val="28"/>
        </w:rPr>
        <w:t>
      2. Мемлекеттік қызметті көрсету нысаны: қағаз түрінде.</w:t>
      </w:r>
    </w:p>
    <w:bookmarkEnd w:id="49"/>
    <w:bookmarkStart w:name="z56" w:id="50"/>
    <w:p>
      <w:pPr>
        <w:spacing w:after="0"/>
        <w:ind w:left="0"/>
        <w:jc w:val="both"/>
      </w:pPr>
      <w:r>
        <w:rPr>
          <w:rFonts w:ascii="Times New Roman"/>
          <w:b w:val="false"/>
          <w:i w:val="false"/>
          <w:color w:val="000000"/>
          <w:sz w:val="28"/>
        </w:rPr>
        <w:t xml:space="preserve">
      3. Мемлекеттік қызметті көрсету нәтижесі – неке қию (ерлі-зайыптылық) туралы куәлік не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 көрсетуден бас тарту туралы дәлелді жауап.</w:t>
      </w:r>
    </w:p>
    <w:bookmarkEnd w:id="50"/>
    <w:bookmarkStart w:name="z57" w:id="51"/>
    <w:p>
      <w:pPr>
        <w:spacing w:after="0"/>
        <w:ind w:left="0"/>
        <w:jc w:val="both"/>
      </w:pPr>
      <w:r>
        <w:rPr>
          <w:rFonts w:ascii="Times New Roman"/>
          <w:b w:val="false"/>
          <w:i w:val="false"/>
          <w:color w:val="000000"/>
          <w:sz w:val="28"/>
        </w:rPr>
        <w:t>
      4. Мемлекеттік қызмет көрсету нәтижесін беру нысаны: қағаз түрінде.</w:t>
      </w:r>
    </w:p>
    <w:bookmarkEnd w:id="51"/>
    <w:bookmarkStart w:name="z58" w:id="52"/>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 тәртібінің сипаттамасы</w:t>
      </w:r>
    </w:p>
    <w:bookmarkEnd w:id="52"/>
    <w:bookmarkStart w:name="z59" w:id="53"/>
    <w:p>
      <w:pPr>
        <w:spacing w:after="0"/>
        <w:ind w:left="0"/>
        <w:jc w:val="both"/>
      </w:pPr>
      <w:r>
        <w:rPr>
          <w:rFonts w:ascii="Times New Roman"/>
          <w:b w:val="false"/>
          <w:i w:val="false"/>
          <w:color w:val="000000"/>
          <w:sz w:val="28"/>
        </w:rPr>
        <w:t>
      5. Жеке тұлғаның (бұдан әрі – көрсетілетін қызметті алушы) не оның өкілдікке өкілеттігін растайтын құжаттарды ұсынған заңды өкілінің өтінішінің болуы мемлекеттік қызмет көрсету рәсімін (іс-қимылды) бастауға негіз болып табылады.</w:t>
      </w:r>
    </w:p>
    <w:bookmarkEnd w:id="53"/>
    <w:bookmarkStart w:name="z60" w:id="54"/>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p>
    <w:bookmarkEnd w:id="54"/>
    <w:p>
      <w:pPr>
        <w:spacing w:after="0"/>
        <w:ind w:left="0"/>
        <w:jc w:val="both"/>
      </w:pPr>
      <w:r>
        <w:rPr>
          <w:rFonts w:ascii="Times New Roman"/>
          <w:b w:val="false"/>
          <w:i w:val="false"/>
          <w:color w:val="000000"/>
          <w:sz w:val="28"/>
        </w:rPr>
        <w:t>
      1-рәсім (іс-қимыл) – көрсетілетін қызметті берушінің құжаттарды қабылдауы, тексеруі және тіркеуі – 1 (бір) жұмыс күні;</w:t>
      </w:r>
    </w:p>
    <w:p>
      <w:pPr>
        <w:spacing w:after="0"/>
        <w:ind w:left="0"/>
        <w:jc w:val="both"/>
      </w:pPr>
      <w:r>
        <w:rPr>
          <w:rFonts w:ascii="Times New Roman"/>
          <w:b w:val="false"/>
          <w:i w:val="false"/>
          <w:color w:val="000000"/>
          <w:sz w:val="28"/>
        </w:rPr>
        <w:t>
      2-рәсім (іс-қимыл) – көрсетілетін қызметті берушінің құжаттарды қарауы және талдау жүргізуі – күнтізбелік 29 (жиырма тоғыз) күн не Стандарттың 4-тармағы 1) тармақшасында көзделген өзге мерзім;</w:t>
      </w:r>
    </w:p>
    <w:p>
      <w:pPr>
        <w:spacing w:after="0"/>
        <w:ind w:left="0"/>
        <w:jc w:val="both"/>
      </w:pPr>
      <w:r>
        <w:rPr>
          <w:rFonts w:ascii="Times New Roman"/>
          <w:b w:val="false"/>
          <w:i w:val="false"/>
          <w:color w:val="000000"/>
          <w:sz w:val="28"/>
        </w:rPr>
        <w:t>
      3-рәсім (іс-қимыл) – көрсетілетін қызметті берушінің азаматтық хал актіні тіркеуі, көрсетілетін қызметті алушыға неке қию (ерлі-зайыптылық) туралы куәлікті ресімдеуі не мемлекеттік қызмет көрсетуден бас тарту туралы дәлелді жауап беруі – 1 (бір) жұмыс күні.</w:t>
      </w:r>
    </w:p>
    <w:bookmarkStart w:name="z61" w:id="55"/>
    <w:p>
      <w:pPr>
        <w:spacing w:after="0"/>
        <w:ind w:left="0"/>
        <w:jc w:val="both"/>
      </w:pPr>
      <w:r>
        <w:rPr>
          <w:rFonts w:ascii="Times New Roman"/>
          <w:b w:val="false"/>
          <w:i w:val="false"/>
          <w:color w:val="000000"/>
          <w:sz w:val="28"/>
        </w:rPr>
        <w:t>
      7. Мемлекеттік қызмет көрсету рәсімінің нәтижесі келесі рәсімдердің (іс-қимылды) орындалуын бастауға негіз болады:</w:t>
      </w:r>
    </w:p>
    <w:bookmarkEnd w:id="55"/>
    <w:p>
      <w:pPr>
        <w:spacing w:after="0"/>
        <w:ind w:left="0"/>
        <w:jc w:val="both"/>
      </w:pPr>
      <w:r>
        <w:rPr>
          <w:rFonts w:ascii="Times New Roman"/>
          <w:b w:val="false"/>
          <w:i w:val="false"/>
          <w:color w:val="000000"/>
          <w:sz w:val="28"/>
        </w:rPr>
        <w:t>
      1-рәсім (іс-қимыл) бойынша – құжаттардың қабылданғаны туралы өтініштің көшірмесіне белгі қою;</w:t>
      </w:r>
    </w:p>
    <w:p>
      <w:pPr>
        <w:spacing w:after="0"/>
        <w:ind w:left="0"/>
        <w:jc w:val="both"/>
      </w:pPr>
      <w:r>
        <w:rPr>
          <w:rFonts w:ascii="Times New Roman"/>
          <w:b w:val="false"/>
          <w:i w:val="false"/>
          <w:color w:val="000000"/>
          <w:sz w:val="28"/>
        </w:rPr>
        <w:t>
      2-рәсім (іс-қимыл) бойынша – көрсетілетін қызметті беруші консулдық лауазымды адамының азаматтық хал актіні тіркеу жөніндегі шешімі;</w:t>
      </w:r>
    </w:p>
    <w:p>
      <w:pPr>
        <w:spacing w:after="0"/>
        <w:ind w:left="0"/>
        <w:jc w:val="both"/>
      </w:pPr>
      <w:r>
        <w:rPr>
          <w:rFonts w:ascii="Times New Roman"/>
          <w:b w:val="false"/>
          <w:i w:val="false"/>
          <w:color w:val="000000"/>
          <w:sz w:val="28"/>
        </w:rPr>
        <w:t xml:space="preserve">
      3-рәсім (іс-қимыл) бойынша – азаматтық хал актісі және неке қию (ерлі-зайыптылық) туралы куәлік не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 көрсетуден бас тарту туралы дәлелді жауап.</w:t>
      </w:r>
    </w:p>
    <w:p>
      <w:pPr>
        <w:spacing w:after="0"/>
        <w:ind w:left="0"/>
        <w:jc w:val="both"/>
      </w:pPr>
      <w:r>
        <w:rPr>
          <w:rFonts w:ascii="Times New Roman"/>
          <w:b w:val="false"/>
          <w:i w:val="false"/>
          <w:color w:val="000000"/>
          <w:sz w:val="28"/>
        </w:rPr>
        <w:t>
      Мемлекеттік қызмет алдын ала жазылусыз және жедел қызмет көрсетусіз кезек күту тәртібінде көрсетіледі.</w:t>
      </w:r>
    </w:p>
    <w:bookmarkStart w:name="z62" w:id="56"/>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56"/>
    <w:bookmarkStart w:name="z63" w:id="57"/>
    <w:p>
      <w:pPr>
        <w:spacing w:after="0"/>
        <w:ind w:left="0"/>
        <w:jc w:val="both"/>
      </w:pPr>
      <w:r>
        <w:rPr>
          <w:rFonts w:ascii="Times New Roman"/>
          <w:b w:val="false"/>
          <w:i w:val="false"/>
          <w:color w:val="000000"/>
          <w:sz w:val="28"/>
        </w:rPr>
        <w:t>
      8. Мемлекеттік қызмет көрсету процесіне көрсетілетін қызметті беруші консулдық лауазымды адам қатысады.</w:t>
      </w:r>
    </w:p>
    <w:bookmarkEnd w:id="57"/>
    <w:bookmarkStart w:name="z64" w:id="58"/>
    <w:p>
      <w:pPr>
        <w:spacing w:after="0"/>
        <w:ind w:left="0"/>
        <w:jc w:val="both"/>
      </w:pPr>
      <w:r>
        <w:rPr>
          <w:rFonts w:ascii="Times New Roman"/>
          <w:b w:val="false"/>
          <w:i w:val="false"/>
          <w:color w:val="000000"/>
          <w:sz w:val="28"/>
        </w:rPr>
        <w:t>
      9. Мемлекеттік қызметті көрсету үшін қажетті рәсімдердің (іс-қимылдардың) реттілігін сипаттау:</w:t>
      </w:r>
    </w:p>
    <w:bookmarkEnd w:id="58"/>
    <w:p>
      <w:pPr>
        <w:spacing w:after="0"/>
        <w:ind w:left="0"/>
        <w:jc w:val="both"/>
      </w:pPr>
      <w:r>
        <w:rPr>
          <w:rFonts w:ascii="Times New Roman"/>
          <w:b w:val="false"/>
          <w:i w:val="false"/>
          <w:color w:val="000000"/>
          <w:sz w:val="28"/>
        </w:rPr>
        <w:t>
      көрсетілетін қызметті беруші консулдық лауазымды адам көрсетілетін қызметті алушының құжаттарын қабылдауды, тексеруді және тіркеуді жүзеге асырады – 1 (бір) жұмыс күні;</w:t>
      </w:r>
    </w:p>
    <w:p>
      <w:pPr>
        <w:spacing w:after="0"/>
        <w:ind w:left="0"/>
        <w:jc w:val="both"/>
      </w:pPr>
      <w:r>
        <w:rPr>
          <w:rFonts w:ascii="Times New Roman"/>
          <w:b w:val="false"/>
          <w:i w:val="false"/>
          <w:color w:val="000000"/>
          <w:sz w:val="28"/>
        </w:rPr>
        <w:t xml:space="preserve">
      көрсетілетін қызметті беруші консулдық лауазымды адам көрсетілетін қызметті алушының келіп түскен құжаттарын қарастырады және олардың 2011 жылғы 26 желтоқсандағы "Неке (ерлі-зайыптылық) және отбасы туралы" Қазақстан Республикасы Кодексіне, Қазақстан Республикасы Әділет министрінің 2015 жылғы 25 ақпандағы № 112 бұйрығымен бекітілген Азаматтық хал актілерін мемлекеттік тіркеуді ұйымдастыру, азаматтық хал актілерінің жазбаларына өзгерістер енгізу, қалпына келтіру, күшін жою тәртібі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10764 болып тіркелді), сондай-ақ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 күнтізбелік 30 (отыз) күн;</w:t>
      </w:r>
    </w:p>
    <w:p>
      <w:pPr>
        <w:spacing w:after="0"/>
        <w:ind w:left="0"/>
        <w:jc w:val="both"/>
      </w:pPr>
      <w:r>
        <w:rPr>
          <w:rFonts w:ascii="Times New Roman"/>
          <w:b w:val="false"/>
          <w:i w:val="false"/>
          <w:color w:val="000000"/>
          <w:sz w:val="28"/>
        </w:rPr>
        <w:t>
      көрсетілетін қызметті беруші консулдық лауазымды адам азаматтық хал актіні тіркейді, көрсетілетін қызметті алушыға неке қию (ерлі-зайыптылық) туралы куәлікті ресімдейді не бас тарту туралы дәлелді жауап береді – 1 (бір) жұмыс күні.</w:t>
      </w:r>
    </w:p>
    <w:bookmarkStart w:name="z65" w:id="59"/>
    <w:p>
      <w:pPr>
        <w:spacing w:after="0"/>
        <w:ind w:left="0"/>
        <w:jc w:val="both"/>
      </w:pPr>
      <w:r>
        <w:rPr>
          <w:rFonts w:ascii="Times New Roman"/>
          <w:b w:val="false"/>
          <w:i w:val="false"/>
          <w:color w:val="000000"/>
          <w:sz w:val="28"/>
        </w:rPr>
        <w:t>
      10.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 толық сипаттау және мемлекеттік қызмет көрсету процесінде ақпараттық жүйелерді пайдалану тәртібін сипаттау осы Регламентке қосымшаға сәйкес мемлекеттік қызмет көрсетудің бизнес-процестерінің анықтамалығында келтірілген.</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неке қиюды (ерлі-</w:t>
            </w:r>
            <w:r>
              <w:br/>
            </w:r>
            <w:r>
              <w:rPr>
                <w:rFonts w:ascii="Times New Roman"/>
                <w:b w:val="false"/>
                <w:i w:val="false"/>
                <w:color w:val="000000"/>
                <w:sz w:val="20"/>
              </w:rPr>
              <w:t>зайыпты болуды) мемлекеттік</w:t>
            </w:r>
            <w:r>
              <w:br/>
            </w:r>
            <w:r>
              <w:rPr>
                <w:rFonts w:ascii="Times New Roman"/>
                <w:b w:val="false"/>
                <w:i w:val="false"/>
                <w:color w:val="000000"/>
                <w:sz w:val="20"/>
              </w:rPr>
              <w:t>тіркеу" мемлекеттік қызмет</w:t>
            </w:r>
            <w:r>
              <w:br/>
            </w:r>
            <w:r>
              <w:rPr>
                <w:rFonts w:ascii="Times New Roman"/>
                <w:b w:val="false"/>
                <w:i w:val="false"/>
                <w:color w:val="000000"/>
                <w:sz w:val="20"/>
              </w:rPr>
              <w:t>көрсету регламентіне</w:t>
            </w:r>
            <w:r>
              <w:br/>
            </w:r>
            <w:r>
              <w:rPr>
                <w:rFonts w:ascii="Times New Roman"/>
                <w:b w:val="false"/>
                <w:i w:val="false"/>
                <w:color w:val="000000"/>
                <w:sz w:val="20"/>
              </w:rPr>
              <w:t>қосымша</w:t>
            </w:r>
          </w:p>
        </w:tc>
      </w:tr>
    </w:tbl>
    <w:bookmarkStart w:name="z67" w:id="6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60"/>
    <w:p>
      <w:pPr>
        <w:spacing w:after="0"/>
        <w:ind w:left="0"/>
        <w:jc w:val="left"/>
      </w:pPr>
      <w:r>
        <w:br/>
      </w:r>
    </w:p>
    <w:p>
      <w:pPr>
        <w:spacing w:after="0"/>
        <w:ind w:left="0"/>
        <w:jc w:val="both"/>
      </w:pPr>
      <w:r>
        <w:drawing>
          <wp:inline distT="0" distB="0" distL="0" distR="0">
            <wp:extent cx="7810500" cy="913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13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2018 жылғы 22 қазандағы</w:t>
            </w:r>
            <w:r>
              <w:br/>
            </w:r>
            <w:r>
              <w:rPr>
                <w:rFonts w:ascii="Times New Roman"/>
                <w:b w:val="false"/>
                <w:i w:val="false"/>
                <w:color w:val="000000"/>
                <w:sz w:val="20"/>
              </w:rPr>
              <w:t>№ 11-1-4/475 бұйрығына</w:t>
            </w:r>
            <w:r>
              <w:br/>
            </w:r>
            <w:r>
              <w:rPr>
                <w:rFonts w:ascii="Times New Roman"/>
                <w:b w:val="false"/>
                <w:i w:val="false"/>
                <w:color w:val="000000"/>
                <w:sz w:val="20"/>
              </w:rPr>
              <w:t>4-қосымша</w:t>
            </w:r>
          </w:p>
        </w:tc>
      </w:tr>
    </w:tbl>
    <w:bookmarkStart w:name="z69" w:id="61"/>
    <w:p>
      <w:pPr>
        <w:spacing w:after="0"/>
        <w:ind w:left="0"/>
        <w:jc w:val="left"/>
      </w:pPr>
      <w:r>
        <w:rPr>
          <w:rFonts w:ascii="Times New Roman"/>
          <w:b/>
          <w:i w:val="false"/>
          <w:color w:val="000000"/>
        </w:rPr>
        <w:t xml:space="preserve"> "Шетелде некені (ерлі-зайыптылықты) бұзуды мемлекеттік тіркеу" мемлекеттік көрсетілетін қызмет регламенті</w:t>
      </w:r>
    </w:p>
    <w:bookmarkEnd w:id="61"/>
    <w:bookmarkStart w:name="z70" w:id="62"/>
    <w:p>
      <w:pPr>
        <w:spacing w:after="0"/>
        <w:ind w:left="0"/>
        <w:jc w:val="left"/>
      </w:pPr>
      <w:r>
        <w:rPr>
          <w:rFonts w:ascii="Times New Roman"/>
          <w:b/>
          <w:i w:val="false"/>
          <w:color w:val="000000"/>
        </w:rPr>
        <w:t xml:space="preserve"> 1-тарау. Жалпы ережелер</w:t>
      </w:r>
    </w:p>
    <w:bookmarkEnd w:id="62"/>
    <w:bookmarkStart w:name="z71" w:id="63"/>
    <w:p>
      <w:pPr>
        <w:spacing w:after="0"/>
        <w:ind w:left="0"/>
        <w:jc w:val="both"/>
      </w:pPr>
      <w:r>
        <w:rPr>
          <w:rFonts w:ascii="Times New Roman"/>
          <w:b w:val="false"/>
          <w:i w:val="false"/>
          <w:color w:val="000000"/>
          <w:sz w:val="28"/>
        </w:rPr>
        <w:t xml:space="preserve">
      1. Қазақстан Республикасының шет елдердегі мекемелері (бұдан әрі – көрсетілетін қызметті беруші) "Шетелде некені (ерлі-зайыптылықты) бұзуды мемлекеттік тіркеу" мемлекеттік көрсетілетін қызметін (бұдан әрі – мемлекеттік қызмет) Қазақстан Республикасы Сыртқы істер министрінің 2018 жылғы 16 мамырдағы № 11-1-4/183 бұйрығымен бекітілген "Шетелде некені (ерлі-зайыптылықты) бұзуды мемлекеттік тіркеу"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(Нормативтік құқықтық актілерді мемлекеттік тіркеу тізілімінде № 17089 болып тіркелген) (бұдан әрі – Стандарт) негізінде көрсетеді.</w:t>
      </w:r>
    </w:p>
    <w:bookmarkEnd w:id="63"/>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көрсетілетін қызметті беруші арқылы жүзеге асырылады.</w:t>
      </w:r>
    </w:p>
    <w:bookmarkStart w:name="z72" w:id="64"/>
    <w:p>
      <w:pPr>
        <w:spacing w:after="0"/>
        <w:ind w:left="0"/>
        <w:jc w:val="both"/>
      </w:pPr>
      <w:r>
        <w:rPr>
          <w:rFonts w:ascii="Times New Roman"/>
          <w:b w:val="false"/>
          <w:i w:val="false"/>
          <w:color w:val="000000"/>
          <w:sz w:val="28"/>
        </w:rPr>
        <w:t>
      2. Мемлекеттік қызметті көрсету нысаны: қағаз түрінде.</w:t>
      </w:r>
    </w:p>
    <w:bookmarkEnd w:id="64"/>
    <w:bookmarkStart w:name="z73" w:id="65"/>
    <w:p>
      <w:pPr>
        <w:spacing w:after="0"/>
        <w:ind w:left="0"/>
        <w:jc w:val="both"/>
      </w:pPr>
      <w:r>
        <w:rPr>
          <w:rFonts w:ascii="Times New Roman"/>
          <w:b w:val="false"/>
          <w:i w:val="false"/>
          <w:color w:val="000000"/>
          <w:sz w:val="28"/>
        </w:rPr>
        <w:t xml:space="preserve">
      3. Мемлекеттік қызметті көрсету нәтижесі – некені (ерлі-зайыптылықты) бұзу туралы куәлік не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 көрсетуден бас тарту туралы дәлелді жауап.</w:t>
      </w:r>
    </w:p>
    <w:bookmarkEnd w:id="65"/>
    <w:bookmarkStart w:name="z74" w:id="66"/>
    <w:p>
      <w:pPr>
        <w:spacing w:after="0"/>
        <w:ind w:left="0"/>
        <w:jc w:val="both"/>
      </w:pPr>
      <w:r>
        <w:rPr>
          <w:rFonts w:ascii="Times New Roman"/>
          <w:b w:val="false"/>
          <w:i w:val="false"/>
          <w:color w:val="000000"/>
          <w:sz w:val="28"/>
        </w:rPr>
        <w:t>
      4. Мемлекеттік қызмет көрсету нәтижесін беру нысаны: қағаз түрінде.</w:t>
      </w:r>
    </w:p>
    <w:bookmarkEnd w:id="66"/>
    <w:bookmarkStart w:name="z75" w:id="67"/>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 тәртібінің сипаттамасы</w:t>
      </w:r>
    </w:p>
    <w:bookmarkEnd w:id="67"/>
    <w:bookmarkStart w:name="z76" w:id="68"/>
    <w:p>
      <w:pPr>
        <w:spacing w:after="0"/>
        <w:ind w:left="0"/>
        <w:jc w:val="both"/>
      </w:pPr>
      <w:r>
        <w:rPr>
          <w:rFonts w:ascii="Times New Roman"/>
          <w:b w:val="false"/>
          <w:i w:val="false"/>
          <w:color w:val="000000"/>
          <w:sz w:val="28"/>
        </w:rPr>
        <w:t>
      5. Жеке тұлғаның (бұдан әрі – көрсетілетін қызметті алушы) өтінішінің болуы мемлекеттік қызмет көрсету рәсімін (іс-қимылын) бастауға негіз болып табылады.</w:t>
      </w:r>
    </w:p>
    <w:bookmarkEnd w:id="68"/>
    <w:bookmarkStart w:name="z77" w:id="69"/>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p>
    <w:bookmarkEnd w:id="69"/>
    <w:p>
      <w:pPr>
        <w:spacing w:after="0"/>
        <w:ind w:left="0"/>
        <w:jc w:val="both"/>
      </w:pPr>
      <w:r>
        <w:rPr>
          <w:rFonts w:ascii="Times New Roman"/>
          <w:b w:val="false"/>
          <w:i w:val="false"/>
          <w:color w:val="000000"/>
          <w:sz w:val="28"/>
        </w:rPr>
        <w:t>
      1-рәсім (іс-қимыл) – көрсетілетін қызметті берушінің құжаттарды қабылдауы, тексеруі және тіркеуі – 1 (бір) жұмыс күні;</w:t>
      </w:r>
    </w:p>
    <w:p>
      <w:pPr>
        <w:spacing w:after="0"/>
        <w:ind w:left="0"/>
        <w:jc w:val="both"/>
      </w:pPr>
      <w:r>
        <w:rPr>
          <w:rFonts w:ascii="Times New Roman"/>
          <w:b w:val="false"/>
          <w:i w:val="false"/>
          <w:color w:val="000000"/>
          <w:sz w:val="28"/>
        </w:rPr>
        <w:t xml:space="preserve">
      2-рәсім (іс-қимыл) – көрсетілетін қызметті берушінің құжаттарды қарауы және талдау жүргізуі – күнтізбелік 29 (жиырма тоғыз) күн не Стандарттың 4-тармағы </w:t>
      </w:r>
      <w:r>
        <w:rPr>
          <w:rFonts w:ascii="Times New Roman"/>
          <w:b w:val="false"/>
          <w:i w:val="false"/>
          <w:color w:val="000000"/>
          <w:sz w:val="28"/>
        </w:rPr>
        <w:t>1) тармақшасында</w:t>
      </w:r>
      <w:r>
        <w:rPr>
          <w:rFonts w:ascii="Times New Roman"/>
          <w:b w:val="false"/>
          <w:i w:val="false"/>
          <w:color w:val="000000"/>
          <w:sz w:val="28"/>
        </w:rPr>
        <w:t xml:space="preserve"> көзделген өзге мерзім;</w:t>
      </w:r>
    </w:p>
    <w:p>
      <w:pPr>
        <w:spacing w:after="0"/>
        <w:ind w:left="0"/>
        <w:jc w:val="both"/>
      </w:pPr>
      <w:r>
        <w:rPr>
          <w:rFonts w:ascii="Times New Roman"/>
          <w:b w:val="false"/>
          <w:i w:val="false"/>
          <w:color w:val="000000"/>
          <w:sz w:val="28"/>
        </w:rPr>
        <w:t>
      3-рәсім (іс-қимыл) – көрсетілетін қызметті берушінің азаматтық хал актіні тіркеуі, некені (ерлі-зайыптылықты) бұзу туралы куәлікті ресімдеуі не көрсетілетін қызметті алушыға мемлекеттік қызмет көрсетуден бас тарту туралы дәлелді жауап беру – 1 (бір) жұмыс күні.</w:t>
      </w:r>
    </w:p>
    <w:bookmarkStart w:name="z78" w:id="70"/>
    <w:p>
      <w:pPr>
        <w:spacing w:after="0"/>
        <w:ind w:left="0"/>
        <w:jc w:val="both"/>
      </w:pPr>
      <w:r>
        <w:rPr>
          <w:rFonts w:ascii="Times New Roman"/>
          <w:b w:val="false"/>
          <w:i w:val="false"/>
          <w:color w:val="000000"/>
          <w:sz w:val="28"/>
        </w:rPr>
        <w:t>
      7. Мемлекеттік қызмет көрсету рәсімінің нәтижесі келесі рәсімдердің (іс-қимылды) орындалуын бастауға негіз болады:</w:t>
      </w:r>
    </w:p>
    <w:bookmarkEnd w:id="70"/>
    <w:p>
      <w:pPr>
        <w:spacing w:after="0"/>
        <w:ind w:left="0"/>
        <w:jc w:val="both"/>
      </w:pPr>
      <w:r>
        <w:rPr>
          <w:rFonts w:ascii="Times New Roman"/>
          <w:b w:val="false"/>
          <w:i w:val="false"/>
          <w:color w:val="000000"/>
          <w:sz w:val="28"/>
        </w:rPr>
        <w:t>
      1-рәсім (іс-қимыл) бойынша – құжаттардың қабылданғаны туралы өтініштің көшірмесіне белгі қою;</w:t>
      </w:r>
    </w:p>
    <w:p>
      <w:pPr>
        <w:spacing w:after="0"/>
        <w:ind w:left="0"/>
        <w:jc w:val="both"/>
      </w:pPr>
      <w:r>
        <w:rPr>
          <w:rFonts w:ascii="Times New Roman"/>
          <w:b w:val="false"/>
          <w:i w:val="false"/>
          <w:color w:val="000000"/>
          <w:sz w:val="28"/>
        </w:rPr>
        <w:t>
      2-рәсім (іс-қимыл) бойынша – көрсетілетін қызметті беруші консулдық лауазымды адамының азаматтық хал актіні тіркеу жөніндегі шешімі;</w:t>
      </w:r>
    </w:p>
    <w:p>
      <w:pPr>
        <w:spacing w:after="0"/>
        <w:ind w:left="0"/>
        <w:jc w:val="both"/>
      </w:pPr>
      <w:r>
        <w:rPr>
          <w:rFonts w:ascii="Times New Roman"/>
          <w:b w:val="false"/>
          <w:i w:val="false"/>
          <w:color w:val="000000"/>
          <w:sz w:val="28"/>
        </w:rPr>
        <w:t xml:space="preserve">
      3-рәсім (іс-қимыл) бойынша – азаматтық хал актісі және некені (ерлі-зайыптылықты) бұзу туралы куәлік не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 көрсетуден бас тарту туралы дәлелді жауап.</w:t>
      </w:r>
    </w:p>
    <w:p>
      <w:pPr>
        <w:spacing w:after="0"/>
        <w:ind w:left="0"/>
        <w:jc w:val="both"/>
      </w:pPr>
      <w:r>
        <w:rPr>
          <w:rFonts w:ascii="Times New Roman"/>
          <w:b w:val="false"/>
          <w:i w:val="false"/>
          <w:color w:val="000000"/>
          <w:sz w:val="28"/>
        </w:rPr>
        <w:t>
      Мемлекеттік қызмет алдын ала жазылусыз және жедел қызмет көрсетусіз кезек күту тәртібінде көрсетіледі.</w:t>
      </w:r>
    </w:p>
    <w:bookmarkStart w:name="z79" w:id="71"/>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1"/>
    <w:bookmarkStart w:name="z80" w:id="72"/>
    <w:p>
      <w:pPr>
        <w:spacing w:after="0"/>
        <w:ind w:left="0"/>
        <w:jc w:val="both"/>
      </w:pPr>
      <w:r>
        <w:rPr>
          <w:rFonts w:ascii="Times New Roman"/>
          <w:b w:val="false"/>
          <w:i w:val="false"/>
          <w:color w:val="000000"/>
          <w:sz w:val="28"/>
        </w:rPr>
        <w:t>
      8. Мемлекеттік қызмет көрсету процесіне көрсетілетін қызметті беруші консулдық лауазымды адам қатысады.</w:t>
      </w:r>
    </w:p>
    <w:bookmarkEnd w:id="72"/>
    <w:bookmarkStart w:name="z81" w:id="73"/>
    <w:p>
      <w:pPr>
        <w:spacing w:after="0"/>
        <w:ind w:left="0"/>
        <w:jc w:val="both"/>
      </w:pPr>
      <w:r>
        <w:rPr>
          <w:rFonts w:ascii="Times New Roman"/>
          <w:b w:val="false"/>
          <w:i w:val="false"/>
          <w:color w:val="000000"/>
          <w:sz w:val="28"/>
        </w:rPr>
        <w:t>
      9. Мемлекеттік қызметті көрсету үшін қажетті рәсімдердің (іс-қимылдардың) реттілігін сипаттау:</w:t>
      </w:r>
    </w:p>
    <w:bookmarkEnd w:id="73"/>
    <w:p>
      <w:pPr>
        <w:spacing w:after="0"/>
        <w:ind w:left="0"/>
        <w:jc w:val="both"/>
      </w:pPr>
      <w:r>
        <w:rPr>
          <w:rFonts w:ascii="Times New Roman"/>
          <w:b w:val="false"/>
          <w:i w:val="false"/>
          <w:color w:val="000000"/>
          <w:sz w:val="28"/>
        </w:rPr>
        <w:t>
      көрсетілетін қызметті беруші консулдық лауазымды адам көрсетілетін қызметті алушының құжаттарын қабылдауды, тексеруді және тіркеуді жүзеге асырады – 1 (бір) жұмыс күні;</w:t>
      </w:r>
    </w:p>
    <w:p>
      <w:pPr>
        <w:spacing w:after="0"/>
        <w:ind w:left="0"/>
        <w:jc w:val="both"/>
      </w:pPr>
      <w:r>
        <w:rPr>
          <w:rFonts w:ascii="Times New Roman"/>
          <w:b w:val="false"/>
          <w:i w:val="false"/>
          <w:color w:val="000000"/>
          <w:sz w:val="28"/>
        </w:rPr>
        <w:t xml:space="preserve">
      көрсетілетін қызметті беруші консулдық лауазымды адам көрсетілетін қызметті алушының келіп түскен құжаттарын қарастырады және олардың 2011 жылғы 26 желтоқсандағы "Неке (ерлі-зайыптылық) және отбасы туралы" Қазақстан Республикасы Кодексіне, Қазақстан Республикасы Әділет министрінің 2015 жылғы 25 ақпандағы № 112 бұйрығымен бекітілген Азаматтық хал актілерін мемлекеттік тіркеуді ұйымдастыру, азаматтық хал актілерінің жазбаларына өзгерістер енгізу, қалпына келтіру, күшін жою тәртібі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10764 болып тіркелді), сондай-ақ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 күнтізбелік 30 (отыз) күн;</w:t>
      </w:r>
    </w:p>
    <w:p>
      <w:pPr>
        <w:spacing w:after="0"/>
        <w:ind w:left="0"/>
        <w:jc w:val="both"/>
      </w:pPr>
      <w:r>
        <w:rPr>
          <w:rFonts w:ascii="Times New Roman"/>
          <w:b w:val="false"/>
          <w:i w:val="false"/>
          <w:color w:val="000000"/>
          <w:sz w:val="28"/>
        </w:rPr>
        <w:t>
      көрсетілетін қызметті беруші консулдық лауазымды адам азаматтық хал актіні тіркейді, көрсетілетін қызметті алушыға некені (ерлі-зайыптылықты) бұзу туралы куәлікті ресімдейді не бас тарту туралы дәлелді жауап береді – 1 (бір) жұмыс күні.</w:t>
      </w:r>
    </w:p>
    <w:bookmarkStart w:name="z82" w:id="74"/>
    <w:p>
      <w:pPr>
        <w:spacing w:after="0"/>
        <w:ind w:left="0"/>
        <w:jc w:val="both"/>
      </w:pPr>
      <w:r>
        <w:rPr>
          <w:rFonts w:ascii="Times New Roman"/>
          <w:b w:val="false"/>
          <w:i w:val="false"/>
          <w:color w:val="000000"/>
          <w:sz w:val="28"/>
        </w:rPr>
        <w:t>
      10.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 толық сипаттау және мемлекеттік қызмет көрсету процесінде ақпараттық жүйелерді пайдалану тәртібін сипаттау осы Регламентке қосымшаға сәйкес мемлекеттік қызмет көрсетудің бизнес-процестерінің анықтамалығында келтірілген.</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некені (ерлі-</w:t>
            </w:r>
            <w:r>
              <w:br/>
            </w:r>
            <w:r>
              <w:rPr>
                <w:rFonts w:ascii="Times New Roman"/>
                <w:b w:val="false"/>
                <w:i w:val="false"/>
                <w:color w:val="000000"/>
                <w:sz w:val="20"/>
              </w:rPr>
              <w:t>зайыптылықты) бұзуды</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қызмет көрсету регламентіне</w:t>
            </w:r>
            <w:r>
              <w:br/>
            </w:r>
            <w:r>
              <w:rPr>
                <w:rFonts w:ascii="Times New Roman"/>
                <w:b w:val="false"/>
                <w:i w:val="false"/>
                <w:color w:val="000000"/>
                <w:sz w:val="20"/>
              </w:rPr>
              <w:t>қосымша</w:t>
            </w:r>
          </w:p>
        </w:tc>
      </w:tr>
    </w:tbl>
    <w:bookmarkStart w:name="z84" w:id="75"/>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75"/>
    <w:p>
      <w:pPr>
        <w:spacing w:after="0"/>
        <w:ind w:left="0"/>
        <w:jc w:val="left"/>
      </w:pPr>
      <w:r>
        <w:br/>
      </w:r>
    </w:p>
    <w:p>
      <w:pPr>
        <w:spacing w:after="0"/>
        <w:ind w:left="0"/>
        <w:jc w:val="both"/>
      </w:pPr>
      <w:r>
        <w:drawing>
          <wp:inline distT="0" distB="0" distL="0" distR="0">
            <wp:extent cx="7810500" cy="906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906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2018 жылғы 22 қазандағы</w:t>
            </w:r>
            <w:r>
              <w:br/>
            </w:r>
            <w:r>
              <w:rPr>
                <w:rFonts w:ascii="Times New Roman"/>
                <w:b w:val="false"/>
                <w:i w:val="false"/>
                <w:color w:val="000000"/>
                <w:sz w:val="20"/>
              </w:rPr>
              <w:t>№ 11-1-4/475 бұйрығына</w:t>
            </w:r>
            <w:r>
              <w:br/>
            </w:r>
            <w:r>
              <w:rPr>
                <w:rFonts w:ascii="Times New Roman"/>
                <w:b w:val="false"/>
                <w:i w:val="false"/>
                <w:color w:val="000000"/>
                <w:sz w:val="20"/>
              </w:rPr>
              <w:t>5-қосымша</w:t>
            </w:r>
          </w:p>
        </w:tc>
      </w:tr>
    </w:tbl>
    <w:bookmarkStart w:name="z86" w:id="76"/>
    <w:p>
      <w:pPr>
        <w:spacing w:after="0"/>
        <w:ind w:left="0"/>
        <w:jc w:val="left"/>
      </w:pPr>
      <w:r>
        <w:rPr>
          <w:rFonts w:ascii="Times New Roman"/>
          <w:b/>
          <w:i w:val="false"/>
          <w:color w:val="000000"/>
        </w:rPr>
        <w:t xml:space="preserve"> "Шетелде бала асырап алуды мемлекеттік тіркеу" мемлекеттік көрсетілетін қызмет регламенті</w:t>
      </w:r>
    </w:p>
    <w:bookmarkEnd w:id="76"/>
    <w:bookmarkStart w:name="z87" w:id="77"/>
    <w:p>
      <w:pPr>
        <w:spacing w:after="0"/>
        <w:ind w:left="0"/>
        <w:jc w:val="left"/>
      </w:pPr>
      <w:r>
        <w:rPr>
          <w:rFonts w:ascii="Times New Roman"/>
          <w:b/>
          <w:i w:val="false"/>
          <w:color w:val="000000"/>
        </w:rPr>
        <w:t xml:space="preserve"> 1-тарау. Жалпы ережелер</w:t>
      </w:r>
    </w:p>
    <w:bookmarkEnd w:id="77"/>
    <w:bookmarkStart w:name="z88" w:id="78"/>
    <w:p>
      <w:pPr>
        <w:spacing w:after="0"/>
        <w:ind w:left="0"/>
        <w:jc w:val="both"/>
      </w:pPr>
      <w:r>
        <w:rPr>
          <w:rFonts w:ascii="Times New Roman"/>
          <w:b w:val="false"/>
          <w:i w:val="false"/>
          <w:color w:val="000000"/>
          <w:sz w:val="28"/>
        </w:rPr>
        <w:t xml:space="preserve">
      1. Қазақстан Республикасының шет елдердегі мекемелері (бұдан әрі – көрсетілетін қызметті беруші) "Шетелде бала асырап алуды мемлекеттік тіркеу" мемлекеттік көрсетілетін қызметін (бұдан әрі – мемлекеттік қызмет) Қазақстан Республикасы Сыртқы істер министрінің 2018 жылғы 16 мамырдағы № 11-1-4/183 бұйрығымен бекітілген "Шетелде бала асырап алуды мемлекеттік тіркеу"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(Нормативтік құқықтық актілерді мемлекеттік тіркеу тізілімінде № 17089 болып тіркелген) (бұдан әрі – Стандарт) негізінде көрсетеді.</w:t>
      </w:r>
    </w:p>
    <w:bookmarkEnd w:id="78"/>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көрсетілетін қызметті беруші арқылы жүзеге асырылады.</w:t>
      </w:r>
    </w:p>
    <w:bookmarkStart w:name="z89" w:id="79"/>
    <w:p>
      <w:pPr>
        <w:spacing w:after="0"/>
        <w:ind w:left="0"/>
        <w:jc w:val="both"/>
      </w:pPr>
      <w:r>
        <w:rPr>
          <w:rFonts w:ascii="Times New Roman"/>
          <w:b w:val="false"/>
          <w:i w:val="false"/>
          <w:color w:val="000000"/>
          <w:sz w:val="28"/>
        </w:rPr>
        <w:t>
      2. Мемлекеттік қызметті көрсету нысаны: қағаз түрінде.</w:t>
      </w:r>
    </w:p>
    <w:bookmarkEnd w:id="79"/>
    <w:bookmarkStart w:name="z90" w:id="80"/>
    <w:p>
      <w:pPr>
        <w:spacing w:after="0"/>
        <w:ind w:left="0"/>
        <w:jc w:val="both"/>
      </w:pPr>
      <w:r>
        <w:rPr>
          <w:rFonts w:ascii="Times New Roman"/>
          <w:b w:val="false"/>
          <w:i w:val="false"/>
          <w:color w:val="000000"/>
          <w:sz w:val="28"/>
        </w:rPr>
        <w:t xml:space="preserve">
      3. Мемлекеттік қызметті көрсету нәтижесі – бала асырап алу туралы куәлік не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 көрсетуден бас тарту туралы дәлелді жауап.</w:t>
      </w:r>
    </w:p>
    <w:bookmarkEnd w:id="80"/>
    <w:bookmarkStart w:name="z91" w:id="81"/>
    <w:p>
      <w:pPr>
        <w:spacing w:after="0"/>
        <w:ind w:left="0"/>
        <w:jc w:val="both"/>
      </w:pPr>
      <w:r>
        <w:rPr>
          <w:rFonts w:ascii="Times New Roman"/>
          <w:b w:val="false"/>
          <w:i w:val="false"/>
          <w:color w:val="000000"/>
          <w:sz w:val="28"/>
        </w:rPr>
        <w:t>
      4. Мемлекеттік қызмет көрсету нәтижесін беру нысаны: қағаз түрінде.</w:t>
      </w:r>
    </w:p>
    <w:bookmarkEnd w:id="81"/>
    <w:bookmarkStart w:name="z92" w:id="82"/>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82"/>
    <w:bookmarkStart w:name="z93" w:id="83"/>
    <w:p>
      <w:pPr>
        <w:spacing w:after="0"/>
        <w:ind w:left="0"/>
        <w:jc w:val="both"/>
      </w:pPr>
      <w:r>
        <w:rPr>
          <w:rFonts w:ascii="Times New Roman"/>
          <w:b w:val="false"/>
          <w:i w:val="false"/>
          <w:color w:val="000000"/>
          <w:sz w:val="28"/>
        </w:rPr>
        <w:t>
      5. Жеке тұлғаның (бұдан әрі – көрсетілетін қызметті алушы) не оның өкілдікке өкілеттігін растайтын құжаттарды ұсынған заңды өкілінің өтінішінің болуы мемлекеттік қызметті көрсету рәсімін (іс-қимылын) бастауға негіз болып табылады.</w:t>
      </w:r>
    </w:p>
    <w:bookmarkEnd w:id="83"/>
    <w:bookmarkStart w:name="z94" w:id="84"/>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p>
    <w:bookmarkEnd w:id="84"/>
    <w:p>
      <w:pPr>
        <w:spacing w:after="0"/>
        <w:ind w:left="0"/>
        <w:jc w:val="both"/>
      </w:pPr>
      <w:r>
        <w:rPr>
          <w:rFonts w:ascii="Times New Roman"/>
          <w:b w:val="false"/>
          <w:i w:val="false"/>
          <w:color w:val="000000"/>
          <w:sz w:val="28"/>
        </w:rPr>
        <w:t>
      1-рәсім (іс-қимыл) – көрсетілетін қызметті берушінің құжаттарды қабылдауы, тексеруі және тіркеуі – 1 (бір) жұмыс күні;</w:t>
      </w:r>
    </w:p>
    <w:p>
      <w:pPr>
        <w:spacing w:after="0"/>
        <w:ind w:left="0"/>
        <w:jc w:val="both"/>
      </w:pPr>
      <w:r>
        <w:rPr>
          <w:rFonts w:ascii="Times New Roman"/>
          <w:b w:val="false"/>
          <w:i w:val="false"/>
          <w:color w:val="000000"/>
          <w:sz w:val="28"/>
        </w:rPr>
        <w:t xml:space="preserve">
      2-рәсім (іс-қимыл) – көрсетілетін қызметті берушінің құжаттарды қарауы және талдау жүргізуі – 3 (үш) жұмыс күні не Стандарттың 4-тармағы </w:t>
      </w:r>
      <w:r>
        <w:rPr>
          <w:rFonts w:ascii="Times New Roman"/>
          <w:b w:val="false"/>
          <w:i w:val="false"/>
          <w:color w:val="000000"/>
          <w:sz w:val="28"/>
        </w:rPr>
        <w:t>1) тармақшасында</w:t>
      </w:r>
      <w:r>
        <w:rPr>
          <w:rFonts w:ascii="Times New Roman"/>
          <w:b w:val="false"/>
          <w:i w:val="false"/>
          <w:color w:val="000000"/>
          <w:sz w:val="28"/>
        </w:rPr>
        <w:t xml:space="preserve"> көзделген өзге мерзім;</w:t>
      </w:r>
    </w:p>
    <w:p>
      <w:pPr>
        <w:spacing w:after="0"/>
        <w:ind w:left="0"/>
        <w:jc w:val="both"/>
      </w:pPr>
      <w:r>
        <w:rPr>
          <w:rFonts w:ascii="Times New Roman"/>
          <w:b w:val="false"/>
          <w:i w:val="false"/>
          <w:color w:val="000000"/>
          <w:sz w:val="28"/>
        </w:rPr>
        <w:t>
      3-рәсім (іс-қимыл) – көрсетілетін қызметті берушінің азаматтық хал актіні тіркеуі, бала асырап алу туралы куәлікті ресімдеуі не көрсетілетін қызметті алушыға мемлекеттік қызмет көрсетуден бас тарту туралы дәлелді жауап беруі – 1 (бір) жұмыс күні.</w:t>
      </w:r>
    </w:p>
    <w:bookmarkStart w:name="z95" w:id="85"/>
    <w:p>
      <w:pPr>
        <w:spacing w:after="0"/>
        <w:ind w:left="0"/>
        <w:jc w:val="both"/>
      </w:pPr>
      <w:r>
        <w:rPr>
          <w:rFonts w:ascii="Times New Roman"/>
          <w:b w:val="false"/>
          <w:i w:val="false"/>
          <w:color w:val="000000"/>
          <w:sz w:val="28"/>
        </w:rPr>
        <w:t>
      7. Мемлекеттік қызмет көрсету рәсімінің нәтижесі келесі рәсімдердің (іс-қимылды) орындалуын бастауға негіз болады:</w:t>
      </w:r>
    </w:p>
    <w:bookmarkEnd w:id="85"/>
    <w:p>
      <w:pPr>
        <w:spacing w:after="0"/>
        <w:ind w:left="0"/>
        <w:jc w:val="both"/>
      </w:pPr>
      <w:r>
        <w:rPr>
          <w:rFonts w:ascii="Times New Roman"/>
          <w:b w:val="false"/>
          <w:i w:val="false"/>
          <w:color w:val="000000"/>
          <w:sz w:val="28"/>
        </w:rPr>
        <w:t>
      1-рәсім (іс-қимыл) бойынша – құжаттардың қабылданғаны туралы өтініштің көшірмесіне белгі қою;</w:t>
      </w:r>
    </w:p>
    <w:p>
      <w:pPr>
        <w:spacing w:after="0"/>
        <w:ind w:left="0"/>
        <w:jc w:val="both"/>
      </w:pPr>
      <w:r>
        <w:rPr>
          <w:rFonts w:ascii="Times New Roman"/>
          <w:b w:val="false"/>
          <w:i w:val="false"/>
          <w:color w:val="000000"/>
          <w:sz w:val="28"/>
        </w:rPr>
        <w:t>
      2-рәсім (іс-қимыл) бойынша – көрсетілетін қызметті беруші консулдық лауазымды адамының азаматтық хал актіні тіркеу жөніндегі шешімі;</w:t>
      </w:r>
    </w:p>
    <w:p>
      <w:pPr>
        <w:spacing w:after="0"/>
        <w:ind w:left="0"/>
        <w:jc w:val="both"/>
      </w:pPr>
      <w:r>
        <w:rPr>
          <w:rFonts w:ascii="Times New Roman"/>
          <w:b w:val="false"/>
          <w:i w:val="false"/>
          <w:color w:val="000000"/>
          <w:sz w:val="28"/>
        </w:rPr>
        <w:t xml:space="preserve">
      3-рәсім (іс-қимыл) бойынша – азаматтық хал актісі және бала асырап алу туралы куәлік не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 көрсетуден бас тарту туралы дәлелді жауап.</w:t>
      </w:r>
    </w:p>
    <w:p>
      <w:pPr>
        <w:spacing w:after="0"/>
        <w:ind w:left="0"/>
        <w:jc w:val="both"/>
      </w:pPr>
      <w:r>
        <w:rPr>
          <w:rFonts w:ascii="Times New Roman"/>
          <w:b w:val="false"/>
          <w:i w:val="false"/>
          <w:color w:val="000000"/>
          <w:sz w:val="28"/>
        </w:rPr>
        <w:t>
      Мемлекеттік қызмет алдын ала жазылусыз және жедел қызмет көрсетусіз кезек күту тәртібінде көрсетіледі.</w:t>
      </w:r>
    </w:p>
    <w:bookmarkStart w:name="z96" w:id="86"/>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86"/>
    <w:bookmarkStart w:name="z97" w:id="87"/>
    <w:p>
      <w:pPr>
        <w:spacing w:after="0"/>
        <w:ind w:left="0"/>
        <w:jc w:val="both"/>
      </w:pPr>
      <w:r>
        <w:rPr>
          <w:rFonts w:ascii="Times New Roman"/>
          <w:b w:val="false"/>
          <w:i w:val="false"/>
          <w:color w:val="000000"/>
          <w:sz w:val="28"/>
        </w:rPr>
        <w:t>
      8. Мемлекеттік қызмет көрсету процесіне көрсетілетін қызметті беруші консулдық лауазымды адам қатысады.</w:t>
      </w:r>
    </w:p>
    <w:bookmarkEnd w:id="87"/>
    <w:bookmarkStart w:name="z98" w:id="88"/>
    <w:p>
      <w:pPr>
        <w:spacing w:after="0"/>
        <w:ind w:left="0"/>
        <w:jc w:val="both"/>
      </w:pPr>
      <w:r>
        <w:rPr>
          <w:rFonts w:ascii="Times New Roman"/>
          <w:b w:val="false"/>
          <w:i w:val="false"/>
          <w:color w:val="000000"/>
          <w:sz w:val="28"/>
        </w:rPr>
        <w:t>
      9. Мемлекеттік қызметті көрсету үшін қажетті рәсімдердің (іс-қимылдардың) реттілігін сипаттау:</w:t>
      </w:r>
    </w:p>
    <w:bookmarkEnd w:id="88"/>
    <w:p>
      <w:pPr>
        <w:spacing w:after="0"/>
        <w:ind w:left="0"/>
        <w:jc w:val="both"/>
      </w:pPr>
      <w:r>
        <w:rPr>
          <w:rFonts w:ascii="Times New Roman"/>
          <w:b w:val="false"/>
          <w:i w:val="false"/>
          <w:color w:val="000000"/>
          <w:sz w:val="28"/>
        </w:rPr>
        <w:t>
      көрсетілетін қызметті беруші консулдық лауазымды адам көрсетілетін қызметті алушының құжаттарын қабылдауды, тексеруді және тіркеуді жүзеге асырады – 1 (бір) жұмыс күні;</w:t>
      </w:r>
    </w:p>
    <w:p>
      <w:pPr>
        <w:spacing w:after="0"/>
        <w:ind w:left="0"/>
        <w:jc w:val="both"/>
      </w:pPr>
      <w:r>
        <w:rPr>
          <w:rFonts w:ascii="Times New Roman"/>
          <w:b w:val="false"/>
          <w:i w:val="false"/>
          <w:color w:val="000000"/>
          <w:sz w:val="28"/>
        </w:rPr>
        <w:t xml:space="preserve">
      көрсетілетін қызметті беруші консулдық лауазымды адам көрсетілетін қызметті алушының келіп түскен құжаттарын қарастырады және олардың 2011 жылғы 26 желтоқсандағы "Неке (ерлі-зайыптылық) және отбасы туралы" Қазақстан Республикасы Кодексіне, Қазақстан Республикасы Әділет министрінің 2015 жылғы 25 ақпандағы № 112 бұйрығымен бекітілген Азаматтық хал актілерін мемлекеттік тіркеуді ұйымдастыру, азаматтық хал актілерінің жазбаларына өзгерістер енгізу, қалпына келтіру, күшін жою тәртібі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10764 болып тіркелді), сондай-ақ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 3 (үш) жұмыс күні;</w:t>
      </w:r>
    </w:p>
    <w:p>
      <w:pPr>
        <w:spacing w:after="0"/>
        <w:ind w:left="0"/>
        <w:jc w:val="both"/>
      </w:pPr>
      <w:r>
        <w:rPr>
          <w:rFonts w:ascii="Times New Roman"/>
          <w:b w:val="false"/>
          <w:i w:val="false"/>
          <w:color w:val="000000"/>
          <w:sz w:val="28"/>
        </w:rPr>
        <w:t>
      көрсетілетін қызметті беруші консулдық лауазымды адам азаматтық хал актіні тіркейді және көрсетілетін қызметті алушыға бала асырап алу туралы куәлікті ресімдейді не бас тарту туралы дәлелді жауап береді – 1 (бір) жұмыс күні.</w:t>
      </w:r>
    </w:p>
    <w:bookmarkStart w:name="z99" w:id="89"/>
    <w:p>
      <w:pPr>
        <w:spacing w:after="0"/>
        <w:ind w:left="0"/>
        <w:jc w:val="both"/>
      </w:pPr>
      <w:r>
        <w:rPr>
          <w:rFonts w:ascii="Times New Roman"/>
          <w:b w:val="false"/>
          <w:i w:val="false"/>
          <w:color w:val="000000"/>
          <w:sz w:val="28"/>
        </w:rPr>
        <w:t>
      10.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 толық сипаттау және мемлекеттік қызмет көрсету процесінде ақпараттық жүйелерді пайдалану тәртібін сипаттау осы Регламентке қосымшаға сәйкес мемлекеттік қызмет көрсетудің бизнес-процестерінің анықтамалығында келтірілген.</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бала асырап алуды</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қызмет көрсету регламентіне</w:t>
            </w:r>
            <w:r>
              <w:br/>
            </w:r>
            <w:r>
              <w:rPr>
                <w:rFonts w:ascii="Times New Roman"/>
                <w:b w:val="false"/>
                <w:i w:val="false"/>
                <w:color w:val="000000"/>
                <w:sz w:val="20"/>
              </w:rPr>
              <w:t>қосымша</w:t>
            </w:r>
          </w:p>
        </w:tc>
      </w:tr>
    </w:tbl>
    <w:bookmarkStart w:name="z101" w:id="9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90"/>
    <w:p>
      <w:pPr>
        <w:spacing w:after="0"/>
        <w:ind w:left="0"/>
        <w:jc w:val="left"/>
      </w:pPr>
      <w:r>
        <w:br/>
      </w:r>
    </w:p>
    <w:p>
      <w:pPr>
        <w:spacing w:after="0"/>
        <w:ind w:left="0"/>
        <w:jc w:val="both"/>
      </w:pPr>
      <w:r>
        <w:drawing>
          <wp:inline distT="0" distB="0" distL="0" distR="0">
            <wp:extent cx="7810500" cy="906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906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2018 жылғы 22 қазандағы</w:t>
            </w:r>
            <w:r>
              <w:br/>
            </w:r>
            <w:r>
              <w:rPr>
                <w:rFonts w:ascii="Times New Roman"/>
                <w:b w:val="false"/>
                <w:i w:val="false"/>
                <w:color w:val="000000"/>
                <w:sz w:val="20"/>
              </w:rPr>
              <w:t>№ 11-1-4/475 бұйрығына</w:t>
            </w:r>
            <w:r>
              <w:br/>
            </w:r>
            <w:r>
              <w:rPr>
                <w:rFonts w:ascii="Times New Roman"/>
                <w:b w:val="false"/>
                <w:i w:val="false"/>
                <w:color w:val="000000"/>
                <w:sz w:val="20"/>
              </w:rPr>
              <w:t>6-қосымша</w:t>
            </w:r>
          </w:p>
        </w:tc>
      </w:tr>
    </w:tbl>
    <w:bookmarkStart w:name="z103" w:id="91"/>
    <w:p>
      <w:pPr>
        <w:spacing w:after="0"/>
        <w:ind w:left="0"/>
        <w:jc w:val="left"/>
      </w:pPr>
      <w:r>
        <w:rPr>
          <w:rFonts w:ascii="Times New Roman"/>
          <w:b/>
          <w:i w:val="false"/>
          <w:color w:val="000000"/>
        </w:rPr>
        <w:t xml:space="preserve"> "Шетелде атын, әкесінің атын, тегін ауыстыруды мемлекеттік тіркеу" мемлекеттік көрсетілетін қызмет регламенті</w:t>
      </w:r>
    </w:p>
    <w:bookmarkEnd w:id="91"/>
    <w:bookmarkStart w:name="z104" w:id="92"/>
    <w:p>
      <w:pPr>
        <w:spacing w:after="0"/>
        <w:ind w:left="0"/>
        <w:jc w:val="left"/>
      </w:pPr>
      <w:r>
        <w:rPr>
          <w:rFonts w:ascii="Times New Roman"/>
          <w:b/>
          <w:i w:val="false"/>
          <w:color w:val="000000"/>
        </w:rPr>
        <w:t xml:space="preserve"> 1-тарау. Жалпы ережелер</w:t>
      </w:r>
    </w:p>
    <w:bookmarkEnd w:id="92"/>
    <w:bookmarkStart w:name="z105" w:id="93"/>
    <w:p>
      <w:pPr>
        <w:spacing w:after="0"/>
        <w:ind w:left="0"/>
        <w:jc w:val="both"/>
      </w:pPr>
      <w:r>
        <w:rPr>
          <w:rFonts w:ascii="Times New Roman"/>
          <w:b w:val="false"/>
          <w:i w:val="false"/>
          <w:color w:val="000000"/>
          <w:sz w:val="28"/>
        </w:rPr>
        <w:t xml:space="preserve">
      1. Қазақстан Республикасының шет елдердегі мекемелері (бұдан әрі – көрсетілетін қызметті беруші) "Шетелде атын, әкесінің атын, тегін ауыстыруды мемлекеттік тіркеу" мемлекеттік көрсетілетін қызметін (бұдан әрі – мемлекеттік қызмет) Қазақстан Республикасы Сыртқы істер министрінің 2018 жылғы 16 мамырдағы № 11-1-4/183 бұйрығымен бекітілген "Шетелде атын, әкесінің атын, тегін ауыстыруды мемлекеттік тіркеу"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(Нормативтік құқықтық актілерді мемлекеттік тіркеу тізілімінде № 17089 болып тіркелген) (бұдан әрі – Стандарт) негізінде көрсетеді.</w:t>
      </w:r>
    </w:p>
    <w:bookmarkEnd w:id="93"/>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көрсетілетін қызметті беруші арқылы жүзеге асырылады.</w:t>
      </w:r>
    </w:p>
    <w:bookmarkStart w:name="z106" w:id="94"/>
    <w:p>
      <w:pPr>
        <w:spacing w:after="0"/>
        <w:ind w:left="0"/>
        <w:jc w:val="both"/>
      </w:pPr>
      <w:r>
        <w:rPr>
          <w:rFonts w:ascii="Times New Roman"/>
          <w:b w:val="false"/>
          <w:i w:val="false"/>
          <w:color w:val="000000"/>
          <w:sz w:val="28"/>
        </w:rPr>
        <w:t>
      2. Мемлекеттік қызметті көрсету нысаны: қағаз түрінде.</w:t>
      </w:r>
    </w:p>
    <w:bookmarkEnd w:id="94"/>
    <w:bookmarkStart w:name="z107" w:id="95"/>
    <w:p>
      <w:pPr>
        <w:spacing w:after="0"/>
        <w:ind w:left="0"/>
        <w:jc w:val="both"/>
      </w:pPr>
      <w:r>
        <w:rPr>
          <w:rFonts w:ascii="Times New Roman"/>
          <w:b w:val="false"/>
          <w:i w:val="false"/>
          <w:color w:val="000000"/>
          <w:sz w:val="28"/>
        </w:rPr>
        <w:t xml:space="preserve">
      3. Мемлекеттік қызметті көрсету нәтижесі – атын, әкесінің атын, тегін ауыстыру туралы куәлік не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 көрсетуден бас тарту туралы дәлелді жауап.</w:t>
      </w:r>
    </w:p>
    <w:bookmarkEnd w:id="95"/>
    <w:bookmarkStart w:name="z108" w:id="96"/>
    <w:p>
      <w:pPr>
        <w:spacing w:after="0"/>
        <w:ind w:left="0"/>
        <w:jc w:val="both"/>
      </w:pPr>
      <w:r>
        <w:rPr>
          <w:rFonts w:ascii="Times New Roman"/>
          <w:b w:val="false"/>
          <w:i w:val="false"/>
          <w:color w:val="000000"/>
          <w:sz w:val="28"/>
        </w:rPr>
        <w:t>
      4. Мемлекеттік қызмет көрсету нәтижесін беру нысаны: қағаз түрінде.</w:t>
      </w:r>
    </w:p>
    <w:bookmarkEnd w:id="96"/>
    <w:bookmarkStart w:name="z109" w:id="97"/>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97"/>
    <w:bookmarkStart w:name="z110" w:id="98"/>
    <w:p>
      <w:pPr>
        <w:spacing w:after="0"/>
        <w:ind w:left="0"/>
        <w:jc w:val="both"/>
      </w:pPr>
      <w:r>
        <w:rPr>
          <w:rFonts w:ascii="Times New Roman"/>
          <w:b w:val="false"/>
          <w:i w:val="false"/>
          <w:color w:val="000000"/>
          <w:sz w:val="28"/>
        </w:rPr>
        <w:t>
      5. Жеке тұлғаның (бұдан әрі – көрсетілетін қызметті алушы) не оның өкілдікке өкілеттігін растайтын құжаттарды ұсынған заңды өкілінің өтінішінің болуы мемлекеттік қызметті көрсету рәсімін (іс-қимылын) бастауға негіз болып табылады.</w:t>
      </w:r>
    </w:p>
    <w:bookmarkEnd w:id="98"/>
    <w:bookmarkStart w:name="z111" w:id="99"/>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p>
    <w:bookmarkEnd w:id="99"/>
    <w:p>
      <w:pPr>
        <w:spacing w:after="0"/>
        <w:ind w:left="0"/>
        <w:jc w:val="both"/>
      </w:pPr>
      <w:r>
        <w:rPr>
          <w:rFonts w:ascii="Times New Roman"/>
          <w:b w:val="false"/>
          <w:i w:val="false"/>
          <w:color w:val="000000"/>
          <w:sz w:val="28"/>
        </w:rPr>
        <w:t>
      1-рәсім (іс-қимыл) – көрсетілетін қызметті берушінің құжаттарды қабылдауы, тексеруі және тіркеуі – 1 (бір) жұмыс күні;</w:t>
      </w:r>
    </w:p>
    <w:p>
      <w:pPr>
        <w:spacing w:after="0"/>
        <w:ind w:left="0"/>
        <w:jc w:val="both"/>
      </w:pPr>
      <w:r>
        <w:rPr>
          <w:rFonts w:ascii="Times New Roman"/>
          <w:b w:val="false"/>
          <w:i w:val="false"/>
          <w:color w:val="000000"/>
          <w:sz w:val="28"/>
        </w:rPr>
        <w:t xml:space="preserve">
      2-рәсім (іс-қимыл) – көрсетілетін қызметті алушының құжаттарын қарау және талдау жүргізу – күнтізбелік 28 (жиырма сегіз) күн не Стандарттың 4-тармағы </w:t>
      </w:r>
      <w:r>
        <w:rPr>
          <w:rFonts w:ascii="Times New Roman"/>
          <w:b w:val="false"/>
          <w:i w:val="false"/>
          <w:color w:val="000000"/>
          <w:sz w:val="28"/>
        </w:rPr>
        <w:t>1) тармақшасында</w:t>
      </w:r>
      <w:r>
        <w:rPr>
          <w:rFonts w:ascii="Times New Roman"/>
          <w:b w:val="false"/>
          <w:i w:val="false"/>
          <w:color w:val="000000"/>
          <w:sz w:val="28"/>
        </w:rPr>
        <w:t xml:space="preserve"> көзделген өзге мерзім;</w:t>
      </w:r>
    </w:p>
    <w:p>
      <w:pPr>
        <w:spacing w:after="0"/>
        <w:ind w:left="0"/>
        <w:jc w:val="both"/>
      </w:pPr>
      <w:r>
        <w:rPr>
          <w:rFonts w:ascii="Times New Roman"/>
          <w:b w:val="false"/>
          <w:i w:val="false"/>
          <w:color w:val="000000"/>
          <w:sz w:val="28"/>
        </w:rPr>
        <w:t>
      3-рәсім (іс-қимыл) – көрсетілетін қызметті берушінің азаматтық хал актіні тіркеуі, атын, әкесінің атын, тегін ауыстыру туралы куәлікті ресімдеуі не мемлекеттік қызмет көрсетуден бас тарту туралы дәлелді жауап беруі – 1 (бір) жұмыс күні.</w:t>
      </w:r>
    </w:p>
    <w:bookmarkStart w:name="z112" w:id="100"/>
    <w:p>
      <w:pPr>
        <w:spacing w:after="0"/>
        <w:ind w:left="0"/>
        <w:jc w:val="both"/>
      </w:pPr>
      <w:r>
        <w:rPr>
          <w:rFonts w:ascii="Times New Roman"/>
          <w:b w:val="false"/>
          <w:i w:val="false"/>
          <w:color w:val="000000"/>
          <w:sz w:val="28"/>
        </w:rPr>
        <w:t>
      7. Мемлекеттік қызмет көрсету рәсімінің нәтижесі келесі рәсімдердің (іс-қимылды) орындалуын бастауға негіз болады:</w:t>
      </w:r>
    </w:p>
    <w:bookmarkEnd w:id="100"/>
    <w:p>
      <w:pPr>
        <w:spacing w:after="0"/>
        <w:ind w:left="0"/>
        <w:jc w:val="both"/>
      </w:pPr>
      <w:r>
        <w:rPr>
          <w:rFonts w:ascii="Times New Roman"/>
          <w:b w:val="false"/>
          <w:i w:val="false"/>
          <w:color w:val="000000"/>
          <w:sz w:val="28"/>
        </w:rPr>
        <w:t>
      1-рәсім (іс-қимыл) бойынша – құжаттардың қабылданғаны туралы өтініштің көшірмесіне белгі қою;</w:t>
      </w:r>
    </w:p>
    <w:p>
      <w:pPr>
        <w:spacing w:after="0"/>
        <w:ind w:left="0"/>
        <w:jc w:val="both"/>
      </w:pPr>
      <w:r>
        <w:rPr>
          <w:rFonts w:ascii="Times New Roman"/>
          <w:b w:val="false"/>
          <w:i w:val="false"/>
          <w:color w:val="000000"/>
          <w:sz w:val="28"/>
        </w:rPr>
        <w:t>
      2-рәсім (іс-қимыл) бойынша – көрсетілетін қызметті беруші консулдық лауазымды адамының азаматтық хал актіні тіркеу бойынша шешімі;</w:t>
      </w:r>
    </w:p>
    <w:p>
      <w:pPr>
        <w:spacing w:after="0"/>
        <w:ind w:left="0"/>
        <w:jc w:val="both"/>
      </w:pPr>
      <w:r>
        <w:rPr>
          <w:rFonts w:ascii="Times New Roman"/>
          <w:b w:val="false"/>
          <w:i w:val="false"/>
          <w:color w:val="000000"/>
          <w:sz w:val="28"/>
        </w:rPr>
        <w:t xml:space="preserve">
      3-рәсім (іс-қимыл) бойынша – азаматтық хал актісі, атын, әкесінің атын, тегін ауыстыру туралы куәлік не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 көрсетуден бас тарту туралы дәлелді жауап.</w:t>
      </w:r>
    </w:p>
    <w:p>
      <w:pPr>
        <w:spacing w:after="0"/>
        <w:ind w:left="0"/>
        <w:jc w:val="both"/>
      </w:pPr>
      <w:r>
        <w:rPr>
          <w:rFonts w:ascii="Times New Roman"/>
          <w:b w:val="false"/>
          <w:i w:val="false"/>
          <w:color w:val="000000"/>
          <w:sz w:val="28"/>
        </w:rPr>
        <w:t>
      Мемлекеттік қызмет алдын ала жазылусыз және жедел қызмет көрсетусіз кезек күту тәртібінде көрсетіледі.</w:t>
      </w:r>
    </w:p>
    <w:bookmarkStart w:name="z113" w:id="101"/>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01"/>
    <w:bookmarkStart w:name="z114" w:id="102"/>
    <w:p>
      <w:pPr>
        <w:spacing w:after="0"/>
        <w:ind w:left="0"/>
        <w:jc w:val="both"/>
      </w:pPr>
      <w:r>
        <w:rPr>
          <w:rFonts w:ascii="Times New Roman"/>
          <w:b w:val="false"/>
          <w:i w:val="false"/>
          <w:color w:val="000000"/>
          <w:sz w:val="28"/>
        </w:rPr>
        <w:t>
      8. Мемлекеттік қызмет көрсету процесіне көрсетілетін қызметті беруші консулдық лауазымды адам қатысады.</w:t>
      </w:r>
    </w:p>
    <w:bookmarkEnd w:id="102"/>
    <w:bookmarkStart w:name="z115" w:id="103"/>
    <w:p>
      <w:pPr>
        <w:spacing w:after="0"/>
        <w:ind w:left="0"/>
        <w:jc w:val="both"/>
      </w:pPr>
      <w:r>
        <w:rPr>
          <w:rFonts w:ascii="Times New Roman"/>
          <w:b w:val="false"/>
          <w:i w:val="false"/>
          <w:color w:val="000000"/>
          <w:sz w:val="28"/>
        </w:rPr>
        <w:t>
      9. Мемлекеттік қызметті көрсету үшін қажетті рәсімдердің (іс-қимылдардың) реттілігін сипаттау:</w:t>
      </w:r>
    </w:p>
    <w:bookmarkEnd w:id="103"/>
    <w:p>
      <w:pPr>
        <w:spacing w:after="0"/>
        <w:ind w:left="0"/>
        <w:jc w:val="both"/>
      </w:pPr>
      <w:r>
        <w:rPr>
          <w:rFonts w:ascii="Times New Roman"/>
          <w:b w:val="false"/>
          <w:i w:val="false"/>
          <w:color w:val="000000"/>
          <w:sz w:val="28"/>
        </w:rPr>
        <w:t>
      көрсетілетін қызметті беруші консулдық лауазымды адам көрсетілетін қызметті алушының құжаттарын қабылдауды, тексеруді және тіркеуді жүзеге асырады – 1 (бір) жұмыс күні;</w:t>
      </w:r>
    </w:p>
    <w:p>
      <w:pPr>
        <w:spacing w:after="0"/>
        <w:ind w:left="0"/>
        <w:jc w:val="both"/>
      </w:pPr>
      <w:r>
        <w:rPr>
          <w:rFonts w:ascii="Times New Roman"/>
          <w:b w:val="false"/>
          <w:i w:val="false"/>
          <w:color w:val="000000"/>
          <w:sz w:val="28"/>
        </w:rPr>
        <w:t xml:space="preserve">
      көрсетілетін қызметті беруші консулдық лауазымды адам көрсетілетін қызметті алушының келіп түскен құжаттарын қарастырады және олардың 2011 жылғы 26 желтоқсандағы "Неке (ерлі-зайыптылық) және отбасы туралы" Қазақстан Республикасы Кодексіне, Қазақстан Республикасы Әділет министрінің 2015 жылғы 25 ақпандағы № 112 бұйрығымен бекітілген Азаматтық хал актілерін мемлекеттік тіркеуді ұйымдастыру, азаматтық хал актілерінің жазбаларына өзгерістер енгізу, қалпына келтіру, күшін жою тәртібі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10764 болып тіркелді), сондай-ақ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 күнтізбелік 28 (жиырма сегіз) күн;</w:t>
      </w:r>
    </w:p>
    <w:p>
      <w:pPr>
        <w:spacing w:after="0"/>
        <w:ind w:left="0"/>
        <w:jc w:val="both"/>
      </w:pPr>
      <w:r>
        <w:rPr>
          <w:rFonts w:ascii="Times New Roman"/>
          <w:b w:val="false"/>
          <w:i w:val="false"/>
          <w:color w:val="000000"/>
          <w:sz w:val="28"/>
        </w:rPr>
        <w:t>
      көрсетілетін қызметті беруші консулдық лауазымды адам азаматтық хал актіні тіркейді, көрсетілетін қызметті алушыға атын, әкесінің атын, тегін ауыстыру туралы куәлікті ресімдейді не бас тарту туралы дәлелді жауап береді – 1 (бір) жұмыс күні.</w:t>
      </w:r>
    </w:p>
    <w:bookmarkStart w:name="z116" w:id="104"/>
    <w:p>
      <w:pPr>
        <w:spacing w:after="0"/>
        <w:ind w:left="0"/>
        <w:jc w:val="both"/>
      </w:pPr>
      <w:r>
        <w:rPr>
          <w:rFonts w:ascii="Times New Roman"/>
          <w:b w:val="false"/>
          <w:i w:val="false"/>
          <w:color w:val="000000"/>
          <w:sz w:val="28"/>
        </w:rPr>
        <w:t>
      10.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 толық сипаттау және мемлекеттік қызмет көрсету процесінде ақпараттық жүйелерді пайдалану тәртібін сипаттау осы Регламентке қосымшаға сәйкес мемлекеттік қызмет көрсетудің бизнес-процестерінің анықтамалығында келтірілген.</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атын, әкесінің атын,</w:t>
            </w:r>
            <w:r>
              <w:br/>
            </w:r>
            <w:r>
              <w:rPr>
                <w:rFonts w:ascii="Times New Roman"/>
                <w:b w:val="false"/>
                <w:i w:val="false"/>
                <w:color w:val="000000"/>
                <w:sz w:val="20"/>
              </w:rPr>
              <w:t>тегін ауыстыруды мемлекеттік</w:t>
            </w:r>
            <w:r>
              <w:br/>
            </w:r>
            <w:r>
              <w:rPr>
                <w:rFonts w:ascii="Times New Roman"/>
                <w:b w:val="false"/>
                <w:i w:val="false"/>
                <w:color w:val="000000"/>
                <w:sz w:val="20"/>
              </w:rPr>
              <w:t>тіркеу" мемлекеттік қызмет</w:t>
            </w:r>
            <w:r>
              <w:br/>
            </w:r>
            <w:r>
              <w:rPr>
                <w:rFonts w:ascii="Times New Roman"/>
                <w:b w:val="false"/>
                <w:i w:val="false"/>
                <w:color w:val="000000"/>
                <w:sz w:val="20"/>
              </w:rPr>
              <w:t>көрсету регламентіне</w:t>
            </w:r>
            <w:r>
              <w:br/>
            </w:r>
            <w:r>
              <w:rPr>
                <w:rFonts w:ascii="Times New Roman"/>
                <w:b w:val="false"/>
                <w:i w:val="false"/>
                <w:color w:val="000000"/>
                <w:sz w:val="20"/>
              </w:rPr>
              <w:t>қосымша</w:t>
            </w:r>
          </w:p>
        </w:tc>
      </w:tr>
    </w:tbl>
    <w:bookmarkStart w:name="z118" w:id="105"/>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05"/>
    <w:p>
      <w:pPr>
        <w:spacing w:after="0"/>
        <w:ind w:left="0"/>
        <w:jc w:val="left"/>
      </w:pPr>
      <w:r>
        <w:br/>
      </w:r>
    </w:p>
    <w:p>
      <w:pPr>
        <w:spacing w:after="0"/>
        <w:ind w:left="0"/>
        <w:jc w:val="both"/>
      </w:pPr>
      <w:r>
        <w:drawing>
          <wp:inline distT="0" distB="0" distL="0" distR="0">
            <wp:extent cx="7810500" cy="915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915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2018 жылғы 22 қазандағы</w:t>
            </w:r>
            <w:r>
              <w:br/>
            </w:r>
            <w:r>
              <w:rPr>
                <w:rFonts w:ascii="Times New Roman"/>
                <w:b w:val="false"/>
                <w:i w:val="false"/>
                <w:color w:val="000000"/>
                <w:sz w:val="20"/>
              </w:rPr>
              <w:t>№ 11-1-4/475 бұйрығына</w:t>
            </w:r>
            <w:r>
              <w:br/>
            </w:r>
            <w:r>
              <w:rPr>
                <w:rFonts w:ascii="Times New Roman"/>
                <w:b w:val="false"/>
                <w:i w:val="false"/>
                <w:color w:val="000000"/>
                <w:sz w:val="20"/>
              </w:rPr>
              <w:t>7-қосымша</w:t>
            </w:r>
          </w:p>
        </w:tc>
      </w:tr>
    </w:tbl>
    <w:bookmarkStart w:name="z120" w:id="106"/>
    <w:p>
      <w:pPr>
        <w:spacing w:after="0"/>
        <w:ind w:left="0"/>
        <w:jc w:val="left"/>
      </w:pPr>
      <w:r>
        <w:rPr>
          <w:rFonts w:ascii="Times New Roman"/>
          <w:b/>
          <w:i w:val="false"/>
          <w:color w:val="000000"/>
        </w:rPr>
        <w:t xml:space="preserve"> "Шетелде қайтыс болуды мемлекеттік тіркеу" мемлекеттік көрсетілетін қызмет регламенті</w:t>
      </w:r>
    </w:p>
    <w:bookmarkEnd w:id="106"/>
    <w:bookmarkStart w:name="z121" w:id="107"/>
    <w:p>
      <w:pPr>
        <w:spacing w:after="0"/>
        <w:ind w:left="0"/>
        <w:jc w:val="left"/>
      </w:pPr>
      <w:r>
        <w:rPr>
          <w:rFonts w:ascii="Times New Roman"/>
          <w:b/>
          <w:i w:val="false"/>
          <w:color w:val="000000"/>
        </w:rPr>
        <w:t xml:space="preserve"> 1-тарау. Жалпы ережелер</w:t>
      </w:r>
    </w:p>
    <w:bookmarkEnd w:id="107"/>
    <w:bookmarkStart w:name="z122" w:id="108"/>
    <w:p>
      <w:pPr>
        <w:spacing w:after="0"/>
        <w:ind w:left="0"/>
        <w:jc w:val="both"/>
      </w:pPr>
      <w:r>
        <w:rPr>
          <w:rFonts w:ascii="Times New Roman"/>
          <w:b w:val="false"/>
          <w:i w:val="false"/>
          <w:color w:val="000000"/>
          <w:sz w:val="28"/>
        </w:rPr>
        <w:t xml:space="preserve">
      1. Қазақстан Республикасының шет елдердегі мекемелері (бұдан әрі – көрсетілетін қызметті беруші) "Шетелде қайтыс болуды мемлекеттік тіркеу" мемлекеттік көрсетілетін қызметін (бұдан әрі – мемлекеттік қызмет) Қазақстан Республикасы Сыртқы істер министрінің 2018 жылғы 16 мамырдағы № 11-1-4/183 бұйрығымен бекітілген "Шетелде қайтыс болуды мемлекеттік тіркеу"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(Нормативтік құқықтық актілерді мемлекеттік тіркеу тізілімінде № 17089 болып тіркелген) (бұдан әрі – Стандарт) негізінде көрсетеді.</w:t>
      </w:r>
    </w:p>
    <w:bookmarkEnd w:id="108"/>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көрсетілетін қызметті беруші арқылы жүзеге асырылады.</w:t>
      </w:r>
    </w:p>
    <w:bookmarkStart w:name="z123" w:id="109"/>
    <w:p>
      <w:pPr>
        <w:spacing w:after="0"/>
        <w:ind w:left="0"/>
        <w:jc w:val="both"/>
      </w:pPr>
      <w:r>
        <w:rPr>
          <w:rFonts w:ascii="Times New Roman"/>
          <w:b w:val="false"/>
          <w:i w:val="false"/>
          <w:color w:val="000000"/>
          <w:sz w:val="28"/>
        </w:rPr>
        <w:t>
      2. Мемлекеттік қызметті көрсету нысаны: қағаз түрінде.</w:t>
      </w:r>
    </w:p>
    <w:bookmarkEnd w:id="109"/>
    <w:bookmarkStart w:name="z124" w:id="110"/>
    <w:p>
      <w:pPr>
        <w:spacing w:after="0"/>
        <w:ind w:left="0"/>
        <w:jc w:val="both"/>
      </w:pPr>
      <w:r>
        <w:rPr>
          <w:rFonts w:ascii="Times New Roman"/>
          <w:b w:val="false"/>
          <w:i w:val="false"/>
          <w:color w:val="000000"/>
          <w:sz w:val="28"/>
        </w:rPr>
        <w:t>
      3. Мемлекеттік қызметті көрсету нәтижесі – қайтыс болу туралы куәлік не Стандарттың 10-тармағына сәйкес мемлекеттік қызмет көрсетуден бас тарту туралы дәлелді жауап.</w:t>
      </w:r>
    </w:p>
    <w:bookmarkEnd w:id="110"/>
    <w:bookmarkStart w:name="z125" w:id="111"/>
    <w:p>
      <w:pPr>
        <w:spacing w:after="0"/>
        <w:ind w:left="0"/>
        <w:jc w:val="both"/>
      </w:pPr>
      <w:r>
        <w:rPr>
          <w:rFonts w:ascii="Times New Roman"/>
          <w:b w:val="false"/>
          <w:i w:val="false"/>
          <w:color w:val="000000"/>
          <w:sz w:val="28"/>
        </w:rPr>
        <w:t>
      4. Мемлекеттік қызмет көрсету нәтижесін беру нысаны: қағаз түрінде.</w:t>
      </w:r>
    </w:p>
    <w:bookmarkEnd w:id="111"/>
    <w:bookmarkStart w:name="z126" w:id="112"/>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12"/>
    <w:bookmarkStart w:name="z127" w:id="113"/>
    <w:p>
      <w:pPr>
        <w:spacing w:after="0"/>
        <w:ind w:left="0"/>
        <w:jc w:val="both"/>
      </w:pPr>
      <w:r>
        <w:rPr>
          <w:rFonts w:ascii="Times New Roman"/>
          <w:b w:val="false"/>
          <w:i w:val="false"/>
          <w:color w:val="000000"/>
          <w:sz w:val="28"/>
        </w:rPr>
        <w:t>
      5. Жеке тұлғаның (бұдан әрі – көрсетілетін қызметті алушы) не оның өкілдікке өкілеттігін растайтын құжаттарды ұсынған заңды өкілінің өтінішінің болуы мемлекеттік қызметті көрсету рәсімін (іс-қимылын) бастауға негіз болып табылады.</w:t>
      </w:r>
    </w:p>
    <w:bookmarkEnd w:id="113"/>
    <w:bookmarkStart w:name="z128" w:id="114"/>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p>
    <w:bookmarkEnd w:id="114"/>
    <w:p>
      <w:pPr>
        <w:spacing w:after="0"/>
        <w:ind w:left="0"/>
        <w:jc w:val="both"/>
      </w:pPr>
      <w:r>
        <w:rPr>
          <w:rFonts w:ascii="Times New Roman"/>
          <w:b w:val="false"/>
          <w:i w:val="false"/>
          <w:color w:val="000000"/>
          <w:sz w:val="28"/>
        </w:rPr>
        <w:t>
      1-рәсім (іс-қимыл) – көрсетілетін қызметті берушінің құжаттарды қабылдауы, тексеруі және тіркеуі – 1 (бір) жұмыс күні;</w:t>
      </w:r>
    </w:p>
    <w:p>
      <w:pPr>
        <w:spacing w:after="0"/>
        <w:ind w:left="0"/>
        <w:jc w:val="both"/>
      </w:pPr>
      <w:r>
        <w:rPr>
          <w:rFonts w:ascii="Times New Roman"/>
          <w:b w:val="false"/>
          <w:i w:val="false"/>
          <w:color w:val="000000"/>
          <w:sz w:val="28"/>
        </w:rPr>
        <w:t>
      2-рәсім (іс-қимыл) – көрсетілетін қызметті алушының құжаттарын қарау және талдау жүргізу – 1 (бір) жұмыс күні;</w:t>
      </w:r>
    </w:p>
    <w:p>
      <w:pPr>
        <w:spacing w:after="0"/>
        <w:ind w:left="0"/>
        <w:jc w:val="both"/>
      </w:pPr>
      <w:r>
        <w:rPr>
          <w:rFonts w:ascii="Times New Roman"/>
          <w:b w:val="false"/>
          <w:i w:val="false"/>
          <w:color w:val="000000"/>
          <w:sz w:val="28"/>
        </w:rPr>
        <w:t>
      3-рәсім (іс-қимыл) – көрсетілетін қызметті берушінің азаматтық хал актіні тіркеуі, қайтыс болу туралы куәлікті ресімдеуі не мемлекеттік қызмет көрсетуден бас тарту туралы дәлелді жауап беруі – 1 (бір) жұмыс күні.</w:t>
      </w:r>
    </w:p>
    <w:bookmarkStart w:name="z129" w:id="115"/>
    <w:p>
      <w:pPr>
        <w:spacing w:after="0"/>
        <w:ind w:left="0"/>
        <w:jc w:val="both"/>
      </w:pPr>
      <w:r>
        <w:rPr>
          <w:rFonts w:ascii="Times New Roman"/>
          <w:b w:val="false"/>
          <w:i w:val="false"/>
          <w:color w:val="000000"/>
          <w:sz w:val="28"/>
        </w:rPr>
        <w:t>
      7. Мемлекеттік қызмет көрсету рәсімінің нәтижесі келесі рәсімдердің (іс-қимылды) орындалуын бастауға негіз болады:</w:t>
      </w:r>
    </w:p>
    <w:bookmarkEnd w:id="115"/>
    <w:p>
      <w:pPr>
        <w:spacing w:after="0"/>
        <w:ind w:left="0"/>
        <w:jc w:val="both"/>
      </w:pPr>
      <w:r>
        <w:rPr>
          <w:rFonts w:ascii="Times New Roman"/>
          <w:b w:val="false"/>
          <w:i w:val="false"/>
          <w:color w:val="000000"/>
          <w:sz w:val="28"/>
        </w:rPr>
        <w:t>
      1-рәсім (іс-қимыл) бойынша – құжаттардың қабылданғаны туралы өтініштің көшірмесіне белгі қою;</w:t>
      </w:r>
    </w:p>
    <w:p>
      <w:pPr>
        <w:spacing w:after="0"/>
        <w:ind w:left="0"/>
        <w:jc w:val="both"/>
      </w:pPr>
      <w:r>
        <w:rPr>
          <w:rFonts w:ascii="Times New Roman"/>
          <w:b w:val="false"/>
          <w:i w:val="false"/>
          <w:color w:val="000000"/>
          <w:sz w:val="28"/>
        </w:rPr>
        <w:t>
      2-рәсім (іс-қимыл) бойынша – көрсетілетін қызметті беруші консулдық лауазымды адамының азаматтық хал актіні тіркеу жөніндегі шешімі;</w:t>
      </w:r>
    </w:p>
    <w:p>
      <w:pPr>
        <w:spacing w:after="0"/>
        <w:ind w:left="0"/>
        <w:jc w:val="both"/>
      </w:pPr>
      <w:r>
        <w:rPr>
          <w:rFonts w:ascii="Times New Roman"/>
          <w:b w:val="false"/>
          <w:i w:val="false"/>
          <w:color w:val="000000"/>
          <w:sz w:val="28"/>
        </w:rPr>
        <w:t xml:space="preserve">
      3-рәсім (іс-қимыл) бойынша – азаматтық хал актісі, қайтыс болу туралы куәлік не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 көрсетуден бас тарту туралы дәлелді жауап.</w:t>
      </w:r>
    </w:p>
    <w:p>
      <w:pPr>
        <w:spacing w:after="0"/>
        <w:ind w:left="0"/>
        <w:jc w:val="both"/>
      </w:pPr>
      <w:r>
        <w:rPr>
          <w:rFonts w:ascii="Times New Roman"/>
          <w:b w:val="false"/>
          <w:i w:val="false"/>
          <w:color w:val="000000"/>
          <w:sz w:val="28"/>
        </w:rPr>
        <w:t>
      Мемлекеттік қызмет алдын ала жазылусыз және жедел қызмет көрсетусіз кезек күту тәртібінде көрсетіледі.</w:t>
      </w:r>
    </w:p>
    <w:bookmarkStart w:name="z130" w:id="116"/>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16"/>
    <w:bookmarkStart w:name="z131" w:id="117"/>
    <w:p>
      <w:pPr>
        <w:spacing w:after="0"/>
        <w:ind w:left="0"/>
        <w:jc w:val="both"/>
      </w:pPr>
      <w:r>
        <w:rPr>
          <w:rFonts w:ascii="Times New Roman"/>
          <w:b w:val="false"/>
          <w:i w:val="false"/>
          <w:color w:val="000000"/>
          <w:sz w:val="28"/>
        </w:rPr>
        <w:t>
      8. Мемлекеттік қызмет көрсету процесіне көрсетілетін қызметті беруші консулдық лауазымды адам қатысады.</w:t>
      </w:r>
    </w:p>
    <w:bookmarkEnd w:id="117"/>
    <w:bookmarkStart w:name="z132" w:id="118"/>
    <w:p>
      <w:pPr>
        <w:spacing w:after="0"/>
        <w:ind w:left="0"/>
        <w:jc w:val="both"/>
      </w:pPr>
      <w:r>
        <w:rPr>
          <w:rFonts w:ascii="Times New Roman"/>
          <w:b w:val="false"/>
          <w:i w:val="false"/>
          <w:color w:val="000000"/>
          <w:sz w:val="28"/>
        </w:rPr>
        <w:t>
      9. Мемлекеттік қызметті көрсету үшін қажетті рәсімдердің (іс-қимылдардың) реттілігін сипаттау:</w:t>
      </w:r>
    </w:p>
    <w:bookmarkEnd w:id="118"/>
    <w:p>
      <w:pPr>
        <w:spacing w:after="0"/>
        <w:ind w:left="0"/>
        <w:jc w:val="both"/>
      </w:pPr>
      <w:r>
        <w:rPr>
          <w:rFonts w:ascii="Times New Roman"/>
          <w:b w:val="false"/>
          <w:i w:val="false"/>
          <w:color w:val="000000"/>
          <w:sz w:val="28"/>
        </w:rPr>
        <w:t>
      көрсетілетін қызметті беруші консулдық лауазымды адам көрсетілетін қызметті алушының құжаттарын қабылдауды, тексеруді және тіркеуді жүзеге асырады – 1 (бір) жұмыс күні;</w:t>
      </w:r>
    </w:p>
    <w:p>
      <w:pPr>
        <w:spacing w:after="0"/>
        <w:ind w:left="0"/>
        <w:jc w:val="both"/>
      </w:pPr>
      <w:r>
        <w:rPr>
          <w:rFonts w:ascii="Times New Roman"/>
          <w:b w:val="false"/>
          <w:i w:val="false"/>
          <w:color w:val="000000"/>
          <w:sz w:val="28"/>
        </w:rPr>
        <w:t xml:space="preserve">
      көрсетілетін қызметті беруші консулдық лауазымды адам көрсетілетін қызметті алушының келіп түскен құжаттарын қарастырады және олардың 2011 жылғы 26 желтоқсандағы "Неке (ерлі-зайыптылық) және отбасы туралы" Қазақстан Республикасы Кодексіне, Қазақстан Республикасы Әділет министрінің 2015 жылғы 25 ақпандағы № 112 бұйрығымен бекітілген Азаматтық хал актілерін мемлекеттік тіркеуді ұйымдастыру, азаматтық хал актілерінің жазбаларына өзгерістер енгізу, қалпына келтіру, күшін жою тәртібі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10764 болып тіркелді), сондай-ақ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 1 (бір) жұмыс күні;</w:t>
      </w:r>
    </w:p>
    <w:p>
      <w:pPr>
        <w:spacing w:after="0"/>
        <w:ind w:left="0"/>
        <w:jc w:val="both"/>
      </w:pPr>
      <w:r>
        <w:rPr>
          <w:rFonts w:ascii="Times New Roman"/>
          <w:b w:val="false"/>
          <w:i w:val="false"/>
          <w:color w:val="000000"/>
          <w:sz w:val="28"/>
        </w:rPr>
        <w:t>
      көрсетілетін қызметті беруші консулдық лауазымды адам азаматтық хал актіні тіркейді, көрсетілетін қызметті алушыға қайтыс болу туралы куәлікті ресімдейді немесе мемлекеттік қызмет көрсетуден бас тарту туралы дәлелді жауап береді – 1 (бір) жұмыс күні.</w:t>
      </w:r>
    </w:p>
    <w:bookmarkStart w:name="z133" w:id="119"/>
    <w:p>
      <w:pPr>
        <w:spacing w:after="0"/>
        <w:ind w:left="0"/>
        <w:jc w:val="both"/>
      </w:pPr>
      <w:r>
        <w:rPr>
          <w:rFonts w:ascii="Times New Roman"/>
          <w:b w:val="false"/>
          <w:i w:val="false"/>
          <w:color w:val="000000"/>
          <w:sz w:val="28"/>
        </w:rPr>
        <w:t>
      10. Мемлекеттік қызмет көрсету процесінде көрсетілетін қызметті берушінің құрылымдық бөлімшелерінің (қызметкерлерінің) рәсімдері (іс-қимылдарды), өзара іс-қимылдары реттілігін толық сипаттау және мемлекеттік қызмет көрсету процесінде ақпараттық жүйелерді пайдалану тәртібін сипаттау осы Регламентке қосымшаға сәйкес мемлекеттік қызмет көрсетудің бизнес-процестерінің анықтамалығында келтірілген.</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қайтыс болуды</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қызмет көрсету регламентіне</w:t>
            </w:r>
            <w:r>
              <w:br/>
            </w:r>
            <w:r>
              <w:rPr>
                <w:rFonts w:ascii="Times New Roman"/>
                <w:b w:val="false"/>
                <w:i w:val="false"/>
                <w:color w:val="000000"/>
                <w:sz w:val="20"/>
              </w:rPr>
              <w:t>қосымша</w:t>
            </w:r>
          </w:p>
        </w:tc>
      </w:tr>
    </w:tbl>
    <w:bookmarkStart w:name="z135" w:id="12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20"/>
    <w:p>
      <w:pPr>
        <w:spacing w:after="0"/>
        <w:ind w:left="0"/>
        <w:jc w:val="left"/>
      </w:pPr>
      <w:r>
        <w:br/>
      </w:r>
    </w:p>
    <w:p>
      <w:pPr>
        <w:spacing w:after="0"/>
        <w:ind w:left="0"/>
        <w:jc w:val="both"/>
      </w:pPr>
      <w:r>
        <w:drawing>
          <wp:inline distT="0" distB="0" distL="0" distR="0">
            <wp:extent cx="7810500" cy="909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909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