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c8bb" w14:textId="c9dc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қызметімен айналысу кұқығына лицензия беру" мемлекеттік қызмет стандартын бекіту туралы" Қазақстан Республикасы Ішкі істер министрінің 2015 жылғы 16 наурыздағы № 236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18 қазандағы № 726 бұйрығы. Қазақстан Республикасының Әділет министрлігінде 2018 жылғы 8 қарашада № 17710 болып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"Күзет қызметімен айналысу кұқығына лицензия беру" мемлекеттік қызмет стандартын бекіту туралы" Қазақстан Республикасы Ішкі істер министрінің 2015 жылғы 16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11143 болып тіркелген, "Әділет" ақпараттық-құқықтық жүйесінде 2015 жылғы 9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"Күзет қызметімен айналысу кұқығына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Мемлекеттік көрсетілетін қызмет – "Күзет қызметімен айналысу құқығына лицензия беру" (бұдан әрі – мемлекеттік көрсетілетін қызмет).";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бөлімі мынадай редакцияда жазылсын:</w:t>
      </w:r>
    </w:p>
    <w:bookmarkStart w:name="z7" w:id="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"электрондық үкіметтің" www.еgov.kz веб-порталы немесе www.elicense.kz веб-порталы (бұдан әрі – портал) арқылы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Мемлекеттік қызметті көрсету мерзімдері:</w:t>
      </w:r>
    </w:p>
    <w:bookmarkEnd w:id="5"/>
    <w:p>
      <w:pPr>
        <w:spacing w:after="0"/>
        <w:ind w:left="0"/>
        <w:jc w:val="both"/>
      </w:pPr>
      <w:r>
        <w:rPr>
          <w:rFonts w:ascii="Times New Roman"/>
          <w:b w:val="false"/>
          <w:i w:val="false"/>
          <w:color w:val="000000"/>
          <w:sz w:val="28"/>
        </w:rPr>
        <w:t>
      1) порталға құжаттарды тапсырған сәттен бастап:</w:t>
      </w:r>
    </w:p>
    <w:p>
      <w:pPr>
        <w:spacing w:after="0"/>
        <w:ind w:left="0"/>
        <w:jc w:val="both"/>
      </w:pPr>
      <w:r>
        <w:rPr>
          <w:rFonts w:ascii="Times New Roman"/>
          <w:b w:val="false"/>
          <w:i w:val="false"/>
          <w:color w:val="000000"/>
          <w:sz w:val="28"/>
        </w:rPr>
        <w:t>
      лицензия берген кезде – 10 (он) жұмыс күнінен кешіктірмей;</w:t>
      </w:r>
    </w:p>
    <w:p>
      <w:pPr>
        <w:spacing w:after="0"/>
        <w:ind w:left="0"/>
        <w:jc w:val="both"/>
      </w:pPr>
      <w:r>
        <w:rPr>
          <w:rFonts w:ascii="Times New Roman"/>
          <w:b w:val="false"/>
          <w:i w:val="false"/>
          <w:color w:val="000000"/>
          <w:sz w:val="28"/>
        </w:rPr>
        <w:t>
      лицензияны қайта ресімдеген кезде – 3 (үш) жұмыс күнінен кешіктірмей;</w:t>
      </w:r>
    </w:p>
    <w:p>
      <w:pPr>
        <w:spacing w:after="0"/>
        <w:ind w:left="0"/>
        <w:jc w:val="both"/>
      </w:pPr>
      <w:r>
        <w:rPr>
          <w:rFonts w:ascii="Times New Roman"/>
          <w:b w:val="false"/>
          <w:i w:val="false"/>
          <w:color w:val="000000"/>
          <w:sz w:val="28"/>
        </w:rPr>
        <w:t>
      лицензияның телнұсқасын берген кезде – 2 (екі) жұмыс күні;</w:t>
      </w:r>
    </w:p>
    <w:p>
      <w:pPr>
        <w:spacing w:after="0"/>
        <w:ind w:left="0"/>
        <w:jc w:val="both"/>
      </w:pPr>
      <w:r>
        <w:rPr>
          <w:rFonts w:ascii="Times New Roman"/>
          <w:b w:val="false"/>
          <w:i w:val="false"/>
          <w:color w:val="000000"/>
          <w:sz w:val="28"/>
        </w:rPr>
        <w:t>
      2) құжаттар пакетін тапсыру үшін рұқсат берілетін ең ұзақ уақыт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және (немесе) қолданылу мерзімі өтіп кеткен құжаттарды ұсынғаны анықталған жағдайда көрсетілетін қызметті беруші көрсетілген мерзімдерде өтінішті одан әрі қараудан дәлелді бас тарту туралы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бөлімі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алтыншы бөлімі мынадай редакцияда жазылсын:</w:t>
      </w:r>
    </w:p>
    <w:bookmarkStart w:name="z12" w:id="6"/>
    <w:p>
      <w:pPr>
        <w:spacing w:after="0"/>
        <w:ind w:left="0"/>
        <w:jc w:val="both"/>
      </w:pPr>
      <w:r>
        <w:rPr>
          <w:rFonts w:ascii="Times New Roman"/>
          <w:b w:val="false"/>
          <w:i w:val="false"/>
          <w:color w:val="000000"/>
          <w:sz w:val="28"/>
        </w:rPr>
        <w:t>
      "Порталға мемлекеттік көрсетілетін қызметті алу үшін электрондық сұрау салу кезінде төлем "электрондық үкіметтің" төлем шлюзі (бұдан әрі – ЭҮТШ) арқылы жүзеге асырылуы мүмкін.";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алушының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нәтижелерін беру келесі жұмыс күнінде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қызметті көрсету үшін қажетті құжаттар тізбесі:</w:t>
      </w:r>
    </w:p>
    <w:bookmarkEnd w:id="8"/>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мәліметтер нысанымен толтырылған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көрсетілетін қызметті алушы жарғысының электрондық көшірмесі;</w:t>
      </w:r>
    </w:p>
    <w:p>
      <w:pPr>
        <w:spacing w:after="0"/>
        <w:ind w:left="0"/>
        <w:jc w:val="both"/>
      </w:pPr>
      <w:r>
        <w:rPr>
          <w:rFonts w:ascii="Times New Roman"/>
          <w:b w:val="false"/>
          <w:i w:val="false"/>
          <w:color w:val="000000"/>
          <w:sz w:val="28"/>
        </w:rPr>
        <w:t>
      көрсетілетін қызметті алушы басшысының еңбек қызметін растайтын құжаттың электрондық көшірмесі;</w:t>
      </w:r>
    </w:p>
    <w:p>
      <w:pPr>
        <w:spacing w:after="0"/>
        <w:ind w:left="0"/>
        <w:jc w:val="both"/>
      </w:pPr>
      <w:r>
        <w:rPr>
          <w:rFonts w:ascii="Times New Roman"/>
          <w:b w:val="false"/>
          <w:i w:val="false"/>
          <w:color w:val="000000"/>
          <w:sz w:val="28"/>
        </w:rPr>
        <w:t>
      сұрау салуға тіркелетін психоневрологиялық және наркологиялық ұйымдардың медициналық анықтамаларының электрондық көшірмелері;</w:t>
      </w:r>
    </w:p>
    <w:p>
      <w:pPr>
        <w:spacing w:after="0"/>
        <w:ind w:left="0"/>
        <w:jc w:val="both"/>
      </w:pPr>
      <w:r>
        <w:rPr>
          <w:rFonts w:ascii="Times New Roman"/>
          <w:b w:val="false"/>
          <w:i w:val="false"/>
          <w:color w:val="000000"/>
          <w:sz w:val="28"/>
        </w:rPr>
        <w:t>
      ЭҮТШ арқылы жүргізілетін төлемді қоспағанда лицензиялық алымның төленгендігі туралы түбіртектің электрондық көшірмесі;</w:t>
      </w:r>
    </w:p>
    <w:p>
      <w:pPr>
        <w:spacing w:after="0"/>
        <w:ind w:left="0"/>
        <w:jc w:val="both"/>
      </w:pPr>
      <w:r>
        <w:rPr>
          <w:rFonts w:ascii="Times New Roman"/>
          <w:b w:val="false"/>
          <w:i w:val="false"/>
          <w:color w:val="000000"/>
          <w:sz w:val="28"/>
        </w:rPr>
        <w:t>
      2) лицензия бар қызмет түрінің шеңберінде лицензияны қайта ресімдеу үшін мынадай құжаттар қажет:</w:t>
      </w:r>
    </w:p>
    <w:p>
      <w:pPr>
        <w:spacing w:after="0"/>
        <w:ind w:left="0"/>
        <w:jc w:val="both"/>
      </w:pPr>
      <w:r>
        <w:rPr>
          <w:rFonts w:ascii="Times New Roman"/>
          <w:b w:val="false"/>
          <w:i w:val="false"/>
          <w:color w:val="000000"/>
          <w:sz w:val="28"/>
        </w:rPr>
        <w:t>
      көрсетілетін қызметті алушының ЭЦК-мен куәландырылған электрондық құжат нысанындағы өтініш;</w:t>
      </w:r>
    </w:p>
    <w:p>
      <w:pPr>
        <w:spacing w:after="0"/>
        <w:ind w:left="0"/>
        <w:jc w:val="both"/>
      </w:pPr>
      <w:r>
        <w:rPr>
          <w:rFonts w:ascii="Times New Roman"/>
          <w:b w:val="false"/>
          <w:i w:val="false"/>
          <w:color w:val="000000"/>
          <w:sz w:val="28"/>
        </w:rPr>
        <w:t>
      лицензияны қайта ресімдеу үшін ЭҮТШ арқылы жүргізілетін төлемді қоспағанда лицензиялық алымның төленгендігі туралы түбіртектің электрондық көшірмесі;</w:t>
      </w:r>
    </w:p>
    <w:p>
      <w:pPr>
        <w:spacing w:after="0"/>
        <w:ind w:left="0"/>
        <w:jc w:val="both"/>
      </w:pPr>
      <w:r>
        <w:rPr>
          <w:rFonts w:ascii="Times New Roman"/>
          <w:b w:val="false"/>
          <w:i w:val="false"/>
          <w:color w:val="000000"/>
          <w:sz w:val="28"/>
        </w:rPr>
        <w:t>
      3) лицензия жоғалған, бүлінген кезде көрсетілетін қызметті алушы порталдағы тиісті ақпараттық жүйелерден лицензия туралы мәліметтерді алу мүмкіндігі болмаған жағдайда ғана көрсетілетін қызметті берушіге лицензияның телнұсқасын алу үшін жүгінеді және мынадай құжаттарды ұсынады:</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лицензия телнұсқасы үшін ЭҮТШ арқылы жүргізілетін төлемді қоспағанда лицензиялық алымның төленгендігі туралы түбіртектің электрондық көшірмесі.</w:t>
      </w:r>
    </w:p>
    <w:p>
      <w:pPr>
        <w:spacing w:after="0"/>
        <w:ind w:left="0"/>
        <w:jc w:val="both"/>
      </w:pPr>
      <w:r>
        <w:rPr>
          <w:rFonts w:ascii="Times New Roman"/>
          <w:b w:val="false"/>
          <w:i w:val="false"/>
          <w:color w:val="000000"/>
          <w:sz w:val="28"/>
        </w:rPr>
        <w:t xml:space="preserve">
      Мемлекеттік электрондық ақпараттық ресурстар болып табылатын жеке басын растайтын, заңды тұлға ретінде мемлекеттік тіркелуі (қайта тіркелуі) туралы, лицензия туралы, соттылығының болмауы туралы, қылмыстық және әкімшілік жауапкершілікке тартылмағандығы туралы құжаттардың мәліметтерін көрсетілетін қызметті алушының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Порталға құжаттарды тапсырғаннан кейін көрсетілетін қызметті алушының "жеке кабинетіне" мемлекеттік көрсетілетін қызмет нәтижесін алу күні мен уақыты көрсетіле отырып, мемлекеттік көрсетілетін қызметті ұсыну үшін сұрау салудың қабылданғандығы туралы таңба пайда болады.".</w:t>
      </w:r>
    </w:p>
    <w:bookmarkStart w:name="z17" w:id="9"/>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9"/>
    <w:bookmarkStart w:name="z18"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9" w:id="11"/>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ресми жариялау және Қазақстан Республикасы Нормативтік құқықтық актілерiнiң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w:t>
      </w:r>
    </w:p>
    <w:bookmarkEnd w:id="11"/>
    <w:bookmarkStart w:name="z20" w:id="12"/>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интернет-ресурсында орналастыруды;</w:t>
      </w:r>
    </w:p>
    <w:bookmarkEnd w:id="12"/>
    <w:bookmarkStart w:name="z21" w:id="13"/>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 Д. Абаев</w:t>
      </w:r>
    </w:p>
    <w:p>
      <w:pPr>
        <w:spacing w:after="0"/>
        <w:ind w:left="0"/>
        <w:jc w:val="both"/>
      </w:pPr>
      <w:r>
        <w:rPr>
          <w:rFonts w:ascii="Times New Roman"/>
          <w:b w:val="false"/>
          <w:i w:val="false"/>
          <w:color w:val="000000"/>
          <w:sz w:val="28"/>
        </w:rPr>
        <w:t>
      2018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