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2083" w14:textId="9d32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7 қарашадағы № 979 бұйрығы. Қазақстан Республикасының Әділет министрлігінде 2018 жылғы 8 қарашада № 17715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түсiмдерiнiң сыныптамасында:</w:t>
      </w:r>
    </w:p>
    <w:bookmarkEnd w:id="3"/>
    <w:bookmarkStart w:name="z5" w:id="4"/>
    <w:p>
      <w:pPr>
        <w:spacing w:after="0"/>
        <w:ind w:left="0"/>
        <w:jc w:val="both"/>
      </w:pPr>
      <w:r>
        <w:rPr>
          <w:rFonts w:ascii="Times New Roman"/>
          <w:b w:val="false"/>
          <w:i w:val="false"/>
          <w:color w:val="000000"/>
          <w:sz w:val="28"/>
        </w:rPr>
        <w:t>
      1 "Салықтық түсімдер" санатында:</w:t>
      </w:r>
    </w:p>
    <w:bookmarkEnd w:id="4"/>
    <w:bookmarkStart w:name="z6" w:id="5"/>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End w:id="5"/>
    <w:bookmarkStart w:name="z7" w:id="6"/>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6"/>
    <w:bookmarkStart w:name="z8" w:id="7"/>
    <w:p>
      <w:pPr>
        <w:spacing w:after="0"/>
        <w:ind w:left="0"/>
        <w:jc w:val="both"/>
      </w:pPr>
      <w:r>
        <w:rPr>
          <w:rFonts w:ascii="Times New Roman"/>
          <w:b w:val="false"/>
          <w:i w:val="false"/>
          <w:color w:val="000000"/>
          <w:sz w:val="28"/>
        </w:rPr>
        <w:t>
      мынадай мазмұндағы 30-ерекшелікпен толықтырылсын:</w:t>
      </w:r>
    </w:p>
    <w:bookmarkEnd w:id="7"/>
    <w:bookmarkStart w:name="z9" w:id="8"/>
    <w:p>
      <w:pPr>
        <w:spacing w:after="0"/>
        <w:ind w:left="0"/>
        <w:jc w:val="both"/>
      </w:pPr>
      <w:r>
        <w:rPr>
          <w:rFonts w:ascii="Times New Roman"/>
          <w:b w:val="false"/>
          <w:i w:val="false"/>
          <w:color w:val="000000"/>
          <w:sz w:val="28"/>
        </w:rPr>
        <w:t>
      "30 Жер қойнауын пайдаланушылардың басқа түсімдері";</w:t>
      </w:r>
    </w:p>
    <w:bookmarkEnd w:id="8"/>
    <w:bookmarkStart w:name="z10" w:id="9"/>
    <w:p>
      <w:pPr>
        <w:spacing w:after="0"/>
        <w:ind w:left="0"/>
        <w:jc w:val="both"/>
      </w:pPr>
      <w:r>
        <w:rPr>
          <w:rFonts w:ascii="Times New Roman"/>
          <w:b w:val="false"/>
          <w:i w:val="false"/>
          <w:color w:val="000000"/>
          <w:sz w:val="28"/>
        </w:rPr>
        <w:t>
      бюджет шығыстарының функционалдық сыныптамасында:</w:t>
      </w:r>
    </w:p>
    <w:bookmarkEnd w:id="9"/>
    <w:bookmarkStart w:name="z11" w:id="10"/>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0"/>
    <w:bookmarkStart w:name="z12" w:id="11"/>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1"/>
    <w:bookmarkStart w:name="z13" w:id="12"/>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12"/>
    <w:bookmarkStart w:name="z14" w:id="13"/>
    <w:p>
      <w:pPr>
        <w:spacing w:after="0"/>
        <w:ind w:left="0"/>
        <w:jc w:val="both"/>
      </w:pPr>
      <w:r>
        <w:rPr>
          <w:rFonts w:ascii="Times New Roman"/>
          <w:b w:val="false"/>
          <w:i w:val="false"/>
          <w:color w:val="000000"/>
          <w:sz w:val="28"/>
        </w:rPr>
        <w:t>
      007 "Ведомстволық бағыныстағы мемлекеттік мекемелер мен ұйымдардың күрделі шығыстары" бюджеттік бағдарламасы бойынша:</w:t>
      </w:r>
    </w:p>
    <w:bookmarkEnd w:id="13"/>
    <w:bookmarkStart w:name="z15" w:id="1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
    <w:bookmarkStart w:name="z16" w:id="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
    <w:bookmarkStart w:name="z20" w:id="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
    <w:bookmarkStart w:name="z21" w:id="20"/>
    <w:p>
      <w:pPr>
        <w:spacing w:after="0"/>
        <w:ind w:left="0"/>
        <w:jc w:val="both"/>
      </w:pPr>
      <w:r>
        <w:rPr>
          <w:rFonts w:ascii="Times New Roman"/>
          <w:b w:val="false"/>
          <w:i w:val="false"/>
          <w:color w:val="000000"/>
          <w:sz w:val="28"/>
        </w:rPr>
        <w:t>
      015 Жергілікті бюджет қаражаты есебінен";</w:t>
      </w:r>
    </w:p>
    <w:bookmarkEnd w:id="20"/>
    <w:bookmarkStart w:name="z22" w:id="2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бағдарламалардың әкімшісі бойынша:</w:t>
      </w:r>
    </w:p>
    <w:bookmarkEnd w:id="21"/>
    <w:bookmarkStart w:name="z23" w:id="22"/>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22"/>
    <w:bookmarkStart w:name="z24" w:id="23"/>
    <w:p>
      <w:pPr>
        <w:spacing w:after="0"/>
        <w:ind w:left="0"/>
        <w:jc w:val="both"/>
      </w:pPr>
      <w:r>
        <w:rPr>
          <w:rFonts w:ascii="Times New Roman"/>
          <w:b w:val="false"/>
          <w:i w:val="false"/>
          <w:color w:val="000000"/>
          <w:sz w:val="28"/>
        </w:rPr>
        <w:t>
      "055 Мемлекеттік органдар үшін автомашиналар паркін жаңарту";</w:t>
      </w:r>
    </w:p>
    <w:bookmarkEnd w:id="23"/>
    <w:bookmarkStart w:name="z25" w:id="24"/>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24"/>
    <w:bookmarkStart w:name="z26" w:id="25"/>
    <w:p>
      <w:pPr>
        <w:spacing w:after="0"/>
        <w:ind w:left="0"/>
        <w:jc w:val="both"/>
      </w:pPr>
      <w:r>
        <w:rPr>
          <w:rFonts w:ascii="Times New Roman"/>
          <w:b w:val="false"/>
          <w:i w:val="false"/>
          <w:color w:val="000000"/>
          <w:sz w:val="28"/>
        </w:rPr>
        <w:t>
      248 "Қазақстан Республикасы Қоғамдық даму министрлігі" бюджеттік бағдарламалардың әкімшісі бойынша:</w:t>
      </w:r>
    </w:p>
    <w:bookmarkEnd w:id="25"/>
    <w:bookmarkStart w:name="z27" w:id="26"/>
    <w:p>
      <w:pPr>
        <w:spacing w:after="0"/>
        <w:ind w:left="0"/>
        <w:jc w:val="both"/>
      </w:pPr>
      <w:r>
        <w:rPr>
          <w:rFonts w:ascii="Times New Roman"/>
          <w:b w:val="false"/>
          <w:i w:val="false"/>
          <w:color w:val="000000"/>
          <w:sz w:val="28"/>
        </w:rPr>
        <w:t>
      001 "Қоғамдық даму саласындағы мемлекеттік саясатты қалыптастыру" бюджеттік бағдарламасы бойынша:</w:t>
      </w:r>
    </w:p>
    <w:bookmarkEnd w:id="26"/>
    <w:bookmarkStart w:name="z28" w:id="27"/>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27"/>
    <w:bookmarkStart w:name="z29" w:id="28"/>
    <w:p>
      <w:pPr>
        <w:spacing w:after="0"/>
        <w:ind w:left="0"/>
        <w:jc w:val="both"/>
      </w:pPr>
      <w:r>
        <w:rPr>
          <w:rFonts w:ascii="Times New Roman"/>
          <w:b w:val="false"/>
          <w:i w:val="false"/>
          <w:color w:val="000000"/>
          <w:sz w:val="28"/>
        </w:rPr>
        <w:t>
      "111 Қазақстан Республикасы Қоғамдық даму министрлігінің күрделі шығыстары";</w:t>
      </w:r>
    </w:p>
    <w:bookmarkEnd w:id="28"/>
    <w:bookmarkStart w:name="z30" w:id="29"/>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1"/>
    <w:bookmarkStart w:name="z33" w:id="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
    <w:bookmarkStart w:name="z34" w:id="33"/>
    <w:p>
      <w:pPr>
        <w:spacing w:after="0"/>
        <w:ind w:left="0"/>
        <w:jc w:val="both"/>
      </w:pPr>
      <w:r>
        <w:rPr>
          <w:rFonts w:ascii="Times New Roman"/>
          <w:b w:val="false"/>
          <w:i w:val="false"/>
          <w:color w:val="000000"/>
          <w:sz w:val="28"/>
        </w:rPr>
        <w:t>
      015 Жергілікті бюджет қаражаты есебінен";</w:t>
      </w:r>
    </w:p>
    <w:bookmarkEnd w:id="33"/>
    <w:bookmarkStart w:name="z35" w:id="34"/>
    <w:p>
      <w:pPr>
        <w:spacing w:after="0"/>
        <w:ind w:left="0"/>
        <w:jc w:val="both"/>
      </w:pPr>
      <w:r>
        <w:rPr>
          <w:rFonts w:ascii="Times New Roman"/>
          <w:b w:val="false"/>
          <w:i w:val="false"/>
          <w:color w:val="000000"/>
          <w:sz w:val="28"/>
        </w:rPr>
        <w:t>
      02 "Қорғаныс" функционалдық тобында:</w:t>
      </w:r>
    </w:p>
    <w:bookmarkEnd w:id="34"/>
    <w:bookmarkStart w:name="z36" w:id="35"/>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35"/>
    <w:bookmarkStart w:name="z37" w:id="36"/>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бағдарламалардың әкімшісі бойынша:</w:t>
      </w:r>
    </w:p>
    <w:bookmarkEnd w:id="36"/>
    <w:bookmarkStart w:name="z38" w:id="37"/>
    <w:p>
      <w:pPr>
        <w:spacing w:after="0"/>
        <w:ind w:left="0"/>
        <w:jc w:val="both"/>
      </w:pPr>
      <w:r>
        <w:rPr>
          <w:rFonts w:ascii="Times New Roman"/>
          <w:b w:val="false"/>
          <w:i w:val="false"/>
          <w:color w:val="000000"/>
          <w:sz w:val="28"/>
        </w:rPr>
        <w:t>
      060 "Табиғи және техногендік сипаттағы төтенше жағдайлардың алдын алу және жою саласындағы қызметті ұйымдастыру" бюджеттік бағдарламасы бойынша:</w:t>
      </w:r>
    </w:p>
    <w:bookmarkEnd w:id="37"/>
    <w:bookmarkStart w:name="z39" w:id="38"/>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 бюджеттік кіші бағдарламасының атауы мынадай редакцияда жазылсын:</w:t>
      </w:r>
    </w:p>
    <w:bookmarkEnd w:id="38"/>
    <w:bookmarkStart w:name="z40" w:id="39"/>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bookmarkEnd w:id="39"/>
    <w:bookmarkStart w:name="z41" w:id="40"/>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40"/>
    <w:bookmarkStart w:name="z42" w:id="41"/>
    <w:p>
      <w:pPr>
        <w:spacing w:after="0"/>
        <w:ind w:left="0"/>
        <w:jc w:val="both"/>
      </w:pPr>
      <w:r>
        <w:rPr>
          <w:rFonts w:ascii="Times New Roman"/>
          <w:b w:val="false"/>
          <w:i w:val="false"/>
          <w:color w:val="000000"/>
          <w:sz w:val="28"/>
        </w:rPr>
        <w:t>
      1 "Құқық қорғау қызметi" функционалдық кіші тобында:</w:t>
      </w:r>
    </w:p>
    <w:bookmarkEnd w:id="41"/>
    <w:bookmarkStart w:name="z43" w:id="42"/>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бағдарламалардың әкімшісі бойынша:</w:t>
      </w:r>
    </w:p>
    <w:bookmarkEnd w:id="42"/>
    <w:bookmarkStart w:name="z44" w:id="43"/>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137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"137 Түркістан облысының облыстық бюджетіне Түркістан облысының Ішкі істер департаментін материалдық-техникалық жабдықтауға, қосымша штат санын ұстауға, әкімшілік ғимаратын жалға алуға және экологиялық апат аймағындағы тұрғаны үшін қызметкерлеріне жоғарылатылған еңбекақы және сауықтыруға арналған материалдық көмек төлеуге берілетін ағымдағы нысаналы трансферттер";</w:t>
      </w:r>
    </w:p>
    <w:bookmarkEnd w:id="45"/>
    <w:bookmarkStart w:name="z47" w:id="46"/>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6 "Қылмыстық-атқару жүйесі" функционалдық кіші тобында:</w:t>
      </w:r>
    </w:p>
    <w:bookmarkEnd w:id="51"/>
    <w:bookmarkStart w:name="z53" w:id="5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bookmarkEnd w:id="53"/>
    <w:bookmarkStart w:name="z55" w:id="5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4"/>
    <w:bookmarkStart w:name="z56" w:id="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
    <w:bookmarkStart w:name="z57" w:id="56"/>
    <w:p>
      <w:pPr>
        <w:spacing w:after="0"/>
        <w:ind w:left="0"/>
        <w:jc w:val="both"/>
      </w:pPr>
      <w:r>
        <w:rPr>
          <w:rFonts w:ascii="Times New Roman"/>
          <w:b w:val="false"/>
          <w:i w:val="false"/>
          <w:color w:val="000000"/>
          <w:sz w:val="28"/>
        </w:rPr>
        <w:t>
      015 Жергілікті бюджет қаражаты есебінен";</w:t>
      </w:r>
    </w:p>
    <w:bookmarkEnd w:id="56"/>
    <w:bookmarkStart w:name="z58" w:id="5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7"/>
    <w:bookmarkStart w:name="z59" w:id="58"/>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004 "Елдi мекендерде жол қозғалысы қауiпсiздiгін қамтамасыз ету"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0"/>
    <w:bookmarkStart w:name="z62" w:id="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04 "Бiлiм беру" функционалдық тобында:</w:t>
      </w:r>
    </w:p>
    <w:bookmarkEnd w:id="63"/>
    <w:bookmarkStart w:name="z65" w:id="64"/>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64"/>
    <w:bookmarkStart w:name="z66" w:id="65"/>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65"/>
    <w:bookmarkStart w:name="z67" w:id="66"/>
    <w:p>
      <w:pPr>
        <w:spacing w:after="0"/>
        <w:ind w:left="0"/>
        <w:jc w:val="both"/>
      </w:pPr>
      <w:r>
        <w:rPr>
          <w:rFonts w:ascii="Times New Roman"/>
          <w:b w:val="false"/>
          <w:i w:val="false"/>
          <w:color w:val="000000"/>
          <w:sz w:val="28"/>
        </w:rPr>
        <w:t>
      034 "Мектепке дейінгі тәрбие мен оқыту ұйымдарының қызметін қамтамасыз ету" бюджеттік бағдарлама бойынша:</w:t>
      </w:r>
    </w:p>
    <w:bookmarkEnd w:id="66"/>
    <w:bookmarkStart w:name="z68" w:id="6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7"/>
    <w:bookmarkStart w:name="z69" w:id="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
    <w:bookmarkStart w:name="z70" w:id="69"/>
    <w:p>
      <w:pPr>
        <w:spacing w:after="0"/>
        <w:ind w:left="0"/>
        <w:jc w:val="both"/>
      </w:pPr>
      <w:r>
        <w:rPr>
          <w:rFonts w:ascii="Times New Roman"/>
          <w:b w:val="false"/>
          <w:i w:val="false"/>
          <w:color w:val="000000"/>
          <w:sz w:val="28"/>
        </w:rPr>
        <w:t>
      015 Жергілікті бюджет қаражаты есебінен";</w:t>
      </w:r>
    </w:p>
    <w:bookmarkEnd w:id="69"/>
    <w:bookmarkStart w:name="z71" w:id="70"/>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70"/>
    <w:bookmarkStart w:name="z72" w:id="7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71"/>
    <w:bookmarkStart w:name="z73" w:id="72"/>
    <w:p>
      <w:pPr>
        <w:spacing w:after="0"/>
        <w:ind w:left="0"/>
        <w:jc w:val="both"/>
      </w:pPr>
      <w:r>
        <w:rPr>
          <w:rFonts w:ascii="Times New Roman"/>
          <w:b w:val="false"/>
          <w:i w:val="false"/>
          <w:color w:val="000000"/>
          <w:sz w:val="28"/>
        </w:rPr>
        <w:t>
      008 "Балаларға қосымша білім беру" бюджеттік бағдарлама бойынша:</w:t>
      </w:r>
    </w:p>
    <w:bookmarkEnd w:id="72"/>
    <w:bookmarkStart w:name="z74" w:id="7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3"/>
    <w:bookmarkStart w:name="z75"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6"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77" w:id="7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76"/>
    <w:bookmarkStart w:name="z78" w:id="77"/>
    <w:p>
      <w:pPr>
        <w:spacing w:after="0"/>
        <w:ind w:left="0"/>
        <w:jc w:val="both"/>
      </w:pPr>
      <w:r>
        <w:rPr>
          <w:rFonts w:ascii="Times New Roman"/>
          <w:b w:val="false"/>
          <w:i w:val="false"/>
          <w:color w:val="000000"/>
          <w:sz w:val="28"/>
        </w:rPr>
        <w:t>
      069 "Қосымша білім беру объектілерін салу және реконструкциялау" бюджеттік бағдарлама бойынша:</w:t>
      </w:r>
    </w:p>
    <w:bookmarkEnd w:id="77"/>
    <w:bookmarkStart w:name="z79" w:id="7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8"/>
    <w:bookmarkStart w:name="z80" w:id="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9"/>
    <w:bookmarkStart w:name="z81"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2" w:id="81"/>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81"/>
    <w:bookmarkStart w:name="z83" w:id="82"/>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бағдарламасы бойынша:</w:t>
      </w:r>
    </w:p>
    <w:bookmarkEnd w:id="82"/>
    <w:bookmarkStart w:name="z84" w:id="8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86"/>
    <w:bookmarkStart w:name="z88" w:id="87"/>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87"/>
    <w:bookmarkStart w:name="z89" w:id="88"/>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және 044 "Техникалық және кәсіптік, орта білімнен кейінгі білім беру бағдарламалары бойынша оқитындарға әлеуметтік қолдау көрсету" бюджеттік бағдарламалары бойынша:</w:t>
      </w:r>
    </w:p>
    <w:bookmarkEnd w:id="88"/>
    <w:bookmarkStart w:name="z90" w:id="8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9"/>
    <w:bookmarkStart w:name="z91" w:id="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0"/>
    <w:bookmarkStart w:name="z92" w:id="91"/>
    <w:p>
      <w:pPr>
        <w:spacing w:after="0"/>
        <w:ind w:left="0"/>
        <w:jc w:val="both"/>
      </w:pPr>
      <w:r>
        <w:rPr>
          <w:rFonts w:ascii="Times New Roman"/>
          <w:b w:val="false"/>
          <w:i w:val="false"/>
          <w:color w:val="000000"/>
          <w:sz w:val="28"/>
        </w:rPr>
        <w:t>
      015 Жергілікті бюджет қаражаты есебінен";</w:t>
      </w:r>
    </w:p>
    <w:bookmarkEnd w:id="91"/>
    <w:bookmarkStart w:name="z93" w:id="92"/>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бюджеттік бағдарлама бойынша:</w:t>
      </w:r>
    </w:p>
    <w:bookmarkEnd w:id="93"/>
    <w:bookmarkStart w:name="z95" w:id="9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94"/>
    <w:bookmarkStart w:name="z96" w:id="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5"/>
    <w:bookmarkStart w:name="z97" w:id="96"/>
    <w:p>
      <w:pPr>
        <w:spacing w:after="0"/>
        <w:ind w:left="0"/>
        <w:jc w:val="both"/>
      </w:pPr>
      <w:r>
        <w:rPr>
          <w:rFonts w:ascii="Times New Roman"/>
          <w:b w:val="false"/>
          <w:i w:val="false"/>
          <w:color w:val="000000"/>
          <w:sz w:val="28"/>
        </w:rPr>
        <w:t>
      015 Жергілікті бюджет қаражаты есебінен";</w:t>
      </w:r>
    </w:p>
    <w:bookmarkEnd w:id="96"/>
    <w:bookmarkStart w:name="z98" w:id="97"/>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97"/>
    <w:bookmarkStart w:name="z99" w:id="9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003 "Кадрлардың біліктілігін арттыру және оларды қайта даярлау" бюджеттік бағдарламалар бойынша:</w:t>
      </w:r>
    </w:p>
    <w:bookmarkEnd w:id="99"/>
    <w:bookmarkStart w:name="z101" w:id="10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00"/>
    <w:bookmarkStart w:name="z102" w:id="1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1"/>
    <w:bookmarkStart w:name="z103" w:id="102"/>
    <w:p>
      <w:pPr>
        <w:spacing w:after="0"/>
        <w:ind w:left="0"/>
        <w:jc w:val="both"/>
      </w:pPr>
      <w:r>
        <w:rPr>
          <w:rFonts w:ascii="Times New Roman"/>
          <w:b w:val="false"/>
          <w:i w:val="false"/>
          <w:color w:val="000000"/>
          <w:sz w:val="28"/>
        </w:rPr>
        <w:t>
      015 Жергілікті бюджет қаражаты есебінен";</w:t>
      </w:r>
    </w:p>
    <w:bookmarkEnd w:id="102"/>
    <w:bookmarkStart w:name="z104" w:id="10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03"/>
    <w:bookmarkStart w:name="z105" w:id="104"/>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034 "Денсаулық сақтау жүйесіндегі мемлекеттік білім беру ұйымдарының күрделі шығыстары" бюджеттік бағдарламасы бойынша:</w:t>
      </w:r>
    </w:p>
    <w:bookmarkEnd w:id="105"/>
    <w:bookmarkStart w:name="z107" w:id="10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06"/>
    <w:bookmarkStart w:name="z108"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09"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0" w:id="109"/>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109"/>
    <w:bookmarkStart w:name="z111" w:id="110"/>
    <w:p>
      <w:pPr>
        <w:spacing w:after="0"/>
        <w:ind w:left="0"/>
        <w:jc w:val="both"/>
      </w:pPr>
      <w:r>
        <w:rPr>
          <w:rFonts w:ascii="Times New Roman"/>
          <w:b w:val="false"/>
          <w:i w:val="false"/>
          <w:color w:val="000000"/>
          <w:sz w:val="28"/>
        </w:rPr>
        <w:t>
      013 "Балалар мен жасөспірімдердің психикалық денсаулығын зерттеу және халыққа психологиялық-медициналық-педагогикалық консультациялық көмек көрсету", 014 "Дамуында проблемалары бар балалар мен жасөспірімдердің оңалту және әлеуметтік бейімдеу", 021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және 067 "Ведомстволық бағыныстағы мемлекеттік мекемелер мен ұйымдардың күрделі шығыстары" бюджеттік бағдарламалары бойынша:</w:t>
      </w:r>
    </w:p>
    <w:bookmarkEnd w:id="110"/>
    <w:bookmarkStart w:name="z112" w:id="111"/>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11"/>
    <w:bookmarkStart w:name="z113"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4" w:id="113"/>
    <w:p>
      <w:pPr>
        <w:spacing w:after="0"/>
        <w:ind w:left="0"/>
        <w:jc w:val="both"/>
      </w:pPr>
      <w:r>
        <w:rPr>
          <w:rFonts w:ascii="Times New Roman"/>
          <w:b w:val="false"/>
          <w:i w:val="false"/>
          <w:color w:val="000000"/>
          <w:sz w:val="28"/>
        </w:rPr>
        <w:t xml:space="preserve">
      015 Жергілікті бюджет қаражаты есебінен"; </w:t>
      </w:r>
    </w:p>
    <w:bookmarkEnd w:id="113"/>
    <w:bookmarkStart w:name="z115" w:id="114"/>
    <w:p>
      <w:pPr>
        <w:spacing w:after="0"/>
        <w:ind w:left="0"/>
        <w:jc w:val="both"/>
      </w:pPr>
      <w:r>
        <w:rPr>
          <w:rFonts w:ascii="Times New Roman"/>
          <w:b w:val="false"/>
          <w:i w:val="false"/>
          <w:color w:val="000000"/>
          <w:sz w:val="28"/>
        </w:rPr>
        <w:t xml:space="preserve">
      464 "Ауданның (облыстық маңызы бар қаланың) білім бөлімі" бюджеттік бағдарламалар әкімшісі бойынша: </w:t>
      </w:r>
    </w:p>
    <w:bookmarkEnd w:id="114"/>
    <w:bookmarkStart w:name="z116" w:id="115"/>
    <w:p>
      <w:pPr>
        <w:spacing w:after="0"/>
        <w:ind w:left="0"/>
        <w:jc w:val="both"/>
      </w:pPr>
      <w:r>
        <w:rPr>
          <w:rFonts w:ascii="Times New Roman"/>
          <w:b w:val="false"/>
          <w:i w:val="false"/>
          <w:color w:val="000000"/>
          <w:sz w:val="28"/>
        </w:rPr>
        <w:t xml:space="preserve">
      067 "Ведомстволық бағыныстағы мемлекеттік мекемелер мен ұйымдардың күрделі шығыстары" бюджеттік бағдарламасы бойынша: </w:t>
      </w:r>
    </w:p>
    <w:bookmarkEnd w:id="115"/>
    <w:bookmarkStart w:name="z117" w:id="116"/>
    <w:p>
      <w:pPr>
        <w:spacing w:after="0"/>
        <w:ind w:left="0"/>
        <w:jc w:val="both"/>
      </w:pPr>
      <w:r>
        <w:rPr>
          <w:rFonts w:ascii="Times New Roman"/>
          <w:b w:val="false"/>
          <w:i w:val="false"/>
          <w:color w:val="000000"/>
          <w:sz w:val="28"/>
        </w:rPr>
        <w:t xml:space="preserve">
      мынадай мазмұндағы 011 және 015 кіші бюджеттік бағдарламаларымен толықтырылсын: </w:t>
      </w:r>
    </w:p>
    <w:bookmarkEnd w:id="116"/>
    <w:bookmarkStart w:name="z118" w:id="1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7"/>
    <w:bookmarkStart w:name="z119" w:id="118"/>
    <w:p>
      <w:pPr>
        <w:spacing w:after="0"/>
        <w:ind w:left="0"/>
        <w:jc w:val="both"/>
      </w:pPr>
      <w:r>
        <w:rPr>
          <w:rFonts w:ascii="Times New Roman"/>
          <w:b w:val="false"/>
          <w:i w:val="false"/>
          <w:color w:val="000000"/>
          <w:sz w:val="28"/>
        </w:rPr>
        <w:t xml:space="preserve">
      015 Жергілікті бюджет қаражаты есебінен"; </w:t>
      </w:r>
    </w:p>
    <w:bookmarkEnd w:id="118"/>
    <w:bookmarkStart w:name="z120" w:id="119"/>
    <w:p>
      <w:pPr>
        <w:spacing w:after="0"/>
        <w:ind w:left="0"/>
        <w:jc w:val="both"/>
      </w:pPr>
      <w:r>
        <w:rPr>
          <w:rFonts w:ascii="Times New Roman"/>
          <w:b w:val="false"/>
          <w:i w:val="false"/>
          <w:color w:val="000000"/>
          <w:sz w:val="28"/>
        </w:rPr>
        <w:t xml:space="preserve">
      471 "Ауданның (облыстық маңызы бар қаланың) білім, дене шынықтыру және спорт бөлімі" бюджеттік бағдарламалар әкімшісі бойынша: </w:t>
      </w:r>
    </w:p>
    <w:bookmarkEnd w:id="119"/>
    <w:bookmarkStart w:name="z121" w:id="120"/>
    <w:p>
      <w:pPr>
        <w:spacing w:after="0"/>
        <w:ind w:left="0"/>
        <w:jc w:val="both"/>
      </w:pPr>
      <w:r>
        <w:rPr>
          <w:rFonts w:ascii="Times New Roman"/>
          <w:b w:val="false"/>
          <w:i w:val="false"/>
          <w:color w:val="000000"/>
          <w:sz w:val="28"/>
        </w:rPr>
        <w:t xml:space="preserve">
      067 "Ведомстволық бағыныстағы мемлекеттік мекемелер мен ұйымдардың күрделі шығыстары" бюджеттік бағдарламасы бойынша: </w:t>
      </w:r>
    </w:p>
    <w:bookmarkEnd w:id="120"/>
    <w:bookmarkStart w:name="z122" w:id="121"/>
    <w:p>
      <w:pPr>
        <w:spacing w:after="0"/>
        <w:ind w:left="0"/>
        <w:jc w:val="both"/>
      </w:pPr>
      <w:r>
        <w:rPr>
          <w:rFonts w:ascii="Times New Roman"/>
          <w:b w:val="false"/>
          <w:i w:val="false"/>
          <w:color w:val="000000"/>
          <w:sz w:val="28"/>
        </w:rPr>
        <w:t xml:space="preserve">
      мынадай мазмұндағы 011 және 015 кіші бюджеттік бағдарламаларымен толықтырылсын: </w:t>
      </w:r>
    </w:p>
    <w:bookmarkEnd w:id="121"/>
    <w:bookmarkStart w:name="z123" w:id="122"/>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22"/>
    <w:bookmarkStart w:name="z124" w:id="123"/>
    <w:p>
      <w:pPr>
        <w:spacing w:after="0"/>
        <w:ind w:left="0"/>
        <w:jc w:val="both"/>
      </w:pPr>
      <w:r>
        <w:rPr>
          <w:rFonts w:ascii="Times New Roman"/>
          <w:b w:val="false"/>
          <w:i w:val="false"/>
          <w:color w:val="000000"/>
          <w:sz w:val="28"/>
        </w:rPr>
        <w:t>
      015 Жергілікті бюджет қаражаты есебінен";</w:t>
      </w:r>
    </w:p>
    <w:bookmarkEnd w:id="123"/>
    <w:bookmarkStart w:name="z125" w:id="124"/>
    <w:p>
      <w:pPr>
        <w:spacing w:after="0"/>
        <w:ind w:left="0"/>
        <w:jc w:val="both"/>
      </w:pPr>
      <w:r>
        <w:rPr>
          <w:rFonts w:ascii="Times New Roman"/>
          <w:b w:val="false"/>
          <w:i w:val="false"/>
          <w:color w:val="000000"/>
          <w:sz w:val="28"/>
        </w:rPr>
        <w:t>
      05 "Денсаулық сақтау" функционалдық тобында:</w:t>
      </w:r>
    </w:p>
    <w:bookmarkEnd w:id="124"/>
    <w:bookmarkStart w:name="z126" w:id="125"/>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25"/>
    <w:bookmarkStart w:name="z127" w:id="12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126"/>
    <w:bookmarkStart w:name="z128" w:id="127"/>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27"/>
    <w:bookmarkStart w:name="z129" w:id="128"/>
    <w:p>
      <w:pPr>
        <w:spacing w:after="0"/>
        <w:ind w:left="0"/>
        <w:jc w:val="both"/>
      </w:pPr>
      <w:r>
        <w:rPr>
          <w:rFonts w:ascii="Times New Roman"/>
          <w:b w:val="false"/>
          <w:i w:val="false"/>
          <w:color w:val="000000"/>
          <w:sz w:val="28"/>
        </w:rPr>
        <w:t>
      113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 бюджеттік кіші бағдарламасының атауы мынадай редакцияда жазылсын:</w:t>
      </w:r>
    </w:p>
    <w:bookmarkEnd w:id="128"/>
    <w:bookmarkStart w:name="z130" w:id="129"/>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bookmarkEnd w:id="129"/>
    <w:bookmarkStart w:name="z131" w:id="130"/>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130"/>
    <w:bookmarkStart w:name="z132" w:id="131"/>
    <w:p>
      <w:pPr>
        <w:spacing w:after="0"/>
        <w:ind w:left="0"/>
        <w:jc w:val="both"/>
      </w:pPr>
      <w:r>
        <w:rPr>
          <w:rFonts w:ascii="Times New Roman"/>
          <w:b w:val="false"/>
          <w:i w:val="false"/>
          <w:color w:val="000000"/>
          <w:sz w:val="28"/>
        </w:rPr>
        <w:t>
      "114 Республикалық деңгейдегі денсаулық сақтау объектілерін салу және реконструкциялау";</w:t>
      </w:r>
    </w:p>
    <w:bookmarkEnd w:id="131"/>
    <w:bookmarkStart w:name="z133" w:id="13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32"/>
    <w:bookmarkStart w:name="z134" w:id="133"/>
    <w:p>
      <w:pPr>
        <w:spacing w:after="0"/>
        <w:ind w:left="0"/>
        <w:jc w:val="both"/>
      </w:pPr>
      <w:r>
        <w:rPr>
          <w:rFonts w:ascii="Times New Roman"/>
          <w:b w:val="false"/>
          <w:i w:val="false"/>
          <w:color w:val="000000"/>
          <w:sz w:val="28"/>
        </w:rPr>
        <w:t>
      006 "Ана мен баланы қорғау жөніндегі көрсетілетін қызметтер" және 041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 бюджеттік бағдарламалары бойынша:</w:t>
      </w:r>
    </w:p>
    <w:bookmarkEnd w:id="133"/>
    <w:bookmarkStart w:name="z135" w:id="1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4"/>
    <w:bookmarkStart w:name="z136"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37"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38" w:id="137"/>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137"/>
    <w:bookmarkStart w:name="z139" w:id="13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38"/>
    <w:bookmarkStart w:name="z140" w:id="139"/>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bookmarkEnd w:id="139"/>
    <w:bookmarkStart w:name="z141" w:id="14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0"/>
    <w:bookmarkStart w:name="z142" w:id="1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1"/>
    <w:bookmarkStart w:name="z143" w:id="142"/>
    <w:p>
      <w:pPr>
        <w:spacing w:after="0"/>
        <w:ind w:left="0"/>
        <w:jc w:val="both"/>
      </w:pPr>
      <w:r>
        <w:rPr>
          <w:rFonts w:ascii="Times New Roman"/>
          <w:b w:val="false"/>
          <w:i w:val="false"/>
          <w:color w:val="000000"/>
          <w:sz w:val="28"/>
        </w:rPr>
        <w:t>
      015 Жергілікті бюджет қаражаты есебінен";</w:t>
      </w:r>
    </w:p>
    <w:bookmarkEnd w:id="142"/>
    <w:bookmarkStart w:name="z144" w:id="14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143"/>
    <w:bookmarkStart w:name="z145" w:id="144"/>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44"/>
    <w:bookmarkStart w:name="z146" w:id="145"/>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 018 "Денсаулық сақтау саласындағы ақпараттық талдамалық қызметтер", 028 "Жаңадан iске қосылатын денсаулық сақтау объектiлерiн күтіп-ұстау" және 033 "Медициналық денсаулық сақтау ұйымдарының күрделі шығыстары" бюджеттік бағдарламасы бойынша:</w:t>
      </w:r>
    </w:p>
    <w:bookmarkEnd w:id="145"/>
    <w:bookmarkStart w:name="z147" w:id="14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6"/>
    <w:bookmarkStart w:name="z148" w:id="1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7"/>
    <w:bookmarkStart w:name="z149" w:id="148"/>
    <w:p>
      <w:pPr>
        <w:spacing w:after="0"/>
        <w:ind w:left="0"/>
        <w:jc w:val="both"/>
      </w:pPr>
      <w:r>
        <w:rPr>
          <w:rFonts w:ascii="Times New Roman"/>
          <w:b w:val="false"/>
          <w:i w:val="false"/>
          <w:color w:val="000000"/>
          <w:sz w:val="28"/>
        </w:rPr>
        <w:t>
      015 Жергілікті бюджет қаражаты есебінен";</w:t>
      </w:r>
    </w:p>
    <w:bookmarkEnd w:id="148"/>
    <w:bookmarkStart w:name="z150" w:id="14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49"/>
    <w:bookmarkStart w:name="z151" w:id="150"/>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150"/>
    <w:bookmarkStart w:name="z152" w:id="151"/>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бағдарламалардың әкімшісі бойынша:</w:t>
      </w:r>
    </w:p>
    <w:bookmarkEnd w:id="151"/>
    <w:bookmarkStart w:name="z153" w:id="152"/>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бағдарламасы бойынша:</w:t>
      </w:r>
    </w:p>
    <w:bookmarkEnd w:id="152"/>
    <w:bookmarkStart w:name="z154" w:id="153"/>
    <w:p>
      <w:pPr>
        <w:spacing w:after="0"/>
        <w:ind w:left="0"/>
        <w:jc w:val="both"/>
      </w:pPr>
      <w:r>
        <w:rPr>
          <w:rFonts w:ascii="Times New Roman"/>
          <w:b w:val="false"/>
          <w:i w:val="false"/>
          <w:color w:val="000000"/>
          <w:sz w:val="28"/>
        </w:rPr>
        <w:t>
      104 "Мүгедектігі бойынша берілетін мемлекеттік базалық жәрдемақы" және 105 "Асыраушысынан айрылу жағдайы бойынша берілетін мемлекеттік базалық жәрдемақы" бюджеттік кіші бағдарламаларының атауы мынадай редакцияда жазылсын:</w:t>
      </w:r>
    </w:p>
    <w:bookmarkEnd w:id="153"/>
    <w:bookmarkStart w:name="z155" w:id="154"/>
    <w:p>
      <w:pPr>
        <w:spacing w:after="0"/>
        <w:ind w:left="0"/>
        <w:jc w:val="both"/>
      </w:pPr>
      <w:r>
        <w:rPr>
          <w:rFonts w:ascii="Times New Roman"/>
          <w:b w:val="false"/>
          <w:i w:val="false"/>
          <w:color w:val="000000"/>
          <w:sz w:val="28"/>
        </w:rPr>
        <w:t>
      "104 Мүгедектігі бойынша берілетін мемлекеттік базалық әлеуметтiк жәрдемақы</w:t>
      </w:r>
    </w:p>
    <w:bookmarkEnd w:id="154"/>
    <w:bookmarkStart w:name="z156" w:id="155"/>
    <w:p>
      <w:pPr>
        <w:spacing w:after="0"/>
        <w:ind w:left="0"/>
        <w:jc w:val="both"/>
      </w:pPr>
      <w:r>
        <w:rPr>
          <w:rFonts w:ascii="Times New Roman"/>
          <w:b w:val="false"/>
          <w:i w:val="false"/>
          <w:color w:val="000000"/>
          <w:sz w:val="28"/>
        </w:rPr>
        <w:t>
      105 Асыраушысынан айырылу жағдайы бойынша берілетін мемлекеттік базалық әлеуметтiк жәрдемақы";</w:t>
      </w:r>
    </w:p>
    <w:bookmarkEnd w:id="155"/>
    <w:bookmarkStart w:name="z157" w:id="156"/>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56"/>
    <w:bookmarkStart w:name="z158" w:id="157"/>
    <w:p>
      <w:pPr>
        <w:spacing w:after="0"/>
        <w:ind w:left="0"/>
        <w:jc w:val="both"/>
      </w:pPr>
      <w:r>
        <w:rPr>
          <w:rFonts w:ascii="Times New Roman"/>
          <w:b w:val="false"/>
          <w:i w:val="false"/>
          <w:color w:val="000000"/>
          <w:sz w:val="28"/>
        </w:rPr>
        <w:t>
      037 "Әлеуметтік сауықтандыру" бюджеттік бағдарламасы бойынша:</w:t>
      </w:r>
    </w:p>
    <w:bookmarkEnd w:id="157"/>
    <w:bookmarkStart w:name="z159" w:id="158"/>
    <w:p>
      <w:pPr>
        <w:spacing w:after="0"/>
        <w:ind w:left="0"/>
        <w:jc w:val="both"/>
      </w:pPr>
      <w:r>
        <w:rPr>
          <w:rFonts w:ascii="Times New Roman"/>
          <w:b w:val="false"/>
          <w:i w:val="false"/>
          <w:color w:val="000000"/>
          <w:sz w:val="28"/>
        </w:rPr>
        <w:t>
      мынадай мазмұндағы 011, 015 кіші бюджеттік бағдарламалармен толықтырылсын:</w:t>
      </w:r>
    </w:p>
    <w:bookmarkEnd w:id="158"/>
    <w:bookmarkStart w:name="z160" w:id="1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9"/>
    <w:bookmarkStart w:name="z161" w:id="160"/>
    <w:p>
      <w:pPr>
        <w:spacing w:after="0"/>
        <w:ind w:left="0"/>
        <w:jc w:val="both"/>
      </w:pPr>
      <w:r>
        <w:rPr>
          <w:rFonts w:ascii="Times New Roman"/>
          <w:b w:val="false"/>
          <w:i w:val="false"/>
          <w:color w:val="000000"/>
          <w:sz w:val="28"/>
        </w:rPr>
        <w:t>
      015 Жергілікті бюджет қаражаты есебінен";</w:t>
      </w:r>
    </w:p>
    <w:bookmarkEnd w:id="160"/>
    <w:bookmarkStart w:name="z162" w:id="161"/>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 " бюджеттік бағдарламалар әкімшісі бойынша:</w:t>
      </w:r>
    </w:p>
    <w:bookmarkEnd w:id="161"/>
    <w:bookmarkStart w:name="z163" w:id="162"/>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бюджеттік бағдарламасы бойынша:</w:t>
      </w:r>
    </w:p>
    <w:bookmarkEnd w:id="162"/>
    <w:bookmarkStart w:name="z164" w:id="163"/>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63"/>
    <w:bookmarkStart w:name="z165" w:id="1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4"/>
    <w:bookmarkStart w:name="z166" w:id="165"/>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65"/>
    <w:bookmarkStart w:name="z167" w:id="166"/>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 бюджеттік бағдарламасы бойынша:</w:t>
      </w:r>
    </w:p>
    <w:bookmarkEnd w:id="166"/>
    <w:bookmarkStart w:name="z168" w:id="16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67"/>
    <w:bookmarkStart w:name="z169" w:id="1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8"/>
    <w:bookmarkStart w:name="z170" w:id="169"/>
    <w:p>
      <w:pPr>
        <w:spacing w:after="0"/>
        <w:ind w:left="0"/>
        <w:jc w:val="both"/>
      </w:pPr>
      <w:r>
        <w:rPr>
          <w:rFonts w:ascii="Times New Roman"/>
          <w:b w:val="false"/>
          <w:i w:val="false"/>
          <w:color w:val="000000"/>
          <w:sz w:val="28"/>
        </w:rPr>
        <w:t>
      015 Жергілікті бюджет қаражаты есебінен";</w:t>
      </w:r>
    </w:p>
    <w:bookmarkEnd w:id="169"/>
    <w:bookmarkStart w:name="z171" w:id="170"/>
    <w:p>
      <w:pPr>
        <w:spacing w:after="0"/>
        <w:ind w:left="0"/>
        <w:jc w:val="both"/>
      </w:pPr>
      <w:r>
        <w:rPr>
          <w:rFonts w:ascii="Times New Roman"/>
          <w:b w:val="false"/>
          <w:i w:val="false"/>
          <w:color w:val="000000"/>
          <w:sz w:val="28"/>
        </w:rPr>
        <w:t>
      2 "Әлеуметтiк көмек" функционалдық кіші тобында:</w:t>
      </w:r>
    </w:p>
    <w:bookmarkEnd w:id="170"/>
    <w:bookmarkStart w:name="z172" w:id="171"/>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71"/>
    <w:bookmarkStart w:name="z173" w:id="172"/>
    <w:p>
      <w:pPr>
        <w:spacing w:after="0"/>
        <w:ind w:left="0"/>
        <w:jc w:val="both"/>
      </w:pPr>
      <w:r>
        <w:rPr>
          <w:rFonts w:ascii="Times New Roman"/>
          <w:b w:val="false"/>
          <w:i w:val="false"/>
          <w:color w:val="000000"/>
          <w:sz w:val="28"/>
        </w:rPr>
        <w:t>
      009 "Мүгедектерді әлеуметтік қолдау" бюджеттік бағдарламасы бойынша:</w:t>
      </w:r>
    </w:p>
    <w:bookmarkEnd w:id="172"/>
    <w:bookmarkStart w:name="z174" w:id="173"/>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173"/>
    <w:bookmarkStart w:name="z175" w:id="1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4"/>
    <w:bookmarkStart w:name="z176" w:id="175"/>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бюджеттік бағдарламасы бойынша:</w:t>
      </w:r>
    </w:p>
    <w:bookmarkEnd w:id="175"/>
    <w:bookmarkStart w:name="z177" w:id="17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6"/>
    <w:bookmarkStart w:name="z178"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79"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0" w:id="179"/>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79"/>
    <w:bookmarkStart w:name="z181" w:id="180"/>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бағдарламалардың әкімшісі бойынша:</w:t>
      </w:r>
    </w:p>
    <w:bookmarkEnd w:id="180"/>
    <w:bookmarkStart w:name="z182" w:id="181"/>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End w:id="181"/>
    <w:bookmarkStart w:name="z183" w:id="182"/>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 және 106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 бюджеттік кіші бағдарламаларының атауы мынадай редакцияда жазылсын:</w:t>
      </w:r>
    </w:p>
    <w:bookmarkEnd w:id="182"/>
    <w:bookmarkStart w:name="z184" w:id="183"/>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w:t>
      </w:r>
    </w:p>
    <w:bookmarkEnd w:id="183"/>
    <w:bookmarkStart w:name="z185" w:id="184"/>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әлеуметтiк қамтамасыз ету объектілерін салуға және реконструкциялауға берілетін нысаналы даму трансферттері";</w:t>
      </w:r>
    </w:p>
    <w:bookmarkEnd w:id="184"/>
    <w:bookmarkStart w:name="z186" w:id="185"/>
    <w:p>
      <w:pPr>
        <w:spacing w:after="0"/>
        <w:ind w:left="0"/>
        <w:jc w:val="both"/>
      </w:pPr>
      <w:r>
        <w:rPr>
          <w:rFonts w:ascii="Times New Roman"/>
          <w:b w:val="false"/>
          <w:i w:val="false"/>
          <w:color w:val="000000"/>
          <w:sz w:val="28"/>
        </w:rPr>
        <w:t>
      062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 бюджеттік бағдарламасының атауы мынадай редакцияда жазылсын:</w:t>
      </w:r>
    </w:p>
    <w:bookmarkEnd w:id="185"/>
    <w:bookmarkStart w:name="z187" w:id="186"/>
    <w:p>
      <w:pPr>
        <w:spacing w:after="0"/>
        <w:ind w:left="0"/>
        <w:jc w:val="both"/>
      </w:pPr>
      <w:r>
        <w:rPr>
          <w:rFonts w:ascii="Times New Roman"/>
          <w:b w:val="false"/>
          <w:i w:val="false"/>
          <w:color w:val="000000"/>
          <w:sz w:val="28"/>
        </w:rPr>
        <w:t>
      "062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bookmarkEnd w:id="186"/>
    <w:bookmarkStart w:name="z188" w:id="187"/>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87"/>
    <w:bookmarkStart w:name="z189" w:id="18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және 044 "Жергілікті деңгейде көші-қон іс-шараларын іске асыру" бюджеттік бағдарламалар бойынша:</w:t>
      </w:r>
    </w:p>
    <w:bookmarkEnd w:id="188"/>
    <w:bookmarkStart w:name="z190" w:id="18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9"/>
    <w:bookmarkStart w:name="z191" w:id="1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0"/>
    <w:bookmarkStart w:name="z192" w:id="191"/>
    <w:p>
      <w:pPr>
        <w:spacing w:after="0"/>
        <w:ind w:left="0"/>
        <w:jc w:val="both"/>
      </w:pPr>
      <w:r>
        <w:rPr>
          <w:rFonts w:ascii="Times New Roman"/>
          <w:b w:val="false"/>
          <w:i w:val="false"/>
          <w:color w:val="000000"/>
          <w:sz w:val="28"/>
        </w:rPr>
        <w:t>
      015 Жергілікті бюджет қаражаты есебінен";</w:t>
      </w:r>
    </w:p>
    <w:bookmarkEnd w:id="191"/>
    <w:bookmarkStart w:name="z193" w:id="19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92"/>
    <w:bookmarkStart w:name="z194" w:id="193"/>
    <w:p>
      <w:pPr>
        <w:spacing w:after="0"/>
        <w:ind w:left="0"/>
        <w:jc w:val="both"/>
      </w:pPr>
      <w:r>
        <w:rPr>
          <w:rFonts w:ascii="Times New Roman"/>
          <w:b w:val="false"/>
          <w:i w:val="false"/>
          <w:color w:val="000000"/>
          <w:sz w:val="28"/>
        </w:rPr>
        <w:t>
      1 "Тұрғын үй шаруашылығы" функционалдық кіші тобында:</w:t>
      </w:r>
    </w:p>
    <w:bookmarkEnd w:id="193"/>
    <w:bookmarkStart w:name="z195" w:id="194"/>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194"/>
    <w:bookmarkStart w:name="z196" w:id="195"/>
    <w:p>
      <w:pPr>
        <w:spacing w:after="0"/>
        <w:ind w:left="0"/>
        <w:jc w:val="both"/>
      </w:pPr>
      <w:r>
        <w:rPr>
          <w:rFonts w:ascii="Times New Roman"/>
          <w:b w:val="false"/>
          <w:i w:val="false"/>
          <w:color w:val="000000"/>
          <w:sz w:val="28"/>
        </w:rPr>
        <w:t>
      043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bookmarkEnd w:id="195"/>
    <w:bookmarkStart w:name="z197" w:id="196"/>
    <w:p>
      <w:pPr>
        <w:spacing w:after="0"/>
        <w:ind w:left="0"/>
        <w:jc w:val="both"/>
      </w:pPr>
      <w:r>
        <w:rPr>
          <w:rFonts w:ascii="Times New Roman"/>
          <w:b w:val="false"/>
          <w:i w:val="false"/>
          <w:color w:val="000000"/>
          <w:sz w:val="28"/>
        </w:rPr>
        <w:t>
      "043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bookmarkEnd w:id="196"/>
    <w:bookmarkStart w:name="z198" w:id="19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197"/>
    <w:bookmarkStart w:name="z199" w:id="198"/>
    <w:p>
      <w:pPr>
        <w:spacing w:after="0"/>
        <w:ind w:left="0"/>
        <w:jc w:val="both"/>
      </w:pPr>
      <w:r>
        <w:rPr>
          <w:rFonts w:ascii="Times New Roman"/>
          <w:b w:val="false"/>
          <w:i w:val="false"/>
          <w:color w:val="000000"/>
          <w:sz w:val="28"/>
        </w:rPr>
        <w:t>
      224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 бюджеттік бағдарламасының атауы мынадай редакцияда жазылсын:</w:t>
      </w:r>
    </w:p>
    <w:bookmarkEnd w:id="198"/>
    <w:bookmarkStart w:name="z200" w:id="199"/>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bookmarkEnd w:id="199"/>
    <w:bookmarkStart w:name="z201" w:id="20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200"/>
    <w:bookmarkStart w:name="z202" w:id="201"/>
    <w:p>
      <w:pPr>
        <w:spacing w:after="0"/>
        <w:ind w:left="0"/>
        <w:jc w:val="both"/>
      </w:pPr>
      <w:r>
        <w:rPr>
          <w:rFonts w:ascii="Times New Roman"/>
          <w:b w:val="false"/>
          <w:i w:val="false"/>
          <w:color w:val="000000"/>
          <w:sz w:val="28"/>
        </w:rPr>
        <w:t>
      035 "Ауыл шаруашылығы объектілерін дамыту" бюджеттік бағдарламасы бойынша:</w:t>
      </w:r>
    </w:p>
    <w:bookmarkEnd w:id="201"/>
    <w:bookmarkStart w:name="z203" w:id="20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02"/>
    <w:bookmarkStart w:name="z204" w:id="2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3"/>
    <w:bookmarkStart w:name="z205" w:id="204"/>
    <w:p>
      <w:pPr>
        <w:spacing w:after="0"/>
        <w:ind w:left="0"/>
        <w:jc w:val="both"/>
      </w:pPr>
      <w:r>
        <w:rPr>
          <w:rFonts w:ascii="Times New Roman"/>
          <w:b w:val="false"/>
          <w:i w:val="false"/>
          <w:color w:val="000000"/>
          <w:sz w:val="28"/>
        </w:rPr>
        <w:t>
      015 Жергілікті бюджет қаражаты есебінен";</w:t>
      </w:r>
    </w:p>
    <w:bookmarkEnd w:id="204"/>
    <w:bookmarkStart w:name="z206" w:id="205"/>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End w:id="205"/>
    <w:bookmarkStart w:name="z207" w:id="206"/>
    <w:p>
      <w:pPr>
        <w:spacing w:after="0"/>
        <w:ind w:left="0"/>
        <w:jc w:val="both"/>
      </w:pPr>
      <w:r>
        <w:rPr>
          <w:rFonts w:ascii="Times New Roman"/>
          <w:b w:val="false"/>
          <w:i w:val="false"/>
          <w:color w:val="000000"/>
          <w:sz w:val="28"/>
        </w:rPr>
        <w:t>
      мынадай мазмұндағы 015 бюджеттік бағдарламамен толықтырылсын:</w:t>
      </w:r>
    </w:p>
    <w:bookmarkEnd w:id="206"/>
    <w:bookmarkStart w:name="z208" w:id="207"/>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bookmarkEnd w:id="207"/>
    <w:bookmarkStart w:name="z209" w:id="208"/>
    <w:p>
      <w:pPr>
        <w:spacing w:after="0"/>
        <w:ind w:left="0"/>
        <w:jc w:val="both"/>
      </w:pP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 бюджеттік бағдарламалар әкімшісі бойынша:</w:t>
      </w:r>
    </w:p>
    <w:bookmarkEnd w:id="208"/>
    <w:bookmarkStart w:name="z210" w:id="209"/>
    <w:p>
      <w:pPr>
        <w:spacing w:after="0"/>
        <w:ind w:left="0"/>
        <w:jc w:val="both"/>
      </w:pPr>
      <w:r>
        <w:rPr>
          <w:rFonts w:ascii="Times New Roman"/>
          <w:b w:val="false"/>
          <w:i w:val="false"/>
          <w:color w:val="000000"/>
          <w:sz w:val="28"/>
        </w:rPr>
        <w:t>
      011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209"/>
    <w:bookmarkStart w:name="z211" w:id="21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10"/>
    <w:bookmarkStart w:name="z212" w:id="2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1"/>
    <w:bookmarkStart w:name="z213" w:id="212"/>
    <w:p>
      <w:pPr>
        <w:spacing w:after="0"/>
        <w:ind w:left="0"/>
        <w:jc w:val="both"/>
      </w:pPr>
      <w:r>
        <w:rPr>
          <w:rFonts w:ascii="Times New Roman"/>
          <w:b w:val="false"/>
          <w:i w:val="false"/>
          <w:color w:val="000000"/>
          <w:sz w:val="28"/>
        </w:rPr>
        <w:t>
      015 Жергілікті бюджет қаражаты есебінен";</w:t>
      </w:r>
    </w:p>
    <w:bookmarkEnd w:id="212"/>
    <w:bookmarkStart w:name="z214" w:id="213"/>
    <w:p>
      <w:pPr>
        <w:spacing w:after="0"/>
        <w:ind w:left="0"/>
        <w:jc w:val="both"/>
      </w:pPr>
      <w:r>
        <w:rPr>
          <w:rFonts w:ascii="Times New Roman"/>
          <w:b w:val="false"/>
          <w:i w:val="false"/>
          <w:color w:val="000000"/>
          <w:sz w:val="28"/>
        </w:rPr>
        <w:t>
      2 "Коммуналдық шаруашылық" функционалдық кіші тобында:</w:t>
      </w:r>
    </w:p>
    <w:bookmarkEnd w:id="213"/>
    <w:bookmarkStart w:name="z215" w:id="214"/>
    <w:p>
      <w:pPr>
        <w:spacing w:after="0"/>
        <w:ind w:left="0"/>
        <w:jc w:val="both"/>
      </w:pPr>
      <w:r>
        <w:rPr>
          <w:rFonts w:ascii="Times New Roman"/>
          <w:b w:val="false"/>
          <w:i w:val="false"/>
          <w:color w:val="000000"/>
          <w:sz w:val="28"/>
        </w:rPr>
        <w:t xml:space="preserve">
      241 "Қазақстан Республикасы Энергетика министрлігі" бюджеттік бағдарламалардың әкімшісі бойынша: </w:t>
      </w:r>
    </w:p>
    <w:bookmarkEnd w:id="214"/>
    <w:bookmarkStart w:name="z216" w:id="215"/>
    <w:p>
      <w:pPr>
        <w:spacing w:after="0"/>
        <w:ind w:left="0"/>
        <w:jc w:val="both"/>
      </w:pPr>
      <w:r>
        <w:rPr>
          <w:rFonts w:ascii="Times New Roman"/>
          <w:b w:val="false"/>
          <w:i w:val="false"/>
          <w:color w:val="000000"/>
          <w:sz w:val="28"/>
        </w:rPr>
        <w:t>
      042 "Облыстық бюджеттерге, Астана және Алматы қалаларының бюджеттерiне жылумен жабдықтау жүйелерін реконструкциялау және құрылыс үшін кредит беру" бюджеттік бағдарламасының атауы мынадай редакцияда жазылсын:</w:t>
      </w:r>
    </w:p>
    <w:bookmarkEnd w:id="215"/>
    <w:bookmarkStart w:name="z217" w:id="216"/>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bookmarkEnd w:id="216"/>
    <w:bookmarkStart w:name="z218" w:id="21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217"/>
    <w:bookmarkStart w:name="z219" w:id="218"/>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p>
    <w:bookmarkEnd w:id="218"/>
    <w:bookmarkStart w:name="z220" w:id="219"/>
    <w:p>
      <w:pPr>
        <w:spacing w:after="0"/>
        <w:ind w:left="0"/>
        <w:jc w:val="both"/>
      </w:pPr>
      <w:r>
        <w:rPr>
          <w:rFonts w:ascii="Times New Roman"/>
          <w:b w:val="false"/>
          <w:i w:val="false"/>
          <w:color w:val="000000"/>
          <w:sz w:val="28"/>
        </w:rPr>
        <w:t xml:space="preserve">
      107 "Облыстық бюджеттерге, Астана және Алматы қалаларының бюджеттеріне қалалар мен елді мекендерді абаттандыруға берілетін нысаналы даму трансферттері" бюджеттік кіші бағдарламасының атауы мынадай редакцияда жазылсын: </w:t>
      </w:r>
    </w:p>
    <w:bookmarkEnd w:id="219"/>
    <w:bookmarkStart w:name="z221" w:id="220"/>
    <w:p>
      <w:pPr>
        <w:spacing w:after="0"/>
        <w:ind w:left="0"/>
        <w:jc w:val="both"/>
      </w:pPr>
      <w:r>
        <w:rPr>
          <w:rFonts w:ascii="Times New Roman"/>
          <w:b w:val="false"/>
          <w:i w:val="false"/>
          <w:color w:val="000000"/>
          <w:sz w:val="28"/>
        </w:rPr>
        <w:t xml:space="preserve">
      "107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 </w:t>
      </w:r>
    </w:p>
    <w:bookmarkEnd w:id="220"/>
    <w:bookmarkStart w:name="z222" w:id="221"/>
    <w:p>
      <w:pPr>
        <w:spacing w:after="0"/>
        <w:ind w:left="0"/>
        <w:jc w:val="both"/>
      </w:pPr>
      <w:r>
        <w:rPr>
          <w:rFonts w:ascii="Times New Roman"/>
          <w:b w:val="false"/>
          <w:i w:val="false"/>
          <w:color w:val="000000"/>
          <w:sz w:val="28"/>
        </w:rPr>
        <w:t xml:space="preserve">
      371 "Республикалық маңызы бар қаланың, астананың Энергетика және коммуналдық шаруашылық басқармасы" бюджеттік бағдарламалар әкімшісі бойынша: </w:t>
      </w:r>
    </w:p>
    <w:bookmarkEnd w:id="221"/>
    <w:bookmarkStart w:name="z223" w:id="222"/>
    <w:p>
      <w:pPr>
        <w:spacing w:after="0"/>
        <w:ind w:left="0"/>
        <w:jc w:val="both"/>
      </w:pPr>
      <w:r>
        <w:rPr>
          <w:rFonts w:ascii="Times New Roman"/>
          <w:b w:val="false"/>
          <w:i w:val="false"/>
          <w:color w:val="000000"/>
          <w:sz w:val="28"/>
        </w:rPr>
        <w:t xml:space="preserve">
      005 "Коммуналдық шаруашылық дамыту" және 028 "Республикалық маңызы бар қаланың, астананың коммуналдық меншігіндегі жылу жүйелерін пайдалануды ұйымдастыру" бюджеттік бағдарламасы бойынша: </w:t>
      </w:r>
    </w:p>
    <w:bookmarkEnd w:id="222"/>
    <w:bookmarkStart w:name="z224" w:id="223"/>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223"/>
    <w:bookmarkStart w:name="z225" w:id="224"/>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224"/>
    <w:bookmarkStart w:name="z226" w:id="225"/>
    <w:p>
      <w:pPr>
        <w:spacing w:after="0"/>
        <w:ind w:left="0"/>
        <w:jc w:val="both"/>
      </w:pPr>
      <w:r>
        <w:rPr>
          <w:rFonts w:ascii="Times New Roman"/>
          <w:b w:val="false"/>
          <w:i w:val="false"/>
          <w:color w:val="000000"/>
          <w:sz w:val="28"/>
        </w:rPr>
        <w:t xml:space="preserve">
      015 Жергілікті бюджет қаражаты есебінен"; </w:t>
      </w:r>
    </w:p>
    <w:bookmarkEnd w:id="225"/>
    <w:bookmarkStart w:name="z227" w:id="226"/>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226"/>
    <w:bookmarkStart w:name="z228" w:id="227"/>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bookmarkEnd w:id="227"/>
    <w:bookmarkStart w:name="z229" w:id="228"/>
    <w:p>
      <w:pPr>
        <w:spacing w:after="0"/>
        <w:ind w:left="0"/>
        <w:jc w:val="both"/>
      </w:pPr>
      <w:r>
        <w:rPr>
          <w:rFonts w:ascii="Times New Roman"/>
          <w:b w:val="false"/>
          <w:i w:val="false"/>
          <w:color w:val="000000"/>
          <w:sz w:val="28"/>
        </w:rPr>
        <w:t>
      009 "Елді мекендердің санитариясын қамтамасыз ету" және 011 "Елді мекендерді абаттандыру мен көгалдандыру" бюджеттік бағдарламасы бойынша:</w:t>
      </w:r>
    </w:p>
    <w:bookmarkEnd w:id="228"/>
    <w:bookmarkStart w:name="z230" w:id="22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29"/>
    <w:bookmarkStart w:name="z231" w:id="2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0"/>
    <w:bookmarkStart w:name="z232" w:id="231"/>
    <w:p>
      <w:pPr>
        <w:spacing w:after="0"/>
        <w:ind w:left="0"/>
        <w:jc w:val="both"/>
      </w:pPr>
      <w:r>
        <w:rPr>
          <w:rFonts w:ascii="Times New Roman"/>
          <w:b w:val="false"/>
          <w:i w:val="false"/>
          <w:color w:val="000000"/>
          <w:sz w:val="28"/>
        </w:rPr>
        <w:t>
      015 Жергілікті бюджет қаражаты есебінен";</w:t>
      </w:r>
    </w:p>
    <w:bookmarkEnd w:id="231"/>
    <w:bookmarkStart w:name="z233" w:id="232"/>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 бар 349 бюджеттік бағдарламалар әкімшісі толықтырылсын:</w:t>
      </w:r>
    </w:p>
    <w:bookmarkEnd w:id="232"/>
    <w:bookmarkStart w:name="z234" w:id="233"/>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233"/>
    <w:bookmarkStart w:name="z235" w:id="234"/>
    <w:p>
      <w:pPr>
        <w:spacing w:after="0"/>
        <w:ind w:left="0"/>
        <w:jc w:val="both"/>
      </w:pPr>
      <w:r>
        <w:rPr>
          <w:rFonts w:ascii="Times New Roman"/>
          <w:b w:val="false"/>
          <w:i w:val="false"/>
          <w:color w:val="000000"/>
          <w:sz w:val="28"/>
        </w:rPr>
        <w:t>
      004 Елді мекендердің санитариясын қамтамасыз ету</w:t>
      </w:r>
    </w:p>
    <w:bookmarkEnd w:id="234"/>
    <w:bookmarkStart w:name="z236" w:id="2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5"/>
    <w:bookmarkStart w:name="z237" w:id="236"/>
    <w:p>
      <w:pPr>
        <w:spacing w:after="0"/>
        <w:ind w:left="0"/>
        <w:jc w:val="both"/>
      </w:pPr>
      <w:r>
        <w:rPr>
          <w:rFonts w:ascii="Times New Roman"/>
          <w:b w:val="false"/>
          <w:i w:val="false"/>
          <w:color w:val="000000"/>
          <w:sz w:val="28"/>
        </w:rPr>
        <w:t xml:space="preserve">
      015 Жергілікті бюджет қаражаты есебінен"; </w:t>
      </w:r>
    </w:p>
    <w:bookmarkEnd w:id="236"/>
    <w:bookmarkStart w:name="z238" w:id="237"/>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237"/>
    <w:bookmarkStart w:name="z239" w:id="238"/>
    <w:p>
      <w:pPr>
        <w:spacing w:after="0"/>
        <w:ind w:left="0"/>
        <w:jc w:val="both"/>
      </w:pPr>
      <w:r>
        <w:rPr>
          <w:rFonts w:ascii="Times New Roman"/>
          <w:b w:val="false"/>
          <w:i w:val="false"/>
          <w:color w:val="000000"/>
          <w:sz w:val="28"/>
        </w:rPr>
        <w:t>
      037 "Елді мекендердегі көшелерді жарықтандыру" және 038 "Елді мекендердің санитариясын қамтамасыз ету" бюджеттік бағдарламалар бойынша:</w:t>
      </w:r>
    </w:p>
    <w:bookmarkEnd w:id="238"/>
    <w:bookmarkStart w:name="z240" w:id="23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39"/>
    <w:bookmarkStart w:name="z241" w:id="2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0"/>
    <w:bookmarkStart w:name="z242" w:id="241"/>
    <w:p>
      <w:pPr>
        <w:spacing w:after="0"/>
        <w:ind w:left="0"/>
        <w:jc w:val="both"/>
      </w:pPr>
      <w:r>
        <w:rPr>
          <w:rFonts w:ascii="Times New Roman"/>
          <w:b w:val="false"/>
          <w:i w:val="false"/>
          <w:color w:val="000000"/>
          <w:sz w:val="28"/>
        </w:rPr>
        <w:t>
      015 Жергілікті бюджет қаражаты есебінен";</w:t>
      </w:r>
    </w:p>
    <w:bookmarkEnd w:id="241"/>
    <w:bookmarkStart w:name="z243" w:id="242"/>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42"/>
    <w:bookmarkStart w:name="z244" w:id="243"/>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243"/>
    <w:bookmarkStart w:name="z245" w:id="244"/>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 бюджеттік бағдарламалардың әкімшісі бойынша:</w:t>
      </w:r>
    </w:p>
    <w:bookmarkEnd w:id="244"/>
    <w:bookmarkStart w:name="z246" w:id="245"/>
    <w:p>
      <w:pPr>
        <w:spacing w:after="0"/>
        <w:ind w:left="0"/>
        <w:jc w:val="both"/>
      </w:pPr>
      <w:r>
        <w:rPr>
          <w:rFonts w:ascii="Times New Roman"/>
          <w:b w:val="false"/>
          <w:i w:val="false"/>
          <w:color w:val="000000"/>
          <w:sz w:val="28"/>
        </w:rPr>
        <w:t>
      003 "Мемлекеттiк тiлдi және Қазақстан халқының басқа да тiлдерін дамыту", 005 "Тарихи-мәдени мұраны сақтауды және оған қолжетімділікті қамтамасыз ету", 006 "Мәдени-демалыс жұмысын қолдау", 007 "Театр және музыка өнерін қолдау", 010 "Зоопарктер мен дендропарктердiң жұмыс iстеуiн қамтамасыз ету" және 032 "Ведомстволық бағыныстағы мемлекеттік мекемелер мен ұйымдардың күрделі шығыстары" бюджеттік бағдарламалары бойынша:</w:t>
      </w:r>
    </w:p>
    <w:bookmarkEnd w:id="245"/>
    <w:bookmarkStart w:name="z247" w:id="24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46"/>
    <w:bookmarkStart w:name="z248" w:id="2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7"/>
    <w:bookmarkStart w:name="z249" w:id="248"/>
    <w:p>
      <w:pPr>
        <w:spacing w:after="0"/>
        <w:ind w:left="0"/>
        <w:jc w:val="both"/>
      </w:pPr>
      <w:r>
        <w:rPr>
          <w:rFonts w:ascii="Times New Roman"/>
          <w:b w:val="false"/>
          <w:i w:val="false"/>
          <w:color w:val="000000"/>
          <w:sz w:val="28"/>
        </w:rPr>
        <w:t>
      015 Жергілікті бюджет қаражаты есебінен";</w:t>
      </w:r>
    </w:p>
    <w:bookmarkEnd w:id="248"/>
    <w:bookmarkStart w:name="z250" w:id="249"/>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249"/>
    <w:bookmarkStart w:name="z251" w:id="250"/>
    <w:p>
      <w:pPr>
        <w:spacing w:after="0"/>
        <w:ind w:left="0"/>
        <w:jc w:val="both"/>
      </w:pPr>
      <w:r>
        <w:rPr>
          <w:rFonts w:ascii="Times New Roman"/>
          <w:b w:val="false"/>
          <w:i w:val="false"/>
          <w:color w:val="000000"/>
          <w:sz w:val="28"/>
        </w:rPr>
        <w:t>
      014 "Мәдениет объектілерін дамыту" бюджеттік бағдарламасы бойынша:</w:t>
      </w:r>
    </w:p>
    <w:bookmarkEnd w:id="250"/>
    <w:bookmarkStart w:name="z252" w:id="25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51"/>
    <w:bookmarkStart w:name="z253" w:id="2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2"/>
    <w:bookmarkStart w:name="z254" w:id="253"/>
    <w:p>
      <w:pPr>
        <w:spacing w:after="0"/>
        <w:ind w:left="0"/>
        <w:jc w:val="both"/>
      </w:pPr>
      <w:r>
        <w:rPr>
          <w:rFonts w:ascii="Times New Roman"/>
          <w:b w:val="false"/>
          <w:i w:val="false"/>
          <w:color w:val="000000"/>
          <w:sz w:val="28"/>
        </w:rPr>
        <w:t>
      015 Жергілікті бюджет қаражаты есебінен";</w:t>
      </w:r>
    </w:p>
    <w:bookmarkEnd w:id="253"/>
    <w:bookmarkStart w:name="z255" w:id="254"/>
    <w:p>
      <w:pPr>
        <w:spacing w:after="0"/>
        <w:ind w:left="0"/>
        <w:jc w:val="both"/>
      </w:pPr>
      <w:r>
        <w:rPr>
          <w:rFonts w:ascii="Times New Roman"/>
          <w:b w:val="false"/>
          <w:i w:val="false"/>
          <w:color w:val="000000"/>
          <w:sz w:val="28"/>
        </w:rPr>
        <w:t>
      2 "Спорт" функционалдық кіші тобында:</w:t>
      </w:r>
    </w:p>
    <w:bookmarkEnd w:id="254"/>
    <w:bookmarkStart w:name="z256" w:id="255"/>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255"/>
    <w:bookmarkStart w:name="z257" w:id="256"/>
    <w:p>
      <w:pPr>
        <w:spacing w:after="0"/>
        <w:ind w:left="0"/>
        <w:jc w:val="both"/>
      </w:pPr>
      <w:r>
        <w:rPr>
          <w:rFonts w:ascii="Times New Roman"/>
          <w:b w:val="false"/>
          <w:i w:val="false"/>
          <w:color w:val="000000"/>
          <w:sz w:val="28"/>
        </w:rPr>
        <w:t>
      015 "Cпорт объектілерін дамыту" бюджеттік бағдарламасы бойынша:</w:t>
      </w:r>
    </w:p>
    <w:bookmarkEnd w:id="256"/>
    <w:bookmarkStart w:name="z258" w:id="25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57"/>
    <w:bookmarkStart w:name="z259" w:id="2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8"/>
    <w:bookmarkStart w:name="z260" w:id="259"/>
    <w:p>
      <w:pPr>
        <w:spacing w:after="0"/>
        <w:ind w:left="0"/>
        <w:jc w:val="both"/>
      </w:pPr>
      <w:r>
        <w:rPr>
          <w:rFonts w:ascii="Times New Roman"/>
          <w:b w:val="false"/>
          <w:i w:val="false"/>
          <w:color w:val="000000"/>
          <w:sz w:val="28"/>
        </w:rPr>
        <w:t>
      015 Жергілікті бюджет қаражаты есебінен";</w:t>
      </w:r>
    </w:p>
    <w:bookmarkEnd w:id="259"/>
    <w:bookmarkStart w:name="z261" w:id="260"/>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260"/>
    <w:bookmarkStart w:name="z262" w:id="261"/>
    <w:p>
      <w:pPr>
        <w:spacing w:after="0"/>
        <w:ind w:left="0"/>
        <w:jc w:val="both"/>
      </w:pPr>
      <w:r>
        <w:rPr>
          <w:rFonts w:ascii="Times New Roman"/>
          <w:b w:val="false"/>
          <w:i w:val="false"/>
          <w:color w:val="000000"/>
          <w:sz w:val="28"/>
        </w:rPr>
        <w:t>
      002 "Жергілікті деңгейде спорттық жарыстар өткiзу", 003 "Республикалық және халықаралық спорттық жарыстарға әртүрлі спорт түрлері бойынша құрама командалары мүшелерінің дайындығы және қатысуы", 016 "Мемлекеттік қалалық спорттық ұйымдардың жұмыс істеуін қамтамасыз ету" және 032 "Ведомстволық бағыныстағы мемлекеттік мекемелер мен ұйымдардың күрделі шығыстары" бюджеттік бағдарламалары бойынша:</w:t>
      </w:r>
    </w:p>
    <w:bookmarkEnd w:id="261"/>
    <w:bookmarkStart w:name="z263" w:id="26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62"/>
    <w:bookmarkStart w:name="z264" w:id="2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3"/>
    <w:bookmarkStart w:name="z265" w:id="264"/>
    <w:p>
      <w:pPr>
        <w:spacing w:after="0"/>
        <w:ind w:left="0"/>
        <w:jc w:val="both"/>
      </w:pPr>
      <w:r>
        <w:rPr>
          <w:rFonts w:ascii="Times New Roman"/>
          <w:b w:val="false"/>
          <w:i w:val="false"/>
          <w:color w:val="000000"/>
          <w:sz w:val="28"/>
        </w:rPr>
        <w:t>
      015 Жергілікті бюджет қаражаты есебінен";</w:t>
      </w:r>
    </w:p>
    <w:bookmarkEnd w:id="264"/>
    <w:bookmarkStart w:name="z266" w:id="265"/>
    <w:p>
      <w:pPr>
        <w:spacing w:after="0"/>
        <w:ind w:left="0"/>
        <w:jc w:val="both"/>
      </w:pPr>
      <w:r>
        <w:rPr>
          <w:rFonts w:ascii="Times New Roman"/>
          <w:b w:val="false"/>
          <w:i w:val="false"/>
          <w:color w:val="000000"/>
          <w:sz w:val="28"/>
        </w:rPr>
        <w:t>
      3 "Ақпараттық кеңiстiк" функционалдық кіші тобында:</w:t>
      </w:r>
    </w:p>
    <w:bookmarkEnd w:id="265"/>
    <w:bookmarkStart w:name="z267" w:id="266"/>
    <w:p>
      <w:pPr>
        <w:spacing w:after="0"/>
        <w:ind w:left="0"/>
        <w:jc w:val="both"/>
      </w:pPr>
      <w:r>
        <w:rPr>
          <w:rFonts w:ascii="Times New Roman"/>
          <w:b w:val="false"/>
          <w:i w:val="false"/>
          <w:color w:val="000000"/>
          <w:sz w:val="28"/>
        </w:rPr>
        <w:t>
      330 "Республикалық маңызы бар қаланың, астананың ақпараттандыру, мемлекеттік қызметтер көрсету және архивтер басқармасы" бюджеттік бағдарламалардың әкімшісі бойынша:</w:t>
      </w:r>
    </w:p>
    <w:bookmarkEnd w:id="266"/>
    <w:bookmarkStart w:name="z268" w:id="267"/>
    <w:p>
      <w:pPr>
        <w:spacing w:after="0"/>
        <w:ind w:left="0"/>
        <w:jc w:val="both"/>
      </w:pPr>
      <w:r>
        <w:rPr>
          <w:rFonts w:ascii="Times New Roman"/>
          <w:b w:val="false"/>
          <w:i w:val="false"/>
          <w:color w:val="000000"/>
          <w:sz w:val="28"/>
        </w:rPr>
        <w:t>
      003 "Архив қорының сақталуын қамтамасыз ету" және 032 "Ведомстволық бағыныстағы мемлекеттік мекемелер мен ұйымдардың күрделі шығыстары" бюджеттік бағдарламалары бойынша:</w:t>
      </w:r>
    </w:p>
    <w:bookmarkEnd w:id="267"/>
    <w:bookmarkStart w:name="z269" w:id="26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68"/>
    <w:bookmarkStart w:name="z270" w:id="2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9"/>
    <w:bookmarkStart w:name="z271" w:id="270"/>
    <w:p>
      <w:pPr>
        <w:spacing w:after="0"/>
        <w:ind w:left="0"/>
        <w:jc w:val="both"/>
      </w:pPr>
      <w:r>
        <w:rPr>
          <w:rFonts w:ascii="Times New Roman"/>
          <w:b w:val="false"/>
          <w:i w:val="false"/>
          <w:color w:val="000000"/>
          <w:sz w:val="28"/>
        </w:rPr>
        <w:t>
      015 Жергілікті бюджет қаражаты есебінен";</w:t>
      </w:r>
    </w:p>
    <w:bookmarkEnd w:id="270"/>
    <w:bookmarkStart w:name="z272" w:id="271"/>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 бюджеттік бағдарламалардың әкімшісі бойынша:</w:t>
      </w:r>
    </w:p>
    <w:bookmarkEnd w:id="271"/>
    <w:bookmarkStart w:name="z273" w:id="272"/>
    <w:p>
      <w:pPr>
        <w:spacing w:after="0"/>
        <w:ind w:left="0"/>
        <w:jc w:val="both"/>
      </w:pPr>
      <w:r>
        <w:rPr>
          <w:rFonts w:ascii="Times New Roman"/>
          <w:b w:val="false"/>
          <w:i w:val="false"/>
          <w:color w:val="000000"/>
          <w:sz w:val="28"/>
        </w:rPr>
        <w:t>
      008 "Қалалық кітапханалардың жұмыс істеуін қамтамасыз ету" бюджеттік бағдарламасы бойынша:</w:t>
      </w:r>
    </w:p>
    <w:bookmarkEnd w:id="272"/>
    <w:bookmarkStart w:name="z274" w:id="27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73"/>
    <w:bookmarkStart w:name="z275" w:id="2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4"/>
    <w:bookmarkStart w:name="z276" w:id="275"/>
    <w:p>
      <w:pPr>
        <w:spacing w:after="0"/>
        <w:ind w:left="0"/>
        <w:jc w:val="both"/>
      </w:pPr>
      <w:r>
        <w:rPr>
          <w:rFonts w:ascii="Times New Roman"/>
          <w:b w:val="false"/>
          <w:i w:val="false"/>
          <w:color w:val="000000"/>
          <w:sz w:val="28"/>
        </w:rPr>
        <w:t>
      015 Жергілікті бюджет қаражаты есебінен";</w:t>
      </w:r>
    </w:p>
    <w:bookmarkEnd w:id="275"/>
    <w:bookmarkStart w:name="z277" w:id="276"/>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76"/>
    <w:bookmarkStart w:name="z278" w:id="277"/>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 бюджеттік бағдарламалардың әкімшісі бойынша:</w:t>
      </w:r>
    </w:p>
    <w:bookmarkEnd w:id="277"/>
    <w:bookmarkStart w:name="z279" w:id="278"/>
    <w:p>
      <w:pPr>
        <w:spacing w:after="0"/>
        <w:ind w:left="0"/>
        <w:jc w:val="both"/>
      </w:pPr>
      <w:r>
        <w:rPr>
          <w:rFonts w:ascii="Times New Roman"/>
          <w:b w:val="false"/>
          <w:i w:val="false"/>
          <w:color w:val="000000"/>
          <w:sz w:val="28"/>
        </w:rPr>
        <w:t>
      009 "Өңірде діни ахуалды зерделеу және талдау" және 032 "Ведомстволық бағыныстағы мемлекеттік мекемелер мен ұйымдардың күрделі шығыстары" бюджеттік бағдарламалары бойынша:</w:t>
      </w:r>
    </w:p>
    <w:bookmarkEnd w:id="278"/>
    <w:bookmarkStart w:name="z280" w:id="27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79"/>
    <w:bookmarkStart w:name="z281" w:id="2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0"/>
    <w:bookmarkStart w:name="z282" w:id="281"/>
    <w:p>
      <w:pPr>
        <w:spacing w:after="0"/>
        <w:ind w:left="0"/>
        <w:jc w:val="both"/>
      </w:pPr>
      <w:r>
        <w:rPr>
          <w:rFonts w:ascii="Times New Roman"/>
          <w:b w:val="false"/>
          <w:i w:val="false"/>
          <w:color w:val="000000"/>
          <w:sz w:val="28"/>
        </w:rPr>
        <w:t>
      015 Жергілікті бюджет қаражаты есебінен";</w:t>
      </w:r>
    </w:p>
    <w:bookmarkEnd w:id="281"/>
    <w:bookmarkStart w:name="z283" w:id="28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282"/>
    <w:bookmarkStart w:name="z284" w:id="283"/>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283"/>
    <w:bookmarkStart w:name="z285" w:id="284"/>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284"/>
    <w:bookmarkStart w:name="z286" w:id="285"/>
    <w:p>
      <w:pPr>
        <w:spacing w:after="0"/>
        <w:ind w:left="0"/>
        <w:jc w:val="both"/>
      </w:pPr>
      <w:r>
        <w:rPr>
          <w:rFonts w:ascii="Times New Roman"/>
          <w:b w:val="false"/>
          <w:i w:val="false"/>
          <w:color w:val="000000"/>
          <w:sz w:val="28"/>
        </w:rPr>
        <w:t>
      003 "Облыстық бюджеттерге, Астана және Алматы қалаларының бюджеттеріне газ тасымалдау жүйесін дамытуға берілетін нысаналы даму трансферттері" бюджеттік бағдарламасының атауы мынадай редакцияда жазылсын:</w:t>
      </w:r>
    </w:p>
    <w:bookmarkEnd w:id="285"/>
    <w:bookmarkStart w:name="z287" w:id="286"/>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bookmarkEnd w:id="286"/>
    <w:bookmarkStart w:name="z288" w:id="28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287"/>
    <w:bookmarkStart w:name="z289" w:id="288"/>
    <w:p>
      <w:pPr>
        <w:spacing w:after="0"/>
        <w:ind w:left="0"/>
        <w:jc w:val="both"/>
      </w:pPr>
      <w:r>
        <w:rPr>
          <w:rFonts w:ascii="Times New Roman"/>
          <w:b w:val="false"/>
          <w:i w:val="false"/>
          <w:color w:val="000000"/>
          <w:sz w:val="28"/>
        </w:rPr>
        <w:t>
      мынадай мазмұндағы 100 және 101 бюджеттік кіші бағдарламалары бар 244 бюджеттік бағдарламамен толықтырылсын:</w:t>
      </w:r>
    </w:p>
    <w:bookmarkEnd w:id="288"/>
    <w:bookmarkStart w:name="z290" w:id="289"/>
    <w:p>
      <w:pPr>
        <w:spacing w:after="0"/>
        <w:ind w:left="0"/>
        <w:jc w:val="both"/>
      </w:pPr>
      <w:r>
        <w:rPr>
          <w:rFonts w:ascii="Times New Roman"/>
          <w:b w:val="false"/>
          <w:i w:val="false"/>
          <w:color w:val="000000"/>
          <w:sz w:val="28"/>
        </w:rPr>
        <w:t>
      "244 "Қарағандыкөмір" бұрынғы өндірістік бірлестігінің шахталары және көмір тіліктері қызметінің салдарын жою</w:t>
      </w:r>
    </w:p>
    <w:bookmarkEnd w:id="289"/>
    <w:bookmarkStart w:name="z291" w:id="290"/>
    <w:p>
      <w:pPr>
        <w:spacing w:after="0"/>
        <w:ind w:left="0"/>
        <w:jc w:val="both"/>
      </w:pPr>
      <w:r>
        <w:rPr>
          <w:rFonts w:ascii="Times New Roman"/>
          <w:b w:val="false"/>
          <w:i w:val="false"/>
          <w:color w:val="000000"/>
          <w:sz w:val="28"/>
        </w:rPr>
        <w:t>
      100 Қарағанды көмiр бассейнi шахталарының жабылуын қамтамасыз ету</w:t>
      </w:r>
    </w:p>
    <w:bookmarkEnd w:id="290"/>
    <w:bookmarkStart w:name="z292" w:id="291"/>
    <w:p>
      <w:pPr>
        <w:spacing w:after="0"/>
        <w:ind w:left="0"/>
        <w:jc w:val="both"/>
      </w:pPr>
      <w:r>
        <w:rPr>
          <w:rFonts w:ascii="Times New Roman"/>
          <w:b w:val="false"/>
          <w:i w:val="false"/>
          <w:color w:val="000000"/>
          <w:sz w:val="28"/>
        </w:rPr>
        <w:t>
      101 "Қарағандышахтатарату" жауапкершілігі шектеулі серіктестігіне берілген, жабылған шахталар қызметкерлеріне келтірілген залалды өтеу";</w:t>
      </w:r>
    </w:p>
    <w:bookmarkEnd w:id="291"/>
    <w:bookmarkStart w:name="z293" w:id="29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92"/>
    <w:bookmarkStart w:name="z294" w:id="293"/>
    <w:p>
      <w:pPr>
        <w:spacing w:after="0"/>
        <w:ind w:left="0"/>
        <w:jc w:val="both"/>
      </w:pPr>
      <w:r>
        <w:rPr>
          <w:rFonts w:ascii="Times New Roman"/>
          <w:b w:val="false"/>
          <w:i w:val="false"/>
          <w:color w:val="000000"/>
          <w:sz w:val="28"/>
        </w:rPr>
        <w:t>
      1 "Су шаруашылығы" функционалдық кіші тобында:</w:t>
      </w:r>
    </w:p>
    <w:bookmarkEnd w:id="293"/>
    <w:bookmarkStart w:name="z295" w:id="294"/>
    <w:p>
      <w:pPr>
        <w:spacing w:after="0"/>
        <w:ind w:left="0"/>
        <w:jc w:val="both"/>
      </w:pPr>
      <w:r>
        <w:rPr>
          <w:rFonts w:ascii="Times New Roman"/>
          <w:b w:val="false"/>
          <w:i w:val="false"/>
          <w:color w:val="000000"/>
          <w:sz w:val="28"/>
        </w:rPr>
        <w:t xml:space="preserve">
      349 "Республикалық маңызы бар қаланың, астананың ауыл шаруашылығы және ветеринария басқармасы" бюджеттік бағдарламалар әкімшісі бойынша: </w:t>
      </w:r>
    </w:p>
    <w:bookmarkEnd w:id="294"/>
    <w:bookmarkStart w:name="z296" w:id="295"/>
    <w:p>
      <w:pPr>
        <w:spacing w:after="0"/>
        <w:ind w:left="0"/>
        <w:jc w:val="both"/>
      </w:pPr>
      <w:r>
        <w:rPr>
          <w:rFonts w:ascii="Times New Roman"/>
          <w:b w:val="false"/>
          <w:i w:val="false"/>
          <w:color w:val="000000"/>
          <w:sz w:val="28"/>
        </w:rPr>
        <w:t>
      002 "Тұқым шаруашылығын қолдау",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арзандату",044 "Тыңайтқыштар (органикалықтарды қоспағанда) құнын субсидиялау", 053 "Мал шаруашылығы өнімдерінің өнімділігін және сапасын арттыруды, асыл тұқымды мал шаруашылығын дамытуды субсидиялау" және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 бюджеттік бағдарламалар бойынша:</w:t>
      </w:r>
    </w:p>
    <w:bookmarkEnd w:id="295"/>
    <w:bookmarkStart w:name="z297" w:id="29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96"/>
    <w:bookmarkStart w:name="z298" w:id="2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7"/>
    <w:bookmarkStart w:name="z299" w:id="298"/>
    <w:p>
      <w:pPr>
        <w:spacing w:after="0"/>
        <w:ind w:left="0"/>
        <w:jc w:val="both"/>
      </w:pPr>
      <w:r>
        <w:rPr>
          <w:rFonts w:ascii="Times New Roman"/>
          <w:b w:val="false"/>
          <w:i w:val="false"/>
          <w:color w:val="000000"/>
          <w:sz w:val="28"/>
        </w:rPr>
        <w:t>
      015 Жергілікті бюджет қаражаты есебінен";</w:t>
      </w:r>
    </w:p>
    <w:bookmarkEnd w:id="298"/>
    <w:bookmarkStart w:name="z300" w:id="299"/>
    <w:p>
      <w:pPr>
        <w:spacing w:after="0"/>
        <w:ind w:left="0"/>
        <w:jc w:val="both"/>
      </w:pPr>
      <w:r>
        <w:rPr>
          <w:rFonts w:ascii="Times New Roman"/>
          <w:b w:val="false"/>
          <w:i w:val="false"/>
          <w:color w:val="000000"/>
          <w:sz w:val="28"/>
        </w:rPr>
        <w:t>
      мынадай мазмұндағы 026 және 027 бюджеттік бағдарламалармен толықтырылсын:</w:t>
      </w:r>
    </w:p>
    <w:bookmarkEnd w:id="299"/>
    <w:bookmarkStart w:name="z301" w:id="300"/>
    <w:p>
      <w:pPr>
        <w:spacing w:after="0"/>
        <w:ind w:left="0"/>
        <w:jc w:val="both"/>
      </w:pPr>
      <w:r>
        <w:rPr>
          <w:rFonts w:ascii="Times New Roman"/>
          <w:b w:val="false"/>
          <w:i w:val="false"/>
          <w:color w:val="000000"/>
          <w:sz w:val="28"/>
        </w:rPr>
        <w:t>
      "026 Инновациялық тәжірибені тарату және енгізу жөніндегі қызметтер</w:t>
      </w:r>
    </w:p>
    <w:bookmarkEnd w:id="300"/>
    <w:bookmarkStart w:name="z302" w:id="301"/>
    <w:p>
      <w:pPr>
        <w:spacing w:after="0"/>
        <w:ind w:left="0"/>
        <w:jc w:val="both"/>
      </w:pPr>
      <w:r>
        <w:rPr>
          <w:rFonts w:ascii="Times New Roman"/>
          <w:b w:val="false"/>
          <w:i w:val="false"/>
          <w:color w:val="000000"/>
          <w:sz w:val="28"/>
        </w:rPr>
        <w:t>
      027 Пестицидтерді (улы химикаттарды) залалсыздандыру";</w:t>
      </w:r>
    </w:p>
    <w:bookmarkEnd w:id="301"/>
    <w:bookmarkStart w:name="z303" w:id="302"/>
    <w:p>
      <w:pPr>
        <w:spacing w:after="0"/>
        <w:ind w:left="0"/>
        <w:jc w:val="both"/>
      </w:pPr>
      <w:r>
        <w:rPr>
          <w:rFonts w:ascii="Times New Roman"/>
          <w:b w:val="false"/>
          <w:i w:val="false"/>
          <w:color w:val="000000"/>
          <w:sz w:val="28"/>
        </w:rPr>
        <w:t>
      мынадай мазмұндағы 011 және 015 бюджеттік кіші бағдарламалары бар 029 және 030 бюджеттік бағдарламаларымен толықтырылсын:</w:t>
      </w:r>
    </w:p>
    <w:bookmarkEnd w:id="302"/>
    <w:bookmarkStart w:name="z304" w:id="303"/>
    <w:p>
      <w:pPr>
        <w:spacing w:after="0"/>
        <w:ind w:left="0"/>
        <w:jc w:val="both"/>
      </w:pPr>
      <w:r>
        <w:rPr>
          <w:rFonts w:ascii="Times New Roman"/>
          <w:b w:val="false"/>
          <w:i w:val="false"/>
          <w:color w:val="000000"/>
          <w:sz w:val="28"/>
        </w:rPr>
        <w:t>
      "029 Уақытша сақтау пунктіне ветеринариялық препараттарды тасымалдау жөніндегі қызметтер</w:t>
      </w:r>
    </w:p>
    <w:bookmarkEnd w:id="303"/>
    <w:bookmarkStart w:name="z305" w:id="304"/>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bookmarkEnd w:id="304"/>
    <w:bookmarkStart w:name="z306" w:id="3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5"/>
    <w:bookmarkStart w:name="z307" w:id="306"/>
    <w:p>
      <w:pPr>
        <w:spacing w:after="0"/>
        <w:ind w:left="0"/>
        <w:jc w:val="both"/>
      </w:pPr>
      <w:r>
        <w:rPr>
          <w:rFonts w:ascii="Times New Roman"/>
          <w:b w:val="false"/>
          <w:i w:val="false"/>
          <w:color w:val="000000"/>
          <w:sz w:val="28"/>
        </w:rPr>
        <w:t>
      015 Жергілікті бюджет қаражаты есебінен";</w:t>
      </w:r>
    </w:p>
    <w:bookmarkEnd w:id="306"/>
    <w:bookmarkStart w:name="z308" w:id="307"/>
    <w:p>
      <w:pPr>
        <w:spacing w:after="0"/>
        <w:ind w:left="0"/>
        <w:jc w:val="both"/>
      </w:pPr>
      <w:r>
        <w:rPr>
          <w:rFonts w:ascii="Times New Roman"/>
          <w:b w:val="false"/>
          <w:i w:val="false"/>
          <w:color w:val="000000"/>
          <w:sz w:val="28"/>
        </w:rPr>
        <w:t>
      2 "Су шаруашылығы" функционалдық кіші тобында:</w:t>
      </w:r>
    </w:p>
    <w:bookmarkEnd w:id="307"/>
    <w:bookmarkStart w:name="z309" w:id="308"/>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bookmarkEnd w:id="308"/>
    <w:bookmarkStart w:name="z310" w:id="309"/>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309"/>
    <w:bookmarkStart w:name="z311" w:id="310"/>
    <w:p>
      <w:pPr>
        <w:spacing w:after="0"/>
        <w:ind w:left="0"/>
        <w:jc w:val="both"/>
      </w:pPr>
      <w:r>
        <w:rPr>
          <w:rFonts w:ascii="Times New Roman"/>
          <w:b w:val="false"/>
          <w:i w:val="false"/>
          <w:color w:val="000000"/>
          <w:sz w:val="28"/>
        </w:rPr>
        <w:t>
      115 "Облыстық бюджеттерге, Астана және Алматы қалаларының бюджеттеріне жерүсті су ресурстарын ұлғайтуға берілетін нысаналы даму трансферттері" бюджеттік кіші бағдарламасының атауы мынадай редакцияда жазылсын:</w:t>
      </w:r>
    </w:p>
    <w:bookmarkEnd w:id="310"/>
    <w:bookmarkStart w:name="z312" w:id="311"/>
    <w:p>
      <w:pPr>
        <w:spacing w:after="0"/>
        <w:ind w:left="0"/>
        <w:jc w:val="both"/>
      </w:pPr>
      <w:r>
        <w:rPr>
          <w:rFonts w:ascii="Times New Roman"/>
          <w:b w:val="false"/>
          <w:i w:val="false"/>
          <w:color w:val="000000"/>
          <w:sz w:val="28"/>
        </w:rPr>
        <w:t xml:space="preserve">
      "115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 </w:t>
      </w:r>
    </w:p>
    <w:bookmarkEnd w:id="311"/>
    <w:bookmarkStart w:name="z313" w:id="312"/>
    <w:p>
      <w:pPr>
        <w:spacing w:after="0"/>
        <w:ind w:left="0"/>
        <w:jc w:val="both"/>
      </w:pPr>
      <w:r>
        <w:rPr>
          <w:rFonts w:ascii="Times New Roman"/>
          <w:b w:val="false"/>
          <w:i w:val="false"/>
          <w:color w:val="000000"/>
          <w:sz w:val="28"/>
        </w:rPr>
        <w:t xml:space="preserve">
      349 "Республикалық маңызы бар қаланың, астананың ауыл шаруашылығы және ветеринария басқармасы" бюджеттік бағдарламалар әкімшісі бойынша: </w:t>
      </w:r>
    </w:p>
    <w:bookmarkEnd w:id="312"/>
    <w:bookmarkStart w:name="z314" w:id="313"/>
    <w:p>
      <w:pPr>
        <w:spacing w:after="0"/>
        <w:ind w:left="0"/>
        <w:jc w:val="both"/>
      </w:pPr>
      <w:r>
        <w:rPr>
          <w:rFonts w:ascii="Times New Roman"/>
          <w:b w:val="false"/>
          <w:i w:val="false"/>
          <w:color w:val="000000"/>
          <w:sz w:val="28"/>
        </w:rPr>
        <w:t>
      мынадай мазмұндағы 028 бюджеттік бағдарламамен толықтырылсын:</w:t>
      </w:r>
    </w:p>
    <w:bookmarkEnd w:id="313"/>
    <w:bookmarkStart w:name="z315" w:id="314"/>
    <w:p>
      <w:pPr>
        <w:spacing w:after="0"/>
        <w:ind w:left="0"/>
        <w:jc w:val="both"/>
      </w:pPr>
      <w:r>
        <w:rPr>
          <w:rFonts w:ascii="Times New Roman"/>
          <w:b w:val="false"/>
          <w:i w:val="false"/>
          <w:color w:val="000000"/>
          <w:sz w:val="28"/>
        </w:rPr>
        <w:t xml:space="preserve">
      "028 Коммуналдық меншіктегі су шаруашылығы құрылыстарының жұмыс істеуін қамтамасыз ету"; </w:t>
      </w:r>
    </w:p>
    <w:bookmarkEnd w:id="314"/>
    <w:bookmarkStart w:name="z316" w:id="315"/>
    <w:p>
      <w:pPr>
        <w:spacing w:after="0"/>
        <w:ind w:left="0"/>
        <w:jc w:val="both"/>
      </w:pPr>
      <w:r>
        <w:rPr>
          <w:rFonts w:ascii="Times New Roman"/>
          <w:b w:val="false"/>
          <w:i w:val="false"/>
          <w:color w:val="000000"/>
          <w:sz w:val="28"/>
        </w:rPr>
        <w:t>
      5 "Қоршаған ортаны қорғау" функционалдық кіші тобында:</w:t>
      </w:r>
    </w:p>
    <w:bookmarkEnd w:id="315"/>
    <w:bookmarkStart w:name="z317" w:id="316"/>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316"/>
    <w:bookmarkStart w:name="z318" w:id="317"/>
    <w:p>
      <w:pPr>
        <w:spacing w:after="0"/>
        <w:ind w:left="0"/>
        <w:jc w:val="both"/>
      </w:pPr>
      <w:r>
        <w:rPr>
          <w:rFonts w:ascii="Times New Roman"/>
          <w:b w:val="false"/>
          <w:i w:val="false"/>
          <w:color w:val="000000"/>
          <w:sz w:val="28"/>
        </w:rPr>
        <w:t>
      мынадай мазмұндағы 044 бюджеттік бағдарламамен толықтырылсын:</w:t>
      </w:r>
    </w:p>
    <w:bookmarkEnd w:id="317"/>
    <w:bookmarkStart w:name="z319" w:id="318"/>
    <w:p>
      <w:pPr>
        <w:spacing w:after="0"/>
        <w:ind w:left="0"/>
        <w:jc w:val="both"/>
      </w:pPr>
      <w:r>
        <w:rPr>
          <w:rFonts w:ascii="Times New Roman"/>
          <w:b w:val="false"/>
          <w:i w:val="false"/>
          <w:color w:val="000000"/>
          <w:sz w:val="28"/>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bookmarkEnd w:id="318"/>
    <w:bookmarkStart w:name="z320" w:id="319"/>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 әкімшісі бойынша:</w:t>
      </w:r>
    </w:p>
    <w:bookmarkEnd w:id="319"/>
    <w:bookmarkStart w:name="z321" w:id="320"/>
    <w:p>
      <w:pPr>
        <w:spacing w:after="0"/>
        <w:ind w:left="0"/>
        <w:jc w:val="both"/>
      </w:pPr>
      <w:r>
        <w:rPr>
          <w:rFonts w:ascii="Times New Roman"/>
          <w:b w:val="false"/>
          <w:i w:val="false"/>
          <w:color w:val="000000"/>
          <w:sz w:val="28"/>
        </w:rPr>
        <w:t>
      004 "Қоршаған ортаны қорғау бойынша іс-шаралар" және 006 "Ерекше қорғалатын табиғи аумақтарды күтіп-ұстау және қорғау" бюджеттік бағдарламасы бойынша:</w:t>
      </w:r>
    </w:p>
    <w:bookmarkEnd w:id="320"/>
    <w:bookmarkStart w:name="z322" w:id="32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21"/>
    <w:bookmarkStart w:name="z323" w:id="3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2"/>
    <w:bookmarkStart w:name="z324" w:id="323"/>
    <w:p>
      <w:pPr>
        <w:spacing w:after="0"/>
        <w:ind w:left="0"/>
        <w:jc w:val="both"/>
      </w:pPr>
      <w:r>
        <w:rPr>
          <w:rFonts w:ascii="Times New Roman"/>
          <w:b w:val="false"/>
          <w:i w:val="false"/>
          <w:color w:val="000000"/>
          <w:sz w:val="28"/>
        </w:rPr>
        <w:t>
      015 Жергілікті бюджет қаражаты есебінен";</w:t>
      </w:r>
    </w:p>
    <w:bookmarkEnd w:id="323"/>
    <w:bookmarkStart w:name="z325" w:id="324"/>
    <w:p>
      <w:pPr>
        <w:spacing w:after="0"/>
        <w:ind w:left="0"/>
        <w:jc w:val="both"/>
      </w:pPr>
      <w:r>
        <w:rPr>
          <w:rFonts w:ascii="Times New Roman"/>
          <w:b w:val="false"/>
          <w:i w:val="false"/>
          <w:color w:val="000000"/>
          <w:sz w:val="28"/>
        </w:rPr>
        <w:t>
      12 "Көлiк және коммуникация" функционалдық тобында:</w:t>
      </w:r>
    </w:p>
    <w:bookmarkEnd w:id="324"/>
    <w:bookmarkStart w:name="z326" w:id="325"/>
    <w:p>
      <w:pPr>
        <w:spacing w:after="0"/>
        <w:ind w:left="0"/>
        <w:jc w:val="both"/>
      </w:pPr>
      <w:r>
        <w:rPr>
          <w:rFonts w:ascii="Times New Roman"/>
          <w:b w:val="false"/>
          <w:i w:val="false"/>
          <w:color w:val="000000"/>
          <w:sz w:val="28"/>
        </w:rPr>
        <w:t>
      1 "Автомобиль көлiгi" функционалдық кіші тобында:</w:t>
      </w:r>
    </w:p>
    <w:bookmarkEnd w:id="325"/>
    <w:bookmarkStart w:name="z327" w:id="32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326"/>
    <w:bookmarkStart w:name="z328" w:id="327"/>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p>
    <w:bookmarkEnd w:id="327"/>
    <w:bookmarkStart w:name="z329" w:id="328"/>
    <w:p>
      <w:pPr>
        <w:spacing w:after="0"/>
        <w:ind w:left="0"/>
        <w:jc w:val="both"/>
      </w:pPr>
      <w:r>
        <w:rPr>
          <w:rFonts w:ascii="Times New Roman"/>
          <w:b w:val="false"/>
          <w:i w:val="false"/>
          <w:color w:val="000000"/>
          <w:sz w:val="28"/>
        </w:rPr>
        <w:t>
      106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 бюджеттік кіші бағдарламасының атауы мынадай редакцияда жазылсын:</w:t>
      </w:r>
    </w:p>
    <w:bookmarkEnd w:id="328"/>
    <w:bookmarkStart w:name="z330" w:id="329"/>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bookmarkEnd w:id="329"/>
    <w:bookmarkStart w:name="z331" w:id="33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330"/>
    <w:bookmarkStart w:name="z332" w:id="331"/>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 және 016 "Автомобиль жолдарының жұмыс істеуін қамтамасыз ету" бюджеттік бағдарламасы бойынша:</w:t>
      </w:r>
    </w:p>
    <w:bookmarkEnd w:id="331"/>
    <w:bookmarkStart w:name="z333" w:id="33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32"/>
    <w:bookmarkStart w:name="z334" w:id="3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3"/>
    <w:bookmarkStart w:name="z335" w:id="334"/>
    <w:p>
      <w:pPr>
        <w:spacing w:after="0"/>
        <w:ind w:left="0"/>
        <w:jc w:val="both"/>
      </w:pPr>
      <w:r>
        <w:rPr>
          <w:rFonts w:ascii="Times New Roman"/>
          <w:b w:val="false"/>
          <w:i w:val="false"/>
          <w:color w:val="000000"/>
          <w:sz w:val="28"/>
        </w:rPr>
        <w:t>
      015 Жергілікті бюджет қаражаты есебінен";</w:t>
      </w:r>
    </w:p>
    <w:bookmarkEnd w:id="334"/>
    <w:bookmarkStart w:name="z336" w:id="335"/>
    <w:p>
      <w:pPr>
        <w:spacing w:after="0"/>
        <w:ind w:left="0"/>
        <w:jc w:val="both"/>
      </w:pPr>
      <w:r>
        <w:rPr>
          <w:rFonts w:ascii="Times New Roman"/>
          <w:b w:val="false"/>
          <w:i w:val="false"/>
          <w:color w:val="000000"/>
          <w:sz w:val="28"/>
        </w:rPr>
        <w:t>
      5 "Темiр жол көлiгi" функционалдық кіші тобында:</w:t>
      </w:r>
    </w:p>
    <w:bookmarkEnd w:id="335"/>
    <w:bookmarkStart w:name="z337" w:id="33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336"/>
    <w:bookmarkStart w:name="z338" w:id="337"/>
    <w:p>
      <w:pPr>
        <w:spacing w:after="0"/>
        <w:ind w:left="0"/>
        <w:jc w:val="both"/>
      </w:pPr>
      <w:r>
        <w:rPr>
          <w:rFonts w:ascii="Times New Roman"/>
          <w:b w:val="false"/>
          <w:i w:val="false"/>
          <w:color w:val="000000"/>
          <w:sz w:val="28"/>
        </w:rPr>
        <w:t>
      213 "Қалалық рельстік көліктің дамуын қамтамасыз ету" бюджеттік бағдарламасы бойынша:</w:t>
      </w:r>
    </w:p>
    <w:bookmarkEnd w:id="337"/>
    <w:bookmarkStart w:name="z339" w:id="338"/>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bookmarkEnd w:id="338"/>
    <w:bookmarkStart w:name="z340" w:id="339"/>
    <w:p>
      <w:pPr>
        <w:spacing w:after="0"/>
        <w:ind w:left="0"/>
        <w:jc w:val="both"/>
      </w:pPr>
      <w:r>
        <w:rPr>
          <w:rFonts w:ascii="Times New Roman"/>
          <w:b w:val="false"/>
          <w:i w:val="false"/>
          <w:color w:val="000000"/>
          <w:sz w:val="28"/>
        </w:rPr>
        <w:t>
      "105 Алматы қаласының бюджетіне электропоездарды сатып алуға заңды тұлғалардың жарғылық капиталын ұлғайтуға берілетін нысаналы даму трансферттері";</w:t>
      </w:r>
    </w:p>
    <w:bookmarkEnd w:id="339"/>
    <w:bookmarkStart w:name="z341" w:id="34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340"/>
    <w:bookmarkStart w:name="z342" w:id="341"/>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бағдарламалардың әкімшісі бойынша:</w:t>
      </w:r>
    </w:p>
    <w:bookmarkEnd w:id="341"/>
    <w:bookmarkStart w:name="z343" w:id="342"/>
    <w:p>
      <w:pPr>
        <w:spacing w:after="0"/>
        <w:ind w:left="0"/>
        <w:jc w:val="both"/>
      </w:pPr>
      <w:r>
        <w:rPr>
          <w:rFonts w:ascii="Times New Roman"/>
          <w:b w:val="false"/>
          <w:i w:val="false"/>
          <w:color w:val="000000"/>
          <w:sz w:val="28"/>
        </w:rPr>
        <w:t>
      002 "Электрондық үкіметті", инфокоммуникациялық инфрақұрылымды және ақпараттық қауіпсіздікті дамыту" бюджеттік бағдарламасы бойынша:</w:t>
      </w:r>
    </w:p>
    <w:bookmarkEnd w:id="342"/>
    <w:bookmarkStart w:name="z344" w:id="343"/>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343"/>
    <w:bookmarkStart w:name="z345" w:id="344"/>
    <w:p>
      <w:pPr>
        <w:spacing w:after="0"/>
        <w:ind w:left="0"/>
        <w:jc w:val="both"/>
      </w:pPr>
      <w:r>
        <w:rPr>
          <w:rFonts w:ascii="Times New Roman"/>
          <w:b w:val="false"/>
          <w:i w:val="false"/>
          <w:color w:val="000000"/>
          <w:sz w:val="28"/>
        </w:rPr>
        <w:t>
      "110 "Электрондық үкімет" платформасын дамыту";</w:t>
      </w:r>
    </w:p>
    <w:bookmarkEnd w:id="344"/>
    <w:bookmarkStart w:name="z346" w:id="345"/>
    <w:p>
      <w:pPr>
        <w:spacing w:after="0"/>
        <w:ind w:left="0"/>
        <w:jc w:val="both"/>
      </w:pPr>
      <w:r>
        <w:rPr>
          <w:rFonts w:ascii="Times New Roman"/>
          <w:b w:val="false"/>
          <w:i w:val="false"/>
          <w:color w:val="000000"/>
          <w:sz w:val="28"/>
        </w:rPr>
        <w:t>
      мынадай мазмұндағы 007 бюджеттік бағдарламамен толықтырылсын:</w:t>
      </w:r>
    </w:p>
    <w:bookmarkEnd w:id="345"/>
    <w:bookmarkStart w:name="z347" w:id="346"/>
    <w:p>
      <w:pPr>
        <w:spacing w:after="0"/>
        <w:ind w:left="0"/>
        <w:jc w:val="both"/>
      </w:pPr>
      <w:r>
        <w:rPr>
          <w:rFonts w:ascii="Times New Roman"/>
          <w:b w:val="false"/>
          <w:i w:val="false"/>
          <w:color w:val="000000"/>
          <w:sz w:val="28"/>
        </w:rPr>
        <w:t>
      "007 "Астана Хаб" ІТ-стартаптардың халықаралық технопаркі негізінде инновациялық экожүйесін құру";</w:t>
      </w:r>
    </w:p>
    <w:bookmarkEnd w:id="346"/>
    <w:bookmarkStart w:name="z348" w:id="347"/>
    <w:p>
      <w:pPr>
        <w:spacing w:after="0"/>
        <w:ind w:left="0"/>
        <w:jc w:val="both"/>
      </w:pPr>
      <w:r>
        <w:rPr>
          <w:rFonts w:ascii="Times New Roman"/>
          <w:b w:val="false"/>
          <w:i w:val="false"/>
          <w:color w:val="000000"/>
          <w:sz w:val="28"/>
        </w:rPr>
        <w:t>
      13 "Басқалар" функционалдық тобында:</w:t>
      </w:r>
    </w:p>
    <w:bookmarkEnd w:id="347"/>
    <w:bookmarkStart w:name="z349" w:id="348"/>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348"/>
    <w:bookmarkStart w:name="z350" w:id="34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349"/>
    <w:bookmarkStart w:name="z351" w:id="350"/>
    <w:p>
      <w:pPr>
        <w:spacing w:after="0"/>
        <w:ind w:left="0"/>
        <w:jc w:val="both"/>
      </w:pPr>
      <w:r>
        <w:rPr>
          <w:rFonts w:ascii="Times New Roman"/>
          <w:b w:val="false"/>
          <w:i w:val="false"/>
          <w:color w:val="000000"/>
          <w:sz w:val="28"/>
        </w:rPr>
        <w:t>
      204 "Инвестициялар тарту үшін жағдай жасау" бюджеттік бағдарламасы бойынша:</w:t>
      </w:r>
    </w:p>
    <w:bookmarkEnd w:id="350"/>
    <w:bookmarkStart w:name="z352" w:id="351"/>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бюджеттік кіші бағдарламасының атауы мынадай редакцияда жазылсын:</w:t>
      </w:r>
    </w:p>
    <w:bookmarkEnd w:id="351"/>
    <w:bookmarkStart w:name="z353" w:id="352"/>
    <w:p>
      <w:pPr>
        <w:spacing w:after="0"/>
        <w:ind w:left="0"/>
        <w:jc w:val="both"/>
      </w:pPr>
      <w:r>
        <w:rPr>
          <w:rFonts w:ascii="Times New Roman"/>
          <w:b w:val="false"/>
          <w:i w:val="false"/>
          <w:color w:val="000000"/>
          <w:sz w:val="28"/>
        </w:rPr>
        <w:t xml:space="preserve">
      "101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bookmarkEnd w:id="352"/>
    <w:bookmarkStart w:name="z354" w:id="353"/>
    <w:p>
      <w:pPr>
        <w:spacing w:after="0"/>
        <w:ind w:left="0"/>
        <w:jc w:val="both"/>
      </w:pPr>
      <w:r>
        <w:rPr>
          <w:rFonts w:ascii="Times New Roman"/>
          <w:b w:val="false"/>
          <w:i w:val="false"/>
          <w:color w:val="000000"/>
          <w:sz w:val="28"/>
        </w:rPr>
        <w:t xml:space="preserve">
      мынадай мазмұндағы 099 бюджеттік бағдарламасы бар 243 бюджеттік бағдарламалар әкімшісі толықтырылсын: </w:t>
      </w:r>
    </w:p>
    <w:bookmarkEnd w:id="353"/>
    <w:bookmarkStart w:name="z355" w:id="354"/>
    <w:p>
      <w:pPr>
        <w:spacing w:after="0"/>
        <w:ind w:left="0"/>
        <w:jc w:val="both"/>
      </w:pPr>
      <w:r>
        <w:rPr>
          <w:rFonts w:ascii="Times New Roman"/>
          <w:b w:val="false"/>
          <w:i w:val="false"/>
          <w:color w:val="000000"/>
          <w:sz w:val="28"/>
        </w:rPr>
        <w:t>
      "243 Қазақстан Республикасы Ұлттық экономика министрлігі</w:t>
      </w:r>
    </w:p>
    <w:bookmarkEnd w:id="354"/>
    <w:bookmarkStart w:name="z356" w:id="355"/>
    <w:p>
      <w:pPr>
        <w:spacing w:after="0"/>
        <w:ind w:left="0"/>
        <w:jc w:val="both"/>
      </w:pPr>
      <w:r>
        <w:rPr>
          <w:rFonts w:ascii="Times New Roman"/>
          <w:b w:val="false"/>
          <w:i w:val="false"/>
          <w:color w:val="000000"/>
          <w:sz w:val="28"/>
        </w:rPr>
        <w:t xml:space="preserve">
      099 Шымкент қаласының бюджетіне Шымкент қаласының республикалық маңызы бар қалалардың санатына жатқызылуына байланысты бюджеттік қамтамасыз етілу деңгейін теңестіруге берілетін ағымдағы нысаналы трансферттер"; </w:t>
      </w:r>
    </w:p>
    <w:bookmarkEnd w:id="355"/>
    <w:bookmarkStart w:name="z357" w:id="356"/>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356"/>
    <w:bookmarkStart w:name="z358" w:id="357"/>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357"/>
    <w:bookmarkStart w:name="z359" w:id="358"/>
    <w:p>
      <w:pPr>
        <w:spacing w:after="0"/>
        <w:ind w:left="0"/>
        <w:jc w:val="both"/>
      </w:pPr>
      <w:r>
        <w:rPr>
          <w:rFonts w:ascii="Times New Roman"/>
          <w:b w:val="false"/>
          <w:i w:val="false"/>
          <w:color w:val="000000"/>
          <w:sz w:val="28"/>
        </w:rPr>
        <w:t xml:space="preserve">
      048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 бюджеттік бағдарламасының атауы мынадай редакцияда жазылсын: </w:t>
      </w:r>
    </w:p>
    <w:bookmarkEnd w:id="358"/>
    <w:bookmarkStart w:name="z360" w:id="359"/>
    <w:p>
      <w:pPr>
        <w:spacing w:after="0"/>
        <w:ind w:left="0"/>
        <w:jc w:val="both"/>
      </w:pPr>
      <w:r>
        <w:rPr>
          <w:rFonts w:ascii="Times New Roman"/>
          <w:b w:val="false"/>
          <w:i w:val="false"/>
          <w:color w:val="000000"/>
          <w:sz w:val="28"/>
        </w:rPr>
        <w:t xml:space="preserve">
      "048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 </w:t>
      </w:r>
    </w:p>
    <w:bookmarkEnd w:id="359"/>
    <w:bookmarkStart w:name="z361" w:id="360"/>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бюджеттік кіші бағдарламасы мен 087 "Бизнестің жол картасы-2020" бизнесті қолдау мен дамытудың бірыңғай бағдарламасы шеңберінде іс-шараларды іске асыру" бюджеттік бағдарламасының атаулары мынадай редакцияда жазылсын:</w:t>
      </w:r>
    </w:p>
    <w:bookmarkEnd w:id="360"/>
    <w:bookmarkStart w:name="z362" w:id="361"/>
    <w:p>
      <w:pPr>
        <w:spacing w:after="0"/>
        <w:ind w:left="0"/>
        <w:jc w:val="both"/>
      </w:pPr>
      <w:r>
        <w:rPr>
          <w:rFonts w:ascii="Times New Roman"/>
          <w:b w:val="false"/>
          <w:i w:val="false"/>
          <w:color w:val="000000"/>
          <w:sz w:val="28"/>
        </w:rPr>
        <w:t>
      "087 "Бизнестің жол картасы-2020" бизнесті қолдау мен дамытудың мемлекеттік бағдарламасы шеңберінде іс-шараларды іске асыру</w:t>
      </w:r>
    </w:p>
    <w:bookmarkEnd w:id="361"/>
    <w:bookmarkStart w:name="z363" w:id="362"/>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bookmarkEnd w:id="362"/>
    <w:bookmarkStart w:name="z364" w:id="363"/>
    <w:p>
      <w:pPr>
        <w:spacing w:after="0"/>
        <w:ind w:left="0"/>
        <w:jc w:val="both"/>
      </w:pPr>
      <w:r>
        <w:rPr>
          <w:rFonts w:ascii="Times New Roman"/>
          <w:b w:val="false"/>
          <w:i w:val="false"/>
          <w:color w:val="000000"/>
          <w:sz w:val="28"/>
        </w:rPr>
        <w:t>
      мынадай мазмұндағы 115 бюджеттік кіші бағдарламамен толықтырылсын:</w:t>
      </w:r>
    </w:p>
    <w:bookmarkEnd w:id="363"/>
    <w:bookmarkStart w:name="z365" w:id="364"/>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берілетін ағымдағы нысаналы трансферттер";</w:t>
      </w:r>
    </w:p>
    <w:bookmarkEnd w:id="364"/>
    <w:bookmarkStart w:name="z366" w:id="365"/>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бағдарламалардың әкімшісі бойынша:</w:t>
      </w:r>
    </w:p>
    <w:bookmarkEnd w:id="365"/>
    <w:bookmarkStart w:name="z367" w:id="366"/>
    <w:p>
      <w:pPr>
        <w:spacing w:after="0"/>
        <w:ind w:left="0"/>
        <w:jc w:val="both"/>
      </w:pPr>
      <w:r>
        <w:rPr>
          <w:rFonts w:ascii="Times New Roman"/>
          <w:b w:val="false"/>
          <w:i w:val="false"/>
          <w:color w:val="000000"/>
          <w:sz w:val="28"/>
        </w:rPr>
        <w:t>
      004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366"/>
    <w:bookmarkStart w:name="z368" w:id="367"/>
    <w:p>
      <w:pPr>
        <w:spacing w:after="0"/>
        <w:ind w:left="0"/>
        <w:jc w:val="both"/>
      </w:pPr>
      <w:r>
        <w:rPr>
          <w:rFonts w:ascii="Times New Roman"/>
          <w:b w:val="false"/>
          <w:i w:val="false"/>
          <w:color w:val="000000"/>
          <w:sz w:val="28"/>
        </w:rPr>
        <w:t>
      "004 "Бизнестің жол картасы - 2020" бизнесті қолдау мен дамытудың мемлекеттік бағдарламасы шеңберінде жеке кәсіпкерлікті қолдау";</w:t>
      </w:r>
    </w:p>
    <w:bookmarkEnd w:id="367"/>
    <w:bookmarkStart w:name="z369" w:id="368"/>
    <w:p>
      <w:pPr>
        <w:spacing w:after="0"/>
        <w:ind w:left="0"/>
        <w:jc w:val="both"/>
      </w:pPr>
      <w:r>
        <w:rPr>
          <w:rFonts w:ascii="Times New Roman"/>
          <w:b w:val="false"/>
          <w:i w:val="false"/>
          <w:color w:val="000000"/>
          <w:sz w:val="28"/>
        </w:rPr>
        <w:t xml:space="preserve">
      014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 </w:t>
      </w:r>
    </w:p>
    <w:bookmarkEnd w:id="368"/>
    <w:bookmarkStart w:name="z370" w:id="369"/>
    <w:p>
      <w:pPr>
        <w:spacing w:after="0"/>
        <w:ind w:left="0"/>
        <w:jc w:val="both"/>
      </w:pPr>
      <w:r>
        <w:rPr>
          <w:rFonts w:ascii="Times New Roman"/>
          <w:b w:val="false"/>
          <w:i w:val="false"/>
          <w:color w:val="000000"/>
          <w:sz w:val="28"/>
        </w:rPr>
        <w:t>
      "014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bookmarkEnd w:id="369"/>
    <w:bookmarkStart w:name="z371" w:id="37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70"/>
    <w:bookmarkStart w:name="z372" w:id="3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1"/>
    <w:bookmarkStart w:name="z373" w:id="372"/>
    <w:p>
      <w:pPr>
        <w:spacing w:after="0"/>
        <w:ind w:left="0"/>
        <w:jc w:val="both"/>
      </w:pPr>
      <w:r>
        <w:rPr>
          <w:rFonts w:ascii="Times New Roman"/>
          <w:b w:val="false"/>
          <w:i w:val="false"/>
          <w:color w:val="000000"/>
          <w:sz w:val="28"/>
        </w:rPr>
        <w:t>
      015 Жергілікті бюджет қаражаты есебінен";</w:t>
      </w:r>
    </w:p>
    <w:bookmarkEnd w:id="372"/>
    <w:bookmarkStart w:name="z374" w:id="373"/>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016 "Бизнестің жол картасы 2020" бизнесті қолдау мен дамытудың бірыңғай бағдарламасы шеңберінде бизнесті жүргізуді сервистік қолдау" бюджеттік бағдарламасының атауы мынадай редакцияда жазылсын:</w:t>
      </w:r>
    </w:p>
    <w:bookmarkEnd w:id="373"/>
    <w:bookmarkStart w:name="z375" w:id="374"/>
    <w:p>
      <w:pPr>
        <w:spacing w:after="0"/>
        <w:ind w:left="0"/>
        <w:jc w:val="both"/>
      </w:pPr>
      <w:r>
        <w:rPr>
          <w:rFonts w:ascii="Times New Roman"/>
          <w:b w:val="false"/>
          <w:i w:val="false"/>
          <w:color w:val="000000"/>
          <w:sz w:val="28"/>
        </w:rPr>
        <w:t>
      "015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374"/>
    <w:bookmarkStart w:name="z376" w:id="375"/>
    <w:p>
      <w:pPr>
        <w:spacing w:after="0"/>
        <w:ind w:left="0"/>
        <w:jc w:val="both"/>
      </w:pPr>
      <w:r>
        <w:rPr>
          <w:rFonts w:ascii="Times New Roman"/>
          <w:b w:val="false"/>
          <w:i w:val="false"/>
          <w:color w:val="000000"/>
          <w:sz w:val="28"/>
        </w:rPr>
        <w:t>
      016 "Бизнестің жол картасы - 2020" бизнесті қолдау мен дамытудың мемлекеттік бағдарламасы шеңберінде бизнесті жүргізуді сервистік қолдау";</w:t>
      </w:r>
    </w:p>
    <w:bookmarkEnd w:id="375"/>
    <w:bookmarkStart w:name="z377" w:id="376"/>
    <w:p>
      <w:pPr>
        <w:spacing w:after="0"/>
        <w:ind w:left="0"/>
        <w:jc w:val="both"/>
      </w:pPr>
      <w:r>
        <w:rPr>
          <w:rFonts w:ascii="Times New Roman"/>
          <w:b w:val="false"/>
          <w:i w:val="false"/>
          <w:color w:val="000000"/>
          <w:sz w:val="28"/>
        </w:rPr>
        <w:t xml:space="preserve">
      266 "Облыстың кәсіпкерлік және индустриалдық-инновациялық даму басқармасы" бюджеттік бағдарламалардың әкімшісі бойынша: </w:t>
      </w:r>
    </w:p>
    <w:bookmarkEnd w:id="376"/>
    <w:bookmarkStart w:name="z378" w:id="377"/>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377"/>
    <w:bookmarkStart w:name="z379" w:id="378"/>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378"/>
    <w:bookmarkStart w:name="z380" w:id="379"/>
    <w:p>
      <w:pPr>
        <w:spacing w:after="0"/>
        <w:ind w:left="0"/>
        <w:jc w:val="both"/>
      </w:pPr>
      <w:r>
        <w:rPr>
          <w:rFonts w:ascii="Times New Roman"/>
          <w:b w:val="false"/>
          <w:i w:val="false"/>
          <w:color w:val="000000"/>
          <w:sz w:val="28"/>
        </w:rPr>
        <w:t>
      010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w:t>
      </w:r>
    </w:p>
    <w:bookmarkEnd w:id="379"/>
    <w:bookmarkStart w:name="z381" w:id="380"/>
    <w:p>
      <w:pPr>
        <w:spacing w:after="0"/>
        <w:ind w:left="0"/>
        <w:jc w:val="both"/>
      </w:pPr>
      <w:r>
        <w:rPr>
          <w:rFonts w:ascii="Times New Roman"/>
          <w:b w:val="false"/>
          <w:i w:val="false"/>
          <w:color w:val="000000"/>
          <w:sz w:val="28"/>
        </w:rPr>
        <w:t>
      "010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bookmarkEnd w:id="380"/>
    <w:bookmarkStart w:name="z382" w:id="38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81"/>
    <w:bookmarkStart w:name="z383" w:id="3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2"/>
    <w:bookmarkStart w:name="z384" w:id="383"/>
    <w:p>
      <w:pPr>
        <w:spacing w:after="0"/>
        <w:ind w:left="0"/>
        <w:jc w:val="both"/>
      </w:pPr>
      <w:r>
        <w:rPr>
          <w:rFonts w:ascii="Times New Roman"/>
          <w:b w:val="false"/>
          <w:i w:val="false"/>
          <w:color w:val="000000"/>
          <w:sz w:val="28"/>
        </w:rPr>
        <w:t>
      015 Жергілікті бюджет қаражаты есебінен";</w:t>
      </w:r>
    </w:p>
    <w:bookmarkEnd w:id="383"/>
    <w:bookmarkStart w:name="z385" w:id="384"/>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шағын және орта бизнеске кредиттерді ішінара кепілдендіру", 012 "Бизнестің жол картасы 2020" бизнесті қолдау мен дамытудың бірыңғай бағдарламасы шеңберінде бизнесті жүргізуді сервистік қолдау", 028 "Бизнестің жол картасы 2020" бизнесті қолдау мен дамытудың бірыңғай бағдарламасы шеңберінде ағымдағы іс-шараларды іске асыру" және 051 "Бизнестің жол картасы 2020" бизнесті қолдау мен дамытудың бірыңғай бағдарламасы шеңберінде индустриялық инфрақұрылымды дамыту" бюджеттік бағдарламаларының атаулары мынадай редакцияда жазылсын:</w:t>
      </w:r>
    </w:p>
    <w:bookmarkEnd w:id="384"/>
    <w:bookmarkStart w:name="z386" w:id="385"/>
    <w:p>
      <w:pPr>
        <w:spacing w:after="0"/>
        <w:ind w:left="0"/>
        <w:jc w:val="both"/>
      </w:pPr>
      <w:r>
        <w:rPr>
          <w:rFonts w:ascii="Times New Roman"/>
          <w:b w:val="false"/>
          <w:i w:val="false"/>
          <w:color w:val="000000"/>
          <w:sz w:val="28"/>
        </w:rPr>
        <w:t>
      "011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385"/>
    <w:bookmarkStart w:name="z387" w:id="386"/>
    <w:p>
      <w:pPr>
        <w:spacing w:after="0"/>
        <w:ind w:left="0"/>
        <w:jc w:val="both"/>
      </w:pPr>
      <w:r>
        <w:rPr>
          <w:rFonts w:ascii="Times New Roman"/>
          <w:b w:val="false"/>
          <w:i w:val="false"/>
          <w:color w:val="000000"/>
          <w:sz w:val="28"/>
        </w:rPr>
        <w:t>
      012 "Бизнестің жол картасы - 2020" бизнесті қолдау мен дамытудың мемлекеттік бағдарламасы шеңберінде бизнесті жүргізуді сервистік қолдау</w:t>
      </w:r>
    </w:p>
    <w:bookmarkEnd w:id="386"/>
    <w:bookmarkStart w:name="z388" w:id="387"/>
    <w:p>
      <w:pPr>
        <w:spacing w:after="0"/>
        <w:ind w:left="0"/>
        <w:jc w:val="both"/>
      </w:pPr>
      <w:r>
        <w:rPr>
          <w:rFonts w:ascii="Times New Roman"/>
          <w:b w:val="false"/>
          <w:i w:val="false"/>
          <w:color w:val="000000"/>
          <w:sz w:val="28"/>
        </w:rPr>
        <w:t>
      028 "Бизнестің жол картасы - 2020" бизнесті қолдау мен дамытудың мемлекеттік бағдарламасы шеңберінде ағымдағы іс-шараларды іске асыру</w:t>
      </w:r>
    </w:p>
    <w:bookmarkEnd w:id="387"/>
    <w:bookmarkStart w:name="z389" w:id="388"/>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bookmarkEnd w:id="388"/>
    <w:bookmarkStart w:name="z390" w:id="389"/>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389"/>
    <w:bookmarkStart w:name="z391" w:id="390"/>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390"/>
    <w:bookmarkStart w:name="z392" w:id="391"/>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bookmarkEnd w:id="391"/>
    <w:bookmarkStart w:name="z393" w:id="392"/>
    <w:p>
      <w:pPr>
        <w:spacing w:after="0"/>
        <w:ind w:left="0"/>
        <w:jc w:val="both"/>
      </w:pPr>
      <w:r>
        <w:rPr>
          <w:rFonts w:ascii="Times New Roman"/>
          <w:b w:val="false"/>
          <w:i w:val="false"/>
          <w:color w:val="000000"/>
          <w:sz w:val="28"/>
        </w:rPr>
        <w:t>
      275 "Облыстың кәсіпкерлік басқармасы" бюджеттік бағдарламалардың әкімшісі бойынша:</w:t>
      </w:r>
    </w:p>
    <w:bookmarkEnd w:id="392"/>
    <w:bookmarkStart w:name="z394" w:id="393"/>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393"/>
    <w:bookmarkStart w:name="z395" w:id="394"/>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394"/>
    <w:bookmarkStart w:name="z396" w:id="395"/>
    <w:p>
      <w:pPr>
        <w:spacing w:after="0"/>
        <w:ind w:left="0"/>
        <w:jc w:val="both"/>
      </w:pPr>
      <w:r>
        <w:rPr>
          <w:rFonts w:ascii="Times New Roman"/>
          <w:b w:val="false"/>
          <w:i w:val="false"/>
          <w:color w:val="000000"/>
          <w:sz w:val="28"/>
        </w:rPr>
        <w:t>
      008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w:t>
      </w:r>
    </w:p>
    <w:bookmarkEnd w:id="395"/>
    <w:bookmarkStart w:name="z397" w:id="396"/>
    <w:p>
      <w:pPr>
        <w:spacing w:after="0"/>
        <w:ind w:left="0"/>
        <w:jc w:val="both"/>
      </w:pPr>
      <w:r>
        <w:rPr>
          <w:rFonts w:ascii="Times New Roman"/>
          <w:b w:val="false"/>
          <w:i w:val="false"/>
          <w:color w:val="000000"/>
          <w:sz w:val="28"/>
        </w:rPr>
        <w:t xml:space="preserve">
      "008 "Бизнестің жол картасы - 2020" бизнесті қолдау мен дамытудың мемлекеттік бағдарламасы шеңберінде кредиттер бойынша пайыздық мөлшерлемені субсидиялау"; </w:t>
      </w:r>
    </w:p>
    <w:bookmarkEnd w:id="396"/>
    <w:bookmarkStart w:name="z398" w:id="39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97"/>
    <w:bookmarkStart w:name="z399" w:id="3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8"/>
    <w:bookmarkStart w:name="z400" w:id="399"/>
    <w:p>
      <w:pPr>
        <w:spacing w:after="0"/>
        <w:ind w:left="0"/>
        <w:jc w:val="both"/>
      </w:pPr>
      <w:r>
        <w:rPr>
          <w:rFonts w:ascii="Times New Roman"/>
          <w:b w:val="false"/>
          <w:i w:val="false"/>
          <w:color w:val="000000"/>
          <w:sz w:val="28"/>
        </w:rPr>
        <w:t>
      015 Жергілікті бюджет қаражаты есебінен";</w:t>
      </w:r>
    </w:p>
    <w:bookmarkEnd w:id="399"/>
    <w:bookmarkStart w:name="z401" w:id="400"/>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016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00"/>
    <w:bookmarkStart w:name="z402" w:id="401"/>
    <w:p>
      <w:pPr>
        <w:spacing w:after="0"/>
        <w:ind w:left="0"/>
        <w:jc w:val="both"/>
      </w:pPr>
      <w:r>
        <w:rPr>
          <w:rFonts w:ascii="Times New Roman"/>
          <w:b w:val="false"/>
          <w:i w:val="false"/>
          <w:color w:val="000000"/>
          <w:sz w:val="28"/>
        </w:rPr>
        <w:t>
      "015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01"/>
    <w:bookmarkStart w:name="z403" w:id="402"/>
    <w:p>
      <w:pPr>
        <w:spacing w:after="0"/>
        <w:ind w:left="0"/>
        <w:jc w:val="both"/>
      </w:pPr>
      <w:r>
        <w:rPr>
          <w:rFonts w:ascii="Times New Roman"/>
          <w:b w:val="false"/>
          <w:i w:val="false"/>
          <w:color w:val="000000"/>
          <w:sz w:val="28"/>
        </w:rPr>
        <w:t>
      016 "Бизнестің жол картасы - 2020" бизнесті қолдау мен дамытудың мемлекеттік бағдарламасы шеңберінде бизнесті жүргізуді сервистік қолдау";</w:t>
      </w:r>
    </w:p>
    <w:bookmarkEnd w:id="402"/>
    <w:bookmarkStart w:name="z404" w:id="403"/>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бағдарламалардың әкімшісі бойынша:</w:t>
      </w:r>
    </w:p>
    <w:bookmarkEnd w:id="403"/>
    <w:bookmarkStart w:name="z405" w:id="404"/>
    <w:p>
      <w:pPr>
        <w:spacing w:after="0"/>
        <w:ind w:left="0"/>
        <w:jc w:val="both"/>
      </w:pPr>
      <w:r>
        <w:rPr>
          <w:rFonts w:ascii="Times New Roman"/>
          <w:b w:val="false"/>
          <w:i w:val="false"/>
          <w:color w:val="000000"/>
          <w:sz w:val="28"/>
        </w:rPr>
        <w:t>
      004 "Бизнестің жол картасы 2020" бизнесті қолдау мен дамытудың бірыңғай бағдарламасы шеңберінде жеке кәсіпкерлікті қолдау" және 005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04"/>
    <w:bookmarkStart w:name="z406" w:id="405"/>
    <w:p>
      <w:pPr>
        <w:spacing w:after="0"/>
        <w:ind w:left="0"/>
        <w:jc w:val="both"/>
      </w:pPr>
      <w:r>
        <w:rPr>
          <w:rFonts w:ascii="Times New Roman"/>
          <w:b w:val="false"/>
          <w:i w:val="false"/>
          <w:color w:val="000000"/>
          <w:sz w:val="28"/>
        </w:rPr>
        <w:t>
      "004 "Бизнестің жол картасы - 2020" бизнесті қолдау мен дамытудың мемлекеттік бағдарламасы шеңберінде жеке кәсіпкерлікті қолдау</w:t>
      </w:r>
    </w:p>
    <w:bookmarkEnd w:id="405"/>
    <w:bookmarkStart w:name="z407" w:id="406"/>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бизнесті жүргізуді сервистік қолдау";</w:t>
      </w:r>
    </w:p>
    <w:bookmarkEnd w:id="406"/>
    <w:bookmarkStart w:name="z408" w:id="407"/>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w:t>
      </w:r>
    </w:p>
    <w:bookmarkEnd w:id="407"/>
    <w:bookmarkStart w:name="z409" w:id="408"/>
    <w:p>
      <w:pPr>
        <w:spacing w:after="0"/>
        <w:ind w:left="0"/>
        <w:jc w:val="both"/>
      </w:pPr>
      <w:r>
        <w:rPr>
          <w:rFonts w:ascii="Times New Roman"/>
          <w:b w:val="false"/>
          <w:i w:val="false"/>
          <w:color w:val="000000"/>
          <w:sz w:val="28"/>
        </w:rPr>
        <w:t>
      "006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bookmarkEnd w:id="408"/>
    <w:bookmarkStart w:name="z410" w:id="40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09"/>
    <w:bookmarkStart w:name="z411" w:id="4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0"/>
    <w:bookmarkStart w:name="z412" w:id="411"/>
    <w:p>
      <w:pPr>
        <w:spacing w:after="0"/>
        <w:ind w:left="0"/>
        <w:jc w:val="both"/>
      </w:pPr>
      <w:r>
        <w:rPr>
          <w:rFonts w:ascii="Times New Roman"/>
          <w:b w:val="false"/>
          <w:i w:val="false"/>
          <w:color w:val="000000"/>
          <w:sz w:val="28"/>
        </w:rPr>
        <w:t>
      015 Жергілікті бюджет қаражаты есебінен";</w:t>
      </w:r>
    </w:p>
    <w:bookmarkEnd w:id="411"/>
    <w:bookmarkStart w:name="z413" w:id="412"/>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шағын және орта бизнеске кредиттерді ішінара кепілдендіру" бюджеттік бағдарламасының атауы мынадай редакцияда жазылсын:</w:t>
      </w:r>
    </w:p>
    <w:bookmarkEnd w:id="412"/>
    <w:bookmarkStart w:name="z414" w:id="413"/>
    <w:p>
      <w:pPr>
        <w:spacing w:after="0"/>
        <w:ind w:left="0"/>
        <w:jc w:val="both"/>
      </w:pPr>
      <w:r>
        <w:rPr>
          <w:rFonts w:ascii="Times New Roman"/>
          <w:b w:val="false"/>
          <w:i w:val="false"/>
          <w:color w:val="000000"/>
          <w:sz w:val="28"/>
        </w:rPr>
        <w:t>
      "007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13"/>
    <w:bookmarkStart w:name="z415" w:id="414"/>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414"/>
    <w:bookmarkStart w:name="z416" w:id="415"/>
    <w:p>
      <w:pPr>
        <w:spacing w:after="0"/>
        <w:ind w:left="0"/>
        <w:jc w:val="both"/>
      </w:pP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бағдарламаларының атаулары мынадай редакцияда жазылсын:</w:t>
      </w:r>
    </w:p>
    <w:bookmarkEnd w:id="415"/>
    <w:bookmarkStart w:name="z417" w:id="416"/>
    <w:p>
      <w:pPr>
        <w:spacing w:after="0"/>
        <w:ind w:left="0"/>
        <w:jc w:val="both"/>
      </w:pPr>
      <w:r>
        <w:rPr>
          <w:rFonts w:ascii="Times New Roman"/>
          <w:b w:val="false"/>
          <w:i w:val="false"/>
          <w:color w:val="000000"/>
          <w:sz w:val="28"/>
        </w:rPr>
        <w:t>
      "024 "Бизнестің жол картасы - 2020" бизнесті қолдау мен дамытудың мемлекеттік бағдарламасы шеңберінде индустриялық инфрақұрылымды дамыту</w:t>
      </w:r>
    </w:p>
    <w:bookmarkEnd w:id="416"/>
    <w:bookmarkStart w:name="z418" w:id="417"/>
    <w:p>
      <w:pPr>
        <w:spacing w:after="0"/>
        <w:ind w:left="0"/>
        <w:jc w:val="both"/>
      </w:pPr>
      <w:r>
        <w:rPr>
          <w:rFonts w:ascii="Times New Roman"/>
          <w:b w:val="false"/>
          <w:i w:val="false"/>
          <w:color w:val="000000"/>
          <w:sz w:val="28"/>
        </w:rPr>
        <w:t xml:space="preserve">
      052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 </w:t>
      </w:r>
    </w:p>
    <w:bookmarkEnd w:id="417"/>
    <w:bookmarkStart w:name="z419" w:id="418"/>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бағдарламалардың әкімшісі бойынша:</w:t>
      </w:r>
    </w:p>
    <w:bookmarkEnd w:id="418"/>
    <w:bookmarkStart w:name="z420" w:id="419"/>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бағдарламаларының атаулары мынадай редакцияда жазылсын:</w:t>
      </w:r>
    </w:p>
    <w:bookmarkEnd w:id="419"/>
    <w:bookmarkStart w:name="z421" w:id="420"/>
    <w:p>
      <w:pPr>
        <w:spacing w:after="0"/>
        <w:ind w:left="0"/>
        <w:jc w:val="both"/>
      </w:pPr>
      <w:r>
        <w:rPr>
          <w:rFonts w:ascii="Times New Roman"/>
          <w:b w:val="false"/>
          <w:i w:val="false"/>
          <w:color w:val="000000"/>
          <w:sz w:val="28"/>
        </w:rPr>
        <w:t>
      "006 "Бизнестің жол картасы - 2020" бизнесті қолдау мен дамытудың мемлекеттік бағдарламасы шеңберінде индустриялық инфрақұрылымды дамыту</w:t>
      </w:r>
    </w:p>
    <w:bookmarkEnd w:id="420"/>
    <w:bookmarkStart w:name="z422" w:id="421"/>
    <w:p>
      <w:pPr>
        <w:spacing w:after="0"/>
        <w:ind w:left="0"/>
        <w:jc w:val="both"/>
      </w:pPr>
      <w:r>
        <w:rPr>
          <w:rFonts w:ascii="Times New Roman"/>
          <w:b w:val="false"/>
          <w:i w:val="false"/>
          <w:color w:val="000000"/>
          <w:sz w:val="28"/>
        </w:rPr>
        <w:t>
      052 Аудандық (облыстық маңызы бар қалалардың) бюджеттеріне бюджеттерiне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bookmarkEnd w:id="421"/>
    <w:bookmarkStart w:name="z423" w:id="422"/>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422"/>
    <w:bookmarkStart w:name="z424" w:id="423"/>
    <w:p>
      <w:pPr>
        <w:spacing w:after="0"/>
        <w:ind w:left="0"/>
        <w:jc w:val="both"/>
      </w:pPr>
      <w:r>
        <w:rPr>
          <w:rFonts w:ascii="Times New Roman"/>
          <w:b w:val="false"/>
          <w:i w:val="false"/>
          <w:color w:val="000000"/>
          <w:sz w:val="28"/>
        </w:rPr>
        <w:t>
      058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23"/>
    <w:bookmarkStart w:name="z425" w:id="424"/>
    <w:p>
      <w:pPr>
        <w:spacing w:after="0"/>
        <w:ind w:left="0"/>
        <w:jc w:val="both"/>
      </w:pPr>
      <w:r>
        <w:rPr>
          <w:rFonts w:ascii="Times New Roman"/>
          <w:b w:val="false"/>
          <w:i w:val="false"/>
          <w:color w:val="000000"/>
          <w:sz w:val="28"/>
        </w:rPr>
        <w:t>
      "058 "Бизнестің жол картасы - 2020" бизнесті қолдау мен дамытудың мемлекеттік бағдарламасы шеңберінде индустриялық инфрақұрылымды дамыту";</w:t>
      </w:r>
    </w:p>
    <w:bookmarkEnd w:id="424"/>
    <w:bookmarkStart w:name="z426" w:id="425"/>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bookmarkEnd w:id="425"/>
    <w:bookmarkStart w:name="z427" w:id="426"/>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бағдарламаларының атаулары мынадай редакцияда жазылсын:</w:t>
      </w:r>
    </w:p>
    <w:bookmarkEnd w:id="426"/>
    <w:bookmarkStart w:name="z428" w:id="427"/>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bookmarkEnd w:id="427"/>
    <w:bookmarkStart w:name="z429" w:id="428"/>
    <w:p>
      <w:pPr>
        <w:spacing w:after="0"/>
        <w:ind w:left="0"/>
        <w:jc w:val="both"/>
      </w:pPr>
      <w:r>
        <w:rPr>
          <w:rFonts w:ascii="Times New Roman"/>
          <w:b w:val="false"/>
          <w:i w:val="false"/>
          <w:color w:val="000000"/>
          <w:sz w:val="28"/>
        </w:rPr>
        <w:t>
      052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bookmarkEnd w:id="428"/>
    <w:bookmarkStart w:name="z430" w:id="429"/>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бағдарламалардың әкімшісі бойынша:</w:t>
      </w:r>
    </w:p>
    <w:bookmarkEnd w:id="429"/>
    <w:bookmarkStart w:name="z431" w:id="430"/>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30"/>
    <w:bookmarkStart w:name="z432" w:id="431"/>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431"/>
    <w:bookmarkStart w:name="z433" w:id="432"/>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432"/>
    <w:bookmarkStart w:name="z434" w:id="433"/>
    <w:p>
      <w:pPr>
        <w:spacing w:after="0"/>
        <w:ind w:left="0"/>
        <w:jc w:val="both"/>
      </w:pPr>
      <w:r>
        <w:rPr>
          <w:rFonts w:ascii="Times New Roman"/>
          <w:b w:val="false"/>
          <w:i w:val="false"/>
          <w:color w:val="000000"/>
          <w:sz w:val="28"/>
        </w:rPr>
        <w:t>
      "006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bookmarkEnd w:id="433"/>
    <w:bookmarkStart w:name="z435" w:id="4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34"/>
    <w:bookmarkStart w:name="z436" w:id="4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5"/>
    <w:bookmarkStart w:name="z437" w:id="436"/>
    <w:p>
      <w:pPr>
        <w:spacing w:after="0"/>
        <w:ind w:left="0"/>
        <w:jc w:val="both"/>
      </w:pPr>
      <w:r>
        <w:rPr>
          <w:rFonts w:ascii="Times New Roman"/>
          <w:b w:val="false"/>
          <w:i w:val="false"/>
          <w:color w:val="000000"/>
          <w:sz w:val="28"/>
        </w:rPr>
        <w:t>
      015 Жергілікті бюджет қаражаты есебінен";</w:t>
      </w:r>
    </w:p>
    <w:bookmarkEnd w:id="436"/>
    <w:bookmarkStart w:name="z438" w:id="437"/>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016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37"/>
    <w:bookmarkStart w:name="z439" w:id="438"/>
    <w:p>
      <w:pPr>
        <w:spacing w:after="0"/>
        <w:ind w:left="0"/>
        <w:jc w:val="both"/>
      </w:pPr>
      <w:r>
        <w:rPr>
          <w:rFonts w:ascii="Times New Roman"/>
          <w:b w:val="false"/>
          <w:i w:val="false"/>
          <w:color w:val="000000"/>
          <w:sz w:val="28"/>
        </w:rPr>
        <w:t xml:space="preserve">
      "015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 </w:t>
      </w:r>
    </w:p>
    <w:bookmarkEnd w:id="438"/>
    <w:bookmarkStart w:name="z440" w:id="439"/>
    <w:p>
      <w:pPr>
        <w:spacing w:after="0"/>
        <w:ind w:left="0"/>
        <w:jc w:val="both"/>
      </w:pPr>
      <w:r>
        <w:rPr>
          <w:rFonts w:ascii="Times New Roman"/>
          <w:b w:val="false"/>
          <w:i w:val="false"/>
          <w:color w:val="000000"/>
          <w:sz w:val="28"/>
        </w:rPr>
        <w:t xml:space="preserve">
      016 "Бизнестің жол картасы - 2020" бизнесті қолдау мен дамытудың мемлекеттік бағдарламасы шеңберінде бизнесті жүргізуді сервистік қолдау"; </w:t>
      </w:r>
    </w:p>
    <w:bookmarkEnd w:id="439"/>
    <w:bookmarkStart w:name="z441" w:id="440"/>
    <w:p>
      <w:pPr>
        <w:spacing w:after="0"/>
        <w:ind w:left="0"/>
        <w:jc w:val="both"/>
      </w:pPr>
      <w:r>
        <w:rPr>
          <w:rFonts w:ascii="Times New Roman"/>
          <w:b w:val="false"/>
          <w:i w:val="false"/>
          <w:color w:val="000000"/>
          <w:sz w:val="28"/>
        </w:rPr>
        <w:t xml:space="preserve">
      334 "Республикалық маңызы бар қаланың, астананың инвестициялар және кәсіпкерлікті дамыту басқармасы" бюджеттік бағдарламалардың әкімшісі бойынша: </w:t>
      </w:r>
    </w:p>
    <w:bookmarkEnd w:id="440"/>
    <w:bookmarkStart w:name="z442" w:id="441"/>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41"/>
    <w:bookmarkStart w:name="z443" w:id="442"/>
    <w:p>
      <w:pPr>
        <w:spacing w:after="0"/>
        <w:ind w:left="0"/>
        <w:jc w:val="both"/>
      </w:pPr>
      <w:r>
        <w:rPr>
          <w:rFonts w:ascii="Times New Roman"/>
          <w:b w:val="false"/>
          <w:i w:val="false"/>
          <w:color w:val="000000"/>
          <w:sz w:val="28"/>
        </w:rPr>
        <w:t>
      "015 "Бизнестің жол картасы - 2020" бизнесті қолдау мен дамытудың мемлекеттік бағдарламасы шеңберінде жеке кәсіпкерлікті қолдау";</w:t>
      </w:r>
    </w:p>
    <w:bookmarkEnd w:id="442"/>
    <w:bookmarkStart w:name="z444" w:id="443"/>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443"/>
    <w:bookmarkStart w:name="z445" w:id="444"/>
    <w:p>
      <w:pPr>
        <w:spacing w:after="0"/>
        <w:ind w:left="0"/>
        <w:jc w:val="both"/>
      </w:pPr>
      <w:r>
        <w:rPr>
          <w:rFonts w:ascii="Times New Roman"/>
          <w:b w:val="false"/>
          <w:i w:val="false"/>
          <w:color w:val="000000"/>
          <w:sz w:val="28"/>
        </w:rPr>
        <w:t>
      "017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bookmarkEnd w:id="444"/>
    <w:bookmarkStart w:name="z446" w:id="44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45"/>
    <w:bookmarkStart w:name="z447" w:id="4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6"/>
    <w:bookmarkStart w:name="z448" w:id="447"/>
    <w:p>
      <w:pPr>
        <w:spacing w:after="0"/>
        <w:ind w:left="0"/>
        <w:jc w:val="both"/>
      </w:pPr>
      <w:r>
        <w:rPr>
          <w:rFonts w:ascii="Times New Roman"/>
          <w:b w:val="false"/>
          <w:i w:val="false"/>
          <w:color w:val="000000"/>
          <w:sz w:val="28"/>
        </w:rPr>
        <w:t>
      015 Жергілікті бюджет қаражаты есебінен";</w:t>
      </w:r>
    </w:p>
    <w:bookmarkEnd w:id="447"/>
    <w:bookmarkStart w:name="z449" w:id="448"/>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019 "Бизнестің жол картасы 2020" бизнесті қолдау мен дамытудың бірыңғай бағдарламасы шеңберінде бизнесті жүргізуді сервистік қолдау" бюджеттік бағдарламасының атаулары мынадай редакцияда жазылсын:</w:t>
      </w:r>
    </w:p>
    <w:bookmarkEnd w:id="448"/>
    <w:bookmarkStart w:name="z450" w:id="449"/>
    <w:p>
      <w:pPr>
        <w:spacing w:after="0"/>
        <w:ind w:left="0"/>
        <w:jc w:val="both"/>
      </w:pPr>
      <w:r>
        <w:rPr>
          <w:rFonts w:ascii="Times New Roman"/>
          <w:b w:val="false"/>
          <w:i w:val="false"/>
          <w:color w:val="000000"/>
          <w:sz w:val="28"/>
        </w:rPr>
        <w:t xml:space="preserve">
      "018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 </w:t>
      </w:r>
    </w:p>
    <w:bookmarkEnd w:id="449"/>
    <w:bookmarkStart w:name="z451" w:id="450"/>
    <w:p>
      <w:pPr>
        <w:spacing w:after="0"/>
        <w:ind w:left="0"/>
        <w:jc w:val="both"/>
      </w:pPr>
      <w:r>
        <w:rPr>
          <w:rFonts w:ascii="Times New Roman"/>
          <w:b w:val="false"/>
          <w:i w:val="false"/>
          <w:color w:val="000000"/>
          <w:sz w:val="28"/>
        </w:rPr>
        <w:t xml:space="preserve">
      019 "Бизнестің жол картасы - 2020" бизнесті қолдау мен дамытудың мемлекеттік бағдарламасы шеңберінде бизнесті жүргізуді сервистік қолдау"; </w:t>
      </w:r>
    </w:p>
    <w:bookmarkEnd w:id="450"/>
    <w:bookmarkStart w:name="z452" w:id="451"/>
    <w:p>
      <w:pPr>
        <w:spacing w:after="0"/>
        <w:ind w:left="0"/>
        <w:jc w:val="both"/>
      </w:pPr>
      <w:r>
        <w:rPr>
          <w:rFonts w:ascii="Times New Roman"/>
          <w:b w:val="false"/>
          <w:i w:val="false"/>
          <w:color w:val="000000"/>
          <w:sz w:val="28"/>
        </w:rPr>
        <w:t xml:space="preserve">
      335 "Республикалық маңызы бар қаланың, астананың көлік және жол-көлік инфрақұрылымын дамыту басқармасы", 340 "Республикалық маңызы бар қаланың, астананың қалалық ортаны регенерациялау басқармасы", 341 "Республикалық маңызы бар қаланың, астананың құрылыс және тұрғын үй саясаты басқармасы" және 343 "Республикалық маңызы бар қаланың, астананың отын-энергетикалық кешені және коммуналдық шаруашылық басқармасы" бюджеттік бағдарламалар әкімшілері бойынша: </w:t>
      </w:r>
    </w:p>
    <w:bookmarkEnd w:id="451"/>
    <w:bookmarkStart w:name="z453" w:id="452"/>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 бюджеттік бағдарламасы мынадай редакцияда жазылсын:</w:t>
      </w:r>
    </w:p>
    <w:bookmarkEnd w:id="452"/>
    <w:bookmarkStart w:name="z454" w:id="453"/>
    <w:p>
      <w:pPr>
        <w:spacing w:after="0"/>
        <w:ind w:left="0"/>
        <w:jc w:val="both"/>
      </w:pPr>
      <w:r>
        <w:rPr>
          <w:rFonts w:ascii="Times New Roman"/>
          <w:b w:val="false"/>
          <w:i w:val="false"/>
          <w:color w:val="000000"/>
          <w:sz w:val="28"/>
        </w:rPr>
        <w:t>
      "052 "Бизнестің жол картасы - 2020" бизнесті қолдау мен дамытудың мемлекеттік бағдарламасы шеңберінде индустриялық инфрақұрылымды дамыту";</w:t>
      </w:r>
    </w:p>
    <w:bookmarkEnd w:id="453"/>
    <w:bookmarkStart w:name="z455" w:id="45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бағдарламалардың әкімшісі бойынша:</w:t>
      </w:r>
    </w:p>
    <w:bookmarkEnd w:id="454"/>
    <w:bookmarkStart w:name="z456" w:id="455"/>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55"/>
    <w:bookmarkStart w:name="z457" w:id="456"/>
    <w:p>
      <w:pPr>
        <w:spacing w:after="0"/>
        <w:ind w:left="0"/>
        <w:jc w:val="both"/>
      </w:pPr>
      <w:r>
        <w:rPr>
          <w:rFonts w:ascii="Times New Roman"/>
          <w:b w:val="false"/>
          <w:i w:val="false"/>
          <w:color w:val="000000"/>
          <w:sz w:val="28"/>
        </w:rPr>
        <w:t>
      "020 "Бизнестің жол картасы - 2020" бизнесті қолдау мен дамытудың мемлекеттік бағдарламасы шеңберінде индустриялық инфрақұрылымды дамыту";</w:t>
      </w:r>
    </w:p>
    <w:bookmarkEnd w:id="456"/>
    <w:bookmarkStart w:name="z458" w:id="457"/>
    <w:p>
      <w:pPr>
        <w:spacing w:after="0"/>
        <w:ind w:left="0"/>
        <w:jc w:val="both"/>
      </w:pP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бағдарламалардың әкімшісі бойынша:</w:t>
      </w:r>
    </w:p>
    <w:bookmarkEnd w:id="457"/>
    <w:bookmarkStart w:name="z459" w:id="458"/>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58"/>
    <w:bookmarkStart w:name="z460" w:id="459"/>
    <w:p>
      <w:pPr>
        <w:spacing w:after="0"/>
        <w:ind w:left="0"/>
        <w:jc w:val="both"/>
      </w:pPr>
      <w:r>
        <w:rPr>
          <w:rFonts w:ascii="Times New Roman"/>
          <w:b w:val="false"/>
          <w:i w:val="false"/>
          <w:color w:val="000000"/>
          <w:sz w:val="28"/>
        </w:rPr>
        <w:t xml:space="preserve">
      "002 "Бизнестің жол картасы - 2020" бизнесті қолдау мен дамытудың мемлекеттік бағдарламасы шеңберінде жеке кәсіпкерлікті қолдау"; </w:t>
      </w:r>
    </w:p>
    <w:bookmarkEnd w:id="459"/>
    <w:bookmarkStart w:name="z461" w:id="460"/>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460"/>
    <w:bookmarkStart w:name="z462" w:id="461"/>
    <w:p>
      <w:pPr>
        <w:spacing w:after="0"/>
        <w:ind w:left="0"/>
        <w:jc w:val="both"/>
      </w:pPr>
      <w:r>
        <w:rPr>
          <w:rFonts w:ascii="Times New Roman"/>
          <w:b w:val="false"/>
          <w:i w:val="false"/>
          <w:color w:val="000000"/>
          <w:sz w:val="28"/>
        </w:rPr>
        <w:t>
      "017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bookmarkEnd w:id="461"/>
    <w:bookmarkStart w:name="z463" w:id="46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2"/>
    <w:bookmarkStart w:name="z464" w:id="4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3"/>
    <w:bookmarkStart w:name="z465" w:id="464"/>
    <w:p>
      <w:pPr>
        <w:spacing w:after="0"/>
        <w:ind w:left="0"/>
        <w:jc w:val="both"/>
      </w:pPr>
      <w:r>
        <w:rPr>
          <w:rFonts w:ascii="Times New Roman"/>
          <w:b w:val="false"/>
          <w:i w:val="false"/>
          <w:color w:val="000000"/>
          <w:sz w:val="28"/>
        </w:rPr>
        <w:t>
      015 Жергілікті бюджет қаражаты есебінен";</w:t>
      </w:r>
    </w:p>
    <w:bookmarkEnd w:id="464"/>
    <w:bookmarkStart w:name="z466" w:id="465"/>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019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65"/>
    <w:bookmarkStart w:name="z467" w:id="466"/>
    <w:p>
      <w:pPr>
        <w:spacing w:after="0"/>
        <w:ind w:left="0"/>
        <w:jc w:val="both"/>
      </w:pPr>
      <w:r>
        <w:rPr>
          <w:rFonts w:ascii="Times New Roman"/>
          <w:b w:val="false"/>
          <w:i w:val="false"/>
          <w:color w:val="000000"/>
          <w:sz w:val="28"/>
        </w:rPr>
        <w:t>
      "018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66"/>
    <w:bookmarkStart w:name="z468" w:id="467"/>
    <w:p>
      <w:pPr>
        <w:spacing w:after="0"/>
        <w:ind w:left="0"/>
        <w:jc w:val="both"/>
      </w:pPr>
      <w:r>
        <w:rPr>
          <w:rFonts w:ascii="Times New Roman"/>
          <w:b w:val="false"/>
          <w:i w:val="false"/>
          <w:color w:val="000000"/>
          <w:sz w:val="28"/>
        </w:rPr>
        <w:t>
      019 "Бизнестің жол картасы - 2020" бизнесті қолдау мен дамытудың мемлекеттік бағдарламасы шеңберінде бизнесті жүргізуді сервистік қолдау";</w:t>
      </w:r>
    </w:p>
    <w:bookmarkEnd w:id="467"/>
    <w:bookmarkStart w:name="z469" w:id="468"/>
    <w:p>
      <w:pPr>
        <w:spacing w:after="0"/>
        <w:ind w:left="0"/>
        <w:jc w:val="both"/>
      </w:pPr>
      <w:r>
        <w:rPr>
          <w:rFonts w:ascii="Times New Roman"/>
          <w:b w:val="false"/>
          <w:i w:val="false"/>
          <w:color w:val="000000"/>
          <w:sz w:val="28"/>
        </w:rPr>
        <w:t>
      367 "Астана қаласының коммуналдық шаруашылық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385 "Республикалық маңызы бар қаланың, астананың автомобиль жолдары басқармасы" және 386 "Астана қаласының энергетика басқармасы" бюджеттік бағдарламалар әкімшілері бойынша:</w:t>
      </w:r>
    </w:p>
    <w:bookmarkEnd w:id="468"/>
    <w:bookmarkStart w:name="z470" w:id="469"/>
    <w:p>
      <w:pPr>
        <w:spacing w:after="0"/>
        <w:ind w:left="0"/>
        <w:jc w:val="both"/>
      </w:pPr>
      <w:r>
        <w:rPr>
          <w:rFonts w:ascii="Times New Roman"/>
          <w:b w:val="false"/>
          <w:i w:val="false"/>
          <w:color w:val="000000"/>
          <w:sz w:val="28"/>
        </w:rPr>
        <w:t xml:space="preserve">
      020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 </w:t>
      </w:r>
    </w:p>
    <w:bookmarkEnd w:id="469"/>
    <w:bookmarkStart w:name="z471" w:id="470"/>
    <w:p>
      <w:pPr>
        <w:spacing w:after="0"/>
        <w:ind w:left="0"/>
        <w:jc w:val="both"/>
      </w:pPr>
      <w:r>
        <w:rPr>
          <w:rFonts w:ascii="Times New Roman"/>
          <w:b w:val="false"/>
          <w:i w:val="false"/>
          <w:color w:val="000000"/>
          <w:sz w:val="28"/>
        </w:rPr>
        <w:t xml:space="preserve">
      "020 "Бизнестің жол картасы - 2020" бизнесті қолдау мен дамытудың мемлекеттік бағдарламасы шеңберінде индустриялық инфрақұрылымды дамыту"; </w:t>
      </w:r>
    </w:p>
    <w:bookmarkEnd w:id="470"/>
    <w:bookmarkStart w:name="z472" w:id="471"/>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бюджеттік бағдарламалардың әкімшісі бойынша: </w:t>
      </w:r>
    </w:p>
    <w:bookmarkEnd w:id="471"/>
    <w:bookmarkStart w:name="z473" w:id="472"/>
    <w:p>
      <w:pPr>
        <w:spacing w:after="0"/>
        <w:ind w:left="0"/>
        <w:jc w:val="both"/>
      </w:pPr>
      <w:r>
        <w:rPr>
          <w:rFonts w:ascii="Times New Roman"/>
          <w:b w:val="false"/>
          <w:i w:val="false"/>
          <w:color w:val="000000"/>
          <w:sz w:val="28"/>
        </w:rPr>
        <w:t xml:space="preserve">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 </w:t>
      </w:r>
    </w:p>
    <w:bookmarkEnd w:id="472"/>
    <w:bookmarkStart w:name="z474" w:id="473"/>
    <w:p>
      <w:pPr>
        <w:spacing w:after="0"/>
        <w:ind w:left="0"/>
        <w:jc w:val="both"/>
      </w:pPr>
      <w:r>
        <w:rPr>
          <w:rFonts w:ascii="Times New Roman"/>
          <w:b w:val="false"/>
          <w:i w:val="false"/>
          <w:color w:val="000000"/>
          <w:sz w:val="28"/>
        </w:rPr>
        <w:t xml:space="preserve">
      "005 "Бизнестің жол картасы - 2020" бизнесті қолдау мен дамытудың мемлекеттік бағдарламасы шеңберінде жеке кәсіпкерлікті қолдау"; </w:t>
      </w:r>
    </w:p>
    <w:bookmarkEnd w:id="473"/>
    <w:bookmarkStart w:name="z475" w:id="474"/>
    <w:p>
      <w:pPr>
        <w:spacing w:after="0"/>
        <w:ind w:left="0"/>
        <w:jc w:val="both"/>
      </w:pPr>
      <w:r>
        <w:rPr>
          <w:rFonts w:ascii="Times New Roman"/>
          <w:b w:val="false"/>
          <w:i w:val="false"/>
          <w:color w:val="000000"/>
          <w:sz w:val="28"/>
        </w:rPr>
        <w:t xml:space="preserve">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 </w:t>
      </w:r>
    </w:p>
    <w:bookmarkEnd w:id="474"/>
    <w:bookmarkStart w:name="z476" w:id="475"/>
    <w:p>
      <w:pPr>
        <w:spacing w:after="0"/>
        <w:ind w:left="0"/>
        <w:jc w:val="both"/>
      </w:pPr>
      <w:r>
        <w:rPr>
          <w:rFonts w:ascii="Times New Roman"/>
          <w:b w:val="false"/>
          <w:i w:val="false"/>
          <w:color w:val="000000"/>
          <w:sz w:val="28"/>
        </w:rPr>
        <w:t xml:space="preserve">
      "017 "Бизнестің жол картасы - 2020" бизнесті қолдау мен дамытудың мемлекеттік бағдарламасы шеңберінде кредиттер бойынша пайыздық мөлшерлемелерді субсидиялау"; </w:t>
      </w:r>
    </w:p>
    <w:bookmarkEnd w:id="475"/>
    <w:bookmarkStart w:name="z477" w:id="476"/>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476"/>
    <w:bookmarkStart w:name="z478" w:id="4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7"/>
    <w:bookmarkStart w:name="z479" w:id="478"/>
    <w:p>
      <w:pPr>
        <w:spacing w:after="0"/>
        <w:ind w:left="0"/>
        <w:jc w:val="both"/>
      </w:pPr>
      <w:r>
        <w:rPr>
          <w:rFonts w:ascii="Times New Roman"/>
          <w:b w:val="false"/>
          <w:i w:val="false"/>
          <w:color w:val="000000"/>
          <w:sz w:val="28"/>
        </w:rPr>
        <w:t>
      015 Жергілікті бюджет қаражаты есебінен";</w:t>
      </w:r>
    </w:p>
    <w:bookmarkEnd w:id="478"/>
    <w:bookmarkStart w:name="z480" w:id="479"/>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019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79"/>
    <w:bookmarkStart w:name="z481" w:id="480"/>
    <w:p>
      <w:pPr>
        <w:spacing w:after="0"/>
        <w:ind w:left="0"/>
        <w:jc w:val="both"/>
      </w:pPr>
      <w:r>
        <w:rPr>
          <w:rFonts w:ascii="Times New Roman"/>
          <w:b w:val="false"/>
          <w:i w:val="false"/>
          <w:color w:val="000000"/>
          <w:sz w:val="28"/>
        </w:rPr>
        <w:t>
      "018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80"/>
    <w:bookmarkStart w:name="z482" w:id="481"/>
    <w:p>
      <w:pPr>
        <w:spacing w:after="0"/>
        <w:ind w:left="0"/>
        <w:jc w:val="both"/>
      </w:pPr>
      <w:r>
        <w:rPr>
          <w:rFonts w:ascii="Times New Roman"/>
          <w:b w:val="false"/>
          <w:i w:val="false"/>
          <w:color w:val="000000"/>
          <w:sz w:val="28"/>
        </w:rPr>
        <w:t>
      019 "Бизнестің жол картасы - 2020" бизнесті қолдау мен дамытудың мемлекеттік бағдарламасы шеңберінде бизнесті жүргізуді сервистік қолдау";</w:t>
      </w:r>
    </w:p>
    <w:bookmarkEnd w:id="481"/>
    <w:bookmarkStart w:name="z483" w:id="482"/>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бағдарламалардың әкімшісі бойынша:</w:t>
      </w:r>
    </w:p>
    <w:bookmarkEnd w:id="482"/>
    <w:bookmarkStart w:name="z484" w:id="483"/>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83"/>
    <w:bookmarkStart w:name="z485" w:id="484"/>
    <w:p>
      <w:pPr>
        <w:spacing w:after="0"/>
        <w:ind w:left="0"/>
        <w:jc w:val="both"/>
      </w:pPr>
      <w:r>
        <w:rPr>
          <w:rFonts w:ascii="Times New Roman"/>
          <w:b w:val="false"/>
          <w:i w:val="false"/>
          <w:color w:val="000000"/>
          <w:sz w:val="28"/>
        </w:rPr>
        <w:t>
      "002 "Бизнестің жол картасы - 2020" бизнесті қолдау мен дамытудың мемлекеттік бағдарламасы шеңберінде индустриялық инфрақұрылымды дамыту";</w:t>
      </w:r>
    </w:p>
    <w:bookmarkEnd w:id="484"/>
    <w:bookmarkStart w:name="z486" w:id="485"/>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бағдарламалардың әкімшісі бойынша:</w:t>
      </w:r>
    </w:p>
    <w:bookmarkEnd w:id="485"/>
    <w:bookmarkStart w:name="z487" w:id="486"/>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86"/>
    <w:bookmarkStart w:name="z488" w:id="487"/>
    <w:p>
      <w:pPr>
        <w:spacing w:after="0"/>
        <w:ind w:left="0"/>
        <w:jc w:val="both"/>
      </w:pPr>
      <w:r>
        <w:rPr>
          <w:rFonts w:ascii="Times New Roman"/>
          <w:b w:val="false"/>
          <w:i w:val="false"/>
          <w:color w:val="000000"/>
          <w:sz w:val="28"/>
        </w:rPr>
        <w:t>
      "011 "Бизнестің жол картасы - 2020" бизнесті қолдау мен дамытудың мемлекеттік бағдарламасы шеңберінде жеке кәсіпкерлікті қолдау";</w:t>
      </w:r>
    </w:p>
    <w:bookmarkEnd w:id="487"/>
    <w:bookmarkStart w:name="z489" w:id="488"/>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bookmarkEnd w:id="488"/>
    <w:bookmarkStart w:name="z490" w:id="489"/>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89"/>
    <w:bookmarkStart w:name="z491" w:id="490"/>
    <w:p>
      <w:pPr>
        <w:spacing w:after="0"/>
        <w:ind w:left="0"/>
        <w:jc w:val="both"/>
      </w:pPr>
      <w:r>
        <w:rPr>
          <w:rFonts w:ascii="Times New Roman"/>
          <w:b w:val="false"/>
          <w:i w:val="false"/>
          <w:color w:val="000000"/>
          <w:sz w:val="28"/>
        </w:rPr>
        <w:t>
      "055 "Бизнестің жол картасы - 2020" бизнесті қолдау мен дамытудың мемлекеттік бағдарламасы шеңберінде индустриялық инфрақұрылымды дамыту";</w:t>
      </w:r>
    </w:p>
    <w:bookmarkEnd w:id="490"/>
    <w:bookmarkStart w:name="z492" w:id="491"/>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және 467 "Ауданның (облыстық маңызы бар қаланың) құрылыс бөлімі" бюджеттік бағдарламалар әкімшілері бойынша:</w:t>
      </w:r>
    </w:p>
    <w:bookmarkEnd w:id="491"/>
    <w:bookmarkStart w:name="z493" w:id="492"/>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 бюджеттік бағдарламасы мынадай редакцияда жазылсын:</w:t>
      </w:r>
    </w:p>
    <w:bookmarkEnd w:id="492"/>
    <w:bookmarkStart w:name="z494" w:id="493"/>
    <w:p>
      <w:pPr>
        <w:spacing w:after="0"/>
        <w:ind w:left="0"/>
        <w:jc w:val="both"/>
      </w:pPr>
      <w:r>
        <w:rPr>
          <w:rFonts w:ascii="Times New Roman"/>
          <w:b w:val="false"/>
          <w:i w:val="false"/>
          <w:color w:val="000000"/>
          <w:sz w:val="28"/>
        </w:rPr>
        <w:t>
      "026 "Бизнестің жол картасы - 2020" бизнесті қолдау мен дамытудың мемлекеттік бағдарламасының атуы шеңберінде индустриялық инфрақұрылымды дамыту";</w:t>
      </w:r>
    </w:p>
    <w:bookmarkEnd w:id="493"/>
    <w:bookmarkStart w:name="z495" w:id="494"/>
    <w:p>
      <w:pPr>
        <w:spacing w:after="0"/>
        <w:ind w:left="0"/>
        <w:jc w:val="both"/>
      </w:pPr>
      <w:r>
        <w:rPr>
          <w:rFonts w:ascii="Times New Roman"/>
          <w:b w:val="false"/>
          <w:i w:val="false"/>
          <w:color w:val="000000"/>
          <w:sz w:val="28"/>
        </w:rPr>
        <w:t>
      469 "Ауданның (облыстық маңызы бар қаланың) кәсіпкерлік бөлімі" бюджеттік бағдарламалардың әкімшісі бойынша:</w:t>
      </w:r>
    </w:p>
    <w:bookmarkEnd w:id="494"/>
    <w:bookmarkStart w:name="z496" w:id="495"/>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95"/>
    <w:bookmarkStart w:name="z497" w:id="496"/>
    <w:p>
      <w:pPr>
        <w:spacing w:after="0"/>
        <w:ind w:left="0"/>
        <w:jc w:val="both"/>
      </w:pPr>
      <w:r>
        <w:rPr>
          <w:rFonts w:ascii="Times New Roman"/>
          <w:b w:val="false"/>
          <w:i w:val="false"/>
          <w:color w:val="000000"/>
          <w:sz w:val="28"/>
        </w:rPr>
        <w:t xml:space="preserve">
      "007 "Бизнестің жол картасы - 2020" бизнесті қолдау мен дамытудың мемлекеттік бағдарламасы шеңберінде жеке кәсіпкерлікті қолдау"; </w:t>
      </w:r>
    </w:p>
    <w:bookmarkEnd w:id="496"/>
    <w:bookmarkStart w:name="z498" w:id="497"/>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bookmarkEnd w:id="497"/>
    <w:bookmarkStart w:name="z499" w:id="498"/>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98"/>
    <w:bookmarkStart w:name="z500" w:id="499"/>
    <w:p>
      <w:pPr>
        <w:spacing w:after="0"/>
        <w:ind w:left="0"/>
        <w:jc w:val="both"/>
      </w:pPr>
      <w:r>
        <w:rPr>
          <w:rFonts w:ascii="Times New Roman"/>
          <w:b w:val="false"/>
          <w:i w:val="false"/>
          <w:color w:val="000000"/>
          <w:sz w:val="28"/>
        </w:rPr>
        <w:t>
      "026 "Бизнестің жол картасы - 2020" бизнесті қолдау мен дамытудың мемлекеттік бағдарламасы шеңберінде индустриялық инфрақұрылымды дамыту";</w:t>
      </w:r>
    </w:p>
    <w:bookmarkEnd w:id="499"/>
    <w:bookmarkStart w:name="z501" w:id="500"/>
    <w:p>
      <w:pPr>
        <w:spacing w:after="0"/>
        <w:ind w:left="0"/>
        <w:jc w:val="both"/>
      </w:pPr>
      <w:r>
        <w:rPr>
          <w:rFonts w:ascii="Times New Roman"/>
          <w:b w:val="false"/>
          <w:i w:val="false"/>
          <w:color w:val="000000"/>
          <w:sz w:val="28"/>
        </w:rPr>
        <w:t xml:space="preserve">
      475 "Ауданның (облыстық маңызы бар қаланың) кәсіпкерлік, ауыл шаруашылығы және ветеринария бөлімі" бюджеттік бағдарламалардың әкімшісі бойынша: </w:t>
      </w:r>
    </w:p>
    <w:bookmarkEnd w:id="500"/>
    <w:bookmarkStart w:name="z502" w:id="501"/>
    <w:p>
      <w:pPr>
        <w:spacing w:after="0"/>
        <w:ind w:left="0"/>
        <w:jc w:val="both"/>
      </w:pPr>
      <w:r>
        <w:rPr>
          <w:rFonts w:ascii="Times New Roman"/>
          <w:b w:val="false"/>
          <w:i w:val="false"/>
          <w:color w:val="000000"/>
          <w:sz w:val="28"/>
        </w:rPr>
        <w:t xml:space="preserve">
      015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 </w:t>
      </w:r>
    </w:p>
    <w:bookmarkEnd w:id="501"/>
    <w:bookmarkStart w:name="z503" w:id="502"/>
    <w:p>
      <w:pPr>
        <w:spacing w:after="0"/>
        <w:ind w:left="0"/>
        <w:jc w:val="both"/>
      </w:pPr>
      <w:r>
        <w:rPr>
          <w:rFonts w:ascii="Times New Roman"/>
          <w:b w:val="false"/>
          <w:i w:val="false"/>
          <w:color w:val="000000"/>
          <w:sz w:val="28"/>
        </w:rPr>
        <w:t xml:space="preserve">
      "015 "Бизнестің жол картасы - 2020" бизнесті қолдау мен дамытудың мемлекеттік бағдарламасы шеңберінде жеке кәсіпкерлікті қолдау"; </w:t>
      </w:r>
    </w:p>
    <w:bookmarkEnd w:id="502"/>
    <w:bookmarkStart w:name="z504" w:id="503"/>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493 "Ауданның (облыстық маңызы бар қаланың) кәсіпкерлік, өнеркәсіп және туризм бөлімі" және 494 "Ауданның (облыстық маңызы бар қаланың) кәсіпкерлік және өнеркәсіп бөлімі" бюджеттік бағдарламалар әкімшілері бойынша:</w:t>
      </w:r>
    </w:p>
    <w:bookmarkEnd w:id="503"/>
    <w:bookmarkStart w:name="z505" w:id="504"/>
    <w:p>
      <w:pPr>
        <w:spacing w:after="0"/>
        <w:ind w:left="0"/>
        <w:jc w:val="both"/>
      </w:pPr>
      <w:r>
        <w:rPr>
          <w:rFonts w:ascii="Times New Roman"/>
          <w:b w:val="false"/>
          <w:i w:val="false"/>
          <w:color w:val="000000"/>
          <w:sz w:val="28"/>
        </w:rPr>
        <w:t xml:space="preserve">
      007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 </w:t>
      </w:r>
    </w:p>
    <w:bookmarkEnd w:id="504"/>
    <w:bookmarkStart w:name="z506" w:id="505"/>
    <w:p>
      <w:pPr>
        <w:spacing w:after="0"/>
        <w:ind w:left="0"/>
        <w:jc w:val="both"/>
      </w:pPr>
      <w:r>
        <w:rPr>
          <w:rFonts w:ascii="Times New Roman"/>
          <w:b w:val="false"/>
          <w:i w:val="false"/>
          <w:color w:val="000000"/>
          <w:sz w:val="28"/>
        </w:rPr>
        <w:t xml:space="preserve">
      "007 "Бизнестің жол картасы - 2020" бизнесті қолдау мен дамытудың мемлекеттік бағдарламасы шеңберінде жеке кәсіпкерлікті қолдау"; </w:t>
      </w:r>
    </w:p>
    <w:bookmarkEnd w:id="505"/>
    <w:bookmarkStart w:name="z507" w:id="506"/>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 </w:t>
      </w:r>
    </w:p>
    <w:bookmarkEnd w:id="506"/>
    <w:bookmarkStart w:name="z508" w:id="507"/>
    <w:p>
      <w:pPr>
        <w:spacing w:after="0"/>
        <w:ind w:left="0"/>
        <w:jc w:val="both"/>
      </w:pPr>
      <w:r>
        <w:rPr>
          <w:rFonts w:ascii="Times New Roman"/>
          <w:b w:val="false"/>
          <w:i w:val="false"/>
          <w:color w:val="000000"/>
          <w:sz w:val="28"/>
        </w:rPr>
        <w:t xml:space="preserve">
      055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 </w:t>
      </w:r>
    </w:p>
    <w:bookmarkEnd w:id="507"/>
    <w:bookmarkStart w:name="z509" w:id="508"/>
    <w:p>
      <w:pPr>
        <w:spacing w:after="0"/>
        <w:ind w:left="0"/>
        <w:jc w:val="both"/>
      </w:pPr>
      <w:r>
        <w:rPr>
          <w:rFonts w:ascii="Times New Roman"/>
          <w:b w:val="false"/>
          <w:i w:val="false"/>
          <w:color w:val="000000"/>
          <w:sz w:val="28"/>
        </w:rPr>
        <w:t>
      "055 "Бизнестің жол картасы - 2020" бизнесті қолдау мен дамытудың мемлекеттік бағдарламасы шеңберінде индустриялық инфрақұрылымды дамыту";</w:t>
      </w:r>
    </w:p>
    <w:bookmarkEnd w:id="508"/>
    <w:bookmarkStart w:name="z510" w:id="509"/>
    <w:p>
      <w:pPr>
        <w:spacing w:after="0"/>
        <w:ind w:left="0"/>
        <w:jc w:val="both"/>
      </w:pPr>
      <w:r>
        <w:rPr>
          <w:rFonts w:ascii="Times New Roman"/>
          <w:b w:val="false"/>
          <w:i w:val="false"/>
          <w:color w:val="000000"/>
          <w:sz w:val="28"/>
        </w:rPr>
        <w:t xml:space="preserve">
      701 "Облыстың кәсіпкерлік, сауда және туризм басқармасы" бюджеттік бағдарламалардың әкімшісі бойынша: </w:t>
      </w:r>
    </w:p>
    <w:bookmarkEnd w:id="509"/>
    <w:bookmarkStart w:name="z511" w:id="510"/>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және 006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510"/>
    <w:bookmarkStart w:name="z512" w:id="511"/>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511"/>
    <w:bookmarkStart w:name="z513" w:id="512"/>
    <w:p>
      <w:pPr>
        <w:spacing w:after="0"/>
        <w:ind w:left="0"/>
        <w:jc w:val="both"/>
      </w:pPr>
      <w:r>
        <w:rPr>
          <w:rFonts w:ascii="Times New Roman"/>
          <w:b w:val="false"/>
          <w:i w:val="false"/>
          <w:color w:val="000000"/>
          <w:sz w:val="28"/>
        </w:rPr>
        <w:t xml:space="preserve">
      006 "Бизнестің жол картасы - 2020" бизнесті қолдау мен дамытудың мемлекеттік бағдарламасы шеңберінде бизнесті жүргізуді сервистік қолдау"; </w:t>
      </w:r>
    </w:p>
    <w:bookmarkEnd w:id="512"/>
    <w:bookmarkStart w:name="z514" w:id="513"/>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513"/>
    <w:bookmarkStart w:name="z515" w:id="514"/>
    <w:p>
      <w:pPr>
        <w:spacing w:after="0"/>
        <w:ind w:left="0"/>
        <w:jc w:val="both"/>
      </w:pPr>
      <w:r>
        <w:rPr>
          <w:rFonts w:ascii="Times New Roman"/>
          <w:b w:val="false"/>
          <w:i w:val="false"/>
          <w:color w:val="000000"/>
          <w:sz w:val="28"/>
        </w:rPr>
        <w:t xml:space="preserve">
      "007 "Бизнестің жол картасы - 2020" бизнесті қолдау мен дамытудың мемлекеттік бағдарламасы шеңберінде кредиттер бойынша пайыздық мөлшерлемелерді субсидиялау"; </w:t>
      </w:r>
    </w:p>
    <w:bookmarkEnd w:id="514"/>
    <w:bookmarkStart w:name="z516" w:id="515"/>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515"/>
    <w:bookmarkStart w:name="z517" w:id="516"/>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516"/>
    <w:bookmarkStart w:name="z518" w:id="517"/>
    <w:p>
      <w:pPr>
        <w:spacing w:after="0"/>
        <w:ind w:left="0"/>
        <w:jc w:val="both"/>
      </w:pPr>
      <w:r>
        <w:rPr>
          <w:rFonts w:ascii="Times New Roman"/>
          <w:b w:val="false"/>
          <w:i w:val="false"/>
          <w:color w:val="000000"/>
          <w:sz w:val="28"/>
        </w:rPr>
        <w:t xml:space="preserve">
      015 Жергілікті бюджет қаражаты есебінен"; </w:t>
      </w:r>
    </w:p>
    <w:bookmarkEnd w:id="517"/>
    <w:bookmarkStart w:name="z519" w:id="518"/>
    <w:p>
      <w:pPr>
        <w:spacing w:after="0"/>
        <w:ind w:left="0"/>
        <w:jc w:val="both"/>
      </w:pPr>
      <w:r>
        <w:rPr>
          <w:rFonts w:ascii="Times New Roman"/>
          <w:b w:val="false"/>
          <w:i w:val="false"/>
          <w:color w:val="000000"/>
          <w:sz w:val="28"/>
        </w:rPr>
        <w:t>
      009 "Бизнестің жол картасы 2020" бизнесті қолдау мен дамытудың бірыңғай бағдарламасы шеңберінде шағын және орта бизнеске кредиттерді ішінара кепілдендіру" бюджеттік бағдарламасының атауы мынадай редакцияда жазылсын:</w:t>
      </w:r>
    </w:p>
    <w:bookmarkEnd w:id="518"/>
    <w:bookmarkStart w:name="z520" w:id="519"/>
    <w:p>
      <w:pPr>
        <w:spacing w:after="0"/>
        <w:ind w:left="0"/>
        <w:jc w:val="both"/>
      </w:pPr>
      <w:r>
        <w:rPr>
          <w:rFonts w:ascii="Times New Roman"/>
          <w:b w:val="false"/>
          <w:i w:val="false"/>
          <w:color w:val="000000"/>
          <w:sz w:val="28"/>
        </w:rPr>
        <w:t>
      "009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519"/>
    <w:bookmarkStart w:name="z521" w:id="520"/>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бағдарламалардың әкімшісі бойынша:</w:t>
      </w:r>
    </w:p>
    <w:bookmarkEnd w:id="520"/>
    <w:bookmarkStart w:name="z522" w:id="521"/>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атаулары мынадай редакцияда жазылсын:</w:t>
      </w:r>
    </w:p>
    <w:bookmarkEnd w:id="521"/>
    <w:bookmarkStart w:name="z523" w:id="522"/>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522"/>
    <w:bookmarkStart w:name="z524" w:id="523"/>
    <w:p>
      <w:pPr>
        <w:spacing w:after="0"/>
        <w:ind w:left="0"/>
        <w:jc w:val="both"/>
      </w:pPr>
      <w:r>
        <w:rPr>
          <w:rFonts w:ascii="Times New Roman"/>
          <w:b w:val="false"/>
          <w:i w:val="false"/>
          <w:color w:val="000000"/>
          <w:sz w:val="28"/>
        </w:rPr>
        <w:t>
      010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523"/>
    <w:bookmarkStart w:name="z525" w:id="524"/>
    <w:p>
      <w:pPr>
        <w:spacing w:after="0"/>
        <w:ind w:left="0"/>
        <w:jc w:val="both"/>
      </w:pPr>
      <w:r>
        <w:rPr>
          <w:rFonts w:ascii="Times New Roman"/>
          <w:b w:val="false"/>
          <w:i w:val="false"/>
          <w:color w:val="000000"/>
          <w:sz w:val="28"/>
        </w:rPr>
        <w:t xml:space="preserve">
      "010 "Бизнестің жол картасы - 2020" бизнесті қолдау мен дамытудың мемлекеттік бағдарламасы шеңберінде кредиттер бойынша пайыздық мөлшерлемелерді субсидиялау"; </w:t>
      </w:r>
    </w:p>
    <w:bookmarkEnd w:id="524"/>
    <w:bookmarkStart w:name="z526" w:id="525"/>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525"/>
    <w:bookmarkStart w:name="z527" w:id="526"/>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526"/>
    <w:bookmarkStart w:name="z528" w:id="527"/>
    <w:p>
      <w:pPr>
        <w:spacing w:after="0"/>
        <w:ind w:left="0"/>
        <w:jc w:val="both"/>
      </w:pPr>
      <w:r>
        <w:rPr>
          <w:rFonts w:ascii="Times New Roman"/>
          <w:b w:val="false"/>
          <w:i w:val="false"/>
          <w:color w:val="000000"/>
          <w:sz w:val="28"/>
        </w:rPr>
        <w:t xml:space="preserve">
      015 Жергілікті бюджет қаражаты есебінен"; </w:t>
      </w:r>
    </w:p>
    <w:bookmarkEnd w:id="527"/>
    <w:bookmarkStart w:name="z529" w:id="528"/>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012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528"/>
    <w:bookmarkStart w:name="z530" w:id="529"/>
    <w:p>
      <w:pPr>
        <w:spacing w:after="0"/>
        <w:ind w:left="0"/>
        <w:jc w:val="both"/>
      </w:pPr>
      <w:r>
        <w:rPr>
          <w:rFonts w:ascii="Times New Roman"/>
          <w:b w:val="false"/>
          <w:i w:val="false"/>
          <w:color w:val="000000"/>
          <w:sz w:val="28"/>
        </w:rPr>
        <w:t>
      "011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529"/>
    <w:bookmarkStart w:name="z531" w:id="530"/>
    <w:p>
      <w:pPr>
        <w:spacing w:after="0"/>
        <w:ind w:left="0"/>
        <w:jc w:val="both"/>
      </w:pPr>
      <w:r>
        <w:rPr>
          <w:rFonts w:ascii="Times New Roman"/>
          <w:b w:val="false"/>
          <w:i w:val="false"/>
          <w:color w:val="000000"/>
          <w:sz w:val="28"/>
        </w:rPr>
        <w:t>
      012 "Бизнестің жол картасы - 2020" бизнесті қолдау мен дамытудың мемлекеттік бағдарламасы шеңберінде бизнесті жүргізуді сервистік қолдау";</w:t>
      </w:r>
    </w:p>
    <w:bookmarkEnd w:id="530"/>
    <w:bookmarkStart w:name="z532" w:id="531"/>
    <w:p>
      <w:pPr>
        <w:spacing w:after="0"/>
        <w:ind w:left="0"/>
        <w:jc w:val="both"/>
      </w:pPr>
      <w:r>
        <w:rPr>
          <w:rFonts w:ascii="Times New Roman"/>
          <w:b w:val="false"/>
          <w:i w:val="false"/>
          <w:color w:val="000000"/>
          <w:sz w:val="28"/>
        </w:rPr>
        <w:t xml:space="preserve">
      9 "Басқалар" функционалдық кіші тобында: </w:t>
      </w:r>
    </w:p>
    <w:bookmarkEnd w:id="531"/>
    <w:bookmarkStart w:name="z533" w:id="53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532"/>
    <w:bookmarkStart w:name="z534" w:id="533"/>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bookmarkEnd w:id="533"/>
    <w:bookmarkStart w:name="z535" w:id="534"/>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bookmarkEnd w:id="534"/>
    <w:bookmarkStart w:name="z536" w:id="535"/>
    <w:p>
      <w:pPr>
        <w:spacing w:after="0"/>
        <w:ind w:left="0"/>
        <w:jc w:val="both"/>
      </w:pPr>
      <w:r>
        <w:rPr>
          <w:rFonts w:ascii="Times New Roman"/>
          <w:b w:val="false"/>
          <w:i w:val="false"/>
          <w:color w:val="000000"/>
          <w:sz w:val="28"/>
        </w:rPr>
        <w:t>
      "105 Шымкент қаласының бюджетіне инженерлік инфрақұрылымды дамыту бойынша бюджеттік инвестициялық жобаларды жүзеге асыруға берілетін нысаналы даму трансферттері";</w:t>
      </w:r>
    </w:p>
    <w:bookmarkEnd w:id="535"/>
    <w:bookmarkStart w:name="z537" w:id="536"/>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 бюджеттік бағдарламалардың әкімшісі бойынша:</w:t>
      </w:r>
    </w:p>
    <w:bookmarkEnd w:id="536"/>
    <w:bookmarkStart w:name="z538" w:id="537"/>
    <w:p>
      <w:pPr>
        <w:spacing w:after="0"/>
        <w:ind w:left="0"/>
        <w:jc w:val="both"/>
      </w:pPr>
      <w:r>
        <w:rPr>
          <w:rFonts w:ascii="Times New Roman"/>
          <w:b w:val="false"/>
          <w:i w:val="false"/>
          <w:color w:val="000000"/>
          <w:sz w:val="28"/>
        </w:rPr>
        <w:t>
      мынадай мазмұндағы 015 және 016 бюджеттік бағдарламаларымен толықтырылсын:</w:t>
      </w:r>
    </w:p>
    <w:bookmarkEnd w:id="537"/>
    <w:bookmarkStart w:name="z539" w:id="538"/>
    <w:p>
      <w:pPr>
        <w:spacing w:after="0"/>
        <w:ind w:left="0"/>
        <w:jc w:val="both"/>
      </w:pPr>
      <w:r>
        <w:rPr>
          <w:rFonts w:ascii="Times New Roman"/>
          <w:b w:val="false"/>
          <w:i w:val="false"/>
          <w:color w:val="000000"/>
          <w:sz w:val="28"/>
        </w:rPr>
        <w:t>
      "015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bookmarkEnd w:id="538"/>
    <w:bookmarkStart w:name="z540" w:id="539"/>
    <w:p>
      <w:pPr>
        <w:spacing w:after="0"/>
        <w:ind w:left="0"/>
        <w:jc w:val="both"/>
      </w:pPr>
      <w:r>
        <w:rPr>
          <w:rFonts w:ascii="Times New Roman"/>
          <w:b w:val="false"/>
          <w:i w:val="false"/>
          <w:color w:val="000000"/>
          <w:sz w:val="28"/>
        </w:rPr>
        <w:t>
      016 "С.М. Киров атындағы зауыт" АҚ-ның жарғылық капиталын арттыру мақсатында "Қазақстан инжиниринг ұлттық компаниясы" АҚ жарғылық капиталын арттыру";</w:t>
      </w:r>
    </w:p>
    <w:bookmarkEnd w:id="539"/>
    <w:bookmarkStart w:name="z541" w:id="54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540"/>
    <w:bookmarkStart w:name="z542" w:id="54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бағдарламасы бойынша:</w:t>
      </w:r>
    </w:p>
    <w:bookmarkEnd w:id="541"/>
    <w:bookmarkStart w:name="z543" w:id="54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42"/>
    <w:bookmarkStart w:name="z544" w:id="5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3"/>
    <w:bookmarkStart w:name="z545" w:id="544"/>
    <w:p>
      <w:pPr>
        <w:spacing w:after="0"/>
        <w:ind w:left="0"/>
        <w:jc w:val="both"/>
      </w:pPr>
      <w:r>
        <w:rPr>
          <w:rFonts w:ascii="Times New Roman"/>
          <w:b w:val="false"/>
          <w:i w:val="false"/>
          <w:color w:val="000000"/>
          <w:sz w:val="28"/>
        </w:rPr>
        <w:t>
      015 Жергілікті бюджет қаражаты есебінен";</w:t>
      </w:r>
    </w:p>
    <w:bookmarkEnd w:id="544"/>
    <w:bookmarkStart w:name="z546" w:id="545"/>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545"/>
    <w:bookmarkStart w:name="z547" w:id="546"/>
    <w:p>
      <w:pPr>
        <w:spacing w:after="0"/>
        <w:ind w:left="0"/>
        <w:jc w:val="both"/>
      </w:pPr>
      <w:r>
        <w:rPr>
          <w:rFonts w:ascii="Times New Roman"/>
          <w:b w:val="false"/>
          <w:i w:val="false"/>
          <w:color w:val="000000"/>
          <w:sz w:val="28"/>
        </w:rPr>
        <w:t>
      мынадай мазмұндағы 011 және 015 бюджеттік кіші бағдарламалары бар 022 бюджеттік бағдарламамен толықтырылсын:</w:t>
      </w:r>
    </w:p>
    <w:bookmarkEnd w:id="546"/>
    <w:bookmarkStart w:name="z548" w:id="547"/>
    <w:p>
      <w:pPr>
        <w:spacing w:after="0"/>
        <w:ind w:left="0"/>
        <w:jc w:val="both"/>
      </w:pPr>
      <w:r>
        <w:rPr>
          <w:rFonts w:ascii="Times New Roman"/>
          <w:b w:val="false"/>
          <w:i w:val="false"/>
          <w:color w:val="000000"/>
          <w:sz w:val="28"/>
        </w:rPr>
        <w:t xml:space="preserve">
      "022 Өңірлерді дамытудың 2020 жылға дейінгі бағдарламасы шеңберінде инженерлік инфрақұрылымды дамыту </w:t>
      </w:r>
    </w:p>
    <w:bookmarkEnd w:id="547"/>
    <w:bookmarkStart w:name="z549" w:id="5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8"/>
    <w:bookmarkStart w:name="z550" w:id="549"/>
    <w:p>
      <w:pPr>
        <w:spacing w:after="0"/>
        <w:ind w:left="0"/>
        <w:jc w:val="both"/>
      </w:pPr>
      <w:r>
        <w:rPr>
          <w:rFonts w:ascii="Times New Roman"/>
          <w:b w:val="false"/>
          <w:i w:val="false"/>
          <w:color w:val="000000"/>
          <w:sz w:val="28"/>
        </w:rPr>
        <w:t>
      015 Жергілікті бюджет қаражаты есебінен";</w:t>
      </w:r>
    </w:p>
    <w:bookmarkEnd w:id="549"/>
    <w:bookmarkStart w:name="z551" w:id="55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550"/>
    <w:bookmarkStart w:name="z552" w:id="551"/>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бағдарламамен толықтырылсын:</w:t>
      </w:r>
    </w:p>
    <w:bookmarkEnd w:id="551"/>
    <w:bookmarkStart w:name="z553" w:id="552"/>
    <w:p>
      <w:pPr>
        <w:spacing w:after="0"/>
        <w:ind w:left="0"/>
        <w:jc w:val="both"/>
      </w:pPr>
      <w:r>
        <w:rPr>
          <w:rFonts w:ascii="Times New Roman"/>
          <w:b w:val="false"/>
          <w:i w:val="false"/>
          <w:color w:val="000000"/>
          <w:sz w:val="28"/>
        </w:rPr>
        <w:t>
      "033 Өңірлерді дамытудың 2020 жылға дейінгі бағдарламасы шеңберінде инженерлік инфрақұрылымды дамыту</w:t>
      </w:r>
    </w:p>
    <w:bookmarkEnd w:id="552"/>
    <w:bookmarkStart w:name="z554" w:id="5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3"/>
    <w:bookmarkStart w:name="z555" w:id="554"/>
    <w:p>
      <w:pPr>
        <w:spacing w:after="0"/>
        <w:ind w:left="0"/>
        <w:jc w:val="both"/>
      </w:pPr>
      <w:r>
        <w:rPr>
          <w:rFonts w:ascii="Times New Roman"/>
          <w:b w:val="false"/>
          <w:i w:val="false"/>
          <w:color w:val="000000"/>
          <w:sz w:val="28"/>
        </w:rPr>
        <w:t>
      015 Жергілікті бюджет қаражаты есебінен".</w:t>
      </w:r>
    </w:p>
    <w:bookmarkEnd w:id="554"/>
    <w:bookmarkStart w:name="z556" w:id="55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толықтыру енгізілсін:</w:t>
      </w:r>
    </w:p>
    <w:bookmarkEnd w:id="555"/>
    <w:bookmarkStart w:name="z557" w:id="55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556"/>
    <w:bookmarkStart w:name="z558" w:id="557"/>
    <w:p>
      <w:pPr>
        <w:spacing w:after="0"/>
        <w:ind w:left="0"/>
        <w:jc w:val="both"/>
      </w:pPr>
      <w:r>
        <w:rPr>
          <w:rFonts w:ascii="Times New Roman"/>
          <w:b w:val="false"/>
          <w:i w:val="false"/>
          <w:color w:val="000000"/>
          <w:sz w:val="28"/>
        </w:rPr>
        <w:t>
      1 "Салықтық түсімдер" санатында:</w:t>
      </w:r>
    </w:p>
    <w:bookmarkEnd w:id="557"/>
    <w:bookmarkStart w:name="z559" w:id="558"/>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End w:id="558"/>
    <w:bookmarkStart w:name="z560" w:id="559"/>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559"/>
    <w:bookmarkStart w:name="z561" w:id="560"/>
    <w:p>
      <w:pPr>
        <w:spacing w:after="0"/>
        <w:ind w:left="0"/>
        <w:jc w:val="both"/>
      </w:pPr>
      <w:r>
        <w:rPr>
          <w:rFonts w:ascii="Times New Roman"/>
          <w:b w:val="false"/>
          <w:i w:val="false"/>
          <w:color w:val="000000"/>
          <w:sz w:val="28"/>
        </w:rPr>
        <w:t>
      мынадай мазмұндағы жолмен толықтырылсын:</w:t>
      </w:r>
    </w:p>
    <w:bookmarkEnd w:id="5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219"/>
        <w:gridCol w:w="1892"/>
        <w:gridCol w:w="1219"/>
        <w:gridCol w:w="1892"/>
        <w:gridCol w:w="268"/>
        <w:gridCol w:w="268"/>
        <w:gridCol w:w="268"/>
        <w:gridCol w:w="268"/>
        <w:gridCol w:w="268"/>
        <w:gridCol w:w="2572"/>
        <w:gridCol w:w="269"/>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басқа түсімдері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64" w:id="561"/>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561"/>
    <w:bookmarkStart w:name="z565" w:id="56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562"/>
    <w:bookmarkStart w:name="z566" w:id="56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63"/>
    <w:bookmarkStart w:name="z567" w:id="56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64"/>
    <w:bookmarkStart w:name="z568" w:id="56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65"/>
    <w:bookmarkStart w:name="z569" w:id="566"/>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5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