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7bc1" w14:textId="5bf7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12 қарашадағы № 991 бұйрығы. Қазақстан Республикасының Әділет министрлігінде 2018 жылғы 14 қарашада № 17733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2016 жылғы 16 наурызда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bookmarkStart w:name="z5" w:id="4"/>
    <w:p>
      <w:pPr>
        <w:spacing w:after="0"/>
        <w:ind w:left="0"/>
        <w:jc w:val="both"/>
      </w:pPr>
      <w:r>
        <w:rPr>
          <w:rFonts w:ascii="Times New Roman"/>
          <w:b w:val="false"/>
          <w:i w:val="false"/>
          <w:color w:val="000000"/>
          <w:sz w:val="28"/>
        </w:rPr>
        <w:t>
      01 "Тауарлар мен қызметтерге шығындар" деген сыныбында:</w:t>
      </w:r>
    </w:p>
    <w:bookmarkEnd w:id="4"/>
    <w:bookmarkStart w:name="z6" w:id="5"/>
    <w:p>
      <w:pPr>
        <w:spacing w:after="0"/>
        <w:ind w:left="0"/>
        <w:jc w:val="both"/>
      </w:pPr>
      <w:r>
        <w:rPr>
          <w:rFonts w:ascii="Times New Roman"/>
          <w:b w:val="false"/>
          <w:i w:val="false"/>
          <w:color w:val="000000"/>
          <w:sz w:val="28"/>
        </w:rPr>
        <w:t>
      150 "Қызметтер мен жұмыстарды сатып алу" деген ішкі сыныбында:</w:t>
      </w:r>
    </w:p>
    <w:bookmarkEnd w:id="5"/>
    <w:bookmarkStart w:name="z7" w:id="6"/>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6"/>
    <w:bookmarkStart w:name="z8"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bookmarkStart w:name="z9" w:id="8"/>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арналған азаматтық-құқықтық мәмiлелерден басқа: банк қызметтеріне ақы төлеу кезiнде; соманы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Еңбек және халықты әлеуметтік қорғау министрлігі әкімшісі болып табылатын "Әлеуметтік-еңбек саласын ақпараттық-талдамалық қамтамасыз ету жөнінде көрсетілетін қызметтер, жұмыспен қамту саясатын жаңғырту" бюджеттік бағдарламасының "Экономиканың даму перспективаларын ескере отырып, Қазақстан Республикасының еңбек нарығының жағдайын шолу және жұмыспен қамту саясатын жаңғырту" кіші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бағдарламалары бойынша,Қазақстан Республикасы Қаржы министрлігі, Қазақстан Республикасы Инвестициялар және даму министрлігі, Қазақстан Республикасы Ауыл шаруашылығы министрлігі, Қазақстан Республикасы энергетика министрлігі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Қазақстан Республикасы Денсаулық сақтау министрлігі, Қазақстан Республикасы Еңбек және халықты әлеуметтік қорғау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Республикасының Әділет министрлігінің арасындағы жасалған Бірлесіп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"Халықты әлеуметтік қорғау жүйесінің орнықты дамуы: әлеуметтік интеграция және инклюзия бойынша бағдарламаларды ілгерілету"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 Еңбек және халықты әлеуметтік қорғау министрлігінің арасындағы жасалған Бірлесіп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"Мемлекеттік әлеуметтік көрсетілетін қызметтер шеңберінде әлеуметтік жұмыстың тиімді жүйесін дамыту үшін техникалық қолдау"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Балалар қоры мен Қазақстан Республикасы Еңбек және халықты әлеуметтік қорғау министрлігінің арасындағы жасалған Бірлесіп қаржыландыру туралы келісім бойынша соманы аудару кезінде, Қазақстан Республикасы Инвестициялар және даму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 Азия Инфрақұрылымдық Инвестициялар Банкіне мүшелiгi туралы" Қазақстан Республикасының 2001 жылғы 6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8"/>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10" w:id="9"/>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10"/>
    <w:bookmarkStart w:name="z12" w:id="11"/>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жіберілуді;</w:t>
      </w:r>
    </w:p>
    <w:bookmarkEnd w:id="11"/>
    <w:bookmarkStart w:name="z13" w:id="12"/>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2"/>
    <w:bookmarkStart w:name="z14" w:id="13"/>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3"/>
    <w:bookmarkStart w:name="z15" w:id="14"/>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