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7c5a" w14:textId="3517c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мемлекеттік көрсетілетін қызметтер стандарттарын бекіту туралы" Қазақстан Республикасы Денсаулық сақтау министрінің міндетін атқарушының 2017 жылғы 28 сәуірдегі № 217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23 қазандағы № ҚР ДСМ-28 бұйрығы. Қазақстан Республикасының Әділет министрлігінде 2018 жылғы 15 қарашада № 17746 болып тіркелді. Күші жойылды - Қазақстан Республикасы Денсаулық сақтау министрінің 2020 жылғы 17 сәуірдегі № ҚР ДСМ-39/2020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17.04.2020 </w:t>
      </w:r>
      <w:r>
        <w:rPr>
          <w:rFonts w:ascii="Times New Roman"/>
          <w:b w:val="false"/>
          <w:i w:val="false"/>
          <w:color w:val="ff0000"/>
          <w:sz w:val="28"/>
        </w:rPr>
        <w:t>№ ҚР ДСМ-39/2020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1."Халықтың санитариялық-эпидемиологиялық саламаттылығы саласындағы мемлекеттік көрсетілетін қызметтер стандарттарын бекіту туралы" Қазақстан Республикасы Денсаулық сақтау министрінің міндетін атқарушының 2017 жылғы 28 сәуірдегі № 217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15217 болып тіркелген, Қазақстан Республикасының Нормативтік құқықтық актілерінің эталондық бақылау банкінде 2017 жылғы 21 маусымда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немесе қайта тіркеу";</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"Тамақ өнімін өндіру (дайындау) объектісіне есептік нөмір беру";</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"Қоршаған ортаға, санитариялық қорғау аймақтарына және санитариялық-қорғаныш аймақтарға, шикізатқа және өнімге зиянды заттардың және физикалық факторлардың рұқсат етілетін шекті шығарындылары мен рұқсат етілетін шекті төгінділері жөніндегі нормативтік құжаттама жобаларына санитариялық-эпидемиологиялық қорытынды беру";</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"І-ІV патогенді топтардың микроорганизмдерімен және гельминттермен жұмыс істеуге рұқсат беру";</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"Тамақ өнімінің жарамдылық мерзімдерін және оны сақтау шарттарын келісу туралы санитариялық-эпидемиологиялық қорытынды беру";</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"Халықтың санитариялық-эпидемиологиялық саламаттылығы саласындағы мамандар үшін біліктілік санатын беру туралы куәлік беру" мемлекеттік көрсетілетін қызметтер стандарттары бекітілсін.";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"Балалар тамағы өнімдерін, тағамға тағамдық және биологиялық белсенді қоспаларды, генетикалық түрлендірілген объектілерді, бояғыштарды, дезинфекциялау, дезинсекциялау және дератизациялау құралдарын, сумен және тамақ өнімдерімен жанасатын материалдар мен бұйымдарды, химиялық заттарды, адам денсаулығына зиянды әсер ететін, өнімдер мен заттардың жекелеген түрлерін мемлекеттік тіркеу немесе қайта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қазақ тілінде мындай редакцияда жазылсын:</w:t>
      </w:r>
    </w:p>
    <w:bookmarkStart w:name="z14" w:id="11"/>
    <w:p>
      <w:pPr>
        <w:spacing w:after="0"/>
        <w:ind w:left="0"/>
        <w:jc w:val="both"/>
      </w:pPr>
      <w:r>
        <w:rPr>
          <w:rFonts w:ascii="Times New Roman"/>
          <w:b w:val="false"/>
          <w:i w:val="false"/>
          <w:color w:val="000000"/>
          <w:sz w:val="28"/>
        </w:rPr>
        <w:t>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немесе қайта тіркеу" мемлекеттік көрсетілетін қызмет стандарты";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немесе қайта тіркеу" мемлекеттік көрсетілетін қызметі (бұдан әрі – мемлекеттік көрсетілетін қызмет)";</w:t>
      </w:r>
    </w:p>
    <w:bookmarkEnd w:id="12"/>
    <w:bookmarkStart w:name="z17" w:id="13"/>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1-қосымшада</w:t>
      </w:r>
      <w:r>
        <w:rPr>
          <w:rFonts w:ascii="Times New Roman"/>
          <w:b w:val="false"/>
          <w:i w:val="false"/>
          <w:color w:val="000000"/>
          <w:sz w:val="28"/>
        </w:rPr>
        <w:t xml:space="preserve"> оң жақтағы жоғарғы бұрыш мынадай редакцияда жазылсын: </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 тамағы өнімдерін,</w:t>
            </w:r>
            <w:r>
              <w:br/>
            </w:r>
            <w:r>
              <w:rPr>
                <w:rFonts w:ascii="Times New Roman"/>
                <w:b w:val="false"/>
                <w:i w:val="false"/>
                <w:color w:val="000000"/>
                <w:sz w:val="20"/>
              </w:rPr>
              <w:t>тағамға тағамдық және</w:t>
            </w:r>
            <w:r>
              <w:br/>
            </w:r>
            <w:r>
              <w:rPr>
                <w:rFonts w:ascii="Times New Roman"/>
                <w:b w:val="false"/>
                <w:i w:val="false"/>
                <w:color w:val="000000"/>
                <w:sz w:val="20"/>
              </w:rPr>
              <w:t>биологиялық белсенді</w:t>
            </w:r>
            <w:r>
              <w:br/>
            </w:r>
            <w:r>
              <w:rPr>
                <w:rFonts w:ascii="Times New Roman"/>
                <w:b w:val="false"/>
                <w:i w:val="false"/>
                <w:color w:val="000000"/>
                <w:sz w:val="20"/>
              </w:rPr>
              <w:t>қоспаларды, генетикалық</w:t>
            </w:r>
            <w:r>
              <w:br/>
            </w:r>
            <w:r>
              <w:rPr>
                <w:rFonts w:ascii="Times New Roman"/>
                <w:b w:val="false"/>
                <w:i w:val="false"/>
                <w:color w:val="000000"/>
                <w:sz w:val="20"/>
              </w:rPr>
              <w:t>түрлендірілген объектілерді,</w:t>
            </w:r>
            <w:r>
              <w:br/>
            </w:r>
            <w:r>
              <w:rPr>
                <w:rFonts w:ascii="Times New Roman"/>
                <w:b w:val="false"/>
                <w:i w:val="false"/>
                <w:color w:val="000000"/>
                <w:sz w:val="20"/>
              </w:rPr>
              <w:t>бояғыштарды, дезинфекция,</w:t>
            </w:r>
            <w:r>
              <w:br/>
            </w:r>
            <w:r>
              <w:rPr>
                <w:rFonts w:ascii="Times New Roman"/>
                <w:b w:val="false"/>
                <w:i w:val="false"/>
                <w:color w:val="000000"/>
                <w:sz w:val="20"/>
              </w:rPr>
              <w:t>дезинсекция және дератизация</w:t>
            </w:r>
            <w:r>
              <w:br/>
            </w:r>
            <w:r>
              <w:rPr>
                <w:rFonts w:ascii="Times New Roman"/>
                <w:b w:val="false"/>
                <w:i w:val="false"/>
                <w:color w:val="000000"/>
                <w:sz w:val="20"/>
              </w:rPr>
              <w:t>құралдарын, сумен және тамақ</w:t>
            </w:r>
            <w:r>
              <w:br/>
            </w:r>
            <w:r>
              <w:rPr>
                <w:rFonts w:ascii="Times New Roman"/>
                <w:b w:val="false"/>
                <w:i w:val="false"/>
                <w:color w:val="000000"/>
                <w:sz w:val="20"/>
              </w:rPr>
              <w:t>өнімдерімен жанасатын</w:t>
            </w:r>
            <w:r>
              <w:br/>
            </w:r>
            <w:r>
              <w:rPr>
                <w:rFonts w:ascii="Times New Roman"/>
                <w:b w:val="false"/>
                <w:i w:val="false"/>
                <w:color w:val="000000"/>
                <w:sz w:val="20"/>
              </w:rPr>
              <w:t>материалдар мен бұйымдарды,</w:t>
            </w:r>
            <w:r>
              <w:br/>
            </w:r>
            <w:r>
              <w:rPr>
                <w:rFonts w:ascii="Times New Roman"/>
                <w:b w:val="false"/>
                <w:i w:val="false"/>
                <w:color w:val="000000"/>
                <w:sz w:val="20"/>
              </w:rPr>
              <w:t>адам денсаулығына зиянды әсер</w:t>
            </w:r>
            <w:r>
              <w:br/>
            </w:r>
            <w:r>
              <w:rPr>
                <w:rFonts w:ascii="Times New Roman"/>
                <w:b w:val="false"/>
                <w:i w:val="false"/>
                <w:color w:val="000000"/>
                <w:sz w:val="20"/>
              </w:rPr>
              <w:t>ететін химиялық заттарды,</w:t>
            </w:r>
            <w:r>
              <w:br/>
            </w:r>
            <w:r>
              <w:rPr>
                <w:rFonts w:ascii="Times New Roman"/>
                <w:b w:val="false"/>
                <w:i w:val="false"/>
                <w:color w:val="000000"/>
                <w:sz w:val="20"/>
              </w:rPr>
              <w:t>өнімдер мен заттардың</w:t>
            </w:r>
            <w:r>
              <w:br/>
            </w:r>
            <w:r>
              <w:rPr>
                <w:rFonts w:ascii="Times New Roman"/>
                <w:b w:val="false"/>
                <w:i w:val="false"/>
                <w:color w:val="000000"/>
                <w:sz w:val="20"/>
              </w:rPr>
              <w:t>жекелеген түрлерін мемлекеттік</w:t>
            </w:r>
            <w:r>
              <w:br/>
            </w:r>
            <w:r>
              <w:rPr>
                <w:rFonts w:ascii="Times New Roman"/>
                <w:b w:val="false"/>
                <w:i w:val="false"/>
                <w:color w:val="000000"/>
                <w:sz w:val="20"/>
              </w:rPr>
              <w:t>тіркеу немесе қайта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 қосымша";</w:t>
            </w:r>
          </w:p>
        </w:tc>
      </w:tr>
    </w:tbl>
    <w:bookmarkStart w:name="z19" w:id="14"/>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2-қосымшада</w:t>
      </w:r>
      <w:r>
        <w:rPr>
          <w:rFonts w:ascii="Times New Roman"/>
          <w:b w:val="false"/>
          <w:i w:val="false"/>
          <w:color w:val="000000"/>
          <w:sz w:val="28"/>
        </w:rPr>
        <w:t xml:space="preserve"> оң жақтағы жоғарғы бұрыш мынадай редакцияда жазылсын: </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 тамағы өнімдерін,</w:t>
            </w:r>
            <w:r>
              <w:br/>
            </w:r>
            <w:r>
              <w:rPr>
                <w:rFonts w:ascii="Times New Roman"/>
                <w:b w:val="false"/>
                <w:i w:val="false"/>
                <w:color w:val="000000"/>
                <w:sz w:val="20"/>
              </w:rPr>
              <w:t>тағамға тағамдық және</w:t>
            </w:r>
            <w:r>
              <w:br/>
            </w:r>
            <w:r>
              <w:rPr>
                <w:rFonts w:ascii="Times New Roman"/>
                <w:b w:val="false"/>
                <w:i w:val="false"/>
                <w:color w:val="000000"/>
                <w:sz w:val="20"/>
              </w:rPr>
              <w:t>биологиялық белсенді</w:t>
            </w:r>
            <w:r>
              <w:br/>
            </w:r>
            <w:r>
              <w:rPr>
                <w:rFonts w:ascii="Times New Roman"/>
                <w:b w:val="false"/>
                <w:i w:val="false"/>
                <w:color w:val="000000"/>
                <w:sz w:val="20"/>
              </w:rPr>
              <w:t>қоспаларды, генетикалық</w:t>
            </w:r>
            <w:r>
              <w:br/>
            </w:r>
            <w:r>
              <w:rPr>
                <w:rFonts w:ascii="Times New Roman"/>
                <w:b w:val="false"/>
                <w:i w:val="false"/>
                <w:color w:val="000000"/>
                <w:sz w:val="20"/>
              </w:rPr>
              <w:t>түрлендірілген объектілерді,</w:t>
            </w:r>
            <w:r>
              <w:br/>
            </w:r>
            <w:r>
              <w:rPr>
                <w:rFonts w:ascii="Times New Roman"/>
                <w:b w:val="false"/>
                <w:i w:val="false"/>
                <w:color w:val="000000"/>
                <w:sz w:val="20"/>
              </w:rPr>
              <w:t>бояғыштарды, дезинфекция,</w:t>
            </w:r>
            <w:r>
              <w:br/>
            </w:r>
            <w:r>
              <w:rPr>
                <w:rFonts w:ascii="Times New Roman"/>
                <w:b w:val="false"/>
                <w:i w:val="false"/>
                <w:color w:val="000000"/>
                <w:sz w:val="20"/>
              </w:rPr>
              <w:t>дезинсекция және дератизация</w:t>
            </w:r>
            <w:r>
              <w:br/>
            </w:r>
            <w:r>
              <w:rPr>
                <w:rFonts w:ascii="Times New Roman"/>
                <w:b w:val="false"/>
                <w:i w:val="false"/>
                <w:color w:val="000000"/>
                <w:sz w:val="20"/>
              </w:rPr>
              <w:t>құралдарын, сумен және тамақ</w:t>
            </w:r>
            <w:r>
              <w:br/>
            </w:r>
            <w:r>
              <w:rPr>
                <w:rFonts w:ascii="Times New Roman"/>
                <w:b w:val="false"/>
                <w:i w:val="false"/>
                <w:color w:val="000000"/>
                <w:sz w:val="20"/>
              </w:rPr>
              <w:t>өнімдерімен жанасатын</w:t>
            </w:r>
            <w:r>
              <w:br/>
            </w:r>
            <w:r>
              <w:rPr>
                <w:rFonts w:ascii="Times New Roman"/>
                <w:b w:val="false"/>
                <w:i w:val="false"/>
                <w:color w:val="000000"/>
                <w:sz w:val="20"/>
              </w:rPr>
              <w:t>материалдар мен бұйымдарды,</w:t>
            </w:r>
            <w:r>
              <w:br/>
            </w:r>
            <w:r>
              <w:rPr>
                <w:rFonts w:ascii="Times New Roman"/>
                <w:b w:val="false"/>
                <w:i w:val="false"/>
                <w:color w:val="000000"/>
                <w:sz w:val="20"/>
              </w:rPr>
              <w:t>адам денсаулығына зиянды әсер</w:t>
            </w:r>
            <w:r>
              <w:br/>
            </w:r>
            <w:r>
              <w:rPr>
                <w:rFonts w:ascii="Times New Roman"/>
                <w:b w:val="false"/>
                <w:i w:val="false"/>
                <w:color w:val="000000"/>
                <w:sz w:val="20"/>
              </w:rPr>
              <w:t>ететін химиялық заттарды,</w:t>
            </w:r>
            <w:r>
              <w:br/>
            </w:r>
            <w:r>
              <w:rPr>
                <w:rFonts w:ascii="Times New Roman"/>
                <w:b w:val="false"/>
                <w:i w:val="false"/>
                <w:color w:val="000000"/>
                <w:sz w:val="20"/>
              </w:rPr>
              <w:t>өнімдер мен заттардың</w:t>
            </w:r>
            <w:r>
              <w:br/>
            </w:r>
            <w:r>
              <w:rPr>
                <w:rFonts w:ascii="Times New Roman"/>
                <w:b w:val="false"/>
                <w:i w:val="false"/>
                <w:color w:val="000000"/>
                <w:sz w:val="20"/>
              </w:rPr>
              <w:t>жекелеген түрлерін мемлекеттік</w:t>
            </w:r>
            <w:r>
              <w:br/>
            </w:r>
            <w:r>
              <w:rPr>
                <w:rFonts w:ascii="Times New Roman"/>
                <w:b w:val="false"/>
                <w:i w:val="false"/>
                <w:color w:val="000000"/>
                <w:sz w:val="20"/>
              </w:rPr>
              <w:t>тіркеу немесе қайта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 қосымша";</w:t>
            </w:r>
          </w:p>
        </w:tc>
      </w:tr>
    </w:tbl>
    <w:bookmarkStart w:name="z21" w:id="15"/>
    <w:p>
      <w:pPr>
        <w:spacing w:after="0"/>
        <w:ind w:left="0"/>
        <w:jc w:val="both"/>
      </w:pPr>
      <w:r>
        <w:rPr>
          <w:rFonts w:ascii="Times New Roman"/>
          <w:b w:val="false"/>
          <w:i w:val="false"/>
          <w:color w:val="000000"/>
          <w:sz w:val="28"/>
        </w:rPr>
        <w:t xml:space="preserve">
      көрсетілген бұйрықпен бекітілген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23" w:id="16"/>
    <w:p>
      <w:pPr>
        <w:spacing w:after="0"/>
        <w:ind w:left="0"/>
        <w:jc w:val="both"/>
      </w:pPr>
      <w:r>
        <w:rPr>
          <w:rFonts w:ascii="Times New Roman"/>
          <w:b w:val="false"/>
          <w:i w:val="false"/>
          <w:color w:val="000000"/>
          <w:sz w:val="28"/>
        </w:rPr>
        <w:t>
      "3. Мемлекеттік қызметті Министрліктің Қоғамдық денсаулық сақтау комитеті және оның аумақтық бөлімшелері (бұдан әрі – көрсетілетін қызметті беруші) көрсетеді.</w:t>
      </w:r>
    </w:p>
    <w:bookmarkEnd w:id="16"/>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"электрондық үкімет"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 </w:t>
      </w:r>
    </w:p>
    <w:bookmarkStart w:name="z25" w:id="17"/>
    <w:p>
      <w:pPr>
        <w:spacing w:after="0"/>
        <w:ind w:left="0"/>
        <w:jc w:val="both"/>
      </w:pPr>
      <w:r>
        <w:rPr>
          <w:rFonts w:ascii="Times New Roman"/>
          <w:b w:val="false"/>
          <w:i w:val="false"/>
          <w:color w:val="000000"/>
          <w:sz w:val="28"/>
        </w:rPr>
        <w:t>
      "4. Мемлекеттік қызметті көрсету мерзімі құжаттар топтамасын портал арқылы тапсырған сәттен бастап – 10 (он) жұмыс күні.</w:t>
      </w:r>
    </w:p>
    <w:bookmarkEnd w:id="17"/>
    <w:bookmarkStart w:name="z26" w:id="18"/>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w:t>
      </w:r>
    </w:p>
    <w:bookmarkEnd w:id="18"/>
    <w:bookmarkStart w:name="z27" w:id="19"/>
    <w:p>
      <w:pPr>
        <w:spacing w:after="0"/>
        <w:ind w:left="0"/>
        <w:jc w:val="both"/>
      </w:pPr>
      <w:r>
        <w:rPr>
          <w:rFonts w:ascii="Times New Roman"/>
          <w:b w:val="false"/>
          <w:i w:val="false"/>
          <w:color w:val="000000"/>
          <w:sz w:val="28"/>
        </w:rPr>
        <w:t xml:space="preserve">
      6. Мемлекеттік қызметті көрсету нәтижесі: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санитариялық-эпидемиологиялық қорытынды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19"/>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"8. Порталдың жұмыс кестесі: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 қабылдау мен қызмет көрсету нәтижелерін беру Қазақстан Республикасының еңбек заңнамасына сәйкес келесі жұмыс күні жүзеге асырылады.</w:t>
      </w:r>
    </w:p>
    <w:bookmarkEnd w:id="20"/>
    <w:bookmarkStart w:name="z30" w:id="21"/>
    <w:p>
      <w:pPr>
        <w:spacing w:after="0"/>
        <w:ind w:left="0"/>
        <w:jc w:val="both"/>
      </w:pPr>
      <w:r>
        <w:rPr>
          <w:rFonts w:ascii="Times New Roman"/>
          <w:b w:val="false"/>
          <w:i w:val="false"/>
          <w:color w:val="000000"/>
          <w:sz w:val="28"/>
        </w:rPr>
        <w:t>
      9. Мемлекеттік қызметті көрсету үшін қажетті құжаттардың тізбесі:</w:t>
      </w:r>
    </w:p>
    <w:bookmarkEnd w:id="21"/>
    <w:bookmarkStart w:name="z31" w:id="2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өтініш;</w:t>
      </w:r>
    </w:p>
    <w:bookmarkEnd w:id="22"/>
    <w:bookmarkStart w:name="z32" w:id="2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санитариялық-эпидемиологиялық қорытынды алу үшін қажетті зертханалық-аспаптық зерттеулерге (сынақтарға) сәйкес аккредиттелген зертханалар жүргізген зерттеулер (сынақтар) хаттамаларының электрондық көшірмесі.</w:t>
      </w:r>
    </w:p>
    <w:bookmarkEnd w:id="23"/>
    <w:p>
      <w:pPr>
        <w:spacing w:after="0"/>
        <w:ind w:left="0"/>
        <w:jc w:val="both"/>
      </w:pPr>
      <w:r>
        <w:rPr>
          <w:rFonts w:ascii="Times New Roman"/>
          <w:b w:val="false"/>
          <w:i w:val="false"/>
          <w:color w:val="000000"/>
          <w:sz w:val="28"/>
        </w:rPr>
        <w:t>
      Көрсетілетін қызметті алушы құжаттарды тапсырған кезде көрсетілетін қызметті алушының "жеке кабинетіне" мемлекеттік көрсетілетін қызмет нәтижесін алатын күні мен уақытын көрсете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Көрсетілетін қызметті алушы осы тармақта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33" w:id="24"/>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4"/>
    <w:bookmarkStart w:name="z34" w:id="25"/>
    <w:p>
      <w:pPr>
        <w:spacing w:after="0"/>
        <w:ind w:left="0"/>
        <w:jc w:val="both"/>
      </w:pPr>
      <w:r>
        <w:rPr>
          <w:rFonts w:ascii="Times New Roman"/>
          <w:b w:val="false"/>
          <w:i w:val="false"/>
          <w:color w:val="000000"/>
          <w:sz w:val="28"/>
        </w:rPr>
        <w:t xml:space="preserve">
      көрсетілген бұйрықпен бекітілген "Тамақ өнімін өндіру (дайындау) объектісіне есептік нөмір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6" w:id="26"/>
    <w:p>
      <w:pPr>
        <w:spacing w:after="0"/>
        <w:ind w:left="0"/>
        <w:jc w:val="both"/>
      </w:pPr>
      <w:r>
        <w:rPr>
          <w:rFonts w:ascii="Times New Roman"/>
          <w:b w:val="false"/>
          <w:i w:val="false"/>
          <w:color w:val="000000"/>
          <w:sz w:val="28"/>
        </w:rPr>
        <w:t>
      "3. Мемлекеттік көрсетілетін қызметті Министрліктің Қоғамдық денсаулық сақтау комитетінің аумақтық бөлімшелері (бұдан әрі – көрсетілетін қызметті беруші) көрсетеді.</w:t>
      </w:r>
    </w:p>
    <w:bookmarkEnd w:id="26"/>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"электрондық үкімет"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 </w:t>
      </w:r>
    </w:p>
    <w:bookmarkStart w:name="z38" w:id="27"/>
    <w:p>
      <w:pPr>
        <w:spacing w:after="0"/>
        <w:ind w:left="0"/>
        <w:jc w:val="both"/>
      </w:pPr>
      <w:r>
        <w:rPr>
          <w:rFonts w:ascii="Times New Roman"/>
          <w:b w:val="false"/>
          <w:i w:val="false"/>
          <w:color w:val="000000"/>
          <w:sz w:val="28"/>
        </w:rPr>
        <w:t>
      "4. Мемлекеттік қызметті көрсету мерзімі құжаттар топтамасын порталға тапсырған сәттен бастап – 5 (бес) жұмыс күні.</w:t>
      </w:r>
    </w:p>
    <w:bookmarkEnd w:id="27"/>
    <w:bookmarkStart w:name="z39" w:id="28"/>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w:t>
      </w:r>
    </w:p>
    <w:bookmarkEnd w:id="28"/>
    <w:bookmarkStart w:name="z40" w:id="29"/>
    <w:p>
      <w:pPr>
        <w:spacing w:after="0"/>
        <w:ind w:left="0"/>
        <w:jc w:val="both"/>
      </w:pPr>
      <w:r>
        <w:rPr>
          <w:rFonts w:ascii="Times New Roman"/>
          <w:b w:val="false"/>
          <w:i w:val="false"/>
          <w:color w:val="000000"/>
          <w:sz w:val="28"/>
        </w:rPr>
        <w:t xml:space="preserve">
      6. Мемлекеттік қызметті көрсету нәтижесі: тамақ өнімін өндіру (дайындау) объектісіне есептік нөмір беру туралы хат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w:t>
      </w:r>
    </w:p>
    <w:bookmarkEnd w:id="29"/>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42" w:id="30"/>
    <w:p>
      <w:pPr>
        <w:spacing w:after="0"/>
        <w:ind w:left="0"/>
        <w:jc w:val="both"/>
      </w:pPr>
      <w:r>
        <w:rPr>
          <w:rFonts w:ascii="Times New Roman"/>
          <w:b w:val="false"/>
          <w:i w:val="false"/>
          <w:color w:val="000000"/>
          <w:sz w:val="28"/>
        </w:rPr>
        <w:t>
      "8. Порталдың жұмыс кестесі: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 қабылдау мен қызмет көрсету нәтижелерін беру Қазақстан Республикасының еңбек заңнамасына сәйкес келесі жұмыс күні жүзеге асырылады.</w:t>
      </w:r>
    </w:p>
    <w:bookmarkEnd w:id="30"/>
    <w:bookmarkStart w:name="z43" w:id="31"/>
    <w:p>
      <w:pPr>
        <w:spacing w:after="0"/>
        <w:ind w:left="0"/>
        <w:jc w:val="both"/>
      </w:pPr>
      <w:r>
        <w:rPr>
          <w:rFonts w:ascii="Times New Roman"/>
          <w:b w:val="false"/>
          <w:i w:val="false"/>
          <w:color w:val="000000"/>
          <w:sz w:val="28"/>
        </w:rPr>
        <w:t>
      9. Мемлекеттік қызметті көрсету үшін қажетті құжаттар тізбесі:</w:t>
      </w:r>
    </w:p>
    <w:bookmarkEnd w:id="31"/>
    <w:bookmarkStart w:name="z44" w:id="3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өтініш;</w:t>
      </w:r>
    </w:p>
    <w:bookmarkEnd w:id="32"/>
    <w:p>
      <w:pPr>
        <w:spacing w:after="0"/>
        <w:ind w:left="0"/>
        <w:jc w:val="both"/>
      </w:pPr>
      <w:r>
        <w:rPr>
          <w:rFonts w:ascii="Times New Roman"/>
          <w:b w:val="false"/>
          <w:i w:val="false"/>
          <w:color w:val="000000"/>
          <w:sz w:val="28"/>
        </w:rPr>
        <w:t>
      өндірілетін тамақ өнімдері тізбесінің электрондық көшірмесі.</w:t>
      </w:r>
    </w:p>
    <w:p>
      <w:pPr>
        <w:spacing w:after="0"/>
        <w:ind w:left="0"/>
        <w:jc w:val="both"/>
      </w:pPr>
      <w:r>
        <w:rPr>
          <w:rFonts w:ascii="Times New Roman"/>
          <w:b w:val="false"/>
          <w:i w:val="false"/>
          <w:color w:val="000000"/>
          <w:sz w:val="28"/>
        </w:rPr>
        <w:t>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құжаттарды тапсырған кезде көрсетілетін қызметті алушының "жеке кабинетінде" мемлекеттік қызметті көрсету нәтижесін алу күні мен уақытын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Көрсетілетін қызметті алушы осы тармақта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45" w:id="33"/>
    <w:p>
      <w:pPr>
        <w:spacing w:after="0"/>
        <w:ind w:left="0"/>
        <w:jc w:val="both"/>
      </w:pPr>
      <w:r>
        <w:rPr>
          <w:rFonts w:ascii="Times New Roman"/>
          <w:b w:val="false"/>
          <w:i w:val="false"/>
          <w:color w:val="000000"/>
          <w:sz w:val="28"/>
        </w:rPr>
        <w:t xml:space="preserve">
      көрсетілген бұйрықпен бекітілген "Қоршаған ортаға, санитариялық қорғау аймақтарына және санитариялық-қорғаныш аймақтарға, шикізатқа және өнімге зиянды заттардың және физикалық факторлардың рұқсат етілетін шекті шығарындылары мен рұқсат етілетін шекті төгінділері жөніндегі нормативтік құжаттама жобаларына санитариялық-эпидемиологиялық қорытынды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7" w:id="34"/>
    <w:p>
      <w:pPr>
        <w:spacing w:after="0"/>
        <w:ind w:left="0"/>
        <w:jc w:val="both"/>
      </w:pPr>
      <w:r>
        <w:rPr>
          <w:rFonts w:ascii="Times New Roman"/>
          <w:b w:val="false"/>
          <w:i w:val="false"/>
          <w:color w:val="000000"/>
          <w:sz w:val="28"/>
        </w:rPr>
        <w:t xml:space="preserve">
      "3. Мемлекеттік көрсетілетін қызметті Министрліктің Қоғамдық денсаулық сақтау комитеті және оның аумақтық бөлімшелері (бұдан әрі – көрсетілетін қызметті беруші) көрсетеді. </w:t>
      </w:r>
    </w:p>
    <w:bookmarkEnd w:id="34"/>
    <w:bookmarkStart w:name="z48" w:id="35"/>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35"/>
    <w:bookmarkStart w:name="z49" w:id="3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36"/>
    <w:bookmarkStart w:name="z50" w:id="37"/>
    <w:p>
      <w:pPr>
        <w:spacing w:after="0"/>
        <w:ind w:left="0"/>
        <w:jc w:val="both"/>
      </w:pPr>
      <w:r>
        <w:rPr>
          <w:rFonts w:ascii="Times New Roman"/>
          <w:b w:val="false"/>
          <w:i w:val="false"/>
          <w:color w:val="000000"/>
          <w:sz w:val="28"/>
        </w:rPr>
        <w:t>
      2) "электрондық үкімет": www.еgov.kz веб-порталы (бұдан әрі – портал) арқылы жүзеге асырылады.";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2" w:id="38"/>
    <w:p>
      <w:pPr>
        <w:spacing w:after="0"/>
        <w:ind w:left="0"/>
        <w:jc w:val="both"/>
      </w:pPr>
      <w:r>
        <w:rPr>
          <w:rFonts w:ascii="Times New Roman"/>
          <w:b w:val="false"/>
          <w:i w:val="false"/>
          <w:color w:val="000000"/>
          <w:sz w:val="28"/>
        </w:rPr>
        <w:t>
      "4. Мемлекеттік қызметті көрсету мерзімі:</w:t>
      </w:r>
    </w:p>
    <w:bookmarkEnd w:id="38"/>
    <w:bookmarkStart w:name="z53" w:id="39"/>
    <w:p>
      <w:pPr>
        <w:spacing w:after="0"/>
        <w:ind w:left="0"/>
        <w:jc w:val="both"/>
      </w:pPr>
      <w:r>
        <w:rPr>
          <w:rFonts w:ascii="Times New Roman"/>
          <w:b w:val="false"/>
          <w:i w:val="false"/>
          <w:color w:val="000000"/>
          <w:sz w:val="28"/>
        </w:rPr>
        <w:t xml:space="preserve">
      1) Мемлекеттік корпорация арқылы, сондай-ақ порталға құжаттар топтамасын тапсырған сәттен бастап – 10 (он) жұмыс күні; </w:t>
      </w:r>
    </w:p>
    <w:bookmarkEnd w:id="39"/>
    <w:bookmarkStart w:name="z54" w:id="40"/>
    <w:p>
      <w:pPr>
        <w:spacing w:after="0"/>
        <w:ind w:left="0"/>
        <w:jc w:val="both"/>
      </w:pPr>
      <w:r>
        <w:rPr>
          <w:rFonts w:ascii="Times New Roman"/>
          <w:b w:val="false"/>
          <w:i w:val="false"/>
          <w:color w:val="000000"/>
          <w:sz w:val="28"/>
        </w:rPr>
        <w:t xml:space="preserve">
      2) Мемлекеттік корпорацияға құжаттар тапсыру үшін күтудің рұқсат етілген ең ұзақ уақыты – 15 (он бес) минут; </w:t>
      </w:r>
    </w:p>
    <w:bookmarkEnd w:id="40"/>
    <w:bookmarkStart w:name="z55" w:id="41"/>
    <w:p>
      <w:pPr>
        <w:spacing w:after="0"/>
        <w:ind w:left="0"/>
        <w:jc w:val="both"/>
      </w:pPr>
      <w:r>
        <w:rPr>
          <w:rFonts w:ascii="Times New Roman"/>
          <w:b w:val="false"/>
          <w:i w:val="false"/>
          <w:color w:val="000000"/>
          <w:sz w:val="28"/>
        </w:rPr>
        <w:t>
      3) Мемлекеттік корпорацияда көрсетілетін қызметті алушыға қызмет көрсетудің рұқсат етілген ең ұзақ уақыты – 20 (жиырма) минут.</w:t>
      </w:r>
    </w:p>
    <w:bookmarkEnd w:id="41"/>
    <w:p>
      <w:pPr>
        <w:spacing w:after="0"/>
        <w:ind w:left="0"/>
        <w:jc w:val="both"/>
      </w:pPr>
      <w:r>
        <w:rPr>
          <w:rFonts w:ascii="Times New Roman"/>
          <w:b w:val="false"/>
          <w:i w:val="false"/>
          <w:color w:val="000000"/>
          <w:sz w:val="28"/>
        </w:rPr>
        <w:t>
      Өтініштер мен құжаттарды Мемлекеттік корпорацияға қабылдау күні мемлекеттік қызмет көрсету мерзіміне кірмейді. Көрсетілетін қызметті беруші мемлекеттік қызметті көрсету нәтижесін Мемлекеттік корпорацияға мемлекеттік қызмет көрсету мерзімі аяқталардан бір күн бұрын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57" w:id="42"/>
    <w:p>
      <w:pPr>
        <w:spacing w:after="0"/>
        <w:ind w:left="0"/>
        <w:jc w:val="both"/>
      </w:pPr>
      <w:r>
        <w:rPr>
          <w:rFonts w:ascii="Times New Roman"/>
          <w:b w:val="false"/>
          <w:i w:val="false"/>
          <w:color w:val="000000"/>
          <w:sz w:val="28"/>
        </w:rPr>
        <w:t>
      "8. Жұмыс кестесі:</w:t>
      </w:r>
    </w:p>
    <w:bookmarkEnd w:id="42"/>
    <w:bookmarkStart w:name="z58" w:id="43"/>
    <w:p>
      <w:pPr>
        <w:spacing w:after="0"/>
        <w:ind w:left="0"/>
        <w:jc w:val="both"/>
      </w:pPr>
      <w:r>
        <w:rPr>
          <w:rFonts w:ascii="Times New Roman"/>
          <w:b w:val="false"/>
          <w:i w:val="false"/>
          <w:color w:val="000000"/>
          <w:sz w:val="28"/>
        </w:rPr>
        <w:t xml:space="preserve">
      1) Мемлекеттік корпорацияның: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 </w:t>
      </w:r>
    </w:p>
    <w:bookmarkEnd w:id="43"/>
    <w:bookmarkStart w:name="z59" w:id="44"/>
    <w:p>
      <w:pPr>
        <w:spacing w:after="0"/>
        <w:ind w:left="0"/>
        <w:jc w:val="both"/>
      </w:pPr>
      <w:r>
        <w:rPr>
          <w:rFonts w:ascii="Times New Roman"/>
          <w:b w:val="false"/>
          <w:i w:val="false"/>
          <w:color w:val="000000"/>
          <w:sz w:val="28"/>
        </w:rPr>
        <w:t>
      2) порталдың: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қызмет көрсету нәтижелерін беру Қазақстан Республикасының еңбек заңнамасына сәйкес келесі жұмыс күні жүзеге асырылады.</w:t>
      </w:r>
    </w:p>
    <w:bookmarkEnd w:id="44"/>
    <w:bookmarkStart w:name="z60" w:id="45"/>
    <w:p>
      <w:pPr>
        <w:spacing w:after="0"/>
        <w:ind w:left="0"/>
        <w:jc w:val="both"/>
      </w:pPr>
      <w:r>
        <w:rPr>
          <w:rFonts w:ascii="Times New Roman"/>
          <w:b w:val="false"/>
          <w:i w:val="false"/>
          <w:color w:val="000000"/>
          <w:sz w:val="28"/>
        </w:rPr>
        <w:t>
      9. Көрсетілетін қызметті алушы (не оның сенімхат бойынша өкілі) өтініш жасаған кезде мемлекеттік қызметті көрсету үшін қажетті құжаттардың тізбесі:</w:t>
      </w:r>
    </w:p>
    <w:bookmarkEnd w:id="45"/>
    <w:bookmarkStart w:name="z61" w:id="46"/>
    <w:p>
      <w:pPr>
        <w:spacing w:after="0"/>
        <w:ind w:left="0"/>
        <w:jc w:val="both"/>
      </w:pPr>
      <w:r>
        <w:rPr>
          <w:rFonts w:ascii="Times New Roman"/>
          <w:b w:val="false"/>
          <w:i w:val="false"/>
          <w:color w:val="000000"/>
          <w:sz w:val="28"/>
        </w:rPr>
        <w:t>
      1) қоршаған ортаға зиянды заттардың және физикалық факторлардың рұқсат етілген шекті шығарындылары мен рұқсат етілген шекті төгінділердің нормативтік құжаттамаларының жобаларына санитариялық-эпидемиологиялық қорытындыны алу үшін:</w:t>
      </w:r>
    </w:p>
    <w:bookmarkEnd w:id="46"/>
    <w:bookmarkStart w:name="z62" w:id="47"/>
    <w:p>
      <w:pPr>
        <w:spacing w:after="0"/>
        <w:ind w:left="0"/>
        <w:jc w:val="both"/>
      </w:pPr>
      <w:r>
        <w:rPr>
          <w:rFonts w:ascii="Times New Roman"/>
          <w:b w:val="false"/>
          <w:i w:val="false"/>
          <w:color w:val="000000"/>
          <w:sz w:val="28"/>
        </w:rPr>
        <w:t>
      Мемлекеттік корпорацияға:</w:t>
      </w:r>
    </w:p>
    <w:bookmarkEnd w:id="47"/>
    <w:bookmarkStart w:name="z63" w:id="4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өтініш;</w:t>
      </w:r>
    </w:p>
    <w:bookmarkEnd w:id="48"/>
    <w:p>
      <w:pPr>
        <w:spacing w:after="0"/>
        <w:ind w:left="0"/>
        <w:jc w:val="both"/>
      </w:pPr>
      <w:r>
        <w:rPr>
          <w:rFonts w:ascii="Times New Roman"/>
          <w:b w:val="false"/>
          <w:i w:val="false"/>
          <w:color w:val="000000"/>
          <w:sz w:val="28"/>
        </w:rPr>
        <w:t>
      қоршаған ортаға зиянды заттардың және физикалық факторлардың рұқсат етілген шекті шығарындылары мен рұқсат етілген шекті төгінділері бойынша нормативтік құжаттаманың жобасы;</w:t>
      </w:r>
    </w:p>
    <w:bookmarkStart w:name="z64" w:id="49"/>
    <w:p>
      <w:pPr>
        <w:spacing w:after="0"/>
        <w:ind w:left="0"/>
        <w:jc w:val="both"/>
      </w:pPr>
      <w:r>
        <w:rPr>
          <w:rFonts w:ascii="Times New Roman"/>
          <w:b w:val="false"/>
          <w:i w:val="false"/>
          <w:color w:val="000000"/>
          <w:sz w:val="28"/>
        </w:rPr>
        <w:t>
      порталға:</w:t>
      </w:r>
    </w:p>
    <w:bookmarkEnd w:id="49"/>
    <w:bookmarkStart w:name="z65" w:id="5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 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өтініш;</w:t>
      </w:r>
    </w:p>
    <w:bookmarkEnd w:id="50"/>
    <w:p>
      <w:pPr>
        <w:spacing w:after="0"/>
        <w:ind w:left="0"/>
        <w:jc w:val="both"/>
      </w:pPr>
      <w:r>
        <w:rPr>
          <w:rFonts w:ascii="Times New Roman"/>
          <w:b w:val="false"/>
          <w:i w:val="false"/>
          <w:color w:val="000000"/>
          <w:sz w:val="28"/>
        </w:rPr>
        <w:t>
      қоршаған ортаға зиянды заттардың және физикалық факторлардың рұқсат етілген шекті шығарындылары мен рұқсат етілген шекті төгінділері бойынша нормативтік құжаттама жобасының электрондық көшірмесі;</w:t>
      </w:r>
    </w:p>
    <w:bookmarkStart w:name="z66" w:id="51"/>
    <w:p>
      <w:pPr>
        <w:spacing w:after="0"/>
        <w:ind w:left="0"/>
        <w:jc w:val="both"/>
      </w:pPr>
      <w:r>
        <w:rPr>
          <w:rFonts w:ascii="Times New Roman"/>
          <w:b w:val="false"/>
          <w:i w:val="false"/>
          <w:color w:val="000000"/>
          <w:sz w:val="28"/>
        </w:rPr>
        <w:t>
      2) санитариялық қорғау аймағының, санитариялық-қорғаныш аймақтарының нормативтік құжаттамасының жобаларына санитариялық-эпидемиологиялық қорытындыны алу үшін:</w:t>
      </w:r>
    </w:p>
    <w:bookmarkEnd w:id="51"/>
    <w:bookmarkStart w:name="z67" w:id="52"/>
    <w:p>
      <w:pPr>
        <w:spacing w:after="0"/>
        <w:ind w:left="0"/>
        <w:jc w:val="both"/>
      </w:pPr>
      <w:r>
        <w:rPr>
          <w:rFonts w:ascii="Times New Roman"/>
          <w:b w:val="false"/>
          <w:i w:val="false"/>
          <w:color w:val="000000"/>
          <w:sz w:val="28"/>
        </w:rPr>
        <w:t>
      Мемлекеттік корпорацияға:</w:t>
      </w:r>
    </w:p>
    <w:bookmarkEnd w:id="52"/>
    <w:bookmarkStart w:name="z68" w:id="5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53"/>
    <w:p>
      <w:pPr>
        <w:spacing w:after="0"/>
        <w:ind w:left="0"/>
        <w:jc w:val="both"/>
      </w:pPr>
      <w:r>
        <w:rPr>
          <w:rFonts w:ascii="Times New Roman"/>
          <w:b w:val="false"/>
          <w:i w:val="false"/>
          <w:color w:val="000000"/>
          <w:sz w:val="28"/>
        </w:rPr>
        <w:t>
      санитариялық қорғау аймағының, санитариялық-қорғаныш аймақтарының нормативтік құжаттамасының жобалары;</w:t>
      </w:r>
    </w:p>
    <w:bookmarkStart w:name="z69" w:id="54"/>
    <w:p>
      <w:pPr>
        <w:spacing w:after="0"/>
        <w:ind w:left="0"/>
        <w:jc w:val="both"/>
      </w:pPr>
      <w:r>
        <w:rPr>
          <w:rFonts w:ascii="Times New Roman"/>
          <w:b w:val="false"/>
          <w:i w:val="false"/>
          <w:color w:val="000000"/>
          <w:sz w:val="28"/>
        </w:rPr>
        <w:t>
      порталға:</w:t>
      </w:r>
    </w:p>
    <w:bookmarkEnd w:id="54"/>
    <w:bookmarkStart w:name="z70" w:id="5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өтініш;</w:t>
      </w:r>
    </w:p>
    <w:bookmarkEnd w:id="55"/>
    <w:p>
      <w:pPr>
        <w:spacing w:after="0"/>
        <w:ind w:left="0"/>
        <w:jc w:val="both"/>
      </w:pPr>
      <w:r>
        <w:rPr>
          <w:rFonts w:ascii="Times New Roman"/>
          <w:b w:val="false"/>
          <w:i w:val="false"/>
          <w:color w:val="000000"/>
          <w:sz w:val="28"/>
        </w:rPr>
        <w:t>
      санитариялық қорғау аймағының, санитариялық-қорғаныш аймақтарының нормативтік құжаттамасы жобасының электрондық көшірмесі;</w:t>
      </w:r>
    </w:p>
    <w:bookmarkStart w:name="z71" w:id="56"/>
    <w:p>
      <w:pPr>
        <w:spacing w:after="0"/>
        <w:ind w:left="0"/>
        <w:jc w:val="both"/>
      </w:pPr>
      <w:r>
        <w:rPr>
          <w:rFonts w:ascii="Times New Roman"/>
          <w:b w:val="false"/>
          <w:i w:val="false"/>
          <w:color w:val="000000"/>
          <w:sz w:val="28"/>
        </w:rPr>
        <w:t>
      3) шикізатқа және өнімге нормативтік құжаттаманың жобаларына санитариялық-эпидемиологиялық қорытындыны алу үшін:</w:t>
      </w:r>
    </w:p>
    <w:bookmarkEnd w:id="56"/>
    <w:bookmarkStart w:name="z72" w:id="57"/>
    <w:p>
      <w:pPr>
        <w:spacing w:after="0"/>
        <w:ind w:left="0"/>
        <w:jc w:val="both"/>
      </w:pPr>
      <w:r>
        <w:rPr>
          <w:rFonts w:ascii="Times New Roman"/>
          <w:b w:val="false"/>
          <w:i w:val="false"/>
          <w:color w:val="000000"/>
          <w:sz w:val="28"/>
        </w:rPr>
        <w:t>
      Мемлекеттік корпорацияға:</w:t>
      </w:r>
    </w:p>
    <w:bookmarkEnd w:id="57"/>
    <w:bookmarkStart w:name="z73" w:id="5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58"/>
    <w:p>
      <w:pPr>
        <w:spacing w:after="0"/>
        <w:ind w:left="0"/>
        <w:jc w:val="both"/>
      </w:pPr>
      <w:r>
        <w:rPr>
          <w:rFonts w:ascii="Times New Roman"/>
          <w:b w:val="false"/>
          <w:i w:val="false"/>
          <w:color w:val="000000"/>
          <w:sz w:val="28"/>
        </w:rPr>
        <w:t>
      шикізатқа және өнімге нормативтік құжаттаманың жобасы;</w:t>
      </w:r>
    </w:p>
    <w:p>
      <w:pPr>
        <w:spacing w:after="0"/>
        <w:ind w:left="0"/>
        <w:jc w:val="both"/>
      </w:pPr>
      <w:r>
        <w:rPr>
          <w:rFonts w:ascii="Times New Roman"/>
          <w:b w:val="false"/>
          <w:i w:val="false"/>
          <w:color w:val="000000"/>
          <w:sz w:val="28"/>
        </w:rPr>
        <w:t>
      порталға:</w:t>
      </w:r>
    </w:p>
    <w:bookmarkStart w:name="z74" w:id="5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өтініш;</w:t>
      </w:r>
    </w:p>
    <w:bookmarkEnd w:id="59"/>
    <w:p>
      <w:pPr>
        <w:spacing w:after="0"/>
        <w:ind w:left="0"/>
        <w:jc w:val="both"/>
      </w:pPr>
      <w:r>
        <w:rPr>
          <w:rFonts w:ascii="Times New Roman"/>
          <w:b w:val="false"/>
          <w:i w:val="false"/>
          <w:color w:val="000000"/>
          <w:sz w:val="28"/>
        </w:rPr>
        <w:t>
      шикізатқа және өнімге нормативтік құжаттама жобасының электрондық көшірмесі.</w:t>
      </w:r>
    </w:p>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жеке басын куәландыратын құжатты және (не нотариалды куаландырылған сенімхат бойынша оның өкілі) сенімхатты көрсеткен кезде қолхат негізінде оның қызметкері жүзеге асырады.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Мемлекеттік корпорацияның қызметкері ақпараттық жүйелердегі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4-тармағында</w:t>
      </w:r>
      <w:r>
        <w:rPr>
          <w:rFonts w:ascii="Times New Roman"/>
          <w:b w:val="false"/>
          <w:i w:val="false"/>
          <w:color w:val="000000"/>
          <w:sz w:val="28"/>
        </w:rPr>
        <w:t xml:space="preserve">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құқықтық актілерді мемлекеттік тіркеу тізілімінде № 13248 болып тіркелген) бекітілген "Азаматтарға арналған үкімет" мемлекеттік корпорациясының қызмет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корпорация бір ай бойы нәтижені сақтауды қамтамасыз етеді, содан кейін оны одан әрі сақтау үшін көрсетілген қызметті берушіге тапсырады.</w:t>
      </w:r>
    </w:p>
    <w:p>
      <w:pPr>
        <w:spacing w:after="0"/>
        <w:ind w:left="0"/>
        <w:jc w:val="both"/>
      </w:pPr>
      <w:r>
        <w:rPr>
          <w:rFonts w:ascii="Times New Roman"/>
          <w:b w:val="false"/>
          <w:i w:val="false"/>
          <w:color w:val="000000"/>
          <w:sz w:val="28"/>
        </w:rPr>
        <w:t>
      Көрсетілетін қызметті алушы бір ай өткен соң жүгінген жағдайда Мемлекеттік корпорацияның сұрау салуы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қызметтің нәтижесін алу күні мен уақытын көрсете отырып, хабарлама жіберіледі.</w:t>
      </w:r>
    </w:p>
    <w:p>
      <w:pPr>
        <w:spacing w:after="0"/>
        <w:ind w:left="0"/>
        <w:jc w:val="both"/>
      </w:pPr>
      <w:r>
        <w:rPr>
          <w:rFonts w:ascii="Times New Roman"/>
          <w:b w:val="false"/>
          <w:i w:val="false"/>
          <w:color w:val="000000"/>
          <w:sz w:val="28"/>
        </w:rPr>
        <w:t>
      Көрсетілетін қызметті алушы осы тармақта көзделген құжаттар топтамасын толық ұсынбаған және (немесе) қолданылу мерзімі өтіп кеткен құжаттарды ұсынған жағдайларда, Мемлекеттік корпорацияның қызметкері өтінішті қабылдаудан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6" w:id="60"/>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60"/>
    <w:p>
      <w:pPr>
        <w:spacing w:after="0"/>
        <w:ind w:left="0"/>
        <w:jc w:val="both"/>
      </w:pPr>
      <w:r>
        <w:rPr>
          <w:rFonts w:ascii="Times New Roman"/>
          <w:b w:val="false"/>
          <w:i w:val="false"/>
          <w:color w:val="000000"/>
          <w:sz w:val="28"/>
        </w:rPr>
        <w:t>
      Министрліктің: www.mz.gov.kz;</w:t>
      </w:r>
    </w:p>
    <w:p>
      <w:pPr>
        <w:spacing w:after="0"/>
        <w:ind w:left="0"/>
        <w:jc w:val="both"/>
      </w:pPr>
      <w:r>
        <w:rPr>
          <w:rFonts w:ascii="Times New Roman"/>
          <w:b w:val="false"/>
          <w:i w:val="false"/>
          <w:color w:val="000000"/>
          <w:sz w:val="28"/>
        </w:rPr>
        <w:t>
      көрсетілетін қызметті берушінің: www.kooz.mz.gov.kz;</w:t>
      </w:r>
    </w:p>
    <w:p>
      <w:pPr>
        <w:spacing w:after="0"/>
        <w:ind w:left="0"/>
        <w:jc w:val="both"/>
      </w:pPr>
      <w:r>
        <w:rPr>
          <w:rFonts w:ascii="Times New Roman"/>
          <w:b w:val="false"/>
          <w:i w:val="false"/>
          <w:color w:val="000000"/>
          <w:sz w:val="28"/>
        </w:rPr>
        <w:t>
      Мемлекеттік корпорацияның: www.gov4c.kz. интернет-ресурстарында орналастырылған.";</w:t>
      </w:r>
    </w:p>
    <w:bookmarkStart w:name="z77" w:id="61"/>
    <w:p>
      <w:pPr>
        <w:spacing w:after="0"/>
        <w:ind w:left="0"/>
        <w:jc w:val="both"/>
      </w:pPr>
      <w:r>
        <w:rPr>
          <w:rFonts w:ascii="Times New Roman"/>
          <w:b w:val="false"/>
          <w:i w:val="false"/>
          <w:color w:val="000000"/>
          <w:sz w:val="28"/>
        </w:rPr>
        <w:t xml:space="preserve">
      көрсетілген бұйрықпен бекітілген "I-IV патогенді топтардың микрорганизмдерімен және гельминтермен жұмыс істеуге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9" w:id="62"/>
    <w:p>
      <w:pPr>
        <w:spacing w:after="0"/>
        <w:ind w:left="0"/>
        <w:jc w:val="both"/>
      </w:pPr>
      <w:r>
        <w:rPr>
          <w:rFonts w:ascii="Times New Roman"/>
          <w:b w:val="false"/>
          <w:i w:val="false"/>
          <w:color w:val="000000"/>
          <w:sz w:val="28"/>
        </w:rPr>
        <w:t>
      "Мемлекеттік қызметті Министрліктің Қоғамдық денсаулық сақтау комитеті және оның аумақтық департаменттері (бұдан әрі – көрсетілетін қызметті беруші) көрсетеді.</w:t>
      </w:r>
    </w:p>
    <w:bookmarkEnd w:id="62"/>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"электрондық үкімет":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1" w:id="63"/>
    <w:p>
      <w:pPr>
        <w:spacing w:after="0"/>
        <w:ind w:left="0"/>
        <w:jc w:val="both"/>
      </w:pPr>
      <w:r>
        <w:rPr>
          <w:rFonts w:ascii="Times New Roman"/>
          <w:b w:val="false"/>
          <w:i w:val="false"/>
          <w:color w:val="000000"/>
          <w:sz w:val="28"/>
        </w:rPr>
        <w:t>
      "4. Мемлекеттік қызметті көрсету мерзімі құжаттар топтамасын порталға тапсырған сәттен бастап – 10 (он) жұмыс күні.";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3" w:id="64"/>
    <w:p>
      <w:pPr>
        <w:spacing w:after="0"/>
        <w:ind w:left="0"/>
        <w:jc w:val="both"/>
      </w:pPr>
      <w:r>
        <w:rPr>
          <w:rFonts w:ascii="Times New Roman"/>
          <w:b w:val="false"/>
          <w:i w:val="false"/>
          <w:color w:val="000000"/>
          <w:sz w:val="28"/>
        </w:rPr>
        <w:t>
      "9. Көрсетілетін қызметті алушы (немесе оның сенімхат бойынша өкілі) порталға өтініш жасаған кезінде мемлекеттік қызметті көрсету үшін қажетті құжаттардың тізбесі:</w:t>
      </w:r>
    </w:p>
    <w:bookmarkEnd w:id="64"/>
    <w:bookmarkStart w:name="z84" w:id="6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өтініш;</w:t>
      </w:r>
    </w:p>
    <w:bookmarkEnd w:id="65"/>
    <w:p>
      <w:pPr>
        <w:spacing w:after="0"/>
        <w:ind w:left="0"/>
        <w:jc w:val="both"/>
      </w:pPr>
      <w:r>
        <w:rPr>
          <w:rFonts w:ascii="Times New Roman"/>
          <w:b w:val="false"/>
          <w:i w:val="false"/>
          <w:color w:val="000000"/>
          <w:sz w:val="28"/>
        </w:rPr>
        <w:t>
      орындалатын зерттеулер номенклатурасы, материалдық база, кадр құрамы және персоналдың кәсіптік даярлығы көрсетілген түсіндірме жазба.</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алушының "жеке кабинетінде" мемлекеттік қызметті көрсету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Көрсетілетін қызметті алушы осы тармақта көзделген құжаттар топтамасын толық ұсынбаған жағдайда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85" w:id="66"/>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66"/>
    <w:bookmarkStart w:name="z86" w:id="67"/>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3-қосымша</w:t>
      </w:r>
      <w:r>
        <w:rPr>
          <w:rFonts w:ascii="Times New Roman"/>
          <w:b w:val="false"/>
          <w:i w:val="false"/>
          <w:color w:val="000000"/>
          <w:sz w:val="28"/>
        </w:rPr>
        <w:t xml:space="preserve"> алынып тасталсын;</w:t>
      </w:r>
    </w:p>
    <w:bookmarkEnd w:id="67"/>
    <w:bookmarkStart w:name="z87" w:id="68"/>
    <w:p>
      <w:pPr>
        <w:spacing w:after="0"/>
        <w:ind w:left="0"/>
        <w:jc w:val="both"/>
      </w:pPr>
      <w:r>
        <w:rPr>
          <w:rFonts w:ascii="Times New Roman"/>
          <w:b w:val="false"/>
          <w:i w:val="false"/>
          <w:color w:val="000000"/>
          <w:sz w:val="28"/>
        </w:rPr>
        <w:t xml:space="preserve">
      көрсетілген бұйрықпен бекітілген "Тамақ өнімінің жарамдылық мерзімдерін және оны сақтау шарттарын келісу туралы санитариялық-эпидемиологиялық қорытынды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9" w:id="69"/>
    <w:p>
      <w:pPr>
        <w:spacing w:after="0"/>
        <w:ind w:left="0"/>
        <w:jc w:val="both"/>
      </w:pPr>
      <w:r>
        <w:rPr>
          <w:rFonts w:ascii="Times New Roman"/>
          <w:b w:val="false"/>
          <w:i w:val="false"/>
          <w:color w:val="000000"/>
          <w:sz w:val="28"/>
        </w:rPr>
        <w:t>
      "3. Мемлекеттік қызметті Министрліктің Қоғамдық денсаулық сақтау комитеті және оның аумақтық бөлімшелері (бұдан әрі – көрсетілетін қызметті беруші) көрсетеді.</w:t>
      </w:r>
    </w:p>
    <w:bookmarkEnd w:id="69"/>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"электрондық үкімет":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 </w:t>
      </w:r>
    </w:p>
    <w:bookmarkStart w:name="z91" w:id="70"/>
    <w:p>
      <w:pPr>
        <w:spacing w:after="0"/>
        <w:ind w:left="0"/>
        <w:jc w:val="both"/>
      </w:pPr>
      <w:r>
        <w:rPr>
          <w:rFonts w:ascii="Times New Roman"/>
          <w:b w:val="false"/>
          <w:i w:val="false"/>
          <w:color w:val="000000"/>
          <w:sz w:val="28"/>
        </w:rPr>
        <w:t xml:space="preserve">
      "4. Мемлекеттік қызметті көрсету мерзімі құжаттар топтамасын порталға тапсырған сәттен бастап – 7 (жеті) жұмыс күні. </w:t>
      </w:r>
    </w:p>
    <w:bookmarkEnd w:id="70"/>
    <w:bookmarkStart w:name="z92" w:id="71"/>
    <w:p>
      <w:pPr>
        <w:spacing w:after="0"/>
        <w:ind w:left="0"/>
        <w:jc w:val="both"/>
      </w:pPr>
      <w:r>
        <w:rPr>
          <w:rFonts w:ascii="Times New Roman"/>
          <w:b w:val="false"/>
          <w:i w:val="false"/>
          <w:color w:val="000000"/>
          <w:sz w:val="28"/>
        </w:rPr>
        <w:t xml:space="preserve">
      5. Мемлекеттік қызметті көрсету нысаны: электрондық (ішінара автоматтандырылған). </w:t>
      </w:r>
    </w:p>
    <w:bookmarkEnd w:id="71"/>
    <w:bookmarkStart w:name="z93" w:id="72"/>
    <w:p>
      <w:pPr>
        <w:spacing w:after="0"/>
        <w:ind w:left="0"/>
        <w:jc w:val="both"/>
      </w:pPr>
      <w:r>
        <w:rPr>
          <w:rFonts w:ascii="Times New Roman"/>
          <w:b w:val="false"/>
          <w:i w:val="false"/>
          <w:color w:val="000000"/>
          <w:sz w:val="28"/>
        </w:rPr>
        <w:t xml:space="preserve">
      6. Мемлекеттік қызметті көрсету нәтижесі: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санитариялық-эпидемиологиялық қорытынды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72"/>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Start w:name="z94" w:id="73"/>
    <w:p>
      <w:pPr>
        <w:spacing w:after="0"/>
        <w:ind w:left="0"/>
        <w:jc w:val="both"/>
      </w:pPr>
      <w:r>
        <w:rPr>
          <w:rFonts w:ascii="Times New Roman"/>
          <w:b w:val="false"/>
          <w:i w:val="false"/>
          <w:color w:val="000000"/>
          <w:sz w:val="28"/>
        </w:rPr>
        <w:t xml:space="preserve">
      8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 </w:t>
      </w:r>
    </w:p>
    <w:bookmarkEnd w:id="73"/>
    <w:bookmarkStart w:name="z95" w:id="74"/>
    <w:p>
      <w:pPr>
        <w:spacing w:after="0"/>
        <w:ind w:left="0"/>
        <w:jc w:val="both"/>
      </w:pPr>
      <w:r>
        <w:rPr>
          <w:rFonts w:ascii="Times New Roman"/>
          <w:b w:val="false"/>
          <w:i w:val="false"/>
          <w:color w:val="000000"/>
          <w:sz w:val="28"/>
        </w:rPr>
        <w:t>
      "8. Порталдың жұмыс кестесі: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 қабылдау мен қызмет көрсету нәтижелерін беру Қазақстан Республикасының еңбек заңнамасына сәйкес келесі жұмыс күні жүзеге асырылады.</w:t>
      </w:r>
    </w:p>
    <w:bookmarkEnd w:id="74"/>
    <w:bookmarkStart w:name="z96" w:id="75"/>
    <w:p>
      <w:pPr>
        <w:spacing w:after="0"/>
        <w:ind w:left="0"/>
        <w:jc w:val="both"/>
      </w:pPr>
      <w:r>
        <w:rPr>
          <w:rFonts w:ascii="Times New Roman"/>
          <w:b w:val="false"/>
          <w:i w:val="false"/>
          <w:color w:val="000000"/>
          <w:sz w:val="28"/>
        </w:rPr>
        <w:t>
      9. Мемлекеттік қызметті көрсету үшін қажетті құжаттардың тізбесі:</w:t>
      </w:r>
    </w:p>
    <w:bookmarkEnd w:id="75"/>
    <w:bookmarkStart w:name="z97" w:id="7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өтініш;</w:t>
      </w:r>
    </w:p>
    <w:bookmarkEnd w:id="76"/>
    <w:p>
      <w:pPr>
        <w:spacing w:after="0"/>
        <w:ind w:left="0"/>
        <w:jc w:val="both"/>
      </w:pPr>
      <w:r>
        <w:rPr>
          <w:rFonts w:ascii="Times New Roman"/>
          <w:b w:val="false"/>
          <w:i w:val="false"/>
          <w:color w:val="000000"/>
          <w:sz w:val="28"/>
        </w:rPr>
        <w:t>
      заңнамада белгіленген тәртіппен әзірленген нормативтік және (немесе) техникалық құжаттар немесе олардың жобаларының, өнімге технологиялық нұсқаулардың электрондық көшірмелері;</w:t>
      </w:r>
    </w:p>
    <w:p>
      <w:pPr>
        <w:spacing w:after="0"/>
        <w:ind w:left="0"/>
        <w:jc w:val="both"/>
      </w:pPr>
      <w:r>
        <w:rPr>
          <w:rFonts w:ascii="Times New Roman"/>
          <w:b w:val="false"/>
          <w:i w:val="false"/>
          <w:color w:val="000000"/>
          <w:sz w:val="28"/>
        </w:rPr>
        <w:t>
      заңнамада белгіленген тәртіппен құзыреті бойынша органдар және ұйымдар берген өнімнің өндірісінде пайдаланылатын шикізатқа, тағам ингредиенттеріне, тағам қоспаларына, қабығына, қаптамалау материалына сапасы мен қауіпсіздігін куәландыратын құжаттардың электрондық көшірмелері ;</w:t>
      </w:r>
    </w:p>
    <w:p>
      <w:pPr>
        <w:spacing w:after="0"/>
        <w:ind w:left="0"/>
        <w:jc w:val="both"/>
      </w:pPr>
      <w:r>
        <w:rPr>
          <w:rFonts w:ascii="Times New Roman"/>
          <w:b w:val="false"/>
          <w:i w:val="false"/>
          <w:color w:val="000000"/>
          <w:sz w:val="28"/>
        </w:rPr>
        <w:t>
      жарамдылық мерзімдерін негіздейтін ақпараты бар құжаттардың (өндіріс технологиясын жетілдіру, қазіргі заманғы технологиялық жабдық, қаптамалау материалы) электрондық көшірмелері;</w:t>
      </w:r>
    </w:p>
    <w:p>
      <w:pPr>
        <w:spacing w:after="0"/>
        <w:ind w:left="0"/>
        <w:jc w:val="both"/>
      </w:pPr>
      <w:r>
        <w:rPr>
          <w:rFonts w:ascii="Times New Roman"/>
          <w:b w:val="false"/>
          <w:i w:val="false"/>
          <w:color w:val="000000"/>
          <w:sz w:val="28"/>
        </w:rPr>
        <w:t>
      ұлттық аккредиттеу жүйелерінде аккредиттелген халықтың санитариялық-эпидемиологиялық саламаттылығы саласындағы мемлекеттік орган ведомствосының сынақ зертханалары (орталықтары) жүргізген өнімнің, шикізаттың Кеден одағы комисиясының 2010 жылғы 28 мамырдағы № 299 шешімімен бекітілген Санитариялық-эпидемиологиялық қадағалауға (бақылауға) жататын өнімдерге (тауарларға) қойылатын бірыңғай санитариялық-эпидемиологиялық және гигиеналық талаптарға, Кеден одағының, Қазақстан Республикасының техникалық регламенттерінің талаптарына сәйкестігіне зертханалық зерттеулер (сынақтар) нәтижелерінің электрондық көшірмелері.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ақпараттық жүйелердегі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Көрсетілетін қызметті алушы құжаттарды тапсырған кезде көрсетілетін қызметті алушының "жеке кабинетінде" мемлекеттік қызметті көрсету нәтижесін алу күнін және уақытын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Көрсетілетін қызметті алушы осы тармақта көзделген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98" w:id="77"/>
    <w:p>
      <w:pPr>
        <w:spacing w:after="0"/>
        <w:ind w:left="0"/>
        <w:jc w:val="both"/>
      </w:pPr>
      <w:r>
        <w:rPr>
          <w:rFonts w:ascii="Times New Roman"/>
          <w:b w:val="false"/>
          <w:i w:val="false"/>
          <w:color w:val="000000"/>
          <w:sz w:val="28"/>
        </w:rPr>
        <w:t xml:space="preserve">
      көрсетілген бұйрықпен бекітілген "Халықтың санитариялық-эпидемиологиялық саламаттылығы саласындағы мамандар үшін біліктілік санатын беру туралы куәлікті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00" w:id="78"/>
    <w:p>
      <w:pPr>
        <w:spacing w:after="0"/>
        <w:ind w:left="0"/>
        <w:jc w:val="both"/>
      </w:pPr>
      <w:r>
        <w:rPr>
          <w:rFonts w:ascii="Times New Roman"/>
          <w:b w:val="false"/>
          <w:i w:val="false"/>
          <w:color w:val="000000"/>
          <w:sz w:val="28"/>
        </w:rPr>
        <w:t>
      "3. Мемлекеттік көрсетілетін қызметті Министрліктің Қоғамдық денсаулық сақтау комитетінің аумақтық департаменттері (бұдан әрі – көрсетілетін қызметті беруші) көрсетеді.</w:t>
      </w:r>
    </w:p>
    <w:bookmarkEnd w:id="78"/>
    <w:p>
      <w:pPr>
        <w:spacing w:after="0"/>
        <w:ind w:left="0"/>
        <w:jc w:val="both"/>
      </w:pPr>
      <w:r>
        <w:rPr>
          <w:rFonts w:ascii="Times New Roman"/>
          <w:b w:val="false"/>
          <w:i w:val="false"/>
          <w:color w:val="000000"/>
          <w:sz w:val="28"/>
        </w:rPr>
        <w:t xml:space="preserve">
      Құжаттарды қабылдау және мемлекеттік қызметті көрсету нәтижелерін беру "электрондық үкімет": www.egov.kz веб-порталы (бұдан әрі – портал) арқылы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 </w:t>
      </w:r>
    </w:p>
    <w:bookmarkStart w:name="z102" w:id="79"/>
    <w:p>
      <w:pPr>
        <w:spacing w:after="0"/>
        <w:ind w:left="0"/>
        <w:jc w:val="both"/>
      </w:pPr>
      <w:r>
        <w:rPr>
          <w:rFonts w:ascii="Times New Roman"/>
          <w:b w:val="false"/>
          <w:i w:val="false"/>
          <w:color w:val="000000"/>
          <w:sz w:val="28"/>
        </w:rPr>
        <w:t>
      "4. Мемлекеттік қызмет көрсету мерзімі құжаттар топтамасын порталға тапсырған сәттен бастап – 5 (бес) жұмыс күні.</w:t>
      </w:r>
    </w:p>
    <w:bookmarkEnd w:id="79"/>
    <w:bookmarkStart w:name="z103" w:id="80"/>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w:t>
      </w:r>
    </w:p>
    <w:bookmarkEnd w:id="80"/>
    <w:bookmarkStart w:name="z104" w:id="81"/>
    <w:p>
      <w:pPr>
        <w:spacing w:after="0"/>
        <w:ind w:left="0"/>
        <w:jc w:val="both"/>
      </w:pPr>
      <w:r>
        <w:rPr>
          <w:rFonts w:ascii="Times New Roman"/>
          <w:b w:val="false"/>
          <w:i w:val="false"/>
          <w:color w:val="000000"/>
          <w:sz w:val="28"/>
        </w:rPr>
        <w:t xml:space="preserve">
      6. Мемлекеттік қызмет көрсету нәтижесі: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біліктілік санатын бере отырып маман куәлігі (бұдан әрі – куәлік)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81"/>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Start w:name="z105" w:id="82"/>
    <w:p>
      <w:pPr>
        <w:spacing w:after="0"/>
        <w:ind w:left="0"/>
        <w:jc w:val="both"/>
      </w:pPr>
      <w:r>
        <w:rPr>
          <w:rFonts w:ascii="Times New Roman"/>
          <w:b w:val="false"/>
          <w:i w:val="false"/>
          <w:color w:val="000000"/>
          <w:sz w:val="28"/>
        </w:rPr>
        <w:t xml:space="preserve">
      8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 </w:t>
      </w:r>
    </w:p>
    <w:bookmarkEnd w:id="82"/>
    <w:bookmarkStart w:name="z106" w:id="83"/>
    <w:p>
      <w:pPr>
        <w:spacing w:after="0"/>
        <w:ind w:left="0"/>
        <w:jc w:val="both"/>
      </w:pPr>
      <w:r>
        <w:rPr>
          <w:rFonts w:ascii="Times New Roman"/>
          <w:b w:val="false"/>
          <w:i w:val="false"/>
          <w:color w:val="000000"/>
          <w:sz w:val="28"/>
        </w:rPr>
        <w:t>
      "8. Порталдың жұмыс кестесі: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 қабылдау мен қызмет көрсету нәтижелерін беру Қазақстан Республикасының еңбек заңнамасына сәйкес келесі жұмыс күні жүзеге асырылады.</w:t>
      </w:r>
    </w:p>
    <w:bookmarkEnd w:id="83"/>
    <w:bookmarkStart w:name="z107" w:id="84"/>
    <w:p>
      <w:pPr>
        <w:spacing w:after="0"/>
        <w:ind w:left="0"/>
        <w:jc w:val="both"/>
      </w:pPr>
      <w:r>
        <w:rPr>
          <w:rFonts w:ascii="Times New Roman"/>
          <w:b w:val="false"/>
          <w:i w:val="false"/>
          <w:color w:val="000000"/>
          <w:sz w:val="28"/>
        </w:rPr>
        <w:t>
      9. Мемлекеттік қызметті көрсету үшін қажетті құжаттар тізбесі:</w:t>
      </w:r>
    </w:p>
    <w:bookmarkEnd w:id="84"/>
    <w:p>
      <w:pPr>
        <w:spacing w:after="0"/>
        <w:ind w:left="0"/>
        <w:jc w:val="both"/>
      </w:pPr>
      <w:r>
        <w:rPr>
          <w:rFonts w:ascii="Times New Roman"/>
          <w:b w:val="false"/>
          <w:i w:val="false"/>
          <w:color w:val="000000"/>
          <w:sz w:val="28"/>
        </w:rPr>
        <w:t>
      тиісті біліктілік санатын бере отырып, 5 (бес) жыл мерзімі бар куәлікті алу үшін:</w:t>
      </w:r>
    </w:p>
    <w:bookmarkStart w:name="z108" w:id="8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өтініш;</w:t>
      </w:r>
    </w:p>
    <w:bookmarkEnd w:id="85"/>
    <w:bookmarkStart w:name="z109" w:id="8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мәліметтер;</w:t>
      </w:r>
    </w:p>
    <w:bookmarkEnd w:id="86"/>
    <w:p>
      <w:pPr>
        <w:spacing w:after="0"/>
        <w:ind w:left="0"/>
        <w:jc w:val="both"/>
      </w:pPr>
      <w:r>
        <w:rPr>
          <w:rFonts w:ascii="Times New Roman"/>
          <w:b w:val="false"/>
          <w:i w:val="false"/>
          <w:color w:val="000000"/>
          <w:sz w:val="28"/>
        </w:rPr>
        <w:t>
      кәсіби даярлықты бағалаудың және оны растаудың оң нәтижесінің электрондық көшірмесі;</w:t>
      </w:r>
    </w:p>
    <w:p>
      <w:pPr>
        <w:spacing w:after="0"/>
        <w:ind w:left="0"/>
        <w:jc w:val="both"/>
      </w:pPr>
      <w:r>
        <w:rPr>
          <w:rFonts w:ascii="Times New Roman"/>
          <w:b w:val="false"/>
          <w:i w:val="false"/>
          <w:color w:val="000000"/>
          <w:sz w:val="28"/>
        </w:rPr>
        <w:t>
      білімі туралы құжаттың электрондық көшірмесі;</w:t>
      </w:r>
    </w:p>
    <w:p>
      <w:pPr>
        <w:spacing w:after="0"/>
        <w:ind w:left="0"/>
        <w:jc w:val="both"/>
      </w:pPr>
      <w:r>
        <w:rPr>
          <w:rFonts w:ascii="Times New Roman"/>
          <w:b w:val="false"/>
          <w:i w:val="false"/>
          <w:color w:val="000000"/>
          <w:sz w:val="28"/>
        </w:rPr>
        <w:t>
      соңғы 5 (бес) жыл ішінде үздіксіз кәсіби дамуға ықпал ететін іс-шараларға қатысуды растайтын құжаттардың электрондық көшірмесі;</w:t>
      </w:r>
    </w:p>
    <w:p>
      <w:pPr>
        <w:spacing w:after="0"/>
        <w:ind w:left="0"/>
        <w:jc w:val="both"/>
      </w:pPr>
      <w:r>
        <w:rPr>
          <w:rFonts w:ascii="Times New Roman"/>
          <w:b w:val="false"/>
          <w:i w:val="false"/>
          <w:color w:val="000000"/>
          <w:sz w:val="28"/>
        </w:rPr>
        <w:t>
      еңбек қызметін растайтын құжаттың электрондық көшірмесі;</w:t>
      </w:r>
    </w:p>
    <w:p>
      <w:pPr>
        <w:spacing w:after="0"/>
        <w:ind w:left="0"/>
        <w:jc w:val="both"/>
      </w:pPr>
      <w:r>
        <w:rPr>
          <w:rFonts w:ascii="Times New Roman"/>
          <w:b w:val="false"/>
          <w:i w:val="false"/>
          <w:color w:val="000000"/>
          <w:sz w:val="28"/>
        </w:rPr>
        <w:t>
      үміткердің соңғы 2 жыл ішіндегі есебі (үміткердің қалауы бойынша көрсеткіштердің қысқа талдамалық шолуы бар, осы мамандық үшін анағұрлым маңызды көрсеткіштер);</w:t>
      </w:r>
    </w:p>
    <w:p>
      <w:pPr>
        <w:spacing w:after="0"/>
        <w:ind w:left="0"/>
        <w:jc w:val="both"/>
      </w:pPr>
      <w:r>
        <w:rPr>
          <w:rFonts w:ascii="Times New Roman"/>
          <w:b w:val="false"/>
          <w:i w:val="false"/>
          <w:color w:val="000000"/>
          <w:sz w:val="28"/>
        </w:rPr>
        <w:t>
      Қазақстан Республикасынан тыс жерде медициналық білім алған адамдар үшін білімі туралы құжаттарды тану және (немесе) нострификациялау туралы куәліктің электрондық көшірмесі;</w:t>
      </w:r>
    </w:p>
    <w:p>
      <w:pPr>
        <w:spacing w:after="0"/>
        <w:ind w:left="0"/>
        <w:jc w:val="both"/>
      </w:pPr>
      <w:r>
        <w:rPr>
          <w:rFonts w:ascii="Times New Roman"/>
          <w:b w:val="false"/>
          <w:i w:val="false"/>
          <w:color w:val="000000"/>
          <w:sz w:val="28"/>
        </w:rPr>
        <w:t>
      бірінші немесе жоғары біліктілік санатын бере отырып, мерзімсіз куәлікті алу үшін:</w:t>
      </w:r>
    </w:p>
    <w:bookmarkStart w:name="z110" w:id="8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өтініш;</w:t>
      </w:r>
    </w:p>
    <w:bookmarkEnd w:id="87"/>
    <w:bookmarkStart w:name="z111" w:id="8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мәліметтер;</w:t>
      </w:r>
    </w:p>
    <w:bookmarkEnd w:id="88"/>
    <w:p>
      <w:pPr>
        <w:spacing w:after="0"/>
        <w:ind w:left="0"/>
        <w:jc w:val="both"/>
      </w:pPr>
      <w:r>
        <w:rPr>
          <w:rFonts w:ascii="Times New Roman"/>
          <w:b w:val="false"/>
          <w:i w:val="false"/>
          <w:color w:val="000000"/>
          <w:sz w:val="28"/>
        </w:rPr>
        <w:t>
      кәсіби даярлықты бағалаудың және растаудың оң нәтижесінің электрондық көшірмесі;</w:t>
      </w:r>
    </w:p>
    <w:p>
      <w:pPr>
        <w:spacing w:after="0"/>
        <w:ind w:left="0"/>
        <w:jc w:val="both"/>
      </w:pPr>
      <w:r>
        <w:rPr>
          <w:rFonts w:ascii="Times New Roman"/>
          <w:b w:val="false"/>
          <w:i w:val="false"/>
          <w:color w:val="000000"/>
          <w:sz w:val="28"/>
        </w:rPr>
        <w:t>
      соңғы 5 жыл ішінде үздіксіз кәсіби дамуға ықпал ететін іс-шараларға қатысуды растайтын құжаттардың электрондық көшірмесі;</w:t>
      </w:r>
    </w:p>
    <w:p>
      <w:pPr>
        <w:spacing w:after="0"/>
        <w:ind w:left="0"/>
        <w:jc w:val="both"/>
      </w:pPr>
      <w:r>
        <w:rPr>
          <w:rFonts w:ascii="Times New Roman"/>
          <w:b w:val="false"/>
          <w:i w:val="false"/>
          <w:color w:val="000000"/>
          <w:sz w:val="28"/>
        </w:rPr>
        <w:t>
      біліктілік санатын бере отырып, бұрын алынған үш сертификаттың немесе куәліктердің не біліктілік санатын беру туралы бұйрықтардан үзінділердің электрондық көшірмелері.</w:t>
      </w:r>
    </w:p>
    <w:p>
      <w:pPr>
        <w:spacing w:after="0"/>
        <w:ind w:left="0"/>
        <w:jc w:val="both"/>
      </w:pPr>
      <w:r>
        <w:rPr>
          <w:rFonts w:ascii="Times New Roman"/>
          <w:b w:val="false"/>
          <w:i w:val="false"/>
          <w:color w:val="000000"/>
          <w:sz w:val="28"/>
        </w:rPr>
        <w:t>
      Көрсетілетін қызметті алушы құжаттарды тапсырған кезде көрсетілетін қызметті алушының "жеке кабинетінде" мемлекеттік қызмет көрсету нәтижесін алу күні мен уақытын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Көрсетілетін қызметті алушы осы тармақта көзделген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112" w:id="89"/>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89"/>
    <w:bookmarkStart w:name="z113" w:id="90"/>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90"/>
    <w:bookmarkStart w:name="z114" w:id="91"/>
    <w:p>
      <w:pPr>
        <w:spacing w:after="0"/>
        <w:ind w:left="0"/>
        <w:jc w:val="both"/>
      </w:pPr>
      <w:r>
        <w:rPr>
          <w:rFonts w:ascii="Times New Roman"/>
          <w:b w:val="false"/>
          <w:i w:val="false"/>
          <w:color w:val="000000"/>
          <w:sz w:val="28"/>
        </w:rPr>
        <w:t>
      2. Қазақстан Республикасы Денсаулық сақтау министрлігінің Қоғамдық денсаулық сақтау комитеті Қазақстан Республикасының заңнамасында белгіленген тәртіппен:</w:t>
      </w:r>
    </w:p>
    <w:bookmarkEnd w:id="91"/>
    <w:bookmarkStart w:name="z115" w:id="9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2"/>
    <w:bookmarkStart w:name="z116" w:id="93"/>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күннің ішінде оның қағаз және электрондық түрдегі,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кіргізу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bookmarkEnd w:id="93"/>
    <w:bookmarkStart w:name="z117" w:id="94"/>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Денсаулық сақтау министрлігінің интернет-ресурсына орналастыруды;</w:t>
      </w:r>
    </w:p>
    <w:bookmarkEnd w:id="94"/>
    <w:bookmarkStart w:name="z118" w:id="95"/>
    <w:p>
      <w:pPr>
        <w:spacing w:after="0"/>
        <w:ind w:left="0"/>
        <w:jc w:val="both"/>
      </w:pPr>
      <w:r>
        <w:rPr>
          <w:rFonts w:ascii="Times New Roman"/>
          <w:b w:val="false"/>
          <w:i w:val="false"/>
          <w:color w:val="000000"/>
          <w:sz w:val="28"/>
        </w:rPr>
        <w:t>
      4) осы бұйрықты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95"/>
    <w:bookmarkStart w:name="z119" w:id="9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О.А. Әбішевке жүктелсін.</w:t>
      </w:r>
    </w:p>
    <w:bookmarkEnd w:id="96"/>
    <w:bookmarkStart w:name="z120" w:id="9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___________________ Д. Абаев</w:t>
      </w:r>
    </w:p>
    <w:p>
      <w:pPr>
        <w:spacing w:after="0"/>
        <w:ind w:left="0"/>
        <w:jc w:val="both"/>
      </w:pPr>
      <w:r>
        <w:rPr>
          <w:rFonts w:ascii="Times New Roman"/>
          <w:b w:val="false"/>
          <w:i w:val="false"/>
          <w:color w:val="000000"/>
          <w:sz w:val="28"/>
        </w:rPr>
        <w:t>
      2018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23 қазандағы</w:t>
            </w:r>
            <w:r>
              <w:br/>
            </w:r>
            <w:r>
              <w:rPr>
                <w:rFonts w:ascii="Times New Roman"/>
                <w:b w:val="false"/>
                <w:i w:val="false"/>
                <w:color w:val="000000"/>
                <w:sz w:val="20"/>
              </w:rPr>
              <w:t>№ ҚР ДСМ-28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"Эпидемиялық маңыздылығы</w:t>
            </w:r>
            <w:r>
              <w:br/>
            </w:r>
            <w:r>
              <w:rPr>
                <w:rFonts w:ascii="Times New Roman"/>
                <w:b w:val="false"/>
                <w:i w:val="false"/>
                <w:color w:val="000000"/>
                <w:sz w:val="20"/>
              </w:rPr>
              <w:t>жоғары объектінің халықтың</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нормативтік құқықтық актілерге</w:t>
            </w:r>
            <w:r>
              <w:br/>
            </w:r>
            <w:r>
              <w:rPr>
                <w:rFonts w:ascii="Times New Roman"/>
                <w:b w:val="false"/>
                <w:i w:val="false"/>
                <w:color w:val="000000"/>
                <w:sz w:val="20"/>
              </w:rPr>
              <w:t>және гигиеналық нормативтерге</w:t>
            </w:r>
            <w:r>
              <w:br/>
            </w:r>
            <w:r>
              <w:rPr>
                <w:rFonts w:ascii="Times New Roman"/>
                <w:b w:val="false"/>
                <w:i w:val="false"/>
                <w:color w:val="000000"/>
                <w:sz w:val="20"/>
              </w:rPr>
              <w:t>сәйкестігі (сәйкес еместігі)</w:t>
            </w:r>
            <w:r>
              <w:br/>
            </w:r>
            <w:r>
              <w:rPr>
                <w:rFonts w:ascii="Times New Roman"/>
                <w:b w:val="false"/>
                <w:i w:val="false"/>
                <w:color w:val="000000"/>
                <w:sz w:val="20"/>
              </w:rPr>
              <w:t>туралы санитариялық-</w:t>
            </w:r>
            <w:r>
              <w:br/>
            </w:r>
            <w:r>
              <w:rPr>
                <w:rFonts w:ascii="Times New Roman"/>
                <w:b w:val="false"/>
                <w:i w:val="false"/>
                <w:color w:val="000000"/>
                <w:sz w:val="20"/>
              </w:rPr>
              <w:t>эпидемиологиялық қорытынды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bookmarkStart w:name="z122" w:id="98"/>
    <w:p>
      <w:pPr>
        <w:spacing w:after="0"/>
        <w:ind w:left="0"/>
        <w:jc w:val="left"/>
      </w:pPr>
      <w:r>
        <w:rPr>
          <w:rFonts w:ascii="Times New Roman"/>
          <w:b/>
          <w:i w:val="false"/>
          <w:color w:val="000000"/>
        </w:rPr>
        <w:t xml:space="preserve"> Cанитариялық-эпидемиологиялық қорытынды алу үшін қажетті зертханалық-аспаптық зерттеулер (сынақтар)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9"/>
        <w:gridCol w:w="8061"/>
      </w:tblGrid>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(сынақтар) түрлері</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немесе сынама алу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Мектепке дейінгі тәрбиелеу және оқыту объектілері:</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температурасы, салыстырмалы ылғалдық</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шешетін бөлме, ойын, жатын бөлмелер, музыка (спорт) кабинеттері медициналық үй-жайлар, изолятор, бассейндер (бар болған кезде)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орталықтандырылған сумен жабдықтау кезінде су құбыры жүйесінен алынатын су (бактериологиялық және санитариялық-химиялық зерттеулер)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–.ғимаратқа судың кіру және шығу орындары;</w:t>
            </w:r>
            <w:r>
              <w:br/>
            </w:r>
            <w:r>
              <w:rPr>
                <w:rFonts w:ascii="Times New Roman"/>
                <w:b w:val="false"/>
                <w:i w:val="false"/>
                <w:color w:val="000000"/>
                <w:sz w:val="20"/>
              </w:rPr>
              <w:t>
ас блогы (бөлек блокта орналасқан кезде)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орталықтандырылмаған сумен жабдықтау кезінде жергілікті сумен жабдықтау көздерінен алынған ауыз су (бактериологиялық, санитариялық-химиялық зерттеулер)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бұлақтар, су тарату крандары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бар болған кезде жабық жүзу бассейндерінен және ванналардан алынған су (бактериологиялық, санитариялық-химиялық, паразитологиялық зерттеулер)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нүктеде – бассейн ваннасының тайыз және терең бөліктерінде су айдыны бетінен 25-30 сантиметр (бұдан әрі – см) тереңдікте, сүзгіден кейінгі су</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электростатистикалық өрістердің кернеуі</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Копьютерлік және мультимедиялық кабинеттер (жұмыс орындарында)</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үй-жайлары, оқу кабинеттері, музыка, спорт залы, медициналық үй-жайлар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беру және тәрбиелену объектілері, білім алушылар мен тәрбиеленушілер тұратын орындар:</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ылғалдық,</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сыныптар</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орталықтандырылған сумен жабдықтау кезінде су құбырлары жүйесінен алынатын су (бактериологиялық және санитариялық-химиялық зерттеулер)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ғимаратқа судың кіру және шығу орындары, ас блогында (бөлек блокта орналасқан кезде)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орталықтандырылмаған сумен жабдықтау кезінде жергілікті сумен жабдықтау көздерінен алынған ауыз су (бактериологиялық, санитариялық-химиялық зерттеулер)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және бұлақтар, су тарату крандары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бактериологиялық, санитариялық-химиялық, паразитологиялық зерттеулерге су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бассейндерінен және ванналардан(бар болған кезде)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факторларды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электромагниттік және электростатикалық өрістердің кернеуі, шу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мультимедиялық сыныптар, кабинеттер (жұмыс орындарында)</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жасанды жарықтандыру деңгейі</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 зертханалар, шеберханалар, өзін-өзі дайындау бөлмесі, оқу залы, медициналық кабинет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Балаларды сауықтыру, санаториялық, сауықтыру объектілері, базалар, демалу орындары: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сумен жабдықтау көздерінен (орталықтандырылған, құдықтар, ұңғымалар, каптаждар) алынған ауыз суды бактериологиялық санитариялық-химиялық көрсеткіштерге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паразитологиялық, вирусологиялық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 ванналар, жағажайлар (болған жағдайда)</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бактериологиялық көрсткіштерге</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құм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Балалардың сүт асүйлері:</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көрсеткіштерге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кіру және шығу орындарындағы су тарату крандары (орталықтандырылған сумен жабдықтау кезінде);</w:t>
            </w:r>
            <w:r>
              <w:br/>
            </w:r>
            <w:r>
              <w:rPr>
                <w:rFonts w:ascii="Times New Roman"/>
                <w:b w:val="false"/>
                <w:i w:val="false"/>
                <w:color w:val="000000"/>
                <w:sz w:val="20"/>
              </w:rPr>
              <w:t>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ылғалдық</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өндірстік үй-жайлар, қойма үй-жайлары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Қоғамдық тамақтандыру объектілері:</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r>
              <w:br/>
            </w:r>
            <w:r>
              <w:rPr>
                <w:rFonts w:ascii="Times New Roman"/>
                <w:b w:val="false"/>
                <w:i w:val="false"/>
                <w:color w:val="000000"/>
                <w:sz w:val="20"/>
              </w:rPr>
              <w:t>
температура, салыстырмалы ылғалдық, ауа қозғалысының жылдамдығы (жылдың салқын кезеңінде)</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көрсеткіштерге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ғимаратқа кіру және шығу орындары (орталықтандырылған сумен жабдықтау кезінде);</w:t>
            </w:r>
            <w:r>
              <w:br/>
            </w:r>
            <w:r>
              <w:rPr>
                <w:rFonts w:ascii="Times New Roman"/>
                <w:b w:val="false"/>
                <w:i w:val="false"/>
                <w:color w:val="000000"/>
                <w:sz w:val="20"/>
              </w:rPr>
              <w:t>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технологиялық жабдықтар жұмыс істеген кезде желдету жабдығынан болатын шу (кіріктіріліп-жапсарлас салынған үй-жайларда)</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қондырғылары, жабдықтары орналасқан жерлерде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Сауда объектілері:</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r>
              <w:br/>
            </w:r>
            <w:r>
              <w:rPr>
                <w:rFonts w:ascii="Times New Roman"/>
                <w:b w:val="false"/>
                <w:i w:val="false"/>
                <w:color w:val="000000"/>
                <w:sz w:val="20"/>
              </w:rPr>
              <w:t>
температура, салыстырмалы ылғалдық, ауа қозғалысының жылдамдығы (жылдың салқын кезеңінде)</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Тамақ өнімдерін өндіру, өңдеу объектілері:</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r>
              <w:br/>
            </w:r>
            <w:r>
              <w:rPr>
                <w:rFonts w:ascii="Times New Roman"/>
                <w:b w:val="false"/>
                <w:i w:val="false"/>
                <w:color w:val="000000"/>
                <w:sz w:val="20"/>
              </w:rPr>
              <w:t>
температура, салыстырмалы ылғалдық, ауа қозғалысының жылдамдығы</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өндірстік үй-жайлар, қойма үй-жайлары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көрсеткіштерге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ғимаратқа кіру және шығу орындары (орталықтандырылған сумен жабдықтау кезінде);</w:t>
            </w:r>
            <w:r>
              <w:br/>
            </w:r>
            <w:r>
              <w:rPr>
                <w:rFonts w:ascii="Times New Roman"/>
                <w:b w:val="false"/>
                <w:i w:val="false"/>
                <w:color w:val="000000"/>
                <w:sz w:val="20"/>
              </w:rPr>
              <w:t>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Денсаулық сақтау объектілері:</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r>
              <w:br/>
            </w:r>
            <w:r>
              <w:rPr>
                <w:rFonts w:ascii="Times New Roman"/>
                <w:b w:val="false"/>
                <w:i w:val="false"/>
                <w:color w:val="000000"/>
                <w:sz w:val="20"/>
              </w:rPr>
              <w:t>
температура, салыстырмалы ылғалдық</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Режимі ерекше үй-жайлар: операциялық, емшара бөлмесі, манипуляциялық, стерилдеу бөлімшелері, жаңа туған нәрестелерге арналған палаталар, босандырудан кейінгі палаталар, бокстар, реанимация залдары, қарқынды терапия палаталары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ғимаратқа кіружәне шығу орындары (орталықтандырылған сумен жабдықтау кезінде);</w:t>
            </w:r>
            <w:r>
              <w:br/>
            </w:r>
            <w:r>
              <w:rPr>
                <w:rFonts w:ascii="Times New Roman"/>
                <w:b w:val="false"/>
                <w:i w:val="false"/>
                <w:color w:val="000000"/>
                <w:sz w:val="20"/>
              </w:rPr>
              <w:t>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Режимі ерекше үй-жайлар: операциялық, емшара, манипуляциялық, бейінді мамандардың қабылдау кабинеттері (офтальмолог, хирург, акушер-гинеколог, травматолог, стоматолог), жаңа туған нәрестелерге арналған палаталар, реанимация залдары, қарқынды терапия палаталар, қан дайындау үй-жайлары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деңгейін өлшеу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үй-жайлар</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және иондалмаған сәулеленуді өлшеу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диагностикалық кабинеттердегі жұмыс орындарында</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өлшеу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көздерімен жұмыс істеген кезде, аралас үй-жайлар мен аумақтар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Дәрілік заттарды дайындау объектілері:</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r>
              <w:br/>
            </w:r>
            <w:r>
              <w:rPr>
                <w:rFonts w:ascii="Times New Roman"/>
                <w:b w:val="false"/>
                <w:i w:val="false"/>
                <w:color w:val="000000"/>
                <w:sz w:val="20"/>
              </w:rPr>
              <w:t>
температура, салыстырмалы ылғалдық</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ассистенттік, дәріханалық ыдысты стерилдеу, дистилляциялау, өлшеп-орау, асептикалық жағдайларда дәрілік нысандарды дайындау үй-жайлары, сақтау үй-жайлары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ғимаратқа кіру және шығу орындары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ассистенттік, дәріханалық ыдысты стерилдеу, дистилляциялау, өлшеп-орау, асептикалық жағдайларда дәрілік нысандарды дайындау үй-жайлары, сақтау үй-жайлары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Емдеу-косметологиялық объектілер, сұлулық салондары, косметологиялық орталықтар:</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зерттеулерге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(орталықтандырылған сумен жабдықтау кезінде);</w:t>
            </w:r>
            <w:r>
              <w:br/>
            </w:r>
            <w:r>
              <w:rPr>
                <w:rFonts w:ascii="Times New Roman"/>
                <w:b w:val="false"/>
                <w:i w:val="false"/>
                <w:color w:val="000000"/>
                <w:sz w:val="20"/>
              </w:rPr>
              <w:t>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Электормагниттік өрістер деңгейі</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Солярий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Өндірістік объектілер:</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және иондалмаған сәулелену параметрлерін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көздері мен физикалық факторлар болған кезде жұмыс орындары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өлшеулер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көздерімен жұмыс істеген кезде жұмыс орындары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ауасының параметрлерін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(зиянды химиялық заттардың көздері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Радиотехникалық объектілер:</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өрістер деңгейі</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санитариялық- қорғаныш аймағының шекарасы, құрылысты шектеу аймағы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Радиациялық қауіпті объектілер:</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және иондалмаған сәулелену параметрлерін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көздері және физикалық факторлар болған кезде жұмыс орындары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өлшеулер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аралас үй-жайлар, ұйымның аумағы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Көлік құралдары: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 (бар болған кезде)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сумен жабдықтау жүйесі көзделген көлік құралдары үшін</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және иондалмаған сәулелену параметрлерін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 (бар болған кезде)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үй-жайларының ауасындағы зиянды заттарды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 (бар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Шаруашылық- ауыз сумен жабдықтау объектілері:</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 бактериологиялық, санитариялық-химиялық және парзитологиялық зерттеулер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нүктелері</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радиологиялық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жаңа көздері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Су объектілері (мәдени-тұрмыстық мақсаттағы) демалыс орындары: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 бактериологиялық, санитариялық-химиялық, паразитологиялық зерттеулер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орындары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паразитологиялық зерттеулер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(бар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Тамақ өнімдерін, көтерме сақтау объектілері, химиялық заттар мен өнімдерді, агрохимикаттарды және пестицидтерді (улы химикаттарды) сақтауға арналған қоймалар, вакциналар мен басқа да иммундық-биологиялық препараттарды, дезинфекция, дезинсекция, дератизация құралдары мен препараттарын сақтау және тасымалдау объектілері:</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r>
              <w:br/>
            </w:r>
            <w:r>
              <w:rPr>
                <w:rFonts w:ascii="Times New Roman"/>
                <w:b w:val="false"/>
                <w:i w:val="false"/>
                <w:color w:val="000000"/>
                <w:sz w:val="20"/>
              </w:rPr>
              <w:t>
температурасы, салыстырмалы ылғалдық</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Вахталық кенттер:</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r>
              <w:br/>
            </w:r>
            <w:r>
              <w:rPr>
                <w:rFonts w:ascii="Times New Roman"/>
                <w:b w:val="false"/>
                <w:i w:val="false"/>
                <w:color w:val="000000"/>
                <w:sz w:val="20"/>
              </w:rPr>
              <w:t>
температурасы, салыстырмалы ылғалдық</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 демалыс үй-жайлары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 бактериологиялық және санитариялық-химиялық зерттеулер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(орталықтандырылған сумен жабдықтау кезінде);</w:t>
            </w:r>
            <w:r>
              <w:br/>
            </w:r>
            <w:r>
              <w:rPr>
                <w:rFonts w:ascii="Times New Roman"/>
                <w:b w:val="false"/>
                <w:i w:val="false"/>
                <w:color w:val="000000"/>
                <w:sz w:val="20"/>
              </w:rPr>
              <w:t>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Әлеуетті қауіпті химиялық және биологиялық заттарды пайдаланатын зертханалар</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r>
              <w:br/>
            </w:r>
            <w:r>
              <w:rPr>
                <w:rFonts w:ascii="Times New Roman"/>
                <w:b w:val="false"/>
                <w:i w:val="false"/>
                <w:color w:val="000000"/>
                <w:sz w:val="20"/>
              </w:rPr>
              <w:t>
температурасы, салыстырмалы ылғалдық</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зерттеулерге арналған үй-жайлар, жұмыс орындары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Спорттық- сауықтыру мақсатындағы объектілер, бассейндер, моншалар, сауналар</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зерттеулер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(орталықтандырылған сумен жабдықтау кезінде);</w:t>
            </w:r>
            <w:r>
              <w:br/>
            </w:r>
            <w:r>
              <w:rPr>
                <w:rFonts w:ascii="Times New Roman"/>
                <w:b w:val="false"/>
                <w:i w:val="false"/>
                <w:color w:val="000000"/>
                <w:sz w:val="20"/>
              </w:rPr>
              <w:t>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паразитологиялық зерттеулер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бассейндерінен және ванналардан (болған жағдайда)</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r>
              <w:br/>
            </w:r>
            <w:r>
              <w:rPr>
                <w:rFonts w:ascii="Times New Roman"/>
                <w:b w:val="false"/>
                <w:i w:val="false"/>
                <w:color w:val="000000"/>
                <w:sz w:val="20"/>
              </w:rPr>
              <w:t>
температура, салыстырмалы ылғалдық, ауа қозғалысының жылдамдығы</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 гардероб, киім шешетін бөлме, жуынатын бөлме, себезгі, булау бөлмесі, жұмыскерелерге арналған тұрмыстық үй-жайлар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23 қазандағы</w:t>
            </w:r>
            <w:r>
              <w:br/>
            </w:r>
            <w:r>
              <w:rPr>
                <w:rFonts w:ascii="Times New Roman"/>
                <w:b w:val="false"/>
                <w:i w:val="false"/>
                <w:color w:val="000000"/>
                <w:sz w:val="20"/>
              </w:rPr>
              <w:t>№ ҚР ДСМ - 28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"I-IV патогенді топтардың</w:t>
            </w:r>
            <w:r>
              <w:br/>
            </w:r>
            <w:r>
              <w:rPr>
                <w:rFonts w:ascii="Times New Roman"/>
                <w:b w:val="false"/>
                <w:i w:val="false"/>
                <w:color w:val="000000"/>
                <w:sz w:val="20"/>
              </w:rPr>
              <w:t>микрорганизмдерімен және</w:t>
            </w:r>
            <w:r>
              <w:br/>
            </w:r>
            <w:r>
              <w:rPr>
                <w:rFonts w:ascii="Times New Roman"/>
                <w:b w:val="false"/>
                <w:i w:val="false"/>
                <w:color w:val="000000"/>
                <w:sz w:val="20"/>
              </w:rPr>
              <w:t>гельминтермен жұмыс істеуге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басшысының тегі, аты,</w:t>
            </w:r>
            <w:r>
              <w:br/>
            </w:r>
            <w:r>
              <w:rPr>
                <w:rFonts w:ascii="Times New Roman"/>
                <w:b w:val="false"/>
                <w:i w:val="false"/>
                <w:color w:val="000000"/>
                <w:sz w:val="20"/>
              </w:rPr>
              <w:t>әкесінің аты (болған кезде)</w:t>
            </w:r>
            <w:r>
              <w:br/>
            </w:r>
            <w:r>
              <w:rPr>
                <w:rFonts w:ascii="Times New Roman"/>
                <w:b w:val="false"/>
                <w:i w:val="false"/>
                <w:color w:val="000000"/>
                <w:sz w:val="20"/>
              </w:rPr>
              <w:t>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(болған кезде),</w:t>
            </w:r>
            <w:r>
              <w:br/>
            </w:r>
            <w:r>
              <w:rPr>
                <w:rFonts w:ascii="Times New Roman"/>
                <w:b w:val="false"/>
                <w:i w:val="false"/>
                <w:color w:val="000000"/>
                <w:sz w:val="20"/>
              </w:rPr>
              <w:t>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w:t>
            </w:r>
            <w:r>
              <w:br/>
            </w:r>
            <w:r>
              <w:rPr>
                <w:rFonts w:ascii="Times New Roman"/>
                <w:b w:val="false"/>
                <w:i w:val="false"/>
                <w:color w:val="000000"/>
                <w:sz w:val="20"/>
              </w:rPr>
              <w:t>өтініш берушінің мекенжайы</w:t>
            </w:r>
            <w:r>
              <w:br/>
            </w:r>
            <w:r>
              <w:rPr>
                <w:rFonts w:ascii="Times New Roman"/>
                <w:b w:val="false"/>
                <w:i w:val="false"/>
                <w:color w:val="000000"/>
                <w:sz w:val="20"/>
              </w:rPr>
              <w:t>__________________________</w:t>
            </w:r>
            <w:r>
              <w:br/>
            </w:r>
            <w:r>
              <w:rPr>
                <w:rFonts w:ascii="Times New Roman"/>
                <w:b w:val="false"/>
                <w:i w:val="false"/>
                <w:color w:val="000000"/>
                <w:sz w:val="20"/>
              </w:rPr>
              <w:t>өтініш берушінің</w:t>
            </w:r>
            <w:r>
              <w:br/>
            </w:r>
            <w:r>
              <w:rPr>
                <w:rFonts w:ascii="Times New Roman"/>
                <w:b w:val="false"/>
                <w:i w:val="false"/>
                <w:color w:val="000000"/>
                <w:sz w:val="20"/>
              </w:rPr>
              <w:t>байланыс телефоны</w:t>
            </w:r>
          </w:p>
        </w:tc>
      </w:tr>
    </w:tbl>
    <w:bookmarkStart w:name="z124" w:id="99"/>
    <w:p>
      <w:pPr>
        <w:spacing w:after="0"/>
        <w:ind w:left="0"/>
        <w:jc w:val="left"/>
      </w:pPr>
      <w:r>
        <w:rPr>
          <w:rFonts w:ascii="Times New Roman"/>
          <w:b/>
          <w:i w:val="false"/>
          <w:color w:val="000000"/>
        </w:rPr>
        <w:t xml:space="preserve"> Өтініш</w:t>
      </w:r>
    </w:p>
    <w:bookmarkEnd w:id="99"/>
    <w:p>
      <w:pPr>
        <w:spacing w:after="0"/>
        <w:ind w:left="0"/>
        <w:jc w:val="both"/>
      </w:pPr>
      <w:r>
        <w:rPr>
          <w:rFonts w:ascii="Times New Roman"/>
          <w:b w:val="false"/>
          <w:i w:val="false"/>
          <w:color w:val="000000"/>
          <w:sz w:val="28"/>
        </w:rPr>
        <w:t>
      Сізден __________________________________________________________________</w:t>
      </w:r>
    </w:p>
    <w:p>
      <w:pPr>
        <w:spacing w:after="0"/>
        <w:ind w:left="0"/>
        <w:jc w:val="both"/>
      </w:pPr>
      <w:r>
        <w:rPr>
          <w:rFonts w:ascii="Times New Roman"/>
          <w:b w:val="false"/>
          <w:i w:val="false"/>
          <w:color w:val="000000"/>
          <w:sz w:val="28"/>
        </w:rPr>
        <w:t>
      аудан, көше, үй, пәтер</w:t>
      </w:r>
    </w:p>
    <w:p>
      <w:pPr>
        <w:spacing w:after="0"/>
        <w:ind w:left="0"/>
        <w:jc w:val="both"/>
      </w:pPr>
      <w:r>
        <w:rPr>
          <w:rFonts w:ascii="Times New Roman"/>
          <w:b w:val="false"/>
          <w:i w:val="false"/>
          <w:color w:val="000000"/>
          <w:sz w:val="28"/>
        </w:rPr>
        <w:t>
      мекенжайы бойынша орналасқан 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тексеруді және І, II III, ІV (қажеттісін көрсету керек) патогенді топтардың</w:t>
      </w:r>
    </w:p>
    <w:p>
      <w:pPr>
        <w:spacing w:after="0"/>
        <w:ind w:left="0"/>
        <w:jc w:val="both"/>
      </w:pPr>
      <w:r>
        <w:rPr>
          <w:rFonts w:ascii="Times New Roman"/>
          <w:b w:val="false"/>
          <w:i w:val="false"/>
          <w:color w:val="000000"/>
          <w:sz w:val="28"/>
        </w:rPr>
        <w:t>
      микроорганизмдерімен және гельминттермен жұмыс істеуге рұқсат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Қосымша (құжаттардың көшірмелері):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23 қазандағы</w:t>
            </w:r>
            <w:r>
              <w:br/>
            </w:r>
            <w:r>
              <w:rPr>
                <w:rFonts w:ascii="Times New Roman"/>
                <w:b w:val="false"/>
                <w:i w:val="false"/>
                <w:color w:val="000000"/>
                <w:sz w:val="20"/>
              </w:rPr>
              <w:t>№ ҚР ДСМ - 28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мамандар үшін біліктілік</w:t>
            </w:r>
            <w:r>
              <w:br/>
            </w:r>
            <w:r>
              <w:rPr>
                <w:rFonts w:ascii="Times New Roman"/>
                <w:b w:val="false"/>
                <w:i w:val="false"/>
                <w:color w:val="000000"/>
                <w:sz w:val="20"/>
              </w:rPr>
              <w:t>санатын беру туралы куәлікті</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басшысының тегі, аты, әкесінің</w:t>
            </w:r>
            <w:r>
              <w:br/>
            </w:r>
            <w:r>
              <w:rPr>
                <w:rFonts w:ascii="Times New Roman"/>
                <w:b w:val="false"/>
                <w:i w:val="false"/>
                <w:color w:val="000000"/>
                <w:sz w:val="20"/>
              </w:rPr>
              <w:t>аты (бар болған кезде)</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кімнен______________________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тұрғылықты мекенжайы,</w:t>
            </w:r>
            <w:r>
              <w:br/>
            </w:r>
            <w:r>
              <w:rPr>
                <w:rFonts w:ascii="Times New Roman"/>
                <w:b w:val="false"/>
                <w:i w:val="false"/>
                <w:color w:val="000000"/>
                <w:sz w:val="20"/>
              </w:rPr>
              <w:t>байланыс телефоны</w:t>
            </w:r>
          </w:p>
        </w:tc>
      </w:tr>
    </w:tbl>
    <w:bookmarkStart w:name="z126" w:id="100"/>
    <w:p>
      <w:pPr>
        <w:spacing w:after="0"/>
        <w:ind w:left="0"/>
        <w:jc w:val="left"/>
      </w:pPr>
      <w:r>
        <w:rPr>
          <w:rFonts w:ascii="Times New Roman"/>
          <w:b/>
          <w:i w:val="false"/>
          <w:color w:val="000000"/>
        </w:rPr>
        <w:t xml:space="preserve"> Өтініш</w:t>
      </w:r>
    </w:p>
    <w:bookmarkEnd w:id="100"/>
    <w:p>
      <w:pPr>
        <w:spacing w:after="0"/>
        <w:ind w:left="0"/>
        <w:jc w:val="both"/>
      </w:pPr>
      <w:r>
        <w:rPr>
          <w:rFonts w:ascii="Times New Roman"/>
          <w:b w:val="false"/>
          <w:i w:val="false"/>
          <w:color w:val="000000"/>
          <w:sz w:val="28"/>
        </w:rPr>
        <w:t>
      Сізден_________________________________________________________________</w:t>
      </w:r>
    </w:p>
    <w:p>
      <w:pPr>
        <w:spacing w:after="0"/>
        <w:ind w:left="0"/>
        <w:jc w:val="both"/>
      </w:pPr>
      <w:r>
        <w:rPr>
          <w:rFonts w:ascii="Times New Roman"/>
          <w:b w:val="false"/>
          <w:i w:val="false"/>
          <w:color w:val="000000"/>
          <w:sz w:val="28"/>
        </w:rPr>
        <w:t>
      (мамандық атауы)</w:t>
      </w:r>
    </w:p>
    <w:p>
      <w:pPr>
        <w:spacing w:after="0"/>
        <w:ind w:left="0"/>
        <w:jc w:val="both"/>
      </w:pPr>
      <w:r>
        <w:rPr>
          <w:rFonts w:ascii="Times New Roman"/>
          <w:b w:val="false"/>
          <w:i w:val="false"/>
          <w:color w:val="000000"/>
          <w:sz w:val="28"/>
        </w:rPr>
        <w:t>
      мамандығы бойынша________________________біліктілік санатын беру туралы куәлік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20__жылғы " " ______________________</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23 қазандағы</w:t>
            </w:r>
            <w:r>
              <w:br/>
            </w:r>
            <w:r>
              <w:rPr>
                <w:rFonts w:ascii="Times New Roman"/>
                <w:b w:val="false"/>
                <w:i w:val="false"/>
                <w:color w:val="000000"/>
                <w:sz w:val="20"/>
              </w:rPr>
              <w:t>№ ҚР ДСМ-28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мамандар үшін біліктілік</w:t>
            </w:r>
            <w:r>
              <w:br/>
            </w:r>
            <w:r>
              <w:rPr>
                <w:rFonts w:ascii="Times New Roman"/>
                <w:b w:val="false"/>
                <w:i w:val="false"/>
                <w:color w:val="000000"/>
                <w:sz w:val="20"/>
              </w:rPr>
              <w:t>санатын беру туралы куәлікті</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8" w:id="101"/>
    <w:p>
      <w:pPr>
        <w:spacing w:after="0"/>
        <w:ind w:left="0"/>
        <w:jc w:val="left"/>
      </w:pPr>
      <w:r>
        <w:rPr>
          <w:rFonts w:ascii="Times New Roman"/>
          <w:b/>
          <w:i w:val="false"/>
          <w:color w:val="000000"/>
        </w:rPr>
        <w:t xml:space="preserve"> Мәліметтер нысаны</w:t>
      </w:r>
    </w:p>
    <w:bookmarkEnd w:id="101"/>
    <w:p>
      <w:pPr>
        <w:spacing w:after="0"/>
        <w:ind w:left="0"/>
        <w:jc w:val="both"/>
      </w:pPr>
      <w:r>
        <w:rPr>
          <w:rFonts w:ascii="Times New Roman"/>
          <w:b w:val="false"/>
          <w:i w:val="false"/>
          <w:color w:val="000000"/>
          <w:sz w:val="28"/>
        </w:rPr>
        <w:t>
      1. Білімі</w:t>
      </w:r>
    </w:p>
    <w:p>
      <w:pPr>
        <w:spacing w:after="0"/>
        <w:ind w:left="0"/>
        <w:jc w:val="both"/>
      </w:pPr>
      <w:r>
        <w:rPr>
          <w:rFonts w:ascii="Times New Roman"/>
          <w:b w:val="false"/>
          <w:i w:val="false"/>
          <w:color w:val="000000"/>
          <w:sz w:val="28"/>
        </w:rPr>
        <w:t>
      2. Диплом нөмірі</w:t>
      </w:r>
    </w:p>
    <w:p>
      <w:pPr>
        <w:spacing w:after="0"/>
        <w:ind w:left="0"/>
        <w:jc w:val="both"/>
      </w:pPr>
      <w:r>
        <w:rPr>
          <w:rFonts w:ascii="Times New Roman"/>
          <w:b w:val="false"/>
          <w:i w:val="false"/>
          <w:color w:val="000000"/>
          <w:sz w:val="28"/>
        </w:rPr>
        <w:t>
      3. Диплом сериясы</w:t>
      </w:r>
    </w:p>
    <w:p>
      <w:pPr>
        <w:spacing w:after="0"/>
        <w:ind w:left="0"/>
        <w:jc w:val="both"/>
      </w:pPr>
      <w:r>
        <w:rPr>
          <w:rFonts w:ascii="Times New Roman"/>
          <w:b w:val="false"/>
          <w:i w:val="false"/>
          <w:color w:val="000000"/>
          <w:sz w:val="28"/>
        </w:rPr>
        <w:t>
      4. Білім беру ұйымының толық атауы</w:t>
      </w:r>
    </w:p>
    <w:p>
      <w:pPr>
        <w:spacing w:after="0"/>
        <w:ind w:left="0"/>
        <w:jc w:val="both"/>
      </w:pPr>
      <w:r>
        <w:rPr>
          <w:rFonts w:ascii="Times New Roman"/>
          <w:b w:val="false"/>
          <w:i w:val="false"/>
          <w:color w:val="000000"/>
          <w:sz w:val="28"/>
        </w:rPr>
        <w:t>
      5. Түскен жылы</w:t>
      </w:r>
    </w:p>
    <w:p>
      <w:pPr>
        <w:spacing w:after="0"/>
        <w:ind w:left="0"/>
        <w:jc w:val="both"/>
      </w:pPr>
      <w:r>
        <w:rPr>
          <w:rFonts w:ascii="Times New Roman"/>
          <w:b w:val="false"/>
          <w:i w:val="false"/>
          <w:color w:val="000000"/>
          <w:sz w:val="28"/>
        </w:rPr>
        <w:t>
      6. Аяқтаған жылы</w:t>
      </w:r>
    </w:p>
    <w:p>
      <w:pPr>
        <w:spacing w:after="0"/>
        <w:ind w:left="0"/>
        <w:jc w:val="both"/>
      </w:pPr>
      <w:r>
        <w:rPr>
          <w:rFonts w:ascii="Times New Roman"/>
          <w:b w:val="false"/>
          <w:i w:val="false"/>
          <w:color w:val="000000"/>
          <w:sz w:val="28"/>
        </w:rPr>
        <w:t>
      7. Диплом бойынша мамандығы</w:t>
      </w:r>
    </w:p>
    <w:p>
      <w:pPr>
        <w:spacing w:after="0"/>
        <w:ind w:left="0"/>
        <w:jc w:val="both"/>
      </w:pPr>
      <w:r>
        <w:rPr>
          <w:rFonts w:ascii="Times New Roman"/>
          <w:b w:val="false"/>
          <w:i w:val="false"/>
          <w:color w:val="000000"/>
          <w:sz w:val="28"/>
        </w:rPr>
        <w:t>
      8. Диплом бойынша біліктілігі</w:t>
      </w:r>
    </w:p>
    <w:p>
      <w:pPr>
        <w:spacing w:after="0"/>
        <w:ind w:left="0"/>
        <w:jc w:val="both"/>
      </w:pPr>
      <w:r>
        <w:rPr>
          <w:rFonts w:ascii="Times New Roman"/>
          <w:b w:val="false"/>
          <w:i w:val="false"/>
          <w:color w:val="000000"/>
          <w:sz w:val="28"/>
        </w:rPr>
        <w:t>
      9. Дипломды нострификациялау (қажет болған жағдайда)</w:t>
      </w:r>
    </w:p>
    <w:p>
      <w:pPr>
        <w:spacing w:after="0"/>
        <w:ind w:left="0"/>
        <w:jc w:val="both"/>
      </w:pPr>
      <w:r>
        <w:rPr>
          <w:rFonts w:ascii="Times New Roman"/>
          <w:b w:val="false"/>
          <w:i w:val="false"/>
          <w:color w:val="000000"/>
          <w:sz w:val="28"/>
        </w:rPr>
        <w:t>
      10. Қайта даярлау жөніндегі куәліктің нөмірі</w:t>
      </w:r>
    </w:p>
    <w:p>
      <w:pPr>
        <w:spacing w:after="0"/>
        <w:ind w:left="0"/>
        <w:jc w:val="both"/>
      </w:pPr>
      <w:r>
        <w:rPr>
          <w:rFonts w:ascii="Times New Roman"/>
          <w:b w:val="false"/>
          <w:i w:val="false"/>
          <w:color w:val="000000"/>
          <w:sz w:val="28"/>
        </w:rPr>
        <w:t>
      11. Қайта даярлау мамандығы</w:t>
      </w:r>
    </w:p>
    <w:p>
      <w:pPr>
        <w:spacing w:after="0"/>
        <w:ind w:left="0"/>
        <w:jc w:val="both"/>
      </w:pPr>
      <w:r>
        <w:rPr>
          <w:rFonts w:ascii="Times New Roman"/>
          <w:b w:val="false"/>
          <w:i w:val="false"/>
          <w:color w:val="000000"/>
          <w:sz w:val="28"/>
        </w:rPr>
        <w:t>
      12. Білім беру ұйымының атауы</w:t>
      </w:r>
    </w:p>
    <w:p>
      <w:pPr>
        <w:spacing w:after="0"/>
        <w:ind w:left="0"/>
        <w:jc w:val="both"/>
      </w:pPr>
      <w:r>
        <w:rPr>
          <w:rFonts w:ascii="Times New Roman"/>
          <w:b w:val="false"/>
          <w:i w:val="false"/>
          <w:color w:val="000000"/>
          <w:sz w:val="28"/>
        </w:rPr>
        <w:t>
      13. Оқыту көлемі сағатпен</w:t>
      </w:r>
    </w:p>
    <w:p>
      <w:pPr>
        <w:spacing w:after="0"/>
        <w:ind w:left="0"/>
        <w:jc w:val="both"/>
      </w:pPr>
      <w:r>
        <w:rPr>
          <w:rFonts w:ascii="Times New Roman"/>
          <w:b w:val="false"/>
          <w:i w:val="false"/>
          <w:color w:val="000000"/>
          <w:sz w:val="28"/>
        </w:rPr>
        <w:t>
      14. Оқытудың басталуы</w:t>
      </w:r>
    </w:p>
    <w:p>
      <w:pPr>
        <w:spacing w:after="0"/>
        <w:ind w:left="0"/>
        <w:jc w:val="both"/>
      </w:pPr>
      <w:r>
        <w:rPr>
          <w:rFonts w:ascii="Times New Roman"/>
          <w:b w:val="false"/>
          <w:i w:val="false"/>
          <w:color w:val="000000"/>
          <w:sz w:val="28"/>
        </w:rPr>
        <w:t>
      15. Оқытудың аяқталуы</w:t>
      </w:r>
    </w:p>
    <w:p>
      <w:pPr>
        <w:spacing w:after="0"/>
        <w:ind w:left="0"/>
        <w:jc w:val="both"/>
      </w:pPr>
      <w:r>
        <w:rPr>
          <w:rFonts w:ascii="Times New Roman"/>
          <w:b w:val="false"/>
          <w:i w:val="false"/>
          <w:color w:val="000000"/>
          <w:sz w:val="28"/>
        </w:rPr>
        <w:t>
      Өтініш берілген мамандық бойынша санат берілген қолданыстағы маман сертификатының (куәлігінің) мәліметтері</w:t>
      </w:r>
    </w:p>
    <w:p>
      <w:pPr>
        <w:spacing w:after="0"/>
        <w:ind w:left="0"/>
        <w:jc w:val="both"/>
      </w:pPr>
      <w:r>
        <w:rPr>
          <w:rFonts w:ascii="Times New Roman"/>
          <w:b w:val="false"/>
          <w:i w:val="false"/>
          <w:color w:val="000000"/>
          <w:sz w:val="28"/>
        </w:rPr>
        <w:t>
      16. Берілген күні</w:t>
      </w:r>
    </w:p>
    <w:p>
      <w:pPr>
        <w:spacing w:after="0"/>
        <w:ind w:left="0"/>
        <w:jc w:val="both"/>
      </w:pPr>
      <w:r>
        <w:rPr>
          <w:rFonts w:ascii="Times New Roman"/>
          <w:b w:val="false"/>
          <w:i w:val="false"/>
          <w:color w:val="000000"/>
          <w:sz w:val="28"/>
        </w:rPr>
        <w:t>
      17. Әкімшілік құжаттың нөмірі мен коды</w:t>
      </w:r>
    </w:p>
    <w:p>
      <w:pPr>
        <w:spacing w:after="0"/>
        <w:ind w:left="0"/>
        <w:jc w:val="both"/>
      </w:pPr>
      <w:r>
        <w:rPr>
          <w:rFonts w:ascii="Times New Roman"/>
          <w:b w:val="false"/>
          <w:i w:val="false"/>
          <w:color w:val="000000"/>
          <w:sz w:val="28"/>
        </w:rPr>
        <w:t>
      18. Берген орган</w:t>
      </w:r>
    </w:p>
    <w:p>
      <w:pPr>
        <w:spacing w:after="0"/>
        <w:ind w:left="0"/>
        <w:jc w:val="both"/>
      </w:pPr>
      <w:r>
        <w:rPr>
          <w:rFonts w:ascii="Times New Roman"/>
          <w:b w:val="false"/>
          <w:i w:val="false"/>
          <w:color w:val="000000"/>
          <w:sz w:val="28"/>
        </w:rPr>
        <w:t>
      19. Сертификаттың (куәліктің) қолданылу мерзімі</w:t>
      </w:r>
    </w:p>
    <w:p>
      <w:pPr>
        <w:spacing w:after="0"/>
        <w:ind w:left="0"/>
        <w:jc w:val="both"/>
      </w:pPr>
      <w:r>
        <w:rPr>
          <w:rFonts w:ascii="Times New Roman"/>
          <w:b w:val="false"/>
          <w:i w:val="false"/>
          <w:color w:val="000000"/>
          <w:sz w:val="28"/>
        </w:rPr>
        <w:t>
      20. Мамандығы</w:t>
      </w:r>
    </w:p>
    <w:p>
      <w:pPr>
        <w:spacing w:after="0"/>
        <w:ind w:left="0"/>
        <w:jc w:val="both"/>
      </w:pPr>
      <w:r>
        <w:rPr>
          <w:rFonts w:ascii="Times New Roman"/>
          <w:b w:val="false"/>
          <w:i w:val="false"/>
          <w:color w:val="000000"/>
          <w:sz w:val="28"/>
        </w:rPr>
        <w:t>
      21. Біліктілік санаты</w:t>
      </w:r>
    </w:p>
    <w:p>
      <w:pPr>
        <w:spacing w:after="0"/>
        <w:ind w:left="0"/>
        <w:jc w:val="both"/>
      </w:pPr>
      <w:r>
        <w:rPr>
          <w:rFonts w:ascii="Times New Roman"/>
          <w:b w:val="false"/>
          <w:i w:val="false"/>
          <w:color w:val="000000"/>
          <w:sz w:val="28"/>
        </w:rPr>
        <w:t>
      Қазіргі жұмыс орны туралы мәліметтер</w:t>
      </w:r>
    </w:p>
    <w:p>
      <w:pPr>
        <w:spacing w:after="0"/>
        <w:ind w:left="0"/>
        <w:jc w:val="both"/>
      </w:pPr>
      <w:r>
        <w:rPr>
          <w:rFonts w:ascii="Times New Roman"/>
          <w:b w:val="false"/>
          <w:i w:val="false"/>
          <w:color w:val="000000"/>
          <w:sz w:val="28"/>
        </w:rPr>
        <w:t>
      22. Өтініш берілген мамандығы бойынша жұмыс өтілі</w:t>
      </w:r>
    </w:p>
    <w:p>
      <w:pPr>
        <w:spacing w:after="0"/>
        <w:ind w:left="0"/>
        <w:jc w:val="both"/>
      </w:pPr>
      <w:r>
        <w:rPr>
          <w:rFonts w:ascii="Times New Roman"/>
          <w:b w:val="false"/>
          <w:i w:val="false"/>
          <w:color w:val="000000"/>
          <w:sz w:val="28"/>
        </w:rPr>
        <w:t>
      23. Жалпы медициналық жұмыс өтілі</w:t>
      </w:r>
    </w:p>
    <w:p>
      <w:pPr>
        <w:spacing w:after="0"/>
        <w:ind w:left="0"/>
        <w:jc w:val="both"/>
      </w:pPr>
      <w:r>
        <w:rPr>
          <w:rFonts w:ascii="Times New Roman"/>
          <w:b w:val="false"/>
          <w:i w:val="false"/>
          <w:color w:val="000000"/>
          <w:sz w:val="28"/>
        </w:rPr>
        <w:t>
      24. Қазіргі кездегі жұмыс орны</w:t>
      </w:r>
    </w:p>
    <w:p>
      <w:pPr>
        <w:spacing w:after="0"/>
        <w:ind w:left="0"/>
        <w:jc w:val="both"/>
      </w:pPr>
      <w:r>
        <w:rPr>
          <w:rFonts w:ascii="Times New Roman"/>
          <w:b w:val="false"/>
          <w:i w:val="false"/>
          <w:color w:val="000000"/>
          <w:sz w:val="28"/>
        </w:rPr>
        <w:t>
      25. Атқаратын лауазымы</w:t>
      </w:r>
    </w:p>
    <w:p>
      <w:pPr>
        <w:spacing w:after="0"/>
        <w:ind w:left="0"/>
        <w:jc w:val="both"/>
      </w:pPr>
      <w:r>
        <w:rPr>
          <w:rFonts w:ascii="Times New Roman"/>
          <w:b w:val="false"/>
          <w:i w:val="false"/>
          <w:color w:val="000000"/>
          <w:sz w:val="28"/>
        </w:rPr>
        <w:t>
      Өтініш берілген мамандығы бойынша еңбек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1926"/>
        <w:gridCol w:w="1926"/>
        <w:gridCol w:w="1926"/>
        <w:gridCol w:w="1926"/>
        <w:gridCol w:w="2670"/>
      </w:tblGrid>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шығарылған күн</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Үміткердің өтініш берілген мамандығы бойынша үздіксіз кәсіптік дамуға ықпал ететін іс-шараларға қатысуы туралы ақпарат.</w:t>
      </w:r>
    </w:p>
    <w:p>
      <w:pPr>
        <w:spacing w:after="0"/>
        <w:ind w:left="0"/>
        <w:jc w:val="both"/>
      </w:pPr>
      <w:r>
        <w:rPr>
          <w:rFonts w:ascii="Times New Roman"/>
          <w:b w:val="false"/>
          <w:i w:val="false"/>
          <w:color w:val="000000"/>
          <w:sz w:val="28"/>
        </w:rPr>
        <w:t>
      26. Соңғы 5 жыл ішінде жинақталған сынақ бірліктерінің жалпы саны (негізгі және қосымша сынақ бірліктері).</w:t>
      </w:r>
    </w:p>
    <w:p>
      <w:pPr>
        <w:spacing w:after="0"/>
        <w:ind w:left="0"/>
        <w:jc w:val="both"/>
      </w:pPr>
      <w:r>
        <w:rPr>
          <w:rFonts w:ascii="Times New Roman"/>
          <w:b w:val="false"/>
          <w:i w:val="false"/>
          <w:color w:val="000000"/>
          <w:sz w:val="28"/>
        </w:rPr>
        <w:t>
      27. Өтініш берілген мамандығы бойынша соңғы 5 жыл ішінде жинақталған негізгі сынақ бірліктерінің саны:</w:t>
      </w:r>
    </w:p>
    <w:p>
      <w:pPr>
        <w:spacing w:after="0"/>
        <w:ind w:left="0"/>
        <w:jc w:val="both"/>
      </w:pPr>
      <w:r>
        <w:rPr>
          <w:rFonts w:ascii="Times New Roman"/>
          <w:b w:val="false"/>
          <w:i w:val="false"/>
          <w:color w:val="000000"/>
          <w:sz w:val="28"/>
        </w:rPr>
        <w:t>
      1) өтініш берілген мамандық бойынша біліктілікті арттыру туралы куәлігі туралы мәліметтер;</w:t>
      </w:r>
    </w:p>
    <w:p>
      <w:pPr>
        <w:spacing w:after="0"/>
        <w:ind w:left="0"/>
        <w:jc w:val="both"/>
      </w:pPr>
      <w:r>
        <w:rPr>
          <w:rFonts w:ascii="Times New Roman"/>
          <w:b w:val="false"/>
          <w:i w:val="false"/>
          <w:color w:val="000000"/>
          <w:sz w:val="28"/>
        </w:rPr>
        <w:t>
      2) біліктілікті арттыру туралы куәлік нөмірі;</w:t>
      </w:r>
    </w:p>
    <w:p>
      <w:pPr>
        <w:spacing w:after="0"/>
        <w:ind w:left="0"/>
        <w:jc w:val="both"/>
      </w:pPr>
      <w:r>
        <w:rPr>
          <w:rFonts w:ascii="Times New Roman"/>
          <w:b w:val="false"/>
          <w:i w:val="false"/>
          <w:color w:val="000000"/>
          <w:sz w:val="28"/>
        </w:rPr>
        <w:t>
      3) циклдің атауы;</w:t>
      </w:r>
    </w:p>
    <w:p>
      <w:pPr>
        <w:spacing w:after="0"/>
        <w:ind w:left="0"/>
        <w:jc w:val="both"/>
      </w:pPr>
      <w:r>
        <w:rPr>
          <w:rFonts w:ascii="Times New Roman"/>
          <w:b w:val="false"/>
          <w:i w:val="false"/>
          <w:color w:val="000000"/>
          <w:sz w:val="28"/>
        </w:rPr>
        <w:t>
      4) білім беретін ұйымның атауы;</w:t>
      </w:r>
    </w:p>
    <w:p>
      <w:pPr>
        <w:spacing w:after="0"/>
        <w:ind w:left="0"/>
        <w:jc w:val="both"/>
      </w:pPr>
      <w:r>
        <w:rPr>
          <w:rFonts w:ascii="Times New Roman"/>
          <w:b w:val="false"/>
          <w:i w:val="false"/>
          <w:color w:val="000000"/>
          <w:sz w:val="28"/>
        </w:rPr>
        <w:t>
      5) оқудың басталуы;</w:t>
      </w:r>
    </w:p>
    <w:p>
      <w:pPr>
        <w:spacing w:after="0"/>
        <w:ind w:left="0"/>
        <w:jc w:val="both"/>
      </w:pPr>
      <w:r>
        <w:rPr>
          <w:rFonts w:ascii="Times New Roman"/>
          <w:b w:val="false"/>
          <w:i w:val="false"/>
          <w:color w:val="000000"/>
          <w:sz w:val="28"/>
        </w:rPr>
        <w:t>
      6) оқудың аяқталуы;</w:t>
      </w:r>
    </w:p>
    <w:p>
      <w:pPr>
        <w:spacing w:after="0"/>
        <w:ind w:left="0"/>
        <w:jc w:val="both"/>
      </w:pPr>
      <w:r>
        <w:rPr>
          <w:rFonts w:ascii="Times New Roman"/>
          <w:b w:val="false"/>
          <w:i w:val="false"/>
          <w:color w:val="000000"/>
          <w:sz w:val="28"/>
        </w:rPr>
        <w:t>
      7) оқу көлемі сағатпен.</w:t>
      </w:r>
    </w:p>
    <w:p>
      <w:pPr>
        <w:spacing w:after="0"/>
        <w:ind w:left="0"/>
        <w:jc w:val="both"/>
      </w:pPr>
      <w:r>
        <w:rPr>
          <w:rFonts w:ascii="Times New Roman"/>
          <w:b w:val="false"/>
          <w:i w:val="false"/>
          <w:color w:val="000000"/>
          <w:sz w:val="28"/>
        </w:rPr>
        <w:t>
      28. Мамандығы бойынша соңғы 5 жыл ішінде жинақтаған қосымша сынақ бірліктерінің саны:</w:t>
      </w:r>
    </w:p>
    <w:p>
      <w:pPr>
        <w:spacing w:after="0"/>
        <w:ind w:left="0"/>
        <w:jc w:val="both"/>
      </w:pPr>
      <w:r>
        <w:rPr>
          <w:rFonts w:ascii="Times New Roman"/>
          <w:b w:val="false"/>
          <w:i w:val="false"/>
          <w:color w:val="000000"/>
          <w:sz w:val="28"/>
        </w:rPr>
        <w:t>
      уәкілетті мемлекеттік орган бекітетін жоғары және орта медициналық білімі бар мамандар үшін санат беру кезінде сынақ бірліктерін қайта есептеу жүйесіне сәйкес өтініш берілген мамандығы бойынша іс-шаралардан өткенін куәландыратын құжат туралы мәліметтер (барлық іс-шараларды, оқу тақырыбының атауын, білім беретін ұйымның атауын, оқудың басталуын, оқудың аяқталуын, оқу көлемін сағатпен немесе сынақ бірліктерімен атап көрсету).</w:t>
      </w:r>
    </w:p>
    <w:p>
      <w:pPr>
        <w:spacing w:after="0"/>
        <w:ind w:left="0"/>
        <w:jc w:val="both"/>
      </w:pPr>
      <w:r>
        <w:rPr>
          <w:rFonts w:ascii="Times New Roman"/>
          <w:b w:val="false"/>
          <w:i w:val="false"/>
          <w:color w:val="000000"/>
          <w:sz w:val="28"/>
        </w:rPr>
        <w:t>
      Бастапқы есепке алу құжаттамаларының деректеріне сәйкес үміткердің өтініш берілген мамандығы бойынша статистикалық көрсеткіштері көрстілген соңғы екі жылдағы есебі (үміткердің қалауы бойынша осы мамандық үшін ең маңызды, көрсеткіштерге қысқаша талдамалы шолу жасалған көрсеткіштер. Көлемі 1 файлдан артық болмайтын мәтіндік есеп).</w:t>
      </w:r>
    </w:p>
    <w:p>
      <w:pPr>
        <w:spacing w:after="0"/>
        <w:ind w:left="0"/>
        <w:jc w:val="both"/>
      </w:pPr>
      <w:r>
        <w:rPr>
          <w:rFonts w:ascii="Times New Roman"/>
          <w:b w:val="false"/>
          <w:i w:val="false"/>
          <w:color w:val="000000"/>
          <w:sz w:val="28"/>
        </w:rPr>
        <w:t>
      Статистикалық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3"/>
        <w:gridCol w:w="4368"/>
        <w:gridCol w:w="4369"/>
      </w:tblGrid>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(көлем, сапа және тиімділік индикаторлары)</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