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6c45" w14:textId="8456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растау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қазандағы № 710 бұйрығы. Қазақстан Республикасының Әділет министрлігінде 2018 жылғы 19 қарашада № 17758 болып тіркелді. Күші жойылды - Қазақстан Республикасы Сауда және интеграция министрінің м.а. 2021 жылғы 29 маусымдағы № 433-НҚ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м.а. 29.06.2021 </w:t>
      </w:r>
      <w:r>
        <w:rPr>
          <w:rFonts w:ascii="Times New Roman"/>
          <w:b w:val="false"/>
          <w:i w:val="false"/>
          <w:color w:val="ff0000"/>
          <w:sz w:val="28"/>
        </w:rPr>
        <w:t>№ 433-НҚ</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7-бабының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Сәйкестікті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710 бұйрығымен бекітілген</w:t>
            </w:r>
          </w:p>
        </w:tc>
      </w:tr>
    </w:tbl>
    <w:bookmarkStart w:name="z11" w:id="9"/>
    <w:p>
      <w:pPr>
        <w:spacing w:after="0"/>
        <w:ind w:left="0"/>
        <w:jc w:val="left"/>
      </w:pPr>
      <w:r>
        <w:rPr>
          <w:rFonts w:ascii="Times New Roman"/>
          <w:b/>
          <w:i w:val="false"/>
          <w:color w:val="000000"/>
        </w:rPr>
        <w:t xml:space="preserve"> Сәйкестікті растау қағидалары</w:t>
      </w:r>
    </w:p>
    <w:bookmarkEnd w:id="9"/>
    <w:bookmarkStart w:name="z12" w:id="10"/>
    <w:p>
      <w:pPr>
        <w:spacing w:after="0"/>
        <w:ind w:left="0"/>
        <w:jc w:val="left"/>
      </w:pPr>
      <w:r>
        <w:rPr>
          <w:rFonts w:ascii="Times New Roman"/>
          <w:b/>
          <w:i w:val="false"/>
          <w:color w:val="000000"/>
        </w:rPr>
        <w:t xml:space="preserve"> 1-тарау. Жалпы қағидалар</w:t>
      </w:r>
    </w:p>
    <w:bookmarkEnd w:id="10"/>
    <w:bookmarkStart w:name="z13" w:id="11"/>
    <w:p>
      <w:pPr>
        <w:spacing w:after="0"/>
        <w:ind w:left="0"/>
        <w:jc w:val="both"/>
      </w:pPr>
      <w:r>
        <w:rPr>
          <w:rFonts w:ascii="Times New Roman"/>
          <w:b w:val="false"/>
          <w:i w:val="false"/>
          <w:color w:val="000000"/>
          <w:sz w:val="28"/>
        </w:rPr>
        <w:t>
      1. Осы Сәйкестікті растау қағидалары (бұдан әрі – Қағидалар) Еуразиялық экономикалық одақтың техникалық реттеу саласындағы нормативтік базасын құрайтын әртүрлі өнімдердің айналымы туралы халықаралық келісімдермен және басқа да құжаттармен, Еуразиялық экономикалық одақтың техникалық регламенттерімен реттелмеген, өнімге және өніммен байланысты үдеріске қойылатын талаптар бөлігінде техникалық регламенттермен, стандарттармен немесе шарттардың талаптарымен белгіленген талаптарға, өнімге немесе көрсетілетін қызметтердің (сәйкестікті декларациялау немесе сертификаттау түрінде) сәйкестігін растау кезінде қолданылады.</w:t>
      </w:r>
    </w:p>
    <w:bookmarkEnd w:id="11"/>
    <w:bookmarkStart w:name="z14" w:id="12"/>
    <w:p>
      <w:pPr>
        <w:spacing w:after="0"/>
        <w:ind w:left="0"/>
        <w:jc w:val="both"/>
      </w:pPr>
      <w:r>
        <w:rPr>
          <w:rFonts w:ascii="Times New Roman"/>
          <w:b w:val="false"/>
          <w:i w:val="false"/>
          <w:color w:val="000000"/>
          <w:sz w:val="28"/>
        </w:rPr>
        <w:t>
      2. Осы Қағидалар сәйкестікті міндетті және ерікті растау кезінде қолданылады.</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аккредиттеу - аккредиттеу жөніндегі орган өтініш берушінің белгілі бір салада техникалық реттеу объектілерінің белгіленген талаптарға сәйкестігін растау жөніндегі жұмыстарды орындауға құзыреттілігін ресми танитын рәсім;</w:t>
      </w:r>
    </w:p>
    <w:bookmarkEnd w:id="14"/>
    <w:bookmarkStart w:name="z17" w:id="15"/>
    <w:p>
      <w:pPr>
        <w:spacing w:after="0"/>
        <w:ind w:left="0"/>
        <w:jc w:val="both"/>
      </w:pPr>
      <w:r>
        <w:rPr>
          <w:rFonts w:ascii="Times New Roman"/>
          <w:b w:val="false"/>
          <w:i w:val="false"/>
          <w:color w:val="000000"/>
          <w:sz w:val="28"/>
        </w:rPr>
        <w:t>
      2) аккредиттеу саласы - аккредиттеу қолданылатын, ресми танылған сәйкестікті бағалау объектілері;</w:t>
      </w:r>
    </w:p>
    <w:bookmarkEnd w:id="15"/>
    <w:bookmarkStart w:name="z18" w:id="16"/>
    <w:p>
      <w:pPr>
        <w:spacing w:after="0"/>
        <w:ind w:left="0"/>
        <w:jc w:val="both"/>
      </w:pPr>
      <w:r>
        <w:rPr>
          <w:rFonts w:ascii="Times New Roman"/>
          <w:b w:val="false"/>
          <w:i w:val="false"/>
          <w:color w:val="000000"/>
          <w:sz w:val="28"/>
        </w:rPr>
        <w:t xml:space="preserve">
      3) инспекциялық бақылау - "Сәйкестікті растау мәселелері жөніндегі нормативтік құқықтық актілерді бекіту туралы" Қазақстан Республикасы Инвестициялар және даму министрінің міндетін атқарушының 2015 жылғы 26 наурыздағы № 331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10979 болып тіркелген), сертификатталған өнімнің, процестің техникалық регламенттерде белгіленген талаптарға сәйкестігін растау жөніндегі аккредиттелген орган жүзеге асыратын тексеру;</w:t>
      </w:r>
    </w:p>
    <w:bookmarkEnd w:id="16"/>
    <w:bookmarkStart w:name="z19" w:id="17"/>
    <w:p>
      <w:pPr>
        <w:spacing w:after="0"/>
        <w:ind w:left="0"/>
        <w:jc w:val="both"/>
      </w:pPr>
      <w:r>
        <w:rPr>
          <w:rFonts w:ascii="Times New Roman"/>
          <w:b w:val="false"/>
          <w:i w:val="false"/>
          <w:color w:val="000000"/>
          <w:sz w:val="28"/>
        </w:rPr>
        <w:t>
      4) мiндеттi сертификаттау - сәйкестiктi растау жөнiндегi органдардың қатысуымен өнiмнiң техникалық регламенттерде белгiленген талаптарға сәйкестiгiн растау рәсімі;</w:t>
      </w:r>
    </w:p>
    <w:bookmarkEnd w:id="17"/>
    <w:bookmarkStart w:name="z20" w:id="18"/>
    <w:p>
      <w:pPr>
        <w:spacing w:after="0"/>
        <w:ind w:left="0"/>
        <w:jc w:val="both"/>
      </w:pPr>
      <w:r>
        <w:rPr>
          <w:rFonts w:ascii="Times New Roman"/>
          <w:b w:val="false"/>
          <w:i w:val="false"/>
          <w:color w:val="000000"/>
          <w:sz w:val="28"/>
        </w:rPr>
        <w:t>
      5) өнімді, көрсетілетін қызметті сәйкестендіру - белгілі бір өнімді, көрсетілетін қызметті ерекшелейтін белгілері бойынша біржақты тануды қамтамасыз ететін рәсім;</w:t>
      </w:r>
    </w:p>
    <w:bookmarkEnd w:id="18"/>
    <w:bookmarkStart w:name="z21" w:id="19"/>
    <w:p>
      <w:pPr>
        <w:spacing w:after="0"/>
        <w:ind w:left="0"/>
        <w:jc w:val="both"/>
      </w:pPr>
      <w:r>
        <w:rPr>
          <w:rFonts w:ascii="Times New Roman"/>
          <w:b w:val="false"/>
          <w:i w:val="false"/>
          <w:color w:val="000000"/>
          <w:sz w:val="28"/>
        </w:rPr>
        <w:t>
      6) өнімнің және процестердің қауіпсіздігі (бұдан әрі – қауіпсіздік) - қауіпті фактордың іске асу ықтималдығы мен оның зардаптарының ауырлық деңгейінің ұштасуын ескере отырып, адамның өміріне, денсаулығына, қоршаған ортаға, оның ішінде өсімдіктер мен жануарлар дүниесіне зиян келтіруіне байланысты жол берілмейтін қауіп-қатердің болмауы;</w:t>
      </w:r>
    </w:p>
    <w:bookmarkEnd w:id="19"/>
    <w:bookmarkStart w:name="z22" w:id="20"/>
    <w:p>
      <w:pPr>
        <w:spacing w:after="0"/>
        <w:ind w:left="0"/>
        <w:jc w:val="both"/>
      </w:pPr>
      <w:r>
        <w:rPr>
          <w:rFonts w:ascii="Times New Roman"/>
          <w:b w:val="false"/>
          <w:i w:val="false"/>
          <w:color w:val="000000"/>
          <w:sz w:val="28"/>
        </w:rPr>
        <w:t>
      7) сәйкестік белгісі - өнімнің, көрсетілетін қызметтің техникалық регламенттерде, стандарттар мен өзге де құжаттарда белгіленген талаптарға сәйкестігін растау рәсімінен өткені туралы сатып алушыларды хабардар етуге арналған белгі;</w:t>
      </w:r>
    </w:p>
    <w:bookmarkEnd w:id="20"/>
    <w:bookmarkStart w:name="z23" w:id="21"/>
    <w:p>
      <w:pPr>
        <w:spacing w:after="0"/>
        <w:ind w:left="0"/>
        <w:jc w:val="both"/>
      </w:pPr>
      <w:r>
        <w:rPr>
          <w:rFonts w:ascii="Times New Roman"/>
          <w:b w:val="false"/>
          <w:i w:val="false"/>
          <w:color w:val="000000"/>
          <w:sz w:val="28"/>
        </w:rPr>
        <w:t>
      8) сәйкестікті ерікті растау - дайындаушының (орындаушының) немесе сатушының бастамасы бойынша жүргізіліп, өнімнің, көрсетілетін қызметтің, үдерістік стандартқа, өзге де құжатқа немесе өтінім берушінің арнайы талаптарына сәйкестігін растауды жүзеге асыратын рәсім;</w:t>
      </w:r>
    </w:p>
    <w:bookmarkEnd w:id="21"/>
    <w:bookmarkStart w:name="z24" w:id="22"/>
    <w:p>
      <w:pPr>
        <w:spacing w:after="0"/>
        <w:ind w:left="0"/>
        <w:jc w:val="both"/>
      </w:pPr>
      <w:r>
        <w:rPr>
          <w:rFonts w:ascii="Times New Roman"/>
          <w:b w:val="false"/>
          <w:i w:val="false"/>
          <w:color w:val="000000"/>
          <w:sz w:val="28"/>
        </w:rPr>
        <w:t>
      9) сәйкестікті міндетті растау - өнімнің техникалық регламенттерде белгіленген талаптарға сәйкестігін растау арқылы жүзеге асырылатын рәсім;</w:t>
      </w:r>
    </w:p>
    <w:bookmarkEnd w:id="22"/>
    <w:bookmarkStart w:name="z25" w:id="23"/>
    <w:p>
      <w:pPr>
        <w:spacing w:after="0"/>
        <w:ind w:left="0"/>
        <w:jc w:val="both"/>
      </w:pPr>
      <w:r>
        <w:rPr>
          <w:rFonts w:ascii="Times New Roman"/>
          <w:b w:val="false"/>
          <w:i w:val="false"/>
          <w:color w:val="000000"/>
          <w:sz w:val="28"/>
        </w:rPr>
        <w:t>
      10) сәйкестікті растау - нәтижесі объектінің техникалық регламенттерде, стандарттарда немесе шарттарда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23"/>
    <w:bookmarkStart w:name="z26" w:id="24"/>
    <w:p>
      <w:pPr>
        <w:spacing w:after="0"/>
        <w:ind w:left="0"/>
        <w:jc w:val="both"/>
      </w:pPr>
      <w:r>
        <w:rPr>
          <w:rFonts w:ascii="Times New Roman"/>
          <w:b w:val="false"/>
          <w:i w:val="false"/>
          <w:color w:val="000000"/>
          <w:sz w:val="28"/>
        </w:rPr>
        <w:t>
      11) сәйкестікті растау жөніндегі орган (бұдан әрi – СРО) - сәйкестікті растау жөніндегі жұмыстарды орындау үшін белгіленген тәртіппен аккредиттелген заңды тұлға;</w:t>
      </w:r>
    </w:p>
    <w:bookmarkEnd w:id="24"/>
    <w:bookmarkStart w:name="z27" w:id="25"/>
    <w:p>
      <w:pPr>
        <w:spacing w:after="0"/>
        <w:ind w:left="0"/>
        <w:jc w:val="both"/>
      </w:pPr>
      <w:r>
        <w:rPr>
          <w:rFonts w:ascii="Times New Roman"/>
          <w:b w:val="false"/>
          <w:i w:val="false"/>
          <w:color w:val="000000"/>
          <w:sz w:val="28"/>
        </w:rPr>
        <w:t xml:space="preserve">
      12) сәйкестікті растау нысаны - нәтижелері өнімнің, көрсетілетін қызметтің техникалық регламенттерде, стандарттарда немесе шарттарда белгіленген талаптарға сәйкестігінің дәлелі ретінде қаралатын іс-қимылдардың жиынтығы; </w:t>
      </w:r>
    </w:p>
    <w:bookmarkEnd w:id="25"/>
    <w:bookmarkStart w:name="z28" w:id="26"/>
    <w:p>
      <w:pPr>
        <w:spacing w:after="0"/>
        <w:ind w:left="0"/>
        <w:jc w:val="both"/>
      </w:pPr>
      <w:r>
        <w:rPr>
          <w:rFonts w:ascii="Times New Roman"/>
          <w:b w:val="false"/>
          <w:i w:val="false"/>
          <w:color w:val="000000"/>
          <w:sz w:val="28"/>
        </w:rPr>
        <w:t>
      13) сәйкестікті растау саласындағы құжат - сәйкестікті растау жөніндегі аккредиттелген СРО берген сәйкестік сертификаты немесе өнімді дайындаушы қабылдаған сәйкестік туралы декларация;</w:t>
      </w:r>
    </w:p>
    <w:bookmarkEnd w:id="26"/>
    <w:bookmarkStart w:name="z29" w:id="27"/>
    <w:p>
      <w:pPr>
        <w:spacing w:after="0"/>
        <w:ind w:left="0"/>
        <w:jc w:val="both"/>
      </w:pPr>
      <w:r>
        <w:rPr>
          <w:rFonts w:ascii="Times New Roman"/>
          <w:b w:val="false"/>
          <w:i w:val="false"/>
          <w:color w:val="000000"/>
          <w:sz w:val="28"/>
        </w:rPr>
        <w:t>
      14) сәйкестікті растау схемасы (бұдан әрi – растау схемасы) - объектінің техникалық регламенттерде, стандарттарда немесе шарттарда белгіленген талаптарға сәйкестігін осы жұмысты жүргізудің нақты кезеңдерін (сынау, өндірісті бағалау, сапа менеджменті жүйесін бағалау, нормативтік және техникалық құжаттаманы талдау және басқалар) сипаттай отырып айқындау тәсілдері;</w:t>
      </w:r>
    </w:p>
    <w:bookmarkEnd w:id="27"/>
    <w:bookmarkStart w:name="z30" w:id="28"/>
    <w:p>
      <w:pPr>
        <w:spacing w:after="0"/>
        <w:ind w:left="0"/>
        <w:jc w:val="both"/>
      </w:pPr>
      <w:r>
        <w:rPr>
          <w:rFonts w:ascii="Times New Roman"/>
          <w:b w:val="false"/>
          <w:i w:val="false"/>
          <w:color w:val="000000"/>
          <w:sz w:val="28"/>
        </w:rPr>
        <w:t>
      15) сәйкестік сертификаты (бұдан әрi - сертификат) - өнімнің, көрсетілетін қызметтің техникалық регламенттерде белгіленген талаптарға, стандарттардың немесе өзге де құжаттардың ережелеріне сәйкестігін куәландыратын құжат;</w:t>
      </w:r>
    </w:p>
    <w:bookmarkEnd w:id="28"/>
    <w:bookmarkStart w:name="z31" w:id="29"/>
    <w:p>
      <w:pPr>
        <w:spacing w:after="0"/>
        <w:ind w:left="0"/>
        <w:jc w:val="both"/>
      </w:pPr>
      <w:r>
        <w:rPr>
          <w:rFonts w:ascii="Times New Roman"/>
          <w:b w:val="false"/>
          <w:i w:val="false"/>
          <w:color w:val="000000"/>
          <w:sz w:val="28"/>
        </w:rPr>
        <w:t>
      16) сәйкестік туралы декларация - дайындаушы (орындаушы) айналымға шығарылатын өнімнің, көрсетілетін қызметтің белгіленген талаптарға сәйкестігін куәландыратын құжат;</w:t>
      </w:r>
    </w:p>
    <w:bookmarkEnd w:id="29"/>
    <w:bookmarkStart w:name="z32" w:id="30"/>
    <w:p>
      <w:pPr>
        <w:spacing w:after="0"/>
        <w:ind w:left="0"/>
        <w:jc w:val="both"/>
      </w:pPr>
      <w:r>
        <w:rPr>
          <w:rFonts w:ascii="Times New Roman"/>
          <w:b w:val="false"/>
          <w:i w:val="false"/>
          <w:color w:val="000000"/>
          <w:sz w:val="28"/>
        </w:rPr>
        <w:t>
      17) сертификаттау - сәйкестікті растау жөніндегі СРО өнімнің, көрсетілетін қызметтің белгіленген талаптарға сәйкестігін жазбаша куәландыратын рәсім;</w:t>
      </w:r>
    </w:p>
    <w:bookmarkEnd w:id="30"/>
    <w:bookmarkStart w:name="z33" w:id="31"/>
    <w:p>
      <w:pPr>
        <w:spacing w:after="0"/>
        <w:ind w:left="0"/>
        <w:jc w:val="both"/>
      </w:pPr>
      <w:r>
        <w:rPr>
          <w:rFonts w:ascii="Times New Roman"/>
          <w:b w:val="false"/>
          <w:i w:val="false"/>
          <w:color w:val="000000"/>
          <w:sz w:val="28"/>
        </w:rPr>
        <w:t>
      18) сынақ зертханасы (орталығы) (бұдан әрi - зертхана) - зерттеулердi, сынақтарды жүзеге асыратын заңды тұлға немесе заңды тұлғаның атынан жұмыс істейтін оның құрылымдық бөлiмшесi;</w:t>
      </w:r>
    </w:p>
    <w:bookmarkEnd w:id="31"/>
    <w:bookmarkStart w:name="z34" w:id="32"/>
    <w:p>
      <w:pPr>
        <w:spacing w:after="0"/>
        <w:ind w:left="0"/>
        <w:jc w:val="both"/>
      </w:pPr>
      <w:r>
        <w:rPr>
          <w:rFonts w:ascii="Times New Roman"/>
          <w:b w:val="false"/>
          <w:i w:val="false"/>
          <w:color w:val="000000"/>
          <w:sz w:val="28"/>
        </w:rPr>
        <w:t>
      19) уәкілетті орган - техникалық реттеу саласындағы мемлекеттік реттеуді жүзеге асыратын мемлекеттік орган;</w:t>
      </w:r>
    </w:p>
    <w:bookmarkEnd w:id="32"/>
    <w:bookmarkStart w:name="z35" w:id="33"/>
    <w:p>
      <w:pPr>
        <w:spacing w:after="0"/>
        <w:ind w:left="0"/>
        <w:jc w:val="both"/>
      </w:pPr>
      <w:r>
        <w:rPr>
          <w:rFonts w:ascii="Times New Roman"/>
          <w:b w:val="false"/>
          <w:i w:val="false"/>
          <w:color w:val="000000"/>
          <w:sz w:val="28"/>
        </w:rPr>
        <w:t>
      4. Сәйкестікті растауды "Сәйкестікті растау саласындағы аккредиттеу туралы" 2008 жылғы 5 шілдедегі Қазақстан Республикасының Заңына сәйкес аккредиттелген СРО жүргізеді.</w:t>
      </w:r>
    </w:p>
    <w:bookmarkEnd w:id="33"/>
    <w:bookmarkStart w:name="z36" w:id="34"/>
    <w:p>
      <w:pPr>
        <w:spacing w:after="0"/>
        <w:ind w:left="0"/>
        <w:jc w:val="both"/>
      </w:pPr>
      <w:r>
        <w:rPr>
          <w:rFonts w:ascii="Times New Roman"/>
          <w:b w:val="false"/>
          <w:i w:val="false"/>
          <w:color w:val="000000"/>
          <w:sz w:val="28"/>
        </w:rPr>
        <w:t>
      5. Сәйкестікті растау жөніндегі жұмыстарды жүргізумен байланысты шығыстарды оның нәтижелеріне қарамастан шарт негізінде өтініш беруші төлейді.</w:t>
      </w:r>
    </w:p>
    <w:bookmarkEnd w:id="34"/>
    <w:bookmarkStart w:name="z37" w:id="35"/>
    <w:p>
      <w:pPr>
        <w:spacing w:after="0"/>
        <w:ind w:left="0"/>
        <w:jc w:val="both"/>
      </w:pPr>
      <w:r>
        <w:rPr>
          <w:rFonts w:ascii="Times New Roman"/>
          <w:b w:val="false"/>
          <w:i w:val="false"/>
          <w:color w:val="000000"/>
          <w:sz w:val="28"/>
        </w:rPr>
        <w:t>
      6. Шет мемлекеттердің сәйкестік сертификаттары, өнімдердің сынау хаттамалары, сәйкестік белгілері халықаралық немесе өңірлік мемлекеттік емес, үкіметтік емес ұйымдармен халықаралық шарттарға сәйкес немесе аккредиттеу үшін жасалған келісімдерге сәйкес танылады.</w:t>
      </w:r>
    </w:p>
    <w:bookmarkEnd w:id="35"/>
    <w:bookmarkStart w:name="z38" w:id="36"/>
    <w:p>
      <w:pPr>
        <w:spacing w:after="0"/>
        <w:ind w:left="0"/>
        <w:jc w:val="left"/>
      </w:pPr>
      <w:r>
        <w:rPr>
          <w:rFonts w:ascii="Times New Roman"/>
          <w:b/>
          <w:i w:val="false"/>
          <w:color w:val="000000"/>
        </w:rPr>
        <w:t xml:space="preserve"> 2-тарау. Өнімнің сәйкестігін міндетті растау</w:t>
      </w:r>
    </w:p>
    <w:bookmarkEnd w:id="36"/>
    <w:bookmarkStart w:name="z39" w:id="37"/>
    <w:p>
      <w:pPr>
        <w:spacing w:after="0"/>
        <w:ind w:left="0"/>
        <w:jc w:val="both"/>
      </w:pPr>
      <w:r>
        <w:rPr>
          <w:rFonts w:ascii="Times New Roman"/>
          <w:b w:val="false"/>
          <w:i w:val="false"/>
          <w:color w:val="000000"/>
          <w:sz w:val="28"/>
        </w:rPr>
        <w:t xml:space="preserve">
      7. Өнімнің сәйкестіктігін міндетті растау "Сәйкестікті растау рәсімдері" техникалық регламентін бекіту туралы Қазақстан Республикасы Үкіметінің 2008 жылғы 4 ақпандағы № 90 </w:t>
      </w:r>
      <w:r>
        <w:rPr>
          <w:rFonts w:ascii="Times New Roman"/>
          <w:b w:val="false"/>
          <w:i w:val="false"/>
          <w:color w:val="000000"/>
          <w:sz w:val="28"/>
        </w:rPr>
        <w:t>Қаулысына</w:t>
      </w:r>
      <w:r>
        <w:rPr>
          <w:rFonts w:ascii="Times New Roman"/>
          <w:b w:val="false"/>
          <w:i w:val="false"/>
          <w:color w:val="000000"/>
          <w:sz w:val="28"/>
        </w:rPr>
        <w:t xml:space="preserve"> сәйкес, техникалық регламентпен белгіленген талаптарға сәйкес келуіне және растау схемасы бойынша, оның ішінде мемлекетаралық немесе ұлттық стандарттарды қолдану арқылы жүзеге асырылады.</w:t>
      </w:r>
    </w:p>
    <w:bookmarkEnd w:id="37"/>
    <w:bookmarkStart w:name="z40" w:id="38"/>
    <w:p>
      <w:pPr>
        <w:spacing w:after="0"/>
        <w:ind w:left="0"/>
        <w:jc w:val="both"/>
      </w:pPr>
      <w:r>
        <w:rPr>
          <w:rFonts w:ascii="Times New Roman"/>
          <w:b w:val="false"/>
          <w:i w:val="false"/>
          <w:color w:val="000000"/>
          <w:sz w:val="28"/>
        </w:rPr>
        <w:t>
      8. Өнімді сертификаттау мынадай рәсімдерді қамтиды:</w:t>
      </w:r>
    </w:p>
    <w:bookmarkEnd w:id="38"/>
    <w:bookmarkStart w:name="z41" w:id="39"/>
    <w:p>
      <w:pPr>
        <w:spacing w:after="0"/>
        <w:ind w:left="0"/>
        <w:jc w:val="both"/>
      </w:pPr>
      <w:r>
        <w:rPr>
          <w:rFonts w:ascii="Times New Roman"/>
          <w:b w:val="false"/>
          <w:i w:val="false"/>
          <w:color w:val="000000"/>
          <w:sz w:val="28"/>
        </w:rPr>
        <w:t>
      1) СРО сертификаттауға өтінім беру;</w:t>
      </w:r>
    </w:p>
    <w:bookmarkEnd w:id="39"/>
    <w:bookmarkStart w:name="z42" w:id="40"/>
    <w:p>
      <w:pPr>
        <w:spacing w:after="0"/>
        <w:ind w:left="0"/>
        <w:jc w:val="both"/>
      </w:pPr>
      <w:r>
        <w:rPr>
          <w:rFonts w:ascii="Times New Roman"/>
          <w:b w:val="false"/>
          <w:i w:val="false"/>
          <w:color w:val="000000"/>
          <w:sz w:val="28"/>
        </w:rPr>
        <w:t>
      2) СРО-ның қоса берілген құжаттарымен бірге өтініштерді қарауы және ол бойынша шешім қабылдауы, оның ішінде растау схемасын бекітуі;</w:t>
      </w:r>
    </w:p>
    <w:bookmarkEnd w:id="40"/>
    <w:bookmarkStart w:name="z43" w:id="41"/>
    <w:p>
      <w:pPr>
        <w:spacing w:after="0"/>
        <w:ind w:left="0"/>
        <w:jc w:val="both"/>
      </w:pPr>
      <w:r>
        <w:rPr>
          <w:rFonts w:ascii="Times New Roman"/>
          <w:b w:val="false"/>
          <w:i w:val="false"/>
          <w:color w:val="000000"/>
          <w:sz w:val="28"/>
        </w:rPr>
        <w:t>
      3) сертификаттау бойынша жұмыстарды жүргізуге арналған шартты жасасу;</w:t>
      </w:r>
    </w:p>
    <w:bookmarkEnd w:id="41"/>
    <w:bookmarkStart w:name="z44" w:id="42"/>
    <w:p>
      <w:pPr>
        <w:spacing w:after="0"/>
        <w:ind w:left="0"/>
        <w:jc w:val="both"/>
      </w:pPr>
      <w:r>
        <w:rPr>
          <w:rFonts w:ascii="Times New Roman"/>
          <w:b w:val="false"/>
          <w:i w:val="false"/>
          <w:color w:val="000000"/>
          <w:sz w:val="28"/>
        </w:rPr>
        <w:t>
      4) сәйкестендіру, үлгілерді іріктеу және сынау;</w:t>
      </w:r>
    </w:p>
    <w:bookmarkEnd w:id="42"/>
    <w:bookmarkStart w:name="z45" w:id="43"/>
    <w:p>
      <w:pPr>
        <w:spacing w:after="0"/>
        <w:ind w:left="0"/>
        <w:jc w:val="both"/>
      </w:pPr>
      <w:r>
        <w:rPr>
          <w:rFonts w:ascii="Times New Roman"/>
          <w:b w:val="false"/>
          <w:i w:val="false"/>
          <w:color w:val="000000"/>
          <w:sz w:val="28"/>
        </w:rPr>
        <w:t>
      5) өндiрiстiң жай-күйiне талдау жүргізу (егер бұл растау схемасында көзделсе);</w:t>
      </w:r>
    </w:p>
    <w:bookmarkEnd w:id="43"/>
    <w:bookmarkStart w:name="z46" w:id="44"/>
    <w:p>
      <w:pPr>
        <w:spacing w:after="0"/>
        <w:ind w:left="0"/>
        <w:jc w:val="both"/>
      </w:pPr>
      <w:r>
        <w:rPr>
          <w:rFonts w:ascii="Times New Roman"/>
          <w:b w:val="false"/>
          <w:i w:val="false"/>
          <w:color w:val="000000"/>
          <w:sz w:val="28"/>
        </w:rPr>
        <w:t xml:space="preserve">
      6) алынған нәтижелерді талдау және сертификатты беру (беруден бас тарту) туралы шешім қабылдау; </w:t>
      </w:r>
    </w:p>
    <w:bookmarkEnd w:id="44"/>
    <w:bookmarkStart w:name="z47" w:id="45"/>
    <w:p>
      <w:pPr>
        <w:spacing w:after="0"/>
        <w:ind w:left="0"/>
        <w:jc w:val="both"/>
      </w:pPr>
      <w:r>
        <w:rPr>
          <w:rFonts w:ascii="Times New Roman"/>
          <w:b w:val="false"/>
          <w:i w:val="false"/>
          <w:color w:val="000000"/>
          <w:sz w:val="28"/>
        </w:rPr>
        <w:t>
      7) сертификатты мемлекеттік техникалық реттеу жүйесінің тізіліміне тіркеу;</w:t>
      </w:r>
    </w:p>
    <w:bookmarkEnd w:id="45"/>
    <w:bookmarkStart w:name="z48" w:id="46"/>
    <w:p>
      <w:pPr>
        <w:spacing w:after="0"/>
        <w:ind w:left="0"/>
        <w:jc w:val="both"/>
      </w:pPr>
      <w:r>
        <w:rPr>
          <w:rFonts w:ascii="Times New Roman"/>
          <w:b w:val="false"/>
          <w:i w:val="false"/>
          <w:color w:val="000000"/>
          <w:sz w:val="28"/>
        </w:rPr>
        <w:t xml:space="preserve">
      8) сертификатты беру; </w:t>
      </w:r>
    </w:p>
    <w:bookmarkEnd w:id="46"/>
    <w:bookmarkStart w:name="z49" w:id="47"/>
    <w:p>
      <w:pPr>
        <w:spacing w:after="0"/>
        <w:ind w:left="0"/>
        <w:jc w:val="both"/>
      </w:pPr>
      <w:r>
        <w:rPr>
          <w:rFonts w:ascii="Times New Roman"/>
          <w:b w:val="false"/>
          <w:i w:val="false"/>
          <w:color w:val="000000"/>
          <w:sz w:val="28"/>
        </w:rPr>
        <w:t xml:space="preserve">
      9) сертификатталған өнiмге инспекциялық бақылауды жүзеге асыру (егер бұл растау схемасында көзделсе); </w:t>
      </w:r>
    </w:p>
    <w:bookmarkEnd w:id="47"/>
    <w:bookmarkStart w:name="z50" w:id="48"/>
    <w:p>
      <w:pPr>
        <w:spacing w:after="0"/>
        <w:ind w:left="0"/>
        <w:jc w:val="both"/>
      </w:pPr>
      <w:r>
        <w:rPr>
          <w:rFonts w:ascii="Times New Roman"/>
          <w:b w:val="false"/>
          <w:i w:val="false"/>
          <w:color w:val="000000"/>
          <w:sz w:val="28"/>
        </w:rPr>
        <w:t>
      10) сертификаттау нәтижесі туралы ақпарат беру</w:t>
      </w:r>
    </w:p>
    <w:bookmarkEnd w:id="48"/>
    <w:bookmarkStart w:name="z51" w:id="49"/>
    <w:p>
      <w:pPr>
        <w:spacing w:after="0"/>
        <w:ind w:left="0"/>
        <w:jc w:val="left"/>
      </w:pPr>
      <w:r>
        <w:rPr>
          <w:rFonts w:ascii="Times New Roman"/>
          <w:b/>
          <w:i w:val="false"/>
          <w:color w:val="000000"/>
        </w:rPr>
        <w:t xml:space="preserve"> 1-параграф. Өтінімді беру және қарау</w:t>
      </w:r>
    </w:p>
    <w:bookmarkEnd w:id="49"/>
    <w:bookmarkStart w:name="z52" w:id="50"/>
    <w:p>
      <w:pPr>
        <w:spacing w:after="0"/>
        <w:ind w:left="0"/>
        <w:jc w:val="both"/>
      </w:pPr>
      <w:r>
        <w:rPr>
          <w:rFonts w:ascii="Times New Roman"/>
          <w:b w:val="false"/>
          <w:i w:val="false"/>
          <w:color w:val="000000"/>
          <w:sz w:val="28"/>
        </w:rPr>
        <w:t>
      9. Өтініш беруші өтінімді СРО беру кезінде құрамы мен мазмұны техникалық регламенттерде және осы өнімге арналған стандарттау жөніндегі нормативтік құжаттарда белгіленген үлгіге (үлгілерге) бойынша барлық қажетті техникалық құжаттаманы ұсынады.</w:t>
      </w:r>
    </w:p>
    <w:bookmarkEnd w:id="50"/>
    <w:bookmarkStart w:name="z53" w:id="51"/>
    <w:p>
      <w:pPr>
        <w:spacing w:after="0"/>
        <w:ind w:left="0"/>
        <w:jc w:val="both"/>
      </w:pPr>
      <w:r>
        <w:rPr>
          <w:rFonts w:ascii="Times New Roman"/>
          <w:b w:val="false"/>
          <w:i w:val="false"/>
          <w:color w:val="000000"/>
          <w:sz w:val="28"/>
        </w:rPr>
        <w:t>
      10. Өнімге сертификаттау жүргізу үшін өтініш беруші СРО құжаттар жиынтығымен сертификаттауға өтініш жібереді.</w:t>
      </w:r>
    </w:p>
    <w:bookmarkEnd w:id="51"/>
    <w:bookmarkStart w:name="z54" w:id="52"/>
    <w:p>
      <w:pPr>
        <w:spacing w:after="0"/>
        <w:ind w:left="0"/>
        <w:jc w:val="both"/>
      </w:pPr>
      <w:r>
        <w:rPr>
          <w:rFonts w:ascii="Times New Roman"/>
          <w:b w:val="false"/>
          <w:i w:val="false"/>
          <w:color w:val="000000"/>
          <w:sz w:val="28"/>
        </w:rPr>
        <w:t>
      1) сериялық өндірістің өнімдері үшін:</w:t>
      </w:r>
    </w:p>
    <w:bookmarkEnd w:id="52"/>
    <w:p>
      <w:pPr>
        <w:spacing w:after="0"/>
        <w:ind w:left="0"/>
        <w:jc w:val="both"/>
      </w:pPr>
      <w:r>
        <w:rPr>
          <w:rFonts w:ascii="Times New Roman"/>
          <w:b w:val="false"/>
          <w:i w:val="false"/>
          <w:color w:val="000000"/>
          <w:sz w:val="28"/>
        </w:rPr>
        <w:t>
      техникалық құжаттаманың және (немесе) жобалау және (немесе) конструкторлық және (немесе) технологиялық және (немесе) пайдалану құжаттамаларының көшірмесі;</w:t>
      </w:r>
    </w:p>
    <w:p>
      <w:pPr>
        <w:spacing w:after="0"/>
        <w:ind w:left="0"/>
        <w:jc w:val="both"/>
      </w:pPr>
      <w:r>
        <w:rPr>
          <w:rFonts w:ascii="Times New Roman"/>
          <w:b w:val="false"/>
          <w:i w:val="false"/>
          <w:color w:val="000000"/>
          <w:sz w:val="28"/>
        </w:rPr>
        <w:t>
      оларға сәйкес өнім өндірілетін стандарттау саласындағы стандарттар немесе өзге де нормативтік құжаттар тізімі;</w:t>
      </w:r>
    </w:p>
    <w:p>
      <w:pPr>
        <w:spacing w:after="0"/>
        <w:ind w:left="0"/>
        <w:jc w:val="both"/>
      </w:pPr>
      <w:r>
        <w:rPr>
          <w:rFonts w:ascii="Times New Roman"/>
          <w:b w:val="false"/>
          <w:i w:val="false"/>
          <w:color w:val="000000"/>
          <w:sz w:val="28"/>
        </w:rPr>
        <w:t>
      соған сәйкес өнім жасалған құжаттың (құжаттардың) көшірмесі (ұйымның стандарты, техникалық шарттар немесе басқа құжат) (болған жағдайда);</w:t>
      </w:r>
    </w:p>
    <w:p>
      <w:pPr>
        <w:spacing w:after="0"/>
        <w:ind w:left="0"/>
        <w:jc w:val="both"/>
      </w:pPr>
      <w:r>
        <w:rPr>
          <w:rFonts w:ascii="Times New Roman"/>
          <w:b w:val="false"/>
          <w:i w:val="false"/>
          <w:color w:val="000000"/>
          <w:sz w:val="28"/>
        </w:rPr>
        <w:t>
      сапа менеджменті жүйесінің сәйкестік сертификатының көшірмесі, егер оның қызметі өнімдерді өндіруге жасауға қолданылатын болса (бар болса немесе растау схема бойынша талап етілсе);</w:t>
      </w:r>
    </w:p>
    <w:p>
      <w:pPr>
        <w:spacing w:after="0"/>
        <w:ind w:left="0"/>
        <w:jc w:val="both"/>
      </w:pPr>
      <w:r>
        <w:rPr>
          <w:rFonts w:ascii="Times New Roman"/>
          <w:b w:val="false"/>
          <w:i w:val="false"/>
          <w:color w:val="000000"/>
          <w:sz w:val="28"/>
        </w:rPr>
        <w:t>
      Сапа менеджменті жүйесі аудиті туралы есептің көшірмесі және сертификаттау кезінде расталған талаптарға сәйкес келетін өнімдердің тұрақты шығарылымын қамтамасыз етудің енгізілген сапа менеджменті жүйесінің қабілетін растайтын ақпарат (егер растау схемамен талап етілсе);</w:t>
      </w:r>
    </w:p>
    <w:p>
      <w:pPr>
        <w:spacing w:after="0"/>
        <w:ind w:left="0"/>
        <w:jc w:val="both"/>
      </w:pPr>
      <w:r>
        <w:rPr>
          <w:rFonts w:ascii="Times New Roman"/>
          <w:b w:val="false"/>
          <w:i w:val="false"/>
          <w:color w:val="000000"/>
          <w:sz w:val="28"/>
        </w:rPr>
        <w:t>
      сыни компоненттердің, материалдардың, құрамдас бұйымдардың немесе бұйымның құрамдас бөліктерін (болған жағдайда) сәйкестік сертификаттарының көшірмелері;</w:t>
      </w:r>
    </w:p>
    <w:p>
      <w:pPr>
        <w:spacing w:after="0"/>
        <w:ind w:left="0"/>
        <w:jc w:val="both"/>
      </w:pPr>
      <w:r>
        <w:rPr>
          <w:rFonts w:ascii="Times New Roman"/>
          <w:b w:val="false"/>
          <w:i w:val="false"/>
          <w:color w:val="000000"/>
          <w:sz w:val="28"/>
        </w:rPr>
        <w:t>
      Қазақстан Республикасына жеткізілетін өнімдердің техникалық регламенттердің немесе стандарттау жөніндегі нормативтік құжаттардың талаптарына сәйкестігін қамтамасыз етуді көздейтін шетелдік өндірушімен жасалған шарттың көшірмесі және осындай өнімнің көрсетілген талаптарға сай келмегені үшін жауаптылық (сериялық шығарылатын өнімдер үшін);</w:t>
      </w:r>
    </w:p>
    <w:p>
      <w:pPr>
        <w:spacing w:after="0"/>
        <w:ind w:left="0"/>
        <w:jc w:val="both"/>
      </w:pPr>
      <w:r>
        <w:rPr>
          <w:rFonts w:ascii="Times New Roman"/>
          <w:b w:val="false"/>
          <w:i w:val="false"/>
          <w:color w:val="000000"/>
          <w:sz w:val="28"/>
        </w:rPr>
        <w:t>
      Өнімнің жанама түрде растайтын өтініш берушінің таңдауы бойынша басқа да құжаттар;</w:t>
      </w:r>
    </w:p>
    <w:bookmarkStart w:name="z55" w:id="53"/>
    <w:p>
      <w:pPr>
        <w:spacing w:after="0"/>
        <w:ind w:left="0"/>
        <w:jc w:val="both"/>
      </w:pPr>
      <w:r>
        <w:rPr>
          <w:rFonts w:ascii="Times New Roman"/>
          <w:b w:val="false"/>
          <w:i w:val="false"/>
          <w:color w:val="000000"/>
          <w:sz w:val="28"/>
        </w:rPr>
        <w:t>
      2) өнiмнiң партиясы үшiн (бiр бұйымның):</w:t>
      </w:r>
    </w:p>
    <w:bookmarkEnd w:id="53"/>
    <w:p>
      <w:pPr>
        <w:spacing w:after="0"/>
        <w:ind w:left="0"/>
        <w:jc w:val="both"/>
      </w:pPr>
      <w:r>
        <w:rPr>
          <w:rFonts w:ascii="Times New Roman"/>
          <w:b w:val="false"/>
          <w:i w:val="false"/>
          <w:color w:val="000000"/>
          <w:sz w:val="28"/>
        </w:rPr>
        <w:t>
      техникалық құжаттаманың және (немесе) жобалау және (немесе) конструкторлық және (немесе) технологиялық және (немесе) пайдаланудың көшірмесі;</w:t>
      </w:r>
    </w:p>
    <w:p>
      <w:pPr>
        <w:spacing w:after="0"/>
        <w:ind w:left="0"/>
        <w:jc w:val="both"/>
      </w:pPr>
      <w:r>
        <w:rPr>
          <w:rFonts w:ascii="Times New Roman"/>
          <w:b w:val="false"/>
          <w:i w:val="false"/>
          <w:color w:val="000000"/>
          <w:sz w:val="28"/>
        </w:rPr>
        <w:t>
      соған сәйкес өнім дайындалған құжаттың (құжаттардың) көшірмесі (ұйымның стандарты, техникалық шарттар немесе басқа құжат) (болған жағдайда);</w:t>
      </w:r>
    </w:p>
    <w:p>
      <w:pPr>
        <w:spacing w:after="0"/>
        <w:ind w:left="0"/>
        <w:jc w:val="both"/>
      </w:pPr>
      <w:r>
        <w:rPr>
          <w:rFonts w:ascii="Times New Roman"/>
          <w:b w:val="false"/>
          <w:i w:val="false"/>
          <w:color w:val="000000"/>
          <w:sz w:val="28"/>
        </w:rPr>
        <w:t>
      бір бұйымның немесе өнім партиясының, оның ішінде оның мөлшерін сәйкестендіруші шарттың көшірмесі және тауарлардың ілеспе құжаттары;</w:t>
      </w:r>
    </w:p>
    <w:p>
      <w:pPr>
        <w:spacing w:after="0"/>
        <w:ind w:left="0"/>
        <w:jc w:val="both"/>
      </w:pPr>
      <w:r>
        <w:rPr>
          <w:rFonts w:ascii="Times New Roman"/>
          <w:b w:val="false"/>
          <w:i w:val="false"/>
          <w:color w:val="000000"/>
          <w:sz w:val="28"/>
        </w:rPr>
        <w:t>
      дайындаушы жүргізген сынақ хаттамаларының көшірмелері (болған жағдайда);</w:t>
      </w:r>
    </w:p>
    <w:p>
      <w:pPr>
        <w:spacing w:after="0"/>
        <w:ind w:left="0"/>
        <w:jc w:val="both"/>
      </w:pPr>
      <w:r>
        <w:rPr>
          <w:rFonts w:ascii="Times New Roman"/>
          <w:b w:val="false"/>
          <w:i w:val="false"/>
          <w:color w:val="000000"/>
          <w:sz w:val="28"/>
        </w:rPr>
        <w:t>
      сертификаттау жөніндегі шетел СРО берген сәйкестік сертификаттарының көшірмесі;</w:t>
      </w:r>
    </w:p>
    <w:p>
      <w:pPr>
        <w:spacing w:after="0"/>
        <w:ind w:left="0"/>
        <w:jc w:val="both"/>
      </w:pPr>
      <w:r>
        <w:rPr>
          <w:rFonts w:ascii="Times New Roman"/>
          <w:b w:val="false"/>
          <w:i w:val="false"/>
          <w:color w:val="000000"/>
          <w:sz w:val="28"/>
        </w:rPr>
        <w:t>
      өнімнің сәйкестігін жанама растайтын өтініш берушінің таңдауы бойынша өзге құжаттар;</w:t>
      </w:r>
    </w:p>
    <w:bookmarkStart w:name="z56" w:id="54"/>
    <w:p>
      <w:pPr>
        <w:spacing w:after="0"/>
        <w:ind w:left="0"/>
        <w:jc w:val="both"/>
      </w:pPr>
      <w:r>
        <w:rPr>
          <w:rFonts w:ascii="Times New Roman"/>
          <w:b w:val="false"/>
          <w:i w:val="false"/>
          <w:color w:val="000000"/>
          <w:sz w:val="28"/>
        </w:rPr>
        <w:t xml:space="preserve">
      11. Өтініш беруші СРО-ға олардың өнімді әзірлеу және өндіріске қою кезінде жүргізілген әрекеттерінің мерзімдерін ескере отырып, сынақтардың хаттамаларын немесе техникалық реттеу саласында аккредиттелген зертханалар орындаған сынақтар туралы құжаттарды ұсына алады. </w:t>
      </w:r>
    </w:p>
    <w:bookmarkEnd w:id="54"/>
    <w:bookmarkStart w:name="z57" w:id="55"/>
    <w:p>
      <w:pPr>
        <w:spacing w:after="0"/>
        <w:ind w:left="0"/>
        <w:jc w:val="both"/>
      </w:pPr>
      <w:r>
        <w:rPr>
          <w:rFonts w:ascii="Times New Roman"/>
          <w:b w:val="false"/>
          <w:i w:val="false"/>
          <w:color w:val="000000"/>
          <w:sz w:val="28"/>
        </w:rPr>
        <w:t>
      12. Өтініш беруші, егер бұл белгілі бір өнімдер түрлері үшін Қазақстан Республикасының заңнамасында белгіленсе, СРО-ға өз құзыреті шегінде уәкілетті мемлекеттік органдар берген өнімнің белгіленген талаптарға сәйкестігі туралы құжаттарды ұсынады.</w:t>
      </w:r>
    </w:p>
    <w:bookmarkEnd w:id="55"/>
    <w:bookmarkStart w:name="z58" w:id="56"/>
    <w:p>
      <w:pPr>
        <w:spacing w:after="0"/>
        <w:ind w:left="0"/>
        <w:jc w:val="both"/>
      </w:pPr>
      <w:r>
        <w:rPr>
          <w:rFonts w:ascii="Times New Roman"/>
          <w:b w:val="false"/>
          <w:i w:val="false"/>
          <w:color w:val="000000"/>
          <w:sz w:val="28"/>
        </w:rPr>
        <w:t>
      13. СРО өтiнiмдi қарап, мыналарға көз жеткізу үшін ұсынылған құжаттарға талдау жүргізеді:</w:t>
      </w:r>
    </w:p>
    <w:bookmarkEnd w:id="56"/>
    <w:p>
      <w:pPr>
        <w:spacing w:after="0"/>
        <w:ind w:left="0"/>
        <w:jc w:val="both"/>
      </w:pPr>
      <w:r>
        <w:rPr>
          <w:rFonts w:ascii="Times New Roman"/>
          <w:b w:val="false"/>
          <w:i w:val="false"/>
          <w:color w:val="000000"/>
          <w:sz w:val="28"/>
        </w:rPr>
        <w:t>
      тапсырыс беруші мен өнім туралы ақпарат сертификаттау жүргізу үшін жеткілікті;</w:t>
      </w:r>
    </w:p>
    <w:p>
      <w:pPr>
        <w:spacing w:after="0"/>
        <w:ind w:left="0"/>
        <w:jc w:val="both"/>
      </w:pPr>
      <w:r>
        <w:rPr>
          <w:rFonts w:ascii="Times New Roman"/>
          <w:b w:val="false"/>
          <w:i w:val="false"/>
          <w:color w:val="000000"/>
          <w:sz w:val="28"/>
        </w:rPr>
        <w:t>
      СРО мен өтініш берушінің арасындағы түсініспеушілік шешімін табады соның ішінде стандарттар немесе басқа да нормативтік құжаттар бойынша келісім қолжетімді;</w:t>
      </w:r>
    </w:p>
    <w:p>
      <w:pPr>
        <w:spacing w:after="0"/>
        <w:ind w:left="0"/>
        <w:jc w:val="both"/>
      </w:pPr>
      <w:r>
        <w:rPr>
          <w:rFonts w:ascii="Times New Roman"/>
          <w:b w:val="false"/>
          <w:i w:val="false"/>
          <w:color w:val="000000"/>
          <w:sz w:val="28"/>
        </w:rPr>
        <w:t>
      сертификаттаудың талап етліген саласы айқындалған;</w:t>
      </w:r>
    </w:p>
    <w:p>
      <w:pPr>
        <w:spacing w:after="0"/>
        <w:ind w:left="0"/>
        <w:jc w:val="both"/>
      </w:pPr>
      <w:r>
        <w:rPr>
          <w:rFonts w:ascii="Times New Roman"/>
          <w:b w:val="false"/>
          <w:i w:val="false"/>
          <w:color w:val="000000"/>
          <w:sz w:val="28"/>
        </w:rPr>
        <w:t>
      серитфикаттау бойынша барлық іс-қимылдарды орындау үшін ресурстар жеткілікті.</w:t>
      </w:r>
    </w:p>
    <w:bookmarkStart w:name="z59" w:id="57"/>
    <w:p>
      <w:pPr>
        <w:spacing w:after="0"/>
        <w:ind w:left="0"/>
        <w:jc w:val="both"/>
      </w:pPr>
      <w:r>
        <w:rPr>
          <w:rFonts w:ascii="Times New Roman"/>
          <w:b w:val="false"/>
          <w:i w:val="false"/>
          <w:color w:val="000000"/>
          <w:sz w:val="28"/>
        </w:rPr>
        <w:t>
      14. СРО сертификаттау жүргізу үшін құзыретке және мүмкіндікке ие және оны алған күннен кейін үш жұмыс күнінен кешіктірмей өтініш берушіге өзінің жазбаша түрде негізделген шешімі туралы хабарлайды.</w:t>
      </w:r>
    </w:p>
    <w:bookmarkEnd w:id="57"/>
    <w:bookmarkStart w:name="z60" w:id="58"/>
    <w:p>
      <w:pPr>
        <w:spacing w:after="0"/>
        <w:ind w:left="0"/>
        <w:jc w:val="both"/>
      </w:pPr>
      <w:r>
        <w:rPr>
          <w:rFonts w:ascii="Times New Roman"/>
          <w:b w:val="false"/>
          <w:i w:val="false"/>
          <w:color w:val="000000"/>
          <w:sz w:val="28"/>
        </w:rPr>
        <w:t>
      15. Құжаттарды талдаудың нәтижелері оң болған жағдайда, СРО өтініш берушіге өтінім бойынша қабылданған шешім туралы хабарлайды және сертификаттау жұмыстарына арналған шарт жобасын жібереді.</w:t>
      </w:r>
    </w:p>
    <w:bookmarkEnd w:id="58"/>
    <w:bookmarkStart w:name="z61" w:id="59"/>
    <w:p>
      <w:pPr>
        <w:spacing w:after="0"/>
        <w:ind w:left="0"/>
        <w:jc w:val="both"/>
      </w:pPr>
      <w:r>
        <w:rPr>
          <w:rFonts w:ascii="Times New Roman"/>
          <w:b w:val="false"/>
          <w:i w:val="false"/>
          <w:color w:val="000000"/>
          <w:sz w:val="28"/>
        </w:rPr>
        <w:t>
      16. Сертификаттау жөніндегі СРО, егер ол құзыретті болмаса немесе сертификаттау бойынша қажетті іс-қимылдарды жүзеге асыру мүмкіндігі болмаса, онда сертификаттау жүргізуден бас тартуы тиіс.</w:t>
      </w:r>
    </w:p>
    <w:bookmarkEnd w:id="59"/>
    <w:bookmarkStart w:name="z62" w:id="60"/>
    <w:p>
      <w:pPr>
        <w:spacing w:after="0"/>
        <w:ind w:left="0"/>
        <w:jc w:val="both"/>
      </w:pPr>
      <w:r>
        <w:rPr>
          <w:rFonts w:ascii="Times New Roman"/>
          <w:b w:val="false"/>
          <w:i w:val="false"/>
          <w:color w:val="000000"/>
          <w:sz w:val="28"/>
        </w:rPr>
        <w:t xml:space="preserve">
      17. Өтінім бойынша шешімде СРО өтініш берушіні соңғы бекітілген сызба туралы хабардар етеді, ол бойынша осы объектіні, қажетті техникалық құжаттардың тізбесін, тексерілетін көрсеткіштердің тізбесін, зертханалардың атауын, сондай-ақ инспекциялық бақылау шарттарын сертификаттаудың белгіленген тәртібіне негізделетін сертификаттаудың барлық негізгі шарттарына сертификаттау жүргізілетін болды. </w:t>
      </w:r>
    </w:p>
    <w:bookmarkEnd w:id="60"/>
    <w:bookmarkStart w:name="z63" w:id="61"/>
    <w:p>
      <w:pPr>
        <w:spacing w:after="0"/>
        <w:ind w:left="0"/>
        <w:jc w:val="both"/>
      </w:pPr>
      <w:r>
        <w:rPr>
          <w:rFonts w:ascii="Times New Roman"/>
          <w:b w:val="false"/>
          <w:i w:val="false"/>
          <w:color w:val="000000"/>
          <w:sz w:val="28"/>
        </w:rPr>
        <w:t>
      18. Егер өтініш беруші СРО ұсынған сәйкестікті растау рәсімдерінің шарттарымен келіскен жағдайда, осы жұмыстарды жүргізуге шарт жасалады.</w:t>
      </w:r>
    </w:p>
    <w:bookmarkEnd w:id="61"/>
    <w:bookmarkStart w:name="z64" w:id="62"/>
    <w:p>
      <w:pPr>
        <w:spacing w:after="0"/>
        <w:ind w:left="0"/>
        <w:jc w:val="both"/>
      </w:pPr>
      <w:r>
        <w:rPr>
          <w:rFonts w:ascii="Times New Roman"/>
          <w:b w:val="false"/>
          <w:i w:val="false"/>
          <w:color w:val="000000"/>
          <w:sz w:val="28"/>
        </w:rPr>
        <w:t xml:space="preserve">
      19. Өтінімге мемлекеттік немесе орыс тілдеріндегі құжаттар қоса беріледі. </w:t>
      </w:r>
    </w:p>
    <w:bookmarkEnd w:id="62"/>
    <w:bookmarkStart w:name="z65" w:id="63"/>
    <w:p>
      <w:pPr>
        <w:spacing w:after="0"/>
        <w:ind w:left="0"/>
        <w:jc w:val="both"/>
      </w:pPr>
      <w:r>
        <w:rPr>
          <w:rFonts w:ascii="Times New Roman"/>
          <w:b w:val="false"/>
          <w:i w:val="false"/>
          <w:color w:val="000000"/>
          <w:sz w:val="28"/>
        </w:rPr>
        <w:t>
      20. Егер өтінім беруші өтініммен бірге ұсынған ақпарат өнімнің сәйкестігін растау үшін жеткіліксіз болса, СРО өтінім берушіге осы өнім үшін сәйкес келетін басқа растау схема бойынша сертификаттауды ұсынады.</w:t>
      </w:r>
    </w:p>
    <w:bookmarkEnd w:id="63"/>
    <w:bookmarkStart w:name="z66" w:id="64"/>
    <w:p>
      <w:pPr>
        <w:spacing w:after="0"/>
        <w:ind w:left="0"/>
        <w:jc w:val="both"/>
      </w:pPr>
      <w:r>
        <w:rPr>
          <w:rFonts w:ascii="Times New Roman"/>
          <w:b w:val="false"/>
          <w:i w:val="false"/>
          <w:color w:val="000000"/>
          <w:sz w:val="28"/>
        </w:rPr>
        <w:t xml:space="preserve">
      21. Техникалық регламенттерге және стандарттау бойынша нормативтік құжаттарға сәйкестігін сертификаттау кезінде нормативтік құжаттарды таңдау өнімнің сипаттамасы (көрсеткіштері) мен сынақ әдістерін, өнімінің осы талаптарға сәйкестігін және оның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102-тармақтарына</w:t>
      </w:r>
      <w:r>
        <w:rPr>
          <w:rFonts w:ascii="Times New Roman"/>
          <w:b w:val="false"/>
          <w:i w:val="false"/>
          <w:color w:val="000000"/>
          <w:sz w:val="28"/>
        </w:rPr>
        <w:t xml:space="preserve"> сәйкес бірдейлендіруді толық және дұрыс растауды қамтамасыз етуге мүмкіндік беретін өнім мен бақылау үлгілерін іріктеу қағидаларын белгілеуге тиіс.</w:t>
      </w:r>
    </w:p>
    <w:bookmarkEnd w:id="64"/>
    <w:bookmarkStart w:name="z67" w:id="65"/>
    <w:p>
      <w:pPr>
        <w:spacing w:after="0"/>
        <w:ind w:left="0"/>
        <w:jc w:val="left"/>
      </w:pPr>
      <w:r>
        <w:rPr>
          <w:rFonts w:ascii="Times New Roman"/>
          <w:b/>
          <w:i w:val="false"/>
          <w:color w:val="000000"/>
        </w:rPr>
        <w:t xml:space="preserve"> 2-параграф. Өнімді растау схемасын таңдау</w:t>
      </w:r>
    </w:p>
    <w:bookmarkEnd w:id="65"/>
    <w:bookmarkStart w:name="z68" w:id="66"/>
    <w:p>
      <w:pPr>
        <w:spacing w:after="0"/>
        <w:ind w:left="0"/>
        <w:jc w:val="both"/>
      </w:pPr>
      <w:r>
        <w:rPr>
          <w:rFonts w:ascii="Times New Roman"/>
          <w:b w:val="false"/>
          <w:i w:val="false"/>
          <w:color w:val="000000"/>
          <w:sz w:val="28"/>
        </w:rPr>
        <w:t>
      22. Сертификаттау растау схемасын өтініш беруші СРО-мен бірлесіп айқындайды.</w:t>
      </w:r>
    </w:p>
    <w:bookmarkEnd w:id="66"/>
    <w:bookmarkStart w:name="z69" w:id="67"/>
    <w:p>
      <w:pPr>
        <w:spacing w:after="0"/>
        <w:ind w:left="0"/>
        <w:jc w:val="both"/>
      </w:pPr>
      <w:r>
        <w:rPr>
          <w:rFonts w:ascii="Times New Roman"/>
          <w:b w:val="false"/>
          <w:i w:val="false"/>
          <w:color w:val="000000"/>
          <w:sz w:val="28"/>
        </w:rPr>
        <w:t xml:space="preserve">
      23. Сертификаттау кезінде стандарттау бойынша техникалық регламенттермен және нормативтік құжаттармен белгіленген талаптарға өнім сәйкестігінің қажетті дәлелін қамтамасыз ететін растау схеманы пайдаланған жөн. </w:t>
      </w:r>
    </w:p>
    <w:bookmarkEnd w:id="67"/>
    <w:bookmarkStart w:name="z70" w:id="68"/>
    <w:p>
      <w:pPr>
        <w:spacing w:after="0"/>
        <w:ind w:left="0"/>
        <w:jc w:val="left"/>
      </w:pPr>
      <w:r>
        <w:rPr>
          <w:rFonts w:ascii="Times New Roman"/>
          <w:b/>
          <w:i w:val="false"/>
          <w:color w:val="000000"/>
        </w:rPr>
        <w:t xml:space="preserve"> 3- параграф. Өнімді сәйкестендіру және сынақтарға арналған үлігілерді іріктеу</w:t>
      </w:r>
    </w:p>
    <w:bookmarkEnd w:id="68"/>
    <w:bookmarkStart w:name="z71" w:id="69"/>
    <w:p>
      <w:pPr>
        <w:spacing w:after="0"/>
        <w:ind w:left="0"/>
        <w:jc w:val="both"/>
      </w:pPr>
      <w:r>
        <w:rPr>
          <w:rFonts w:ascii="Times New Roman"/>
          <w:b w:val="false"/>
          <w:i w:val="false"/>
          <w:color w:val="000000"/>
          <w:sz w:val="28"/>
        </w:rPr>
        <w:t>
      24. Үлгіледі іріктеуден бұрын өнімдерге сәйкестендіру жүргізіледі.</w:t>
      </w:r>
    </w:p>
    <w:bookmarkEnd w:id="69"/>
    <w:p>
      <w:pPr>
        <w:spacing w:after="0"/>
        <w:ind w:left="0"/>
        <w:jc w:val="both"/>
      </w:pPr>
      <w:r>
        <w:rPr>
          <w:rFonts w:ascii="Times New Roman"/>
          <w:b w:val="false"/>
          <w:i w:val="false"/>
          <w:color w:val="000000"/>
          <w:sz w:val="28"/>
        </w:rPr>
        <w:t>
      Сертификаттау кезінде өнімді сәйкестендіруді сертификаттау жөніндегі СРО өтініш беруші ұсынған құжаттаманы талдау негізінде, көрнекі тексерумен қоса стандарттау жөніндегі нормативтік құжатарға және осы Қағидаларға сәйкес іріктеумен жүзеге асырылады.</w:t>
      </w:r>
    </w:p>
    <w:bookmarkStart w:name="z72" w:id="70"/>
    <w:p>
      <w:pPr>
        <w:spacing w:after="0"/>
        <w:ind w:left="0"/>
        <w:jc w:val="both"/>
      </w:pPr>
      <w:r>
        <w:rPr>
          <w:rFonts w:ascii="Times New Roman"/>
          <w:b w:val="false"/>
          <w:i w:val="false"/>
          <w:color w:val="000000"/>
          <w:sz w:val="28"/>
        </w:rPr>
        <w:t>
      25. Сәйкестендіру кезінде тексеріледі:</w:t>
      </w:r>
    </w:p>
    <w:bookmarkEnd w:id="70"/>
    <w:p>
      <w:pPr>
        <w:spacing w:after="0"/>
        <w:ind w:left="0"/>
        <w:jc w:val="both"/>
      </w:pPr>
      <w:r>
        <w:rPr>
          <w:rFonts w:ascii="Times New Roman"/>
          <w:b w:val="false"/>
          <w:i w:val="false"/>
          <w:color w:val="000000"/>
          <w:sz w:val="28"/>
        </w:rPr>
        <w:t>
      Мәлімделген өнімді стандарттау жөніндегі нормативтік құжаттардың, техникалық регламенттердің талаптарына жатқызудың дұрыстығы;</w:t>
      </w:r>
    </w:p>
    <w:p>
      <w:pPr>
        <w:spacing w:after="0"/>
        <w:ind w:left="0"/>
        <w:jc w:val="both"/>
      </w:pPr>
      <w:r>
        <w:rPr>
          <w:rFonts w:ascii="Times New Roman"/>
          <w:b w:val="false"/>
          <w:i w:val="false"/>
          <w:color w:val="000000"/>
          <w:sz w:val="28"/>
        </w:rPr>
        <w:t>
      стандарттау жөніндегі нормативтік құжаттардың, техникалық регламенттердің талаптарына өнімнің таңбалануының (жазуы) сәйкес келуі;</w:t>
      </w:r>
    </w:p>
    <w:p>
      <w:pPr>
        <w:spacing w:after="0"/>
        <w:ind w:left="0"/>
        <w:jc w:val="both"/>
      </w:pPr>
      <w:r>
        <w:rPr>
          <w:rFonts w:ascii="Times New Roman"/>
          <w:b w:val="false"/>
          <w:i w:val="false"/>
          <w:color w:val="000000"/>
          <w:sz w:val="28"/>
        </w:rPr>
        <w:t>
      өнімнің таңбада (жазбаларда) және техникалық құжаттамаларда (паспорт, пайдалану жөніндегі нұсқаулық және т.б.) көрсетілген ақпаратқасәйкестігі;</w:t>
      </w:r>
    </w:p>
    <w:p>
      <w:pPr>
        <w:spacing w:after="0"/>
        <w:ind w:left="0"/>
        <w:jc w:val="both"/>
      </w:pPr>
      <w:r>
        <w:rPr>
          <w:rFonts w:ascii="Times New Roman"/>
          <w:b w:val="false"/>
          <w:i w:val="false"/>
          <w:color w:val="000000"/>
          <w:sz w:val="28"/>
        </w:rPr>
        <w:t>
      өнімнің мәлімделген партияға және өндірушіге тиесілілігі.</w:t>
      </w:r>
    </w:p>
    <w:bookmarkStart w:name="z73" w:id="71"/>
    <w:p>
      <w:pPr>
        <w:spacing w:after="0"/>
        <w:ind w:left="0"/>
        <w:jc w:val="both"/>
      </w:pPr>
      <w:r>
        <w:rPr>
          <w:rFonts w:ascii="Times New Roman"/>
          <w:b w:val="false"/>
          <w:i w:val="false"/>
          <w:color w:val="000000"/>
          <w:sz w:val="28"/>
        </w:rPr>
        <w:t>
      26. Өнімнің партиясын сәйкестендіру кезінде, партияның өлшемі, артикулдары мен үлгілері, қаптаманың түрі және ілеспе құжаттарда берілген басқа ақпарат қосымша тексеріледі.</w:t>
      </w:r>
    </w:p>
    <w:bookmarkEnd w:id="71"/>
    <w:p>
      <w:pPr>
        <w:spacing w:after="0"/>
        <w:ind w:left="0"/>
        <w:jc w:val="both"/>
      </w:pPr>
      <w:r>
        <w:rPr>
          <w:rFonts w:ascii="Times New Roman"/>
          <w:b w:val="false"/>
          <w:i w:val="false"/>
          <w:color w:val="000000"/>
          <w:sz w:val="28"/>
        </w:rPr>
        <w:t>
      Сәйкестендіру нәтижелері СРО-ның арнайы құжатында (қорытындыда, сәйкестендіру хаттамасында) көрсетіледі немесе үлгілерді іріктеу актісіне енгізіледі.</w:t>
      </w:r>
    </w:p>
    <w:bookmarkStart w:name="z74" w:id="72"/>
    <w:p>
      <w:pPr>
        <w:spacing w:after="0"/>
        <w:ind w:left="0"/>
        <w:jc w:val="both"/>
      </w:pPr>
      <w:r>
        <w:rPr>
          <w:rFonts w:ascii="Times New Roman"/>
          <w:b w:val="false"/>
          <w:i w:val="false"/>
          <w:color w:val="000000"/>
          <w:sz w:val="28"/>
        </w:rPr>
        <w:t>
      27. Үлгілер саны, оларды іріктеу тәртібі, сәйкестендіру және сақтау қағидалары осы Қағидаларға, техникалық регламенттерге және стандарттау жөніндегі нормативтік құжаттарға, осы өнімді сертификаттау бойынша құжаттарға, сынақ әдістемелеріне сәйкес белгіленеді.</w:t>
      </w:r>
    </w:p>
    <w:bookmarkEnd w:id="72"/>
    <w:bookmarkStart w:name="z75" w:id="73"/>
    <w:p>
      <w:pPr>
        <w:spacing w:after="0"/>
        <w:ind w:left="0"/>
        <w:jc w:val="both"/>
      </w:pPr>
      <w:r>
        <w:rPr>
          <w:rFonts w:ascii="Times New Roman"/>
          <w:b w:val="false"/>
          <w:i w:val="false"/>
          <w:color w:val="000000"/>
          <w:sz w:val="28"/>
        </w:rPr>
        <w:t>
      28. Сынақтарға арналған үлгілерді іріктеуді СРО немесе оның тапсырмасы бойынша аккредиттелген зертхана немесе СРО мақұлдаған өтінім беруші тағайындаған сарапшы-аудиторлардан тұратын комиссия жүзеге асырады.</w:t>
      </w:r>
    </w:p>
    <w:bookmarkEnd w:id="73"/>
    <w:bookmarkStart w:name="z76" w:id="74"/>
    <w:p>
      <w:pPr>
        <w:spacing w:after="0"/>
        <w:ind w:left="0"/>
        <w:jc w:val="both"/>
      </w:pPr>
      <w:r>
        <w:rPr>
          <w:rFonts w:ascii="Times New Roman"/>
          <w:b w:val="false"/>
          <w:i w:val="false"/>
          <w:color w:val="000000"/>
          <w:sz w:val="28"/>
        </w:rPr>
        <w:t xml:space="preserve">
      29. Сынақ үшін үлгілерді іріктеу, үлгілерді іріктеу актісімен ресімделеді. </w:t>
      </w:r>
    </w:p>
    <w:bookmarkEnd w:id="74"/>
    <w:bookmarkStart w:name="z77" w:id="75"/>
    <w:p>
      <w:pPr>
        <w:spacing w:after="0"/>
        <w:ind w:left="0"/>
        <w:jc w:val="both"/>
      </w:pPr>
      <w:r>
        <w:rPr>
          <w:rFonts w:ascii="Times New Roman"/>
          <w:b w:val="false"/>
          <w:i w:val="false"/>
          <w:color w:val="000000"/>
          <w:sz w:val="28"/>
        </w:rPr>
        <w:t>
      30. Іріктелген үлгілер өтінім берушінің қатысуымен буып-түйіледі, пломба салынады және өнім үлгілерін іріктеу актісі мен оларға техникалық құжаттама қоса беріліп, зертханаға жіберіледі.</w:t>
      </w:r>
    </w:p>
    <w:bookmarkEnd w:id="75"/>
    <w:bookmarkStart w:name="z78" w:id="76"/>
    <w:p>
      <w:pPr>
        <w:spacing w:after="0"/>
        <w:ind w:left="0"/>
        <w:jc w:val="both"/>
      </w:pPr>
      <w:r>
        <w:rPr>
          <w:rFonts w:ascii="Times New Roman"/>
          <w:b w:val="false"/>
          <w:i w:val="false"/>
          <w:color w:val="000000"/>
          <w:sz w:val="28"/>
        </w:rPr>
        <w:t>
      31. Стандарттау жөніндегі нормативтік құжаттарда көзделген жағдайларда өнімнің жарамдылық мерзімі немесе сертификаттың қолданылу мерзімі ішінде өнімнің бақылау үлгілерін сақтау жүзеге асырылады. Өнімнің үлгілерін сақтаудың нақты мерзімдері осы өнімге арналған нормативтік құжаттарда белгіленеді.</w:t>
      </w:r>
    </w:p>
    <w:bookmarkEnd w:id="76"/>
    <w:bookmarkStart w:name="z79" w:id="77"/>
    <w:p>
      <w:pPr>
        <w:spacing w:after="0"/>
        <w:ind w:left="0"/>
        <w:jc w:val="left"/>
      </w:pPr>
      <w:r>
        <w:rPr>
          <w:rFonts w:ascii="Times New Roman"/>
          <w:b/>
          <w:i w:val="false"/>
          <w:color w:val="000000"/>
        </w:rPr>
        <w:t xml:space="preserve"> 4- параграф. Өнімді сынау</w:t>
      </w:r>
    </w:p>
    <w:bookmarkEnd w:id="77"/>
    <w:bookmarkStart w:name="z80" w:id="78"/>
    <w:p>
      <w:pPr>
        <w:spacing w:after="0"/>
        <w:ind w:left="0"/>
        <w:jc w:val="both"/>
      </w:pPr>
      <w:r>
        <w:rPr>
          <w:rFonts w:ascii="Times New Roman"/>
          <w:b w:val="false"/>
          <w:i w:val="false"/>
          <w:color w:val="000000"/>
          <w:sz w:val="28"/>
        </w:rPr>
        <w:t>
      32. Сертификаттау кезінде өнімнің сипаттамасы (көрсеткіштері) зерделенеді, мыналарға мүмкіндік беретін сынақ әдістері қолданылады:</w:t>
      </w:r>
    </w:p>
    <w:bookmarkEnd w:id="78"/>
    <w:bookmarkStart w:name="z81" w:id="79"/>
    <w:p>
      <w:pPr>
        <w:spacing w:after="0"/>
        <w:ind w:left="0"/>
        <w:jc w:val="both"/>
      </w:pPr>
      <w:r>
        <w:rPr>
          <w:rFonts w:ascii="Times New Roman"/>
          <w:b w:val="false"/>
          <w:i w:val="false"/>
          <w:color w:val="000000"/>
          <w:sz w:val="28"/>
        </w:rPr>
        <w:t>
      1) өнімнің сәйкестендірілуін жүргізуге, оның ішінде жіктеу топтамасына тиістілігін, техникалық құжаттамаға сәйкестігін, шыққан жерін, осы топтамаға тиістілігін, сондай-ақ өнімнің техникалық регламентке және стандарттау бойынша нормативтік құжатқа, тауарға ілеспе құжатқа, жеткізуге арналған шартқа (келісімшартқа), ерекшелікке, затбелгіге, заттаңбаға және өнімді сипаттайтын басқа құжатқа сәйкестікті растау үшін жиынтығында жеткілікті белгілерді, параметрлері, көрсеткіштері және талаптары бойынша сәйкестігін тексеруге мүмкіндік беретін сынақ әдістері қолданылады. Сәйкестендіру кезінде импорттаушы Қазақстан Республикасының нормативтік құқықтық актілері талаптарының өнімді таңбалауға қажетті ақпарат бөлігінде сақталуын ескеруі тиіс;</w:t>
      </w:r>
    </w:p>
    <w:bookmarkEnd w:id="79"/>
    <w:bookmarkStart w:name="z82" w:id="80"/>
    <w:p>
      <w:pPr>
        <w:spacing w:after="0"/>
        <w:ind w:left="0"/>
        <w:jc w:val="both"/>
      </w:pPr>
      <w:r>
        <w:rPr>
          <w:rFonts w:ascii="Times New Roman"/>
          <w:b w:val="false"/>
          <w:i w:val="false"/>
          <w:color w:val="000000"/>
          <w:sz w:val="28"/>
        </w:rPr>
        <w:t>
      2) өнімнің техникалық регламенттерінде белгіленген адам өмірі мен денсаулығы үшін қауіпсіздікті қамтамасыз етуге, қоршаған ортаны қорғауға бағытталған талаптарға, сондай-ақ заңнамалық актілер негізінде сәйкестікті міндетті растау кезінде, өнімді пайдалану, сақтау және тасымалдау талаптарын сақтаған кезде тексерілуі тиіс басқа талаптарға сәйкестігін толық және анық растауға мүмкіндік беретін сынақ әдістері қолданылады. Басқа тексерілетін көрсеткіштердің құрамы нақты өнімді сертификаттау мақсаттарына сүйене отырып анықталады.</w:t>
      </w:r>
    </w:p>
    <w:bookmarkEnd w:id="80"/>
    <w:bookmarkStart w:name="z83" w:id="81"/>
    <w:p>
      <w:pPr>
        <w:spacing w:after="0"/>
        <w:ind w:left="0"/>
        <w:jc w:val="both"/>
      </w:pPr>
      <w:r>
        <w:rPr>
          <w:rFonts w:ascii="Times New Roman"/>
          <w:b w:val="false"/>
          <w:i w:val="false"/>
          <w:color w:val="000000"/>
          <w:sz w:val="28"/>
        </w:rPr>
        <w:t>
      33. Сынақтар конструкциясы, дайындау құрамы мен технологиясы тұтынушыға (тапсырыс берушіге) жеткізілетін өнімдегі сияқты үлгілерде жүргізіледі.</w:t>
      </w:r>
    </w:p>
    <w:bookmarkEnd w:id="81"/>
    <w:bookmarkStart w:name="z84" w:id="82"/>
    <w:p>
      <w:pPr>
        <w:spacing w:after="0"/>
        <w:ind w:left="0"/>
        <w:jc w:val="both"/>
      </w:pPr>
      <w:r>
        <w:rPr>
          <w:rFonts w:ascii="Times New Roman"/>
          <w:b w:val="false"/>
          <w:i w:val="false"/>
          <w:color w:val="000000"/>
          <w:sz w:val="28"/>
        </w:rPr>
        <w:t>
      34. Сертификаттауға арналған сынақтар осы өнімді сертификаттаған кезде пайдаланылатын нормативтік құжаттарда көзделген әдістер бойынша жүргізіледі.</w:t>
      </w:r>
    </w:p>
    <w:bookmarkEnd w:id="82"/>
    <w:bookmarkStart w:name="z85" w:id="83"/>
    <w:p>
      <w:pPr>
        <w:spacing w:after="0"/>
        <w:ind w:left="0"/>
        <w:jc w:val="both"/>
      </w:pPr>
      <w:r>
        <w:rPr>
          <w:rFonts w:ascii="Times New Roman"/>
          <w:b w:val="false"/>
          <w:i w:val="false"/>
          <w:color w:val="000000"/>
          <w:sz w:val="28"/>
        </w:rPr>
        <w:t xml:space="preserve">
      35. Сынақтар осы объектіні сынау әдістеріне арналған нормативтік құжаттарда көзделген және СРО-мен келісілген мерзімде жүргізіледі. </w:t>
      </w:r>
    </w:p>
    <w:bookmarkEnd w:id="83"/>
    <w:p>
      <w:pPr>
        <w:spacing w:after="0"/>
        <w:ind w:left="0"/>
        <w:jc w:val="both"/>
      </w:pPr>
      <w:r>
        <w:rPr>
          <w:rFonts w:ascii="Times New Roman"/>
          <w:b w:val="false"/>
          <w:i w:val="false"/>
          <w:color w:val="000000"/>
          <w:sz w:val="28"/>
        </w:rPr>
        <w:t>
      Егер сынақ мерзімдері нормативтік құжаттарда көзделмеген жағдайда, онда бұл мерзімкүнтізбелік 30 (отыз) күннен аспауға тиіс.</w:t>
      </w:r>
    </w:p>
    <w:bookmarkStart w:name="z86" w:id="84"/>
    <w:p>
      <w:pPr>
        <w:spacing w:after="0"/>
        <w:ind w:left="0"/>
        <w:jc w:val="both"/>
      </w:pPr>
      <w:r>
        <w:rPr>
          <w:rFonts w:ascii="Times New Roman"/>
          <w:b w:val="false"/>
          <w:i w:val="false"/>
          <w:color w:val="000000"/>
          <w:sz w:val="28"/>
        </w:rPr>
        <w:t>
      36. Егер стандарттау бойынша нормативтік құжаттармен және техникалық регламенттермен, қаражаттың, уақыттың үлкен шығындарымен байланысты және сертификаттау сынақтарын жүргізу қиын, ал үлгілерді іріктеу қымбат тұратын тасымалдауы ауыр бұйымдар үшін сынақтар белгіленсе, СРО-ның өкілдері мен аккредиттеу саласында анықталған сынақтарды жүргізу әдістемелеріне сәйкес СРО аккредиттелген сынақ зертханалары қатысатын өндіріс процесінде жүргізілетін сынақтармен бірге сертификаттық сынақтарды біріктіру туралы шешім қабылдай алады.</w:t>
      </w:r>
    </w:p>
    <w:bookmarkEnd w:id="84"/>
    <w:bookmarkStart w:name="z87" w:id="85"/>
    <w:p>
      <w:pPr>
        <w:spacing w:after="0"/>
        <w:ind w:left="0"/>
        <w:jc w:val="both"/>
      </w:pPr>
      <w:r>
        <w:rPr>
          <w:rFonts w:ascii="Times New Roman"/>
          <w:b w:val="false"/>
          <w:i w:val="false"/>
          <w:color w:val="000000"/>
          <w:sz w:val="28"/>
        </w:rPr>
        <w:t>
      37. Сертификаттау сынақтарының нәтижелері бойынша сынақ зертханасы (орталығы) сертификаттау СРО сынақ хаттамасын (хаттамаларын) береді. Техникалық регламенттерде және (немесе) сертификаттау жүргізуге арналған шартта ескертілген жағдайларда, сынақ хаттамасының (хаттамаларының) көшірмелері өтініш берушіге жіберіледі. Сынақ хаттамалары кемінде 3 (үш) жыл сақталуы тиіс.</w:t>
      </w:r>
    </w:p>
    <w:bookmarkEnd w:id="85"/>
    <w:bookmarkStart w:name="z88" w:id="86"/>
    <w:p>
      <w:pPr>
        <w:spacing w:after="0"/>
        <w:ind w:left="0"/>
        <w:jc w:val="left"/>
      </w:pPr>
      <w:r>
        <w:rPr>
          <w:rFonts w:ascii="Times New Roman"/>
          <w:b/>
          <w:i w:val="false"/>
          <w:color w:val="000000"/>
        </w:rPr>
        <w:t xml:space="preserve"> 5- параграф. Сәйкестік сертификатын беру, бас тарту, күшін жою, тоқтата тұру</w:t>
      </w:r>
    </w:p>
    <w:bookmarkEnd w:id="86"/>
    <w:bookmarkStart w:name="z89" w:id="87"/>
    <w:p>
      <w:pPr>
        <w:spacing w:after="0"/>
        <w:ind w:left="0"/>
        <w:jc w:val="both"/>
      </w:pPr>
      <w:r>
        <w:rPr>
          <w:rFonts w:ascii="Times New Roman"/>
          <w:b w:val="false"/>
          <w:i w:val="false"/>
          <w:color w:val="000000"/>
          <w:sz w:val="28"/>
        </w:rPr>
        <w:t xml:space="preserve">
      38. Ең болмаса көрсеткіштердің (сипаттамалардың) біреуі бойынша сынақтардың теріс нәтижелері кезінде объектіні сертификаттау мақсатындағы сынақтар тоқтатылады, СРО сынақтарды жүргізуді жалғастыруды өтінім берушінің келісімі бойынша жүргізеді. </w:t>
      </w:r>
    </w:p>
    <w:bookmarkEnd w:id="87"/>
    <w:bookmarkStart w:name="z90" w:id="88"/>
    <w:p>
      <w:pPr>
        <w:spacing w:after="0"/>
        <w:ind w:left="0"/>
        <w:jc w:val="both"/>
      </w:pPr>
      <w:r>
        <w:rPr>
          <w:rFonts w:ascii="Times New Roman"/>
          <w:b w:val="false"/>
          <w:i w:val="false"/>
          <w:color w:val="000000"/>
          <w:sz w:val="28"/>
        </w:rPr>
        <w:t>
      39. Өнімнің сәйкестігін бағалаудан теріс нәтижелер алынған жағдайда СРО бас тарту себептерін көрсете отырып, сертификат беруден бас тарту туралы шешімді береді.</w:t>
      </w:r>
    </w:p>
    <w:bookmarkEnd w:id="88"/>
    <w:p>
      <w:pPr>
        <w:spacing w:after="0"/>
        <w:ind w:left="0"/>
        <w:jc w:val="both"/>
      </w:pPr>
      <w:r>
        <w:rPr>
          <w:rFonts w:ascii="Times New Roman"/>
          <w:b w:val="false"/>
          <w:i w:val="false"/>
          <w:color w:val="000000"/>
          <w:sz w:val="28"/>
        </w:rPr>
        <w:t>
      Сертификат беруден бас тарту туралы шешім қабылдаған жағдайда, СРО бастарту себептерін көрсете отырып сертификат беруден бас тарту туралы шешімін өтініш берушіге және уәкілетті органға, тапсырғаны туралы хабарламасы бар тапсырысты пошталық жөнелтіліммен жебереді немесе оны тікелей тапсырады.</w:t>
      </w:r>
    </w:p>
    <w:bookmarkStart w:name="z91" w:id="89"/>
    <w:p>
      <w:pPr>
        <w:spacing w:after="0"/>
        <w:ind w:left="0"/>
        <w:jc w:val="both"/>
      </w:pPr>
      <w:r>
        <w:rPr>
          <w:rFonts w:ascii="Times New Roman"/>
          <w:b w:val="false"/>
          <w:i w:val="false"/>
          <w:color w:val="000000"/>
          <w:sz w:val="28"/>
        </w:rPr>
        <w:t xml:space="preserve">
      40. Құжаттарды, оның ішінде: олардағы нәтижелердің Қазақстан Республикасының заңнамасына және стандарттау бойынша нормативтік құжаттарға сәйкестігін, оларды беру мерзімдерін, құрастырмаға (құрамына), материалдарға, технологияға енгізілген өзгерістерді тексергеннен кейін, сарапшының қорытындысының негізінде СРО сертификат беру туралы немесе сынақтардың көлемін қысқарту немесе жетіспейтін сынақтарды жүргізу туралы шешім қабылдай алады, ол туралы тиісті құжаттарда көрсетіледі. </w:t>
      </w:r>
    </w:p>
    <w:bookmarkEnd w:id="89"/>
    <w:p>
      <w:pPr>
        <w:spacing w:after="0"/>
        <w:ind w:left="0"/>
        <w:jc w:val="both"/>
      </w:pPr>
      <w:r>
        <w:rPr>
          <w:rFonts w:ascii="Times New Roman"/>
          <w:b w:val="false"/>
          <w:i w:val="false"/>
          <w:color w:val="000000"/>
          <w:sz w:val="28"/>
        </w:rPr>
        <w:t>
      Ұсынылған құжаттарда бұзушылық анықталған жағдайда, өтініш беруші бұл бұзушылықтарды жойып, тек қана бұзушылықтар бойынша ғана СРО-ға қайта қарауға ұсынуы мүмкін.</w:t>
      </w:r>
    </w:p>
    <w:bookmarkStart w:name="z92" w:id="90"/>
    <w:p>
      <w:pPr>
        <w:spacing w:after="0"/>
        <w:ind w:left="0"/>
        <w:jc w:val="both"/>
      </w:pPr>
      <w:r>
        <w:rPr>
          <w:rFonts w:ascii="Times New Roman"/>
          <w:b w:val="false"/>
          <w:i w:val="false"/>
          <w:color w:val="000000"/>
          <w:sz w:val="28"/>
        </w:rPr>
        <w:t>
      41. СРО сынақ хаттамаларын, өндірісті бағалауды және өнімнің сәйкестігі туралы басқа да құжаттарды талдағаннан кейін, өнімнің техникалық регламенттер мен стандарттау жөніндегі нормативтік құжаттардың белгіленген талаптарына сәйкестігіне бағалауды жүзеге асырады. Осы бағалаудың нәтижелері сарапшының қорытындысында көрсетіледі. Осы қорытындының негізінде СРО сәйкестік Сертификатың беру не бас тарту туралы шешім қабылдайды.</w:t>
      </w:r>
    </w:p>
    <w:bookmarkEnd w:id="90"/>
    <w:bookmarkStart w:name="z93" w:id="91"/>
    <w:p>
      <w:pPr>
        <w:spacing w:after="0"/>
        <w:ind w:left="0"/>
        <w:jc w:val="both"/>
      </w:pPr>
      <w:r>
        <w:rPr>
          <w:rFonts w:ascii="Times New Roman"/>
          <w:b w:val="false"/>
          <w:i w:val="false"/>
          <w:color w:val="000000"/>
          <w:sz w:val="28"/>
        </w:rPr>
        <w:t xml:space="preserve">
      42. СРО сертификатты беру туралы шешім қабылдаған жағдайда, белгіленген үлгідегі сертификатты ресімдейді және сертификатты берілген сертификаттардың тізіліміне тіркейді. </w:t>
      </w:r>
    </w:p>
    <w:bookmarkEnd w:id="91"/>
    <w:p>
      <w:pPr>
        <w:spacing w:after="0"/>
        <w:ind w:left="0"/>
        <w:jc w:val="both"/>
      </w:pPr>
      <w:r>
        <w:rPr>
          <w:rFonts w:ascii="Times New Roman"/>
          <w:b w:val="false"/>
          <w:i w:val="false"/>
          <w:color w:val="000000"/>
          <w:sz w:val="28"/>
        </w:rPr>
        <w:t xml:space="preserve">
      Сертификат тіркелгеннен күнінен бастап және тек тіркеу нөмірі бар болғанда ғана жарамды. </w:t>
      </w:r>
    </w:p>
    <w:bookmarkStart w:name="z94" w:id="92"/>
    <w:p>
      <w:pPr>
        <w:spacing w:after="0"/>
        <w:ind w:left="0"/>
        <w:jc w:val="both"/>
      </w:pPr>
      <w:r>
        <w:rPr>
          <w:rFonts w:ascii="Times New Roman"/>
          <w:b w:val="false"/>
          <w:i w:val="false"/>
          <w:color w:val="000000"/>
          <w:sz w:val="28"/>
        </w:rPr>
        <w:t>
      43. Сертификат мынадай мәліметтерді қамтиды:</w:t>
      </w:r>
    </w:p>
    <w:bookmarkEnd w:id="92"/>
    <w:bookmarkStart w:name="z95" w:id="93"/>
    <w:p>
      <w:pPr>
        <w:spacing w:after="0"/>
        <w:ind w:left="0"/>
        <w:jc w:val="both"/>
      </w:pPr>
      <w:r>
        <w:rPr>
          <w:rFonts w:ascii="Times New Roman"/>
          <w:b w:val="false"/>
          <w:i w:val="false"/>
          <w:color w:val="000000"/>
          <w:sz w:val="28"/>
        </w:rPr>
        <w:t>
      1) өнімнің белгіленген стандарттау бойынша нормативтік құжаттардың, техникалық регламенттердің талаптарына сәйкестігі туралы мәліметтер;</w:t>
      </w:r>
    </w:p>
    <w:bookmarkEnd w:id="93"/>
    <w:bookmarkStart w:name="z96" w:id="94"/>
    <w:p>
      <w:pPr>
        <w:spacing w:after="0"/>
        <w:ind w:left="0"/>
        <w:jc w:val="both"/>
      </w:pPr>
      <w:r>
        <w:rPr>
          <w:rFonts w:ascii="Times New Roman"/>
          <w:b w:val="false"/>
          <w:i w:val="false"/>
          <w:color w:val="000000"/>
          <w:sz w:val="28"/>
        </w:rPr>
        <w:t xml:space="preserve">
      2) өтінім берушіге сертификатталған өнімді сәйкестік белгісімен таңбалау құқығын беру туралы мәліметтер; </w:t>
      </w:r>
    </w:p>
    <w:bookmarkEnd w:id="94"/>
    <w:bookmarkStart w:name="z97" w:id="95"/>
    <w:p>
      <w:pPr>
        <w:spacing w:after="0"/>
        <w:ind w:left="0"/>
        <w:jc w:val="both"/>
      </w:pPr>
      <w:r>
        <w:rPr>
          <w:rFonts w:ascii="Times New Roman"/>
          <w:b w:val="false"/>
          <w:i w:val="false"/>
          <w:color w:val="000000"/>
          <w:sz w:val="28"/>
        </w:rPr>
        <w:t xml:space="preserve">
      3) өтінім берушіде сертификатпен расталған қолданыстағы сапа менеджменті жүйесінің бар екені туралы мәліметтер (егер бұл растау схемасында көзделген болса); </w:t>
      </w:r>
    </w:p>
    <w:bookmarkEnd w:id="95"/>
    <w:bookmarkStart w:name="z98" w:id="96"/>
    <w:p>
      <w:pPr>
        <w:spacing w:after="0"/>
        <w:ind w:left="0"/>
        <w:jc w:val="both"/>
      </w:pPr>
      <w:r>
        <w:rPr>
          <w:rFonts w:ascii="Times New Roman"/>
          <w:b w:val="false"/>
          <w:i w:val="false"/>
          <w:color w:val="000000"/>
          <w:sz w:val="28"/>
        </w:rPr>
        <w:t xml:space="preserve">
      4) Сертификатты беру үшін негіз болатын растау схемасына сәйкес құжаттар туралы мәліметтер; </w:t>
      </w:r>
    </w:p>
    <w:bookmarkEnd w:id="96"/>
    <w:bookmarkStart w:name="z99" w:id="97"/>
    <w:p>
      <w:pPr>
        <w:spacing w:after="0"/>
        <w:ind w:left="0"/>
        <w:jc w:val="both"/>
      </w:pPr>
      <w:r>
        <w:rPr>
          <w:rFonts w:ascii="Times New Roman"/>
          <w:b w:val="false"/>
          <w:i w:val="false"/>
          <w:color w:val="000000"/>
          <w:sz w:val="28"/>
        </w:rPr>
        <w:t xml:space="preserve">
      5) қолданылатын растау схемасы. </w:t>
      </w:r>
    </w:p>
    <w:bookmarkEnd w:id="97"/>
    <w:bookmarkStart w:name="z100" w:id="98"/>
    <w:p>
      <w:pPr>
        <w:spacing w:after="0"/>
        <w:ind w:left="0"/>
        <w:jc w:val="both"/>
      </w:pPr>
      <w:r>
        <w:rPr>
          <w:rFonts w:ascii="Times New Roman"/>
          <w:b w:val="false"/>
          <w:i w:val="false"/>
          <w:color w:val="000000"/>
          <w:sz w:val="28"/>
        </w:rPr>
        <w:t>
      44. Сертификаттың қосымшасы, егер құрамын нақтылау талап етілсе, оған сертификаттың әрекеті қолданылатын, нақты өнімнің тізбесін қамтиды:</w:t>
      </w:r>
    </w:p>
    <w:bookmarkEnd w:id="98"/>
    <w:bookmarkStart w:name="z101" w:id="99"/>
    <w:p>
      <w:pPr>
        <w:spacing w:after="0"/>
        <w:ind w:left="0"/>
        <w:jc w:val="both"/>
      </w:pPr>
      <w:r>
        <w:rPr>
          <w:rFonts w:ascii="Times New Roman"/>
          <w:b w:val="false"/>
          <w:i w:val="false"/>
          <w:color w:val="000000"/>
          <w:sz w:val="28"/>
        </w:rPr>
        <w:t>
      1) бір дайындаушы жасап шығаратын және белгілі бір талаптар бойынша сертификатталған біртекті өнім тобы;</w:t>
      </w:r>
    </w:p>
    <w:bookmarkEnd w:id="99"/>
    <w:bookmarkStart w:name="z102" w:id="100"/>
    <w:p>
      <w:pPr>
        <w:spacing w:after="0"/>
        <w:ind w:left="0"/>
        <w:jc w:val="both"/>
      </w:pPr>
      <w:r>
        <w:rPr>
          <w:rFonts w:ascii="Times New Roman"/>
          <w:b w:val="false"/>
          <w:i w:val="false"/>
          <w:color w:val="000000"/>
          <w:sz w:val="28"/>
        </w:rPr>
        <w:t>
      2) сертификатта көрсетілген бұйымға (кешенге, жиынтыққа) техникалық қызмет көрсету және жөндеу үшін қолданылатын құрама бөлшектердің және (немесе) қосалқы бөлшектердің белгіленген жинағының бұйымы (кешені, жиынтығы).</w:t>
      </w:r>
    </w:p>
    <w:bookmarkEnd w:id="100"/>
    <w:bookmarkStart w:name="z103" w:id="101"/>
    <w:p>
      <w:pPr>
        <w:spacing w:after="0"/>
        <w:ind w:left="0"/>
        <w:jc w:val="both"/>
      </w:pPr>
      <w:r>
        <w:rPr>
          <w:rFonts w:ascii="Times New Roman"/>
          <w:b w:val="false"/>
          <w:i w:val="false"/>
          <w:color w:val="000000"/>
          <w:sz w:val="28"/>
        </w:rPr>
        <w:t>
      45. Сертификаттың қолданылу мерзімін СРО сертификаттаудың таңдап алынған растау схемасын, өнімнің ерекшелігін, оның өндірісін, нормативтік құжаттардың қолданылу мерзімін, нақты өнімге арналған нормативтік құжаттардың талаптарын, сондай-ақ менеджмент жүйесі сертификатталған мерзімді (егер бұл растау схемасында көзделген болса), бірақ 3 (үш) жылдан немесе өнімнің жарамдылық мерзімінен аспайтын мерзімді ескере отырып, СРО белгілейді.</w:t>
      </w:r>
    </w:p>
    <w:bookmarkEnd w:id="101"/>
    <w:bookmarkStart w:name="z104" w:id="102"/>
    <w:p>
      <w:pPr>
        <w:spacing w:after="0"/>
        <w:ind w:left="0"/>
        <w:jc w:val="both"/>
      </w:pPr>
      <w:r>
        <w:rPr>
          <w:rFonts w:ascii="Times New Roman"/>
          <w:b w:val="false"/>
          <w:i w:val="false"/>
          <w:color w:val="000000"/>
          <w:sz w:val="28"/>
        </w:rPr>
        <w:t xml:space="preserve">
      46. Дайындаушы өткізетін өнім үшін сериялық шығарылатын (сериялық шығарылым) өнімге арналған сертификаттың қолданылу мерзімі ішінде Сертификат стандарттау жөніндегі нормативтік құжатпен белгіленген өнімнің жарамдылық (қызмет) мерзімі ішінде өнімді жеткізу, сату кезінде жарамды. </w:t>
      </w:r>
    </w:p>
    <w:bookmarkEnd w:id="102"/>
    <w:bookmarkStart w:name="z105" w:id="103"/>
    <w:p>
      <w:pPr>
        <w:spacing w:after="0"/>
        <w:ind w:left="0"/>
        <w:jc w:val="both"/>
      </w:pPr>
      <w:r>
        <w:rPr>
          <w:rFonts w:ascii="Times New Roman"/>
          <w:b w:val="false"/>
          <w:i w:val="false"/>
          <w:color w:val="000000"/>
          <w:sz w:val="28"/>
        </w:rPr>
        <w:t>
      47. Сертификаттың қолданылу мерзімін өнімнің жарамдылық мерзімі шегінде сертификатты берген СРО ұзартады. Сертификаттың қолданылу мерзімі бұл ретте сертификат берілген күннен бастап 3 (үш) жылдан аспауға тиіс. СРО өнімнің номенклатурасы және санын (қалдығын) міндетті түрде көрсете отырып, мерзімі ұзартылатын сертификатқа және алдын-ала куәландырылған өнімдерге тиесілігі туралы сәйкестендіру актісін жасайды.</w:t>
      </w:r>
    </w:p>
    <w:bookmarkEnd w:id="103"/>
    <w:bookmarkStart w:name="z106" w:id="104"/>
    <w:p>
      <w:pPr>
        <w:spacing w:after="0"/>
        <w:ind w:left="0"/>
        <w:jc w:val="both"/>
      </w:pPr>
      <w:r>
        <w:rPr>
          <w:rFonts w:ascii="Times New Roman"/>
          <w:b w:val="false"/>
          <w:i w:val="false"/>
          <w:color w:val="000000"/>
          <w:sz w:val="28"/>
        </w:rPr>
        <w:t xml:space="preserve">
      48. Сертификаттың қолданылу мерзімін ұзарту өтінім берушінің қалауы бойынша мынадай тәсілдердің бірімен орындалады: </w:t>
      </w:r>
    </w:p>
    <w:bookmarkEnd w:id="104"/>
    <w:bookmarkStart w:name="z107" w:id="105"/>
    <w:p>
      <w:pPr>
        <w:spacing w:after="0"/>
        <w:ind w:left="0"/>
        <w:jc w:val="both"/>
      </w:pPr>
      <w:r>
        <w:rPr>
          <w:rFonts w:ascii="Times New Roman"/>
          <w:b w:val="false"/>
          <w:i w:val="false"/>
          <w:color w:val="000000"/>
          <w:sz w:val="28"/>
        </w:rPr>
        <w:t>
      1) Сертификаттың "_____ дейін қолданылады" деген бағанының сол жағынан бірінші басшының немесе ол өкілеттік берген тұлғаның қолымен және СРО-ның мөрімен расталатын "Қолданылу мерзімі_____ дейін ұзартылды" деген жазба енгізіледі;</w:t>
      </w:r>
    </w:p>
    <w:bookmarkEnd w:id="105"/>
    <w:bookmarkStart w:name="z108" w:id="106"/>
    <w:p>
      <w:pPr>
        <w:spacing w:after="0"/>
        <w:ind w:left="0"/>
        <w:jc w:val="both"/>
      </w:pPr>
      <w:r>
        <w:rPr>
          <w:rFonts w:ascii="Times New Roman"/>
          <w:b w:val="false"/>
          <w:i w:val="false"/>
          <w:color w:val="000000"/>
          <w:sz w:val="28"/>
        </w:rPr>
        <w:t>
      2) ұзартылатын Сертификаттың тіркеу нөмірі сақталып және өнімнің атауы мен санын (қалдығын) көрсете отырып, жаңа Сертификат ресімделеді.</w:t>
      </w:r>
    </w:p>
    <w:bookmarkEnd w:id="106"/>
    <w:bookmarkStart w:name="z109" w:id="107"/>
    <w:p>
      <w:pPr>
        <w:spacing w:after="0"/>
        <w:ind w:left="0"/>
        <w:jc w:val="both"/>
      </w:pPr>
      <w:r>
        <w:rPr>
          <w:rFonts w:ascii="Times New Roman"/>
          <w:b w:val="false"/>
          <w:i w:val="false"/>
          <w:color w:val="000000"/>
          <w:sz w:val="28"/>
        </w:rPr>
        <w:t>
      49. Егер сериялық өндірістің өніміне берілген Сертификаттың қолданылу мерзімі аяқталса, ал ол қолданылатын кезеңде шығарылған өнім өткізу сатысында болса, онда Сертификаттың қолданылуы өнімнің барлық жарамдылық немесе оны сақтау талаптары сақталған жағдайда сақтау мерзіміне, сертификатты берген СРО инспекциялық тексерісті жүзеге асырса, үш жылдан аспайтын мерзімге ұзартылады.</w:t>
      </w:r>
    </w:p>
    <w:bookmarkEnd w:id="107"/>
    <w:bookmarkStart w:name="z110" w:id="108"/>
    <w:p>
      <w:pPr>
        <w:spacing w:after="0"/>
        <w:ind w:left="0"/>
        <w:jc w:val="both"/>
      </w:pPr>
      <w:r>
        <w:rPr>
          <w:rFonts w:ascii="Times New Roman"/>
          <w:b w:val="false"/>
          <w:i w:val="false"/>
          <w:color w:val="000000"/>
          <w:sz w:val="28"/>
        </w:rPr>
        <w:t>
      50. Өнімнің құрастырмасына (құрамына) немесе оны өндіру технологиясына сертификаттау кезінде куәландырылатын көрсеткіштерге ықпал етуі мүмкін өзгерістерді енгізу кезінде Сертификат ұстаушы бұл туралы сертификат берген СРО-ға дереу хабардар етеді. СРО алған ақпаратты талдайды және өнімнің сәйкестігіне өзгерістердің әсер ету дәрежесін айқындайды. Талдау нәтижелері бойынша СРО өнімнің сәйкестігіне өзгерістердің әсер ету дәрежесіне қарай не сертификаттың жарамдылығын тоқтата тұру және кезектен тыс инспекциялық тексеру жүргізу туралы, не енгізілген өзгерістер өнімнің сәйкестігіне әсер етпесе, сертификаттың жарамдылығын жалғастыру туралы шешім қабылдайды.</w:t>
      </w:r>
    </w:p>
    <w:bookmarkEnd w:id="108"/>
    <w:bookmarkStart w:name="z111" w:id="109"/>
    <w:p>
      <w:pPr>
        <w:spacing w:after="0"/>
        <w:ind w:left="0"/>
        <w:jc w:val="both"/>
      </w:pPr>
      <w:r>
        <w:rPr>
          <w:rFonts w:ascii="Times New Roman"/>
          <w:b w:val="false"/>
          <w:i w:val="false"/>
          <w:color w:val="000000"/>
          <w:sz w:val="28"/>
        </w:rPr>
        <w:t>
      51. Сертификатты ұстаушы өнімге енгізілген өзгерістерімен бірге өнімнің сәйкестігін СРО растағанға дейін, оған енгізілген өзгерiстерiмен өнімдерді өткізуге құқығы жоқ.</w:t>
      </w:r>
    </w:p>
    <w:bookmarkEnd w:id="109"/>
    <w:bookmarkStart w:name="z112" w:id="110"/>
    <w:p>
      <w:pPr>
        <w:spacing w:after="0"/>
        <w:ind w:left="0"/>
        <w:jc w:val="both"/>
      </w:pPr>
      <w:r>
        <w:rPr>
          <w:rFonts w:ascii="Times New Roman"/>
          <w:b w:val="false"/>
          <w:i w:val="false"/>
          <w:color w:val="000000"/>
          <w:sz w:val="28"/>
        </w:rPr>
        <w:t>
      52. Егер өнімге арналған нормативтік құжаттарға сәйкестігін растаудан өткен өнімге осы нормативтік құжаттарда белгіленген талаптар өзгерсе, онда Сертификаттың қолданысы осы нормативтік құжатқа өзгерістер күшіне енген күнінен бастап тоқтатылады.</w:t>
      </w:r>
    </w:p>
    <w:bookmarkEnd w:id="110"/>
    <w:bookmarkStart w:name="z113" w:id="111"/>
    <w:p>
      <w:pPr>
        <w:spacing w:after="0"/>
        <w:ind w:left="0"/>
        <w:jc w:val="both"/>
      </w:pPr>
      <w:r>
        <w:rPr>
          <w:rFonts w:ascii="Times New Roman"/>
          <w:b w:val="false"/>
          <w:i w:val="false"/>
          <w:color w:val="000000"/>
          <w:sz w:val="28"/>
        </w:rPr>
        <w:t>
      53. Сертификатталған өнімге қоса берілетін ілеспе техникалық, пайдалану құжаттамасында (техникалық паспорт, пайдалану бойынша нұсқаулық және басқалары), сондай-ақ тауардың ілеспе құжаттамасында берілген Сертификаттың нөмірі мен мерзімі көрсетіле отырып жүргізілген сертификаттау туралы ақпарат көрсетіледі.</w:t>
      </w:r>
    </w:p>
    <w:bookmarkEnd w:id="111"/>
    <w:bookmarkStart w:name="z114" w:id="112"/>
    <w:p>
      <w:pPr>
        <w:spacing w:after="0"/>
        <w:ind w:left="0"/>
        <w:jc w:val="both"/>
      </w:pPr>
      <w:r>
        <w:rPr>
          <w:rFonts w:ascii="Times New Roman"/>
          <w:b w:val="false"/>
          <w:i w:val="false"/>
          <w:color w:val="000000"/>
          <w:sz w:val="28"/>
        </w:rPr>
        <w:t>
      54. Сәйкестік сертификатының көшірмесі стандарттау жөніндегі нормативтік құжаттарға сәйкес белгіленген үлгідегі бланкілерде орындалады бірінші басшының немесе ол өкілеттік берген адамның қолымен және СРО-ның мөрімен расталады.</w:t>
      </w:r>
    </w:p>
    <w:bookmarkEnd w:id="112"/>
    <w:bookmarkStart w:name="z115" w:id="113"/>
    <w:p>
      <w:pPr>
        <w:spacing w:after="0"/>
        <w:ind w:left="0"/>
        <w:jc w:val="both"/>
      </w:pPr>
      <w:r>
        <w:rPr>
          <w:rFonts w:ascii="Times New Roman"/>
          <w:b w:val="false"/>
          <w:i w:val="false"/>
          <w:color w:val="000000"/>
          <w:sz w:val="28"/>
        </w:rPr>
        <w:t>
      55. Сәйкестік сертификатының берілген көшірмелерінің олар негізінде берілген құжаттармен бірге саны туралы ақпарат оның қолданылу мерзімі аяқталғаннан кейін кемінде 3 (үш) жыл бойы СРО-да сақталады.</w:t>
      </w:r>
    </w:p>
    <w:bookmarkEnd w:id="113"/>
    <w:bookmarkStart w:name="z116" w:id="114"/>
    <w:p>
      <w:pPr>
        <w:spacing w:after="0"/>
        <w:ind w:left="0"/>
        <w:jc w:val="both"/>
      </w:pPr>
      <w:r>
        <w:rPr>
          <w:rFonts w:ascii="Times New Roman"/>
          <w:b w:val="false"/>
          <w:i w:val="false"/>
          <w:color w:val="000000"/>
          <w:sz w:val="28"/>
        </w:rPr>
        <w:t xml:space="preserve">
      56. Сәйкестік сертификатының телнұсқасын беруді өтінім беруші Сертификаттың түпнұсқасын жоғалтқан (бүлдірген) жағдайда, осы сертификатты берген СРО жүргізеді. Бұл жағдайда өтінім беруші жоғалту (бүлдіру) жағдайларын көрсете отырып, еркін нысанда жазылған өтінімді жолдайды. </w:t>
      </w:r>
    </w:p>
    <w:bookmarkEnd w:id="114"/>
    <w:bookmarkStart w:name="z117" w:id="115"/>
    <w:p>
      <w:pPr>
        <w:spacing w:after="0"/>
        <w:ind w:left="0"/>
        <w:jc w:val="both"/>
      </w:pPr>
      <w:r>
        <w:rPr>
          <w:rFonts w:ascii="Times New Roman"/>
          <w:b w:val="false"/>
          <w:i w:val="false"/>
          <w:color w:val="000000"/>
          <w:sz w:val="28"/>
        </w:rPr>
        <w:t xml:space="preserve">
      57. Сертификаттың телнұсқасы түпнұсқа мен телнұсқасының берілген күнін көрсете отырып, түпнұсқа тіркелген нөмірмен тіркеледі, бұл ретте бланкінің оң жақ жоғарғы бұрышында "Телнұсқа" деген мөртабан қойылады. Сертификаттың телнұсқасы ұзартуға жатпайды </w:t>
      </w:r>
    </w:p>
    <w:bookmarkEnd w:id="115"/>
    <w:bookmarkStart w:name="z118" w:id="116"/>
    <w:p>
      <w:pPr>
        <w:spacing w:after="0"/>
        <w:ind w:left="0"/>
        <w:jc w:val="both"/>
      </w:pPr>
      <w:r>
        <w:rPr>
          <w:rFonts w:ascii="Times New Roman"/>
          <w:b w:val="false"/>
          <w:i w:val="false"/>
          <w:color w:val="000000"/>
          <w:sz w:val="28"/>
        </w:rPr>
        <w:t>
      58. Егер жоғалған сертификат табылған жағдайда, телнұсқасы өз күшін жоғалтады және СРО-ға қайтарылуы тиіс.</w:t>
      </w:r>
    </w:p>
    <w:bookmarkEnd w:id="116"/>
    <w:bookmarkStart w:name="z119" w:id="117"/>
    <w:p>
      <w:pPr>
        <w:spacing w:after="0"/>
        <w:ind w:left="0"/>
        <w:jc w:val="both"/>
      </w:pPr>
      <w:r>
        <w:rPr>
          <w:rFonts w:ascii="Times New Roman"/>
          <w:b w:val="false"/>
          <w:i w:val="false"/>
          <w:color w:val="000000"/>
          <w:sz w:val="28"/>
        </w:rPr>
        <w:t>
      59. Инспекциялық бақылаудың нәтижелері бойынша СРО сертификатталған өнімнің техникалық регламенттердің талаптарына сәйкес келмеген жағдайда Сертификаттың қолданылуын тоқтатады тұрады немесе күшін жояды.</w:t>
      </w:r>
    </w:p>
    <w:bookmarkEnd w:id="117"/>
    <w:bookmarkStart w:name="z120" w:id="118"/>
    <w:p>
      <w:pPr>
        <w:spacing w:after="0"/>
        <w:ind w:left="0"/>
        <w:jc w:val="both"/>
      </w:pPr>
      <w:r>
        <w:rPr>
          <w:rFonts w:ascii="Times New Roman"/>
          <w:b w:val="false"/>
          <w:i w:val="false"/>
          <w:color w:val="000000"/>
          <w:sz w:val="28"/>
        </w:rPr>
        <w:t>
      60. Инспекциялық бақылауды жүргізу мүмкін болмаған жағдайда, СРО сертификаттың қолданылуын тоқтатады немесе күшін жояды.</w:t>
      </w:r>
    </w:p>
    <w:bookmarkEnd w:id="118"/>
    <w:bookmarkStart w:name="z121" w:id="119"/>
    <w:p>
      <w:pPr>
        <w:spacing w:after="0"/>
        <w:ind w:left="0"/>
        <w:jc w:val="both"/>
      </w:pPr>
      <w:r>
        <w:rPr>
          <w:rFonts w:ascii="Times New Roman"/>
          <w:b w:val="false"/>
          <w:i w:val="false"/>
          <w:color w:val="000000"/>
          <w:sz w:val="28"/>
        </w:rPr>
        <w:t xml:space="preserve">
      61. Егер Сертификат берген СРО-мен келісілген түзеу әрекеттері жолымен өтінім беруші сертификат сәйкессіздігінің анықталған себептерін жоя алатын және қосымша сынақтарсыз өнімнің техникалық регламенттердің, стандарттау жөнінде нормативтік құжаттардың талаптарына сәйкестігін қайта инспекциялық бақылау кезінде сынақ зертханасында растай алатын жағдайда, оның қолданылуын тоқтата тұру туралы шешім қабылданады. </w:t>
      </w:r>
    </w:p>
    <w:bookmarkEnd w:id="119"/>
    <w:bookmarkStart w:name="z122" w:id="120"/>
    <w:p>
      <w:pPr>
        <w:spacing w:after="0"/>
        <w:ind w:left="0"/>
        <w:jc w:val="both"/>
      </w:pPr>
      <w:r>
        <w:rPr>
          <w:rFonts w:ascii="Times New Roman"/>
          <w:b w:val="false"/>
          <w:i w:val="false"/>
          <w:color w:val="000000"/>
          <w:sz w:val="28"/>
        </w:rPr>
        <w:t>
      62. Егер сәйкессіздіктер СРО белгілеген мерзімде жойылса, сертификат жарамдылығы қайта жалғастырылады.</w:t>
      </w:r>
    </w:p>
    <w:bookmarkEnd w:id="120"/>
    <w:p>
      <w:pPr>
        <w:spacing w:after="0"/>
        <w:ind w:left="0"/>
        <w:jc w:val="both"/>
      </w:pPr>
      <w:r>
        <w:rPr>
          <w:rFonts w:ascii="Times New Roman"/>
          <w:b w:val="false"/>
          <w:i w:val="false"/>
          <w:color w:val="000000"/>
          <w:sz w:val="28"/>
        </w:rPr>
        <w:t>
      Сертификаттың қолданылуы СРО мен өтінім берушінің өзара келісімі бойынша осы өнімді өндіру тоқтатылуына байланысты немесе басқа да негізделген себептермен тоқтатыла тұруы немесе жойылуы мүмкін.</w:t>
      </w:r>
    </w:p>
    <w:bookmarkStart w:name="z123" w:id="121"/>
    <w:p>
      <w:pPr>
        <w:spacing w:after="0"/>
        <w:ind w:left="0"/>
        <w:jc w:val="both"/>
      </w:pPr>
      <w:r>
        <w:rPr>
          <w:rFonts w:ascii="Times New Roman"/>
          <w:b w:val="false"/>
          <w:i w:val="false"/>
          <w:color w:val="000000"/>
          <w:sz w:val="28"/>
        </w:rPr>
        <w:t>
      63. Сертификаттың қолданылуын тоқтата тұру немесе күшін жою туралы ақпаратты оны берген СРО өтінім берушіге, тұтынушыларға, уәкілетті органға және басқа да мүдделі адамдарға хабарлайды.</w:t>
      </w:r>
    </w:p>
    <w:bookmarkEnd w:id="121"/>
    <w:bookmarkStart w:name="z124" w:id="122"/>
    <w:p>
      <w:pPr>
        <w:spacing w:after="0"/>
        <w:ind w:left="0"/>
        <w:jc w:val="both"/>
      </w:pPr>
      <w:r>
        <w:rPr>
          <w:rFonts w:ascii="Times New Roman"/>
          <w:b w:val="false"/>
          <w:i w:val="false"/>
          <w:color w:val="000000"/>
          <w:sz w:val="28"/>
        </w:rPr>
        <w:t>
      64. Сертификаты жойылған өнімді өтінім беруші инспекциялық бақылау кезінде анықталған бұзушылықтарды жойғаннан кейін қайта сертификаттауға ұсына алады. Бұл жағдайда осы өнімді алдыңғы сертификаттау нәтижелерін есепке алмай, сертификаттау жөніндегі жұмыстар қайтадан жүргізіледі.</w:t>
      </w:r>
    </w:p>
    <w:bookmarkEnd w:id="122"/>
    <w:bookmarkStart w:name="z125" w:id="123"/>
    <w:p>
      <w:pPr>
        <w:spacing w:after="0"/>
        <w:ind w:left="0"/>
        <w:jc w:val="both"/>
      </w:pPr>
      <w:r>
        <w:rPr>
          <w:rFonts w:ascii="Times New Roman"/>
          <w:b w:val="false"/>
          <w:i w:val="false"/>
          <w:color w:val="000000"/>
          <w:sz w:val="28"/>
        </w:rPr>
        <w:t>
      65. Сертификат көшірмесі және сертификаттау жөніндегі барлық растаушы құжаттар СРО-да кем дегенде 3 (үш) жыл бойы сақталады.</w:t>
      </w:r>
    </w:p>
    <w:bookmarkEnd w:id="123"/>
    <w:bookmarkStart w:name="z126" w:id="124"/>
    <w:p>
      <w:pPr>
        <w:spacing w:after="0"/>
        <w:ind w:left="0"/>
        <w:jc w:val="left"/>
      </w:pPr>
      <w:r>
        <w:rPr>
          <w:rFonts w:ascii="Times New Roman"/>
          <w:b/>
          <w:i w:val="false"/>
          <w:color w:val="000000"/>
        </w:rPr>
        <w:t xml:space="preserve"> 7- параграф. Өндіріс жағдайын талдау</w:t>
      </w:r>
    </w:p>
    <w:bookmarkEnd w:id="124"/>
    <w:bookmarkStart w:name="z127" w:id="125"/>
    <w:p>
      <w:pPr>
        <w:spacing w:after="0"/>
        <w:ind w:left="0"/>
        <w:jc w:val="both"/>
      </w:pPr>
      <w:r>
        <w:rPr>
          <w:rFonts w:ascii="Times New Roman"/>
          <w:b w:val="false"/>
          <w:i w:val="false"/>
          <w:color w:val="000000"/>
          <w:sz w:val="28"/>
        </w:rPr>
        <w:t>
      66. Растау схемасына байланысты өнімді өндірудің жай-күйіне талдау жүргізіледі.</w:t>
      </w:r>
    </w:p>
    <w:bookmarkEnd w:id="125"/>
    <w:bookmarkStart w:name="z128" w:id="126"/>
    <w:p>
      <w:pPr>
        <w:spacing w:after="0"/>
        <w:ind w:left="0"/>
        <w:jc w:val="both"/>
      </w:pPr>
      <w:r>
        <w:rPr>
          <w:rFonts w:ascii="Times New Roman"/>
          <w:b w:val="false"/>
          <w:i w:val="false"/>
          <w:color w:val="000000"/>
          <w:sz w:val="28"/>
        </w:rPr>
        <w:t>
      67. Өндіріс жағдайын талдау шығарылатын өнімнің белгіленген талаптарға тұрақты сәйкестігін қамтамасыз ету үшін өндірушінің қажетті жағдайларының болуын белгілеу мақсатында жүргізіледі.</w:t>
      </w:r>
    </w:p>
    <w:bookmarkEnd w:id="126"/>
    <w:bookmarkStart w:name="z129" w:id="127"/>
    <w:p>
      <w:pPr>
        <w:spacing w:after="0"/>
        <w:ind w:left="0"/>
        <w:jc w:val="both"/>
      </w:pPr>
      <w:r>
        <w:rPr>
          <w:rFonts w:ascii="Times New Roman"/>
          <w:b w:val="false"/>
          <w:i w:val="false"/>
          <w:color w:val="000000"/>
          <w:sz w:val="28"/>
        </w:rPr>
        <w:t>
      68. Өндірістің жай-күйін талдау бойынша жұмыс мыналарды қамтиды:</w:t>
      </w:r>
    </w:p>
    <w:bookmarkEnd w:id="127"/>
    <w:bookmarkStart w:name="z130" w:id="128"/>
    <w:p>
      <w:pPr>
        <w:spacing w:after="0"/>
        <w:ind w:left="0"/>
        <w:jc w:val="both"/>
      </w:pPr>
      <w:r>
        <w:rPr>
          <w:rFonts w:ascii="Times New Roman"/>
          <w:b w:val="false"/>
          <w:i w:val="false"/>
          <w:color w:val="000000"/>
          <w:sz w:val="28"/>
        </w:rPr>
        <w:t>
      1) өтініш берушіден бастапқы құжаттарды сұрату және алу;</w:t>
      </w:r>
    </w:p>
    <w:bookmarkEnd w:id="128"/>
    <w:bookmarkStart w:name="z131" w:id="129"/>
    <w:p>
      <w:pPr>
        <w:spacing w:after="0"/>
        <w:ind w:left="0"/>
        <w:jc w:val="both"/>
      </w:pPr>
      <w:r>
        <w:rPr>
          <w:rFonts w:ascii="Times New Roman"/>
          <w:b w:val="false"/>
          <w:i w:val="false"/>
          <w:color w:val="000000"/>
          <w:sz w:val="28"/>
        </w:rPr>
        <w:t>
      2) өндiрiстiк тексеру бағдарламаларын әзiрлеу және бекiту;</w:t>
      </w:r>
    </w:p>
    <w:bookmarkEnd w:id="129"/>
    <w:bookmarkStart w:name="z132" w:id="130"/>
    <w:p>
      <w:pPr>
        <w:spacing w:after="0"/>
        <w:ind w:left="0"/>
        <w:jc w:val="both"/>
      </w:pPr>
      <w:r>
        <w:rPr>
          <w:rFonts w:ascii="Times New Roman"/>
          <w:b w:val="false"/>
          <w:i w:val="false"/>
          <w:color w:val="000000"/>
          <w:sz w:val="28"/>
        </w:rPr>
        <w:t>
      3) өтініш берушімен тексеру мерзімдері мен шарттарын келісу;</w:t>
      </w:r>
    </w:p>
    <w:bookmarkEnd w:id="130"/>
    <w:bookmarkStart w:name="z133" w:id="131"/>
    <w:p>
      <w:pPr>
        <w:spacing w:after="0"/>
        <w:ind w:left="0"/>
        <w:jc w:val="both"/>
      </w:pPr>
      <w:r>
        <w:rPr>
          <w:rFonts w:ascii="Times New Roman"/>
          <w:b w:val="false"/>
          <w:i w:val="false"/>
          <w:color w:val="000000"/>
          <w:sz w:val="28"/>
        </w:rPr>
        <w:t>
      4) өндіріс орнында тексеруді жүзеге асыру;</w:t>
      </w:r>
    </w:p>
    <w:bookmarkEnd w:id="131"/>
    <w:bookmarkStart w:name="z134" w:id="132"/>
    <w:p>
      <w:pPr>
        <w:spacing w:after="0"/>
        <w:ind w:left="0"/>
        <w:jc w:val="both"/>
      </w:pPr>
      <w:r>
        <w:rPr>
          <w:rFonts w:ascii="Times New Roman"/>
          <w:b w:val="false"/>
          <w:i w:val="false"/>
          <w:color w:val="000000"/>
          <w:sz w:val="28"/>
        </w:rPr>
        <w:t>
      5) тексеру нәтижелерін ресімдеу;</w:t>
      </w:r>
    </w:p>
    <w:bookmarkEnd w:id="132"/>
    <w:bookmarkStart w:name="z135" w:id="133"/>
    <w:p>
      <w:pPr>
        <w:spacing w:after="0"/>
        <w:ind w:left="0"/>
        <w:jc w:val="both"/>
      </w:pPr>
      <w:r>
        <w:rPr>
          <w:rFonts w:ascii="Times New Roman"/>
          <w:b w:val="false"/>
          <w:i w:val="false"/>
          <w:color w:val="000000"/>
          <w:sz w:val="28"/>
        </w:rPr>
        <w:t>
      6) тексеру бойынша шешім қабылдау.</w:t>
      </w:r>
    </w:p>
    <w:bookmarkEnd w:id="133"/>
    <w:bookmarkStart w:name="z136" w:id="134"/>
    <w:p>
      <w:pPr>
        <w:spacing w:after="0"/>
        <w:ind w:left="0"/>
        <w:jc w:val="both"/>
      </w:pPr>
      <w:r>
        <w:rPr>
          <w:rFonts w:ascii="Times New Roman"/>
          <w:b w:val="false"/>
          <w:i w:val="false"/>
          <w:color w:val="000000"/>
          <w:sz w:val="28"/>
        </w:rPr>
        <w:t>
      69. Тексеру бағдарламасы стандарттау жөніндегі нормативтік құжаттарда техникалық регламенттерде белгіленген талаптар шегінде өнімдердің қауіпсіздігіне ықпал ететін, өндірістің түрлі аспектілері бойынша тапсырмаларды қамтуы тиіс.</w:t>
      </w:r>
    </w:p>
    <w:bookmarkEnd w:id="134"/>
    <w:bookmarkStart w:name="z137" w:id="135"/>
    <w:p>
      <w:pPr>
        <w:spacing w:after="0"/>
        <w:ind w:left="0"/>
        <w:jc w:val="both"/>
      </w:pPr>
      <w:r>
        <w:rPr>
          <w:rFonts w:ascii="Times New Roman"/>
          <w:b w:val="false"/>
          <w:i w:val="false"/>
          <w:color w:val="000000"/>
          <w:sz w:val="28"/>
        </w:rPr>
        <w:t>
      70. Өндіріс жағдайын талдау кезінде төмендегілер тексеріледі:</w:t>
      </w:r>
    </w:p>
    <w:bookmarkEnd w:id="135"/>
    <w:bookmarkStart w:name="z138" w:id="136"/>
    <w:p>
      <w:pPr>
        <w:spacing w:after="0"/>
        <w:ind w:left="0"/>
        <w:jc w:val="both"/>
      </w:pPr>
      <w:r>
        <w:rPr>
          <w:rFonts w:ascii="Times New Roman"/>
          <w:b w:val="false"/>
          <w:i w:val="false"/>
          <w:color w:val="000000"/>
          <w:sz w:val="28"/>
        </w:rPr>
        <w:t>
      1) нормативтік және техникалық құжаттардың болуы, оларды актуалдандыру;</w:t>
      </w:r>
    </w:p>
    <w:bookmarkEnd w:id="136"/>
    <w:bookmarkStart w:name="z139" w:id="137"/>
    <w:p>
      <w:pPr>
        <w:spacing w:after="0"/>
        <w:ind w:left="0"/>
        <w:jc w:val="both"/>
      </w:pPr>
      <w:r>
        <w:rPr>
          <w:rFonts w:ascii="Times New Roman"/>
          <w:b w:val="false"/>
          <w:i w:val="false"/>
          <w:color w:val="000000"/>
          <w:sz w:val="28"/>
        </w:rPr>
        <w:t>
      2) білікті персоналдың болуы;</w:t>
      </w:r>
    </w:p>
    <w:bookmarkEnd w:id="137"/>
    <w:bookmarkStart w:name="z140" w:id="138"/>
    <w:p>
      <w:pPr>
        <w:spacing w:after="0"/>
        <w:ind w:left="0"/>
        <w:jc w:val="both"/>
      </w:pPr>
      <w:r>
        <w:rPr>
          <w:rFonts w:ascii="Times New Roman"/>
          <w:b w:val="false"/>
          <w:i w:val="false"/>
          <w:color w:val="000000"/>
          <w:sz w:val="28"/>
        </w:rPr>
        <w:t>
      3) технологиялық процесті және оның метрологиялық қамтамасыз ету жағдайын сақтау;</w:t>
      </w:r>
    </w:p>
    <w:bookmarkEnd w:id="138"/>
    <w:bookmarkStart w:name="z141" w:id="139"/>
    <w:p>
      <w:pPr>
        <w:spacing w:after="0"/>
        <w:ind w:left="0"/>
        <w:jc w:val="both"/>
      </w:pPr>
      <w:r>
        <w:rPr>
          <w:rFonts w:ascii="Times New Roman"/>
          <w:b w:val="false"/>
          <w:i w:val="false"/>
          <w:color w:val="000000"/>
          <w:sz w:val="28"/>
        </w:rPr>
        <w:t>
      4) енгізу, қабылдау-бақылау және мерзімді сынақ жүйесінің болуы;</w:t>
      </w:r>
    </w:p>
    <w:bookmarkEnd w:id="139"/>
    <w:bookmarkStart w:name="z142" w:id="140"/>
    <w:p>
      <w:pPr>
        <w:spacing w:after="0"/>
        <w:ind w:left="0"/>
        <w:jc w:val="both"/>
      </w:pPr>
      <w:r>
        <w:rPr>
          <w:rFonts w:ascii="Times New Roman"/>
          <w:b w:val="false"/>
          <w:i w:val="false"/>
          <w:color w:val="000000"/>
          <w:sz w:val="28"/>
        </w:rPr>
        <w:t>
      5) жабдықты және сынақ жабдығын техникалық қамтамасыз ету мен жөндеу жүйелерінің болуы;</w:t>
      </w:r>
    </w:p>
    <w:bookmarkEnd w:id="140"/>
    <w:bookmarkStart w:name="z143" w:id="141"/>
    <w:p>
      <w:pPr>
        <w:spacing w:after="0"/>
        <w:ind w:left="0"/>
        <w:jc w:val="both"/>
      </w:pPr>
      <w:r>
        <w:rPr>
          <w:rFonts w:ascii="Times New Roman"/>
          <w:b w:val="false"/>
          <w:i w:val="false"/>
          <w:color w:val="000000"/>
          <w:sz w:val="28"/>
        </w:rPr>
        <w:t>
      6) шикізатпен және материалдармен қамтамасыз етілуі;</w:t>
      </w:r>
    </w:p>
    <w:bookmarkEnd w:id="141"/>
    <w:bookmarkStart w:name="z144" w:id="142"/>
    <w:p>
      <w:pPr>
        <w:spacing w:after="0"/>
        <w:ind w:left="0"/>
        <w:jc w:val="both"/>
      </w:pPr>
      <w:r>
        <w:rPr>
          <w:rFonts w:ascii="Times New Roman"/>
          <w:b w:val="false"/>
          <w:i w:val="false"/>
          <w:color w:val="000000"/>
          <w:sz w:val="28"/>
        </w:rPr>
        <w:t>
      7) сертификатталатын өнiм сапасының тұрақтылығы;</w:t>
      </w:r>
    </w:p>
    <w:bookmarkEnd w:id="142"/>
    <w:bookmarkStart w:name="z145" w:id="143"/>
    <w:p>
      <w:pPr>
        <w:spacing w:after="0"/>
        <w:ind w:left="0"/>
        <w:jc w:val="both"/>
      </w:pPr>
      <w:r>
        <w:rPr>
          <w:rFonts w:ascii="Times New Roman"/>
          <w:b w:val="false"/>
          <w:i w:val="false"/>
          <w:color w:val="000000"/>
          <w:sz w:val="28"/>
        </w:rPr>
        <w:t>
      8) сақтау шартының болуы;</w:t>
      </w:r>
    </w:p>
    <w:bookmarkEnd w:id="143"/>
    <w:bookmarkStart w:name="z146" w:id="144"/>
    <w:p>
      <w:pPr>
        <w:spacing w:after="0"/>
        <w:ind w:left="0"/>
        <w:jc w:val="both"/>
      </w:pPr>
      <w:r>
        <w:rPr>
          <w:rFonts w:ascii="Times New Roman"/>
          <w:b w:val="false"/>
          <w:i w:val="false"/>
          <w:color w:val="000000"/>
          <w:sz w:val="28"/>
        </w:rPr>
        <w:t>
      9) рекламацияларды есепке алу мен талдаудың болуы.</w:t>
      </w:r>
    </w:p>
    <w:bookmarkEnd w:id="144"/>
    <w:bookmarkStart w:name="z147" w:id="145"/>
    <w:p>
      <w:pPr>
        <w:spacing w:after="0"/>
        <w:ind w:left="0"/>
        <w:jc w:val="both"/>
      </w:pPr>
      <w:r>
        <w:rPr>
          <w:rFonts w:ascii="Times New Roman"/>
          <w:b w:val="false"/>
          <w:i w:val="false"/>
          <w:color w:val="000000"/>
          <w:sz w:val="28"/>
        </w:rPr>
        <w:t xml:space="preserve">
      71. Өндірістің жай-күйін талдау нәтижелері стандарттау жөніндегі нормативтік құжаттардың, техникалық регламенттердің талаптарына сәйкес келетін өнімді шығарудың тұрақтылығын қамтамасыз ету үшін өтініш берушінің (өндіруші) қабілеті туралы қорытынды тұжырымдалады және анықталған сәйкессіздіктер белгіленеді жүргізілген талдау нәтижелерінде келтірлген, еркін нысандағы актімен ресімделеді және өтініш берушіге жіберіледі. Актіде сертификатталған өнімді бақылау кезіндегі жұмыстың мазмұнына қарай ұсынымдар бере алады. </w:t>
      </w:r>
    </w:p>
    <w:bookmarkEnd w:id="145"/>
    <w:bookmarkStart w:name="z148" w:id="146"/>
    <w:p>
      <w:pPr>
        <w:spacing w:after="0"/>
        <w:ind w:left="0"/>
        <w:jc w:val="both"/>
      </w:pPr>
      <w:r>
        <w:rPr>
          <w:rFonts w:ascii="Times New Roman"/>
          <w:b w:val="false"/>
          <w:i w:val="false"/>
          <w:color w:val="000000"/>
          <w:sz w:val="28"/>
        </w:rPr>
        <w:t>
      72. Тексеру нәтижелері теріс болған жағдайда таңдалған растау схема бойынша өтінім берілген өнімді сертификаттау бойынша жұмыс тоқтатылады, ол туралы СРО күнтізбелік үш күн iшiнде, өтініш берушіні және уәкілетті органды жазбаша түрде хабардар етеді және өндірістің жай-күйін талдау нәтижелерін жібереді.</w:t>
      </w:r>
    </w:p>
    <w:bookmarkEnd w:id="146"/>
    <w:p>
      <w:pPr>
        <w:spacing w:after="0"/>
        <w:ind w:left="0"/>
        <w:jc w:val="both"/>
      </w:pPr>
      <w:r>
        <w:rPr>
          <w:rFonts w:ascii="Times New Roman"/>
          <w:b w:val="false"/>
          <w:i w:val="false"/>
          <w:color w:val="000000"/>
          <w:sz w:val="28"/>
        </w:rPr>
        <w:t>
      Анықталған кемшіліктер жойылғаннан немесе сертификаттаудың өзге растау схемасын таңдағаннан кейін өтінім беруші сертификаттауға жаңа өтінім береді.</w:t>
      </w:r>
    </w:p>
    <w:bookmarkStart w:name="z149" w:id="147"/>
    <w:p>
      <w:pPr>
        <w:spacing w:after="0"/>
        <w:ind w:left="0"/>
        <w:jc w:val="both"/>
      </w:pPr>
      <w:r>
        <w:rPr>
          <w:rFonts w:ascii="Times New Roman"/>
          <w:b w:val="false"/>
          <w:i w:val="false"/>
          <w:color w:val="000000"/>
          <w:sz w:val="28"/>
        </w:rPr>
        <w:t>
      73. Өтінім берушіде Қазақстан Республикасының мемлекеттік техникалық реттеу жүйесі шеңберінде берілген немесе танылған сертификатталатын өнімнің өндірісіне сапа менеджменті жүйесіне арналған Сертификаты бар болған кезде өндірістің жай-күйіне талдау жүргізілмейді.</w:t>
      </w:r>
    </w:p>
    <w:bookmarkEnd w:id="147"/>
    <w:bookmarkStart w:name="z150" w:id="148"/>
    <w:p>
      <w:pPr>
        <w:spacing w:after="0"/>
        <w:ind w:left="0"/>
        <w:jc w:val="both"/>
      </w:pPr>
      <w:r>
        <w:rPr>
          <w:rFonts w:ascii="Times New Roman"/>
          <w:b w:val="false"/>
          <w:i w:val="false"/>
          <w:color w:val="000000"/>
          <w:sz w:val="28"/>
        </w:rPr>
        <w:t>
      74. Жүргізілген өндірістің жай-күйін талдау немесе менеджмент жүйесін сертификаттау туралы мәліметтер (құжаттар) өнімге арналған Сертификатта көрсетіледі.</w:t>
      </w:r>
    </w:p>
    <w:bookmarkEnd w:id="148"/>
    <w:bookmarkStart w:name="z151" w:id="149"/>
    <w:p>
      <w:pPr>
        <w:spacing w:after="0"/>
        <w:ind w:left="0"/>
        <w:jc w:val="left"/>
      </w:pPr>
      <w:r>
        <w:rPr>
          <w:rFonts w:ascii="Times New Roman"/>
          <w:b/>
          <w:i w:val="false"/>
          <w:color w:val="000000"/>
        </w:rPr>
        <w:t xml:space="preserve"> 8- параграф. Өнімді сәйкестік белгісімен таңбалау.</w:t>
      </w:r>
    </w:p>
    <w:bookmarkEnd w:id="149"/>
    <w:bookmarkStart w:name="z152" w:id="150"/>
    <w:p>
      <w:pPr>
        <w:spacing w:after="0"/>
        <w:ind w:left="0"/>
        <w:jc w:val="both"/>
      </w:pPr>
      <w:r>
        <w:rPr>
          <w:rFonts w:ascii="Times New Roman"/>
          <w:b w:val="false"/>
          <w:i w:val="false"/>
          <w:color w:val="000000"/>
          <w:sz w:val="28"/>
        </w:rPr>
        <w:t xml:space="preserve">
      75. Сертификат берілген өнім, "Өнімді таңбалауға қойылатын талаптар" Техникалық регламентін бекіту туралы" Қазақстан Республикасы Инвестициялар және даму министрінің 2016 жылғы 15 қазандағы №724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14471 болып тіркелген), сәйкестік белгісімен белгіленеді.</w:t>
      </w:r>
    </w:p>
    <w:bookmarkEnd w:id="150"/>
    <w:bookmarkStart w:name="z153" w:id="151"/>
    <w:p>
      <w:pPr>
        <w:spacing w:after="0"/>
        <w:ind w:left="0"/>
        <w:jc w:val="both"/>
      </w:pPr>
      <w:r>
        <w:rPr>
          <w:rFonts w:ascii="Times New Roman"/>
          <w:b w:val="false"/>
          <w:i w:val="false"/>
          <w:color w:val="000000"/>
          <w:sz w:val="28"/>
        </w:rPr>
        <w:t>
      76. Өнімді сәйкестік белгісімен таңбалауды СРО-да тіркелген Сертификаттың негізінде дайындаушы (сатушы) жүзеге асырады.</w:t>
      </w:r>
    </w:p>
    <w:bookmarkEnd w:id="151"/>
    <w:bookmarkStart w:name="z154" w:id="152"/>
    <w:p>
      <w:pPr>
        <w:spacing w:after="0"/>
        <w:ind w:left="0"/>
        <w:jc w:val="left"/>
      </w:pPr>
      <w:r>
        <w:rPr>
          <w:rFonts w:ascii="Times New Roman"/>
          <w:b/>
          <w:i w:val="false"/>
          <w:color w:val="000000"/>
        </w:rPr>
        <w:t xml:space="preserve"> 9- параграф. Тексеру инспекциясы</w:t>
      </w:r>
    </w:p>
    <w:bookmarkEnd w:id="152"/>
    <w:bookmarkStart w:name="z155" w:id="153"/>
    <w:p>
      <w:pPr>
        <w:spacing w:after="0"/>
        <w:ind w:left="0"/>
        <w:jc w:val="both"/>
      </w:pPr>
      <w:r>
        <w:rPr>
          <w:rFonts w:ascii="Times New Roman"/>
          <w:b w:val="false"/>
          <w:i w:val="false"/>
          <w:color w:val="000000"/>
          <w:sz w:val="28"/>
        </w:rPr>
        <w:t>
      77. Инспекциялық бақылауды Сертификатты берген СРО жүзеге асырады.</w:t>
      </w:r>
    </w:p>
    <w:bookmarkEnd w:id="153"/>
    <w:bookmarkStart w:name="z156" w:id="154"/>
    <w:p>
      <w:pPr>
        <w:spacing w:after="0"/>
        <w:ind w:left="0"/>
        <w:jc w:val="both"/>
      </w:pPr>
      <w:r>
        <w:rPr>
          <w:rFonts w:ascii="Times New Roman"/>
          <w:b w:val="false"/>
          <w:i w:val="false"/>
          <w:color w:val="000000"/>
          <w:sz w:val="28"/>
        </w:rPr>
        <w:t xml:space="preserve">
      78. Инспекциялық бақылау мынадай жұмыс түрлерін қамтиды: </w:t>
      </w:r>
    </w:p>
    <w:bookmarkEnd w:id="154"/>
    <w:bookmarkStart w:name="z157" w:id="155"/>
    <w:p>
      <w:pPr>
        <w:spacing w:after="0"/>
        <w:ind w:left="0"/>
        <w:jc w:val="both"/>
      </w:pPr>
      <w:r>
        <w:rPr>
          <w:rFonts w:ascii="Times New Roman"/>
          <w:b w:val="false"/>
          <w:i w:val="false"/>
          <w:color w:val="000000"/>
          <w:sz w:val="28"/>
        </w:rPr>
        <w:t xml:space="preserve">
      1) сертификатталған өнім туралы түсетін ақпаратты талдау; </w:t>
      </w:r>
    </w:p>
    <w:bookmarkEnd w:id="155"/>
    <w:bookmarkStart w:name="z158" w:id="156"/>
    <w:p>
      <w:pPr>
        <w:spacing w:after="0"/>
        <w:ind w:left="0"/>
        <w:jc w:val="both"/>
      </w:pPr>
      <w:r>
        <w:rPr>
          <w:rFonts w:ascii="Times New Roman"/>
          <w:b w:val="false"/>
          <w:i w:val="false"/>
          <w:color w:val="000000"/>
          <w:sz w:val="28"/>
        </w:rPr>
        <w:t xml:space="preserve">
      2) тұрақты сапалы өнімді шығару үшін қажетті жағдайлардың сақталуын тексеру; </w:t>
      </w:r>
    </w:p>
    <w:bookmarkEnd w:id="156"/>
    <w:bookmarkStart w:name="z159" w:id="157"/>
    <w:p>
      <w:pPr>
        <w:spacing w:after="0"/>
        <w:ind w:left="0"/>
        <w:jc w:val="both"/>
      </w:pPr>
      <w:r>
        <w:rPr>
          <w:rFonts w:ascii="Times New Roman"/>
          <w:b w:val="false"/>
          <w:i w:val="false"/>
          <w:color w:val="000000"/>
          <w:sz w:val="28"/>
        </w:rPr>
        <w:t>
      3) өнім сынағын жүргізу және олардың нәтижелерін талдау;</w:t>
      </w:r>
    </w:p>
    <w:bookmarkEnd w:id="157"/>
    <w:bookmarkStart w:name="z160" w:id="158"/>
    <w:p>
      <w:pPr>
        <w:spacing w:after="0"/>
        <w:ind w:left="0"/>
        <w:jc w:val="both"/>
      </w:pPr>
      <w:r>
        <w:rPr>
          <w:rFonts w:ascii="Times New Roman"/>
          <w:b w:val="false"/>
          <w:i w:val="false"/>
          <w:color w:val="000000"/>
          <w:sz w:val="28"/>
        </w:rPr>
        <w:t xml:space="preserve">
      4) бақылау нәтижелерін ресімдеу және шешімдер қабылдау. </w:t>
      </w:r>
    </w:p>
    <w:bookmarkEnd w:id="158"/>
    <w:p>
      <w:pPr>
        <w:spacing w:after="0"/>
        <w:ind w:left="0"/>
        <w:jc w:val="both"/>
      </w:pPr>
      <w:r>
        <w:rPr>
          <w:rFonts w:ascii="Times New Roman"/>
          <w:b w:val="false"/>
          <w:i w:val="false"/>
          <w:color w:val="000000"/>
          <w:sz w:val="28"/>
        </w:rPr>
        <w:t xml:space="preserve">
      Нақты өнімнің сапа менеджменті жүйесіне сертификат және оларға инспекциялық бақылаудың оң нәтижелері болғанда, тұрақты сапалы өнімді шығаруға арналған жағдайларды талдау жүргізілмейді. </w:t>
      </w:r>
    </w:p>
    <w:bookmarkStart w:name="z161" w:id="159"/>
    <w:p>
      <w:pPr>
        <w:spacing w:after="0"/>
        <w:ind w:left="0"/>
        <w:jc w:val="both"/>
      </w:pPr>
      <w:r>
        <w:rPr>
          <w:rFonts w:ascii="Times New Roman"/>
          <w:b w:val="false"/>
          <w:i w:val="false"/>
          <w:color w:val="000000"/>
          <w:sz w:val="28"/>
        </w:rPr>
        <w:t xml:space="preserve">
      79. Сертификатталған өнімге инспекциялық бақылау (егер ол сертификаттау схемасында көзделсе) жылына бір реттен кем емес, Сертификаттың қолданылу мерзімі ішінде, өнім үлгілерін сынауды және/немесе өндіріс жағдайларын тексеруді қамтитын, мерзімді және жоспардан тыс тексеру нысанында жүргізіледі. </w:t>
      </w:r>
    </w:p>
    <w:bookmarkEnd w:id="159"/>
    <w:bookmarkStart w:name="z162" w:id="160"/>
    <w:p>
      <w:pPr>
        <w:spacing w:after="0"/>
        <w:ind w:left="0"/>
        <w:jc w:val="both"/>
      </w:pPr>
      <w:r>
        <w:rPr>
          <w:rFonts w:ascii="Times New Roman"/>
          <w:b w:val="false"/>
          <w:i w:val="false"/>
          <w:color w:val="000000"/>
          <w:sz w:val="28"/>
        </w:rPr>
        <w:t xml:space="preserve">
      80. Инспекциялық бақылау өткізілетін сертификатталған өнім техникалық регламенттердің, стандарттау жөніндегі нормативтік құжаттардың талаптарына сәйкес келуін жалғастыруда екенін куәландыру мақсатында жүргізіледі. Инспекциялық бақылаудың кезеңділігін сертификатты берген СРО белгілейді. Сонымен бірге жоспардан тыс тексерістер тұтынушылардан, сауда ұйымдарынан, сондай-ақ Сертификат берілген объектіге мемлекеттік бақылауды жүзеге асыратын органдардан өнімнің сапасына шағым туралы ақпарат түскен жағдайларда жүргізіледі. </w:t>
      </w:r>
    </w:p>
    <w:bookmarkEnd w:id="160"/>
    <w:bookmarkStart w:name="z163" w:id="161"/>
    <w:p>
      <w:pPr>
        <w:spacing w:after="0"/>
        <w:ind w:left="0"/>
        <w:jc w:val="both"/>
      </w:pPr>
      <w:r>
        <w:rPr>
          <w:rFonts w:ascii="Times New Roman"/>
          <w:b w:val="false"/>
          <w:i w:val="false"/>
          <w:color w:val="000000"/>
          <w:sz w:val="28"/>
        </w:rPr>
        <w:t>
      81. Инспекциялық бақылаудың кезеңділігі мен көлемін айқындауға арналған өлшемшарттар критерийлер өнімнің әлеуеттік қауіптілігі дәрежесі, өндіріс сипаты (сериялық, массалық, дара қайталанатын), өндірістің тұрақтылығы, шығару көлемі, сапа менеджменті жүйесі сертификатының болуы, сол өндіруші өндірген ұқсас өнімдер, сондай-ақ сертификатты беру алдындағы жұмыстың нәтижелері ақпаратты қоса алғанда дайындаушы, мемлекеттік бақылау (қадағалау) органы жүргізген сынақ және өнімді және оның өндірісін тексеру нәтижелері туралы ақпарат болып табылады.</w:t>
      </w:r>
    </w:p>
    <w:bookmarkEnd w:id="161"/>
    <w:bookmarkStart w:name="z164" w:id="162"/>
    <w:p>
      <w:pPr>
        <w:spacing w:after="0"/>
        <w:ind w:left="0"/>
        <w:jc w:val="both"/>
      </w:pPr>
      <w:r>
        <w:rPr>
          <w:rFonts w:ascii="Times New Roman"/>
          <w:b w:val="false"/>
          <w:i w:val="false"/>
          <w:color w:val="000000"/>
          <w:sz w:val="28"/>
        </w:rPr>
        <w:t>
      82. Инспекциялық бақылау жүргізу көлемі мен тәртібін СРО белгілейді.</w:t>
      </w:r>
    </w:p>
    <w:bookmarkEnd w:id="162"/>
    <w:bookmarkStart w:name="z165" w:id="163"/>
    <w:p>
      <w:pPr>
        <w:spacing w:after="0"/>
        <w:ind w:left="0"/>
        <w:jc w:val="both"/>
      </w:pPr>
      <w:r>
        <w:rPr>
          <w:rFonts w:ascii="Times New Roman"/>
          <w:b w:val="false"/>
          <w:i w:val="false"/>
          <w:color w:val="000000"/>
          <w:sz w:val="28"/>
        </w:rPr>
        <w:t>
      83. Инспекциялық бақылаудың нәтижелері үлгілердің сынақтары мен басқа да тексерістері нәтижелерінің бағасы берілетін, сертификатталған өнім өндірісінің жай-күйі мен берілген Сертификаттың қолданылуын сақтау мүмкіндігі туралы қорытынды жасалатын еркін нысандағы актімен ресімделеді.</w:t>
      </w:r>
    </w:p>
    <w:bookmarkEnd w:id="163"/>
    <w:bookmarkStart w:name="z166" w:id="164"/>
    <w:p>
      <w:pPr>
        <w:spacing w:after="0"/>
        <w:ind w:left="0"/>
        <w:jc w:val="both"/>
      </w:pPr>
      <w:r>
        <w:rPr>
          <w:rFonts w:ascii="Times New Roman"/>
          <w:b w:val="false"/>
          <w:i w:val="false"/>
          <w:color w:val="000000"/>
          <w:sz w:val="28"/>
        </w:rPr>
        <w:t>
      84. Инспекциялық бақылау актісі СРО-да кемінде 3 (үш) жыл сақталады. Актінің көшірмелері өтінім берушіге (дайындаушыға, сатушыға) және инспекциялық бақылауға қатысқан ұйымдарға жіберіледі.</w:t>
      </w:r>
    </w:p>
    <w:bookmarkEnd w:id="164"/>
    <w:bookmarkStart w:name="z167" w:id="165"/>
    <w:p>
      <w:pPr>
        <w:spacing w:after="0"/>
        <w:ind w:left="0"/>
        <w:jc w:val="left"/>
      </w:pPr>
      <w:r>
        <w:rPr>
          <w:rFonts w:ascii="Times New Roman"/>
          <w:b/>
          <w:i w:val="false"/>
          <w:color w:val="000000"/>
        </w:rPr>
        <w:t xml:space="preserve"> 3-тарау. Өндіруші-кәсіпорынның (орындаушы) сәйкестік туралы декларациясын қабылдау</w:t>
      </w:r>
    </w:p>
    <w:bookmarkEnd w:id="165"/>
    <w:bookmarkStart w:name="z168" w:id="166"/>
    <w:p>
      <w:pPr>
        <w:spacing w:after="0"/>
        <w:ind w:left="0"/>
        <w:jc w:val="left"/>
      </w:pPr>
      <w:r>
        <w:rPr>
          <w:rFonts w:ascii="Times New Roman"/>
          <w:b/>
          <w:i w:val="false"/>
          <w:color w:val="000000"/>
        </w:rPr>
        <w:t xml:space="preserve"> 1-параграф. Өтінімді беру және қарау</w:t>
      </w:r>
    </w:p>
    <w:bookmarkEnd w:id="166"/>
    <w:bookmarkStart w:name="z169" w:id="167"/>
    <w:p>
      <w:pPr>
        <w:spacing w:after="0"/>
        <w:ind w:left="0"/>
        <w:jc w:val="both"/>
      </w:pPr>
      <w:r>
        <w:rPr>
          <w:rFonts w:ascii="Times New Roman"/>
          <w:b w:val="false"/>
          <w:i w:val="false"/>
          <w:color w:val="000000"/>
          <w:sz w:val="28"/>
        </w:rPr>
        <w:t>
      85. Сəйкестік туралы декларация мыналарды қамтуы тиіс:</w:t>
      </w:r>
    </w:p>
    <w:bookmarkEnd w:id="167"/>
    <w:bookmarkStart w:name="z170" w:id="168"/>
    <w:p>
      <w:pPr>
        <w:spacing w:after="0"/>
        <w:ind w:left="0"/>
        <w:jc w:val="both"/>
      </w:pPr>
      <w:r>
        <w:rPr>
          <w:rFonts w:ascii="Times New Roman"/>
          <w:b w:val="false"/>
          <w:i w:val="false"/>
          <w:color w:val="000000"/>
          <w:sz w:val="28"/>
        </w:rPr>
        <w:t>
      1) өтініш берушінің атауы мен орналасқан жері;</w:t>
      </w:r>
    </w:p>
    <w:bookmarkEnd w:id="168"/>
    <w:bookmarkStart w:name="z171" w:id="169"/>
    <w:p>
      <w:pPr>
        <w:spacing w:after="0"/>
        <w:ind w:left="0"/>
        <w:jc w:val="both"/>
      </w:pPr>
      <w:r>
        <w:rPr>
          <w:rFonts w:ascii="Times New Roman"/>
          <w:b w:val="false"/>
          <w:i w:val="false"/>
          <w:color w:val="000000"/>
          <w:sz w:val="28"/>
        </w:rPr>
        <w:t>
      2) объектіні сәйкестендіруге мүмкіндік беретін сәйкестікті растау объектісі туралы ақпаратты;</w:t>
      </w:r>
    </w:p>
    <w:bookmarkEnd w:id="169"/>
    <w:bookmarkStart w:name="z172" w:id="170"/>
    <w:p>
      <w:pPr>
        <w:spacing w:after="0"/>
        <w:ind w:left="0"/>
        <w:jc w:val="both"/>
      </w:pPr>
      <w:r>
        <w:rPr>
          <w:rFonts w:ascii="Times New Roman"/>
          <w:b w:val="false"/>
          <w:i w:val="false"/>
          <w:color w:val="000000"/>
          <w:sz w:val="28"/>
        </w:rPr>
        <w:t>
      3) техникалық регламенттің атауын, оның талаптарына сәйкестігіне өнім расталатын;</w:t>
      </w:r>
    </w:p>
    <w:bookmarkEnd w:id="170"/>
    <w:bookmarkStart w:name="z173" w:id="171"/>
    <w:p>
      <w:pPr>
        <w:spacing w:after="0"/>
        <w:ind w:left="0"/>
        <w:jc w:val="both"/>
      </w:pPr>
      <w:r>
        <w:rPr>
          <w:rFonts w:ascii="Times New Roman"/>
          <w:b w:val="false"/>
          <w:i w:val="false"/>
          <w:color w:val="000000"/>
          <w:sz w:val="28"/>
        </w:rPr>
        <w:t>
      4) мақсатты белгілеуге сәйкес оны пайдалану және өтiнiм берушiнiң өнiмнiң техникалық регламентте белгiленген талаптарға сәйкестiгiн қамтамасыз ету жөнiндегi шараларды қабылдаған кезде өнiмнiң қауiпсiздiгi туралы өтiнiш;</w:t>
      </w:r>
    </w:p>
    <w:bookmarkEnd w:id="171"/>
    <w:bookmarkStart w:name="z174" w:id="172"/>
    <w:p>
      <w:pPr>
        <w:spacing w:after="0"/>
        <w:ind w:left="0"/>
        <w:jc w:val="both"/>
      </w:pPr>
      <w:r>
        <w:rPr>
          <w:rFonts w:ascii="Times New Roman"/>
          <w:b w:val="false"/>
          <w:i w:val="false"/>
          <w:color w:val="000000"/>
          <w:sz w:val="28"/>
        </w:rPr>
        <w:t>
      5) жүргiзiлген зерттеулер (сынақтар) мен өлшемдер туралы, сапа менеджменті жүйесiнiң сертификаты туралы, сондай-ақ өнiмнiң техникалық регламенттерде белгiленген талаптарға сәйкестiгiн растау үшiн негiз болған құжаттар туралы мәлімет;</w:t>
      </w:r>
    </w:p>
    <w:bookmarkEnd w:id="172"/>
    <w:bookmarkStart w:name="z175" w:id="173"/>
    <w:p>
      <w:pPr>
        <w:spacing w:after="0"/>
        <w:ind w:left="0"/>
        <w:jc w:val="both"/>
      </w:pPr>
      <w:r>
        <w:rPr>
          <w:rFonts w:ascii="Times New Roman"/>
          <w:b w:val="false"/>
          <w:i w:val="false"/>
          <w:color w:val="000000"/>
          <w:sz w:val="28"/>
        </w:rPr>
        <w:t>
      6) сәйкестiк туралы декларацияның қолдану мерзімі;</w:t>
      </w:r>
    </w:p>
    <w:bookmarkEnd w:id="173"/>
    <w:bookmarkStart w:name="z176" w:id="174"/>
    <w:p>
      <w:pPr>
        <w:spacing w:after="0"/>
        <w:ind w:left="0"/>
        <w:jc w:val="both"/>
      </w:pPr>
      <w:r>
        <w:rPr>
          <w:rFonts w:ascii="Times New Roman"/>
          <w:b w:val="false"/>
          <w:i w:val="false"/>
          <w:color w:val="000000"/>
          <w:sz w:val="28"/>
        </w:rPr>
        <w:t>
      7) тиiстi техникалық регламенттерде көзделген өзге де ақпарат;</w:t>
      </w:r>
    </w:p>
    <w:bookmarkEnd w:id="174"/>
    <w:bookmarkStart w:name="z177" w:id="175"/>
    <w:p>
      <w:pPr>
        <w:spacing w:after="0"/>
        <w:ind w:left="0"/>
        <w:jc w:val="both"/>
      </w:pPr>
      <w:r>
        <w:rPr>
          <w:rFonts w:ascii="Times New Roman"/>
          <w:b w:val="false"/>
          <w:i w:val="false"/>
          <w:color w:val="000000"/>
          <w:sz w:val="28"/>
        </w:rPr>
        <w:t xml:space="preserve">
      86. Тіркеуге жіберілетін декларацияға мыналар: </w:t>
      </w:r>
    </w:p>
    <w:bookmarkEnd w:id="175"/>
    <w:bookmarkStart w:name="z178" w:id="176"/>
    <w:p>
      <w:pPr>
        <w:spacing w:after="0"/>
        <w:ind w:left="0"/>
        <w:jc w:val="both"/>
      </w:pPr>
      <w:r>
        <w:rPr>
          <w:rFonts w:ascii="Times New Roman"/>
          <w:b w:val="false"/>
          <w:i w:val="false"/>
          <w:color w:val="000000"/>
          <w:sz w:val="28"/>
        </w:rPr>
        <w:t xml:space="preserve">
      1) стандарттау жөнінде нормативтік құжаттарға сәйкес нысан бойынша тіркеу туралы өтініш; </w:t>
      </w:r>
    </w:p>
    <w:bookmarkEnd w:id="176"/>
    <w:bookmarkStart w:name="z179" w:id="177"/>
    <w:p>
      <w:pPr>
        <w:spacing w:after="0"/>
        <w:ind w:left="0"/>
        <w:jc w:val="both"/>
      </w:pPr>
      <w:r>
        <w:rPr>
          <w:rFonts w:ascii="Times New Roman"/>
          <w:b w:val="false"/>
          <w:i w:val="false"/>
          <w:color w:val="000000"/>
          <w:sz w:val="28"/>
        </w:rPr>
        <w:t xml:space="preserve">
      2) өнімнің осы Қағидалардың </w:t>
      </w:r>
      <w:r>
        <w:rPr>
          <w:rFonts w:ascii="Times New Roman"/>
          <w:b w:val="false"/>
          <w:i w:val="false"/>
          <w:color w:val="000000"/>
          <w:sz w:val="28"/>
        </w:rPr>
        <w:t>100-тармағында</w:t>
      </w:r>
      <w:r>
        <w:rPr>
          <w:rFonts w:ascii="Times New Roman"/>
          <w:b w:val="false"/>
          <w:i w:val="false"/>
          <w:color w:val="000000"/>
          <w:sz w:val="28"/>
        </w:rPr>
        <w:t xml:space="preserve"> санамаланған белгіленген талаптарға сәйкестігін растайтын құжаттардың көшірмелері; </w:t>
      </w:r>
    </w:p>
    <w:bookmarkEnd w:id="177"/>
    <w:bookmarkStart w:name="z180" w:id="178"/>
    <w:p>
      <w:pPr>
        <w:spacing w:after="0"/>
        <w:ind w:left="0"/>
        <w:jc w:val="both"/>
      </w:pPr>
      <w:r>
        <w:rPr>
          <w:rFonts w:ascii="Times New Roman"/>
          <w:b w:val="false"/>
          <w:i w:val="false"/>
          <w:color w:val="000000"/>
          <w:sz w:val="28"/>
        </w:rPr>
        <w:t xml:space="preserve">
      3) өнім өндірісінің тұрақтылығын растайтын құжаттардың көшірмелері (стандарттау жөніндегі техникалық регламенттер және нормативтік құжаттардың талаптарын сақтау туралы мемлекеттік бақылау актілерінің көшірмелері, өндірістің тұрақтылығын ішкі бақылау актілерінің көшірмелері); </w:t>
      </w:r>
    </w:p>
    <w:bookmarkEnd w:id="178"/>
    <w:bookmarkStart w:name="z181" w:id="179"/>
    <w:p>
      <w:pPr>
        <w:spacing w:after="0"/>
        <w:ind w:left="0"/>
        <w:jc w:val="both"/>
      </w:pPr>
      <w:r>
        <w:rPr>
          <w:rFonts w:ascii="Times New Roman"/>
          <w:b w:val="false"/>
          <w:i w:val="false"/>
          <w:color w:val="000000"/>
          <w:sz w:val="28"/>
        </w:rPr>
        <w:t>
      4) дайындаушының (орындаушының) сынақ зертханаларының техникалық құзыреттілігін растайтын құжаттардың көшірмелері (аккредиттеу аттестаттары немесе оларға балама басқа де құжаттар) немесе өнімді дайындаудың технологиялық процесінде және осы өнімге арналған стандарттау жөніндегі техникалық регламенттерде, нормативтік құжаттарда көзделген сынақтарды жүргізуге аккредиттелген зертханалармен жасалған шарттардың көшірмелері қоса беріледі.</w:t>
      </w:r>
    </w:p>
    <w:bookmarkEnd w:id="179"/>
    <w:bookmarkStart w:name="z182" w:id="180"/>
    <w:p>
      <w:pPr>
        <w:spacing w:after="0"/>
        <w:ind w:left="0"/>
        <w:jc w:val="both"/>
      </w:pPr>
      <w:r>
        <w:rPr>
          <w:rFonts w:ascii="Times New Roman"/>
          <w:b w:val="false"/>
          <w:i w:val="false"/>
          <w:color w:val="000000"/>
          <w:sz w:val="28"/>
        </w:rPr>
        <w:t>
      87. СРО 3 (үш) жұмыс күнінен аспайтын мерзімде мыналарды қарайды және тексереді:</w:t>
      </w:r>
    </w:p>
    <w:bookmarkEnd w:id="180"/>
    <w:bookmarkStart w:name="z183" w:id="181"/>
    <w:p>
      <w:pPr>
        <w:spacing w:after="0"/>
        <w:ind w:left="0"/>
        <w:jc w:val="both"/>
      </w:pPr>
      <w:r>
        <w:rPr>
          <w:rFonts w:ascii="Times New Roman"/>
          <w:b w:val="false"/>
          <w:i w:val="false"/>
          <w:color w:val="000000"/>
          <w:sz w:val="28"/>
        </w:rPr>
        <w:t xml:space="preserve">
      1) өнімнің осы түрінің сәйкестігі декларациямен расталатын өнімдер тізбесінде болуы; </w:t>
      </w:r>
    </w:p>
    <w:bookmarkEnd w:id="181"/>
    <w:bookmarkStart w:name="z184" w:id="182"/>
    <w:p>
      <w:pPr>
        <w:spacing w:after="0"/>
        <w:ind w:left="0"/>
        <w:jc w:val="both"/>
      </w:pPr>
      <w:r>
        <w:rPr>
          <w:rFonts w:ascii="Times New Roman"/>
          <w:b w:val="false"/>
          <w:i w:val="false"/>
          <w:color w:val="000000"/>
          <w:sz w:val="28"/>
        </w:rPr>
        <w:t xml:space="preserve">
      2) дайындаушының (орындаушының) осы Қағидалардың </w:t>
      </w:r>
      <w:r>
        <w:rPr>
          <w:rFonts w:ascii="Times New Roman"/>
          <w:b w:val="false"/>
          <w:i w:val="false"/>
          <w:color w:val="000000"/>
          <w:sz w:val="28"/>
        </w:rPr>
        <w:t>98-тармағына</w:t>
      </w:r>
      <w:r>
        <w:rPr>
          <w:rFonts w:ascii="Times New Roman"/>
          <w:b w:val="false"/>
          <w:i w:val="false"/>
          <w:color w:val="000000"/>
          <w:sz w:val="28"/>
        </w:rPr>
        <w:t xml:space="preserve"> сәйкес декларацияны қабылдау заңдылығын; </w:t>
      </w:r>
    </w:p>
    <w:bookmarkEnd w:id="182"/>
    <w:bookmarkStart w:name="z185" w:id="183"/>
    <w:p>
      <w:pPr>
        <w:spacing w:after="0"/>
        <w:ind w:left="0"/>
        <w:jc w:val="both"/>
      </w:pPr>
      <w:r>
        <w:rPr>
          <w:rFonts w:ascii="Times New Roman"/>
          <w:b w:val="false"/>
          <w:i w:val="false"/>
          <w:color w:val="000000"/>
          <w:sz w:val="28"/>
        </w:rPr>
        <w:t xml:space="preserve">
      3) осы өнімнің сәйкестігін растау үшін көзделген стандарттау жөніндегі техникалық регламенттер, нормативтік құжаттардың толықтығын және дұрыс көрсетілуін; </w:t>
      </w:r>
    </w:p>
    <w:bookmarkEnd w:id="183"/>
    <w:bookmarkStart w:name="z186" w:id="184"/>
    <w:p>
      <w:pPr>
        <w:spacing w:after="0"/>
        <w:ind w:left="0"/>
        <w:jc w:val="both"/>
      </w:pPr>
      <w:r>
        <w:rPr>
          <w:rFonts w:ascii="Times New Roman"/>
          <w:b w:val="false"/>
          <w:i w:val="false"/>
          <w:color w:val="000000"/>
          <w:sz w:val="28"/>
        </w:rPr>
        <w:t>
      4) осы өнім үшін Қазақстан Республикасының заңнамасында оны дайындау құқығына көзделген барлық құжаттардың болуын;</w:t>
      </w:r>
    </w:p>
    <w:bookmarkEnd w:id="184"/>
    <w:bookmarkStart w:name="z187" w:id="185"/>
    <w:p>
      <w:pPr>
        <w:spacing w:after="0"/>
        <w:ind w:left="0"/>
        <w:jc w:val="both"/>
      </w:pPr>
      <w:r>
        <w:rPr>
          <w:rFonts w:ascii="Times New Roman"/>
          <w:b w:val="false"/>
          <w:i w:val="false"/>
          <w:color w:val="000000"/>
          <w:sz w:val="28"/>
        </w:rPr>
        <w:t xml:space="preserve">
      5) декларацияның дұрыс толтырылуын. </w:t>
      </w:r>
    </w:p>
    <w:bookmarkEnd w:id="185"/>
    <w:bookmarkStart w:name="z188" w:id="186"/>
    <w:p>
      <w:pPr>
        <w:spacing w:after="0"/>
        <w:ind w:left="0"/>
        <w:jc w:val="both"/>
      </w:pPr>
      <w:r>
        <w:rPr>
          <w:rFonts w:ascii="Times New Roman"/>
          <w:b w:val="false"/>
          <w:i w:val="false"/>
          <w:color w:val="000000"/>
          <w:sz w:val="28"/>
        </w:rPr>
        <w:t>
      88. Сәйкестік туралы Декларация осы өнімді шығарудың жоспарланып отырған мерзімін, бірақ бір жылдан аспайтын мерзімді ескере отырып дайындаушы (орындаушы) белгілеген мерзімге қабылданады.</w:t>
      </w:r>
    </w:p>
    <w:bookmarkEnd w:id="186"/>
    <w:bookmarkStart w:name="z189" w:id="187"/>
    <w:p>
      <w:pPr>
        <w:spacing w:after="0"/>
        <w:ind w:left="0"/>
        <w:jc w:val="left"/>
      </w:pPr>
      <w:r>
        <w:rPr>
          <w:rFonts w:ascii="Times New Roman"/>
          <w:b/>
          <w:i w:val="false"/>
          <w:color w:val="000000"/>
        </w:rPr>
        <w:t xml:space="preserve"> 2-параграф. Сәйкестік туралы декларацияны тіркеу және ресімдеу</w:t>
      </w:r>
    </w:p>
    <w:bookmarkEnd w:id="187"/>
    <w:bookmarkStart w:name="z190" w:id="188"/>
    <w:p>
      <w:pPr>
        <w:spacing w:after="0"/>
        <w:ind w:left="0"/>
        <w:jc w:val="both"/>
      </w:pPr>
      <w:r>
        <w:rPr>
          <w:rFonts w:ascii="Times New Roman"/>
          <w:b w:val="false"/>
          <w:i w:val="false"/>
          <w:color w:val="000000"/>
          <w:sz w:val="28"/>
        </w:rPr>
        <w:t>
      89. Қажетті құжаттары бар декларацияны дайындаушы (орындаушы) өзі таңдап алған бір ғана СРО-ға тіркеуге жібереді.</w:t>
      </w:r>
    </w:p>
    <w:bookmarkEnd w:id="188"/>
    <w:bookmarkStart w:name="z191" w:id="189"/>
    <w:p>
      <w:pPr>
        <w:spacing w:after="0"/>
        <w:ind w:left="0"/>
        <w:jc w:val="both"/>
      </w:pPr>
      <w:r>
        <w:rPr>
          <w:rFonts w:ascii="Times New Roman"/>
          <w:b w:val="false"/>
          <w:i w:val="false"/>
          <w:color w:val="000000"/>
          <w:sz w:val="28"/>
        </w:rPr>
        <w:t>
      90. Өнімнің сәйкестігі туралы декларация аккредиттеу саласы осы өнім түрін қамтитын СРО-да тіркелуі тиіс.</w:t>
      </w:r>
    </w:p>
    <w:bookmarkEnd w:id="189"/>
    <w:bookmarkStart w:name="z192" w:id="190"/>
    <w:p>
      <w:pPr>
        <w:spacing w:after="0"/>
        <w:ind w:left="0"/>
        <w:jc w:val="both"/>
      </w:pPr>
      <w:r>
        <w:rPr>
          <w:rFonts w:ascii="Times New Roman"/>
          <w:b w:val="false"/>
          <w:i w:val="false"/>
          <w:color w:val="000000"/>
          <w:sz w:val="28"/>
        </w:rPr>
        <w:t>
      91. Декларация бланкілерде рәсімделеді және оған дайындаушы (орындаушы) ұйымның басшысы қол қояды.</w:t>
      </w:r>
    </w:p>
    <w:bookmarkEnd w:id="190"/>
    <w:bookmarkStart w:name="z193" w:id="191"/>
    <w:p>
      <w:pPr>
        <w:spacing w:after="0"/>
        <w:ind w:left="0"/>
        <w:jc w:val="both"/>
      </w:pPr>
      <w:r>
        <w:rPr>
          <w:rFonts w:ascii="Times New Roman"/>
          <w:b w:val="false"/>
          <w:i w:val="false"/>
          <w:color w:val="000000"/>
          <w:sz w:val="28"/>
        </w:rPr>
        <w:t>
      92. Сәйкестік туралы декларацияның жарамдылық мерзімі аяқталған күннен бастап үш жыл ішінде, сәйкестік туралы декларацияның бірінші данасы және сәйкестікті растау үшін дәлел ретінде пайдаланылатын материалдар өтініш берушіде, ал сәйкестік туралы декларацияның екінші данасы – оны тіркеген сәйкестікті растау жөніндегі СРО-да сақталады.</w:t>
      </w:r>
    </w:p>
    <w:bookmarkEnd w:id="191"/>
    <w:bookmarkStart w:name="z194" w:id="192"/>
    <w:p>
      <w:pPr>
        <w:spacing w:after="0"/>
        <w:ind w:left="0"/>
        <w:jc w:val="both"/>
      </w:pPr>
      <w:r>
        <w:rPr>
          <w:rFonts w:ascii="Times New Roman"/>
          <w:b w:val="false"/>
          <w:i w:val="false"/>
          <w:color w:val="000000"/>
          <w:sz w:val="28"/>
        </w:rPr>
        <w:t xml:space="preserve">
      93. Тізілімге декларацияны қабылдаған өтініші берушінің атауы, оның мекенжайы, декларацияның тіркеу нөмірі мен сәйкестігі расталған өнімнің түрі, декларацияның қолданылу мерзімі жазылады. </w:t>
      </w:r>
    </w:p>
    <w:bookmarkEnd w:id="192"/>
    <w:bookmarkStart w:name="z195" w:id="193"/>
    <w:p>
      <w:pPr>
        <w:spacing w:after="0"/>
        <w:ind w:left="0"/>
        <w:jc w:val="both"/>
      </w:pPr>
      <w:r>
        <w:rPr>
          <w:rFonts w:ascii="Times New Roman"/>
          <w:b w:val="false"/>
          <w:i w:val="false"/>
          <w:color w:val="000000"/>
          <w:sz w:val="28"/>
        </w:rPr>
        <w:t>
      94. Тіркелген декларациялардың тізілімін СРО берілген сертификаттардың тізілімінен бөлек жүргізеді.</w:t>
      </w:r>
    </w:p>
    <w:bookmarkEnd w:id="193"/>
    <w:bookmarkStart w:name="z196" w:id="194"/>
    <w:p>
      <w:pPr>
        <w:spacing w:after="0"/>
        <w:ind w:left="0"/>
        <w:jc w:val="both"/>
      </w:pPr>
      <w:r>
        <w:rPr>
          <w:rFonts w:ascii="Times New Roman"/>
          <w:b w:val="false"/>
          <w:i w:val="false"/>
          <w:color w:val="000000"/>
          <w:sz w:val="28"/>
        </w:rPr>
        <w:t>
      95. Декларацияда тіркеу мәліметтері (декларацияны тіркеген СРО-ның атауы мен мекенжайы, оның тіркелген күні, декларацияның тіркеу нөмірі) көрсетіледі және бірінші басшының немесе ол өкілеттік берген адамның қолымен және СРО-ның мөрімен расталады.</w:t>
      </w:r>
    </w:p>
    <w:bookmarkEnd w:id="194"/>
    <w:bookmarkStart w:name="z197" w:id="195"/>
    <w:p>
      <w:pPr>
        <w:spacing w:after="0"/>
        <w:ind w:left="0"/>
        <w:jc w:val="both"/>
      </w:pPr>
      <w:r>
        <w:rPr>
          <w:rFonts w:ascii="Times New Roman"/>
          <w:b w:val="false"/>
          <w:i w:val="false"/>
          <w:color w:val="000000"/>
          <w:sz w:val="28"/>
        </w:rPr>
        <w:t>
      96. Декларацияда оның әрекеті қолданылатын өнімнің тізбесі бар көшірмелер мен қосымша болуы мүмкін.</w:t>
      </w:r>
    </w:p>
    <w:bookmarkEnd w:id="195"/>
    <w:p>
      <w:pPr>
        <w:spacing w:after="0"/>
        <w:ind w:left="0"/>
        <w:jc w:val="both"/>
      </w:pPr>
      <w:r>
        <w:rPr>
          <w:rFonts w:ascii="Times New Roman"/>
          <w:b w:val="false"/>
          <w:i w:val="false"/>
          <w:color w:val="000000"/>
          <w:sz w:val="28"/>
        </w:rPr>
        <w:t>
      Декларацияның көшірмелері өтінім беруші басшысының қолымен және мөрмен (заңды тұлға үшін) расталады.</w:t>
      </w:r>
    </w:p>
    <w:bookmarkStart w:name="z198" w:id="196"/>
    <w:p>
      <w:pPr>
        <w:spacing w:after="0"/>
        <w:ind w:left="0"/>
        <w:jc w:val="both"/>
      </w:pPr>
      <w:r>
        <w:rPr>
          <w:rFonts w:ascii="Times New Roman"/>
          <w:b w:val="false"/>
          <w:i w:val="false"/>
          <w:color w:val="000000"/>
          <w:sz w:val="28"/>
        </w:rPr>
        <w:t>
      97. Декларацияда көрсетілген стандарттау жөніндегі техникалық регламент және нормативтік құжаттардың талаптары өзгерген, сондай-ақ заңды тұлға қайта ұйымдастырылған кезде дайындаушы (орындаушы) осы Қағидаларға сәйкес жаңа декларацияны ресімдейді.</w:t>
      </w:r>
    </w:p>
    <w:bookmarkEnd w:id="196"/>
    <w:bookmarkStart w:name="z199" w:id="197"/>
    <w:p>
      <w:pPr>
        <w:spacing w:after="0"/>
        <w:ind w:left="0"/>
        <w:jc w:val="left"/>
      </w:pPr>
      <w:r>
        <w:rPr>
          <w:rFonts w:ascii="Times New Roman"/>
          <w:b/>
          <w:i w:val="false"/>
          <w:color w:val="000000"/>
        </w:rPr>
        <w:t xml:space="preserve"> 3-параграф. Өндірушінің (орындаушының) декларацияны қабылдауға арналған негізі</w:t>
      </w:r>
    </w:p>
    <w:bookmarkEnd w:id="197"/>
    <w:bookmarkStart w:name="z200" w:id="198"/>
    <w:p>
      <w:pPr>
        <w:spacing w:after="0"/>
        <w:ind w:left="0"/>
        <w:jc w:val="both"/>
      </w:pPr>
      <w:r>
        <w:rPr>
          <w:rFonts w:ascii="Times New Roman"/>
          <w:b w:val="false"/>
          <w:i w:val="false"/>
          <w:color w:val="000000"/>
          <w:sz w:val="28"/>
        </w:rPr>
        <w:t>
      98. Сәйкестік декларациясы:</w:t>
      </w:r>
    </w:p>
    <w:bookmarkEnd w:id="198"/>
    <w:bookmarkStart w:name="z201" w:id="199"/>
    <w:p>
      <w:pPr>
        <w:spacing w:after="0"/>
        <w:ind w:left="0"/>
        <w:jc w:val="both"/>
      </w:pPr>
      <w:r>
        <w:rPr>
          <w:rFonts w:ascii="Times New Roman"/>
          <w:b w:val="false"/>
          <w:i w:val="false"/>
          <w:color w:val="000000"/>
          <w:sz w:val="28"/>
        </w:rPr>
        <w:t>
      1) өзiнiң дәлелдемелерiнiң негiзiнде сәйкестiк туралы декларацияны қабылдаумен;</w:t>
      </w:r>
    </w:p>
    <w:bookmarkEnd w:id="199"/>
    <w:bookmarkStart w:name="z202" w:id="200"/>
    <w:p>
      <w:pPr>
        <w:spacing w:after="0"/>
        <w:ind w:left="0"/>
        <w:jc w:val="both"/>
      </w:pPr>
      <w:r>
        <w:rPr>
          <w:rFonts w:ascii="Times New Roman"/>
          <w:b w:val="false"/>
          <w:i w:val="false"/>
          <w:color w:val="000000"/>
          <w:sz w:val="28"/>
        </w:rPr>
        <w:t>
      2) сәйкестікті растау жөніндегі СРО-ның қатысуымен алынған дәлелдемелер негізінде сәйкестік туралы декларацияны қабылдаумен жүзеге асырылады.</w:t>
      </w:r>
    </w:p>
    <w:bookmarkEnd w:id="200"/>
    <w:bookmarkStart w:name="z203" w:id="201"/>
    <w:p>
      <w:pPr>
        <w:spacing w:after="0"/>
        <w:ind w:left="0"/>
        <w:jc w:val="both"/>
      </w:pPr>
      <w:r>
        <w:rPr>
          <w:rFonts w:ascii="Times New Roman"/>
          <w:b w:val="false"/>
          <w:i w:val="false"/>
          <w:color w:val="000000"/>
          <w:sz w:val="28"/>
        </w:rPr>
        <w:t>
      99. Сәйкестікті растау үшін дәлел ретінде пайдаланылуы мүмкін материалдар тізбесі тиісті техникалық регламенттермен айқындалады.</w:t>
      </w:r>
    </w:p>
    <w:bookmarkEnd w:id="201"/>
    <w:bookmarkStart w:name="z204" w:id="202"/>
    <w:p>
      <w:pPr>
        <w:spacing w:after="0"/>
        <w:ind w:left="0"/>
        <w:jc w:val="both"/>
      </w:pPr>
      <w:r>
        <w:rPr>
          <w:rFonts w:ascii="Times New Roman"/>
          <w:b w:val="false"/>
          <w:i w:val="false"/>
          <w:color w:val="000000"/>
          <w:sz w:val="28"/>
        </w:rPr>
        <w:t>
      100. Дайындаушы (орындаушы) декларацияны қабылдауы үшін негіз болып табылатын құжаттар ретінде мыналар пайдаланылуы мүмкін:</w:t>
      </w:r>
    </w:p>
    <w:bookmarkEnd w:id="202"/>
    <w:bookmarkStart w:name="z205" w:id="203"/>
    <w:p>
      <w:pPr>
        <w:spacing w:after="0"/>
        <w:ind w:left="0"/>
        <w:jc w:val="both"/>
      </w:pPr>
      <w:r>
        <w:rPr>
          <w:rFonts w:ascii="Times New Roman"/>
          <w:b w:val="false"/>
          <w:i w:val="false"/>
          <w:color w:val="000000"/>
          <w:sz w:val="28"/>
        </w:rPr>
        <w:t>
      1) өнімнің техникалық регламенттерде белгiленген талаптарға сәйкестiгiн растау үшiн негiз болып табылатын жеке зерттеулер (сынақтар) мен өлшемдердiң және (немесе) өзге де құжаттардың нәтижелерi, техникалық құжаттама;</w:t>
      </w:r>
    </w:p>
    <w:bookmarkEnd w:id="203"/>
    <w:bookmarkStart w:name="z206" w:id="204"/>
    <w:p>
      <w:pPr>
        <w:spacing w:after="0"/>
        <w:ind w:left="0"/>
        <w:jc w:val="both"/>
      </w:pPr>
      <w:r>
        <w:rPr>
          <w:rFonts w:ascii="Times New Roman"/>
          <w:b w:val="false"/>
          <w:i w:val="false"/>
          <w:color w:val="000000"/>
          <w:sz w:val="28"/>
        </w:rPr>
        <w:t>
      2) сәйкестікті растау жөніндегі СРО-ның қатысуымен алынған меншікті дәлелдемелер мен дәлелдер негізінде сәйкестікті декларациялау кезінде, өтініш беруші өз таңдауы меншікті дәлелдеріне қосымшабойынша зертханада жүргізілген зерттеу (сынақ) және өлшеу хаттамаларын қолдану, сапа менеджменті жүйесінің сертификатын ұсыну құқығына ие.;</w:t>
      </w:r>
    </w:p>
    <w:bookmarkEnd w:id="204"/>
    <w:bookmarkStart w:name="z207" w:id="205"/>
    <w:p>
      <w:pPr>
        <w:spacing w:after="0"/>
        <w:ind w:left="0"/>
        <w:jc w:val="both"/>
      </w:pPr>
      <w:r>
        <w:rPr>
          <w:rFonts w:ascii="Times New Roman"/>
          <w:b w:val="false"/>
          <w:i w:val="false"/>
          <w:color w:val="000000"/>
          <w:sz w:val="28"/>
        </w:rPr>
        <w:t>
      3) сапа менеджменті жүйесінің сертификаты, егер мұндай өнімдердің техникалық регламенттері сәйкестікті растаудың өзге нысанында көзделген, жағдайларды қоспағанда өнімдердің сәйкестігі туралы декларацияны қабылдаған кезде дәлелдердің құрамында пайдаланылуы мүмкін.</w:t>
      </w:r>
    </w:p>
    <w:bookmarkEnd w:id="205"/>
    <w:bookmarkStart w:name="z208" w:id="206"/>
    <w:p>
      <w:pPr>
        <w:spacing w:after="0"/>
        <w:ind w:left="0"/>
        <w:jc w:val="both"/>
      </w:pPr>
      <w:r>
        <w:rPr>
          <w:rFonts w:ascii="Times New Roman"/>
          <w:b w:val="false"/>
          <w:i w:val="false"/>
          <w:color w:val="000000"/>
          <w:sz w:val="28"/>
        </w:rPr>
        <w:t>
      101. Декларация растауға жататын бірыңғай талаптар белгіленетін, нақты бір өнімге немесе біртекті өнімдер тобына қатысты қабылданады.</w:t>
      </w:r>
    </w:p>
    <w:bookmarkEnd w:id="206"/>
    <w:bookmarkStart w:name="z209" w:id="207"/>
    <w:p>
      <w:pPr>
        <w:spacing w:after="0"/>
        <w:ind w:left="0"/>
        <w:jc w:val="left"/>
      </w:pPr>
      <w:r>
        <w:rPr>
          <w:rFonts w:ascii="Times New Roman"/>
          <w:b/>
          <w:i w:val="false"/>
          <w:color w:val="000000"/>
        </w:rPr>
        <w:t xml:space="preserve"> 4-тарау. Өнімдердің, көрсетілетін қызметтердің, процестердің сәйкестігін ерікті растау</w:t>
      </w:r>
    </w:p>
    <w:bookmarkEnd w:id="207"/>
    <w:bookmarkStart w:name="z210" w:id="208"/>
    <w:p>
      <w:pPr>
        <w:spacing w:after="0"/>
        <w:ind w:left="0"/>
        <w:jc w:val="both"/>
      </w:pPr>
      <w:r>
        <w:rPr>
          <w:rFonts w:ascii="Times New Roman"/>
          <w:b w:val="false"/>
          <w:i w:val="false"/>
          <w:color w:val="000000"/>
          <w:sz w:val="28"/>
        </w:rPr>
        <w:t>
      102. Техникалық регламенттерде белгіленген талаптарға өнімдердің, көрсетілетін қызметтердің, процестердің сәйкестігін ерікті растау өтініш берушінің бастамасы мен талаптары бойынша жүргізіледі.</w:t>
      </w:r>
    </w:p>
    <w:bookmarkEnd w:id="208"/>
    <w:p>
      <w:pPr>
        <w:spacing w:after="0"/>
        <w:ind w:left="0"/>
        <w:jc w:val="both"/>
      </w:pPr>
      <w:r>
        <w:rPr>
          <w:rFonts w:ascii="Times New Roman"/>
          <w:b w:val="false"/>
          <w:i w:val="false"/>
          <w:color w:val="000000"/>
          <w:sz w:val="28"/>
        </w:rPr>
        <w:t>
      Сәйкестіктің ерікті түрде расталуы, егер бұл техникалық регламенттерде белгіленсе, өнімнің сәйкестігін міндетті растаудың орнын алмастырмайды.</w:t>
      </w:r>
    </w:p>
    <w:bookmarkStart w:name="z211" w:id="209"/>
    <w:p>
      <w:pPr>
        <w:spacing w:after="0"/>
        <w:ind w:left="0"/>
        <w:jc w:val="both"/>
      </w:pPr>
      <w:r>
        <w:rPr>
          <w:rFonts w:ascii="Times New Roman"/>
          <w:b w:val="false"/>
          <w:i w:val="false"/>
          <w:color w:val="000000"/>
          <w:sz w:val="28"/>
        </w:rPr>
        <w:t>
      103. Сәйкестікті ерікті растауды СРО шарт негізінде сәйкестікті растау үшін жүзеге асырады.</w:t>
      </w:r>
    </w:p>
    <w:bookmarkEnd w:id="209"/>
    <w:bookmarkStart w:name="z212" w:id="210"/>
    <w:p>
      <w:pPr>
        <w:spacing w:after="0"/>
        <w:ind w:left="0"/>
        <w:jc w:val="left"/>
      </w:pPr>
      <w:r>
        <w:rPr>
          <w:rFonts w:ascii="Times New Roman"/>
          <w:b/>
          <w:i w:val="false"/>
          <w:color w:val="000000"/>
        </w:rPr>
        <w:t xml:space="preserve"> 1-параграф. Көрсетілетін қызметтерді, процестерді сертификаттау</w:t>
      </w:r>
    </w:p>
    <w:bookmarkEnd w:id="210"/>
    <w:bookmarkStart w:name="z213" w:id="211"/>
    <w:p>
      <w:pPr>
        <w:spacing w:after="0"/>
        <w:ind w:left="0"/>
        <w:jc w:val="both"/>
      </w:pPr>
      <w:r>
        <w:rPr>
          <w:rFonts w:ascii="Times New Roman"/>
          <w:b w:val="false"/>
          <w:i w:val="false"/>
          <w:color w:val="000000"/>
          <w:sz w:val="28"/>
        </w:rPr>
        <w:t>
      104. Көрсетілетін қызметтер мен процестерді сертификаттау стандарттау бойынша нормативтік құжаттарда белгіленген талаптарға сәйкес жүзеге асырылады.</w:t>
      </w:r>
    </w:p>
    <w:bookmarkEnd w:id="211"/>
    <w:bookmarkStart w:name="z214" w:id="212"/>
    <w:p>
      <w:pPr>
        <w:spacing w:after="0"/>
        <w:ind w:left="0"/>
        <w:jc w:val="both"/>
      </w:pPr>
      <w:r>
        <w:rPr>
          <w:rFonts w:ascii="Times New Roman"/>
          <w:b w:val="false"/>
          <w:i w:val="false"/>
          <w:color w:val="000000"/>
          <w:sz w:val="28"/>
        </w:rPr>
        <w:t>
      105. Сертификаттау кезінде көрсетілетін қызметтер мен процестердің сипаттамалары (көрсеткіштері) тексеріледі және сынақ (тексерулер) әдістері пайдаланылады, олар мыналар:</w:t>
      </w:r>
    </w:p>
    <w:bookmarkEnd w:id="212"/>
    <w:bookmarkStart w:name="z215" w:id="213"/>
    <w:p>
      <w:pPr>
        <w:spacing w:after="0"/>
        <w:ind w:left="0"/>
        <w:jc w:val="both"/>
      </w:pPr>
      <w:r>
        <w:rPr>
          <w:rFonts w:ascii="Times New Roman"/>
          <w:b w:val="false"/>
          <w:i w:val="false"/>
          <w:color w:val="000000"/>
          <w:sz w:val="28"/>
        </w:rPr>
        <w:t>
      1) көрсетілетін қызметтерді соның ішінде процестерді сәйкестендіруді жүргізу, оның сыныптау тобына жататындығын, техникалық құжаттардың (модельі-үлгісін, технологиялық сипаттамасын және басқалары) сәйкестігін және функционалдық мақсаттарын тексеруге;</w:t>
      </w:r>
    </w:p>
    <w:bookmarkEnd w:id="213"/>
    <w:bookmarkStart w:name="z216" w:id="214"/>
    <w:p>
      <w:pPr>
        <w:spacing w:after="0"/>
        <w:ind w:left="0"/>
        <w:jc w:val="both"/>
      </w:pPr>
      <w:r>
        <w:rPr>
          <w:rFonts w:ascii="Times New Roman"/>
          <w:b w:val="false"/>
          <w:i w:val="false"/>
          <w:color w:val="000000"/>
          <w:sz w:val="28"/>
        </w:rPr>
        <w:t>
      2) сертификатталған қызметтердің, процстердің стандарттау жөніндегі нормативтік құжаттарда белгіленген, талаптарға сәйкестігін растауға мүмкіндік береді.</w:t>
      </w:r>
    </w:p>
    <w:bookmarkEnd w:id="214"/>
    <w:bookmarkStart w:name="z217" w:id="215"/>
    <w:p>
      <w:pPr>
        <w:spacing w:after="0"/>
        <w:ind w:left="0"/>
        <w:jc w:val="both"/>
      </w:pPr>
      <w:r>
        <w:rPr>
          <w:rFonts w:ascii="Times New Roman"/>
          <w:b w:val="false"/>
          <w:i w:val="false"/>
          <w:color w:val="000000"/>
          <w:sz w:val="28"/>
        </w:rPr>
        <w:t>
      106. Сертификаттау кезінде пайдаланылатын схемаларды қызметтерді орындау ерекшеліктерін, сынақтарды жүргізу мүмкіндігін, дәлелдеудің талап етілетін деңгейін, тұтынушының мүлкінің сақталуын қамтамасыз еткен кездегі өтінім берушінің ықтимал шығындарын ескере отырып, өтінім беруші СРО-мен бірлесіп айқындайды.</w:t>
      </w:r>
    </w:p>
    <w:bookmarkEnd w:id="215"/>
    <w:bookmarkStart w:name="z218" w:id="216"/>
    <w:p>
      <w:pPr>
        <w:spacing w:after="0"/>
        <w:ind w:left="0"/>
        <w:jc w:val="both"/>
      </w:pPr>
      <w:r>
        <w:rPr>
          <w:rFonts w:ascii="Times New Roman"/>
          <w:b w:val="false"/>
          <w:i w:val="false"/>
          <w:color w:val="000000"/>
          <w:sz w:val="28"/>
        </w:rPr>
        <w:t>
      107. Сертификаттау схемасы көрсетілетін қызметтерді сертификаттауды жүргізу тәртібін белгілейтін құжатта және Сертификаттың өзінде көрсетіледі.</w:t>
      </w:r>
    </w:p>
    <w:bookmarkEnd w:id="216"/>
    <w:bookmarkStart w:name="z219" w:id="217"/>
    <w:p>
      <w:pPr>
        <w:spacing w:after="0"/>
        <w:ind w:left="0"/>
        <w:jc w:val="both"/>
      </w:pPr>
      <w:r>
        <w:rPr>
          <w:rFonts w:ascii="Times New Roman"/>
          <w:b w:val="false"/>
          <w:i w:val="false"/>
          <w:color w:val="000000"/>
          <w:sz w:val="28"/>
        </w:rPr>
        <w:t>
      108. Көрсетілетін қызметтерді, процстерді сертификаттау мынадай кезеңдерден тұрады:</w:t>
      </w:r>
    </w:p>
    <w:bookmarkEnd w:id="217"/>
    <w:bookmarkStart w:name="z220" w:id="218"/>
    <w:p>
      <w:pPr>
        <w:spacing w:after="0"/>
        <w:ind w:left="0"/>
        <w:jc w:val="both"/>
      </w:pPr>
      <w:r>
        <w:rPr>
          <w:rFonts w:ascii="Times New Roman"/>
          <w:b w:val="false"/>
          <w:i w:val="false"/>
          <w:color w:val="000000"/>
          <w:sz w:val="28"/>
        </w:rPr>
        <w:t>
      1) СРО-ға сертификаттауға өтінім беру;</w:t>
      </w:r>
    </w:p>
    <w:bookmarkEnd w:id="218"/>
    <w:bookmarkStart w:name="z221" w:id="219"/>
    <w:p>
      <w:pPr>
        <w:spacing w:after="0"/>
        <w:ind w:left="0"/>
        <w:jc w:val="both"/>
      </w:pPr>
      <w:r>
        <w:rPr>
          <w:rFonts w:ascii="Times New Roman"/>
          <w:b w:val="false"/>
          <w:i w:val="false"/>
          <w:color w:val="000000"/>
          <w:sz w:val="28"/>
        </w:rPr>
        <w:t>
      2) сертификаттау схемасын таңдау;</w:t>
      </w:r>
    </w:p>
    <w:bookmarkEnd w:id="219"/>
    <w:bookmarkStart w:name="z222" w:id="220"/>
    <w:p>
      <w:pPr>
        <w:spacing w:after="0"/>
        <w:ind w:left="0"/>
        <w:jc w:val="both"/>
      </w:pPr>
      <w:r>
        <w:rPr>
          <w:rFonts w:ascii="Times New Roman"/>
          <w:b w:val="false"/>
          <w:i w:val="false"/>
          <w:color w:val="000000"/>
          <w:sz w:val="28"/>
        </w:rPr>
        <w:t>
      3) өтініш бойынша шешім қабылдау;</w:t>
      </w:r>
    </w:p>
    <w:bookmarkEnd w:id="220"/>
    <w:bookmarkStart w:name="z223" w:id="221"/>
    <w:p>
      <w:pPr>
        <w:spacing w:after="0"/>
        <w:ind w:left="0"/>
        <w:jc w:val="both"/>
      </w:pPr>
      <w:r>
        <w:rPr>
          <w:rFonts w:ascii="Times New Roman"/>
          <w:b w:val="false"/>
          <w:i w:val="false"/>
          <w:color w:val="000000"/>
          <w:sz w:val="28"/>
        </w:rPr>
        <w:t>
      4) сәйкестікті растау жөніндегі жұмыстарды жүргізуге СРО мен өтініш берушінің арасындағы шартты ресімдеу;</w:t>
      </w:r>
    </w:p>
    <w:bookmarkEnd w:id="221"/>
    <w:bookmarkStart w:name="z224" w:id="222"/>
    <w:p>
      <w:pPr>
        <w:spacing w:after="0"/>
        <w:ind w:left="0"/>
        <w:jc w:val="both"/>
      </w:pPr>
      <w:r>
        <w:rPr>
          <w:rFonts w:ascii="Times New Roman"/>
          <w:b w:val="false"/>
          <w:i w:val="false"/>
          <w:color w:val="000000"/>
          <w:sz w:val="28"/>
        </w:rPr>
        <w:t>
      5) көрсетілетін қызметтерге процестерге сынақ (тексеру) және (немесе) қызмет көрсету процесіне, орындаушының шеберлігі процестеріне бағалау, кәсіпорынның аттестациясын, сапа менеджементі жүйесін сертификаттауды жүргізу;</w:t>
      </w:r>
    </w:p>
    <w:bookmarkEnd w:id="222"/>
    <w:bookmarkStart w:name="z225" w:id="223"/>
    <w:p>
      <w:pPr>
        <w:spacing w:after="0"/>
        <w:ind w:left="0"/>
        <w:jc w:val="both"/>
      </w:pPr>
      <w:r>
        <w:rPr>
          <w:rFonts w:ascii="Times New Roman"/>
          <w:b w:val="false"/>
          <w:i w:val="false"/>
          <w:color w:val="000000"/>
          <w:sz w:val="28"/>
        </w:rPr>
        <w:t>
      6) алынған нәтижелерді талдау және сертификат беру мүмкіндігі туралы шешім қабылдау;</w:t>
      </w:r>
    </w:p>
    <w:bookmarkEnd w:id="223"/>
    <w:bookmarkStart w:name="z226" w:id="224"/>
    <w:p>
      <w:pPr>
        <w:spacing w:after="0"/>
        <w:ind w:left="0"/>
        <w:jc w:val="both"/>
      </w:pPr>
      <w:r>
        <w:rPr>
          <w:rFonts w:ascii="Times New Roman"/>
          <w:b w:val="false"/>
          <w:i w:val="false"/>
          <w:color w:val="000000"/>
          <w:sz w:val="28"/>
        </w:rPr>
        <w:t>
      7) берілген сертификаттар тізілімінде тіркеу;</w:t>
      </w:r>
    </w:p>
    <w:bookmarkEnd w:id="224"/>
    <w:bookmarkStart w:name="z227" w:id="225"/>
    <w:p>
      <w:pPr>
        <w:spacing w:after="0"/>
        <w:ind w:left="0"/>
        <w:jc w:val="both"/>
      </w:pPr>
      <w:r>
        <w:rPr>
          <w:rFonts w:ascii="Times New Roman"/>
          <w:b w:val="false"/>
          <w:i w:val="false"/>
          <w:color w:val="000000"/>
          <w:sz w:val="28"/>
        </w:rPr>
        <w:t>
      8) сертификатты беру;</w:t>
      </w:r>
    </w:p>
    <w:bookmarkEnd w:id="225"/>
    <w:bookmarkStart w:name="z228" w:id="226"/>
    <w:p>
      <w:pPr>
        <w:spacing w:after="0"/>
        <w:ind w:left="0"/>
        <w:jc w:val="both"/>
      </w:pPr>
      <w:r>
        <w:rPr>
          <w:rFonts w:ascii="Times New Roman"/>
          <w:b w:val="false"/>
          <w:i w:val="false"/>
          <w:color w:val="000000"/>
          <w:sz w:val="28"/>
        </w:rPr>
        <w:t xml:space="preserve">
      9) сертификатталған қызметке инспекциялық бақылауды жүргізу (сертификаттау схемасына сәйкес) </w:t>
      </w:r>
    </w:p>
    <w:bookmarkEnd w:id="226"/>
    <w:bookmarkStart w:name="z229" w:id="227"/>
    <w:p>
      <w:pPr>
        <w:spacing w:after="0"/>
        <w:ind w:left="0"/>
        <w:jc w:val="both"/>
      </w:pPr>
      <w:r>
        <w:rPr>
          <w:rFonts w:ascii="Times New Roman"/>
          <w:b w:val="false"/>
          <w:i w:val="false"/>
          <w:color w:val="000000"/>
          <w:sz w:val="28"/>
        </w:rPr>
        <w:t xml:space="preserve">
      109. Өтінім беруші ресімделген өтінімді көрсетілетін қызметке сертификаттау жүргізуге аккредиттелген кез келген СРО-ға жібереді. </w:t>
      </w:r>
    </w:p>
    <w:bookmarkEnd w:id="227"/>
    <w:bookmarkStart w:name="z230" w:id="228"/>
    <w:p>
      <w:pPr>
        <w:spacing w:after="0"/>
        <w:ind w:left="0"/>
        <w:jc w:val="both"/>
      </w:pPr>
      <w:r>
        <w:rPr>
          <w:rFonts w:ascii="Times New Roman"/>
          <w:b w:val="false"/>
          <w:i w:val="false"/>
          <w:color w:val="000000"/>
          <w:sz w:val="28"/>
        </w:rPr>
        <w:t xml:space="preserve">
      110. Сынақтарды (тексерістерді) жүргізген кезде мыналар жүзеге асырылады: </w:t>
      </w:r>
    </w:p>
    <w:bookmarkEnd w:id="228"/>
    <w:bookmarkStart w:name="z231" w:id="229"/>
    <w:p>
      <w:pPr>
        <w:spacing w:after="0"/>
        <w:ind w:left="0"/>
        <w:jc w:val="both"/>
      </w:pPr>
      <w:r>
        <w:rPr>
          <w:rFonts w:ascii="Times New Roman"/>
          <w:b w:val="false"/>
          <w:i w:val="false"/>
          <w:color w:val="000000"/>
          <w:sz w:val="28"/>
        </w:rPr>
        <w:t xml:space="preserve">
      1) көрсетілетін қызметтердің, процестердің стандарттау жөніндегі нормативтік құжаттардың талаптарына сәйкестігін іріктеп тексеру; </w:t>
      </w:r>
    </w:p>
    <w:bookmarkEnd w:id="229"/>
    <w:bookmarkStart w:name="z232" w:id="230"/>
    <w:p>
      <w:pPr>
        <w:spacing w:after="0"/>
        <w:ind w:left="0"/>
        <w:jc w:val="both"/>
      </w:pPr>
      <w:r>
        <w:rPr>
          <w:rFonts w:ascii="Times New Roman"/>
          <w:b w:val="false"/>
          <w:i w:val="false"/>
          <w:color w:val="000000"/>
          <w:sz w:val="28"/>
        </w:rPr>
        <w:t xml:space="preserve">
      2) сынақ (тексеру) хаттамалары бойынша қорытындыларды ресімдеу. </w:t>
      </w:r>
    </w:p>
    <w:bookmarkEnd w:id="230"/>
    <w:bookmarkStart w:name="z233" w:id="231"/>
    <w:p>
      <w:pPr>
        <w:spacing w:after="0"/>
        <w:ind w:left="0"/>
        <w:jc w:val="both"/>
      </w:pPr>
      <w:r>
        <w:rPr>
          <w:rFonts w:ascii="Times New Roman"/>
          <w:b w:val="false"/>
          <w:i w:val="false"/>
          <w:color w:val="000000"/>
          <w:sz w:val="28"/>
        </w:rPr>
        <w:t>
      111. Сынақ зертханасы СРО-ға сынақ хаттамасын оның даналарының санын жібереді, СРО айқындайды.</w:t>
      </w:r>
    </w:p>
    <w:bookmarkEnd w:id="231"/>
    <w:bookmarkStart w:name="z234" w:id="232"/>
    <w:p>
      <w:pPr>
        <w:spacing w:after="0"/>
        <w:ind w:left="0"/>
        <w:jc w:val="both"/>
      </w:pPr>
      <w:r>
        <w:rPr>
          <w:rFonts w:ascii="Times New Roman"/>
          <w:b w:val="false"/>
          <w:i w:val="false"/>
          <w:color w:val="000000"/>
          <w:sz w:val="28"/>
        </w:rPr>
        <w:t>
      112. СРО сәйкестікті бағалаудың және олардың сараптамасының оң нәтижелері кезінде сертификатты беру туралы шешім қабылдайды, стандарттау бойынша нормативтік құжаттарға сәйкес сертификатты рәсімдейді және оны берілген сертификаттар тізіліміне тіркейді және өтінім берушіге береді.</w:t>
      </w:r>
    </w:p>
    <w:bookmarkEnd w:id="232"/>
    <w:p>
      <w:pPr>
        <w:spacing w:after="0"/>
        <w:ind w:left="0"/>
        <w:jc w:val="both"/>
      </w:pPr>
      <w:r>
        <w:rPr>
          <w:rFonts w:ascii="Times New Roman"/>
          <w:b w:val="false"/>
          <w:i w:val="false"/>
          <w:color w:val="000000"/>
          <w:sz w:val="28"/>
        </w:rPr>
        <w:t>
      Сәйкестікті бағалау нәтижелері бойынша теріс шешім қабылданған жағдайда, СРО себептерін негіздей отырып, сертификатты беруден бас тарту туралы шешімді ресімдейді және оны өтініш берушіге ұсынады.</w:t>
      </w:r>
    </w:p>
    <w:bookmarkStart w:name="z235" w:id="233"/>
    <w:p>
      <w:pPr>
        <w:spacing w:after="0"/>
        <w:ind w:left="0"/>
        <w:jc w:val="both"/>
      </w:pPr>
      <w:r>
        <w:rPr>
          <w:rFonts w:ascii="Times New Roman"/>
          <w:b w:val="false"/>
          <w:i w:val="false"/>
          <w:color w:val="000000"/>
          <w:sz w:val="28"/>
        </w:rPr>
        <w:t>
      113. Қажет болған жағдайда көрсетілетін қызметтерді орындаушы стандарттау жөніндегі нормативтік құжаттарға сәйкес белгіленген нысандағы бланкіде орындалған Сертификаттың көшірмесін пайдалана алады.</w:t>
      </w:r>
    </w:p>
    <w:bookmarkEnd w:id="233"/>
    <w:bookmarkStart w:name="z236" w:id="234"/>
    <w:p>
      <w:pPr>
        <w:spacing w:after="0"/>
        <w:ind w:left="0"/>
        <w:jc w:val="both"/>
      </w:pPr>
      <w:r>
        <w:rPr>
          <w:rFonts w:ascii="Times New Roman"/>
          <w:b w:val="false"/>
          <w:i w:val="false"/>
          <w:color w:val="000000"/>
          <w:sz w:val="28"/>
        </w:rPr>
        <w:t xml:space="preserve">
      114. Сертификаттың қолданылу мерзімін көрсетілетін қызметтерге арналған сертификаттау схемасын, сондай-ақ үш жылдан аспайтын мерзімге менеджмент жүйесіне берілген Сертификат мерзімін ескере отырып, СРО белгілейді. </w:t>
      </w:r>
    </w:p>
    <w:bookmarkEnd w:id="234"/>
    <w:bookmarkStart w:name="z237" w:id="235"/>
    <w:p>
      <w:pPr>
        <w:spacing w:after="0"/>
        <w:ind w:left="0"/>
        <w:jc w:val="both"/>
      </w:pPr>
      <w:r>
        <w:rPr>
          <w:rFonts w:ascii="Times New Roman"/>
          <w:b w:val="false"/>
          <w:i w:val="false"/>
          <w:color w:val="000000"/>
          <w:sz w:val="28"/>
        </w:rPr>
        <w:t>
      115. Көрсетілетін қызмет көрсету шарттарына және олардың стандарттау нормативтік құжаттардың талаптарына сәйкестігіне ықпал етуі мүмкін қызметтерді орындау технологиясына өзгерістер енгізілген кезде өтінім беруші бұл туралы жаңа сынақтарды немесе тексерістерді жүргізу қажеттілігі туралы шешім қабылдайтын сертификат берген СРО-ға хабарлауға тиіс.</w:t>
      </w:r>
    </w:p>
    <w:bookmarkEnd w:id="235"/>
    <w:bookmarkStart w:name="z238" w:id="236"/>
    <w:p>
      <w:pPr>
        <w:spacing w:after="0"/>
        <w:ind w:left="0"/>
        <w:jc w:val="both"/>
      </w:pPr>
      <w:r>
        <w:rPr>
          <w:rFonts w:ascii="Times New Roman"/>
          <w:b w:val="false"/>
          <w:i w:val="false"/>
          <w:color w:val="000000"/>
          <w:sz w:val="28"/>
        </w:rPr>
        <w:t>
      116. Сертификатталған сынақтардың (тексерістердің) теріс нәтижелері, сертификатталатын көрсетілетін қызметке қойылатын талаптар сақталмаған немесе өтінім беруші сертификаттау жөніндегі жұмыстарды төлеуден бас тартқан кезде, СРО өтінім берушіге сертификат беруден бас тарту себептерін көрсетіп қорытынды береді.</w:t>
      </w:r>
    </w:p>
    <w:bookmarkEnd w:id="236"/>
    <w:bookmarkStart w:name="z239" w:id="237"/>
    <w:p>
      <w:pPr>
        <w:spacing w:after="0"/>
        <w:ind w:left="0"/>
        <w:jc w:val="both"/>
      </w:pPr>
      <w:r>
        <w:rPr>
          <w:rFonts w:ascii="Times New Roman"/>
          <w:b w:val="false"/>
          <w:i w:val="false"/>
          <w:color w:val="000000"/>
          <w:sz w:val="28"/>
        </w:rPr>
        <w:t>
      117. Сертификатталған көрсетілетін қызметке, процеске инспекциялық бақылауды Сертификат берген СРО жүзеге асырады.</w:t>
      </w:r>
    </w:p>
    <w:bookmarkEnd w:id="237"/>
    <w:bookmarkStart w:name="z240" w:id="238"/>
    <w:p>
      <w:pPr>
        <w:spacing w:after="0"/>
        <w:ind w:left="0"/>
        <w:jc w:val="both"/>
      </w:pPr>
      <w:r>
        <w:rPr>
          <w:rFonts w:ascii="Times New Roman"/>
          <w:b w:val="false"/>
          <w:i w:val="false"/>
          <w:color w:val="000000"/>
          <w:sz w:val="28"/>
        </w:rPr>
        <w:t xml:space="preserve">
      118. Сертификатталған көрсетілетін қызметке, процеске инспекциялық бақылау мыналарды көздейді: </w:t>
      </w:r>
    </w:p>
    <w:bookmarkEnd w:id="238"/>
    <w:bookmarkStart w:name="z241" w:id="239"/>
    <w:p>
      <w:pPr>
        <w:spacing w:after="0"/>
        <w:ind w:left="0"/>
        <w:jc w:val="both"/>
      </w:pPr>
      <w:r>
        <w:rPr>
          <w:rFonts w:ascii="Times New Roman"/>
          <w:b w:val="false"/>
          <w:i w:val="false"/>
          <w:color w:val="000000"/>
          <w:sz w:val="28"/>
        </w:rPr>
        <w:t xml:space="preserve">
      1) сертификатталған көрсетілетін қызмет, процес туралы ақпаратты талдау; </w:t>
      </w:r>
    </w:p>
    <w:bookmarkEnd w:id="239"/>
    <w:bookmarkStart w:name="z242" w:id="240"/>
    <w:p>
      <w:pPr>
        <w:spacing w:after="0"/>
        <w:ind w:left="0"/>
        <w:jc w:val="both"/>
      </w:pPr>
      <w:r>
        <w:rPr>
          <w:rFonts w:ascii="Times New Roman"/>
          <w:b w:val="false"/>
          <w:i w:val="false"/>
          <w:color w:val="000000"/>
          <w:sz w:val="28"/>
        </w:rPr>
        <w:t xml:space="preserve">
      2) инспекциялық бақылауды жүргізу үшін комиссиялар ұйымдастыру; </w:t>
      </w:r>
    </w:p>
    <w:bookmarkEnd w:id="240"/>
    <w:bookmarkStart w:name="z243" w:id="241"/>
    <w:p>
      <w:pPr>
        <w:spacing w:after="0"/>
        <w:ind w:left="0"/>
        <w:jc w:val="both"/>
      </w:pPr>
      <w:r>
        <w:rPr>
          <w:rFonts w:ascii="Times New Roman"/>
          <w:b w:val="false"/>
          <w:i w:val="false"/>
          <w:color w:val="000000"/>
          <w:sz w:val="28"/>
        </w:rPr>
        <w:t>
      3) тексерістер жүргізу;</w:t>
      </w:r>
    </w:p>
    <w:bookmarkEnd w:id="241"/>
    <w:bookmarkStart w:name="z244" w:id="242"/>
    <w:p>
      <w:pPr>
        <w:spacing w:after="0"/>
        <w:ind w:left="0"/>
        <w:jc w:val="both"/>
      </w:pPr>
      <w:r>
        <w:rPr>
          <w:rFonts w:ascii="Times New Roman"/>
          <w:b w:val="false"/>
          <w:i w:val="false"/>
          <w:color w:val="000000"/>
          <w:sz w:val="28"/>
        </w:rPr>
        <w:t>
      4) тексерістердің нәтижелерін ресімдеу мен шешімдер қабылдау.</w:t>
      </w:r>
    </w:p>
    <w:bookmarkEnd w:id="242"/>
    <w:bookmarkStart w:name="z245" w:id="243"/>
    <w:p>
      <w:pPr>
        <w:spacing w:after="0"/>
        <w:ind w:left="0"/>
        <w:jc w:val="both"/>
      </w:pPr>
      <w:r>
        <w:rPr>
          <w:rFonts w:ascii="Times New Roman"/>
          <w:b w:val="false"/>
          <w:i w:val="false"/>
          <w:color w:val="000000"/>
          <w:sz w:val="28"/>
        </w:rPr>
        <w:t>
      119. Көрсетілетін қызметтердің, процестердің сертификаттау кезінде белгіленген стандарттау жөніндегі нормативтік құжаттардың талаптарына, сәйкес келуіне инспекциялық бақылаудың кезеңділігі мен көлемін сертификатталған қызметтердің, процестердің жай-күйі мен тұрақтылығына қарай, бірақ жылына бір реттен сирек емес кезенділікпен СРО айқындайды.</w:t>
      </w:r>
    </w:p>
    <w:bookmarkEnd w:id="243"/>
    <w:bookmarkStart w:name="z246" w:id="244"/>
    <w:p>
      <w:pPr>
        <w:spacing w:after="0"/>
        <w:ind w:left="0"/>
        <w:jc w:val="both"/>
      </w:pPr>
      <w:r>
        <w:rPr>
          <w:rFonts w:ascii="Times New Roman"/>
          <w:b w:val="false"/>
          <w:i w:val="false"/>
          <w:color w:val="000000"/>
          <w:sz w:val="28"/>
        </w:rPr>
        <w:t>
      120. Жоспардан тыс инспекциялық бақылау қызметтердің сапасына жеке және заңды тұлғалардан түсетін наразылық, мемлекеттік бақылауды жүзеге асыратын мемлекеттік органдардан түсетін шағымдар туралы ақпарат бірнеше рет түскен жағдайда жүргізіледі.</w:t>
      </w:r>
    </w:p>
    <w:bookmarkEnd w:id="244"/>
    <w:bookmarkStart w:name="z247" w:id="245"/>
    <w:p>
      <w:pPr>
        <w:spacing w:after="0"/>
        <w:ind w:left="0"/>
        <w:jc w:val="both"/>
      </w:pPr>
      <w:r>
        <w:rPr>
          <w:rFonts w:ascii="Times New Roman"/>
          <w:b w:val="false"/>
          <w:i w:val="false"/>
          <w:color w:val="000000"/>
          <w:sz w:val="28"/>
        </w:rPr>
        <w:t>
      121. Инспекциялық бақылау нәтижелері бойынша СРО инспекциялық бақылауға қатысушылар мен Сертификатты ұстаушының өкілі қол қоятын 2 данадағы актіні жасайды.</w:t>
      </w:r>
    </w:p>
    <w:bookmarkEnd w:id="245"/>
    <w:p>
      <w:pPr>
        <w:spacing w:after="0"/>
        <w:ind w:left="0"/>
        <w:jc w:val="both"/>
      </w:pPr>
      <w:r>
        <w:rPr>
          <w:rFonts w:ascii="Times New Roman"/>
          <w:b w:val="false"/>
          <w:i w:val="false"/>
          <w:color w:val="000000"/>
          <w:sz w:val="28"/>
        </w:rPr>
        <w:t>
      Актінің бір данасы Сертификатты ұстаушыға жіберіледі, екіншісі СРО-да қалады.</w:t>
      </w:r>
    </w:p>
    <w:bookmarkStart w:name="z248" w:id="246"/>
    <w:p>
      <w:pPr>
        <w:spacing w:after="0"/>
        <w:ind w:left="0"/>
        <w:jc w:val="both"/>
      </w:pPr>
      <w:r>
        <w:rPr>
          <w:rFonts w:ascii="Times New Roman"/>
          <w:b w:val="false"/>
          <w:i w:val="false"/>
          <w:color w:val="000000"/>
          <w:sz w:val="28"/>
        </w:rPr>
        <w:t>
      122. Инспекциялық бақылаудың нәтижелері бойынша СРО көрсетілетін қызметтің стандарттау жөніндегі нормативтік құжаттардың талаптарына сәйкес келмеуі жағдайында Сертификаттың қолданылуын тоқтатады немесе жояды, сондай-ақ:</w:t>
      </w:r>
    </w:p>
    <w:bookmarkEnd w:id="246"/>
    <w:bookmarkStart w:name="z249" w:id="247"/>
    <w:p>
      <w:pPr>
        <w:spacing w:after="0"/>
        <w:ind w:left="0"/>
        <w:jc w:val="both"/>
      </w:pPr>
      <w:r>
        <w:rPr>
          <w:rFonts w:ascii="Times New Roman"/>
          <w:b w:val="false"/>
          <w:i w:val="false"/>
          <w:color w:val="000000"/>
          <w:sz w:val="28"/>
        </w:rPr>
        <w:t xml:space="preserve">
      1) процесті, қызметті көрсетуге арналған стандарттау жөніндегі нормативтік құжат өзгерген жағдайда; </w:t>
      </w:r>
    </w:p>
    <w:bookmarkEnd w:id="247"/>
    <w:bookmarkStart w:name="z250" w:id="248"/>
    <w:p>
      <w:pPr>
        <w:spacing w:after="0"/>
        <w:ind w:left="0"/>
        <w:jc w:val="both"/>
      </w:pPr>
      <w:r>
        <w:rPr>
          <w:rFonts w:ascii="Times New Roman"/>
          <w:b w:val="false"/>
          <w:i w:val="false"/>
          <w:color w:val="000000"/>
          <w:sz w:val="28"/>
        </w:rPr>
        <w:t xml:space="preserve">
      2) процесті, қызметті көрсетудің технологиялық процесі өзгерген жағдайда; </w:t>
      </w:r>
    </w:p>
    <w:bookmarkEnd w:id="248"/>
    <w:bookmarkStart w:name="z251" w:id="249"/>
    <w:p>
      <w:pPr>
        <w:spacing w:after="0"/>
        <w:ind w:left="0"/>
        <w:jc w:val="both"/>
      </w:pPr>
      <w:r>
        <w:rPr>
          <w:rFonts w:ascii="Times New Roman"/>
          <w:b w:val="false"/>
          <w:i w:val="false"/>
          <w:color w:val="000000"/>
          <w:sz w:val="28"/>
        </w:rPr>
        <w:t>
      3) егер көрсетілген өзгерістер сертификаттау кезінде тексерілетін талаптарға көрсетілетін қызметтер мен қызмет көрсету шарттарының сәйкес болмауына әкелетін болса, бақылау әдістерінің, сынаулардың (тексерулердің), сапаны қамтамасыз ету жүйелерінің өзгеруі.</w:t>
      </w:r>
    </w:p>
    <w:bookmarkEnd w:id="249"/>
    <w:bookmarkStart w:name="z252" w:id="250"/>
    <w:p>
      <w:pPr>
        <w:spacing w:after="0"/>
        <w:ind w:left="0"/>
        <w:jc w:val="both"/>
      </w:pPr>
      <w:r>
        <w:rPr>
          <w:rFonts w:ascii="Times New Roman"/>
          <w:b w:val="false"/>
          <w:i w:val="false"/>
          <w:color w:val="000000"/>
          <w:sz w:val="28"/>
        </w:rPr>
        <w:t xml:space="preserve">
      4) егер кәсіпорын қызметтер көрсету, процестер бойынша өз қызметін тоқтатқан жағдайда; </w:t>
      </w:r>
    </w:p>
    <w:bookmarkEnd w:id="250"/>
    <w:bookmarkStart w:name="z253" w:id="251"/>
    <w:p>
      <w:pPr>
        <w:spacing w:after="0"/>
        <w:ind w:left="0"/>
        <w:jc w:val="both"/>
      </w:pPr>
      <w:r>
        <w:rPr>
          <w:rFonts w:ascii="Times New Roman"/>
          <w:b w:val="false"/>
          <w:i w:val="false"/>
          <w:color w:val="000000"/>
          <w:sz w:val="28"/>
        </w:rPr>
        <w:t>
      5) өтiнiш берушi инспекциялық бақылауды жүргiзуден бас тартқан жағдайда.</w:t>
      </w:r>
    </w:p>
    <w:bookmarkEnd w:id="251"/>
    <w:bookmarkStart w:name="z254" w:id="252"/>
    <w:p>
      <w:pPr>
        <w:spacing w:after="0"/>
        <w:ind w:left="0"/>
        <w:jc w:val="both"/>
      </w:pPr>
      <w:r>
        <w:rPr>
          <w:rFonts w:ascii="Times New Roman"/>
          <w:b w:val="false"/>
          <w:i w:val="false"/>
          <w:color w:val="000000"/>
          <w:sz w:val="28"/>
        </w:rPr>
        <w:t>
      123. Сертификаттың қолданылуын тоқтата тұру туралы шешім оны берген СРО-мен келісілген түзету іс-қимылдары арқылы сәйкессіздіктің анықталған себептері жойылған және көрсетілетін қызметтердің, процестердің стандарттау бойынша нормативтік құжаттарға сәйкестігін тексеру мақсатында қайтадан сертификаттау сынақтарын жүргізбестен растаған жағдайда қабылданады.</w:t>
      </w:r>
    </w:p>
    <w:bookmarkEnd w:id="252"/>
    <w:p>
      <w:pPr>
        <w:spacing w:after="0"/>
        <w:ind w:left="0"/>
        <w:jc w:val="both"/>
      </w:pPr>
      <w:r>
        <w:rPr>
          <w:rFonts w:ascii="Times New Roman"/>
          <w:b w:val="false"/>
          <w:i w:val="false"/>
          <w:color w:val="000000"/>
          <w:sz w:val="28"/>
        </w:rPr>
        <w:t>
      Сертификаттың қолданылуын тоқтата тұру немесе күшін жою туралы ақпаратты көрсетілетін қызметтерді, процестерді орындаушыға, техникалық реттеу саласындағы уәкілетті органға, тұтынушыларға және басқа да мүдделі адамдарға сертификат берген СРО хабарлайды. Сертификатты күшін жою оны мемлекеттік техникалық реттеу жүйесінің тізілімінен шығарған сәттен бастап күшіне енеді.</w:t>
      </w:r>
    </w:p>
    <w:bookmarkStart w:name="z255" w:id="253"/>
    <w:p>
      <w:pPr>
        <w:spacing w:after="0"/>
        <w:ind w:left="0"/>
        <w:jc w:val="both"/>
      </w:pPr>
      <w:r>
        <w:rPr>
          <w:rFonts w:ascii="Times New Roman"/>
          <w:b w:val="false"/>
          <w:i w:val="false"/>
          <w:color w:val="000000"/>
          <w:sz w:val="28"/>
        </w:rPr>
        <w:t>
      124. Стандарттау жөніндегі нормативтік құжаттардың белгіленген талаптарына көрсетілетін қызметтердің, процестердің немесе қызмет көрсету талаптарының сәйкес еместігі анықталған жағдайда түзету іс-қимылдары жүзеге асырылады.</w:t>
      </w:r>
    </w:p>
    <w:bookmarkEnd w:id="253"/>
    <w:bookmarkStart w:name="z256" w:id="254"/>
    <w:p>
      <w:pPr>
        <w:spacing w:after="0"/>
        <w:ind w:left="0"/>
        <w:jc w:val="both"/>
      </w:pPr>
      <w:r>
        <w:rPr>
          <w:rFonts w:ascii="Times New Roman"/>
          <w:b w:val="false"/>
          <w:i w:val="false"/>
          <w:color w:val="000000"/>
          <w:sz w:val="28"/>
        </w:rPr>
        <w:t>
      125. Түзету іс-қимылдарын жүргізген кезде СРО:</w:t>
      </w:r>
    </w:p>
    <w:bookmarkEnd w:id="254"/>
    <w:bookmarkStart w:name="z257" w:id="255"/>
    <w:p>
      <w:pPr>
        <w:spacing w:after="0"/>
        <w:ind w:left="0"/>
        <w:jc w:val="both"/>
      </w:pPr>
      <w:r>
        <w:rPr>
          <w:rFonts w:ascii="Times New Roman"/>
          <w:b w:val="false"/>
          <w:i w:val="false"/>
          <w:color w:val="000000"/>
          <w:sz w:val="28"/>
        </w:rPr>
        <w:t xml:space="preserve">
      1) Сертификаттың қолданылуын тоқтата тұрады; </w:t>
      </w:r>
    </w:p>
    <w:bookmarkEnd w:id="255"/>
    <w:bookmarkStart w:name="z258" w:id="256"/>
    <w:p>
      <w:pPr>
        <w:spacing w:after="0"/>
        <w:ind w:left="0"/>
        <w:jc w:val="both"/>
      </w:pPr>
      <w:r>
        <w:rPr>
          <w:rFonts w:ascii="Times New Roman"/>
          <w:b w:val="false"/>
          <w:i w:val="false"/>
          <w:color w:val="000000"/>
          <w:sz w:val="28"/>
        </w:rPr>
        <w:t xml:space="preserve">
      2) көрсетілетін қызметтердің, процестердің орындаушысын, уәкілетті органды, тұтынушыларды және басқа да мүдделі тараптарды ақпараттандырады; </w:t>
      </w:r>
    </w:p>
    <w:bookmarkEnd w:id="256"/>
    <w:bookmarkStart w:name="z259" w:id="257"/>
    <w:p>
      <w:pPr>
        <w:spacing w:after="0"/>
        <w:ind w:left="0"/>
        <w:jc w:val="both"/>
      </w:pPr>
      <w:r>
        <w:rPr>
          <w:rFonts w:ascii="Times New Roman"/>
          <w:b w:val="false"/>
          <w:i w:val="false"/>
          <w:color w:val="000000"/>
          <w:sz w:val="28"/>
        </w:rPr>
        <w:t xml:space="preserve">
      3) түзету іс-қимылдарын орындау мерзімін белгілейді; </w:t>
      </w:r>
    </w:p>
    <w:bookmarkEnd w:id="257"/>
    <w:bookmarkStart w:name="z260" w:id="258"/>
    <w:p>
      <w:pPr>
        <w:spacing w:after="0"/>
        <w:ind w:left="0"/>
        <w:jc w:val="both"/>
      </w:pPr>
      <w:r>
        <w:rPr>
          <w:rFonts w:ascii="Times New Roman"/>
          <w:b w:val="false"/>
          <w:i w:val="false"/>
          <w:color w:val="000000"/>
          <w:sz w:val="28"/>
        </w:rPr>
        <w:t>
      4) түзету іс-қимылдарының орындалуын және тиімділігін тексереді;</w:t>
      </w:r>
    </w:p>
    <w:bookmarkEnd w:id="258"/>
    <w:bookmarkStart w:name="z261" w:id="259"/>
    <w:p>
      <w:pPr>
        <w:spacing w:after="0"/>
        <w:ind w:left="0"/>
        <w:jc w:val="both"/>
      </w:pPr>
      <w:r>
        <w:rPr>
          <w:rFonts w:ascii="Times New Roman"/>
          <w:b w:val="false"/>
          <w:i w:val="false"/>
          <w:color w:val="000000"/>
          <w:sz w:val="28"/>
        </w:rPr>
        <w:t>
      5) тұтынушыларға, жұртшылыққа, мүдделі ұйымдарға процестерді, қызметтерді пайдаланудың қауіптілігі (немесе қажет еместігі) және анықталған бұзушылықтарды жою тәртібі туралы хабарлайды.</w:t>
      </w:r>
    </w:p>
    <w:bookmarkEnd w:id="259"/>
    <w:bookmarkStart w:name="z262" w:id="260"/>
    <w:p>
      <w:pPr>
        <w:spacing w:after="0"/>
        <w:ind w:left="0"/>
        <w:jc w:val="both"/>
      </w:pPr>
      <w:r>
        <w:rPr>
          <w:rFonts w:ascii="Times New Roman"/>
          <w:b w:val="false"/>
          <w:i w:val="false"/>
          <w:color w:val="000000"/>
          <w:sz w:val="28"/>
        </w:rPr>
        <w:t>
      126. Сертификат көшірмесі және сертификаттау жөніндегі барлық растаушы құжаттар СРО-да кемінде 3 (үш) жыл бойы сақталады.</w:t>
      </w:r>
    </w:p>
    <w:bookmarkEnd w:id="260"/>
    <w:bookmarkStart w:name="z263" w:id="261"/>
    <w:p>
      <w:pPr>
        <w:spacing w:after="0"/>
        <w:ind w:left="0"/>
        <w:jc w:val="left"/>
      </w:pPr>
      <w:r>
        <w:rPr>
          <w:rFonts w:ascii="Times New Roman"/>
          <w:b/>
          <w:i w:val="false"/>
          <w:color w:val="000000"/>
        </w:rPr>
        <w:t xml:space="preserve"> 2-параграф. Өнімдерді сертификаттау</w:t>
      </w:r>
    </w:p>
    <w:bookmarkEnd w:id="261"/>
    <w:bookmarkStart w:name="z264" w:id="262"/>
    <w:p>
      <w:pPr>
        <w:spacing w:after="0"/>
        <w:ind w:left="0"/>
        <w:jc w:val="both"/>
      </w:pPr>
      <w:r>
        <w:rPr>
          <w:rFonts w:ascii="Times New Roman"/>
          <w:b w:val="false"/>
          <w:i w:val="false"/>
          <w:color w:val="000000"/>
          <w:sz w:val="28"/>
        </w:rPr>
        <w:t xml:space="preserve">
      127. Өнімдерді ерікті сертификаттау осы Қағидалардың </w:t>
      </w:r>
      <w:r>
        <w:rPr>
          <w:rFonts w:ascii="Times New Roman"/>
          <w:b w:val="false"/>
          <w:i w:val="false"/>
          <w:color w:val="000000"/>
          <w:sz w:val="28"/>
        </w:rPr>
        <w:t>102 тармағын</w:t>
      </w:r>
      <w:r>
        <w:rPr>
          <w:rFonts w:ascii="Times New Roman"/>
          <w:b w:val="false"/>
          <w:i w:val="false"/>
          <w:color w:val="000000"/>
          <w:sz w:val="28"/>
        </w:rPr>
        <w:t xml:space="preserve"> ескере отырып, </w:t>
      </w:r>
      <w:r>
        <w:rPr>
          <w:rFonts w:ascii="Times New Roman"/>
          <w:b w:val="false"/>
          <w:i w:val="false"/>
          <w:color w:val="000000"/>
          <w:sz w:val="28"/>
        </w:rPr>
        <w:t>2-тарауда</w:t>
      </w:r>
      <w:r>
        <w:rPr>
          <w:rFonts w:ascii="Times New Roman"/>
          <w:b w:val="false"/>
          <w:i w:val="false"/>
          <w:color w:val="000000"/>
          <w:sz w:val="28"/>
        </w:rPr>
        <w:t xml:space="preserve"> көрсетілген рәсімдерді қамтиды.</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