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cf7d" w14:textId="352c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12 қарашадағы № 67 бұйрығы. Қазақстан Республикасының Әділет министрлігінде 2018 жылғы 19 қарашада № 17762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11" w:id="1"/>
    <w:p>
      <w:pPr>
        <w:spacing w:after="0"/>
        <w:ind w:left="0"/>
        <w:jc w:val="both"/>
      </w:pPr>
      <w:r>
        <w:rPr>
          <w:rFonts w:ascii="Times New Roman"/>
          <w:b w:val="false"/>
          <w:i w:val="false"/>
          <w:color w:val="000000"/>
          <w:sz w:val="28"/>
        </w:rPr>
        <w:t xml:space="preserve">
      1. Қоса беріліп отырған 2019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5"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16"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17"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18" w:id="8"/>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Ө. Шөкеев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министрi</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министрi</w:t>
      </w:r>
    </w:p>
    <w:p>
      <w:pPr>
        <w:spacing w:after="0"/>
        <w:ind w:left="0"/>
        <w:jc w:val="both"/>
      </w:pPr>
      <w:r>
        <w:rPr>
          <w:rFonts w:ascii="Times New Roman"/>
          <w:b w:val="false"/>
          <w:i w:val="false"/>
          <w:color w:val="000000"/>
          <w:sz w:val="28"/>
        </w:rPr>
        <w:t>
      М. Бекетаев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Қ. Қожамжаров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министрi</w:t>
      </w:r>
    </w:p>
    <w:p>
      <w:pPr>
        <w:spacing w:after="0"/>
        <w:ind w:left="0"/>
        <w:jc w:val="both"/>
      </w:pPr>
      <w:r>
        <w:rPr>
          <w:rFonts w:ascii="Times New Roman"/>
          <w:b w:val="false"/>
          <w:i w:val="false"/>
          <w:color w:val="000000"/>
          <w:sz w:val="28"/>
        </w:rPr>
        <w:t>
      Е. Сағадиев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министрi</w:t>
      </w:r>
    </w:p>
    <w:p>
      <w:pPr>
        <w:spacing w:after="0"/>
        <w:ind w:left="0"/>
        <w:jc w:val="both"/>
      </w:pPr>
      <w:r>
        <w:rPr>
          <w:rFonts w:ascii="Times New Roman"/>
          <w:b w:val="false"/>
          <w:i w:val="false"/>
          <w:color w:val="000000"/>
          <w:sz w:val="28"/>
        </w:rPr>
        <w:t>
      Е. Біртанов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Қоғамдық даму министрi</w:t>
      </w:r>
    </w:p>
    <w:p>
      <w:pPr>
        <w:spacing w:after="0"/>
        <w:ind w:left="0"/>
        <w:jc w:val="both"/>
      </w:pPr>
      <w:r>
        <w:rPr>
          <w:rFonts w:ascii="Times New Roman"/>
          <w:b w:val="false"/>
          <w:i w:val="false"/>
          <w:color w:val="000000"/>
          <w:sz w:val="28"/>
        </w:rPr>
        <w:t>
      Д. Кәлетаев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министрi</w:t>
      </w:r>
    </w:p>
    <w:p>
      <w:pPr>
        <w:spacing w:after="0"/>
        <w:ind w:left="0"/>
        <w:jc w:val="both"/>
      </w:pPr>
      <w:r>
        <w:rPr>
          <w:rFonts w:ascii="Times New Roman"/>
          <w:b w:val="false"/>
          <w:i w:val="false"/>
          <w:color w:val="000000"/>
          <w:sz w:val="28"/>
        </w:rPr>
        <w:t>
      М. Әбілқасымова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Ж. Қасымбек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Ә. Смайылов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министрi</w:t>
      </w:r>
    </w:p>
    <w:p>
      <w:pPr>
        <w:spacing w:after="0"/>
        <w:ind w:left="0"/>
        <w:jc w:val="both"/>
      </w:pPr>
      <w:r>
        <w:rPr>
          <w:rFonts w:ascii="Times New Roman"/>
          <w:b w:val="false"/>
          <w:i w:val="false"/>
          <w:color w:val="000000"/>
          <w:sz w:val="28"/>
        </w:rPr>
        <w:t>
      А. Мұхамедиұлы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Д. Ақышев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К. Мәсімов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министрi</w:t>
      </w:r>
    </w:p>
    <w:p>
      <w:pPr>
        <w:spacing w:after="0"/>
        <w:ind w:left="0"/>
        <w:jc w:val="both"/>
      </w:pPr>
      <w:r>
        <w:rPr>
          <w:rFonts w:ascii="Times New Roman"/>
          <w:b w:val="false"/>
          <w:i w:val="false"/>
          <w:color w:val="000000"/>
          <w:sz w:val="28"/>
        </w:rPr>
        <w:t>
      Қ. Қасымов ______________</w:t>
      </w:r>
    </w:p>
    <w:p>
      <w:pPr>
        <w:spacing w:after="0"/>
        <w:ind w:left="0"/>
        <w:jc w:val="both"/>
      </w:pPr>
      <w:r>
        <w:rPr>
          <w:rFonts w:ascii="Times New Roman"/>
          <w:b w:val="false"/>
          <w:i w:val="false"/>
          <w:color w:val="000000"/>
          <w:sz w:val="28"/>
        </w:rPr>
        <w:t>
      2018 жылғы "____"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министрi</w:t>
      </w:r>
    </w:p>
    <w:p>
      <w:pPr>
        <w:spacing w:after="0"/>
        <w:ind w:left="0"/>
        <w:jc w:val="both"/>
      </w:pPr>
      <w:r>
        <w:rPr>
          <w:rFonts w:ascii="Times New Roman"/>
          <w:b w:val="false"/>
          <w:i w:val="false"/>
          <w:color w:val="000000"/>
          <w:sz w:val="28"/>
        </w:rPr>
        <w:t>
      Қ. Бозымбаев ______________</w:t>
      </w:r>
    </w:p>
    <w:p>
      <w:pPr>
        <w:spacing w:after="0"/>
        <w:ind w:left="0"/>
        <w:jc w:val="both"/>
      </w:pPr>
      <w:r>
        <w:rPr>
          <w:rFonts w:ascii="Times New Roman"/>
          <w:b w:val="false"/>
          <w:i w:val="false"/>
          <w:color w:val="000000"/>
          <w:sz w:val="28"/>
        </w:rPr>
        <w:t>
      2018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12 қарашадағы</w:t>
            </w:r>
            <w:r>
              <w:br/>
            </w:r>
            <w:r>
              <w:rPr>
                <w:rFonts w:ascii="Times New Roman"/>
                <w:b w:val="false"/>
                <w:i w:val="false"/>
                <w:color w:val="000000"/>
                <w:sz w:val="20"/>
              </w:rPr>
              <w:t>№ 67 бұйрығымен бекітілген</w:t>
            </w:r>
          </w:p>
        </w:tc>
      </w:tr>
    </w:tbl>
    <w:bookmarkStart w:name="z2" w:id="9"/>
    <w:p>
      <w:pPr>
        <w:spacing w:after="0"/>
        <w:ind w:left="0"/>
        <w:jc w:val="left"/>
      </w:pPr>
      <w:r>
        <w:rPr>
          <w:rFonts w:ascii="Times New Roman"/>
          <w:b/>
          <w:i w:val="false"/>
          <w:color w:val="000000"/>
        </w:rPr>
        <w:t xml:space="preserve"> 2019 жылға арналған статистикалық жұмыстар жоспары </w:t>
      </w:r>
    </w:p>
    <w:bookmarkEnd w:id="9"/>
    <w:bookmarkStart w:name="z3" w:id="10"/>
    <w:p>
      <w:pPr>
        <w:spacing w:after="0"/>
        <w:ind w:left="0"/>
        <w:jc w:val="left"/>
      </w:pPr>
      <w:r>
        <w:rPr>
          <w:rFonts w:ascii="Times New Roman"/>
          <w:b/>
          <w:i w:val="false"/>
          <w:color w:val="000000"/>
        </w:rPr>
        <w:t xml:space="preserve"> 1-бөлім. Статистикалық байқаулар</w:t>
      </w:r>
    </w:p>
    <w:bookmarkEnd w:id="10"/>
    <w:bookmarkStart w:name="z4" w:id="11"/>
    <w:p>
      <w:pPr>
        <w:spacing w:after="0"/>
        <w:ind w:left="0"/>
        <w:jc w:val="left"/>
      </w:pPr>
      <w:r>
        <w:rPr>
          <w:rFonts w:ascii="Times New Roman"/>
          <w:b/>
          <w:i w:val="false"/>
          <w:color w:val="000000"/>
        </w:rPr>
        <w:t xml:space="preserve"> 1-тарау. Жалпымемлекеттік статистикалық байқаулар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663"/>
        <w:gridCol w:w="2648"/>
        <w:gridCol w:w="1073"/>
        <w:gridCol w:w="1543"/>
        <w:gridCol w:w="154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деректерді ұсыну мерзімдері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r>
              <w:br/>
            </w:r>
            <w:r>
              <w:rPr>
                <w:rFonts w:ascii="Times New Roman"/>
                <w:b w:val="false"/>
                <w:i w:val="false"/>
                <w:color w:val="000000"/>
                <w:sz w:val="20"/>
              </w:rPr>
              <w:t>
(индексі 1-НП)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күнінен бастап 30 күнтізбелік күн ішінде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r>
              <w:br/>
            </w:r>
            <w:r>
              <w:rPr>
                <w:rFonts w:ascii="Times New Roman"/>
                <w:b w:val="false"/>
                <w:i w:val="false"/>
                <w:color w:val="000000"/>
                <w:sz w:val="20"/>
              </w:rPr>
              <w:t>
(индексі 1-СР)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қазанға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r>
              <w:br/>
            </w:r>
            <w:r>
              <w:rPr>
                <w:rFonts w:ascii="Times New Roman"/>
                <w:b w:val="false"/>
                <w:i w:val="false"/>
                <w:color w:val="000000"/>
                <w:sz w:val="20"/>
              </w:rPr>
              <w:t>
(индексі 6-ж (фермер)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1-күнге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r>
              <w:br/>
            </w:r>
            <w:r>
              <w:rPr>
                <w:rFonts w:ascii="Times New Roman"/>
                <w:b w:val="false"/>
                <w:i w:val="false"/>
                <w:color w:val="000000"/>
                <w:sz w:val="20"/>
              </w:rPr>
              <w:t>
(индексі 7-ж (халық)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1-күнге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r>
              <w:br/>
            </w:r>
            <w:r>
              <w:rPr>
                <w:rFonts w:ascii="Times New Roman"/>
                <w:b w:val="false"/>
                <w:i w:val="false"/>
                <w:color w:val="000000"/>
                <w:sz w:val="20"/>
              </w:rPr>
              <w:t>
(индексі 6-р (фермер)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1-күнге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r>
              <w:br/>
            </w:r>
            <w:r>
              <w:rPr>
                <w:rFonts w:ascii="Times New Roman"/>
                <w:b w:val="false"/>
                <w:i w:val="false"/>
                <w:color w:val="000000"/>
                <w:sz w:val="20"/>
              </w:rPr>
              <w:t>
(индексі 7-р (халық)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1-күнге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жағдайы туралы есеп </w:t>
            </w:r>
            <w:r>
              <w:br/>
            </w:r>
            <w:r>
              <w:rPr>
                <w:rFonts w:ascii="Times New Roman"/>
                <w:b w:val="false"/>
                <w:i w:val="false"/>
                <w:color w:val="000000"/>
                <w:sz w:val="20"/>
              </w:rPr>
              <w:t>
(индексі 24-сх)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r>
              <w:br/>
            </w:r>
            <w:r>
              <w:rPr>
                <w:rFonts w:ascii="Times New Roman"/>
                <w:b w:val="false"/>
                <w:i w:val="false"/>
                <w:color w:val="000000"/>
                <w:sz w:val="20"/>
              </w:rPr>
              <w:t>
(индексі 24-сх)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r>
              <w:br/>
            </w:r>
            <w:r>
              <w:rPr>
                <w:rFonts w:ascii="Times New Roman"/>
                <w:b w:val="false"/>
                <w:i w:val="false"/>
                <w:color w:val="000000"/>
                <w:sz w:val="20"/>
              </w:rPr>
              <w:t>
(индексі 2-сх (астық)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3-күнге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w:t>
            </w:r>
            <w:r>
              <w:br/>
            </w:r>
            <w:r>
              <w:rPr>
                <w:rFonts w:ascii="Times New Roman"/>
                <w:b w:val="false"/>
                <w:i w:val="false"/>
                <w:color w:val="000000"/>
                <w:sz w:val="20"/>
              </w:rPr>
              <w:t>
(индексі 2-сх (астық)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қозғалысы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6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және аулау бойынша, осы салалардағы </w:t>
            </w:r>
            <w:r>
              <w:br/>
            </w:r>
            <w:r>
              <w:rPr>
                <w:rFonts w:ascii="Times New Roman"/>
                <w:b w:val="false"/>
                <w:i w:val="false"/>
                <w:color w:val="000000"/>
                <w:sz w:val="20"/>
              </w:rPr>
              <w:t xml:space="preserve">
қызмет көрсетуді ұсынуды </w:t>
            </w:r>
            <w:r>
              <w:br/>
            </w:r>
            <w:r>
              <w:rPr>
                <w:rFonts w:ascii="Times New Roman"/>
                <w:b w:val="false"/>
                <w:i w:val="false"/>
                <w:color w:val="000000"/>
                <w:sz w:val="20"/>
              </w:rPr>
              <w:t xml:space="preserve">
қоса алғандағы қызмет туралы </w:t>
            </w:r>
            <w:r>
              <w:br/>
            </w:r>
            <w:r>
              <w:rPr>
                <w:rFonts w:ascii="Times New Roman"/>
                <w:b w:val="false"/>
                <w:i w:val="false"/>
                <w:color w:val="000000"/>
                <w:sz w:val="20"/>
              </w:rPr>
              <w:t>
(индексі 2-аңшылық)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және аулау бойынша, осы салалардағы </w:t>
            </w:r>
            <w:r>
              <w:br/>
            </w:r>
            <w:r>
              <w:rPr>
                <w:rFonts w:ascii="Times New Roman"/>
                <w:b w:val="false"/>
                <w:i w:val="false"/>
                <w:color w:val="000000"/>
                <w:sz w:val="20"/>
              </w:rPr>
              <w:t xml:space="preserve">
қызмет көрсетуді ұсынуды </w:t>
            </w:r>
            <w:r>
              <w:br/>
            </w:r>
            <w:r>
              <w:rPr>
                <w:rFonts w:ascii="Times New Roman"/>
                <w:b w:val="false"/>
                <w:i w:val="false"/>
                <w:color w:val="000000"/>
                <w:sz w:val="20"/>
              </w:rPr>
              <w:t>
қоса алғандағы қызмет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23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қожалықтарында және жұртшылық шаруашылықтарында мал шаруашылығы өнімдерін өндіру </w:t>
            </w:r>
            <w:r>
              <w:br/>
            </w:r>
            <w:r>
              <w:rPr>
                <w:rFonts w:ascii="Times New Roman"/>
                <w:b w:val="false"/>
                <w:i w:val="false"/>
                <w:color w:val="000000"/>
                <w:sz w:val="20"/>
              </w:rPr>
              <w:t>
(индексі А-008)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24 мен 28-күні (қоса алғанда) аралығында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туралы </w:t>
            </w:r>
            <w:r>
              <w:br/>
            </w:r>
            <w:r>
              <w:rPr>
                <w:rFonts w:ascii="Times New Roman"/>
                <w:b w:val="false"/>
                <w:i w:val="false"/>
                <w:color w:val="000000"/>
                <w:sz w:val="20"/>
              </w:rPr>
              <w:t>
(индексі 1-балық)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өсіру және ағаш дайындау қызметі туралы есеп </w:t>
            </w:r>
            <w:r>
              <w:br/>
            </w:r>
            <w:r>
              <w:rPr>
                <w:rFonts w:ascii="Times New Roman"/>
                <w:b w:val="false"/>
                <w:i w:val="false"/>
                <w:color w:val="000000"/>
                <w:sz w:val="20"/>
              </w:rPr>
              <w:t>
(индексі 1-орман)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және ағаш дайындау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21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құралымының қызметі туралы есеп </w:t>
            </w:r>
            <w:r>
              <w:br/>
            </w:r>
            <w:r>
              <w:rPr>
                <w:rFonts w:ascii="Times New Roman"/>
                <w:b w:val="false"/>
                <w:i w:val="false"/>
                <w:color w:val="000000"/>
                <w:sz w:val="20"/>
              </w:rPr>
              <w:t xml:space="preserve">
(индексі 1-сх)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 есеп</w:t>
            </w:r>
            <w:r>
              <w:br/>
            </w:r>
            <w:r>
              <w:rPr>
                <w:rFonts w:ascii="Times New Roman"/>
                <w:b w:val="false"/>
                <w:i w:val="false"/>
                <w:color w:val="000000"/>
                <w:sz w:val="20"/>
              </w:rPr>
              <w:t>
(индексі 4-сх)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маусымына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r>
              <w:br/>
            </w:r>
            <w:r>
              <w:rPr>
                <w:rFonts w:ascii="Times New Roman"/>
                <w:b w:val="false"/>
                <w:i w:val="false"/>
                <w:color w:val="000000"/>
                <w:sz w:val="20"/>
              </w:rPr>
              <w:t>
(индексі 29-сх)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дақылдың түсімділігін зерттеу сауалнамасы </w:t>
            </w:r>
            <w:r>
              <w:br/>
            </w:r>
            <w:r>
              <w:rPr>
                <w:rFonts w:ascii="Times New Roman"/>
                <w:b w:val="false"/>
                <w:i w:val="false"/>
                <w:color w:val="000000"/>
                <w:sz w:val="20"/>
              </w:rPr>
              <w:t>
(индексі А-1 (түсімділік))</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Түсімді жинау алдында ауылшаруашылық дақылының ылғалдылығын </w:t>
            </w:r>
            <w:r>
              <w:br/>
            </w:r>
            <w:r>
              <w:rPr>
                <w:rFonts w:ascii="Times New Roman"/>
                <w:b w:val="false"/>
                <w:i w:val="false"/>
                <w:color w:val="000000"/>
                <w:sz w:val="20"/>
              </w:rPr>
              <w:t>
және салмағын зертханалық анықтау бланкісі</w:t>
            </w:r>
            <w:r>
              <w:br/>
            </w:r>
            <w:r>
              <w:rPr>
                <w:rFonts w:ascii="Times New Roman"/>
                <w:b w:val="false"/>
                <w:i w:val="false"/>
                <w:color w:val="000000"/>
                <w:sz w:val="20"/>
              </w:rPr>
              <w:t>
(индексі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r>
              <w:br/>
            </w:r>
            <w:r>
              <w:rPr>
                <w:rFonts w:ascii="Times New Roman"/>
                <w:b w:val="false"/>
                <w:i w:val="false"/>
                <w:color w:val="000000"/>
                <w:sz w:val="20"/>
              </w:rPr>
              <w:t>
(индексі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дақылдарының түсімін жинау туралы </w:t>
            </w:r>
            <w:r>
              <w:br/>
            </w:r>
            <w:r>
              <w:rPr>
                <w:rFonts w:ascii="Times New Roman"/>
                <w:b w:val="false"/>
                <w:i w:val="false"/>
                <w:color w:val="000000"/>
                <w:sz w:val="20"/>
              </w:rPr>
              <w:t>
(индексі А-005)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дақылдарының түсімін жинау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w:t>
            </w:r>
            <w:r>
              <w:br/>
            </w:r>
            <w:r>
              <w:rPr>
                <w:rFonts w:ascii="Times New Roman"/>
                <w:b w:val="false"/>
                <w:i w:val="false"/>
                <w:color w:val="000000"/>
                <w:sz w:val="20"/>
              </w:rPr>
              <w:t>
(индексі 49-сх)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10 сәуірге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r>
              <w:br/>
            </w:r>
            <w:r>
              <w:rPr>
                <w:rFonts w:ascii="Times New Roman"/>
                <w:b w:val="false"/>
                <w:i w:val="false"/>
                <w:color w:val="000000"/>
                <w:sz w:val="20"/>
              </w:rPr>
              <w:t>
(индексі 3-сх (майлы)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3-күнге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r>
              <w:br/>
            </w:r>
            <w:r>
              <w:rPr>
                <w:rFonts w:ascii="Times New Roman"/>
                <w:b w:val="false"/>
                <w:i w:val="false"/>
                <w:color w:val="000000"/>
                <w:sz w:val="20"/>
              </w:rPr>
              <w:t>
(индексі 1-СЗЦ)</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25-күнге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r>
              <w:br/>
            </w:r>
            <w:r>
              <w:rPr>
                <w:rFonts w:ascii="Times New Roman"/>
                <w:b w:val="false"/>
                <w:i w:val="false"/>
                <w:color w:val="000000"/>
                <w:sz w:val="20"/>
              </w:rPr>
              <w:t>
(индексі 1-СПК)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кооперативінің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28-күніне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және қоршаған орта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r>
              <w:br/>
            </w:r>
            <w:r>
              <w:rPr>
                <w:rFonts w:ascii="Times New Roman"/>
                <w:b w:val="false"/>
                <w:i w:val="false"/>
                <w:color w:val="000000"/>
                <w:sz w:val="20"/>
              </w:rPr>
              <w:t>
(индексі 1-П)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туралы есебі</w:t>
            </w:r>
            <w:r>
              <w:br/>
            </w:r>
            <w:r>
              <w:rPr>
                <w:rFonts w:ascii="Times New Roman"/>
                <w:b w:val="false"/>
                <w:i w:val="false"/>
                <w:color w:val="000000"/>
                <w:sz w:val="20"/>
              </w:rPr>
              <w:t>
(индексі 1-П)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(тауарлар, қызметтер) өндіру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Кəсіпорынның өнім (тауар, қызмет) өндіру жəне жөнелту туралы есебі </w:t>
            </w:r>
            <w:r>
              <w:br/>
            </w:r>
            <w:r>
              <w:rPr>
                <w:rFonts w:ascii="Times New Roman"/>
                <w:b w:val="false"/>
                <w:i w:val="false"/>
                <w:color w:val="000000"/>
                <w:sz w:val="20"/>
              </w:rPr>
              <w:t>
(индексі 1-П)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қызметтер) өндіру және жөнелту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xml:space="preserve">
14 наурызға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r>
              <w:br/>
            </w:r>
            <w:r>
              <w:rPr>
                <w:rFonts w:ascii="Times New Roman"/>
                <w:b w:val="false"/>
                <w:i w:val="false"/>
                <w:color w:val="000000"/>
                <w:sz w:val="20"/>
              </w:rPr>
              <w:t>
(индексі БМ)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r>
              <w:br/>
            </w:r>
            <w:r>
              <w:rPr>
                <w:rFonts w:ascii="Times New Roman"/>
                <w:b w:val="false"/>
                <w:i w:val="false"/>
                <w:color w:val="000000"/>
                <w:sz w:val="20"/>
              </w:rPr>
              <w:t>
(индексі 1-қалдықтар)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w:t>
            </w:r>
            <w:r>
              <w:br/>
            </w:r>
            <w:r>
              <w:rPr>
                <w:rFonts w:ascii="Times New Roman"/>
                <w:b w:val="false"/>
                <w:i w:val="false"/>
                <w:color w:val="000000"/>
                <w:sz w:val="20"/>
              </w:rPr>
              <w:t xml:space="preserve">
және шығару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 есеп</w:t>
            </w:r>
            <w:r>
              <w:br/>
            </w:r>
            <w:r>
              <w:rPr>
                <w:rFonts w:ascii="Times New Roman"/>
                <w:b w:val="false"/>
                <w:i w:val="false"/>
                <w:color w:val="000000"/>
                <w:sz w:val="20"/>
              </w:rPr>
              <w:t>
(индексі 2- қалдықтар)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(сақтауға беру)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r>
              <w:br/>
            </w:r>
            <w:r>
              <w:rPr>
                <w:rFonts w:ascii="Times New Roman"/>
                <w:b w:val="false"/>
                <w:i w:val="false"/>
                <w:color w:val="000000"/>
                <w:sz w:val="20"/>
              </w:rPr>
              <w:t>
(индексі 2-ТП (ауа)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10 сәуірге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r>
              <w:br/>
            </w:r>
            <w:r>
              <w:rPr>
                <w:rFonts w:ascii="Times New Roman"/>
                <w:b w:val="false"/>
                <w:i w:val="false"/>
                <w:color w:val="000000"/>
                <w:sz w:val="20"/>
              </w:rPr>
              <w:t>
(индексі 4-ОС)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15 сәуірге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кәріз және олардың жекелеген желілерінің жұмысы туралы есеп </w:t>
            </w:r>
            <w:r>
              <w:br/>
            </w:r>
            <w:r>
              <w:rPr>
                <w:rFonts w:ascii="Times New Roman"/>
                <w:b w:val="false"/>
                <w:i w:val="false"/>
                <w:color w:val="000000"/>
                <w:sz w:val="20"/>
              </w:rPr>
              <w:t>
(индексі 1-ВК)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кәріз және олардың жекелеген желілерінің жұмысы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r>
              <w:br/>
            </w:r>
            <w:r>
              <w:rPr>
                <w:rFonts w:ascii="Times New Roman"/>
                <w:b w:val="false"/>
                <w:i w:val="false"/>
                <w:color w:val="000000"/>
                <w:sz w:val="20"/>
              </w:rPr>
              <w:t>
(индексі 1-ГАЗ)</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желілері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r>
              <w:br/>
            </w:r>
            <w:r>
              <w:rPr>
                <w:rFonts w:ascii="Times New Roman"/>
                <w:b w:val="false"/>
                <w:i w:val="false"/>
                <w:color w:val="000000"/>
                <w:sz w:val="20"/>
              </w:rPr>
              <w:t>
(индексі 6-ТП)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16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r>
              <w:br/>
            </w:r>
            <w:r>
              <w:rPr>
                <w:rFonts w:ascii="Times New Roman"/>
                <w:b w:val="false"/>
                <w:i w:val="false"/>
                <w:color w:val="000000"/>
                <w:sz w:val="20"/>
              </w:rPr>
              <w:t>
(индексі 1-ТЭБ)</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r>
              <w:br/>
            </w:r>
            <w:r>
              <w:rPr>
                <w:rFonts w:ascii="Times New Roman"/>
                <w:b w:val="false"/>
                <w:i w:val="false"/>
                <w:color w:val="000000"/>
                <w:sz w:val="20"/>
              </w:rPr>
              <w:t>
(индексі 1-инвест)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 туралы есеп </w:t>
            </w:r>
            <w:r>
              <w:br/>
            </w:r>
            <w:r>
              <w:rPr>
                <w:rFonts w:ascii="Times New Roman"/>
                <w:b w:val="false"/>
                <w:i w:val="false"/>
                <w:color w:val="000000"/>
                <w:sz w:val="20"/>
              </w:rPr>
              <w:t>
(индексі 1-инвест)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құрылыс салушылардың объектілерді пайдалануға беруі туралы есеп </w:t>
            </w:r>
            <w:r>
              <w:br/>
            </w:r>
            <w:r>
              <w:rPr>
                <w:rFonts w:ascii="Times New Roman"/>
                <w:b w:val="false"/>
                <w:i w:val="false"/>
                <w:color w:val="000000"/>
                <w:sz w:val="20"/>
              </w:rPr>
              <w:t>
(индексі 1-ИС)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құрылыс салушылардың объектілерді пайдалануға беруі туралы есеп </w:t>
            </w:r>
            <w:r>
              <w:br/>
            </w:r>
            <w:r>
              <w:rPr>
                <w:rFonts w:ascii="Times New Roman"/>
                <w:b w:val="false"/>
                <w:i w:val="false"/>
                <w:color w:val="000000"/>
                <w:sz w:val="20"/>
              </w:rPr>
              <w:t>
(индексі 1-ИС)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r>
              <w:br/>
            </w:r>
            <w:r>
              <w:rPr>
                <w:rFonts w:ascii="Times New Roman"/>
                <w:b w:val="false"/>
                <w:i w:val="false"/>
                <w:color w:val="000000"/>
                <w:sz w:val="20"/>
              </w:rPr>
              <w:t>
(индексі 2-КС)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r>
              <w:br/>
            </w:r>
            <w:r>
              <w:rPr>
                <w:rFonts w:ascii="Times New Roman"/>
                <w:b w:val="false"/>
                <w:i w:val="false"/>
                <w:color w:val="000000"/>
                <w:sz w:val="20"/>
              </w:rPr>
              <w:t>
(индексі 2-КС)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r>
              <w:br/>
            </w:r>
            <w:r>
              <w:rPr>
                <w:rFonts w:ascii="Times New Roman"/>
                <w:b w:val="false"/>
                <w:i w:val="false"/>
                <w:color w:val="000000"/>
                <w:sz w:val="20"/>
              </w:rPr>
              <w:t>
(индексі 1-КС)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4-күнге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r>
              <w:br/>
            </w:r>
            <w:r>
              <w:rPr>
                <w:rFonts w:ascii="Times New Roman"/>
                <w:b w:val="false"/>
                <w:i w:val="false"/>
                <w:color w:val="000000"/>
                <w:sz w:val="20"/>
              </w:rPr>
              <w:t>
(индексі 1-КС (шағын)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4-күнге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r>
              <w:br/>
            </w:r>
            <w:r>
              <w:rPr>
                <w:rFonts w:ascii="Times New Roman"/>
                <w:b w:val="false"/>
                <w:i w:val="false"/>
                <w:color w:val="000000"/>
                <w:sz w:val="20"/>
              </w:rPr>
              <w:t>
(индексі 1-КС)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және рұқсат алу құжаттары бойынша құрылыс-монтаждау жұмыстары жүргізіле бастағаны туралы сауалнама </w:t>
            </w:r>
            <w:r>
              <w:br/>
            </w:r>
            <w:r>
              <w:rPr>
                <w:rFonts w:ascii="Times New Roman"/>
                <w:b w:val="false"/>
                <w:i w:val="false"/>
                <w:color w:val="000000"/>
                <w:sz w:val="20"/>
              </w:rPr>
              <w:t>
(индексі F-001)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xml:space="preserve">
10-күніне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жəне объектіні пайдалануға беру туралы сауалнама</w:t>
            </w:r>
            <w:r>
              <w:br/>
            </w:r>
            <w:r>
              <w:rPr>
                <w:rFonts w:ascii="Times New Roman"/>
                <w:b w:val="false"/>
                <w:i w:val="false"/>
                <w:color w:val="000000"/>
                <w:sz w:val="20"/>
              </w:rPr>
              <w:t>
(индексі F-004)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жəне объектіні пайдалануға беру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15 наурызға (қоса алғанда)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r>
              <w:br/>
            </w:r>
            <w:r>
              <w:rPr>
                <w:rFonts w:ascii="Times New Roman"/>
                <w:b w:val="false"/>
                <w:i w:val="false"/>
                <w:color w:val="000000"/>
                <w:sz w:val="20"/>
              </w:rPr>
              <w:t>
(индексі 12-сауда)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биржасының қызметі туралы есеп </w:t>
            </w:r>
            <w:r>
              <w:br/>
            </w:r>
            <w:r>
              <w:rPr>
                <w:rFonts w:ascii="Times New Roman"/>
                <w:b w:val="false"/>
                <w:i w:val="false"/>
                <w:color w:val="000000"/>
                <w:sz w:val="20"/>
              </w:rPr>
              <w:t>
(индексі 1-биржа)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20 қаңтарға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қызметтерді өткізу туралы есеп </w:t>
            </w:r>
            <w:r>
              <w:br/>
            </w:r>
            <w:r>
              <w:rPr>
                <w:rFonts w:ascii="Times New Roman"/>
                <w:b w:val="false"/>
                <w:i w:val="false"/>
                <w:color w:val="000000"/>
                <w:sz w:val="20"/>
              </w:rPr>
              <w:t>
(индексі 2-сауда)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3-күнге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r>
              <w:br/>
            </w:r>
            <w:r>
              <w:rPr>
                <w:rFonts w:ascii="Times New Roman"/>
                <w:b w:val="false"/>
                <w:i w:val="false"/>
                <w:color w:val="000000"/>
                <w:sz w:val="20"/>
              </w:rPr>
              <w:t xml:space="preserve">
(индексі G-003)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r>
              <w:br/>
            </w:r>
            <w:r>
              <w:rPr>
                <w:rFonts w:ascii="Times New Roman"/>
                <w:b w:val="false"/>
                <w:i w:val="false"/>
                <w:color w:val="000000"/>
                <w:sz w:val="20"/>
              </w:rPr>
              <w:t>
(индексі 1-ВТ)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өзара тауарлар саудасы туралы есеп </w:t>
            </w:r>
            <w:r>
              <w:br/>
            </w:r>
            <w:r>
              <w:rPr>
                <w:rFonts w:ascii="Times New Roman"/>
                <w:b w:val="false"/>
                <w:i w:val="false"/>
                <w:color w:val="000000"/>
                <w:sz w:val="20"/>
              </w:rPr>
              <w:t>
(индексі 1-ТС)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өзара тауарлар саудасы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r>
              <w:br/>
            </w:r>
            <w:r>
              <w:rPr>
                <w:rFonts w:ascii="Times New Roman"/>
                <w:b w:val="false"/>
                <w:i w:val="false"/>
                <w:color w:val="000000"/>
                <w:sz w:val="20"/>
              </w:rPr>
              <w:t>
(индексі 1-ТР (авто, электр)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қалалық электр көлігінің жұмысы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20 қаңтарға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r>
              <w:br/>
            </w:r>
            <w:r>
              <w:rPr>
                <w:rFonts w:ascii="Times New Roman"/>
                <w:b w:val="false"/>
                <w:i w:val="false"/>
                <w:color w:val="000000"/>
                <w:sz w:val="20"/>
              </w:rPr>
              <w:t>
(индексі 1-көлік)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2-күнге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және теміржол көлігінің жұмысы туралы есеп</w:t>
            </w:r>
            <w:r>
              <w:br/>
            </w:r>
            <w:r>
              <w:rPr>
                <w:rFonts w:ascii="Times New Roman"/>
                <w:b w:val="false"/>
                <w:i w:val="false"/>
                <w:color w:val="000000"/>
                <w:sz w:val="20"/>
              </w:rPr>
              <w:t>
(индексі 1-ЖД)</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және теміржол көлігінің жұмысы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жылжымалы құрамы </w:t>
            </w:r>
            <w:r>
              <w:br/>
            </w:r>
            <w:r>
              <w:rPr>
                <w:rFonts w:ascii="Times New Roman"/>
                <w:b w:val="false"/>
                <w:i w:val="false"/>
                <w:color w:val="000000"/>
                <w:sz w:val="20"/>
              </w:rPr>
              <w:t>
туралы есеп</w:t>
            </w:r>
            <w:r>
              <w:br/>
            </w:r>
            <w:r>
              <w:rPr>
                <w:rFonts w:ascii="Times New Roman"/>
                <w:b w:val="false"/>
                <w:i w:val="false"/>
                <w:color w:val="000000"/>
                <w:sz w:val="20"/>
              </w:rPr>
              <w:t>
(индексі 2-ЖД)</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 (қоса алғанда)дейін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түрлері бойынша көлік жұмысы </w:t>
            </w:r>
            <w:r>
              <w:br/>
            </w:r>
            <w:r>
              <w:rPr>
                <w:rFonts w:ascii="Times New Roman"/>
                <w:b w:val="false"/>
                <w:i w:val="false"/>
                <w:color w:val="000000"/>
                <w:sz w:val="20"/>
              </w:rPr>
              <w:t>
туралы есеп</w:t>
            </w:r>
            <w:r>
              <w:br/>
            </w:r>
            <w:r>
              <w:rPr>
                <w:rFonts w:ascii="Times New Roman"/>
                <w:b w:val="false"/>
                <w:i w:val="false"/>
                <w:color w:val="000000"/>
                <w:sz w:val="20"/>
              </w:rPr>
              <w:t>
(индексі 2-көлік)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көлік жұмысы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 есеп</w:t>
            </w:r>
            <w:r>
              <w:br/>
            </w:r>
            <w:r>
              <w:rPr>
                <w:rFonts w:ascii="Times New Roman"/>
                <w:b w:val="false"/>
                <w:i w:val="false"/>
                <w:color w:val="000000"/>
                <w:sz w:val="20"/>
              </w:rPr>
              <w:t>
(индексі 2-ТР (қосалқы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 есеп</w:t>
            </w:r>
            <w:r>
              <w:br/>
            </w:r>
            <w:r>
              <w:rPr>
                <w:rFonts w:ascii="Times New Roman"/>
                <w:b w:val="false"/>
                <w:i w:val="false"/>
                <w:color w:val="000000"/>
                <w:sz w:val="20"/>
              </w:rPr>
              <w:t>
(индексі 1-ТР (ішкі су)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w:t>
            </w:r>
            <w:r>
              <w:br/>
            </w:r>
            <w:r>
              <w:rPr>
                <w:rFonts w:ascii="Times New Roman"/>
                <w:b w:val="false"/>
                <w:i w:val="false"/>
                <w:color w:val="000000"/>
                <w:sz w:val="20"/>
              </w:rPr>
              <w:t>
(индексі 3-байланыс)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және курьерлік қызметтің қызмет </w:t>
            </w:r>
            <w:r>
              <w:br/>
            </w:r>
            <w:r>
              <w:rPr>
                <w:rFonts w:ascii="Times New Roman"/>
                <w:b w:val="false"/>
                <w:i w:val="false"/>
                <w:color w:val="000000"/>
                <w:sz w:val="20"/>
              </w:rPr>
              <w:t>
көрсетулері туралы есеп</w:t>
            </w:r>
            <w:r>
              <w:br/>
            </w:r>
            <w:r>
              <w:rPr>
                <w:rFonts w:ascii="Times New Roman"/>
                <w:b w:val="false"/>
                <w:i w:val="false"/>
                <w:color w:val="000000"/>
                <w:sz w:val="20"/>
              </w:rPr>
              <w:t>
(индексі 1-байланыс)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r>
              <w:br/>
            </w:r>
            <w:r>
              <w:rPr>
                <w:rFonts w:ascii="Times New Roman"/>
                <w:b w:val="false"/>
                <w:i w:val="false"/>
                <w:color w:val="000000"/>
                <w:sz w:val="20"/>
              </w:rPr>
              <w:t>
(индексі 2-байланыс)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r>
              <w:br/>
            </w:r>
            <w:r>
              <w:rPr>
                <w:rFonts w:ascii="Times New Roman"/>
                <w:b w:val="false"/>
                <w:i w:val="false"/>
                <w:color w:val="000000"/>
                <w:sz w:val="20"/>
              </w:rPr>
              <w:t>
(индексі 2-қызмет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25-күнге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есеп </w:t>
            </w:r>
            <w:r>
              <w:br/>
            </w:r>
            <w:r>
              <w:rPr>
                <w:rFonts w:ascii="Times New Roman"/>
                <w:b w:val="false"/>
                <w:i w:val="false"/>
                <w:color w:val="000000"/>
                <w:sz w:val="20"/>
              </w:rPr>
              <w:t>
(индексі 2-қызмет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 көлемі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30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r>
              <w:br/>
            </w:r>
            <w:r>
              <w:rPr>
                <w:rFonts w:ascii="Times New Roman"/>
                <w:b w:val="false"/>
                <w:i w:val="false"/>
                <w:color w:val="000000"/>
                <w:sz w:val="20"/>
              </w:rPr>
              <w:t>
(индексі 1-лизинг)</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r>
              <w:br/>
            </w:r>
            <w:r>
              <w:rPr>
                <w:rFonts w:ascii="Times New Roman"/>
                <w:b w:val="false"/>
                <w:i w:val="false"/>
                <w:color w:val="000000"/>
                <w:sz w:val="20"/>
              </w:rPr>
              <w:t>
(индексі 1-хайуанаттар паркі, океанариум)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13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қызметі туралы есеп </w:t>
            </w:r>
            <w:r>
              <w:br/>
            </w:r>
            <w:r>
              <w:rPr>
                <w:rFonts w:ascii="Times New Roman"/>
                <w:b w:val="false"/>
                <w:i w:val="false"/>
                <w:color w:val="000000"/>
                <w:sz w:val="20"/>
              </w:rPr>
              <w:t>
(индексі 1-театр)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16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 қызметі туралы есеп </w:t>
            </w:r>
            <w:r>
              <w:br/>
            </w:r>
            <w:r>
              <w:rPr>
                <w:rFonts w:ascii="Times New Roman"/>
                <w:b w:val="false"/>
                <w:i w:val="false"/>
                <w:color w:val="000000"/>
                <w:sz w:val="20"/>
              </w:rPr>
              <w:t>
(индексі 1- цирк)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цирктер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16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саябағының қызметі туралы есеп </w:t>
            </w:r>
            <w:r>
              <w:br/>
            </w:r>
            <w:r>
              <w:rPr>
                <w:rFonts w:ascii="Times New Roman"/>
                <w:b w:val="false"/>
                <w:i w:val="false"/>
                <w:color w:val="000000"/>
                <w:sz w:val="20"/>
              </w:rPr>
              <w:t>
(индексі 1-саябақ)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және демалыс саябақтарының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18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қызметі туралы есеп </w:t>
            </w:r>
            <w:r>
              <w:br/>
            </w:r>
            <w:r>
              <w:rPr>
                <w:rFonts w:ascii="Times New Roman"/>
                <w:b w:val="false"/>
                <w:i w:val="false"/>
                <w:color w:val="000000"/>
                <w:sz w:val="20"/>
              </w:rPr>
              <w:t xml:space="preserve">
(индексі 1-музей)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музейлер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23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r>
              <w:br/>
            </w:r>
            <w:r>
              <w:rPr>
                <w:rFonts w:ascii="Times New Roman"/>
                <w:b w:val="false"/>
                <w:i w:val="false"/>
                <w:color w:val="000000"/>
                <w:sz w:val="20"/>
              </w:rPr>
              <w:t>
(индексі 1-демалыс)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19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қызметі туралы есеп </w:t>
            </w:r>
            <w:r>
              <w:br/>
            </w:r>
            <w:r>
              <w:rPr>
                <w:rFonts w:ascii="Times New Roman"/>
                <w:b w:val="false"/>
                <w:i w:val="false"/>
                <w:color w:val="000000"/>
                <w:sz w:val="20"/>
              </w:rPr>
              <w:t>
(индексі 1-кітапхана)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27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есеп </w:t>
            </w:r>
            <w:r>
              <w:br/>
            </w:r>
            <w:r>
              <w:rPr>
                <w:rFonts w:ascii="Times New Roman"/>
                <w:b w:val="false"/>
                <w:i w:val="false"/>
                <w:color w:val="000000"/>
                <w:sz w:val="20"/>
              </w:rPr>
              <w:t>
(индексі 1-концерт)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көрсетуді және кинофильмдерді шығаруды жүзеге асыратын ұйымдардың қызметі туралы есеп </w:t>
            </w:r>
            <w:r>
              <w:br/>
            </w:r>
            <w:r>
              <w:rPr>
                <w:rFonts w:ascii="Times New Roman"/>
                <w:b w:val="false"/>
                <w:i w:val="false"/>
                <w:color w:val="000000"/>
                <w:sz w:val="20"/>
              </w:rPr>
              <w:t>
(индексі 1-кино)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көрсетуді және кинофильмдерді шығаруды жүзеге асыратын ұйымдардың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r>
              <w:br/>
            </w:r>
            <w:r>
              <w:rPr>
                <w:rFonts w:ascii="Times New Roman"/>
                <w:b w:val="false"/>
                <w:i w:val="false"/>
                <w:color w:val="000000"/>
                <w:sz w:val="20"/>
              </w:rPr>
              <w:t>
(индексі 2-туризм)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w:t>
            </w:r>
            <w:r>
              <w:br/>
            </w:r>
            <w:r>
              <w:rPr>
                <w:rFonts w:ascii="Times New Roman"/>
                <w:b w:val="false"/>
                <w:i w:val="false"/>
                <w:color w:val="000000"/>
                <w:sz w:val="20"/>
              </w:rPr>
              <w:t>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r>
              <w:br/>
            </w:r>
            <w:r>
              <w:rPr>
                <w:rFonts w:ascii="Times New Roman"/>
                <w:b w:val="false"/>
                <w:i w:val="false"/>
                <w:color w:val="000000"/>
                <w:sz w:val="20"/>
              </w:rPr>
              <w:t xml:space="preserve">
(индексі Н-050)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r>
              <w:br/>
            </w:r>
            <w:r>
              <w:rPr>
                <w:rFonts w:ascii="Times New Roman"/>
                <w:b w:val="false"/>
                <w:i w:val="false"/>
                <w:color w:val="000000"/>
                <w:sz w:val="20"/>
              </w:rPr>
              <w:t xml:space="preserve">
(индексі Н-060)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w:t>
            </w:r>
            <w:r>
              <w:br/>
            </w:r>
            <w:r>
              <w:rPr>
                <w:rFonts w:ascii="Times New Roman"/>
                <w:b w:val="false"/>
                <w:i w:val="false"/>
                <w:color w:val="000000"/>
                <w:sz w:val="20"/>
              </w:rPr>
              <w:t>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 туралы есеп </w:t>
            </w:r>
            <w:r>
              <w:br/>
            </w:r>
            <w:r>
              <w:rPr>
                <w:rFonts w:ascii="Times New Roman"/>
                <w:b w:val="false"/>
                <w:i w:val="false"/>
                <w:color w:val="000000"/>
                <w:sz w:val="20"/>
              </w:rPr>
              <w:t>
(индексі 1-инновация)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 конструкторлық жұмыстар туралы есеп </w:t>
            </w:r>
            <w:r>
              <w:br/>
            </w:r>
            <w:r>
              <w:rPr>
                <w:rFonts w:ascii="Times New Roman"/>
                <w:b w:val="false"/>
                <w:i w:val="false"/>
                <w:color w:val="000000"/>
                <w:sz w:val="20"/>
              </w:rPr>
              <w:t>
(индексі 1-ғылым)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Кәсіпорындарда ақпараттық-коммуникациялық технологияларды пайдалану туралы есеп </w:t>
            </w:r>
            <w:r>
              <w:br/>
            </w:r>
            <w:r>
              <w:rPr>
                <w:rFonts w:ascii="Times New Roman"/>
                <w:b w:val="false"/>
                <w:i w:val="false"/>
                <w:color w:val="000000"/>
                <w:sz w:val="20"/>
              </w:rPr>
              <w:t>
(индексі 3-ақпарат)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19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 ақпараттық-коммуникациялық технологияларды пайдалануы туралы зерттеу сауалнамасы </w:t>
            </w:r>
            <w:r>
              <w:br/>
            </w:r>
            <w:r>
              <w:rPr>
                <w:rFonts w:ascii="Times New Roman"/>
                <w:b w:val="false"/>
                <w:i w:val="false"/>
                <w:color w:val="000000"/>
                <w:sz w:val="20"/>
              </w:rPr>
              <w:t>
(индексі Н-020)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(индексі 1-Т)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xml:space="preserve">
10-күніне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r>
              <w:br/>
            </w:r>
            <w:r>
              <w:rPr>
                <w:rFonts w:ascii="Times New Roman"/>
                <w:b w:val="false"/>
                <w:i w:val="false"/>
                <w:color w:val="000000"/>
                <w:sz w:val="20"/>
              </w:rPr>
              <w:t>
(индексі 1-Т)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12 ақпанға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жалақыны бөлу туралы есеп </w:t>
            </w:r>
            <w:r>
              <w:br/>
            </w:r>
            <w:r>
              <w:rPr>
                <w:rFonts w:ascii="Times New Roman"/>
                <w:b w:val="false"/>
                <w:i w:val="false"/>
                <w:color w:val="000000"/>
                <w:sz w:val="20"/>
              </w:rPr>
              <w:t xml:space="preserve">
(индексі 2-Т (еңбекақы)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және жалақыны бөлу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31 мамырына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 есеп</w:t>
            </w:r>
            <w:r>
              <w:br/>
            </w:r>
            <w:r>
              <w:rPr>
                <w:rFonts w:ascii="Times New Roman"/>
                <w:b w:val="false"/>
                <w:i w:val="false"/>
                <w:color w:val="000000"/>
                <w:sz w:val="20"/>
              </w:rPr>
              <w:t>
(индексі 1-Т (Еңбек жағдайы)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 есеп</w:t>
            </w:r>
            <w:r>
              <w:br/>
            </w:r>
            <w:r>
              <w:rPr>
                <w:rFonts w:ascii="Times New Roman"/>
                <w:b w:val="false"/>
                <w:i w:val="false"/>
                <w:color w:val="000000"/>
                <w:sz w:val="20"/>
              </w:rPr>
              <w:t>
(индексі 1-Т (бос жұмыс орны)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r>
              <w:br/>
            </w:r>
            <w:r>
              <w:rPr>
                <w:rFonts w:ascii="Times New Roman"/>
                <w:b w:val="false"/>
                <w:i w:val="false"/>
                <w:color w:val="000000"/>
                <w:sz w:val="20"/>
              </w:rPr>
              <w:t>
(индексі Т-001)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қаңтар,</w:t>
            </w:r>
            <w:r>
              <w:br/>
            </w:r>
            <w:r>
              <w:rPr>
                <w:rFonts w:ascii="Times New Roman"/>
                <w:b w:val="false"/>
                <w:i w:val="false"/>
                <w:color w:val="000000"/>
                <w:sz w:val="20"/>
              </w:rPr>
              <w:t>
18 ақпан,</w:t>
            </w:r>
            <w:r>
              <w:br/>
            </w:r>
            <w:r>
              <w:rPr>
                <w:rFonts w:ascii="Times New Roman"/>
                <w:b w:val="false"/>
                <w:i w:val="false"/>
                <w:color w:val="000000"/>
                <w:sz w:val="20"/>
              </w:rPr>
              <w:t>
18 наурыз,</w:t>
            </w:r>
            <w:r>
              <w:br/>
            </w:r>
            <w:r>
              <w:rPr>
                <w:rFonts w:ascii="Times New Roman"/>
                <w:b w:val="false"/>
                <w:i w:val="false"/>
                <w:color w:val="000000"/>
                <w:sz w:val="20"/>
              </w:rPr>
              <w:t>
22 сәуір,</w:t>
            </w:r>
            <w:r>
              <w:br/>
            </w:r>
            <w:r>
              <w:rPr>
                <w:rFonts w:ascii="Times New Roman"/>
                <w:b w:val="false"/>
                <w:i w:val="false"/>
                <w:color w:val="000000"/>
                <w:sz w:val="20"/>
              </w:rPr>
              <w:t>
20 мамыр,</w:t>
            </w:r>
            <w:r>
              <w:br/>
            </w:r>
            <w:r>
              <w:rPr>
                <w:rFonts w:ascii="Times New Roman"/>
                <w:b w:val="false"/>
                <w:i w:val="false"/>
                <w:color w:val="000000"/>
                <w:sz w:val="20"/>
              </w:rPr>
              <w:t>
17 маусым,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19 тамыз,</w:t>
            </w:r>
            <w:r>
              <w:br/>
            </w:r>
            <w:r>
              <w:rPr>
                <w:rFonts w:ascii="Times New Roman"/>
                <w:b w:val="false"/>
                <w:i w:val="false"/>
                <w:color w:val="000000"/>
                <w:sz w:val="20"/>
              </w:rPr>
              <w:t>
16 қыркүйек,</w:t>
            </w:r>
            <w:r>
              <w:br/>
            </w:r>
            <w:r>
              <w:rPr>
                <w:rFonts w:ascii="Times New Roman"/>
                <w:b w:val="false"/>
                <w:i w:val="false"/>
                <w:color w:val="000000"/>
                <w:sz w:val="20"/>
              </w:rPr>
              <w:t>
21 қазан,</w:t>
            </w:r>
            <w:r>
              <w:br/>
            </w:r>
            <w:r>
              <w:rPr>
                <w:rFonts w:ascii="Times New Roman"/>
                <w:b w:val="false"/>
                <w:i w:val="false"/>
                <w:color w:val="000000"/>
                <w:sz w:val="20"/>
              </w:rPr>
              <w:t>
18 қараша,</w:t>
            </w:r>
            <w:r>
              <w:br/>
            </w:r>
            <w:r>
              <w:rPr>
                <w:rFonts w:ascii="Times New Roman"/>
                <w:b w:val="false"/>
                <w:i w:val="false"/>
                <w:color w:val="000000"/>
                <w:sz w:val="20"/>
              </w:rPr>
              <w:t>
16 желтоқсан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r>
              <w:br/>
            </w:r>
            <w:r>
              <w:rPr>
                <w:rFonts w:ascii="Times New Roman"/>
                <w:b w:val="false"/>
                <w:i w:val="false"/>
                <w:color w:val="000000"/>
                <w:sz w:val="20"/>
              </w:rPr>
              <w:t>
(индексі Т-004)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19 тамыз,</w:t>
            </w:r>
            <w:r>
              <w:br/>
            </w:r>
            <w:r>
              <w:rPr>
                <w:rFonts w:ascii="Times New Roman"/>
                <w:b w:val="false"/>
                <w:i w:val="false"/>
                <w:color w:val="000000"/>
                <w:sz w:val="20"/>
              </w:rPr>
              <w:t>
16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қызметтерге бағаларды тіркеу дәптері (индексі Ц-101)</w:t>
            </w:r>
            <w:r>
              <w:br/>
            </w: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 (индексі Ц-101э)</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қызметтердің бағасы:</w:t>
            </w:r>
            <w:r>
              <w:br/>
            </w:r>
            <w:r>
              <w:rPr>
                <w:rFonts w:ascii="Times New Roman"/>
                <w:b w:val="false"/>
                <w:i w:val="false"/>
                <w:color w:val="000000"/>
                <w:sz w:val="20"/>
              </w:rPr>
              <w:t>
азық-түлік тауарлары</w:t>
            </w:r>
            <w:r>
              <w:br/>
            </w:r>
            <w:r>
              <w:rPr>
                <w:rFonts w:ascii="Times New Roman"/>
                <w:b w:val="false"/>
                <w:i w:val="false"/>
                <w:color w:val="000000"/>
                <w:sz w:val="20"/>
              </w:rPr>
              <w:t>
азық-түлік емес тауарлар</w:t>
            </w:r>
            <w:r>
              <w:br/>
            </w:r>
            <w:r>
              <w:rPr>
                <w:rFonts w:ascii="Times New Roman"/>
                <w:b w:val="false"/>
                <w:i w:val="false"/>
                <w:color w:val="000000"/>
                <w:sz w:val="20"/>
              </w:rPr>
              <w:t>
ақылы көрсетілетін қызметтер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15-25-күндері</w:t>
            </w:r>
            <w:r>
              <w:br/>
            </w:r>
            <w:r>
              <w:rPr>
                <w:rFonts w:ascii="Times New Roman"/>
                <w:b w:val="false"/>
                <w:i w:val="false"/>
                <w:color w:val="000000"/>
                <w:sz w:val="20"/>
              </w:rPr>
              <w:t>
7-23-күндері</w:t>
            </w:r>
            <w:r>
              <w:br/>
            </w:r>
            <w:r>
              <w:rPr>
                <w:rFonts w:ascii="Times New Roman"/>
                <w:b w:val="false"/>
                <w:i w:val="false"/>
                <w:color w:val="000000"/>
                <w:sz w:val="20"/>
              </w:rPr>
              <w:t>
7-22-күндері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шамасының құрамына кіретін жекелеген азық-түлік тауарларының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шекаралас қалаларындағы тамақ өнімдерінің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r>
              <w:br/>
            </w:r>
            <w:r>
              <w:rPr>
                <w:rFonts w:ascii="Times New Roman"/>
                <w:b w:val="false"/>
                <w:i w:val="false"/>
                <w:color w:val="000000"/>
                <w:sz w:val="20"/>
              </w:rPr>
              <w:t>
20-25-күндері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 орталықтарындағы тауарлар мен ақылы көрсетілетін қызметтердің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r>
              <w:br/>
            </w:r>
            <w:r>
              <w:rPr>
                <w:rFonts w:ascii="Times New Roman"/>
                <w:b w:val="false"/>
                <w:i w:val="false"/>
                <w:color w:val="000000"/>
                <w:sz w:val="20"/>
              </w:rPr>
              <w:t>
18-22-күндері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тауарларының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сейсенбі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салғастырулар бағдарламасы үшін арнайы тізбе бойынша тұтыну тауарлары мен көрсетілетін қызметтердің бағасы:</w:t>
            </w:r>
            <w:r>
              <w:br/>
            </w:r>
            <w:r>
              <w:rPr>
                <w:rFonts w:ascii="Times New Roman"/>
                <w:b w:val="false"/>
                <w:i w:val="false"/>
                <w:color w:val="000000"/>
                <w:sz w:val="20"/>
              </w:rPr>
              <w:t>
азық-түлік тауарлары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7-20-күндері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және</w:t>
            </w:r>
            <w:r>
              <w:br/>
            </w:r>
            <w:r>
              <w:rPr>
                <w:rFonts w:ascii="Times New Roman"/>
                <w:b w:val="false"/>
                <w:i w:val="false"/>
                <w:color w:val="000000"/>
                <w:sz w:val="20"/>
              </w:rPr>
              <w:t>
ақылы көрсетілетін қызметтер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жылы тұрғын үйге бағаларды тіркеу дәптері </w:t>
            </w:r>
            <w:r>
              <w:br/>
            </w:r>
            <w:r>
              <w:rPr>
                <w:rFonts w:ascii="Times New Roman"/>
                <w:b w:val="false"/>
                <w:i w:val="false"/>
                <w:color w:val="000000"/>
                <w:sz w:val="20"/>
              </w:rPr>
              <w:t>
(индексі 1-ЦРЖ)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 </w:t>
            </w:r>
            <w:r>
              <w:br/>
            </w:r>
            <w:r>
              <w:rPr>
                <w:rFonts w:ascii="Times New Roman"/>
                <w:b w:val="false"/>
                <w:i w:val="false"/>
                <w:color w:val="000000"/>
                <w:sz w:val="20"/>
              </w:rPr>
              <w:t>
(индексі 1-ЦП)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өнімдерге (тауарларға, көрсетілетін қызметтерге) өндіруші кәсіпорындардың бағасы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жеткізілімдері мен импорттық түсімдерінің бағасы туралы есеп </w:t>
            </w:r>
            <w:r>
              <w:br/>
            </w:r>
            <w:r>
              <w:rPr>
                <w:rFonts w:ascii="Times New Roman"/>
                <w:b w:val="false"/>
                <w:i w:val="false"/>
                <w:color w:val="000000"/>
                <w:sz w:val="20"/>
              </w:rPr>
              <w:t>
(индексі 1-Ц (экспорт, импорт)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жеткізілімдерінің бағасы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түсімдерінің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r>
              <w:br/>
            </w:r>
            <w:r>
              <w:rPr>
                <w:rFonts w:ascii="Times New Roman"/>
                <w:b w:val="false"/>
                <w:i w:val="false"/>
                <w:color w:val="000000"/>
                <w:sz w:val="20"/>
              </w:rPr>
              <w:t>
(индексі 1-ЦП (орман)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23-күніне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көтерме саудада сату (жеткізілім) бағасы туралы есеп </w:t>
            </w:r>
            <w:r>
              <w:br/>
            </w:r>
            <w:r>
              <w:rPr>
                <w:rFonts w:ascii="Times New Roman"/>
                <w:b w:val="false"/>
                <w:i w:val="false"/>
                <w:color w:val="000000"/>
                <w:sz w:val="20"/>
              </w:rPr>
              <w:t>
(индексі 1-Ц (көтерме)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көтерме саудада сату (жеткізілім) бағасы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22-күніне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мүлікті жалға беру бағасы туралы есеп </w:t>
            </w:r>
            <w:r>
              <w:br/>
            </w:r>
            <w:r>
              <w:rPr>
                <w:rFonts w:ascii="Times New Roman"/>
                <w:b w:val="false"/>
                <w:i w:val="false"/>
                <w:color w:val="000000"/>
                <w:sz w:val="20"/>
              </w:rPr>
              <w:t>
(индексі 1-Ц (жалға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r>
              <w:br/>
            </w:r>
            <w:r>
              <w:rPr>
                <w:rFonts w:ascii="Times New Roman"/>
                <w:b w:val="false"/>
                <w:i w:val="false"/>
                <w:color w:val="000000"/>
                <w:sz w:val="20"/>
              </w:rPr>
              <w:t>
(индексі 1-тариф (байланыс)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w:t>
            </w:r>
            <w:r>
              <w:br/>
            </w:r>
            <w:r>
              <w:rPr>
                <w:rFonts w:ascii="Times New Roman"/>
                <w:b w:val="false"/>
                <w:i w:val="false"/>
                <w:color w:val="000000"/>
                <w:sz w:val="20"/>
              </w:rPr>
              <w:t>
(индексі 1-тариф (пошта)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көрсетілген курьерлік қызметтердің тарифтері туралы есеп </w:t>
            </w:r>
            <w:r>
              <w:br/>
            </w:r>
            <w:r>
              <w:rPr>
                <w:rFonts w:ascii="Times New Roman"/>
                <w:b w:val="false"/>
                <w:i w:val="false"/>
                <w:color w:val="000000"/>
                <w:sz w:val="20"/>
              </w:rPr>
              <w:t>
(индексі 1-тариф (курьер)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r>
              <w:br/>
            </w:r>
            <w:r>
              <w:rPr>
                <w:rFonts w:ascii="Times New Roman"/>
                <w:b w:val="false"/>
                <w:i w:val="false"/>
                <w:color w:val="000000"/>
                <w:sz w:val="20"/>
              </w:rPr>
              <w:t>
(индексі 1- тариф (әуе)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r>
              <w:br/>
            </w:r>
            <w:r>
              <w:rPr>
                <w:rFonts w:ascii="Times New Roman"/>
                <w:b w:val="false"/>
                <w:i w:val="false"/>
                <w:color w:val="000000"/>
                <w:sz w:val="20"/>
              </w:rPr>
              <w:t>
(индексі 1-тариф (теміржол)</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r>
              <w:br/>
            </w:r>
            <w:r>
              <w:rPr>
                <w:rFonts w:ascii="Times New Roman"/>
                <w:b w:val="false"/>
                <w:i w:val="false"/>
                <w:color w:val="000000"/>
                <w:sz w:val="20"/>
              </w:rPr>
              <w:t>
(индексі 1-тариф (автомобиль)</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16-күніне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r>
              <w:br/>
            </w:r>
            <w:r>
              <w:rPr>
                <w:rFonts w:ascii="Times New Roman"/>
                <w:b w:val="false"/>
                <w:i w:val="false"/>
                <w:color w:val="000000"/>
                <w:sz w:val="20"/>
              </w:rPr>
              <w:t>
(индексі 1-тариф (құбыр)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r>
              <w:br/>
            </w:r>
            <w:r>
              <w:rPr>
                <w:rFonts w:ascii="Times New Roman"/>
                <w:b w:val="false"/>
                <w:i w:val="false"/>
                <w:color w:val="000000"/>
                <w:sz w:val="20"/>
              </w:rPr>
              <w:t>
(индексі 1-тариф (ішкі су)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r>
              <w:br/>
            </w:r>
            <w:r>
              <w:rPr>
                <w:rFonts w:ascii="Times New Roman"/>
                <w:b w:val="false"/>
                <w:i w:val="false"/>
                <w:color w:val="000000"/>
                <w:sz w:val="20"/>
              </w:rPr>
              <w:t>
(индексі 1- ЦСМ)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r>
              <w:br/>
            </w:r>
            <w:r>
              <w:rPr>
                <w:rFonts w:ascii="Times New Roman"/>
                <w:b w:val="false"/>
                <w:i w:val="false"/>
                <w:color w:val="000000"/>
                <w:sz w:val="20"/>
              </w:rPr>
              <w:t>
(индексі 1-ЦСХ)</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базарлардағы ауыл шаруашылығы өнімінің бағасын тіркеу дәптері</w:t>
            </w:r>
            <w:r>
              <w:br/>
            </w:r>
            <w:r>
              <w:rPr>
                <w:rFonts w:ascii="Times New Roman"/>
                <w:b w:val="false"/>
                <w:i w:val="false"/>
                <w:color w:val="000000"/>
                <w:sz w:val="20"/>
              </w:rPr>
              <w:t>
(индексі Ц-200)</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базарлардағы ауыл шаруашылығы өнімінің бағасын тіркеу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r>
              <w:br/>
            </w:r>
            <w:r>
              <w:rPr>
                <w:rFonts w:ascii="Times New Roman"/>
                <w:b w:val="false"/>
                <w:i w:val="false"/>
                <w:color w:val="000000"/>
                <w:sz w:val="20"/>
              </w:rPr>
              <w:t>
7-24-күні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 туралы есеп</w:t>
            </w:r>
            <w:r>
              <w:br/>
            </w:r>
            <w:r>
              <w:rPr>
                <w:rFonts w:ascii="Times New Roman"/>
                <w:b w:val="false"/>
                <w:i w:val="false"/>
                <w:color w:val="000000"/>
                <w:sz w:val="20"/>
              </w:rPr>
              <w:t>
(индексі 1-ЦП (балық)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25-күніне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r>
              <w:br/>
            </w:r>
            <w:r>
              <w:rPr>
                <w:rFonts w:ascii="Times New Roman"/>
                <w:b w:val="false"/>
                <w:i w:val="false"/>
                <w:color w:val="000000"/>
                <w:sz w:val="20"/>
              </w:rPr>
              <w:t>
(индексі 1-СФ)</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3-күніне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қызметтеріне бағалары туралы есеп</w:t>
            </w:r>
            <w:r>
              <w:br/>
            </w:r>
            <w:r>
              <w:rPr>
                <w:rFonts w:ascii="Times New Roman"/>
                <w:b w:val="false"/>
                <w:i w:val="false"/>
                <w:color w:val="000000"/>
                <w:sz w:val="20"/>
              </w:rPr>
              <w:t>
(индексі 1- Ц (көрсетілетін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5-күніне (қоса алғанда)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есеп </w:t>
            </w:r>
            <w:r>
              <w:br/>
            </w:r>
            <w:r>
              <w:rPr>
                <w:rFonts w:ascii="Times New Roman"/>
                <w:b w:val="false"/>
                <w:i w:val="false"/>
                <w:color w:val="000000"/>
                <w:sz w:val="20"/>
              </w:rPr>
              <w:t>
(индексі 1-ПФ)</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xml:space="preserve">
5 сәуірге (қоса алғанда) дейін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r>
              <w:br/>
            </w:r>
            <w:r>
              <w:rPr>
                <w:rFonts w:ascii="Times New Roman"/>
                <w:b w:val="false"/>
                <w:i w:val="false"/>
                <w:color w:val="000000"/>
                <w:sz w:val="20"/>
              </w:rPr>
              <w:t>
(индексі 1-ПФ)</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
(индексі 1-МКО)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r>
              <w:br/>
            </w:r>
            <w:r>
              <w:rPr>
                <w:rFonts w:ascii="Times New Roman"/>
                <w:b w:val="false"/>
                <w:i w:val="false"/>
                <w:color w:val="000000"/>
                <w:sz w:val="20"/>
              </w:rPr>
              <w:t>
(индексі 1-МКО)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кәсіпорынның қызметі туралы есеп </w:t>
            </w:r>
            <w:r>
              <w:br/>
            </w:r>
            <w:r>
              <w:rPr>
                <w:rFonts w:ascii="Times New Roman"/>
                <w:b w:val="false"/>
                <w:i w:val="false"/>
                <w:color w:val="000000"/>
                <w:sz w:val="20"/>
              </w:rPr>
              <w:t>
(индексі 2-МП)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31 наурызға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r>
              <w:br/>
            </w:r>
            <w:r>
              <w:rPr>
                <w:rFonts w:ascii="Times New Roman"/>
                <w:b w:val="false"/>
                <w:i w:val="false"/>
                <w:color w:val="000000"/>
                <w:sz w:val="20"/>
              </w:rPr>
              <w:t>
(индексі 2-МП)</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r>
              <w:br/>
            </w:r>
            <w:r>
              <w:rPr>
                <w:rFonts w:ascii="Times New Roman"/>
                <w:b w:val="false"/>
                <w:i w:val="false"/>
                <w:color w:val="000000"/>
                <w:sz w:val="20"/>
              </w:rPr>
              <w:t xml:space="preserve">
(индексі 11)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жағдайы туралы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r>
              <w:br/>
            </w:r>
            <w:r>
              <w:rPr>
                <w:rFonts w:ascii="Times New Roman"/>
                <w:b w:val="false"/>
                <w:i w:val="false"/>
                <w:color w:val="000000"/>
                <w:sz w:val="20"/>
              </w:rPr>
              <w:t>
(индексі КП-001)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r>
              <w:br/>
            </w:r>
            <w:r>
              <w:rPr>
                <w:rFonts w:ascii="Times New Roman"/>
                <w:b w:val="false"/>
                <w:i w:val="false"/>
                <w:color w:val="000000"/>
                <w:sz w:val="20"/>
              </w:rPr>
              <w:t>
(индексі КС-001)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ұйымдарының қызметін конъюнктуралық зерттеу сауалнамасы </w:t>
            </w:r>
            <w:r>
              <w:br/>
            </w:r>
            <w:r>
              <w:rPr>
                <w:rFonts w:ascii="Times New Roman"/>
                <w:b w:val="false"/>
                <w:i w:val="false"/>
                <w:color w:val="000000"/>
                <w:sz w:val="20"/>
              </w:rPr>
              <w:t>
(индексі КС-002)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r>
              <w:br/>
            </w:r>
            <w:r>
              <w:rPr>
                <w:rFonts w:ascii="Times New Roman"/>
                <w:b w:val="false"/>
                <w:i w:val="false"/>
                <w:color w:val="000000"/>
                <w:sz w:val="20"/>
              </w:rPr>
              <w:t>
(индексі КСВ-1)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r>
              <w:br/>
            </w:r>
            <w:r>
              <w:rPr>
                <w:rFonts w:ascii="Times New Roman"/>
                <w:b w:val="false"/>
                <w:i w:val="false"/>
                <w:color w:val="000000"/>
                <w:sz w:val="20"/>
              </w:rPr>
              <w:t>
(индексі КТ-001)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r>
              <w:br/>
            </w:r>
            <w:r>
              <w:rPr>
                <w:rFonts w:ascii="Times New Roman"/>
                <w:b w:val="false"/>
                <w:i w:val="false"/>
                <w:color w:val="000000"/>
                <w:sz w:val="20"/>
              </w:rPr>
              <w:t xml:space="preserve">
(индексі КТР-1)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r>
              <w:br/>
            </w:r>
            <w:r>
              <w:rPr>
                <w:rFonts w:ascii="Times New Roman"/>
                <w:b w:val="false"/>
                <w:i w:val="false"/>
                <w:color w:val="000000"/>
                <w:sz w:val="20"/>
              </w:rPr>
              <w:t>
(индексі КТУ-001)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w:t>
            </w:r>
            <w:r>
              <w:br/>
            </w:r>
            <w:r>
              <w:rPr>
                <w:rFonts w:ascii="Times New Roman"/>
                <w:b w:val="false"/>
                <w:i w:val="false"/>
                <w:color w:val="000000"/>
                <w:sz w:val="20"/>
              </w:rPr>
              <w:t>
айының 25-күніне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 (индексі 1-НК)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5 қазанға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r>
              <w:br/>
            </w:r>
            <w:r>
              <w:rPr>
                <w:rFonts w:ascii="Times New Roman"/>
                <w:b w:val="false"/>
                <w:i w:val="false"/>
                <w:color w:val="000000"/>
                <w:sz w:val="20"/>
              </w:rPr>
              <w:t>
(индексі 2-НК)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r>
              <w:br/>
            </w:r>
            <w:r>
              <w:rPr>
                <w:rFonts w:ascii="Times New Roman"/>
                <w:b w:val="false"/>
                <w:i w:val="false"/>
                <w:color w:val="000000"/>
                <w:sz w:val="20"/>
              </w:rPr>
              <w:t>
(индексі 3-НК)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r>
              <w:br/>
            </w:r>
            <w:r>
              <w:rPr>
                <w:rFonts w:ascii="Times New Roman"/>
                <w:b w:val="false"/>
                <w:i w:val="false"/>
                <w:color w:val="000000"/>
                <w:sz w:val="20"/>
              </w:rPr>
              <w:t>
(индексі Әлеуметтік қаржы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қаржы-шаруашылық қызметінің негізгі көрсеткіштері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көрсеткен қызметтер көлемі туралы есеп</w:t>
            </w:r>
            <w:r>
              <w:br/>
            </w:r>
            <w:r>
              <w:rPr>
                <w:rFonts w:ascii="Times New Roman"/>
                <w:b w:val="false"/>
                <w:i w:val="false"/>
                <w:color w:val="000000"/>
                <w:sz w:val="20"/>
              </w:rPr>
              <w:t>
(индексі Білім беру қызметтері)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көрсеткен қызметтерінің көлемі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ұйымының қаржы-шаруашылық қызметінің негізгі көрсеткіштері туралы есеп </w:t>
            </w:r>
            <w:r>
              <w:br/>
            </w:r>
            <w:r>
              <w:rPr>
                <w:rFonts w:ascii="Times New Roman"/>
                <w:b w:val="false"/>
                <w:i w:val="false"/>
                <w:color w:val="000000"/>
                <w:sz w:val="20"/>
              </w:rPr>
              <w:t>
(индексі Әлеуметтік қаржы (денсаулық сақтау))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(әлеуметтік қызмет) ұйымдарының қаржы-шаруашылық қызметінің негізгі көрсеткіштері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сәуірге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w:t>
            </w:r>
            <w:r>
              <w:br/>
            </w:r>
            <w:r>
              <w:rPr>
                <w:rFonts w:ascii="Times New Roman"/>
                <w:b w:val="false"/>
                <w:i w:val="false"/>
                <w:color w:val="000000"/>
                <w:sz w:val="20"/>
              </w:rPr>
              <w:t>
(индексі Денсаулық сақтау қызметтері)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10-күнге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r>
              <w:br/>
            </w:r>
            <w:r>
              <w:rPr>
                <w:rFonts w:ascii="Times New Roman"/>
                <w:b w:val="false"/>
                <w:i w:val="false"/>
                <w:color w:val="000000"/>
                <w:sz w:val="20"/>
              </w:rPr>
              <w:t>
(индексі 1-санаторий)</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қаңтарға (қоса алғанда)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r>
              <w:br/>
            </w:r>
            <w:r>
              <w:rPr>
                <w:rFonts w:ascii="Times New Roman"/>
                <w:b w:val="false"/>
                <w:i w:val="false"/>
                <w:color w:val="000000"/>
                <w:sz w:val="20"/>
              </w:rPr>
              <w:t>
(индексі 7-ТПЗ)</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25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көрсетілетін қызметтерді ұсыну жөніндегі ұйымның есебі </w:t>
            </w:r>
            <w:r>
              <w:br/>
            </w:r>
            <w:r>
              <w:rPr>
                <w:rFonts w:ascii="Times New Roman"/>
                <w:b w:val="false"/>
                <w:i w:val="false"/>
                <w:color w:val="000000"/>
                <w:sz w:val="20"/>
              </w:rPr>
              <w:t>
(индексі 3-әлеуметтік қамсыздандыру)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сенімділік деңгейі </w:t>
            </w:r>
            <w:r>
              <w:br/>
            </w:r>
            <w:r>
              <w:rPr>
                <w:rFonts w:ascii="Times New Roman"/>
                <w:b w:val="false"/>
                <w:i w:val="false"/>
                <w:color w:val="000000"/>
                <w:sz w:val="20"/>
              </w:rPr>
              <w:t>
(индексі УДН)</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сенімділік деңгейі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r>
              <w:br/>
            </w:r>
            <w:r>
              <w:rPr>
                <w:rFonts w:ascii="Times New Roman"/>
                <w:b w:val="false"/>
                <w:i w:val="false"/>
                <w:color w:val="000000"/>
                <w:sz w:val="20"/>
              </w:rPr>
              <w:t>
(индексі D 002)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 (индексі D 003)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10-күніне дейін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r>
              <w:br/>
            </w:r>
            <w:r>
              <w:rPr>
                <w:rFonts w:ascii="Times New Roman"/>
                <w:b w:val="false"/>
                <w:i w:val="false"/>
                <w:color w:val="000000"/>
                <w:sz w:val="20"/>
              </w:rPr>
              <w:t>
(индексі D 004)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22 қазан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шығыстар мен табыстарды есепке алу журналы</w:t>
            </w:r>
            <w:r>
              <w:br/>
            </w:r>
            <w:r>
              <w:rPr>
                <w:rFonts w:ascii="Times New Roman"/>
                <w:b w:val="false"/>
                <w:i w:val="false"/>
                <w:color w:val="000000"/>
                <w:sz w:val="20"/>
              </w:rPr>
              <w:t>
(индексі D 005)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r>
              <w:br/>
            </w:r>
            <w:r>
              <w:rPr>
                <w:rFonts w:ascii="Times New Roman"/>
                <w:b w:val="false"/>
                <w:i w:val="false"/>
                <w:color w:val="000000"/>
                <w:sz w:val="20"/>
              </w:rPr>
              <w:t>
(индексі D 006)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абаттандыру туралы мәліметтер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желтоқсан</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r>
              <w:br/>
            </w:r>
            <w:r>
              <w:rPr>
                <w:rFonts w:ascii="Times New Roman"/>
                <w:b w:val="false"/>
                <w:i w:val="false"/>
                <w:color w:val="000000"/>
                <w:sz w:val="20"/>
              </w:rPr>
              <w:t>
(индексі D 008)</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қаңтар, </w:t>
            </w:r>
            <w:r>
              <w:br/>
            </w:r>
            <w:r>
              <w:rPr>
                <w:rFonts w:ascii="Times New Roman"/>
                <w:b w:val="false"/>
                <w:i w:val="false"/>
                <w:color w:val="000000"/>
                <w:sz w:val="20"/>
              </w:rPr>
              <w:t>
2 ақпан,</w:t>
            </w:r>
            <w:r>
              <w:br/>
            </w:r>
            <w:r>
              <w:rPr>
                <w:rFonts w:ascii="Times New Roman"/>
                <w:b w:val="false"/>
                <w:i w:val="false"/>
                <w:color w:val="000000"/>
                <w:sz w:val="20"/>
              </w:rPr>
              <w:t>
20 сәуір,</w:t>
            </w:r>
            <w:r>
              <w:br/>
            </w:r>
            <w:r>
              <w:rPr>
                <w:rFonts w:ascii="Times New Roman"/>
                <w:b w:val="false"/>
                <w:i w:val="false"/>
                <w:color w:val="000000"/>
                <w:sz w:val="20"/>
              </w:rPr>
              <w:t xml:space="preserve">
20 шілде, </w:t>
            </w:r>
            <w:r>
              <w:br/>
            </w:r>
            <w:r>
              <w:rPr>
                <w:rFonts w:ascii="Times New Roman"/>
                <w:b w:val="false"/>
                <w:i w:val="false"/>
                <w:color w:val="000000"/>
                <w:sz w:val="20"/>
              </w:rPr>
              <w:t>
22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5" w:id="12"/>
    <w:p>
      <w:pPr>
        <w:spacing w:after="0"/>
        <w:ind w:left="0"/>
        <w:jc w:val="left"/>
      </w:pPr>
      <w:r>
        <w:rPr>
          <w:rFonts w:ascii="Times New Roman"/>
          <w:b/>
          <w:i w:val="false"/>
          <w:color w:val="000000"/>
        </w:rPr>
        <w:t xml:space="preserve"> 2-тарау. Ведомстволық статистикалық байқаулар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885"/>
        <w:gridCol w:w="2628"/>
        <w:gridCol w:w="630"/>
        <w:gridCol w:w="362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байқаудың атауы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деректерді ұсыну мерзімдері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қарашаға жердiң болуы, олардың санаттар, жер учаскелерiнiң меншiк иелерi, жердi пайдаланушылар және алқаптар бойынша бөлiнуi туралы есеп (индексі 22)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олардың санаттар, жер учаскелерiнiң меншiк иелерi, жердi пайдаланушылар және алқаптар бойынша бөлiнуi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r>
              <w:br/>
            </w:r>
            <w:r>
              <w:rPr>
                <w:rFonts w:ascii="Times New Roman"/>
                <w:b w:val="false"/>
                <w:i w:val="false"/>
                <w:color w:val="000000"/>
                <w:sz w:val="20"/>
              </w:rPr>
              <w:t>
20 қарашасынан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қарашаға суармалы жердің болуы, олардың санаттар, жер учаскелерінің меншік иелері, жерді пайдаланушылар және алқаптар бойынша бөлінуі туралы есеп (индексі 22-А)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олардың санаттар, жер учаскелерінің меншік иелері, жерді пайдаланушылар және алқаптар бойынша бөлінуі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r>
              <w:br/>
            </w:r>
            <w:r>
              <w:rPr>
                <w:rFonts w:ascii="Times New Roman"/>
                <w:b w:val="false"/>
                <w:i w:val="false"/>
                <w:color w:val="000000"/>
                <w:sz w:val="20"/>
              </w:rPr>
              <w:t>
20 қарашасынан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бойынша есеп </w:t>
            </w:r>
            <w:r>
              <w:br/>
            </w:r>
            <w:r>
              <w:rPr>
                <w:rFonts w:ascii="Times New Roman"/>
                <w:b w:val="false"/>
                <w:i w:val="false"/>
                <w:color w:val="000000"/>
                <w:sz w:val="20"/>
              </w:rPr>
              <w:t>
(индексі 3 (жылдық)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r>
              <w:br/>
            </w:r>
            <w:r>
              <w:rPr>
                <w:rFonts w:ascii="Times New Roman"/>
                <w:b w:val="false"/>
                <w:i w:val="false"/>
                <w:color w:val="000000"/>
                <w:sz w:val="20"/>
              </w:rPr>
              <w:t>
(индексі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r>
              <w:br/>
            </w:r>
            <w:r>
              <w:rPr>
                <w:rFonts w:ascii="Times New Roman"/>
                <w:b w:val="false"/>
                <w:i w:val="false"/>
                <w:color w:val="000000"/>
                <w:sz w:val="20"/>
              </w:rPr>
              <w:t>
(индексі 4-ОШ (орман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ақпан, 10 шілде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дақылдарымен жұмыс туралы және орманды қалпына келтіру туралы есеп </w:t>
            </w:r>
            <w:r>
              <w:br/>
            </w:r>
            <w:r>
              <w:rPr>
                <w:rFonts w:ascii="Times New Roman"/>
                <w:b w:val="false"/>
                <w:i w:val="false"/>
                <w:color w:val="000000"/>
                <w:sz w:val="20"/>
              </w:rPr>
              <w:t>
(индексі 8-ОШ)</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r>
              <w:br/>
            </w:r>
            <w:r>
              <w:rPr>
                <w:rFonts w:ascii="Times New Roman"/>
                <w:b w:val="false"/>
                <w:i w:val="false"/>
                <w:color w:val="000000"/>
                <w:sz w:val="20"/>
              </w:rPr>
              <w:t>
(индексі 13 ОШ (орман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r>
              <w:br/>
            </w:r>
            <w:r>
              <w:rPr>
                <w:rFonts w:ascii="Times New Roman"/>
                <w:b w:val="false"/>
                <w:i w:val="false"/>
                <w:color w:val="000000"/>
                <w:sz w:val="20"/>
              </w:rPr>
              <w:t>
(индексі 17 ОШ (орман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20 қаңтарда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r>
              <w:br/>
            </w:r>
            <w:r>
              <w:rPr>
                <w:rFonts w:ascii="Times New Roman"/>
                <w:b w:val="false"/>
                <w:i w:val="false"/>
                <w:color w:val="000000"/>
                <w:sz w:val="20"/>
              </w:rPr>
              <w:t>
(индексі 1 өрт (орман)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w:t>
            </w:r>
            <w:r>
              <w:br/>
            </w:r>
            <w:r>
              <w:rPr>
                <w:rFonts w:ascii="Times New Roman"/>
                <w:b w:val="false"/>
                <w:i w:val="false"/>
                <w:color w:val="000000"/>
                <w:sz w:val="20"/>
              </w:rPr>
              <w:t>
9, 19, 29-күндері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 бұзу туралы есеп </w:t>
            </w:r>
            <w:r>
              <w:br/>
            </w:r>
            <w:r>
              <w:rPr>
                <w:rFonts w:ascii="Times New Roman"/>
                <w:b w:val="false"/>
                <w:i w:val="false"/>
                <w:color w:val="000000"/>
                <w:sz w:val="20"/>
              </w:rPr>
              <w:t>
(индексі 5 орманша)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 бұзу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1-де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r>
              <w:br/>
            </w:r>
            <w:r>
              <w:rPr>
                <w:rFonts w:ascii="Times New Roman"/>
                <w:b w:val="false"/>
                <w:i w:val="false"/>
                <w:color w:val="000000"/>
                <w:sz w:val="20"/>
              </w:rPr>
              <w:t>
(индексі ЛД)</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10-шы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r>
              <w:br/>
            </w:r>
            <w:r>
              <w:rPr>
                <w:rFonts w:ascii="Times New Roman"/>
                <w:b w:val="false"/>
                <w:i w:val="false"/>
                <w:color w:val="000000"/>
                <w:sz w:val="20"/>
              </w:rPr>
              <w:t>
(индексі 12 ОШ (орман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 және 10 шілдеге (қоса алғанда)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 (индексі 1-ООПТ)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r>
              <w:br/>
            </w:r>
            <w:r>
              <w:rPr>
                <w:rFonts w:ascii="Times New Roman"/>
                <w:b w:val="false"/>
                <w:i w:val="false"/>
                <w:color w:val="000000"/>
                <w:sz w:val="20"/>
              </w:rPr>
              <w:t>
(индексі 10 ЛХ)</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есеп </w:t>
            </w:r>
            <w:r>
              <w:br/>
            </w:r>
            <w:r>
              <w:rPr>
                <w:rFonts w:ascii="Times New Roman"/>
                <w:b w:val="false"/>
                <w:i w:val="false"/>
                <w:color w:val="000000"/>
                <w:sz w:val="20"/>
              </w:rPr>
              <w:t>
(индексі 20 ОШ (орман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 ақпанға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пайдалану және суды бұру туралы есеп </w:t>
            </w:r>
            <w:r>
              <w:br/>
            </w:r>
            <w:r>
              <w:rPr>
                <w:rFonts w:ascii="Times New Roman"/>
                <w:b w:val="false"/>
                <w:i w:val="false"/>
                <w:color w:val="000000"/>
                <w:sz w:val="20"/>
              </w:rPr>
              <w:t>
(индексі 2-ТП (сушар)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r>
              <w:br/>
            </w:r>
            <w:r>
              <w:rPr>
                <w:rFonts w:ascii="Times New Roman"/>
                <w:b w:val="false"/>
                <w:i w:val="false"/>
                <w:color w:val="000000"/>
                <w:sz w:val="20"/>
              </w:rPr>
              <w:t>
(индексі 3-тұрғын үй көмегі)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жұмыспен қамтылуына жәрдемдесу </w:t>
            </w:r>
            <w:r>
              <w:br/>
            </w:r>
            <w:r>
              <w:rPr>
                <w:rFonts w:ascii="Times New Roman"/>
                <w:b w:val="false"/>
                <w:i w:val="false"/>
                <w:color w:val="000000"/>
                <w:sz w:val="20"/>
              </w:rPr>
              <w:t xml:space="preserve">
іс-шаралары туралы есеп </w:t>
            </w:r>
            <w:r>
              <w:br/>
            </w:r>
            <w:r>
              <w:rPr>
                <w:rFonts w:ascii="Times New Roman"/>
                <w:b w:val="false"/>
                <w:i w:val="false"/>
                <w:color w:val="000000"/>
                <w:sz w:val="20"/>
              </w:rPr>
              <w:t>
(индексі 1-Е (жұмысқа орналастыру)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w:t>
            </w:r>
            <w:r>
              <w:br/>
            </w:r>
            <w:r>
              <w:rPr>
                <w:rFonts w:ascii="Times New Roman"/>
                <w:b w:val="false"/>
                <w:i w:val="false"/>
                <w:color w:val="000000"/>
                <w:sz w:val="20"/>
              </w:rPr>
              <w:t>
2-күні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r>
              <w:br/>
            </w:r>
            <w:r>
              <w:rPr>
                <w:rFonts w:ascii="Times New Roman"/>
                <w:b w:val="false"/>
                <w:i w:val="false"/>
                <w:color w:val="000000"/>
                <w:sz w:val="20"/>
              </w:rPr>
              <w:t>
(индексі 3-ЕН (жасырын жұмыссыздық)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 3-күн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r>
              <w:br/>
            </w:r>
            <w:r>
              <w:rPr>
                <w:rFonts w:ascii="Times New Roman"/>
                <w:b w:val="false"/>
                <w:i w:val="false"/>
                <w:color w:val="000000"/>
                <w:sz w:val="20"/>
              </w:rPr>
              <w:t>
(индексі 1-СМИО)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10-күніне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r>
              <w:br/>
            </w:r>
            <w:r>
              <w:rPr>
                <w:rFonts w:ascii="Times New Roman"/>
                <w:b w:val="false"/>
                <w:i w:val="false"/>
                <w:color w:val="000000"/>
                <w:sz w:val="20"/>
              </w:rPr>
              <w:t xml:space="preserve">
(индексі 1-ОПЗ)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w:t>
            </w:r>
            <w:r>
              <w:br/>
            </w:r>
            <w:r>
              <w:rPr>
                <w:rFonts w:ascii="Times New Roman"/>
                <w:b w:val="false"/>
                <w:i w:val="false"/>
                <w:color w:val="000000"/>
                <w:sz w:val="20"/>
              </w:rPr>
              <w:t xml:space="preserve">
5-күніне дейін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r>
              <w:br/>
            </w:r>
            <w:r>
              <w:rPr>
                <w:rFonts w:ascii="Times New Roman"/>
                <w:b w:val="false"/>
                <w:i w:val="false"/>
                <w:color w:val="000000"/>
                <w:sz w:val="20"/>
              </w:rPr>
              <w:t>
(индексі 1-ФК)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w:t>
            </w:r>
            <w:r>
              <w:br/>
            </w:r>
            <w:r>
              <w:rPr>
                <w:rFonts w:ascii="Times New Roman"/>
                <w:b w:val="false"/>
                <w:i w:val="false"/>
                <w:color w:val="000000"/>
                <w:sz w:val="20"/>
              </w:rPr>
              <w:t>
15-күніне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r>
              <w:br/>
            </w:r>
            <w:r>
              <w:rPr>
                <w:rFonts w:ascii="Times New Roman"/>
                <w:b w:val="false"/>
                <w:i w:val="false"/>
                <w:color w:val="000000"/>
                <w:sz w:val="20"/>
              </w:rPr>
              <w:t>
(индексі 1-ТБ)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r>
              <w:br/>
            </w:r>
            <w:r>
              <w:rPr>
                <w:rFonts w:ascii="Times New Roman"/>
                <w:b w:val="false"/>
                <w:i w:val="false"/>
                <w:color w:val="000000"/>
                <w:sz w:val="20"/>
              </w:rPr>
              <w:t>
(индексі 2-ТБ)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r>
              <w:br/>
            </w:r>
            <w:r>
              <w:rPr>
                <w:rFonts w:ascii="Times New Roman"/>
                <w:b w:val="false"/>
                <w:i w:val="false"/>
                <w:color w:val="000000"/>
                <w:sz w:val="20"/>
              </w:rPr>
              <w:t>
(индексі 3-ТБ)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r>
              <w:br/>
            </w:r>
            <w:r>
              <w:rPr>
                <w:rFonts w:ascii="Times New Roman"/>
                <w:b w:val="false"/>
                <w:i w:val="false"/>
                <w:color w:val="000000"/>
                <w:sz w:val="20"/>
              </w:rPr>
              <w:t>
(индексі 5-ТБ)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көрсетілген) байланыс қызметі туралы есеп </w:t>
            </w:r>
            <w:r>
              <w:br/>
            </w:r>
            <w:r>
              <w:rPr>
                <w:rFonts w:ascii="Times New Roman"/>
                <w:b w:val="false"/>
                <w:i w:val="false"/>
                <w:color w:val="000000"/>
                <w:sz w:val="20"/>
              </w:rPr>
              <w:t>
(индексі 6-ТБ)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көрсетілген) байланыс қызметі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 </w:t>
            </w:r>
            <w:r>
              <w:br/>
            </w:r>
            <w:r>
              <w:rPr>
                <w:rFonts w:ascii="Times New Roman"/>
                <w:b w:val="false"/>
                <w:i w:val="false"/>
                <w:color w:val="000000"/>
                <w:sz w:val="20"/>
              </w:rPr>
              <w:t>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r>
              <w:br/>
            </w:r>
            <w:r>
              <w:rPr>
                <w:rFonts w:ascii="Times New Roman"/>
                <w:b w:val="false"/>
                <w:i w:val="false"/>
                <w:color w:val="000000"/>
                <w:sz w:val="20"/>
              </w:rPr>
              <w:t>
(индексі 7-ТБ)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r>
              <w:br/>
            </w:r>
            <w:r>
              <w:rPr>
                <w:rFonts w:ascii="Times New Roman"/>
                <w:b w:val="false"/>
                <w:i w:val="false"/>
                <w:color w:val="000000"/>
                <w:sz w:val="20"/>
              </w:rPr>
              <w:t xml:space="preserve">
(индексі 9-ТБ)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r>
              <w:br/>
            </w:r>
            <w:r>
              <w:rPr>
                <w:rFonts w:ascii="Times New Roman"/>
                <w:b w:val="false"/>
                <w:i w:val="false"/>
                <w:color w:val="000000"/>
                <w:sz w:val="20"/>
              </w:rPr>
              <w:t>
(индексі 10-ТБ)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r>
              <w:br/>
            </w:r>
            <w:r>
              <w:rPr>
                <w:rFonts w:ascii="Times New Roman"/>
                <w:b w:val="false"/>
                <w:i w:val="false"/>
                <w:color w:val="000000"/>
                <w:sz w:val="20"/>
              </w:rPr>
              <w:t>
(индексі 11-ТБ-ЖС)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xml:space="preserve">
 бірінші айдың </w:t>
            </w:r>
            <w:r>
              <w:br/>
            </w:r>
            <w:r>
              <w:rPr>
                <w:rFonts w:ascii="Times New Roman"/>
                <w:b w:val="false"/>
                <w:i w:val="false"/>
                <w:color w:val="000000"/>
                <w:sz w:val="20"/>
              </w:rPr>
              <w:t>
20-нан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r>
              <w:br/>
            </w:r>
            <w:r>
              <w:rPr>
                <w:rFonts w:ascii="Times New Roman"/>
                <w:b w:val="false"/>
                <w:i w:val="false"/>
                <w:color w:val="000000"/>
                <w:sz w:val="20"/>
              </w:rPr>
              <w:t>
(индексі 11-ТБ-ӨС)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бірінші айдың</w:t>
            </w:r>
            <w:r>
              <w:br/>
            </w:r>
            <w:r>
              <w:rPr>
                <w:rFonts w:ascii="Times New Roman"/>
                <w:b w:val="false"/>
                <w:i w:val="false"/>
                <w:color w:val="000000"/>
                <w:sz w:val="20"/>
              </w:rPr>
              <w:t>
20-нан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r>
              <w:br/>
            </w:r>
            <w:r>
              <w:rPr>
                <w:rFonts w:ascii="Times New Roman"/>
                <w:b w:val="false"/>
                <w:i w:val="false"/>
                <w:color w:val="000000"/>
                <w:sz w:val="20"/>
              </w:rPr>
              <w:t>
(индексі 14-ТБ)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r>
              <w:br/>
            </w:r>
            <w:r>
              <w:rPr>
                <w:rFonts w:ascii="Times New Roman"/>
                <w:b w:val="false"/>
                <w:i w:val="false"/>
                <w:color w:val="000000"/>
                <w:sz w:val="20"/>
              </w:rPr>
              <w:t>
(индексі 15-ТБ)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қозғалысы туралы есеп </w:t>
            </w:r>
            <w:r>
              <w:br/>
            </w:r>
            <w:r>
              <w:rPr>
                <w:rFonts w:ascii="Times New Roman"/>
                <w:b w:val="false"/>
                <w:i w:val="false"/>
                <w:color w:val="000000"/>
                <w:sz w:val="20"/>
              </w:rPr>
              <w:t>
(индексі 16-ТБ)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қозғалысы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кейінгі айдың </w:t>
            </w:r>
            <w:r>
              <w:br/>
            </w:r>
            <w:r>
              <w:rPr>
                <w:rFonts w:ascii="Times New Roman"/>
                <w:b w:val="false"/>
                <w:i w:val="false"/>
                <w:color w:val="000000"/>
                <w:sz w:val="20"/>
              </w:rPr>
              <w:t>
15-нен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есеп </w:t>
            </w:r>
            <w:r>
              <w:br/>
            </w:r>
            <w:r>
              <w:rPr>
                <w:rFonts w:ascii="Times New Roman"/>
                <w:b w:val="false"/>
                <w:i w:val="false"/>
                <w:color w:val="000000"/>
                <w:sz w:val="20"/>
              </w:rPr>
              <w:t>
(индексі 17-ТБ)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w:t>
            </w:r>
            <w:r>
              <w:br/>
            </w:r>
            <w:r>
              <w:rPr>
                <w:rFonts w:ascii="Times New Roman"/>
                <w:b w:val="false"/>
                <w:i w:val="false"/>
                <w:color w:val="000000"/>
                <w:sz w:val="20"/>
              </w:rPr>
              <w:t>
25-нен кешіктірмей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r>
              <w:br/>
            </w:r>
            <w:r>
              <w:rPr>
                <w:rFonts w:ascii="Times New Roman"/>
                <w:b w:val="false"/>
                <w:i w:val="false"/>
                <w:color w:val="000000"/>
                <w:sz w:val="20"/>
              </w:rPr>
              <w:t>
(индексі ТБЗ-1)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органының сұратуы бойынша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олар бойынша сыйақы мөлшерлемелері туралы есеп </w:t>
            </w:r>
            <w:r>
              <w:br/>
            </w:r>
            <w:r>
              <w:rPr>
                <w:rFonts w:ascii="Times New Roman"/>
                <w:b w:val="false"/>
                <w:i w:val="false"/>
                <w:color w:val="000000"/>
                <w:sz w:val="20"/>
              </w:rPr>
              <w:t>
(индексі 1-СБ)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олар бойынша сыйақы мөлшерлемелері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8-ші (қоса алғанда) жұмыс күніне дейін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олар бойынша сыйақы мөлшерлемелері туралы есеп </w:t>
            </w:r>
            <w:r>
              <w:br/>
            </w:r>
            <w:r>
              <w:rPr>
                <w:rFonts w:ascii="Times New Roman"/>
                <w:b w:val="false"/>
                <w:i w:val="false"/>
                <w:color w:val="000000"/>
                <w:sz w:val="20"/>
              </w:rPr>
              <w:t>
(индексі 2-СБ)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олар бойынша сыйақы мөлшерлемелері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есеп </w:t>
            </w:r>
            <w:r>
              <w:br/>
            </w:r>
            <w:r>
              <w:rPr>
                <w:rFonts w:ascii="Times New Roman"/>
                <w:b w:val="false"/>
                <w:i w:val="false"/>
                <w:color w:val="000000"/>
                <w:sz w:val="20"/>
              </w:rPr>
              <w:t>
(индексі 3-СБ)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туралы есеп </w:t>
            </w:r>
            <w:r>
              <w:br/>
            </w:r>
            <w:r>
              <w:rPr>
                <w:rFonts w:ascii="Times New Roman"/>
                <w:b w:val="false"/>
                <w:i w:val="false"/>
                <w:color w:val="000000"/>
                <w:sz w:val="20"/>
              </w:rPr>
              <w:t>
(индексі 4-СБ)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және олар бойынша сыйақы мөлшерлемелері туралы есеп (индексі 5-СБ)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және олар бойынша сыйақы мөлшерлемелері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қожалықтарына қарыздар және олар бойынша сыйақы мөлшерлемелері туралы есеп (индексі 7-СБ)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қожалықтарына қарыздар және олар бойынша сыйақы мөлшерлемелері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банкаралық қарыздары мен салымдары бойынша есеп </w:t>
            </w:r>
            <w:r>
              <w:br/>
            </w:r>
            <w:r>
              <w:rPr>
                <w:rFonts w:ascii="Times New Roman"/>
                <w:b w:val="false"/>
                <w:i w:val="false"/>
                <w:color w:val="000000"/>
                <w:sz w:val="20"/>
              </w:rPr>
              <w:t>
(индексі 8-СБ)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банкаралық қарыздары мен салымдары бойынша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биржадан тыс шет ел валютасымен операциялары туралы есеп </w:t>
            </w:r>
            <w:r>
              <w:br/>
            </w:r>
            <w:r>
              <w:rPr>
                <w:rFonts w:ascii="Times New Roman"/>
                <w:b w:val="false"/>
                <w:i w:val="false"/>
                <w:color w:val="000000"/>
                <w:sz w:val="20"/>
              </w:rPr>
              <w:t>
(индексі 9-СБ)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биржадан тыс операциялары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 операцияларының жекелеген түрлерін жүзеге асыратын ұйымдардың қолма-қол ақшасының айналымдары (кассалық айналымдары) туралы есеп </w:t>
            </w:r>
            <w:r>
              <w:br/>
            </w:r>
            <w:r>
              <w:rPr>
                <w:rFonts w:ascii="Times New Roman"/>
                <w:b w:val="false"/>
                <w:i w:val="false"/>
                <w:color w:val="000000"/>
                <w:sz w:val="20"/>
              </w:rPr>
              <w:t>
(индексі 10-СБ)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5-ші жұмыс күні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есеп </w:t>
            </w:r>
            <w:r>
              <w:br/>
            </w:r>
            <w:r>
              <w:rPr>
                <w:rFonts w:ascii="Times New Roman"/>
                <w:b w:val="false"/>
                <w:i w:val="false"/>
                <w:color w:val="000000"/>
                <w:sz w:val="20"/>
              </w:rPr>
              <w:t>
(индексі СО)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қаржы ағындары және қорлары туралы есеп </w:t>
            </w:r>
            <w:r>
              <w:br/>
            </w:r>
            <w:r>
              <w:rPr>
                <w:rFonts w:ascii="Times New Roman"/>
                <w:b w:val="false"/>
                <w:i w:val="false"/>
                <w:color w:val="000000"/>
                <w:sz w:val="20"/>
              </w:rPr>
              <w:t>
(индексі 11-СБ)</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қаржы ағындары және қорлары туралы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r>
              <w:br/>
            </w:r>
            <w:r>
              <w:rPr>
                <w:rFonts w:ascii="Times New Roman"/>
                <w:b w:val="false"/>
                <w:i w:val="false"/>
                <w:color w:val="000000"/>
                <w:sz w:val="20"/>
              </w:rPr>
              <w:t>
(индексі НПФ-СА)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25-не (қоса алғанда) дейін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бойынша экономика секторларына қарай жіктелген талаптар мен міндеттемелер туралы есеп </w:t>
            </w:r>
            <w:r>
              <w:br/>
            </w:r>
            <w:r>
              <w:rPr>
                <w:rFonts w:ascii="Times New Roman"/>
                <w:b w:val="false"/>
                <w:i w:val="false"/>
                <w:color w:val="000000"/>
                <w:sz w:val="20"/>
              </w:rPr>
              <w:t>
(индексі НПФ-ПА)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r>
              <w:br/>
            </w:r>
            <w:r>
              <w:rPr>
                <w:rFonts w:ascii="Times New Roman"/>
                <w:b w:val="false"/>
                <w:i w:val="false"/>
                <w:color w:val="000000"/>
                <w:sz w:val="20"/>
              </w:rPr>
              <w:t>
25-не (қоса алғанда) дейін</w:t>
            </w:r>
          </w:p>
        </w:tc>
      </w:tr>
    </w:tbl>
    <w:bookmarkStart w:name="z6" w:id="13"/>
    <w:p>
      <w:pPr>
        <w:spacing w:after="0"/>
        <w:ind w:left="0"/>
        <w:jc w:val="left"/>
      </w:pPr>
      <w:r>
        <w:rPr>
          <w:rFonts w:ascii="Times New Roman"/>
          <w:b/>
          <w:i w:val="false"/>
          <w:color w:val="000000"/>
        </w:rPr>
        <w:t xml:space="preserve"> 2-бөлім. Қазақстан Республикасы Ұлттық экономика министрлігінің Статистика комитеті қалыптастыратын ресми статистикалық ақпарат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962"/>
        <w:gridCol w:w="450"/>
        <w:gridCol w:w="1553"/>
        <w:gridCol w:w="1050"/>
        <w:gridCol w:w="1069"/>
        <w:gridCol w:w="5814"/>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ақпараттың (жарияланымның) атауы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ресми статистикалық ақпаратты (жарияланымды) ұсыну мерзімдері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Дереккөздер(статистикалық нысанның индексі, басқа ресми дереккөздер)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экономикалық индикатор (алты негізгі сала бойынша)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график бойынша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 экономикалық дамуы" баяндамасы-ның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қысқа мерзімді экономикалық индикатор (алты негізгі сала бойынша)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14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өндіріс әдісімен есептелген жалпы ішкі өнім (жедел деректер)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r>
              <w:br/>
            </w:r>
            <w:r>
              <w:rPr>
                <w:rFonts w:ascii="Times New Roman"/>
                <w:b w:val="false"/>
                <w:i w:val="false"/>
                <w:color w:val="000000"/>
                <w:sz w:val="20"/>
              </w:rPr>
              <w:t>
16 тамыз,</w:t>
            </w:r>
            <w:r>
              <w:br/>
            </w:r>
            <w:r>
              <w:rPr>
                <w:rFonts w:ascii="Times New Roman"/>
                <w:b w:val="false"/>
                <w:i w:val="false"/>
                <w:color w:val="000000"/>
                <w:sz w:val="20"/>
              </w:rPr>
              <w:t>
15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1-П, 1-КС, 1-ИС,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өндіріс әдісімен есептелген жалпы ішкі өнім (есепті деректер)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r>
              <w:br/>
            </w:r>
            <w:r>
              <w:rPr>
                <w:rFonts w:ascii="Times New Roman"/>
                <w:b w:val="false"/>
                <w:i w:val="false"/>
                <w:color w:val="000000"/>
                <w:sz w:val="20"/>
              </w:rPr>
              <w:t>
30 қыркүйек,</w:t>
            </w:r>
            <w:r>
              <w:br/>
            </w:r>
            <w:r>
              <w:rPr>
                <w:rFonts w:ascii="Times New Roman"/>
                <w:b w:val="false"/>
                <w:i w:val="false"/>
                <w:color w:val="000000"/>
                <w:sz w:val="20"/>
              </w:rPr>
              <w:t>
26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1-балық, 1-сх, 24-сх,</w:t>
            </w:r>
            <w:r>
              <w:br/>
            </w:r>
            <w:r>
              <w:rPr>
                <w:rFonts w:ascii="Times New Roman"/>
                <w:b w:val="false"/>
                <w:i w:val="false"/>
                <w:color w:val="000000"/>
                <w:sz w:val="20"/>
              </w:rPr>
              <w:t xml:space="preserve">
29-сх, А-008, 1-П, 1-КС, </w:t>
            </w:r>
            <w:r>
              <w:br/>
            </w:r>
            <w:r>
              <w:rPr>
                <w:rFonts w:ascii="Times New Roman"/>
                <w:b w:val="false"/>
                <w:i w:val="false"/>
                <w:color w:val="000000"/>
                <w:sz w:val="20"/>
              </w:rPr>
              <w:t>
1-инвест, 1-ИС,</w:t>
            </w:r>
            <w:r>
              <w:br/>
            </w:r>
            <w:r>
              <w:rPr>
                <w:rFonts w:ascii="Times New Roman"/>
                <w:b w:val="false"/>
                <w:i w:val="false"/>
                <w:color w:val="000000"/>
                <w:sz w:val="20"/>
              </w:rPr>
              <w:t>
2-сауда, 1-көлік,</w:t>
            </w:r>
            <w:r>
              <w:br/>
            </w:r>
            <w:r>
              <w:rPr>
                <w:rFonts w:ascii="Times New Roman"/>
                <w:b w:val="false"/>
                <w:i w:val="false"/>
                <w:color w:val="000000"/>
                <w:sz w:val="20"/>
              </w:rPr>
              <w:t>
3-байланыс,</w:t>
            </w:r>
            <w:r>
              <w:br/>
            </w:r>
            <w:r>
              <w:rPr>
                <w:rFonts w:ascii="Times New Roman"/>
                <w:b w:val="false"/>
                <w:i w:val="false"/>
                <w:color w:val="000000"/>
                <w:sz w:val="20"/>
              </w:rPr>
              <w:t>
2-қызмет көрсету, Білім беру қызметтері, Денсаулық сақтау қызметтері, 1-Т, D 004,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табыстар әдісімен есептелген жалпы ішкі өнім (есепті деректер)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қазан,</w:t>
            </w:r>
            <w:r>
              <w:br/>
            </w:r>
            <w:r>
              <w:rPr>
                <w:rFonts w:ascii="Times New Roman"/>
                <w:b w:val="false"/>
                <w:i w:val="false"/>
                <w:color w:val="000000"/>
                <w:sz w:val="20"/>
              </w:rPr>
              <w:t>
27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түпкілікті тұтыну әдісімен есептелген жалпы ішкі өнім</w:t>
            </w:r>
            <w:r>
              <w:br/>
            </w:r>
            <w:r>
              <w:rPr>
                <w:rFonts w:ascii="Times New Roman"/>
                <w:b w:val="false"/>
                <w:i w:val="false"/>
                <w:color w:val="000000"/>
                <w:sz w:val="20"/>
              </w:rPr>
              <w:t>
(есепті деректер)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11 қазан,</w:t>
            </w:r>
            <w:r>
              <w:br/>
            </w:r>
            <w:r>
              <w:rPr>
                <w:rFonts w:ascii="Times New Roman"/>
                <w:b w:val="false"/>
                <w:i w:val="false"/>
                <w:color w:val="000000"/>
                <w:sz w:val="20"/>
              </w:rPr>
              <w:t>
31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1-инвест, 2-қызмет көрсету, Білім беру қызметтері, Денсаулық сақтау қызметтері,</w:t>
            </w:r>
            <w:r>
              <w:br/>
            </w:r>
            <w:r>
              <w:rPr>
                <w:rFonts w:ascii="Times New Roman"/>
                <w:b w:val="false"/>
                <w:i w:val="false"/>
                <w:color w:val="000000"/>
                <w:sz w:val="20"/>
              </w:rPr>
              <w:t>
D 003, D 004, бюджеттің атқарылуы туралы есеп, төлем балансы, кеден статистикасы, жер қойнауын пайдаланудағы инвестициялар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2019 жылғы жалпы өңірлік өнімі</w:t>
            </w:r>
            <w:r>
              <w:br/>
            </w:r>
            <w:r>
              <w:rPr>
                <w:rFonts w:ascii="Times New Roman"/>
                <w:b w:val="false"/>
                <w:i w:val="false"/>
                <w:color w:val="000000"/>
                <w:sz w:val="20"/>
              </w:rPr>
              <w:t>
(есепті деректер)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10 қазан,</w:t>
            </w:r>
            <w:r>
              <w:br/>
            </w:r>
            <w:r>
              <w:rPr>
                <w:rFonts w:ascii="Times New Roman"/>
                <w:b w:val="false"/>
                <w:i w:val="false"/>
                <w:color w:val="000000"/>
                <w:sz w:val="20"/>
              </w:rPr>
              <w:t>
31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1-балық, 1-сх, 24-сх, 29-сх, А-008, 1-П,</w:t>
            </w:r>
            <w:r>
              <w:br/>
            </w:r>
            <w:r>
              <w:rPr>
                <w:rFonts w:ascii="Times New Roman"/>
                <w:b w:val="false"/>
                <w:i w:val="false"/>
                <w:color w:val="000000"/>
                <w:sz w:val="20"/>
              </w:rPr>
              <w:t>
1-КС, 1-инвест, 1-ИС,</w:t>
            </w:r>
            <w:r>
              <w:br/>
            </w:r>
            <w:r>
              <w:rPr>
                <w:rFonts w:ascii="Times New Roman"/>
                <w:b w:val="false"/>
                <w:i w:val="false"/>
                <w:color w:val="000000"/>
                <w:sz w:val="20"/>
              </w:rPr>
              <w:t>
2-сауда, 1-көлік,</w:t>
            </w:r>
            <w:r>
              <w:br/>
            </w:r>
            <w:r>
              <w:rPr>
                <w:rFonts w:ascii="Times New Roman"/>
                <w:b w:val="false"/>
                <w:i w:val="false"/>
                <w:color w:val="000000"/>
                <w:sz w:val="20"/>
              </w:rPr>
              <w:t>
3-байланыс, 2-қызмет көрсету, Білім беру қызметтері, Денсаулық сақтау қызметтері, 1-Т,</w:t>
            </w:r>
            <w:r>
              <w:br/>
            </w:r>
            <w:r>
              <w:rPr>
                <w:rFonts w:ascii="Times New Roman"/>
                <w:b w:val="false"/>
                <w:i w:val="false"/>
                <w:color w:val="000000"/>
                <w:sz w:val="20"/>
              </w:rPr>
              <w:t>
D 004,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өндіріс әдісімен есептелген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(айлық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1-ИС, </w:t>
            </w:r>
            <w:r>
              <w:br/>
            </w:r>
            <w:r>
              <w:rPr>
                <w:rFonts w:ascii="Times New Roman"/>
                <w:b w:val="false"/>
                <w:i w:val="false"/>
                <w:color w:val="000000"/>
                <w:sz w:val="20"/>
              </w:rPr>
              <w:t>
2-сауда, 1-көлік,</w:t>
            </w:r>
            <w:r>
              <w:br/>
            </w:r>
            <w:r>
              <w:rPr>
                <w:rFonts w:ascii="Times New Roman"/>
                <w:b w:val="false"/>
                <w:i w:val="false"/>
                <w:color w:val="000000"/>
                <w:sz w:val="20"/>
              </w:rPr>
              <w:t>
3-байланыс,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ЖІӨ-дегі мұнай-газ секторының үлесін бөліп көрсете отырып, өндіріс әдісімен есептелген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1-балық, 1-сх, 24-сх,</w:t>
            </w:r>
            <w:r>
              <w:br/>
            </w:r>
            <w:r>
              <w:rPr>
                <w:rFonts w:ascii="Times New Roman"/>
                <w:b w:val="false"/>
                <w:i w:val="false"/>
                <w:color w:val="000000"/>
                <w:sz w:val="20"/>
              </w:rPr>
              <w:t xml:space="preserve">
 29-сх, А-008, 1-П, </w:t>
            </w:r>
            <w:r>
              <w:br/>
            </w:r>
            <w:r>
              <w:rPr>
                <w:rFonts w:ascii="Times New Roman"/>
                <w:b w:val="false"/>
                <w:i w:val="false"/>
                <w:color w:val="000000"/>
                <w:sz w:val="20"/>
              </w:rPr>
              <w:t>
1-КС, 1-инвест, 1-ИС,</w:t>
            </w:r>
            <w:r>
              <w:br/>
            </w:r>
            <w:r>
              <w:rPr>
                <w:rFonts w:ascii="Times New Roman"/>
                <w:b w:val="false"/>
                <w:i w:val="false"/>
                <w:color w:val="000000"/>
                <w:sz w:val="20"/>
              </w:rPr>
              <w:t>
2-сауда, 1-көлік,</w:t>
            </w:r>
            <w:r>
              <w:br/>
            </w:r>
            <w:r>
              <w:rPr>
                <w:rFonts w:ascii="Times New Roman"/>
                <w:b w:val="false"/>
                <w:i w:val="false"/>
                <w:color w:val="000000"/>
                <w:sz w:val="20"/>
              </w:rPr>
              <w:t>
3-байланыс, 2-қызмет көрсету, Білім беру қызметтері, Денсаулық сақтау қызметтері, 1-Т,</w:t>
            </w:r>
            <w:r>
              <w:br/>
            </w:r>
            <w:r>
              <w:rPr>
                <w:rFonts w:ascii="Times New Roman"/>
                <w:b w:val="false"/>
                <w:i w:val="false"/>
                <w:color w:val="000000"/>
                <w:sz w:val="20"/>
              </w:rPr>
              <w:t>
D 004,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табыстар әдісімен есептелген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түпкілікті тұтыну әдісімен есептелген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2-қызмет көрсету, Білім беру қызметтері, Денсаулық сақтау қызметтері, D 003, D 004, бюджеттің атқарылуы туралы есеп, төлем балансы, кеден статистикасы, жер қойнауын пайдаланудағы инвестициялар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2018 жылғы жалпы өңірлік өнімі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r>
              <w:br/>
            </w:r>
            <w:r>
              <w:rPr>
                <w:rFonts w:ascii="Times New Roman"/>
                <w:b w:val="false"/>
                <w:i w:val="false"/>
                <w:color w:val="000000"/>
                <w:sz w:val="20"/>
              </w:rPr>
              <w:t>
2-аңшылық, 1-орман,</w:t>
            </w:r>
            <w:r>
              <w:br/>
            </w:r>
            <w:r>
              <w:rPr>
                <w:rFonts w:ascii="Times New Roman"/>
                <w:b w:val="false"/>
                <w:i w:val="false"/>
                <w:color w:val="000000"/>
                <w:sz w:val="20"/>
              </w:rPr>
              <w:t>
1-балық, 1-сх, 24-сх,</w:t>
            </w:r>
            <w:r>
              <w:br/>
            </w:r>
            <w:r>
              <w:rPr>
                <w:rFonts w:ascii="Times New Roman"/>
                <w:b w:val="false"/>
                <w:i w:val="false"/>
                <w:color w:val="000000"/>
                <w:sz w:val="20"/>
              </w:rPr>
              <w:t>
 29-сх, А-008, 1-П,</w:t>
            </w:r>
            <w:r>
              <w:br/>
            </w:r>
            <w:r>
              <w:rPr>
                <w:rFonts w:ascii="Times New Roman"/>
                <w:b w:val="false"/>
                <w:i w:val="false"/>
                <w:color w:val="000000"/>
                <w:sz w:val="20"/>
              </w:rPr>
              <w:t>
1-КС, 1-инвест, 1-ИС, 2-сауда, 1-көлік,</w:t>
            </w:r>
            <w:r>
              <w:br/>
            </w:r>
            <w:r>
              <w:rPr>
                <w:rFonts w:ascii="Times New Roman"/>
                <w:b w:val="false"/>
                <w:i w:val="false"/>
                <w:color w:val="000000"/>
                <w:sz w:val="20"/>
              </w:rPr>
              <w:t>
3-байланыс, 2-қызмет көрсету, Білім беру қызметтері, Денсаулық сақтау қызметтері, 1-Т,</w:t>
            </w:r>
            <w:r>
              <w:br/>
            </w:r>
            <w:r>
              <w:rPr>
                <w:rFonts w:ascii="Times New Roman"/>
                <w:b w:val="false"/>
                <w:i w:val="false"/>
                <w:color w:val="000000"/>
                <w:sz w:val="20"/>
              </w:rPr>
              <w:t>
D 004,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ЖІӨ-дегі мұнай-газ секторының үлесін бөліп көрсете отырып өндіріс әдісімен есептелген</w:t>
            </w:r>
            <w:r>
              <w:br/>
            </w:r>
            <w:r>
              <w:rPr>
                <w:rFonts w:ascii="Times New Roman"/>
                <w:b w:val="false"/>
                <w:i w:val="false"/>
                <w:color w:val="000000"/>
                <w:sz w:val="20"/>
              </w:rPr>
              <w:t>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1-балық, 24-сх, 29-сх,</w:t>
            </w:r>
            <w:r>
              <w:br/>
            </w:r>
            <w:r>
              <w:rPr>
                <w:rFonts w:ascii="Times New Roman"/>
                <w:b w:val="false"/>
                <w:i w:val="false"/>
                <w:color w:val="000000"/>
                <w:sz w:val="20"/>
              </w:rPr>
              <w:t>
1-сх, А-005, А-008, 8-сх (қызмет көрсету), 1-П, 1-КС, 1-инвест, 1-ИС, 1-ВТ, 2-көлік, 2-ТР (қосалқы қызмет),</w:t>
            </w:r>
            <w:r>
              <w:br/>
            </w:r>
            <w:r>
              <w:rPr>
                <w:rFonts w:ascii="Times New Roman"/>
                <w:b w:val="false"/>
                <w:i w:val="false"/>
                <w:color w:val="000000"/>
                <w:sz w:val="20"/>
              </w:rPr>
              <w:t>
1-байланыс,</w:t>
            </w:r>
            <w:r>
              <w:br/>
            </w:r>
            <w:r>
              <w:rPr>
                <w:rFonts w:ascii="Times New Roman"/>
                <w:b w:val="false"/>
                <w:i w:val="false"/>
                <w:color w:val="000000"/>
                <w:sz w:val="20"/>
              </w:rPr>
              <w:t>
2-байланыс,</w:t>
            </w:r>
            <w:r>
              <w:br/>
            </w:r>
            <w:r>
              <w:rPr>
                <w:rFonts w:ascii="Times New Roman"/>
                <w:b w:val="false"/>
                <w:i w:val="false"/>
                <w:color w:val="000000"/>
                <w:sz w:val="20"/>
              </w:rPr>
              <w:t>
2-қызмет көрсету, Әлеуметтік қаржы (білім беру), Әлеуметтік қаржы (денсаулық сақтау), 1-Т, D 004,</w:t>
            </w:r>
            <w:r>
              <w:br/>
            </w:r>
            <w:r>
              <w:rPr>
                <w:rFonts w:ascii="Times New Roman"/>
                <w:b w:val="false"/>
                <w:i w:val="false"/>
                <w:color w:val="000000"/>
                <w:sz w:val="20"/>
              </w:rPr>
              <w:t>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табыстар әдісімен есептелген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түпкілікті тұтыну әдісімен есептелген</w:t>
            </w:r>
            <w:r>
              <w:br/>
            </w:r>
            <w:r>
              <w:rPr>
                <w:rFonts w:ascii="Times New Roman"/>
                <w:b w:val="false"/>
                <w:i w:val="false"/>
                <w:color w:val="000000"/>
                <w:sz w:val="20"/>
              </w:rPr>
              <w:t>
жалпы ішкі өнім</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w:t>
            </w:r>
            <w:r>
              <w:br/>
            </w:r>
            <w:r>
              <w:rPr>
                <w:rFonts w:ascii="Times New Roman"/>
                <w:b w:val="false"/>
                <w:i w:val="false"/>
                <w:color w:val="000000"/>
                <w:sz w:val="20"/>
              </w:rPr>
              <w:t>
1-инвест, Әлеуметтік қаржы (білім беру), Әлеуметтік қаржы (денсаулық сақтау),</w:t>
            </w:r>
            <w:r>
              <w:br/>
            </w:r>
            <w:r>
              <w:rPr>
                <w:rFonts w:ascii="Times New Roman"/>
                <w:b w:val="false"/>
                <w:i w:val="false"/>
                <w:color w:val="000000"/>
                <w:sz w:val="20"/>
              </w:rPr>
              <w:t>
2-қызмет көрсету, 1-ВТ, бюджеттің атқарылуы туралы есеп, төлем балансы, кеден статистикасы, жер қойнауын пайдаланудағы инвестициялар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көрсете отырып, Қазақстан Республикасының 2018 жылғы жалпы өңірлік өнімі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тамыз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w:t>
            </w:r>
            <w:r>
              <w:br/>
            </w:r>
            <w:r>
              <w:rPr>
                <w:rFonts w:ascii="Times New Roman"/>
                <w:b w:val="false"/>
                <w:i w:val="false"/>
                <w:color w:val="000000"/>
                <w:sz w:val="20"/>
              </w:rPr>
              <w:t>
2-аңшылық, 1-орман,</w:t>
            </w:r>
            <w:r>
              <w:br/>
            </w:r>
            <w:r>
              <w:rPr>
                <w:rFonts w:ascii="Times New Roman"/>
                <w:b w:val="false"/>
                <w:i w:val="false"/>
                <w:color w:val="000000"/>
                <w:sz w:val="20"/>
              </w:rPr>
              <w:t>
1-балық, 24-сх, 29-сх,</w:t>
            </w:r>
            <w:r>
              <w:br/>
            </w:r>
            <w:r>
              <w:rPr>
                <w:rFonts w:ascii="Times New Roman"/>
                <w:b w:val="false"/>
                <w:i w:val="false"/>
                <w:color w:val="000000"/>
                <w:sz w:val="20"/>
              </w:rPr>
              <w:t>
1-сх, А-005, А-008, 8-сх (қызмет көрсету), 1-П, 1-КС, 1-инвест, 1-ИС, 1-ВТ, 2-көлік,</w:t>
            </w:r>
            <w:r>
              <w:br/>
            </w:r>
            <w:r>
              <w:rPr>
                <w:rFonts w:ascii="Times New Roman"/>
                <w:b w:val="false"/>
                <w:i w:val="false"/>
                <w:color w:val="000000"/>
                <w:sz w:val="20"/>
              </w:rPr>
              <w:t>
2-ТР (қосалқы қызмет),</w:t>
            </w:r>
            <w:r>
              <w:br/>
            </w:r>
            <w:r>
              <w:rPr>
                <w:rFonts w:ascii="Times New Roman"/>
                <w:b w:val="false"/>
                <w:i w:val="false"/>
                <w:color w:val="000000"/>
                <w:sz w:val="20"/>
              </w:rPr>
              <w:t>
1-байланыс,</w:t>
            </w:r>
            <w:r>
              <w:br/>
            </w:r>
            <w:r>
              <w:rPr>
                <w:rFonts w:ascii="Times New Roman"/>
                <w:b w:val="false"/>
                <w:i w:val="false"/>
                <w:color w:val="000000"/>
                <w:sz w:val="20"/>
              </w:rPr>
              <w:t>
2-байланыс, 2-қызмет көрсету, Әлеуметтік қаржы (білім беру), Әлеуметтік қаржы (денсаулық сақтау),</w:t>
            </w:r>
            <w:r>
              <w:br/>
            </w:r>
            <w:r>
              <w:rPr>
                <w:rFonts w:ascii="Times New Roman"/>
                <w:b w:val="false"/>
                <w:i w:val="false"/>
                <w:color w:val="000000"/>
                <w:sz w:val="20"/>
              </w:rPr>
              <w:t>
1-Т, D 004, Т-001, бюджеттің атқарылуы туралы есеп, қаржы секторы бойынша кірістер мен шығыстар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2017 жылғы туризмінің қосалқы шоты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 Н-050, 1-Т, 11, Н-060, Т-001,</w:t>
            </w:r>
            <w:r>
              <w:br/>
            </w:r>
            <w:r>
              <w:rPr>
                <w:rFonts w:ascii="Times New Roman"/>
                <w:b w:val="false"/>
                <w:i w:val="false"/>
                <w:color w:val="000000"/>
                <w:sz w:val="20"/>
              </w:rPr>
              <w:t>
2-қызмет көрсету,</w:t>
            </w:r>
            <w:r>
              <w:br/>
            </w:r>
            <w:r>
              <w:rPr>
                <w:rFonts w:ascii="Times New Roman"/>
                <w:b w:val="false"/>
                <w:i w:val="false"/>
                <w:color w:val="000000"/>
                <w:sz w:val="20"/>
              </w:rPr>
              <w:t>
"Ресурстар-Пайдалану" кестелері; әкімшілік дереккөздер: Республикалық және жергілікті бюджеттердің ұжымдық туристік тұтыну шығыстары туралы деректер, Қазақстан Республикасының халықаралық қызметтер балансы, Мемлекеттік бюджеттің орындалуы туралы есеп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экономиканың</w:t>
            </w:r>
            <w:r>
              <w:br/>
            </w:r>
            <w:r>
              <w:rPr>
                <w:rFonts w:ascii="Times New Roman"/>
                <w:b w:val="false"/>
                <w:i w:val="false"/>
                <w:color w:val="000000"/>
                <w:sz w:val="20"/>
              </w:rPr>
              <w:t>
2016 жылғы (түпкілікті есептеу),</w:t>
            </w:r>
            <w:r>
              <w:br/>
            </w:r>
            <w:r>
              <w:rPr>
                <w:rFonts w:ascii="Times New Roman"/>
                <w:b w:val="false"/>
                <w:i w:val="false"/>
                <w:color w:val="000000"/>
                <w:sz w:val="20"/>
              </w:rPr>
              <w:t>
2017 жылғы (нақтыланған есептеу),</w:t>
            </w:r>
            <w:r>
              <w:br/>
            </w:r>
            <w:r>
              <w:rPr>
                <w:rFonts w:ascii="Times New Roman"/>
                <w:b w:val="false"/>
                <w:i w:val="false"/>
                <w:color w:val="000000"/>
                <w:sz w:val="20"/>
              </w:rPr>
              <w:t>
2018 жылғы (есептік деректер бойынша) ұлттық шоттары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Қазақстан Республикасының</w:t>
            </w:r>
            <w:r>
              <w:br/>
            </w:r>
            <w:r>
              <w:rPr>
                <w:rFonts w:ascii="Times New Roman"/>
                <w:b w:val="false"/>
                <w:i w:val="false"/>
                <w:color w:val="000000"/>
                <w:sz w:val="20"/>
              </w:rPr>
              <w:t>
ұлттық байлығының элементтері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үй шаруашылықтарын зерттеу; "Қазақстанның негізгі қорлары" статистикалық жинағы, Қазақстан Республикасы Ұлттық Банкінің статистикалық бюллетені, Қазақстан Республикасы Ұлттық Банкінің, екінші деңгейдегі банктердің, басқа қаржылық ұйымдардың қаржылық операциялары туралы, банк жүйесі бойынша қаржылық активтер және қаржылық міндеттемелер туралы есептер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Қазақстан Республикасының</w:t>
            </w:r>
            <w:r>
              <w:br/>
            </w:r>
            <w:r>
              <w:rPr>
                <w:rFonts w:ascii="Times New Roman"/>
                <w:b w:val="false"/>
                <w:i w:val="false"/>
                <w:color w:val="000000"/>
                <w:sz w:val="20"/>
              </w:rPr>
              <w:t>
"Ресурстар – Пайдалану" кестелері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1-П,</w:t>
            </w:r>
            <w:r>
              <w:br/>
            </w:r>
            <w:r>
              <w:rPr>
                <w:rFonts w:ascii="Times New Roman"/>
                <w:b w:val="false"/>
                <w:i w:val="false"/>
                <w:color w:val="000000"/>
                <w:sz w:val="20"/>
              </w:rPr>
              <w:t>
1-КС, 1-инвест,</w:t>
            </w:r>
            <w:r>
              <w:br/>
            </w:r>
            <w:r>
              <w:rPr>
                <w:rFonts w:ascii="Times New Roman"/>
                <w:b w:val="false"/>
                <w:i w:val="false"/>
                <w:color w:val="000000"/>
                <w:sz w:val="20"/>
              </w:rPr>
              <w:t>
2-қызмет көрсету,</w:t>
            </w:r>
            <w:r>
              <w:br/>
            </w:r>
            <w:r>
              <w:rPr>
                <w:rFonts w:ascii="Times New Roman"/>
                <w:b w:val="false"/>
                <w:i w:val="false"/>
                <w:color w:val="000000"/>
                <w:sz w:val="20"/>
              </w:rPr>
              <w:t>
1-сх, 8-сх (қызмет көрсету), 24-сх,</w:t>
            </w:r>
            <w:r>
              <w:br/>
            </w:r>
            <w:r>
              <w:rPr>
                <w:rFonts w:ascii="Times New Roman"/>
                <w:b w:val="false"/>
                <w:i w:val="false"/>
                <w:color w:val="000000"/>
                <w:sz w:val="20"/>
              </w:rPr>
              <w:t>
2-аңшылық,</w:t>
            </w:r>
            <w:r>
              <w:br/>
            </w:r>
            <w:r>
              <w:rPr>
                <w:rFonts w:ascii="Times New Roman"/>
                <w:b w:val="false"/>
                <w:i w:val="false"/>
                <w:color w:val="000000"/>
                <w:sz w:val="20"/>
              </w:rPr>
              <w:t>
1-орман, 1-балық,</w:t>
            </w:r>
            <w:r>
              <w:br/>
            </w:r>
            <w:r>
              <w:rPr>
                <w:rFonts w:ascii="Times New Roman"/>
                <w:b w:val="false"/>
                <w:i w:val="false"/>
                <w:color w:val="000000"/>
                <w:sz w:val="20"/>
              </w:rPr>
              <w:t>
1-ВТ, 2-көлік</w:t>
            </w:r>
            <w:r>
              <w:br/>
            </w:r>
            <w:r>
              <w:rPr>
                <w:rFonts w:ascii="Times New Roman"/>
                <w:b w:val="false"/>
                <w:i w:val="false"/>
                <w:color w:val="000000"/>
                <w:sz w:val="20"/>
              </w:rPr>
              <w:t>
2-ТР (қосалқы қызмет), 1-байланыс,</w:t>
            </w:r>
            <w:r>
              <w:br/>
            </w:r>
            <w:r>
              <w:rPr>
                <w:rFonts w:ascii="Times New Roman"/>
                <w:b w:val="false"/>
                <w:i w:val="false"/>
                <w:color w:val="000000"/>
                <w:sz w:val="20"/>
              </w:rPr>
              <w:t>
2-байланыс, Әлеуметтік қаржы (білім беру), Білім беру қызметтері, Әлеуметтік қаржы (денсаулық сақтау), Денсаулық сақтау қызметтері, 2-туризм,</w:t>
            </w:r>
            <w:r>
              <w:br/>
            </w:r>
            <w:r>
              <w:rPr>
                <w:rFonts w:ascii="Times New Roman"/>
                <w:b w:val="false"/>
                <w:i w:val="false"/>
                <w:color w:val="000000"/>
                <w:sz w:val="20"/>
              </w:rPr>
              <w:t>
3-ақпарат, D 003, D 004, бюджеттің атқарылуы туралы есеп, кеден статистикасы, қаржы секторы бойынша кірістер мен шығыстар туралы есептер, төлем балансы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2018 жылғы "Шығындар – Шығарылым" кестелері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есептеулердегі номиналдық алшақтықтарға талдау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әдіспен ЖІӨ-нің және "Шығындар - Шығарылым" кестелерінің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 және олардың филиалдары, дара кәсіпкерлік субъектілері, шетелдік заңды тұлғалар филиалдары санының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ақпан,</w:t>
            </w:r>
            <w:r>
              <w:br/>
            </w:r>
            <w:r>
              <w:rPr>
                <w:rFonts w:ascii="Times New Roman"/>
                <w:b w:val="false"/>
                <w:i w:val="false"/>
                <w:color w:val="000000"/>
                <w:sz w:val="20"/>
              </w:rPr>
              <w:t>
10 наурыз,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жұмыс істеп тұрған ауылшаруашылық өнімін өндірушілер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тіркелген және жұмыс істеп тұрған шағын және орта кәсіпкерлік субъектілер санын мониторингілеу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r>
              <w:br/>
            </w:r>
            <w:r>
              <w:rPr>
                <w:rFonts w:ascii="Times New Roman"/>
                <w:b w:val="false"/>
                <w:i w:val="false"/>
                <w:color w:val="000000"/>
                <w:sz w:val="20"/>
              </w:rPr>
              <w:t xml:space="preserve">
15 ақпан, </w:t>
            </w:r>
            <w:r>
              <w:br/>
            </w:r>
            <w:r>
              <w:rPr>
                <w:rFonts w:ascii="Times New Roman"/>
                <w:b w:val="false"/>
                <w:i w:val="false"/>
                <w:color w:val="000000"/>
                <w:sz w:val="20"/>
              </w:rPr>
              <w:t xml:space="preserve">
15 наурыз, </w:t>
            </w:r>
            <w:r>
              <w:br/>
            </w:r>
            <w:r>
              <w:rPr>
                <w:rFonts w:ascii="Times New Roman"/>
                <w:b w:val="false"/>
                <w:i w:val="false"/>
                <w:color w:val="000000"/>
                <w:sz w:val="20"/>
              </w:rPr>
              <w:t xml:space="preserve">
15 сәуір, </w:t>
            </w:r>
            <w:r>
              <w:br/>
            </w:r>
            <w:r>
              <w:rPr>
                <w:rFonts w:ascii="Times New Roman"/>
                <w:b w:val="false"/>
                <w:i w:val="false"/>
                <w:color w:val="000000"/>
                <w:sz w:val="20"/>
              </w:rPr>
              <w:t xml:space="preserve">
15 мамыр, </w:t>
            </w:r>
            <w:r>
              <w:br/>
            </w:r>
            <w:r>
              <w:rPr>
                <w:rFonts w:ascii="Times New Roman"/>
                <w:b w:val="false"/>
                <w:i w:val="false"/>
                <w:color w:val="000000"/>
                <w:sz w:val="20"/>
              </w:rPr>
              <w:t xml:space="preserve">
17 маусым,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шілде, </w:t>
            </w:r>
            <w:r>
              <w:br/>
            </w:r>
            <w:r>
              <w:rPr>
                <w:rFonts w:ascii="Times New Roman"/>
                <w:b w:val="false"/>
                <w:i w:val="false"/>
                <w:color w:val="000000"/>
                <w:sz w:val="20"/>
              </w:rPr>
              <w:t xml:space="preserve">
15 тамыз, </w:t>
            </w:r>
            <w:r>
              <w:br/>
            </w:r>
            <w:r>
              <w:rPr>
                <w:rFonts w:ascii="Times New Roman"/>
                <w:b w:val="false"/>
                <w:i w:val="false"/>
                <w:color w:val="000000"/>
                <w:sz w:val="20"/>
              </w:rPr>
              <w:t xml:space="preserve">
16 қыркүйек, 15 қазан, </w:t>
            </w:r>
            <w:r>
              <w:br/>
            </w:r>
            <w:r>
              <w:rPr>
                <w:rFonts w:ascii="Times New Roman"/>
                <w:b w:val="false"/>
                <w:i w:val="false"/>
                <w:color w:val="000000"/>
                <w:sz w:val="20"/>
              </w:rPr>
              <w:t>
15 қараша,</w:t>
            </w:r>
            <w:r>
              <w:br/>
            </w:r>
            <w:r>
              <w:rPr>
                <w:rFonts w:ascii="Times New Roman"/>
                <w:b w:val="false"/>
                <w:i w:val="false"/>
                <w:color w:val="000000"/>
                <w:sz w:val="20"/>
              </w:rPr>
              <w:t>
16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 мониторингілеу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r>
              <w:br/>
            </w:r>
            <w:r>
              <w:rPr>
                <w:rFonts w:ascii="Times New Roman"/>
                <w:b w:val="false"/>
                <w:i w:val="false"/>
                <w:color w:val="000000"/>
                <w:sz w:val="20"/>
              </w:rPr>
              <w:t>
15 сәуір,</w:t>
            </w:r>
            <w:r>
              <w:br/>
            </w:r>
            <w:r>
              <w:rPr>
                <w:rFonts w:ascii="Times New Roman"/>
                <w:b w:val="false"/>
                <w:i w:val="false"/>
                <w:color w:val="000000"/>
                <w:sz w:val="20"/>
              </w:rPr>
              <w:t xml:space="preserve">
15 шілде, </w:t>
            </w:r>
            <w:r>
              <w:br/>
            </w:r>
            <w:r>
              <w:rPr>
                <w:rFonts w:ascii="Times New Roman"/>
                <w:b w:val="false"/>
                <w:i w:val="false"/>
                <w:color w:val="000000"/>
                <w:sz w:val="20"/>
              </w:rPr>
              <w:t>
15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2-МП, 1-ПФ, 24-сх, 29-сх, А-005, </w:t>
            </w:r>
            <w:r>
              <w:br/>
            </w:r>
            <w:r>
              <w:rPr>
                <w:rFonts w:ascii="Times New Roman"/>
                <w:b w:val="false"/>
                <w:i w:val="false"/>
                <w:color w:val="000000"/>
                <w:sz w:val="20"/>
              </w:rPr>
              <w:t>
А-008, Білім беру қызметтері, Денсаулық сақтау қызметтері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кәсіпкерлік пен микрокредиттік ұйымдар қызметінің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r>
              <w:br/>
            </w:r>
            <w:r>
              <w:rPr>
                <w:rFonts w:ascii="Times New Roman"/>
                <w:b w:val="false"/>
                <w:i w:val="false"/>
                <w:color w:val="000000"/>
                <w:sz w:val="20"/>
              </w:rPr>
              <w:t>
15 сәуір,</w:t>
            </w:r>
            <w:r>
              <w:br/>
            </w:r>
            <w:r>
              <w:rPr>
                <w:rFonts w:ascii="Times New Roman"/>
                <w:b w:val="false"/>
                <w:i w:val="false"/>
                <w:color w:val="000000"/>
                <w:sz w:val="20"/>
              </w:rPr>
              <w:t xml:space="preserve">
15 шілде, </w:t>
            </w:r>
            <w:r>
              <w:br/>
            </w:r>
            <w:r>
              <w:rPr>
                <w:rFonts w:ascii="Times New Roman"/>
                <w:b w:val="false"/>
                <w:i w:val="false"/>
                <w:color w:val="000000"/>
                <w:sz w:val="20"/>
              </w:rPr>
              <w:t>
15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r>
              <w:br/>
            </w:r>
            <w:r>
              <w:rPr>
                <w:rFonts w:ascii="Times New Roman"/>
                <w:b w:val="false"/>
                <w:i w:val="false"/>
                <w:color w:val="000000"/>
                <w:sz w:val="20"/>
              </w:rPr>
              <w:t>
1-МКО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шаруашылығы дамуының негізгі көрсеткіштері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13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11 қазан,</w:t>
            </w:r>
            <w:r>
              <w:br/>
            </w:r>
            <w:r>
              <w:rPr>
                <w:rFonts w:ascii="Times New Roman"/>
                <w:b w:val="false"/>
                <w:i w:val="false"/>
                <w:color w:val="000000"/>
                <w:sz w:val="20"/>
              </w:rPr>
              <w:t>
13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дәнді және бұршақты дақылдардың қолда бары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14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13 тамыз,</w:t>
            </w:r>
            <w:r>
              <w:br/>
            </w:r>
            <w:r>
              <w:rPr>
                <w:rFonts w:ascii="Times New Roman"/>
                <w:b w:val="false"/>
                <w:i w:val="false"/>
                <w:color w:val="000000"/>
                <w:sz w:val="20"/>
              </w:rPr>
              <w:t>
12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11 сәуір,</w:t>
            </w:r>
            <w:r>
              <w:br/>
            </w:r>
            <w:r>
              <w:rPr>
                <w:rFonts w:ascii="Times New Roman"/>
                <w:b w:val="false"/>
                <w:i w:val="false"/>
                <w:color w:val="000000"/>
                <w:sz w:val="20"/>
              </w:rPr>
              <w:t>
13 мамыр,</w:t>
            </w:r>
            <w:r>
              <w:br/>
            </w:r>
            <w:r>
              <w:rPr>
                <w:rFonts w:ascii="Times New Roman"/>
                <w:b w:val="false"/>
                <w:i w:val="false"/>
                <w:color w:val="000000"/>
                <w:sz w:val="20"/>
              </w:rPr>
              <w:t>
11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13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12 қараша,</w:t>
            </w:r>
            <w:r>
              <w:br/>
            </w:r>
            <w:r>
              <w:rPr>
                <w:rFonts w:ascii="Times New Roman"/>
                <w:b w:val="false"/>
                <w:i w:val="false"/>
                <w:color w:val="000000"/>
                <w:sz w:val="20"/>
              </w:rPr>
              <w:t>
11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29-сх, </w:t>
            </w:r>
            <w:r>
              <w:br/>
            </w:r>
            <w:r>
              <w:rPr>
                <w:rFonts w:ascii="Times New Roman"/>
                <w:b w:val="false"/>
                <w:i w:val="false"/>
                <w:color w:val="000000"/>
                <w:sz w:val="20"/>
              </w:rPr>
              <w:t xml:space="preserve">
А-005, 1-балық, </w:t>
            </w:r>
            <w:r>
              <w:br/>
            </w:r>
            <w:r>
              <w:rPr>
                <w:rFonts w:ascii="Times New Roman"/>
                <w:b w:val="false"/>
                <w:i w:val="false"/>
                <w:color w:val="000000"/>
                <w:sz w:val="20"/>
              </w:rPr>
              <w:t>
1-орман, 2-аңшылық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w:t>
            </w:r>
            <w:r>
              <w:br/>
            </w:r>
            <w:r>
              <w:rPr>
                <w:rFonts w:ascii="Times New Roman"/>
                <w:b w:val="false"/>
                <w:i w:val="false"/>
                <w:color w:val="000000"/>
                <w:sz w:val="20"/>
              </w:rPr>
              <w:t>
ауыл шаруашылығы тіркелімінің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балық аулау мен акваөсіруді дамытудың негізгі көрсеткіштері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орман шаруашылығы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2019 жылғы егінге ауыл шаруашылығы дақылдарының егістік алқаптары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 шаруашылығы тіркелімінің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29-сх, </w:t>
            </w:r>
            <w:r>
              <w:br/>
            </w:r>
            <w:r>
              <w:rPr>
                <w:rFonts w:ascii="Times New Roman"/>
                <w:b w:val="false"/>
                <w:i w:val="false"/>
                <w:color w:val="000000"/>
                <w:sz w:val="20"/>
              </w:rPr>
              <w:t>
А-005, 1-сх, 1-балық, 1-орман, 2-аңшылық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ауыл шаруашылығы өнімдерінің ресурстары мен пайдалану теңгерімі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29-сх, </w:t>
            </w:r>
            <w:r>
              <w:br/>
            </w:r>
            <w:r>
              <w:rPr>
                <w:rFonts w:ascii="Times New Roman"/>
                <w:b w:val="false"/>
                <w:i w:val="false"/>
                <w:color w:val="000000"/>
                <w:sz w:val="20"/>
              </w:rPr>
              <w:t xml:space="preserve">
А-005, 2-сх (астық), </w:t>
            </w:r>
            <w:r>
              <w:br/>
            </w:r>
            <w:r>
              <w:rPr>
                <w:rFonts w:ascii="Times New Roman"/>
                <w:b w:val="false"/>
                <w:i w:val="false"/>
                <w:color w:val="000000"/>
                <w:sz w:val="20"/>
              </w:rPr>
              <w:t xml:space="preserve">
3-сх (майлы), </w:t>
            </w:r>
            <w:r>
              <w:br/>
            </w:r>
            <w:r>
              <w:rPr>
                <w:rFonts w:ascii="Times New Roman"/>
                <w:b w:val="false"/>
                <w:i w:val="false"/>
                <w:color w:val="000000"/>
                <w:sz w:val="20"/>
              </w:rPr>
              <w:t>
1-балық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майлы дақылдар тұқымдарының қолда бары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r>
              <w:br/>
            </w:r>
            <w:r>
              <w:rPr>
                <w:rFonts w:ascii="Times New Roman"/>
                <w:b w:val="false"/>
                <w:i w:val="false"/>
                <w:color w:val="000000"/>
                <w:sz w:val="20"/>
              </w:rPr>
              <w:t>
20 мамыр,</w:t>
            </w:r>
            <w:r>
              <w:br/>
            </w:r>
            <w:r>
              <w:rPr>
                <w:rFonts w:ascii="Times New Roman"/>
                <w:b w:val="false"/>
                <w:i w:val="false"/>
                <w:color w:val="000000"/>
                <w:sz w:val="20"/>
              </w:rPr>
              <w:t>
19 тамыз,</w:t>
            </w:r>
            <w:r>
              <w:br/>
            </w:r>
            <w:r>
              <w:rPr>
                <w:rFonts w:ascii="Times New Roman"/>
                <w:b w:val="false"/>
                <w:i w:val="false"/>
                <w:color w:val="000000"/>
                <w:sz w:val="20"/>
              </w:rPr>
              <w:t>
18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дақылдарын жалпы жинау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29-сх, А-005, </w:t>
            </w:r>
            <w:r>
              <w:br/>
            </w:r>
            <w:r>
              <w:rPr>
                <w:rFonts w:ascii="Times New Roman"/>
                <w:b w:val="false"/>
                <w:i w:val="false"/>
                <w:color w:val="000000"/>
                <w:sz w:val="20"/>
              </w:rPr>
              <w:t>
А-1 (түсімділік)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ауыл шаруашылығы кәсіпорындарындағы мал мен құсқа жұмсалған жемшөп шығыстары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өндірушілерінде ауыл шаруашылығы мақсатындағы құрылыстар мен имараттардың қолда бары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49-сх, </w:t>
            </w:r>
            <w:r>
              <w:br/>
            </w:r>
            <w:r>
              <w:rPr>
                <w:rFonts w:ascii="Times New Roman"/>
                <w:b w:val="false"/>
                <w:i w:val="false"/>
                <w:color w:val="000000"/>
                <w:sz w:val="20"/>
              </w:rPr>
              <w:t>
ауыл шаруашылығы тіркелімінің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кооперативтерінің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r>
              <w:br/>
            </w:r>
            <w:r>
              <w:rPr>
                <w:rFonts w:ascii="Times New Roman"/>
                <w:b w:val="false"/>
                <w:i w:val="false"/>
                <w:color w:val="000000"/>
                <w:sz w:val="20"/>
              </w:rPr>
              <w:t>
22 мамыр,</w:t>
            </w:r>
            <w:r>
              <w:br/>
            </w:r>
            <w:r>
              <w:rPr>
                <w:rFonts w:ascii="Times New Roman"/>
                <w:b w:val="false"/>
                <w:i w:val="false"/>
                <w:color w:val="000000"/>
                <w:sz w:val="20"/>
              </w:rPr>
              <w:t>
21 тамыз,</w:t>
            </w:r>
            <w:r>
              <w:br/>
            </w:r>
            <w:r>
              <w:rPr>
                <w:rFonts w:ascii="Times New Roman"/>
                <w:b w:val="false"/>
                <w:i w:val="false"/>
                <w:color w:val="000000"/>
                <w:sz w:val="20"/>
              </w:rPr>
              <w:t>
20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Қазақстан Республикасындағы аңшылық алқаптардың алаңы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және қоршаған орта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18 ақпан,</w:t>
            </w:r>
            <w:r>
              <w:br/>
            </w:r>
            <w:r>
              <w:rPr>
                <w:rFonts w:ascii="Times New Roman"/>
                <w:b w:val="false"/>
                <w:i w:val="false"/>
                <w:color w:val="000000"/>
                <w:sz w:val="20"/>
              </w:rPr>
              <w:t>
18 наурыз, 16 сәуір,</w:t>
            </w:r>
            <w:r>
              <w:br/>
            </w:r>
            <w:r>
              <w:rPr>
                <w:rFonts w:ascii="Times New Roman"/>
                <w:b w:val="false"/>
                <w:i w:val="false"/>
                <w:color w:val="000000"/>
                <w:sz w:val="20"/>
              </w:rPr>
              <w:t>
16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w:t>
            </w:r>
            <w:r>
              <w:br/>
            </w:r>
            <w:r>
              <w:rPr>
                <w:rFonts w:ascii="Times New Roman"/>
                <w:b w:val="false"/>
                <w:i w:val="false"/>
                <w:color w:val="000000"/>
                <w:sz w:val="20"/>
              </w:rPr>
              <w:t>
16 қазан,</w:t>
            </w:r>
            <w:r>
              <w:br/>
            </w:r>
            <w:r>
              <w:rPr>
                <w:rFonts w:ascii="Times New Roman"/>
                <w:b w:val="false"/>
                <w:i w:val="false"/>
                <w:color w:val="000000"/>
                <w:sz w:val="20"/>
              </w:rPr>
              <w:t>
18 қараша,</w:t>
            </w:r>
            <w:r>
              <w:br/>
            </w:r>
            <w:r>
              <w:rPr>
                <w:rFonts w:ascii="Times New Roman"/>
                <w:b w:val="false"/>
                <w:i w:val="false"/>
                <w:color w:val="000000"/>
                <w:sz w:val="20"/>
              </w:rPr>
              <w:t>
19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қорытындысы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13 ақпан,</w:t>
            </w:r>
            <w:r>
              <w:br/>
            </w:r>
            <w:r>
              <w:rPr>
                <w:rFonts w:ascii="Times New Roman"/>
                <w:b w:val="false"/>
                <w:i w:val="false"/>
                <w:color w:val="000000"/>
                <w:sz w:val="20"/>
              </w:rPr>
              <w:t>
13 наурыз, 15 сәуір,</w:t>
            </w:r>
            <w:r>
              <w:br/>
            </w:r>
            <w:r>
              <w:rPr>
                <w:rFonts w:ascii="Times New Roman"/>
                <w:b w:val="false"/>
                <w:i w:val="false"/>
                <w:color w:val="000000"/>
                <w:sz w:val="20"/>
              </w:rPr>
              <w:t>
14 мамыр,</w:t>
            </w:r>
            <w:r>
              <w:br/>
            </w:r>
            <w:r>
              <w:rPr>
                <w:rFonts w:ascii="Times New Roman"/>
                <w:b w:val="false"/>
                <w:i w:val="false"/>
                <w:color w:val="000000"/>
                <w:sz w:val="20"/>
              </w:rPr>
              <w:t>
13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14 тамыз,</w:t>
            </w:r>
            <w:r>
              <w:br/>
            </w:r>
            <w:r>
              <w:rPr>
                <w:rFonts w:ascii="Times New Roman"/>
                <w:b w:val="false"/>
                <w:i w:val="false"/>
                <w:color w:val="000000"/>
                <w:sz w:val="20"/>
              </w:rPr>
              <w:t>
13 қыркүйек, 14 қазан,</w:t>
            </w:r>
            <w:r>
              <w:br/>
            </w:r>
            <w:r>
              <w:rPr>
                <w:rFonts w:ascii="Times New Roman"/>
                <w:b w:val="false"/>
                <w:i w:val="false"/>
                <w:color w:val="000000"/>
                <w:sz w:val="20"/>
              </w:rPr>
              <w:t>
13 қараша,</w:t>
            </w:r>
            <w:r>
              <w:br/>
            </w:r>
            <w:r>
              <w:rPr>
                <w:rFonts w:ascii="Times New Roman"/>
                <w:b w:val="false"/>
                <w:i w:val="false"/>
                <w:color w:val="000000"/>
                <w:sz w:val="20"/>
              </w:rPr>
              <w:t>
13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өнеркәсібінің кәсіпорындарындағы өнімдерді жөнелту және олардың қалдықтары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қаңтар,</w:t>
            </w:r>
            <w:r>
              <w:br/>
            </w:r>
            <w:r>
              <w:rPr>
                <w:rFonts w:ascii="Times New Roman"/>
                <w:b w:val="false"/>
                <w:i w:val="false"/>
                <w:color w:val="000000"/>
                <w:sz w:val="20"/>
              </w:rPr>
              <w:t>
24 сәуір,</w:t>
            </w:r>
            <w:r>
              <w:br/>
            </w:r>
            <w:r>
              <w:rPr>
                <w:rFonts w:ascii="Times New Roman"/>
                <w:b w:val="false"/>
                <w:i w:val="false"/>
                <w:color w:val="000000"/>
                <w:sz w:val="20"/>
              </w:rPr>
              <w:t>
24 шілде,</w:t>
            </w:r>
            <w:r>
              <w:br/>
            </w:r>
            <w:r>
              <w:rPr>
                <w:rFonts w:ascii="Times New Roman"/>
                <w:b w:val="false"/>
                <w:i w:val="false"/>
                <w:color w:val="000000"/>
                <w:sz w:val="20"/>
              </w:rPr>
              <w:t>
23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 жұмысының қорытындысы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ТП (ауа)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қоршаған ортаны қорғауға жұмсалған шығындар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қалдықтарды жинау, шығару, қайта өңдеу (сорттау) және көму (сақтауға беру)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r>
              <w:br/>
            </w:r>
            <w:r>
              <w:rPr>
                <w:rFonts w:ascii="Times New Roman"/>
                <w:b w:val="false"/>
                <w:i w:val="false"/>
                <w:color w:val="000000"/>
                <w:sz w:val="20"/>
              </w:rPr>
              <w:t>
2-қалдықтар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 құбыры және кәріз құрылыстарының жұмысы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атмосфералық ауаға ластаушы заттардың шығарындылары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қыркүйек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газ желісі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жылу электр станциялары мен қазандықтарының жұмысы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отын-энергетикалық балансы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ТЭБ</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өнімнің (тауарлардың) және шикізаттың жекелеген түрлерінің ресурстары мен пайдаланылуы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20 ақпан, 20 наурыз, 22 сәуір,</w:t>
            </w:r>
            <w:r>
              <w:br/>
            </w:r>
            <w:r>
              <w:rPr>
                <w:rFonts w:ascii="Times New Roman"/>
                <w:b w:val="false"/>
                <w:i w:val="false"/>
                <w:color w:val="000000"/>
                <w:sz w:val="20"/>
              </w:rPr>
              <w:t>
21 мамыр,</w:t>
            </w:r>
            <w:r>
              <w:br/>
            </w:r>
            <w:r>
              <w:rPr>
                <w:rFonts w:ascii="Times New Roman"/>
                <w:b w:val="false"/>
                <w:i w:val="false"/>
                <w:color w:val="000000"/>
                <w:sz w:val="20"/>
              </w:rPr>
              <w:t>
20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20 тамыз, 20 қыркүйек,</w:t>
            </w:r>
            <w:r>
              <w:br/>
            </w:r>
            <w:r>
              <w:rPr>
                <w:rFonts w:ascii="Times New Roman"/>
                <w:b w:val="false"/>
                <w:i w:val="false"/>
                <w:color w:val="000000"/>
                <w:sz w:val="20"/>
              </w:rPr>
              <w:t>
21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18 ақпан,</w:t>
            </w:r>
            <w:r>
              <w:br/>
            </w:r>
            <w:r>
              <w:rPr>
                <w:rFonts w:ascii="Times New Roman"/>
                <w:b w:val="false"/>
                <w:i w:val="false"/>
                <w:color w:val="000000"/>
                <w:sz w:val="20"/>
              </w:rPr>
              <w:t>
18 наурыз,</w:t>
            </w:r>
            <w:r>
              <w:br/>
            </w:r>
            <w:r>
              <w:rPr>
                <w:rFonts w:ascii="Times New Roman"/>
                <w:b w:val="false"/>
                <w:i w:val="false"/>
                <w:color w:val="000000"/>
                <w:sz w:val="20"/>
              </w:rPr>
              <w:t>
16 сәуір,</w:t>
            </w:r>
            <w:r>
              <w:br/>
            </w:r>
            <w:r>
              <w:rPr>
                <w:rFonts w:ascii="Times New Roman"/>
                <w:b w:val="false"/>
                <w:i w:val="false"/>
                <w:color w:val="000000"/>
                <w:sz w:val="20"/>
              </w:rPr>
              <w:t>
17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r>
              <w:br/>
            </w:r>
            <w:r>
              <w:rPr>
                <w:rFonts w:ascii="Times New Roman"/>
                <w:b w:val="false"/>
                <w:i w:val="false"/>
                <w:color w:val="000000"/>
                <w:sz w:val="20"/>
              </w:rPr>
              <w:t>
16 тамыз,</w:t>
            </w:r>
            <w:r>
              <w:br/>
            </w:r>
            <w:r>
              <w:rPr>
                <w:rFonts w:ascii="Times New Roman"/>
                <w:b w:val="false"/>
                <w:i w:val="false"/>
                <w:color w:val="000000"/>
                <w:sz w:val="20"/>
              </w:rPr>
              <w:t>
17 қыркүйек,</w:t>
            </w:r>
            <w:r>
              <w:br/>
            </w:r>
            <w:r>
              <w:rPr>
                <w:rFonts w:ascii="Times New Roman"/>
                <w:b w:val="false"/>
                <w:i w:val="false"/>
                <w:color w:val="000000"/>
                <w:sz w:val="20"/>
              </w:rPr>
              <w:t>
16 қазан,</w:t>
            </w:r>
            <w:r>
              <w:br/>
            </w:r>
            <w:r>
              <w:rPr>
                <w:rFonts w:ascii="Times New Roman"/>
                <w:b w:val="false"/>
                <w:i w:val="false"/>
                <w:color w:val="000000"/>
                <w:sz w:val="20"/>
              </w:rPr>
              <w:t>
18 қараша,</w:t>
            </w:r>
            <w:r>
              <w:br/>
            </w:r>
            <w:r>
              <w:rPr>
                <w:rFonts w:ascii="Times New Roman"/>
                <w:b w:val="false"/>
                <w:i w:val="false"/>
                <w:color w:val="000000"/>
                <w:sz w:val="20"/>
              </w:rPr>
              <w:t>
19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өңдеу өнеркәсібіне негізгі капиталға салынған инвестициялар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қаңтар,</w:t>
            </w:r>
            <w:r>
              <w:br/>
            </w:r>
            <w:r>
              <w:rPr>
                <w:rFonts w:ascii="Times New Roman"/>
                <w:b w:val="false"/>
                <w:i w:val="false"/>
                <w:color w:val="000000"/>
                <w:sz w:val="20"/>
              </w:rPr>
              <w:t>
22 ақпан,</w:t>
            </w:r>
            <w:r>
              <w:br/>
            </w:r>
            <w:r>
              <w:rPr>
                <w:rFonts w:ascii="Times New Roman"/>
                <w:b w:val="false"/>
                <w:i w:val="false"/>
                <w:color w:val="000000"/>
                <w:sz w:val="20"/>
              </w:rPr>
              <w:t>
25 наурыз,</w:t>
            </w:r>
            <w:r>
              <w:br/>
            </w:r>
            <w:r>
              <w:rPr>
                <w:rFonts w:ascii="Times New Roman"/>
                <w:b w:val="false"/>
                <w:i w:val="false"/>
                <w:color w:val="000000"/>
                <w:sz w:val="20"/>
              </w:rPr>
              <w:t>
23 сәуір,</w:t>
            </w:r>
            <w:r>
              <w:br/>
            </w:r>
            <w:r>
              <w:rPr>
                <w:rFonts w:ascii="Times New Roman"/>
                <w:b w:val="false"/>
                <w:i w:val="false"/>
                <w:color w:val="000000"/>
                <w:sz w:val="20"/>
              </w:rPr>
              <w:t>
22 мамыр,</w:t>
            </w:r>
            <w:r>
              <w:br/>
            </w:r>
            <w:r>
              <w:rPr>
                <w:rFonts w:ascii="Times New Roman"/>
                <w:b w:val="false"/>
                <w:i w:val="false"/>
                <w:color w:val="000000"/>
                <w:sz w:val="20"/>
              </w:rPr>
              <w:t>
21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шілде,</w:t>
            </w:r>
            <w:r>
              <w:br/>
            </w:r>
            <w:r>
              <w:rPr>
                <w:rFonts w:ascii="Times New Roman"/>
                <w:b w:val="false"/>
                <w:i w:val="false"/>
                <w:color w:val="000000"/>
                <w:sz w:val="20"/>
              </w:rPr>
              <w:t>
21 тамыз,</w:t>
            </w:r>
            <w:r>
              <w:br/>
            </w:r>
            <w:r>
              <w:rPr>
                <w:rFonts w:ascii="Times New Roman"/>
                <w:b w:val="false"/>
                <w:i w:val="false"/>
                <w:color w:val="000000"/>
                <w:sz w:val="20"/>
              </w:rPr>
              <w:t>
23 қыркүйек,</w:t>
            </w:r>
            <w:r>
              <w:br/>
            </w:r>
            <w:r>
              <w:rPr>
                <w:rFonts w:ascii="Times New Roman"/>
                <w:b w:val="false"/>
                <w:i w:val="false"/>
                <w:color w:val="000000"/>
                <w:sz w:val="20"/>
              </w:rPr>
              <w:t>
22 қазан,</w:t>
            </w:r>
            <w:r>
              <w:br/>
            </w:r>
            <w:r>
              <w:rPr>
                <w:rFonts w:ascii="Times New Roman"/>
                <w:b w:val="false"/>
                <w:i w:val="false"/>
                <w:color w:val="000000"/>
                <w:sz w:val="20"/>
              </w:rPr>
              <w:t>
21 қараша,</w:t>
            </w:r>
            <w:r>
              <w:br/>
            </w:r>
            <w:r>
              <w:rPr>
                <w:rFonts w:ascii="Times New Roman"/>
                <w:b w:val="false"/>
                <w:i w:val="false"/>
                <w:color w:val="000000"/>
                <w:sz w:val="20"/>
              </w:rPr>
              <w:t>
23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ауыл, орман және балық шаруашылығының негізгі капиталына салынған инвестициялар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r>
              <w:br/>
            </w:r>
            <w:r>
              <w:rPr>
                <w:rFonts w:ascii="Times New Roman"/>
                <w:b w:val="false"/>
                <w:i w:val="false"/>
                <w:color w:val="000000"/>
                <w:sz w:val="20"/>
              </w:rPr>
              <w:t>
25 ақпан,</w:t>
            </w:r>
            <w:r>
              <w:br/>
            </w:r>
            <w:r>
              <w:rPr>
                <w:rFonts w:ascii="Times New Roman"/>
                <w:b w:val="false"/>
                <w:i w:val="false"/>
                <w:color w:val="000000"/>
                <w:sz w:val="20"/>
              </w:rPr>
              <w:t>
25 наурыз,</w:t>
            </w:r>
            <w:r>
              <w:br/>
            </w:r>
            <w:r>
              <w:rPr>
                <w:rFonts w:ascii="Times New Roman"/>
                <w:b w:val="false"/>
                <w:i w:val="false"/>
                <w:color w:val="000000"/>
                <w:sz w:val="20"/>
              </w:rPr>
              <w:t>
24 сәуір,</w:t>
            </w:r>
            <w:r>
              <w:br/>
            </w:r>
            <w:r>
              <w:rPr>
                <w:rFonts w:ascii="Times New Roman"/>
                <w:b w:val="false"/>
                <w:i w:val="false"/>
                <w:color w:val="000000"/>
                <w:sz w:val="20"/>
              </w:rPr>
              <w:t>
23 мамыр,</w:t>
            </w:r>
            <w:r>
              <w:br/>
            </w:r>
            <w:r>
              <w:rPr>
                <w:rFonts w:ascii="Times New Roman"/>
                <w:b w:val="false"/>
                <w:i w:val="false"/>
                <w:color w:val="000000"/>
                <w:sz w:val="20"/>
              </w:rPr>
              <w:t>
24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шілде,</w:t>
            </w:r>
            <w:r>
              <w:br/>
            </w:r>
            <w:r>
              <w:rPr>
                <w:rFonts w:ascii="Times New Roman"/>
                <w:b w:val="false"/>
                <w:i w:val="false"/>
                <w:color w:val="000000"/>
                <w:sz w:val="20"/>
              </w:rPr>
              <w:t>
22 тамыз,</w:t>
            </w:r>
            <w:r>
              <w:br/>
            </w:r>
            <w:r>
              <w:rPr>
                <w:rFonts w:ascii="Times New Roman"/>
                <w:b w:val="false"/>
                <w:i w:val="false"/>
                <w:color w:val="000000"/>
                <w:sz w:val="20"/>
              </w:rPr>
              <w:t>
24 қыркүйек,</w:t>
            </w:r>
            <w:r>
              <w:br/>
            </w:r>
            <w:r>
              <w:rPr>
                <w:rFonts w:ascii="Times New Roman"/>
                <w:b w:val="false"/>
                <w:i w:val="false"/>
                <w:color w:val="000000"/>
                <w:sz w:val="20"/>
              </w:rPr>
              <w:t>
23 қазан,</w:t>
            </w:r>
            <w:r>
              <w:br/>
            </w:r>
            <w:r>
              <w:rPr>
                <w:rFonts w:ascii="Times New Roman"/>
                <w:b w:val="false"/>
                <w:i w:val="false"/>
                <w:color w:val="000000"/>
                <w:sz w:val="20"/>
              </w:rPr>
              <w:t>
22 қараша,</w:t>
            </w:r>
            <w:r>
              <w:br/>
            </w:r>
            <w:r>
              <w:rPr>
                <w:rFonts w:ascii="Times New Roman"/>
                <w:b w:val="false"/>
                <w:i w:val="false"/>
                <w:color w:val="000000"/>
                <w:sz w:val="20"/>
              </w:rPr>
              <w:t>
24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қызмет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құрылыс жұмыстарының орындалуы және объектілерді пайдалануға беру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16 сәуір,</w:t>
            </w:r>
            <w:r>
              <w:br/>
            </w:r>
            <w:r>
              <w:rPr>
                <w:rFonts w:ascii="Times New Roman"/>
                <w:b w:val="false"/>
                <w:i w:val="false"/>
                <w:color w:val="000000"/>
                <w:sz w:val="20"/>
              </w:rPr>
              <w:t>
15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17 қыркүйек, 16 қазан,</w:t>
            </w:r>
            <w:r>
              <w:br/>
            </w:r>
            <w:r>
              <w:rPr>
                <w:rFonts w:ascii="Times New Roman"/>
                <w:b w:val="false"/>
                <w:i w:val="false"/>
                <w:color w:val="000000"/>
                <w:sz w:val="20"/>
              </w:rPr>
              <w:t>
15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1-КС, 1-КС (шағын), </w:t>
            </w:r>
            <w:r>
              <w:br/>
            </w:r>
            <w:r>
              <w:rPr>
                <w:rFonts w:ascii="Times New Roman"/>
                <w:b w:val="false"/>
                <w:i w:val="false"/>
                <w:color w:val="000000"/>
                <w:sz w:val="20"/>
              </w:rPr>
              <w:t>
2-КС,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тұрғын үйді пайдалануға беру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19 ақпан,</w:t>
            </w:r>
            <w:r>
              <w:br/>
            </w:r>
            <w:r>
              <w:rPr>
                <w:rFonts w:ascii="Times New Roman"/>
                <w:b w:val="false"/>
                <w:i w:val="false"/>
                <w:color w:val="000000"/>
                <w:sz w:val="20"/>
              </w:rPr>
              <w:t>
19 наурыз,</w:t>
            </w:r>
            <w:r>
              <w:br/>
            </w:r>
            <w:r>
              <w:rPr>
                <w:rFonts w:ascii="Times New Roman"/>
                <w:b w:val="false"/>
                <w:i w:val="false"/>
                <w:color w:val="000000"/>
                <w:sz w:val="20"/>
              </w:rPr>
              <w:t xml:space="preserve">
18 сәуір, </w:t>
            </w:r>
            <w:r>
              <w:br/>
            </w:r>
            <w:r>
              <w:rPr>
                <w:rFonts w:ascii="Times New Roman"/>
                <w:b w:val="false"/>
                <w:i w:val="false"/>
                <w:color w:val="000000"/>
                <w:sz w:val="20"/>
              </w:rPr>
              <w:t xml:space="preserve">
17 мамыр, </w:t>
            </w:r>
            <w:r>
              <w:br/>
            </w:r>
            <w:r>
              <w:rPr>
                <w:rFonts w:ascii="Times New Roman"/>
                <w:b w:val="false"/>
                <w:i w:val="false"/>
                <w:color w:val="000000"/>
                <w:sz w:val="20"/>
              </w:rPr>
              <w:t>
19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шілде,</w:t>
            </w:r>
            <w:r>
              <w:br/>
            </w:r>
            <w:r>
              <w:rPr>
                <w:rFonts w:ascii="Times New Roman"/>
                <w:b w:val="false"/>
                <w:i w:val="false"/>
                <w:color w:val="000000"/>
                <w:sz w:val="20"/>
              </w:rPr>
              <w:t>
19 тамыз,</w:t>
            </w:r>
            <w:r>
              <w:br/>
            </w:r>
            <w:r>
              <w:rPr>
                <w:rFonts w:ascii="Times New Roman"/>
                <w:b w:val="false"/>
                <w:i w:val="false"/>
                <w:color w:val="000000"/>
                <w:sz w:val="20"/>
              </w:rPr>
              <w:t xml:space="preserve">
18 қыркүйек, 18 қазан, </w:t>
            </w:r>
            <w:r>
              <w:br/>
            </w:r>
            <w:r>
              <w:rPr>
                <w:rFonts w:ascii="Times New Roman"/>
                <w:b w:val="false"/>
                <w:i w:val="false"/>
                <w:color w:val="000000"/>
                <w:sz w:val="20"/>
              </w:rPr>
              <w:t xml:space="preserve">
19 қараша, </w:t>
            </w:r>
            <w:r>
              <w:br/>
            </w:r>
            <w:r>
              <w:rPr>
                <w:rFonts w:ascii="Times New Roman"/>
                <w:b w:val="false"/>
                <w:i w:val="false"/>
                <w:color w:val="000000"/>
                <w:sz w:val="20"/>
              </w:rPr>
              <w:t>
20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r>
              <w:br/>
            </w:r>
            <w:r>
              <w:rPr>
                <w:rFonts w:ascii="Times New Roman"/>
                <w:b w:val="false"/>
                <w:i w:val="false"/>
                <w:color w:val="000000"/>
                <w:sz w:val="20"/>
              </w:rPr>
              <w:t>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25 сәуір,</w:t>
            </w:r>
            <w:r>
              <w:br/>
            </w:r>
            <w:r>
              <w:rPr>
                <w:rFonts w:ascii="Times New Roman"/>
                <w:b w:val="false"/>
                <w:i w:val="false"/>
                <w:color w:val="000000"/>
                <w:sz w:val="20"/>
              </w:rPr>
              <w:t>
25 шілде,</w:t>
            </w:r>
            <w:r>
              <w:br/>
            </w:r>
            <w:r>
              <w:rPr>
                <w:rFonts w:ascii="Times New Roman"/>
                <w:b w:val="false"/>
                <w:i w:val="false"/>
                <w:color w:val="000000"/>
                <w:sz w:val="20"/>
              </w:rPr>
              <w:t>
25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2-КС, </w:t>
            </w:r>
            <w:r>
              <w:br/>
            </w:r>
            <w:r>
              <w:rPr>
                <w:rFonts w:ascii="Times New Roman"/>
                <w:b w:val="false"/>
                <w:i w:val="false"/>
                <w:color w:val="000000"/>
                <w:sz w:val="20"/>
              </w:rPr>
              <w:t>
1-ИС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1-КС, </w:t>
            </w:r>
            <w:r>
              <w:br/>
            </w:r>
            <w:r>
              <w:rPr>
                <w:rFonts w:ascii="Times New Roman"/>
                <w:b w:val="false"/>
                <w:i w:val="false"/>
                <w:color w:val="000000"/>
                <w:sz w:val="20"/>
              </w:rPr>
              <w:t>
2-КС,</w:t>
            </w:r>
            <w:r>
              <w:br/>
            </w:r>
            <w:r>
              <w:rPr>
                <w:rFonts w:ascii="Times New Roman"/>
                <w:b w:val="false"/>
                <w:i w:val="false"/>
                <w:color w:val="000000"/>
                <w:sz w:val="20"/>
              </w:rPr>
              <w:t xml:space="preserve">
1-ИС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хабарламалар және рұқсат алу құжаттары бойынша құрылыс-монтаж жұмыстары жүргізу басталғаны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r>
              <w:br/>
            </w:r>
            <w:r>
              <w:rPr>
                <w:rFonts w:ascii="Times New Roman"/>
                <w:b w:val="false"/>
                <w:i w:val="false"/>
                <w:color w:val="000000"/>
                <w:sz w:val="20"/>
              </w:rPr>
              <w:t>
7 тамыз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хабарламалар бойынша объектілер құрылысының барысы және оларды пайдалануға беру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xml:space="preserve">
12 сәуір, </w:t>
            </w:r>
            <w:r>
              <w:br/>
            </w:r>
            <w:r>
              <w:rPr>
                <w:rFonts w:ascii="Times New Roman"/>
                <w:b w:val="false"/>
                <w:i w:val="false"/>
                <w:color w:val="000000"/>
                <w:sz w:val="20"/>
              </w:rPr>
              <w:t>
13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автожанармай құю, газ құю және газ толтыру станцияларының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Қазақстан Республикасының өзара тауарлар саудасы мен сыртқы сауда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11 ақпан, 11 наурыз,</w:t>
            </w:r>
            <w:r>
              <w:br/>
            </w:r>
            <w:r>
              <w:rPr>
                <w:rFonts w:ascii="Times New Roman"/>
                <w:b w:val="false"/>
                <w:i w:val="false"/>
                <w:color w:val="000000"/>
                <w:sz w:val="20"/>
              </w:rPr>
              <w:t>
11 сәуір,</w:t>
            </w:r>
            <w:r>
              <w:br/>
            </w:r>
            <w:r>
              <w:rPr>
                <w:rFonts w:ascii="Times New Roman"/>
                <w:b w:val="false"/>
                <w:i w:val="false"/>
                <w:color w:val="000000"/>
                <w:sz w:val="20"/>
              </w:rPr>
              <w:t>
10 мамыр,</w:t>
            </w:r>
            <w:r>
              <w:br/>
            </w:r>
            <w:r>
              <w:rPr>
                <w:rFonts w:ascii="Times New Roman"/>
                <w:b w:val="false"/>
                <w:i w:val="false"/>
                <w:color w:val="000000"/>
                <w:sz w:val="20"/>
              </w:rPr>
              <w:t>
11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12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11 қараша,</w:t>
            </w:r>
            <w:r>
              <w:br/>
            </w:r>
            <w:r>
              <w:rPr>
                <w:rFonts w:ascii="Times New Roman"/>
                <w:b w:val="false"/>
                <w:i w:val="false"/>
                <w:color w:val="000000"/>
                <w:sz w:val="20"/>
              </w:rPr>
              <w:t>
11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өзара тауарлар саудасы мен сыртқы сауда статистикасы деректерін өзектілендіру (әкімшілік дереккөздер бойынша респонденттердің деректері мен тізімін өзектілендіруді жүргізу кезінде)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өзектілендіруді өткізу кезінде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өзара тауарлар саудасы мен сыртқы сауда статистикасы деректерін өзектілендіру (әкімшілік дереккөздер бойынша респонденттердің деректері мен тізімін өзектілендіруді жүргізу кезінде)</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жұмысының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1-көлік (1-ТР (авто, электр) қаңтар айының бюллетенінде, </w:t>
            </w:r>
            <w:r>
              <w:br/>
            </w:r>
            <w:r>
              <w:rPr>
                <w:rFonts w:ascii="Times New Roman"/>
                <w:b w:val="false"/>
                <w:i w:val="false"/>
                <w:color w:val="000000"/>
                <w:sz w:val="20"/>
              </w:rPr>
              <w:t>
1-ТР (ішкі су) наурыз айының бюллетенінде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2-көлік, </w:t>
            </w:r>
            <w:r>
              <w:br/>
            </w:r>
            <w:r>
              <w:rPr>
                <w:rFonts w:ascii="Times New Roman"/>
                <w:b w:val="false"/>
                <w:i w:val="false"/>
                <w:color w:val="000000"/>
                <w:sz w:val="20"/>
              </w:rPr>
              <w:t>
2-ТР (қосалқы қызмет)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теміржол көлігінің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 2-ЖД</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тіркелген автокөлік құралдарының болуы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 15 сәуір,</w:t>
            </w:r>
            <w:r>
              <w:br/>
            </w:r>
            <w:r>
              <w:rPr>
                <w:rFonts w:ascii="Times New Roman"/>
                <w:b w:val="false"/>
                <w:i w:val="false"/>
                <w:color w:val="000000"/>
                <w:sz w:val="20"/>
              </w:rPr>
              <w:t>
15 мамыр,</w:t>
            </w:r>
            <w:r>
              <w:br/>
            </w:r>
            <w:r>
              <w:rPr>
                <w:rFonts w:ascii="Times New Roman"/>
                <w:b w:val="false"/>
                <w:i w:val="false"/>
                <w:color w:val="000000"/>
                <w:sz w:val="20"/>
              </w:rPr>
              <w:t>
14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13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 базасы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байланыс, пошта және курьерлік қызмет кәсіпорындары жұмысының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12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r>
              <w:br/>
            </w:r>
            <w:r>
              <w:rPr>
                <w:rFonts w:ascii="Times New Roman"/>
                <w:b w:val="false"/>
                <w:i w:val="false"/>
                <w:color w:val="000000"/>
                <w:sz w:val="20"/>
              </w:rPr>
              <w:t>
2-байланыс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30 мамыр,</w:t>
            </w:r>
            <w:r>
              <w:br/>
            </w:r>
            <w:r>
              <w:rPr>
                <w:rFonts w:ascii="Times New Roman"/>
                <w:b w:val="false"/>
                <w:i w:val="false"/>
                <w:color w:val="000000"/>
                <w:sz w:val="20"/>
              </w:rPr>
              <w:t>
29 тамыз,</w:t>
            </w:r>
            <w:r>
              <w:br/>
            </w:r>
            <w:r>
              <w:rPr>
                <w:rFonts w:ascii="Times New Roman"/>
                <w:b w:val="false"/>
                <w:i w:val="false"/>
                <w:color w:val="000000"/>
                <w:sz w:val="20"/>
              </w:rPr>
              <w:t>
29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көрсетілген қызметтердің көлемі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океанариум, хайуанаттар парктерінің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театрлардың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цирктердің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ойын-сауық және демалыс саябақтарының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музейлердің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xml:space="preserve">
мәдени-демалыс ұйымдарының қызметі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кітапханалардың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концерт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кино көрсетуді және кинофильмдерді шығаруды жүзеге асыратын ұйымдардың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r>
              <w:br/>
            </w:r>
            <w:r>
              <w:rPr>
                <w:rFonts w:ascii="Times New Roman"/>
                <w:b w:val="false"/>
                <w:i w:val="false"/>
                <w:color w:val="000000"/>
                <w:sz w:val="20"/>
              </w:rPr>
              <w:t xml:space="preserve">
6 маусым, </w:t>
            </w:r>
            <w:r>
              <w:br/>
            </w:r>
            <w:r>
              <w:rPr>
                <w:rFonts w:ascii="Times New Roman"/>
                <w:b w:val="false"/>
                <w:i w:val="false"/>
                <w:color w:val="000000"/>
                <w:sz w:val="20"/>
              </w:rPr>
              <w:t xml:space="preserve">
2 қыркүйек, </w:t>
            </w:r>
            <w:r>
              <w:br/>
            </w:r>
            <w:r>
              <w:rPr>
                <w:rFonts w:ascii="Times New Roman"/>
                <w:b w:val="false"/>
                <w:i w:val="false"/>
                <w:color w:val="000000"/>
                <w:sz w:val="20"/>
              </w:rPr>
              <w:t>
28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келушілерді іріктеп зерттеу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11 қыркүйек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r>
              <w:br/>
            </w:r>
            <w:r>
              <w:rPr>
                <w:rFonts w:ascii="Times New Roman"/>
                <w:b w:val="false"/>
                <w:i w:val="false"/>
                <w:color w:val="000000"/>
                <w:sz w:val="20"/>
              </w:rPr>
              <w:t>
ғылыми-зерттеу және тәжірибелік – конструкторлық жұмыстар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29 сәуір,</w:t>
            </w:r>
            <w:r>
              <w:br/>
            </w:r>
            <w:r>
              <w:rPr>
                <w:rFonts w:ascii="Times New Roman"/>
                <w:b w:val="false"/>
                <w:i w:val="false"/>
                <w:color w:val="000000"/>
                <w:sz w:val="20"/>
              </w:rPr>
              <w:t>
29 шілде,</w:t>
            </w:r>
            <w:r>
              <w:br/>
            </w:r>
            <w:r>
              <w:rPr>
                <w:rFonts w:ascii="Times New Roman"/>
                <w:b w:val="false"/>
                <w:i w:val="false"/>
                <w:color w:val="000000"/>
                <w:sz w:val="20"/>
              </w:rPr>
              <w:t>
28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 бойынша қызметкерлердің саны және жалақысы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29 сәуір,</w:t>
            </w:r>
            <w:r>
              <w:br/>
            </w:r>
            <w:r>
              <w:rPr>
                <w:rFonts w:ascii="Times New Roman"/>
                <w:b w:val="false"/>
                <w:i w:val="false"/>
                <w:color w:val="000000"/>
                <w:sz w:val="20"/>
              </w:rPr>
              <w:t>
29 шілде,</w:t>
            </w:r>
            <w:r>
              <w:br/>
            </w:r>
            <w:r>
              <w:rPr>
                <w:rFonts w:ascii="Times New Roman"/>
                <w:b w:val="false"/>
                <w:i w:val="false"/>
                <w:color w:val="000000"/>
                <w:sz w:val="20"/>
              </w:rPr>
              <w:t>
28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ірі және орта кәсіпорындарындағы жұмыс күшінің болуы және қозғалысы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30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экономикалық қызмет түрлеріндегі кәсіптер (лауазымдар) бойынша қызметкерлердің жалақысы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 бойынша еңбек бойынша негізгі көрсеткіштер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мамыр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 ұстауға жұмсалған шығындар құны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жалдамалы қызметкерлердің күнтізбелік уақыт қорын пайдалануы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меншік нысандары мен экономикалық қызмет түрлері бойынша қызметкерлердің саны және еңбекақы төлеу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 экономикалық қызмет түрлері бойынша зиянды және басқа да қолайсыз еңбек жағдайларында жұмыс істейтін қызметкерлер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ірі және орта кәсіпорындарындағы кадрлар саны мен қажеттілігі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қызметкерлердің жалақысының құрылымы және бөлуі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қыркүйек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жалдамалы қызметкерлердің жалақысы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r>
              <w:br/>
            </w:r>
            <w:r>
              <w:rPr>
                <w:rFonts w:ascii="Times New Roman"/>
                <w:b w:val="false"/>
                <w:i w:val="false"/>
                <w:color w:val="000000"/>
                <w:sz w:val="20"/>
              </w:rPr>
              <w:t>
29 сәуір,</w:t>
            </w:r>
            <w:r>
              <w:br/>
            </w:r>
            <w:r>
              <w:rPr>
                <w:rFonts w:ascii="Times New Roman"/>
                <w:b w:val="false"/>
                <w:i w:val="false"/>
                <w:color w:val="000000"/>
                <w:sz w:val="20"/>
              </w:rPr>
              <w:t>
29 шілде,</w:t>
            </w:r>
            <w:r>
              <w:br/>
            </w:r>
            <w:r>
              <w:rPr>
                <w:rFonts w:ascii="Times New Roman"/>
                <w:b w:val="false"/>
                <w:i w:val="false"/>
                <w:color w:val="000000"/>
                <w:sz w:val="20"/>
              </w:rPr>
              <w:t>
28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құнының индексі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26 шілде,</w:t>
            </w:r>
            <w:r>
              <w:br/>
            </w:r>
            <w:r>
              <w:rPr>
                <w:rFonts w:ascii="Times New Roman"/>
                <w:b w:val="false"/>
                <w:i w:val="false"/>
                <w:color w:val="000000"/>
                <w:sz w:val="20"/>
              </w:rPr>
              <w:t>
26 қыркүйек,</w:t>
            </w:r>
            <w:r>
              <w:br/>
            </w:r>
            <w:r>
              <w:rPr>
                <w:rFonts w:ascii="Times New Roman"/>
                <w:b w:val="false"/>
                <w:i w:val="false"/>
                <w:color w:val="000000"/>
                <w:sz w:val="20"/>
              </w:rPr>
              <w:t>
26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ақпарат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r>
              <w:br/>
            </w:r>
            <w:r>
              <w:rPr>
                <w:rFonts w:ascii="Times New Roman"/>
                <w:b w:val="false"/>
                <w:i w:val="false"/>
                <w:color w:val="000000"/>
                <w:sz w:val="20"/>
              </w:rPr>
              <w:t>
2-МП (тоқсандық)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xml:space="preserve">
13 мамыр, </w:t>
            </w:r>
            <w:r>
              <w:br/>
            </w:r>
            <w:r>
              <w:rPr>
                <w:rFonts w:ascii="Times New Roman"/>
                <w:b w:val="false"/>
                <w:i w:val="false"/>
                <w:color w:val="000000"/>
                <w:sz w:val="20"/>
              </w:rPr>
              <w:t>
12 тамыз,</w:t>
            </w:r>
            <w:r>
              <w:br/>
            </w:r>
            <w:r>
              <w:rPr>
                <w:rFonts w:ascii="Times New Roman"/>
                <w:b w:val="false"/>
                <w:i w:val="false"/>
                <w:color w:val="000000"/>
                <w:sz w:val="20"/>
              </w:rPr>
              <w:t>
12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бейресми жұмыспен қамтылған халық саны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ақпан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Т-004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бөлінісінде Қазақстан Республикасының өңірлері бойынша еңбек нарығының негізгі индикаторлары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жағдайы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r>
              <w:br/>
            </w:r>
            <w:r>
              <w:rPr>
                <w:rFonts w:ascii="Times New Roman"/>
                <w:b w:val="false"/>
                <w:i w:val="false"/>
                <w:color w:val="000000"/>
                <w:sz w:val="20"/>
              </w:rPr>
              <w:t xml:space="preserve">
10 мамыр, </w:t>
            </w:r>
            <w:r>
              <w:br/>
            </w:r>
            <w:r>
              <w:rPr>
                <w:rFonts w:ascii="Times New Roman"/>
                <w:b w:val="false"/>
                <w:i w:val="false"/>
                <w:color w:val="000000"/>
                <w:sz w:val="20"/>
              </w:rPr>
              <w:t>
9 тамыз,</w:t>
            </w:r>
            <w:r>
              <w:br/>
            </w:r>
            <w:r>
              <w:rPr>
                <w:rFonts w:ascii="Times New Roman"/>
                <w:b w:val="false"/>
                <w:i w:val="false"/>
                <w:color w:val="000000"/>
                <w:sz w:val="20"/>
              </w:rPr>
              <w:t>
11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2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w:t>
            </w:r>
            <w:r>
              <w:br/>
            </w:r>
            <w:r>
              <w:rPr>
                <w:rFonts w:ascii="Times New Roman"/>
                <w:b w:val="false"/>
                <w:i w:val="false"/>
                <w:color w:val="000000"/>
                <w:sz w:val="20"/>
              </w:rPr>
              <w:t>
2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инфляция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2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w:t>
            </w:r>
            <w:r>
              <w:br/>
            </w:r>
            <w:r>
              <w:rPr>
                <w:rFonts w:ascii="Times New Roman"/>
                <w:b w:val="false"/>
                <w:i w:val="false"/>
                <w:color w:val="000000"/>
                <w:sz w:val="20"/>
              </w:rPr>
              <w:t>
2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өңірлеріндегі инфляция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(Еуропалық экономикалық кеңістік) елдері мен ТМД мемлекеттеріндегі инфляция деңгейі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2 сәуір,</w:t>
            </w:r>
            <w:r>
              <w:br/>
            </w:r>
            <w:r>
              <w:rPr>
                <w:rFonts w:ascii="Times New Roman"/>
                <w:b w:val="false"/>
                <w:i w:val="false"/>
                <w:color w:val="000000"/>
                <w:sz w:val="20"/>
              </w:rPr>
              <w:t>
2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2 тамыз,</w:t>
            </w:r>
            <w:r>
              <w:br/>
            </w:r>
            <w:r>
              <w:rPr>
                <w:rFonts w:ascii="Times New Roman"/>
                <w:b w:val="false"/>
                <w:i w:val="false"/>
                <w:color w:val="000000"/>
                <w:sz w:val="20"/>
              </w:rPr>
              <w:t>
2 қыркүйек,</w:t>
            </w:r>
            <w:r>
              <w:br/>
            </w:r>
            <w:r>
              <w:rPr>
                <w:rFonts w:ascii="Times New Roman"/>
                <w:b w:val="false"/>
                <w:i w:val="false"/>
                <w:color w:val="000000"/>
                <w:sz w:val="20"/>
              </w:rPr>
              <w:t>
2 қазан,</w:t>
            </w:r>
            <w:r>
              <w:br/>
            </w:r>
            <w:r>
              <w:rPr>
                <w:rFonts w:ascii="Times New Roman"/>
                <w:b w:val="false"/>
                <w:i w:val="false"/>
                <w:color w:val="000000"/>
                <w:sz w:val="20"/>
              </w:rPr>
              <w:t>
4 қараша,</w:t>
            </w:r>
            <w:r>
              <w:br/>
            </w:r>
            <w:r>
              <w:rPr>
                <w:rFonts w:ascii="Times New Roman"/>
                <w:b w:val="false"/>
                <w:i w:val="false"/>
                <w:color w:val="000000"/>
                <w:sz w:val="20"/>
              </w:rPr>
              <w:t>
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Еуростат,</w:t>
            </w:r>
            <w:r>
              <w:br/>
            </w:r>
            <w:r>
              <w:rPr>
                <w:rFonts w:ascii="Times New Roman"/>
                <w:b w:val="false"/>
                <w:i w:val="false"/>
                <w:color w:val="000000"/>
                <w:sz w:val="20"/>
              </w:rPr>
              <w:t>
ТМД Статкомитетінің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және шекара маңындағы мемлекеттердегі инфляция деңгейі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18 ақпан,</w:t>
            </w:r>
            <w:r>
              <w:br/>
            </w:r>
            <w:r>
              <w:rPr>
                <w:rFonts w:ascii="Times New Roman"/>
                <w:b w:val="false"/>
                <w:i w:val="false"/>
                <w:color w:val="000000"/>
                <w:sz w:val="20"/>
              </w:rPr>
              <w:t>
18 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16 қыркүйек,</w:t>
            </w:r>
            <w:r>
              <w:br/>
            </w:r>
            <w:r>
              <w:rPr>
                <w:rFonts w:ascii="Times New Roman"/>
                <w:b w:val="false"/>
                <w:i w:val="false"/>
                <w:color w:val="000000"/>
                <w:sz w:val="20"/>
              </w:rPr>
              <w:t>
16 қазан,</w:t>
            </w:r>
            <w:r>
              <w:br/>
            </w:r>
            <w:r>
              <w:rPr>
                <w:rFonts w:ascii="Times New Roman"/>
                <w:b w:val="false"/>
                <w:i w:val="false"/>
                <w:color w:val="000000"/>
                <w:sz w:val="20"/>
              </w:rPr>
              <w:t>
18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Ц-101э,ТМД Статкомитетінің, статистикалық ақпаратпен алмасу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тұтыну бағасы индексіндегі жекелеген құрамдас бөліктердің үлесі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6 мамыр,</w:t>
            </w:r>
            <w:r>
              <w:br/>
            </w:r>
            <w:r>
              <w:rPr>
                <w:rFonts w:ascii="Times New Roman"/>
                <w:b w:val="false"/>
                <w:i w:val="false"/>
                <w:color w:val="000000"/>
                <w:sz w:val="20"/>
              </w:rPr>
              <w:t>
5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xml:space="preserve">
5 тамыз, </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тұтыну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4 сәуір,</w:t>
            </w:r>
            <w:r>
              <w:br/>
            </w:r>
            <w:r>
              <w:rPr>
                <w:rFonts w:ascii="Times New Roman"/>
                <w:b w:val="false"/>
                <w:i w:val="false"/>
                <w:color w:val="000000"/>
                <w:sz w:val="20"/>
              </w:rPr>
              <w:t>
3 мамыр,</w:t>
            </w:r>
            <w:r>
              <w:br/>
            </w:r>
            <w:r>
              <w:rPr>
                <w:rFonts w:ascii="Times New Roman"/>
                <w:b w:val="false"/>
                <w:i w:val="false"/>
                <w:color w:val="000000"/>
                <w:sz w:val="20"/>
              </w:rPr>
              <w:t>
4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xml:space="preserve">
5 тамыз, </w:t>
            </w:r>
            <w:r>
              <w:br/>
            </w:r>
            <w:r>
              <w:rPr>
                <w:rFonts w:ascii="Times New Roman"/>
                <w:b w:val="false"/>
                <w:i w:val="false"/>
                <w:color w:val="000000"/>
                <w:sz w:val="20"/>
              </w:rPr>
              <w:t>
4 қыркүйек,</w:t>
            </w:r>
            <w:r>
              <w:br/>
            </w:r>
            <w:r>
              <w:rPr>
                <w:rFonts w:ascii="Times New Roman"/>
                <w:b w:val="false"/>
                <w:i w:val="false"/>
                <w:color w:val="000000"/>
                <w:sz w:val="20"/>
              </w:rPr>
              <w:t>
4 қазан,</w:t>
            </w:r>
            <w:r>
              <w:br/>
            </w:r>
            <w:r>
              <w:rPr>
                <w:rFonts w:ascii="Times New Roman"/>
                <w:b w:val="false"/>
                <w:i w:val="false"/>
                <w:color w:val="000000"/>
                <w:sz w:val="20"/>
              </w:rPr>
              <w:t>
4 қараша,</w:t>
            </w:r>
            <w:r>
              <w:br/>
            </w:r>
            <w:r>
              <w:rPr>
                <w:rFonts w:ascii="Times New Roman"/>
                <w:b w:val="false"/>
                <w:i w:val="false"/>
                <w:color w:val="000000"/>
                <w:sz w:val="20"/>
              </w:rPr>
              <w:t>
4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орта есеппен жан басына шаққандағы ақшалай табысы әртүрлі деңгейдегі халық топтары үшін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11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9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орта есеппен жан басына шаққандағы ақшалай табысы әртүрлі деңгейдегі халық топтары үшін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9 қыркүйек,</w:t>
            </w:r>
            <w:r>
              <w:br/>
            </w:r>
            <w:r>
              <w:rPr>
                <w:rFonts w:ascii="Times New Roman"/>
                <w:b w:val="false"/>
                <w:i w:val="false"/>
                <w:color w:val="000000"/>
                <w:sz w:val="20"/>
              </w:rPr>
              <w:t>
7 қазан,</w:t>
            </w:r>
            <w:r>
              <w:br/>
            </w:r>
            <w:r>
              <w:rPr>
                <w:rFonts w:ascii="Times New Roman"/>
                <w:b w:val="false"/>
                <w:i w:val="false"/>
                <w:color w:val="000000"/>
                <w:sz w:val="20"/>
              </w:rPr>
              <w:t>
7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орта есеппен жан басына шаққандағы ақшалай табысы әртүрлі деңгейдегі халық топтары үшін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9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11 қараша,</w:t>
            </w:r>
            <w:r>
              <w:br/>
            </w:r>
            <w:r>
              <w:rPr>
                <w:rFonts w:ascii="Times New Roman"/>
                <w:b w:val="false"/>
                <w:i w:val="false"/>
                <w:color w:val="000000"/>
                <w:sz w:val="20"/>
              </w:rPr>
              <w:t>
10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базалық инфляция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ақылы көрсетілетін қызметтерге баға мен тарифтер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6 мамыр,</w:t>
            </w:r>
            <w:r>
              <w:br/>
            </w:r>
            <w:r>
              <w:rPr>
                <w:rFonts w:ascii="Times New Roman"/>
                <w:b w:val="false"/>
                <w:i w:val="false"/>
                <w:color w:val="000000"/>
                <w:sz w:val="20"/>
              </w:rPr>
              <w:t>
5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тұтыну тауарларының жекелеген түрлеріне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бөлшек сауда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5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6 мамыр,</w:t>
            </w:r>
            <w:r>
              <w:br/>
            </w:r>
            <w:r>
              <w:rPr>
                <w:rFonts w:ascii="Times New Roman"/>
                <w:b w:val="false"/>
                <w:i w:val="false"/>
                <w:color w:val="000000"/>
                <w:sz w:val="20"/>
              </w:rPr>
              <w:t>
5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негізгі азық-түлік тауарларына бөлшек сауда бағаcы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26 ақпан,</w:t>
            </w:r>
            <w:r>
              <w:br/>
            </w:r>
            <w:r>
              <w:rPr>
                <w:rFonts w:ascii="Times New Roman"/>
                <w:b w:val="false"/>
                <w:i w:val="false"/>
                <w:color w:val="000000"/>
                <w:sz w:val="20"/>
              </w:rPr>
              <w:t>
27 наурыз,</w:t>
            </w:r>
            <w:r>
              <w:br/>
            </w:r>
            <w:r>
              <w:rPr>
                <w:rFonts w:ascii="Times New Roman"/>
                <w:b w:val="false"/>
                <w:i w:val="false"/>
                <w:color w:val="000000"/>
                <w:sz w:val="20"/>
              </w:rPr>
              <w:t>
26 сәуір,</w:t>
            </w:r>
            <w:r>
              <w:br/>
            </w:r>
            <w:r>
              <w:rPr>
                <w:rFonts w:ascii="Times New Roman"/>
                <w:b w:val="false"/>
                <w:i w:val="false"/>
                <w:color w:val="000000"/>
                <w:sz w:val="20"/>
              </w:rPr>
              <w:t>
27 мамыр,</w:t>
            </w:r>
            <w:r>
              <w:br/>
            </w:r>
            <w:r>
              <w:rPr>
                <w:rFonts w:ascii="Times New Roman"/>
                <w:b w:val="false"/>
                <w:i w:val="false"/>
                <w:color w:val="000000"/>
                <w:sz w:val="20"/>
              </w:rPr>
              <w:t>
26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шілде,</w:t>
            </w:r>
            <w:r>
              <w:br/>
            </w:r>
            <w:r>
              <w:rPr>
                <w:rFonts w:ascii="Times New Roman"/>
                <w:b w:val="false"/>
                <w:i w:val="false"/>
                <w:color w:val="000000"/>
                <w:sz w:val="20"/>
              </w:rPr>
              <w:t>
26 тамыз,</w:t>
            </w:r>
            <w:r>
              <w:br/>
            </w:r>
            <w:r>
              <w:rPr>
                <w:rFonts w:ascii="Times New Roman"/>
                <w:b w:val="false"/>
                <w:i w:val="false"/>
                <w:color w:val="000000"/>
                <w:sz w:val="20"/>
              </w:rPr>
              <w:t>
26 қыркүйек,</w:t>
            </w:r>
            <w:r>
              <w:br/>
            </w:r>
            <w:r>
              <w:rPr>
                <w:rFonts w:ascii="Times New Roman"/>
                <w:b w:val="false"/>
                <w:i w:val="false"/>
                <w:color w:val="000000"/>
                <w:sz w:val="20"/>
              </w:rPr>
              <w:t>
25 қазан,</w:t>
            </w:r>
            <w:r>
              <w:br/>
            </w:r>
            <w:r>
              <w:rPr>
                <w:rFonts w:ascii="Times New Roman"/>
                <w:b w:val="false"/>
                <w:i w:val="false"/>
                <w:color w:val="000000"/>
                <w:sz w:val="20"/>
              </w:rPr>
              <w:t>
26 қараша,</w:t>
            </w:r>
            <w:r>
              <w:br/>
            </w:r>
            <w:r>
              <w:rPr>
                <w:rFonts w:ascii="Times New Roman"/>
                <w:b w:val="false"/>
                <w:i w:val="false"/>
                <w:color w:val="000000"/>
                <w:sz w:val="20"/>
              </w:rPr>
              <w:t>
26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ақылы көрсетілетін қызметтердің жекелеген түрлеріне бағалар мен тарифтер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8 сәуір,</w:t>
            </w:r>
            <w:r>
              <w:br/>
            </w:r>
            <w:r>
              <w:rPr>
                <w:rFonts w:ascii="Times New Roman"/>
                <w:b w:val="false"/>
                <w:i w:val="false"/>
                <w:color w:val="000000"/>
                <w:sz w:val="20"/>
              </w:rPr>
              <w:t>
6 мамыр,</w:t>
            </w:r>
            <w:r>
              <w:br/>
            </w:r>
            <w:r>
              <w:rPr>
                <w:rFonts w:ascii="Times New Roman"/>
                <w:b w:val="false"/>
                <w:i w:val="false"/>
                <w:color w:val="000000"/>
                <w:sz w:val="20"/>
              </w:rPr>
              <w:t>
6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7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негізгі азық-түлік емес тауарларға бөлшек сауда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9 қыркүйек,</w:t>
            </w:r>
            <w:r>
              <w:br/>
            </w:r>
            <w:r>
              <w:rPr>
                <w:rFonts w:ascii="Times New Roman"/>
                <w:b w:val="false"/>
                <w:i w:val="false"/>
                <w:color w:val="000000"/>
                <w:sz w:val="20"/>
              </w:rPr>
              <w:t>
8 қазан,</w:t>
            </w:r>
            <w:r>
              <w:br/>
            </w:r>
            <w:r>
              <w:rPr>
                <w:rFonts w:ascii="Times New Roman"/>
                <w:b w:val="false"/>
                <w:i w:val="false"/>
                <w:color w:val="000000"/>
                <w:sz w:val="20"/>
              </w:rPr>
              <w:t>
7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мұнай және мұнайды өңдеу өнімдерінің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6 наурыз,</w:t>
            </w:r>
            <w:r>
              <w:br/>
            </w:r>
            <w:r>
              <w:rPr>
                <w:rFonts w:ascii="Times New Roman"/>
                <w:b w:val="false"/>
                <w:i w:val="false"/>
                <w:color w:val="000000"/>
                <w:sz w:val="20"/>
              </w:rPr>
              <w:t>
8 сәуір,</w:t>
            </w:r>
            <w:r>
              <w:br/>
            </w:r>
            <w:r>
              <w:rPr>
                <w:rFonts w:ascii="Times New Roman"/>
                <w:b w:val="false"/>
                <w:i w:val="false"/>
                <w:color w:val="000000"/>
                <w:sz w:val="20"/>
              </w:rPr>
              <w:t>
6 мамыр,</w:t>
            </w:r>
            <w:r>
              <w:br/>
            </w:r>
            <w:r>
              <w:rPr>
                <w:rFonts w:ascii="Times New Roman"/>
                <w:b w:val="false"/>
                <w:i w:val="false"/>
                <w:color w:val="000000"/>
                <w:sz w:val="20"/>
              </w:rPr>
              <w:t>
6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7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Ц-101, Ц-101э, 1-ЦП, </w:t>
            </w:r>
            <w:r>
              <w:br/>
            </w: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және шекаралас мемлекеттердің қалаларындағы тамақ өнімдеріне бағалар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15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16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1-Т, статистикалық ақпараттармен алмасу бойынша деректер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 мен аудан орталықтарындағы тауарлар мен көрсетілетін қызметтердің бөлшек сауда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тұрғын үй нарығындағы баға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9 қыркүйек,</w:t>
            </w:r>
            <w:r>
              <w:br/>
            </w:r>
            <w:r>
              <w:rPr>
                <w:rFonts w:ascii="Times New Roman"/>
                <w:b w:val="false"/>
                <w:i w:val="false"/>
                <w:color w:val="000000"/>
                <w:sz w:val="20"/>
              </w:rPr>
              <w:t>
7 қазан,</w:t>
            </w:r>
            <w:r>
              <w:br/>
            </w:r>
            <w:r>
              <w:rPr>
                <w:rFonts w:ascii="Times New Roman"/>
                <w:b w:val="false"/>
                <w:i w:val="false"/>
                <w:color w:val="000000"/>
                <w:sz w:val="20"/>
              </w:rPr>
              <w:t>
7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тұрғын үй нарығындағы баға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xml:space="preserve">
 тұрғын үй нарығындағы баға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11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9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әлеуметтік маңызы бар азық-түлік тауарлары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бейсенбі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5 ақпан,</w:t>
            </w:r>
            <w:r>
              <w:br/>
            </w:r>
            <w:r>
              <w:rPr>
                <w:rFonts w:ascii="Times New Roman"/>
                <w:b w:val="false"/>
                <w:i w:val="false"/>
                <w:color w:val="000000"/>
                <w:sz w:val="20"/>
              </w:rPr>
              <w:t>
1 наурыз,</w:t>
            </w:r>
            <w:r>
              <w:br/>
            </w:r>
            <w:r>
              <w:rPr>
                <w:rFonts w:ascii="Times New Roman"/>
                <w:b w:val="false"/>
                <w:i w:val="false"/>
                <w:color w:val="000000"/>
                <w:sz w:val="20"/>
              </w:rPr>
              <w:t>
2 сәуір,</w:t>
            </w:r>
            <w:r>
              <w:br/>
            </w:r>
            <w:r>
              <w:rPr>
                <w:rFonts w:ascii="Times New Roman"/>
                <w:b w:val="false"/>
                <w:i w:val="false"/>
                <w:color w:val="000000"/>
                <w:sz w:val="20"/>
              </w:rPr>
              <w:t>
2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w:t>
            </w:r>
            <w:r>
              <w:br/>
            </w:r>
            <w:r>
              <w:rPr>
                <w:rFonts w:ascii="Times New Roman"/>
                <w:b w:val="false"/>
                <w:i w:val="false"/>
                <w:color w:val="000000"/>
                <w:sz w:val="20"/>
              </w:rPr>
              <w:t>
2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өнеркәсіптік өнімдерді өндіруші кәсіпорындар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өнеркәсіптік өнімдері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6 ақпан,</w:t>
            </w:r>
            <w:r>
              <w:br/>
            </w:r>
            <w:r>
              <w:rPr>
                <w:rFonts w:ascii="Times New Roman"/>
                <w:b w:val="false"/>
                <w:i w:val="false"/>
                <w:color w:val="000000"/>
                <w:sz w:val="20"/>
              </w:rPr>
              <w:t>
4 наурыз,</w:t>
            </w:r>
            <w:r>
              <w:br/>
            </w:r>
            <w:r>
              <w:rPr>
                <w:rFonts w:ascii="Times New Roman"/>
                <w:b w:val="false"/>
                <w:i w:val="false"/>
                <w:color w:val="000000"/>
                <w:sz w:val="20"/>
              </w:rPr>
              <w:t>
2 сәуір,</w:t>
            </w:r>
            <w:r>
              <w:br/>
            </w:r>
            <w:r>
              <w:rPr>
                <w:rFonts w:ascii="Times New Roman"/>
                <w:b w:val="false"/>
                <w:i w:val="false"/>
                <w:color w:val="000000"/>
                <w:sz w:val="20"/>
              </w:rPr>
              <w:t>
2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2 тамыз,</w:t>
            </w:r>
            <w:r>
              <w:br/>
            </w:r>
            <w:r>
              <w:rPr>
                <w:rFonts w:ascii="Times New Roman"/>
                <w:b w:val="false"/>
                <w:i w:val="false"/>
                <w:color w:val="000000"/>
                <w:sz w:val="20"/>
              </w:rPr>
              <w:t>
2 қыркүйек,</w:t>
            </w:r>
            <w:r>
              <w:br/>
            </w:r>
            <w:r>
              <w:rPr>
                <w:rFonts w:ascii="Times New Roman"/>
                <w:b w:val="false"/>
                <w:i w:val="false"/>
                <w:color w:val="000000"/>
                <w:sz w:val="20"/>
              </w:rPr>
              <w:t>
2 қазан,</w:t>
            </w:r>
            <w:r>
              <w:br/>
            </w:r>
            <w:r>
              <w:rPr>
                <w:rFonts w:ascii="Times New Roman"/>
                <w:b w:val="false"/>
                <w:i w:val="false"/>
                <w:color w:val="000000"/>
                <w:sz w:val="20"/>
              </w:rPr>
              <w:t>
4 қараша,</w:t>
            </w:r>
            <w:r>
              <w:br/>
            </w:r>
            <w:r>
              <w:rPr>
                <w:rFonts w:ascii="Times New Roman"/>
                <w:b w:val="false"/>
                <w:i w:val="false"/>
                <w:color w:val="000000"/>
                <w:sz w:val="20"/>
              </w:rPr>
              <w:t>
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өндіруші кәсіпорындардың өнеркәсіптік өнімдерінің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xml:space="preserve">
7 ақпан, </w:t>
            </w:r>
            <w:r>
              <w:br/>
            </w:r>
            <w:r>
              <w:rPr>
                <w:rFonts w:ascii="Times New Roman"/>
                <w:b w:val="false"/>
                <w:i w:val="false"/>
                <w:color w:val="000000"/>
                <w:sz w:val="20"/>
              </w:rPr>
              <w:t>
4 наурыз,</w:t>
            </w:r>
            <w:r>
              <w:br/>
            </w:r>
            <w:r>
              <w:rPr>
                <w:rFonts w:ascii="Times New Roman"/>
                <w:b w:val="false"/>
                <w:i w:val="false"/>
                <w:color w:val="000000"/>
                <w:sz w:val="20"/>
              </w:rPr>
              <w:t>
3 сәуір,</w:t>
            </w:r>
            <w:r>
              <w:br/>
            </w:r>
            <w:r>
              <w:rPr>
                <w:rFonts w:ascii="Times New Roman"/>
                <w:b w:val="false"/>
                <w:i w:val="false"/>
                <w:color w:val="000000"/>
                <w:sz w:val="20"/>
              </w:rPr>
              <w:t>
3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r>
              <w:br/>
            </w:r>
            <w:r>
              <w:rPr>
                <w:rFonts w:ascii="Times New Roman"/>
                <w:b w:val="false"/>
                <w:i w:val="false"/>
                <w:color w:val="000000"/>
                <w:sz w:val="20"/>
              </w:rPr>
              <w:t>
5 тамыз,</w:t>
            </w:r>
            <w:r>
              <w:br/>
            </w:r>
            <w:r>
              <w:rPr>
                <w:rFonts w:ascii="Times New Roman"/>
                <w:b w:val="false"/>
                <w:i w:val="false"/>
                <w:color w:val="000000"/>
                <w:sz w:val="20"/>
              </w:rPr>
              <w:t>
3 қыркүйек,</w:t>
            </w:r>
            <w:r>
              <w:br/>
            </w:r>
            <w:r>
              <w:rPr>
                <w:rFonts w:ascii="Times New Roman"/>
                <w:b w:val="false"/>
                <w:i w:val="false"/>
                <w:color w:val="000000"/>
                <w:sz w:val="20"/>
              </w:rPr>
              <w:t>
3 қазан,</w:t>
            </w:r>
            <w:r>
              <w:br/>
            </w:r>
            <w:r>
              <w:rPr>
                <w:rFonts w:ascii="Times New Roman"/>
                <w:b w:val="false"/>
                <w:i w:val="false"/>
                <w:color w:val="000000"/>
                <w:sz w:val="20"/>
              </w:rPr>
              <w:t>
4 қараша,</w:t>
            </w:r>
            <w:r>
              <w:br/>
            </w:r>
            <w:r>
              <w:rPr>
                <w:rFonts w:ascii="Times New Roman"/>
                <w:b w:val="false"/>
                <w:i w:val="false"/>
                <w:color w:val="000000"/>
                <w:sz w:val="20"/>
              </w:rPr>
              <w:t>
4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өнеркәсіптік өнімдерді өндірушілер бағасының базалық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xml:space="preserve">
11 ақпан, </w:t>
            </w:r>
            <w:r>
              <w:br/>
            </w:r>
            <w:r>
              <w:rPr>
                <w:rFonts w:ascii="Times New Roman"/>
                <w:b w:val="false"/>
                <w:i w:val="false"/>
                <w:color w:val="000000"/>
                <w:sz w:val="20"/>
              </w:rPr>
              <w:t>
11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12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11 қараша,</w:t>
            </w:r>
            <w:r>
              <w:br/>
            </w:r>
            <w:r>
              <w:rPr>
                <w:rFonts w:ascii="Times New Roman"/>
                <w:b w:val="false"/>
                <w:i w:val="false"/>
                <w:color w:val="000000"/>
                <w:sz w:val="20"/>
              </w:rPr>
              <w:t>
10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w:t>
            </w:r>
            <w:r>
              <w:br/>
            </w:r>
            <w:r>
              <w:rPr>
                <w:rFonts w:ascii="Times New Roman"/>
                <w:b w:val="false"/>
                <w:i w:val="false"/>
                <w:color w:val="000000"/>
                <w:sz w:val="20"/>
              </w:rPr>
              <w:t>
өнеркәсіптік өнімдерді өндірушілер бағасының базалық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Еуро-аймақ елдеріндегі және ТМД мемлекеттеріндегі өнеркәсіптік өнімді өндірушілер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12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11 қараша,</w:t>
            </w:r>
            <w:r>
              <w:br/>
            </w:r>
            <w:r>
              <w:rPr>
                <w:rFonts w:ascii="Times New Roman"/>
                <w:b w:val="false"/>
                <w:i w:val="false"/>
                <w:color w:val="000000"/>
                <w:sz w:val="20"/>
              </w:rPr>
              <w:t>
10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Еуростат және статистикалық ақпаратпен алмасу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орман шаруашылығы өнімі мен көрсетілетін қызметтер бағасы мен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4 сәуір,</w:t>
            </w:r>
            <w:r>
              <w:br/>
            </w:r>
            <w:r>
              <w:rPr>
                <w:rFonts w:ascii="Times New Roman"/>
                <w:b w:val="false"/>
                <w:i w:val="false"/>
                <w:color w:val="000000"/>
                <w:sz w:val="20"/>
              </w:rPr>
              <w:t>
3 шілде,</w:t>
            </w:r>
            <w:r>
              <w:br/>
            </w:r>
            <w:r>
              <w:rPr>
                <w:rFonts w:ascii="Times New Roman"/>
                <w:b w:val="false"/>
                <w:i w:val="false"/>
                <w:color w:val="000000"/>
                <w:sz w:val="20"/>
              </w:rPr>
              <w:t>
3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өнеркәсіп кәсіпорындарының өндірістік-техникалық мақсаттағы өнімдерді сатып алу бағасының индексі мен бағасы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7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6 мамыр,</w:t>
            </w:r>
            <w:r>
              <w:br/>
            </w:r>
            <w:r>
              <w:rPr>
                <w:rFonts w:ascii="Times New Roman"/>
                <w:b w:val="false"/>
                <w:i w:val="false"/>
                <w:color w:val="000000"/>
                <w:sz w:val="20"/>
              </w:rPr>
              <w:t>
5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7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көтерме саудада сату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6 мамыр,</w:t>
            </w:r>
            <w:r>
              <w:br/>
            </w:r>
            <w:r>
              <w:rPr>
                <w:rFonts w:ascii="Times New Roman"/>
                <w:b w:val="false"/>
                <w:i w:val="false"/>
                <w:color w:val="000000"/>
                <w:sz w:val="20"/>
              </w:rPr>
              <w:t>
5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7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көтерме саудада сату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тауарларды, өнімдерді </w:t>
            </w:r>
            <w:r>
              <w:br/>
            </w:r>
            <w:r>
              <w:rPr>
                <w:rFonts w:ascii="Times New Roman"/>
                <w:b w:val="false"/>
                <w:i w:val="false"/>
                <w:color w:val="000000"/>
                <w:sz w:val="20"/>
              </w:rPr>
              <w:t>
көтерме саудада сату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6 наурыз,</w:t>
            </w:r>
            <w:r>
              <w:br/>
            </w:r>
            <w:r>
              <w:rPr>
                <w:rFonts w:ascii="Times New Roman"/>
                <w:b w:val="false"/>
                <w:i w:val="false"/>
                <w:color w:val="000000"/>
                <w:sz w:val="20"/>
              </w:rPr>
              <w:t xml:space="preserve">
8 сәуір, </w:t>
            </w:r>
            <w:r>
              <w:br/>
            </w:r>
            <w:r>
              <w:rPr>
                <w:rFonts w:ascii="Times New Roman"/>
                <w:b w:val="false"/>
                <w:i w:val="false"/>
                <w:color w:val="000000"/>
                <w:sz w:val="20"/>
              </w:rPr>
              <w:t>
6 мамыр,</w:t>
            </w:r>
            <w:r>
              <w:br/>
            </w:r>
            <w:r>
              <w:rPr>
                <w:rFonts w:ascii="Times New Roman"/>
                <w:b w:val="false"/>
                <w:i w:val="false"/>
                <w:color w:val="000000"/>
                <w:sz w:val="20"/>
              </w:rPr>
              <w:t>
6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7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өнімдерді, тауарларды көтерме саудада сату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8 ақпан,</w:t>
            </w:r>
            <w:r>
              <w:br/>
            </w:r>
            <w:r>
              <w:rPr>
                <w:rFonts w:ascii="Times New Roman"/>
                <w:b w:val="false"/>
                <w:i w:val="false"/>
                <w:color w:val="000000"/>
                <w:sz w:val="20"/>
              </w:rPr>
              <w:t>
11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8 тамыз,</w:t>
            </w:r>
            <w:r>
              <w:br/>
            </w:r>
            <w:r>
              <w:rPr>
                <w:rFonts w:ascii="Times New Roman"/>
                <w:b w:val="false"/>
                <w:i w:val="false"/>
                <w:color w:val="000000"/>
                <w:sz w:val="20"/>
              </w:rPr>
              <w:t>
9 қыркүйек,</w:t>
            </w:r>
            <w:r>
              <w:br/>
            </w:r>
            <w:r>
              <w:rPr>
                <w:rFonts w:ascii="Times New Roman"/>
                <w:b w:val="false"/>
                <w:i w:val="false"/>
                <w:color w:val="000000"/>
                <w:sz w:val="20"/>
              </w:rPr>
              <w:t>
8 қазан,</w:t>
            </w:r>
            <w:r>
              <w:br/>
            </w:r>
            <w:r>
              <w:rPr>
                <w:rFonts w:ascii="Times New Roman"/>
                <w:b w:val="false"/>
                <w:i w:val="false"/>
                <w:color w:val="000000"/>
                <w:sz w:val="20"/>
              </w:rPr>
              <w:t>
8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коммерциялық жылжымайтын мүлікті жалға беру бағасы және баға индексі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20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15 мамыр,</w:t>
            </w:r>
            <w:r>
              <w:br/>
            </w:r>
            <w:r>
              <w:rPr>
                <w:rFonts w:ascii="Times New Roman"/>
                <w:b w:val="false"/>
                <w:i w:val="false"/>
                <w:color w:val="000000"/>
                <w:sz w:val="20"/>
              </w:rPr>
              <w:t xml:space="preserve">
17 маусым,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16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xml:space="preserve">
заңды тұлғаларға көрсетілген байланыс қызметтері тарифтерінің </w:t>
            </w:r>
            <w:r>
              <w:br/>
            </w:r>
            <w:r>
              <w:rPr>
                <w:rFonts w:ascii="Times New Roman"/>
                <w:b w:val="false"/>
                <w:i w:val="false"/>
                <w:color w:val="000000"/>
                <w:sz w:val="20"/>
              </w:rPr>
              <w:t>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w:t>
            </w:r>
            <w:r>
              <w:br/>
            </w:r>
            <w:r>
              <w:rPr>
                <w:rFonts w:ascii="Times New Roman"/>
                <w:b w:val="false"/>
                <w:i w:val="false"/>
                <w:color w:val="000000"/>
                <w:sz w:val="20"/>
              </w:rPr>
              <w:t>
4 наурыз,</w:t>
            </w:r>
            <w:r>
              <w:br/>
            </w:r>
            <w:r>
              <w:rPr>
                <w:rFonts w:ascii="Times New Roman"/>
                <w:b w:val="false"/>
                <w:i w:val="false"/>
                <w:color w:val="000000"/>
                <w:sz w:val="20"/>
              </w:rPr>
              <w:t>
4 сәуір,</w:t>
            </w:r>
            <w:r>
              <w:br/>
            </w:r>
            <w:r>
              <w:rPr>
                <w:rFonts w:ascii="Times New Roman"/>
                <w:b w:val="false"/>
                <w:i w:val="false"/>
                <w:color w:val="000000"/>
                <w:sz w:val="20"/>
              </w:rPr>
              <w:t>
30 сәуір,</w:t>
            </w:r>
            <w:r>
              <w:br/>
            </w:r>
            <w:r>
              <w:rPr>
                <w:rFonts w:ascii="Times New Roman"/>
                <w:b w:val="false"/>
                <w:i w:val="false"/>
                <w:color w:val="000000"/>
                <w:sz w:val="20"/>
              </w:rPr>
              <w:t>
30 мамыр,</w:t>
            </w:r>
            <w:r>
              <w:br/>
            </w:r>
            <w:r>
              <w:rPr>
                <w:rFonts w:ascii="Times New Roman"/>
                <w:b w:val="false"/>
                <w:i w:val="false"/>
                <w:color w:val="000000"/>
                <w:sz w:val="20"/>
              </w:rPr>
              <w:t>
1 шілде,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2 қыркүйек,</w:t>
            </w:r>
            <w:r>
              <w:br/>
            </w:r>
            <w:r>
              <w:rPr>
                <w:rFonts w:ascii="Times New Roman"/>
                <w:b w:val="false"/>
                <w:i w:val="false"/>
                <w:color w:val="000000"/>
                <w:sz w:val="20"/>
              </w:rPr>
              <w:t>
30 қыркүйек,</w:t>
            </w:r>
            <w:r>
              <w:br/>
            </w:r>
            <w:r>
              <w:rPr>
                <w:rFonts w:ascii="Times New Roman"/>
                <w:b w:val="false"/>
                <w:i w:val="false"/>
                <w:color w:val="000000"/>
                <w:sz w:val="20"/>
              </w:rPr>
              <w:t>
30 қазан,</w:t>
            </w:r>
            <w:r>
              <w:br/>
            </w:r>
            <w:r>
              <w:rPr>
                <w:rFonts w:ascii="Times New Roman"/>
                <w:b w:val="false"/>
                <w:i w:val="false"/>
                <w:color w:val="000000"/>
                <w:sz w:val="20"/>
              </w:rPr>
              <w:t>
3 желтоқсан,</w:t>
            </w:r>
            <w:r>
              <w:br/>
            </w:r>
            <w:r>
              <w:rPr>
                <w:rFonts w:ascii="Times New Roman"/>
                <w:b w:val="false"/>
                <w:i w:val="false"/>
                <w:color w:val="000000"/>
                <w:sz w:val="20"/>
              </w:rPr>
              <w:t>
30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заңды тұлғаларға арналған пошталық және курьерлік көрсетілетін қызметтер тарифтерінің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ақпан,</w:t>
            </w:r>
            <w:r>
              <w:br/>
            </w:r>
            <w:r>
              <w:rPr>
                <w:rFonts w:ascii="Times New Roman"/>
                <w:b w:val="false"/>
                <w:i w:val="false"/>
                <w:color w:val="000000"/>
                <w:sz w:val="20"/>
              </w:rPr>
              <w:t>
4 наурыз,</w:t>
            </w:r>
            <w:r>
              <w:br/>
            </w:r>
            <w:r>
              <w:rPr>
                <w:rFonts w:ascii="Times New Roman"/>
                <w:b w:val="false"/>
                <w:i w:val="false"/>
                <w:color w:val="000000"/>
                <w:sz w:val="20"/>
              </w:rPr>
              <w:t>
4 сәуір,</w:t>
            </w:r>
            <w:r>
              <w:br/>
            </w:r>
            <w:r>
              <w:rPr>
                <w:rFonts w:ascii="Times New Roman"/>
                <w:b w:val="false"/>
                <w:i w:val="false"/>
                <w:color w:val="000000"/>
                <w:sz w:val="20"/>
              </w:rPr>
              <w:t>
30 сәуір,</w:t>
            </w:r>
            <w:r>
              <w:br/>
            </w:r>
            <w:r>
              <w:rPr>
                <w:rFonts w:ascii="Times New Roman"/>
                <w:b w:val="false"/>
                <w:i w:val="false"/>
                <w:color w:val="000000"/>
                <w:sz w:val="20"/>
              </w:rPr>
              <w:t>
30 мамыр,</w:t>
            </w:r>
            <w:r>
              <w:br/>
            </w:r>
            <w:r>
              <w:rPr>
                <w:rFonts w:ascii="Times New Roman"/>
                <w:b w:val="false"/>
                <w:i w:val="false"/>
                <w:color w:val="000000"/>
                <w:sz w:val="20"/>
              </w:rPr>
              <w:t>
1 шілде,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2 қыркүйек,</w:t>
            </w:r>
            <w:r>
              <w:br/>
            </w:r>
            <w:r>
              <w:rPr>
                <w:rFonts w:ascii="Times New Roman"/>
                <w:b w:val="false"/>
                <w:i w:val="false"/>
                <w:color w:val="000000"/>
                <w:sz w:val="20"/>
              </w:rPr>
              <w:t>
30 қыркүйек,</w:t>
            </w:r>
            <w:r>
              <w:br/>
            </w:r>
            <w:r>
              <w:rPr>
                <w:rFonts w:ascii="Times New Roman"/>
                <w:b w:val="false"/>
                <w:i w:val="false"/>
                <w:color w:val="000000"/>
                <w:sz w:val="20"/>
              </w:rPr>
              <w:t>
30 қазан,</w:t>
            </w:r>
            <w:r>
              <w:br/>
            </w:r>
            <w:r>
              <w:rPr>
                <w:rFonts w:ascii="Times New Roman"/>
                <w:b w:val="false"/>
                <w:i w:val="false"/>
                <w:color w:val="000000"/>
                <w:sz w:val="20"/>
              </w:rPr>
              <w:t>
3 желтоқсан,</w:t>
            </w:r>
            <w:r>
              <w:br/>
            </w:r>
            <w:r>
              <w:rPr>
                <w:rFonts w:ascii="Times New Roman"/>
                <w:b w:val="false"/>
                <w:i w:val="false"/>
                <w:color w:val="000000"/>
                <w:sz w:val="20"/>
              </w:rPr>
              <w:t>
30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r>
              <w:br/>
            </w:r>
            <w:r>
              <w:rPr>
                <w:rFonts w:ascii="Times New Roman"/>
                <w:b w:val="false"/>
                <w:i w:val="false"/>
                <w:color w:val="000000"/>
                <w:sz w:val="20"/>
              </w:rPr>
              <w:t>
1-тариф (курьер)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көліктің барлық түрлерімен жүк тасымалдау тарифтерінің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ақпан,</w:t>
            </w:r>
            <w:r>
              <w:br/>
            </w:r>
            <w:r>
              <w:rPr>
                <w:rFonts w:ascii="Times New Roman"/>
                <w:b w:val="false"/>
                <w:i w:val="false"/>
                <w:color w:val="000000"/>
                <w:sz w:val="20"/>
              </w:rPr>
              <w:t>
27 ақпан,</w:t>
            </w:r>
            <w:r>
              <w:br/>
            </w:r>
            <w:r>
              <w:rPr>
                <w:rFonts w:ascii="Times New Roman"/>
                <w:b w:val="false"/>
                <w:i w:val="false"/>
                <w:color w:val="000000"/>
                <w:sz w:val="20"/>
              </w:rPr>
              <w:t>
29 наурыз,</w:t>
            </w:r>
            <w:r>
              <w:br/>
            </w:r>
            <w:r>
              <w:rPr>
                <w:rFonts w:ascii="Times New Roman"/>
                <w:b w:val="false"/>
                <w:i w:val="false"/>
                <w:color w:val="000000"/>
                <w:sz w:val="20"/>
              </w:rPr>
              <w:t>
29 сәуір,</w:t>
            </w:r>
            <w:r>
              <w:br/>
            </w:r>
            <w:r>
              <w:rPr>
                <w:rFonts w:ascii="Times New Roman"/>
                <w:b w:val="false"/>
                <w:i w:val="false"/>
                <w:color w:val="000000"/>
                <w:sz w:val="20"/>
              </w:rPr>
              <w:t>
27 мамыр,</w:t>
            </w:r>
            <w:r>
              <w:br/>
            </w:r>
            <w:r>
              <w:rPr>
                <w:rFonts w:ascii="Times New Roman"/>
                <w:b w:val="false"/>
                <w:i w:val="false"/>
                <w:color w:val="000000"/>
                <w:sz w:val="20"/>
              </w:rPr>
              <w:t>
27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шілде,</w:t>
            </w:r>
            <w:r>
              <w:br/>
            </w:r>
            <w:r>
              <w:rPr>
                <w:rFonts w:ascii="Times New Roman"/>
                <w:b w:val="false"/>
                <w:i w:val="false"/>
                <w:color w:val="000000"/>
                <w:sz w:val="20"/>
              </w:rPr>
              <w:t>
27 тамыз,</w:t>
            </w:r>
            <w:r>
              <w:br/>
            </w:r>
            <w:r>
              <w:rPr>
                <w:rFonts w:ascii="Times New Roman"/>
                <w:b w:val="false"/>
                <w:i w:val="false"/>
                <w:color w:val="000000"/>
                <w:sz w:val="20"/>
              </w:rPr>
              <w:t>
27 қыркүйек,</w:t>
            </w:r>
            <w:r>
              <w:br/>
            </w:r>
            <w:r>
              <w:rPr>
                <w:rFonts w:ascii="Times New Roman"/>
                <w:b w:val="false"/>
                <w:i w:val="false"/>
                <w:color w:val="000000"/>
                <w:sz w:val="20"/>
              </w:rPr>
              <w:t>
28 қазан,</w:t>
            </w:r>
            <w:r>
              <w:br/>
            </w:r>
            <w:r>
              <w:rPr>
                <w:rFonts w:ascii="Times New Roman"/>
                <w:b w:val="false"/>
                <w:i w:val="false"/>
                <w:color w:val="000000"/>
                <w:sz w:val="20"/>
              </w:rPr>
              <w:t>
27 қараша,</w:t>
            </w:r>
            <w:r>
              <w:br/>
            </w:r>
            <w:r>
              <w:rPr>
                <w:rFonts w:ascii="Times New Roman"/>
                <w:b w:val="false"/>
                <w:i w:val="false"/>
                <w:color w:val="000000"/>
                <w:sz w:val="20"/>
              </w:rPr>
              <w:t>
27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r>
              <w:br/>
            </w:r>
            <w:r>
              <w:rPr>
                <w:rFonts w:ascii="Times New Roman"/>
                <w:b w:val="false"/>
                <w:i w:val="false"/>
                <w:color w:val="000000"/>
                <w:sz w:val="20"/>
              </w:rPr>
              <w:t>
(теміржол, әуе, автомобиль, құбыр,</w:t>
            </w:r>
            <w:r>
              <w:br/>
            </w:r>
            <w:r>
              <w:rPr>
                <w:rFonts w:ascii="Times New Roman"/>
                <w:b w:val="false"/>
                <w:i w:val="false"/>
                <w:color w:val="000000"/>
                <w:sz w:val="20"/>
              </w:rPr>
              <w:t>
ішкі су)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құрылыс өндірісіндегі бағаның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5 наурыз,</w:t>
            </w:r>
            <w:r>
              <w:br/>
            </w:r>
            <w:r>
              <w:rPr>
                <w:rFonts w:ascii="Times New Roman"/>
                <w:b w:val="false"/>
                <w:i w:val="false"/>
                <w:color w:val="000000"/>
                <w:sz w:val="20"/>
              </w:rPr>
              <w:t>
5 сәуір,</w:t>
            </w:r>
            <w:r>
              <w:br/>
            </w:r>
            <w:r>
              <w:rPr>
                <w:rFonts w:ascii="Times New Roman"/>
                <w:b w:val="false"/>
                <w:i w:val="false"/>
                <w:color w:val="000000"/>
                <w:sz w:val="20"/>
              </w:rPr>
              <w:t>
6 мамыр,</w:t>
            </w:r>
            <w:r>
              <w:br/>
            </w:r>
            <w:r>
              <w:rPr>
                <w:rFonts w:ascii="Times New Roman"/>
                <w:b w:val="false"/>
                <w:i w:val="false"/>
                <w:color w:val="000000"/>
                <w:sz w:val="20"/>
              </w:rPr>
              <w:t>
5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5 тамыз,</w:t>
            </w:r>
            <w:r>
              <w:br/>
            </w:r>
            <w:r>
              <w:rPr>
                <w:rFonts w:ascii="Times New Roman"/>
                <w:b w:val="false"/>
                <w:i w:val="false"/>
                <w:color w:val="000000"/>
                <w:sz w:val="20"/>
              </w:rPr>
              <w:t>
5 қыркүйек,</w:t>
            </w:r>
            <w:r>
              <w:br/>
            </w:r>
            <w:r>
              <w:rPr>
                <w:rFonts w:ascii="Times New Roman"/>
                <w:b w:val="false"/>
                <w:i w:val="false"/>
                <w:color w:val="000000"/>
                <w:sz w:val="20"/>
              </w:rPr>
              <w:t>
7 қазан,</w:t>
            </w:r>
            <w:r>
              <w:br/>
            </w:r>
            <w:r>
              <w:rPr>
                <w:rFonts w:ascii="Times New Roman"/>
                <w:b w:val="false"/>
                <w:i w:val="false"/>
                <w:color w:val="000000"/>
                <w:sz w:val="20"/>
              </w:rPr>
              <w:t>
5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құрылыс өндірісіндегі бағаның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құрылыстағы баға және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6 наурыз,</w:t>
            </w:r>
            <w:r>
              <w:br/>
            </w:r>
            <w:r>
              <w:rPr>
                <w:rFonts w:ascii="Times New Roman"/>
                <w:b w:val="false"/>
                <w:i w:val="false"/>
                <w:color w:val="000000"/>
                <w:sz w:val="20"/>
              </w:rPr>
              <w:t>
8 сәуір,</w:t>
            </w:r>
            <w:r>
              <w:br/>
            </w:r>
            <w:r>
              <w:rPr>
                <w:rFonts w:ascii="Times New Roman"/>
                <w:b w:val="false"/>
                <w:i w:val="false"/>
                <w:color w:val="000000"/>
                <w:sz w:val="20"/>
              </w:rPr>
              <w:t>
6 мамыр,</w:t>
            </w:r>
            <w:r>
              <w:br/>
            </w:r>
            <w:r>
              <w:rPr>
                <w:rFonts w:ascii="Times New Roman"/>
                <w:b w:val="false"/>
                <w:i w:val="false"/>
                <w:color w:val="000000"/>
                <w:sz w:val="20"/>
              </w:rPr>
              <w:t>
6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7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құрылыс материалдарының жекелеген түрлерінің бағасы және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11 сәуір,</w:t>
            </w:r>
            <w:r>
              <w:br/>
            </w:r>
            <w:r>
              <w:rPr>
                <w:rFonts w:ascii="Times New Roman"/>
                <w:b w:val="false"/>
                <w:i w:val="false"/>
                <w:color w:val="000000"/>
                <w:sz w:val="20"/>
              </w:rPr>
              <w:t>
13 мамыр,</w:t>
            </w:r>
            <w:r>
              <w:br/>
            </w:r>
            <w:r>
              <w:rPr>
                <w:rFonts w:ascii="Times New Roman"/>
                <w:b w:val="false"/>
                <w:i w:val="false"/>
                <w:color w:val="000000"/>
                <w:sz w:val="20"/>
              </w:rPr>
              <w:t>
11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r>
              <w:br/>
            </w:r>
            <w:r>
              <w:rPr>
                <w:rFonts w:ascii="Times New Roman"/>
                <w:b w:val="false"/>
                <w:i w:val="false"/>
                <w:color w:val="000000"/>
                <w:sz w:val="20"/>
              </w:rPr>
              <w:t>
12 тамыз,</w:t>
            </w:r>
            <w:r>
              <w:br/>
            </w:r>
            <w:r>
              <w:rPr>
                <w:rFonts w:ascii="Times New Roman"/>
                <w:b w:val="false"/>
                <w:i w:val="false"/>
                <w:color w:val="000000"/>
                <w:sz w:val="20"/>
              </w:rPr>
              <w:t>
11 қыркүйек,</w:t>
            </w:r>
            <w:r>
              <w:br/>
            </w:r>
            <w:r>
              <w:rPr>
                <w:rFonts w:ascii="Times New Roman"/>
                <w:b w:val="false"/>
                <w:i w:val="false"/>
                <w:color w:val="000000"/>
                <w:sz w:val="20"/>
              </w:rPr>
              <w:t>
11 қазан,</w:t>
            </w:r>
            <w:r>
              <w:br/>
            </w:r>
            <w:r>
              <w:rPr>
                <w:rFonts w:ascii="Times New Roman"/>
                <w:b w:val="false"/>
                <w:i w:val="false"/>
                <w:color w:val="000000"/>
                <w:sz w:val="20"/>
              </w:rPr>
              <w:t>
11 қараша,</w:t>
            </w:r>
            <w:r>
              <w:br/>
            </w:r>
            <w:r>
              <w:rPr>
                <w:rFonts w:ascii="Times New Roman"/>
                <w:b w:val="false"/>
                <w:i w:val="false"/>
                <w:color w:val="000000"/>
                <w:sz w:val="20"/>
              </w:rPr>
              <w:t>
11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1-ЦП,</w:t>
            </w:r>
            <w:r>
              <w:br/>
            </w:r>
            <w:r>
              <w:rPr>
                <w:rFonts w:ascii="Times New Roman"/>
                <w:b w:val="false"/>
                <w:i w:val="false"/>
                <w:color w:val="000000"/>
                <w:sz w:val="20"/>
              </w:rPr>
              <w:t>
1-Ц (көтерме), 1-ЦСМ,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4 наурыз,</w:t>
            </w:r>
            <w:r>
              <w:br/>
            </w:r>
            <w:r>
              <w:rPr>
                <w:rFonts w:ascii="Times New Roman"/>
                <w:b w:val="false"/>
                <w:i w:val="false"/>
                <w:color w:val="000000"/>
                <w:sz w:val="20"/>
              </w:rPr>
              <w:t>
4 сәуір,</w:t>
            </w:r>
            <w:r>
              <w:br/>
            </w:r>
            <w:r>
              <w:rPr>
                <w:rFonts w:ascii="Times New Roman"/>
                <w:b w:val="false"/>
                <w:i w:val="false"/>
                <w:color w:val="000000"/>
                <w:sz w:val="20"/>
              </w:rPr>
              <w:t>
6 мамыр,</w:t>
            </w:r>
            <w:r>
              <w:br/>
            </w:r>
            <w:r>
              <w:rPr>
                <w:rFonts w:ascii="Times New Roman"/>
                <w:b w:val="false"/>
                <w:i w:val="false"/>
                <w:color w:val="000000"/>
                <w:sz w:val="20"/>
              </w:rPr>
              <w:t>
4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5 тамыз,</w:t>
            </w:r>
            <w:r>
              <w:br/>
            </w:r>
            <w:r>
              <w:rPr>
                <w:rFonts w:ascii="Times New Roman"/>
                <w:b w:val="false"/>
                <w:i w:val="false"/>
                <w:color w:val="000000"/>
                <w:sz w:val="20"/>
              </w:rPr>
              <w:t>
4 қыркүйек,</w:t>
            </w:r>
            <w:r>
              <w:br/>
            </w:r>
            <w:r>
              <w:rPr>
                <w:rFonts w:ascii="Times New Roman"/>
                <w:b w:val="false"/>
                <w:i w:val="false"/>
                <w:color w:val="000000"/>
                <w:sz w:val="20"/>
              </w:rPr>
              <w:t>
4 қазан,</w:t>
            </w:r>
            <w:r>
              <w:br/>
            </w:r>
            <w:r>
              <w:rPr>
                <w:rFonts w:ascii="Times New Roman"/>
                <w:b w:val="false"/>
                <w:i w:val="false"/>
                <w:color w:val="000000"/>
                <w:sz w:val="20"/>
              </w:rPr>
              <w:t>
4 қараша,</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бағасы және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r>
              <w:br/>
            </w:r>
            <w:r>
              <w:rPr>
                <w:rFonts w:ascii="Times New Roman"/>
                <w:b w:val="false"/>
                <w:i w:val="false"/>
                <w:color w:val="000000"/>
                <w:sz w:val="20"/>
              </w:rPr>
              <w:t>
8 ақпан,</w:t>
            </w:r>
            <w:r>
              <w:br/>
            </w:r>
            <w:r>
              <w:rPr>
                <w:rFonts w:ascii="Times New Roman"/>
                <w:b w:val="false"/>
                <w:i w:val="false"/>
                <w:color w:val="000000"/>
                <w:sz w:val="20"/>
              </w:rPr>
              <w:t>
6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6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6 тамыз,</w:t>
            </w:r>
            <w:r>
              <w:br/>
            </w:r>
            <w:r>
              <w:rPr>
                <w:rFonts w:ascii="Times New Roman"/>
                <w:b w:val="false"/>
                <w:i w:val="false"/>
                <w:color w:val="000000"/>
                <w:sz w:val="20"/>
              </w:rPr>
              <w:t>
6 қыркүйек,</w:t>
            </w:r>
            <w:r>
              <w:br/>
            </w:r>
            <w:r>
              <w:rPr>
                <w:rFonts w:ascii="Times New Roman"/>
                <w:b w:val="false"/>
                <w:i w:val="false"/>
                <w:color w:val="000000"/>
                <w:sz w:val="20"/>
              </w:rPr>
              <w:t>
7 қазан,</w:t>
            </w:r>
            <w:r>
              <w:br/>
            </w:r>
            <w:r>
              <w:rPr>
                <w:rFonts w:ascii="Times New Roman"/>
                <w:b w:val="false"/>
                <w:i w:val="false"/>
                <w:color w:val="000000"/>
                <w:sz w:val="20"/>
              </w:rPr>
              <w:t>
6 қараша,</w:t>
            </w:r>
            <w:r>
              <w:br/>
            </w:r>
            <w:r>
              <w:rPr>
                <w:rFonts w:ascii="Times New Roman"/>
                <w:b w:val="false"/>
                <w:i w:val="false"/>
                <w:color w:val="000000"/>
                <w:sz w:val="20"/>
              </w:rPr>
              <w:t>
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қалалары мен аудан орталықтарындағы базарлардағы ауыл шаруашылығы өнімі мен оны өңдеу өнімінің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11 ақпан,</w:t>
            </w:r>
            <w:r>
              <w:br/>
            </w:r>
            <w:r>
              <w:rPr>
                <w:rFonts w:ascii="Times New Roman"/>
                <w:b w:val="false"/>
                <w:i w:val="false"/>
                <w:color w:val="000000"/>
                <w:sz w:val="20"/>
              </w:rPr>
              <w:t>
11 наурыз,</w:t>
            </w:r>
            <w:r>
              <w:br/>
            </w:r>
            <w:r>
              <w:rPr>
                <w:rFonts w:ascii="Times New Roman"/>
                <w:b w:val="false"/>
                <w:i w:val="false"/>
                <w:color w:val="000000"/>
                <w:sz w:val="20"/>
              </w:rPr>
              <w:t>
10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12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11 қараша,</w:t>
            </w:r>
            <w:r>
              <w:br/>
            </w:r>
            <w:r>
              <w:rPr>
                <w:rFonts w:ascii="Times New Roman"/>
                <w:b w:val="false"/>
                <w:i w:val="false"/>
                <w:color w:val="000000"/>
                <w:sz w:val="20"/>
              </w:rPr>
              <w:t>
10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қалалары мен аудан орталықтарындағы базарлардағы ауыл шаруашылығы өнімі мен оны өңдеу өнімінің орташа жылдық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 Ц-200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ауыл шаруашылығы өніміне орташа жылдық бағасы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r>
              <w:br/>
            </w:r>
            <w:r>
              <w:rPr>
                <w:rFonts w:ascii="Times New Roman"/>
                <w:b w:val="false"/>
                <w:i w:val="false"/>
                <w:color w:val="000000"/>
                <w:sz w:val="20"/>
              </w:rPr>
              <w:t>
балық аулау және акваөсіру өнімінің бағасы мен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17 сәуір,</w:t>
            </w:r>
            <w:r>
              <w:br/>
            </w:r>
            <w:r>
              <w:rPr>
                <w:rFonts w:ascii="Times New Roman"/>
                <w:b w:val="false"/>
                <w:i w:val="false"/>
                <w:color w:val="000000"/>
                <w:sz w:val="20"/>
              </w:rPr>
              <w:t>
17 шілде,</w:t>
            </w:r>
            <w:r>
              <w:br/>
            </w:r>
            <w:r>
              <w:rPr>
                <w:rFonts w:ascii="Times New Roman"/>
                <w:b w:val="false"/>
                <w:i w:val="false"/>
                <w:color w:val="000000"/>
                <w:sz w:val="20"/>
              </w:rPr>
              <w:t>
17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 сатып алған өндірістік-техникалық мақсаттағы өнімдер мен көрсетілген қызметтерге баға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r>
              <w:br/>
            </w:r>
            <w:r>
              <w:rPr>
                <w:rFonts w:ascii="Times New Roman"/>
                <w:b w:val="false"/>
                <w:i w:val="false"/>
                <w:color w:val="000000"/>
                <w:sz w:val="20"/>
              </w:rPr>
              <w:t>
24 мамыр</w:t>
            </w:r>
            <w:r>
              <w:br/>
            </w:r>
            <w:r>
              <w:rPr>
                <w:rFonts w:ascii="Times New Roman"/>
                <w:b w:val="false"/>
                <w:i w:val="false"/>
                <w:color w:val="000000"/>
                <w:sz w:val="20"/>
              </w:rPr>
              <w:t>
26 тамыз</w:t>
            </w:r>
            <w:r>
              <w:br/>
            </w:r>
            <w:r>
              <w:rPr>
                <w:rFonts w:ascii="Times New Roman"/>
                <w:b w:val="false"/>
                <w:i w:val="false"/>
                <w:color w:val="000000"/>
                <w:sz w:val="20"/>
              </w:rPr>
              <w:t>
25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r>
              <w:br/>
            </w:r>
            <w:r>
              <w:rPr>
                <w:rFonts w:ascii="Times New Roman"/>
                <w:b w:val="false"/>
                <w:i w:val="false"/>
                <w:color w:val="000000"/>
                <w:sz w:val="20"/>
              </w:rPr>
              <w:t>
1-тариф (байланыс),</w:t>
            </w:r>
            <w:r>
              <w:br/>
            </w:r>
            <w:r>
              <w:rPr>
                <w:rFonts w:ascii="Times New Roman"/>
                <w:b w:val="false"/>
                <w:i w:val="false"/>
                <w:color w:val="000000"/>
                <w:sz w:val="20"/>
              </w:rPr>
              <w:t>
1-ЦП, 1-Ц (көтерме)</w:t>
            </w:r>
            <w:r>
              <w:br/>
            </w:r>
            <w:r>
              <w:rPr>
                <w:rFonts w:ascii="Times New Roman"/>
                <w:b w:val="false"/>
                <w:i w:val="false"/>
                <w:color w:val="000000"/>
                <w:sz w:val="20"/>
              </w:rPr>
              <w:t>
1-Ц (экспорт, импорт)</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көрсетілетін қызметтерге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қаңтар</w:t>
            </w:r>
            <w:r>
              <w:br/>
            </w:r>
            <w:r>
              <w:rPr>
                <w:rFonts w:ascii="Times New Roman"/>
                <w:b w:val="false"/>
                <w:i w:val="false"/>
                <w:color w:val="000000"/>
                <w:sz w:val="20"/>
              </w:rPr>
              <w:t>
24 сәуір</w:t>
            </w:r>
            <w:r>
              <w:br/>
            </w:r>
            <w:r>
              <w:rPr>
                <w:rFonts w:ascii="Times New Roman"/>
                <w:b w:val="false"/>
                <w:i w:val="false"/>
                <w:color w:val="000000"/>
                <w:sz w:val="20"/>
              </w:rPr>
              <w:t>
24 шілде</w:t>
            </w:r>
            <w:r>
              <w:br/>
            </w:r>
            <w:r>
              <w:rPr>
                <w:rFonts w:ascii="Times New Roman"/>
                <w:b w:val="false"/>
                <w:i w:val="false"/>
                <w:color w:val="000000"/>
                <w:sz w:val="20"/>
              </w:rPr>
              <w:t>
24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тұтыну және нақты секторларындағы бағаның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r>
              <w:br/>
            </w:r>
            <w:r>
              <w:rPr>
                <w:rFonts w:ascii="Times New Roman"/>
                <w:b w:val="false"/>
                <w:i w:val="false"/>
                <w:color w:val="000000"/>
                <w:sz w:val="20"/>
              </w:rPr>
              <w:t>
8 ақпан,</w:t>
            </w:r>
            <w:r>
              <w:br/>
            </w:r>
            <w:r>
              <w:rPr>
                <w:rFonts w:ascii="Times New Roman"/>
                <w:b w:val="false"/>
                <w:i w:val="false"/>
                <w:color w:val="000000"/>
                <w:sz w:val="20"/>
              </w:rPr>
              <w:t>
7 наурыз,</w:t>
            </w:r>
            <w:r>
              <w:br/>
            </w:r>
            <w:r>
              <w:rPr>
                <w:rFonts w:ascii="Times New Roman"/>
                <w:b w:val="false"/>
                <w:i w:val="false"/>
                <w:color w:val="000000"/>
                <w:sz w:val="20"/>
              </w:rPr>
              <w:t>
8 сәуір,</w:t>
            </w:r>
            <w:r>
              <w:br/>
            </w:r>
            <w:r>
              <w:rPr>
                <w:rFonts w:ascii="Times New Roman"/>
                <w:b w:val="false"/>
                <w:i w:val="false"/>
                <w:color w:val="000000"/>
                <w:sz w:val="20"/>
              </w:rPr>
              <w:t>
8 мамыр,</w:t>
            </w:r>
            <w:r>
              <w:br/>
            </w:r>
            <w:r>
              <w:rPr>
                <w:rFonts w:ascii="Times New Roman"/>
                <w:b w:val="false"/>
                <w:i w:val="false"/>
                <w:color w:val="000000"/>
                <w:sz w:val="20"/>
              </w:rPr>
              <w:t>
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r>
              <w:br/>
            </w:r>
            <w:r>
              <w:rPr>
                <w:rFonts w:ascii="Times New Roman"/>
                <w:b w:val="false"/>
                <w:i w:val="false"/>
                <w:color w:val="000000"/>
                <w:sz w:val="20"/>
              </w:rPr>
              <w:t>
7 тамыз,</w:t>
            </w:r>
            <w:r>
              <w:br/>
            </w:r>
            <w:r>
              <w:rPr>
                <w:rFonts w:ascii="Times New Roman"/>
                <w:b w:val="false"/>
                <w:i w:val="false"/>
                <w:color w:val="000000"/>
                <w:sz w:val="20"/>
              </w:rPr>
              <w:t>
9 қыркүйек,</w:t>
            </w:r>
            <w:r>
              <w:br/>
            </w:r>
            <w:r>
              <w:rPr>
                <w:rFonts w:ascii="Times New Roman"/>
                <w:b w:val="false"/>
                <w:i w:val="false"/>
                <w:color w:val="000000"/>
                <w:sz w:val="20"/>
              </w:rPr>
              <w:t>
7 қазан,</w:t>
            </w:r>
            <w:r>
              <w:br/>
            </w:r>
            <w:r>
              <w:rPr>
                <w:rFonts w:ascii="Times New Roman"/>
                <w:b w:val="false"/>
                <w:i w:val="false"/>
                <w:color w:val="000000"/>
                <w:sz w:val="20"/>
              </w:rPr>
              <w:t>
7 қараша,</w:t>
            </w:r>
            <w:r>
              <w:br/>
            </w:r>
            <w:r>
              <w:rPr>
                <w:rFonts w:ascii="Times New Roman"/>
                <w:b w:val="false"/>
                <w:i w:val="false"/>
                <w:color w:val="000000"/>
                <w:sz w:val="20"/>
              </w:rPr>
              <w:t>
9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Ц-101, Ц-101э, 1-ЦП, </w:t>
            </w:r>
            <w:r>
              <w:br/>
            </w:r>
            <w:r>
              <w:rPr>
                <w:rFonts w:ascii="Times New Roman"/>
                <w:b w:val="false"/>
                <w:i w:val="false"/>
                <w:color w:val="000000"/>
                <w:sz w:val="20"/>
              </w:rPr>
              <w:t>
1-ЦСХ, 1-ЦСМ,</w:t>
            </w:r>
            <w:r>
              <w:br/>
            </w:r>
            <w:r>
              <w:rPr>
                <w:rFonts w:ascii="Times New Roman"/>
                <w:b w:val="false"/>
                <w:i w:val="false"/>
                <w:color w:val="000000"/>
                <w:sz w:val="20"/>
              </w:rPr>
              <w:t xml:space="preserve">
1-Ц (көтерме), </w:t>
            </w:r>
            <w:r>
              <w:br/>
            </w:r>
            <w:r>
              <w:rPr>
                <w:rFonts w:ascii="Times New Roman"/>
                <w:b w:val="false"/>
                <w:i w:val="false"/>
                <w:color w:val="000000"/>
                <w:sz w:val="20"/>
              </w:rPr>
              <w:t xml:space="preserve">
1-ЦП (орман), </w:t>
            </w:r>
            <w:r>
              <w:br/>
            </w:r>
            <w:r>
              <w:rPr>
                <w:rFonts w:ascii="Times New Roman"/>
                <w:b w:val="false"/>
                <w:i w:val="false"/>
                <w:color w:val="000000"/>
                <w:sz w:val="20"/>
              </w:rPr>
              <w:t>
1-ЦП (балық),</w:t>
            </w:r>
            <w:r>
              <w:br/>
            </w:r>
            <w:r>
              <w:rPr>
                <w:rFonts w:ascii="Times New Roman"/>
                <w:b w:val="false"/>
                <w:i w:val="false"/>
                <w:color w:val="000000"/>
                <w:sz w:val="20"/>
              </w:rPr>
              <w:t>
1-тариф (пошта),</w:t>
            </w:r>
            <w:r>
              <w:br/>
            </w:r>
            <w:r>
              <w:rPr>
                <w:rFonts w:ascii="Times New Roman"/>
                <w:b w:val="false"/>
                <w:i w:val="false"/>
                <w:color w:val="000000"/>
                <w:sz w:val="20"/>
              </w:rPr>
              <w:t>
1-тариф (байланыс),</w:t>
            </w:r>
            <w:r>
              <w:br/>
            </w:r>
            <w:r>
              <w:rPr>
                <w:rFonts w:ascii="Times New Roman"/>
                <w:b w:val="false"/>
                <w:i w:val="false"/>
                <w:color w:val="000000"/>
                <w:sz w:val="20"/>
              </w:rPr>
              <w:t>
1-тариф (теміржол, әуе, автомобиль, құбыр, ішкі су),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шығарылатын тауарлардың, өнімдердің экспорттық жеткізілімдері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шығарылатын тауарлардың, өнімдердің экспорттық жеткізілімдері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18 ақпан,</w:t>
            </w:r>
            <w:r>
              <w:br/>
            </w:r>
            <w:r>
              <w:rPr>
                <w:rFonts w:ascii="Times New Roman"/>
                <w:b w:val="false"/>
                <w:i w:val="false"/>
                <w:color w:val="000000"/>
                <w:sz w:val="20"/>
              </w:rPr>
              <w:t>
18 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16 қыркүйек,</w:t>
            </w:r>
            <w:r>
              <w:br/>
            </w:r>
            <w:r>
              <w:rPr>
                <w:rFonts w:ascii="Times New Roman"/>
                <w:b w:val="false"/>
                <w:i w:val="false"/>
                <w:color w:val="000000"/>
                <w:sz w:val="20"/>
              </w:rPr>
              <w:t>
16 қазан,</w:t>
            </w:r>
            <w:r>
              <w:br/>
            </w:r>
            <w:r>
              <w:rPr>
                <w:rFonts w:ascii="Times New Roman"/>
                <w:b w:val="false"/>
                <w:i w:val="false"/>
                <w:color w:val="000000"/>
                <w:sz w:val="20"/>
              </w:rPr>
              <w:t>
18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r>
              <w:br/>
            </w:r>
            <w:r>
              <w:rPr>
                <w:rFonts w:ascii="Times New Roman"/>
                <w:b w:val="false"/>
                <w:i w:val="false"/>
                <w:color w:val="000000"/>
                <w:sz w:val="20"/>
              </w:rPr>
              <w:t>
тауарлардың, өнімдердің импорттық түсімдері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r>
              <w:br/>
            </w:r>
            <w:r>
              <w:rPr>
                <w:rFonts w:ascii="Times New Roman"/>
                <w:b w:val="false"/>
                <w:i w:val="false"/>
                <w:color w:val="000000"/>
                <w:sz w:val="20"/>
              </w:rPr>
              <w:t>
12 ақпан,</w:t>
            </w:r>
            <w:r>
              <w:br/>
            </w:r>
            <w:r>
              <w:rPr>
                <w:rFonts w:ascii="Times New Roman"/>
                <w:b w:val="false"/>
                <w:i w:val="false"/>
                <w:color w:val="000000"/>
                <w:sz w:val="20"/>
              </w:rPr>
              <w:t>
14 наурыз</w:t>
            </w:r>
            <w:r>
              <w:br/>
            </w:r>
            <w:r>
              <w:rPr>
                <w:rFonts w:ascii="Times New Roman"/>
                <w:b w:val="false"/>
                <w:i w:val="false"/>
                <w:color w:val="000000"/>
                <w:sz w:val="20"/>
              </w:rPr>
              <w:t>
12 сәуір,</w:t>
            </w:r>
            <w:r>
              <w:br/>
            </w:r>
            <w:r>
              <w:rPr>
                <w:rFonts w:ascii="Times New Roman"/>
                <w:b w:val="false"/>
                <w:i w:val="false"/>
                <w:color w:val="000000"/>
                <w:sz w:val="20"/>
              </w:rPr>
              <w:t>
13 мамыр,</w:t>
            </w:r>
            <w:r>
              <w:br/>
            </w:r>
            <w:r>
              <w:rPr>
                <w:rFonts w:ascii="Times New Roman"/>
                <w:b w:val="false"/>
                <w:i w:val="false"/>
                <w:color w:val="000000"/>
                <w:sz w:val="20"/>
              </w:rPr>
              <w:t>
12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12 тамыз,</w:t>
            </w:r>
            <w:r>
              <w:br/>
            </w:r>
            <w:r>
              <w:rPr>
                <w:rFonts w:ascii="Times New Roman"/>
                <w:b w:val="false"/>
                <w:i w:val="false"/>
                <w:color w:val="000000"/>
                <w:sz w:val="20"/>
              </w:rPr>
              <w:t>
12 қыркүйек,</w:t>
            </w:r>
            <w:r>
              <w:br/>
            </w:r>
            <w:r>
              <w:rPr>
                <w:rFonts w:ascii="Times New Roman"/>
                <w:b w:val="false"/>
                <w:i w:val="false"/>
                <w:color w:val="000000"/>
                <w:sz w:val="20"/>
              </w:rPr>
              <w:t>
14 қазан,</w:t>
            </w:r>
            <w:r>
              <w:br/>
            </w:r>
            <w:r>
              <w:rPr>
                <w:rFonts w:ascii="Times New Roman"/>
                <w:b w:val="false"/>
                <w:i w:val="false"/>
                <w:color w:val="000000"/>
                <w:sz w:val="20"/>
              </w:rPr>
              <w:t>
 12 қараша,</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w:t>
            </w:r>
            <w:r>
              <w:br/>
            </w:r>
            <w:r>
              <w:rPr>
                <w:rFonts w:ascii="Times New Roman"/>
                <w:b w:val="false"/>
                <w:i w:val="false"/>
                <w:color w:val="000000"/>
                <w:sz w:val="20"/>
              </w:rPr>
              <w:t>
тауарлардың, өнімдердің импорттық түсімдері бағасының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импорттық түсімдері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18 ақпан,</w:t>
            </w:r>
            <w:r>
              <w:br/>
            </w:r>
            <w:r>
              <w:rPr>
                <w:rFonts w:ascii="Times New Roman"/>
                <w:b w:val="false"/>
                <w:i w:val="false"/>
                <w:color w:val="000000"/>
                <w:sz w:val="20"/>
              </w:rPr>
              <w:t>
18наурыз,</w:t>
            </w:r>
            <w:r>
              <w:br/>
            </w:r>
            <w:r>
              <w:rPr>
                <w:rFonts w:ascii="Times New Roman"/>
                <w:b w:val="false"/>
                <w:i w:val="false"/>
                <w:color w:val="000000"/>
                <w:sz w:val="20"/>
              </w:rPr>
              <w:t>
16 сәуір,</w:t>
            </w:r>
            <w:r>
              <w:br/>
            </w:r>
            <w:r>
              <w:rPr>
                <w:rFonts w:ascii="Times New Roman"/>
                <w:b w:val="false"/>
                <w:i w:val="false"/>
                <w:color w:val="000000"/>
                <w:sz w:val="20"/>
              </w:rPr>
              <w:t>
16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16 тамыз,</w:t>
            </w:r>
            <w:r>
              <w:br/>
            </w:r>
            <w:r>
              <w:rPr>
                <w:rFonts w:ascii="Times New Roman"/>
                <w:b w:val="false"/>
                <w:i w:val="false"/>
                <w:color w:val="000000"/>
                <w:sz w:val="20"/>
              </w:rPr>
              <w:t>
16 қыркүйек,</w:t>
            </w:r>
            <w:r>
              <w:br/>
            </w:r>
            <w:r>
              <w:rPr>
                <w:rFonts w:ascii="Times New Roman"/>
                <w:b w:val="false"/>
                <w:i w:val="false"/>
                <w:color w:val="000000"/>
                <w:sz w:val="20"/>
              </w:rPr>
              <w:t>
16 қазан,</w:t>
            </w:r>
            <w:r>
              <w:br/>
            </w:r>
            <w:r>
              <w:rPr>
                <w:rFonts w:ascii="Times New Roman"/>
                <w:b w:val="false"/>
                <w:i w:val="false"/>
                <w:color w:val="000000"/>
                <w:sz w:val="20"/>
              </w:rPr>
              <w:t>
18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ЕАЭО-ға мүше мемлекеттермен өзара сауда бағасының индексі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15 сәуір,</w:t>
            </w:r>
            <w:r>
              <w:br/>
            </w:r>
            <w:r>
              <w:rPr>
                <w:rFonts w:ascii="Times New Roman"/>
                <w:b w:val="false"/>
                <w:i w:val="false"/>
                <w:color w:val="000000"/>
                <w:sz w:val="20"/>
              </w:rPr>
              <w:t>
15 мамыр,</w:t>
            </w:r>
            <w:r>
              <w:br/>
            </w:r>
            <w:r>
              <w:rPr>
                <w:rFonts w:ascii="Times New Roman"/>
                <w:b w:val="false"/>
                <w:i w:val="false"/>
                <w:color w:val="000000"/>
                <w:sz w:val="20"/>
              </w:rPr>
              <w:t>
17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r>
              <w:br/>
            </w:r>
            <w:r>
              <w:rPr>
                <w:rFonts w:ascii="Times New Roman"/>
                <w:b w:val="false"/>
                <w:i w:val="false"/>
                <w:color w:val="000000"/>
                <w:sz w:val="20"/>
              </w:rPr>
              <w:t>
15 тамыз,</w:t>
            </w:r>
            <w:r>
              <w:br/>
            </w:r>
            <w:r>
              <w:rPr>
                <w:rFonts w:ascii="Times New Roman"/>
                <w:b w:val="false"/>
                <w:i w:val="false"/>
                <w:color w:val="000000"/>
                <w:sz w:val="20"/>
              </w:rPr>
              <w:t>
 16 қыркүйек,</w:t>
            </w:r>
            <w:r>
              <w:br/>
            </w:r>
            <w:r>
              <w:rPr>
                <w:rFonts w:ascii="Times New Roman"/>
                <w:b w:val="false"/>
                <w:i w:val="false"/>
                <w:color w:val="000000"/>
                <w:sz w:val="20"/>
              </w:rPr>
              <w:t>
15 қазан,</w:t>
            </w:r>
            <w:r>
              <w:br/>
            </w:r>
            <w:r>
              <w:rPr>
                <w:rFonts w:ascii="Times New Roman"/>
                <w:b w:val="false"/>
                <w:i w:val="false"/>
                <w:color w:val="000000"/>
                <w:sz w:val="20"/>
              </w:rPr>
              <w:t>
15 қараша,</w:t>
            </w:r>
            <w:r>
              <w:br/>
            </w:r>
            <w:r>
              <w:rPr>
                <w:rFonts w:ascii="Times New Roman"/>
                <w:b w:val="false"/>
                <w:i w:val="false"/>
                <w:color w:val="000000"/>
                <w:sz w:val="20"/>
              </w:rPr>
              <w:t>
18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ірі және орта кәсіпорындардың қаржылық-шаруашылық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r>
              <w:br/>
            </w:r>
            <w:r>
              <w:rPr>
                <w:rFonts w:ascii="Times New Roman"/>
                <w:b w:val="false"/>
                <w:i w:val="false"/>
                <w:color w:val="000000"/>
                <w:sz w:val="20"/>
              </w:rPr>
              <w:t>
24 маусым,</w:t>
            </w:r>
            <w:r>
              <w:br/>
            </w:r>
            <w:r>
              <w:rPr>
                <w:rFonts w:ascii="Times New Roman"/>
                <w:b w:val="false"/>
                <w:i w:val="false"/>
                <w:color w:val="000000"/>
                <w:sz w:val="20"/>
              </w:rPr>
              <w:t xml:space="preserve">
23 қыркүйек, </w:t>
            </w:r>
            <w:r>
              <w:br/>
            </w:r>
            <w:r>
              <w:rPr>
                <w:rFonts w:ascii="Times New Roman"/>
                <w:b w:val="false"/>
                <w:i w:val="false"/>
                <w:color w:val="000000"/>
                <w:sz w:val="20"/>
              </w:rPr>
              <w:t>
23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кәсіпорындардың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r>
              <w:br/>
            </w:r>
            <w:r>
              <w:rPr>
                <w:rFonts w:ascii="Times New Roman"/>
                <w:b w:val="false"/>
                <w:i w:val="false"/>
                <w:color w:val="000000"/>
                <w:sz w:val="20"/>
              </w:rPr>
              <w:t>
15 маусым,</w:t>
            </w:r>
            <w:r>
              <w:br/>
            </w:r>
            <w:r>
              <w:rPr>
                <w:rFonts w:ascii="Times New Roman"/>
                <w:b w:val="false"/>
                <w:i w:val="false"/>
                <w:color w:val="000000"/>
                <w:sz w:val="20"/>
              </w:rPr>
              <w:t xml:space="preserve">
17 қыркүйек, </w:t>
            </w:r>
            <w:r>
              <w:br/>
            </w:r>
            <w:r>
              <w:rPr>
                <w:rFonts w:ascii="Times New Roman"/>
                <w:b w:val="false"/>
                <w:i w:val="false"/>
                <w:color w:val="000000"/>
                <w:sz w:val="20"/>
              </w:rPr>
              <w:t>
14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қаржылық-шаруашылық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қаржылық-шаруашылық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26 маусым,</w:t>
            </w:r>
            <w:r>
              <w:br/>
            </w:r>
            <w:r>
              <w:rPr>
                <w:rFonts w:ascii="Times New Roman"/>
                <w:b w:val="false"/>
                <w:i w:val="false"/>
                <w:color w:val="000000"/>
                <w:sz w:val="20"/>
              </w:rPr>
              <w:t>
24 қыркүйек,</w:t>
            </w:r>
            <w:r>
              <w:br/>
            </w:r>
            <w:r>
              <w:rPr>
                <w:rFonts w:ascii="Times New Roman"/>
                <w:b w:val="false"/>
                <w:i w:val="false"/>
                <w:color w:val="000000"/>
                <w:sz w:val="20"/>
              </w:rPr>
              <w:t>
24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қаржылық-шаруашылық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микрокредиттеу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наурыз, </w:t>
            </w:r>
            <w:r>
              <w:br/>
            </w:r>
            <w:r>
              <w:rPr>
                <w:rFonts w:ascii="Times New Roman"/>
                <w:b w:val="false"/>
                <w:i w:val="false"/>
                <w:color w:val="000000"/>
                <w:sz w:val="20"/>
              </w:rPr>
              <w:t xml:space="preserve">
14 маусым, </w:t>
            </w:r>
            <w:r>
              <w:br/>
            </w:r>
            <w:r>
              <w:rPr>
                <w:rFonts w:ascii="Times New Roman"/>
                <w:b w:val="false"/>
                <w:i w:val="false"/>
                <w:color w:val="000000"/>
                <w:sz w:val="20"/>
              </w:rPr>
              <w:t xml:space="preserve">
13 қыркүйек, </w:t>
            </w:r>
            <w:r>
              <w:br/>
            </w:r>
            <w:r>
              <w:rPr>
                <w:rFonts w:ascii="Times New Roman"/>
                <w:b w:val="false"/>
                <w:i w:val="false"/>
                <w:color w:val="000000"/>
                <w:sz w:val="20"/>
              </w:rPr>
              <w:t>
13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микрокредиттеу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2-МП</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r>
              <w:br/>
            </w:r>
            <w:r>
              <w:rPr>
                <w:rFonts w:ascii="Times New Roman"/>
                <w:b w:val="false"/>
                <w:i w:val="false"/>
                <w:color w:val="000000"/>
                <w:sz w:val="20"/>
              </w:rPr>
              <w:t>
30 сәуір,</w:t>
            </w:r>
            <w:r>
              <w:br/>
            </w:r>
            <w:r>
              <w:rPr>
                <w:rFonts w:ascii="Times New Roman"/>
                <w:b w:val="false"/>
                <w:i w:val="false"/>
                <w:color w:val="000000"/>
                <w:sz w:val="20"/>
              </w:rPr>
              <w:t>
31 шілде,</w:t>
            </w:r>
            <w:r>
              <w:br/>
            </w:r>
            <w:r>
              <w:rPr>
                <w:rFonts w:ascii="Times New Roman"/>
                <w:b w:val="false"/>
                <w:i w:val="false"/>
                <w:color w:val="000000"/>
                <w:sz w:val="20"/>
              </w:rPr>
              <w:t>
31 қазан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 КС-001,</w:t>
            </w:r>
            <w:r>
              <w:br/>
            </w:r>
            <w:r>
              <w:rPr>
                <w:rFonts w:ascii="Times New Roman"/>
                <w:b w:val="false"/>
                <w:i w:val="false"/>
                <w:color w:val="000000"/>
                <w:sz w:val="20"/>
              </w:rPr>
              <w:t xml:space="preserve">
КС-002, КСВ-1, </w:t>
            </w:r>
            <w:r>
              <w:br/>
            </w:r>
            <w:r>
              <w:rPr>
                <w:rFonts w:ascii="Times New Roman"/>
                <w:b w:val="false"/>
                <w:i w:val="false"/>
                <w:color w:val="000000"/>
                <w:sz w:val="20"/>
              </w:rPr>
              <w:t xml:space="preserve">
КТР-1, КТ-001, </w:t>
            </w:r>
            <w:r>
              <w:br/>
            </w:r>
            <w:r>
              <w:rPr>
                <w:rFonts w:ascii="Times New Roman"/>
                <w:b w:val="false"/>
                <w:i w:val="false"/>
                <w:color w:val="000000"/>
                <w:sz w:val="20"/>
              </w:rPr>
              <w:t>
КТУ-001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w:t>
            </w:r>
            <w:r>
              <w:br/>
            </w:r>
            <w:r>
              <w:rPr>
                <w:rFonts w:ascii="Times New Roman"/>
                <w:b w:val="false"/>
                <w:i w:val="false"/>
                <w:color w:val="000000"/>
                <w:sz w:val="20"/>
              </w:rPr>
              <w:t>
10 мамыр,</w:t>
            </w:r>
            <w:r>
              <w:br/>
            </w:r>
            <w:r>
              <w:rPr>
                <w:rFonts w:ascii="Times New Roman"/>
                <w:b w:val="false"/>
                <w:i w:val="false"/>
                <w:color w:val="000000"/>
                <w:sz w:val="20"/>
              </w:rPr>
              <w:t>
9 тамыз,</w:t>
            </w:r>
            <w:r>
              <w:br/>
            </w:r>
            <w:r>
              <w:rPr>
                <w:rFonts w:ascii="Times New Roman"/>
                <w:b w:val="false"/>
                <w:i w:val="false"/>
                <w:color w:val="000000"/>
                <w:sz w:val="20"/>
              </w:rPr>
              <w:t>
8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ақпан,</w:t>
            </w:r>
            <w:r>
              <w:br/>
            </w:r>
            <w:r>
              <w:rPr>
                <w:rFonts w:ascii="Times New Roman"/>
                <w:b w:val="false"/>
                <w:i w:val="false"/>
                <w:color w:val="000000"/>
                <w:sz w:val="20"/>
              </w:rPr>
              <w:t>
10 мамыр,</w:t>
            </w:r>
            <w:r>
              <w:br/>
            </w:r>
            <w:r>
              <w:rPr>
                <w:rFonts w:ascii="Times New Roman"/>
                <w:b w:val="false"/>
                <w:i w:val="false"/>
                <w:color w:val="000000"/>
                <w:sz w:val="20"/>
              </w:rPr>
              <w:t>
9 тамыз,</w:t>
            </w:r>
            <w:r>
              <w:br/>
            </w:r>
            <w:r>
              <w:rPr>
                <w:rFonts w:ascii="Times New Roman"/>
                <w:b w:val="false"/>
                <w:i w:val="false"/>
                <w:color w:val="000000"/>
                <w:sz w:val="20"/>
              </w:rPr>
              <w:t>
8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халық санының өзгеруі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1 сәуір,</w:t>
            </w:r>
            <w:r>
              <w:br/>
            </w:r>
            <w:r>
              <w:rPr>
                <w:rFonts w:ascii="Times New Roman"/>
                <w:b w:val="false"/>
                <w:i w:val="false"/>
                <w:color w:val="000000"/>
                <w:sz w:val="20"/>
              </w:rPr>
              <w:t>
2 мамыр,</w:t>
            </w:r>
            <w:r>
              <w:br/>
            </w:r>
            <w:r>
              <w:rPr>
                <w:rFonts w:ascii="Times New Roman"/>
                <w:b w:val="false"/>
                <w:i w:val="false"/>
                <w:color w:val="000000"/>
                <w:sz w:val="20"/>
              </w:rPr>
              <w:t>
3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r>
              <w:br/>
            </w:r>
            <w:r>
              <w:rPr>
                <w:rFonts w:ascii="Times New Roman"/>
                <w:b w:val="false"/>
                <w:i w:val="false"/>
                <w:color w:val="000000"/>
                <w:sz w:val="20"/>
              </w:rPr>
              <w:t>
1 тамыз,</w:t>
            </w:r>
            <w:r>
              <w:br/>
            </w:r>
            <w:r>
              <w:rPr>
                <w:rFonts w:ascii="Times New Roman"/>
                <w:b w:val="false"/>
                <w:i w:val="false"/>
                <w:color w:val="000000"/>
                <w:sz w:val="20"/>
              </w:rPr>
              <w:t>
2 қыркүйек,</w:t>
            </w:r>
            <w:r>
              <w:br/>
            </w:r>
            <w:r>
              <w:rPr>
                <w:rFonts w:ascii="Times New Roman"/>
                <w:b w:val="false"/>
                <w:i w:val="false"/>
                <w:color w:val="000000"/>
                <w:sz w:val="20"/>
              </w:rPr>
              <w:t>
1 қазан,</w:t>
            </w:r>
            <w:r>
              <w:br/>
            </w:r>
            <w:r>
              <w:rPr>
                <w:rFonts w:ascii="Times New Roman"/>
                <w:b w:val="false"/>
                <w:i w:val="false"/>
                <w:color w:val="000000"/>
                <w:sz w:val="20"/>
              </w:rPr>
              <w:t>
1 қараша,</w:t>
            </w:r>
            <w:r>
              <w:br/>
            </w:r>
            <w:r>
              <w:rPr>
                <w:rFonts w:ascii="Times New Roman"/>
                <w:b w:val="false"/>
                <w:i w:val="false"/>
                <w:color w:val="000000"/>
                <w:sz w:val="20"/>
              </w:rPr>
              <w:t>
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нақтыланған саны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және астана, қалалар және аудандар бойынша халқының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r>
              <w:br/>
            </w:r>
            <w:r>
              <w:rPr>
                <w:rFonts w:ascii="Times New Roman"/>
                <w:b w:val="false"/>
                <w:i w:val="false"/>
                <w:color w:val="000000"/>
                <w:sz w:val="20"/>
              </w:rPr>
              <w:t>
13 мамыр,</w:t>
            </w:r>
            <w:r>
              <w:br/>
            </w:r>
            <w:r>
              <w:rPr>
                <w:rFonts w:ascii="Times New Roman"/>
                <w:b w:val="false"/>
                <w:i w:val="false"/>
                <w:color w:val="000000"/>
                <w:sz w:val="20"/>
              </w:rPr>
              <w:t>
13 тамыз,</w:t>
            </w:r>
            <w:r>
              <w:br/>
            </w:r>
            <w:r>
              <w:rPr>
                <w:rFonts w:ascii="Times New Roman"/>
                <w:b w:val="false"/>
                <w:i w:val="false"/>
                <w:color w:val="000000"/>
                <w:sz w:val="20"/>
              </w:rPr>
              <w:t>
13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облыстар және астана, қалалар және аудандар бойынша халқының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 және астана, қалалары, аудандары, аудан орталықтары және кенттері бөлінісіндегі халықтың жынысына қарай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w:t>
            </w:r>
            <w:r>
              <w:br/>
            </w:r>
            <w:r>
              <w:rPr>
                <w:rFonts w:ascii="Times New Roman"/>
                <w:b w:val="false"/>
                <w:i w:val="false"/>
                <w:color w:val="000000"/>
                <w:sz w:val="20"/>
              </w:rPr>
              <w:t>
20 мамыр,</w:t>
            </w:r>
            <w:r>
              <w:br/>
            </w:r>
            <w:r>
              <w:rPr>
                <w:rFonts w:ascii="Times New Roman"/>
                <w:b w:val="false"/>
                <w:i w:val="false"/>
                <w:color w:val="000000"/>
                <w:sz w:val="20"/>
              </w:rPr>
              <w:t>
20 тамыз,</w:t>
            </w:r>
            <w:r>
              <w:br/>
            </w:r>
            <w:r>
              <w:rPr>
                <w:rFonts w:ascii="Times New Roman"/>
                <w:b w:val="false"/>
                <w:i w:val="false"/>
                <w:color w:val="000000"/>
                <w:sz w:val="20"/>
              </w:rPr>
              <w:t>
20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бюллетень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облыстары және астана, қалалары, аудандары, аудан орталықтары және кенттері бөлінісіндегі халықтың жынысына қарай саны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мен жекелеген жас топтары бойынша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туғандағы күтілетін өмір сүру ұзақтығы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ақпан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тамыз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техникалық және кәсіптік, орта білімнен кейінгі білім беру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оқу орындары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білім беру ұйымдарының қаржылық-шаруашылық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30 мамыр,</w:t>
            </w:r>
            <w:r>
              <w:br/>
            </w:r>
            <w:r>
              <w:rPr>
                <w:rFonts w:ascii="Times New Roman"/>
                <w:b w:val="false"/>
                <w:i w:val="false"/>
                <w:color w:val="000000"/>
                <w:sz w:val="20"/>
              </w:rPr>
              <w:t>
29 тамыз</w:t>
            </w:r>
            <w:r>
              <w:br/>
            </w:r>
            <w:r>
              <w:rPr>
                <w:rFonts w:ascii="Times New Roman"/>
                <w:b w:val="false"/>
                <w:i w:val="false"/>
                <w:color w:val="000000"/>
                <w:sz w:val="20"/>
              </w:rPr>
              <w:t>
28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ұйымдары көрсеткен қызметтер көлемі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денсаулық сақтау ұйымдарының қаржылық-шаруашылық қызметі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w:t>
            </w:r>
            <w:r>
              <w:br/>
            </w:r>
            <w:r>
              <w:rPr>
                <w:rFonts w:ascii="Times New Roman"/>
                <w:b w:val="false"/>
                <w:i w:val="false"/>
                <w:color w:val="000000"/>
                <w:sz w:val="20"/>
              </w:rPr>
              <w:t>
қызмет көрсету саласындағы көрсетілген қызметтердің көлемі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r>
              <w:br/>
            </w:r>
            <w:r>
              <w:rPr>
                <w:rFonts w:ascii="Times New Roman"/>
                <w:b w:val="false"/>
                <w:i w:val="false"/>
                <w:color w:val="000000"/>
                <w:sz w:val="20"/>
              </w:rPr>
              <w:t>
30 мамыр,</w:t>
            </w:r>
            <w:r>
              <w:br/>
            </w:r>
            <w:r>
              <w:rPr>
                <w:rFonts w:ascii="Times New Roman"/>
                <w:b w:val="false"/>
                <w:i w:val="false"/>
                <w:color w:val="000000"/>
                <w:sz w:val="20"/>
              </w:rPr>
              <w:t>
29 тамыз</w:t>
            </w:r>
            <w:r>
              <w:br/>
            </w:r>
            <w:r>
              <w:rPr>
                <w:rFonts w:ascii="Times New Roman"/>
                <w:b w:val="false"/>
                <w:i w:val="false"/>
                <w:color w:val="000000"/>
                <w:sz w:val="20"/>
              </w:rPr>
              <w:t>
28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w:t>
            </w:r>
            <w:r>
              <w:br/>
            </w:r>
            <w:r>
              <w:rPr>
                <w:rFonts w:ascii="Times New Roman"/>
                <w:b w:val="false"/>
                <w:i w:val="false"/>
                <w:color w:val="000000"/>
                <w:sz w:val="20"/>
              </w:rPr>
              <w:t>
қызмет көрсету саласындағы көрсетілген қызметтердің көлемі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Санаторийлік-курорттық қызмет туралы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сенімділік деңгейі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табыстары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шаруашылықтарының өндірістік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сәуір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табыстарын бағалау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қыркүйек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 тұтынатын тамақ өнімдерінің энергетикалық құндылығы туралы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12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D004, D008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шығыстары мен табыстары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12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r>
              <w:br/>
            </w:r>
            <w:r>
              <w:rPr>
                <w:rFonts w:ascii="Times New Roman"/>
                <w:b w:val="false"/>
                <w:i w:val="false"/>
                <w:color w:val="000000"/>
                <w:sz w:val="20"/>
              </w:rPr>
              <w:t>
12 маусым,</w:t>
            </w:r>
            <w:r>
              <w:br/>
            </w:r>
            <w:r>
              <w:rPr>
                <w:rFonts w:ascii="Times New Roman"/>
                <w:b w:val="false"/>
                <w:i w:val="false"/>
                <w:color w:val="000000"/>
                <w:sz w:val="20"/>
              </w:rPr>
              <w:t>
12 қыркүйек,</w:t>
            </w:r>
            <w:r>
              <w:br/>
            </w:r>
            <w:r>
              <w:rPr>
                <w:rFonts w:ascii="Times New Roman"/>
                <w:b w:val="false"/>
                <w:i w:val="false"/>
                <w:color w:val="000000"/>
                <w:sz w:val="20"/>
              </w:rPr>
              <w:t>
12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азық-түлік өнімдерін тұтынуы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наурыз,</w:t>
            </w:r>
            <w:r>
              <w:br/>
            </w:r>
            <w:r>
              <w:rPr>
                <w:rFonts w:ascii="Times New Roman"/>
                <w:b w:val="false"/>
                <w:i w:val="false"/>
                <w:color w:val="000000"/>
                <w:sz w:val="20"/>
              </w:rPr>
              <w:t>
5 маусым,</w:t>
            </w:r>
            <w:r>
              <w:br/>
            </w:r>
            <w:r>
              <w:rPr>
                <w:rFonts w:ascii="Times New Roman"/>
                <w:b w:val="false"/>
                <w:i w:val="false"/>
                <w:color w:val="000000"/>
                <w:sz w:val="20"/>
              </w:rPr>
              <w:t>
5 қыркүйек,</w:t>
            </w:r>
            <w:r>
              <w:br/>
            </w:r>
            <w:r>
              <w:rPr>
                <w:rFonts w:ascii="Times New Roman"/>
                <w:b w:val="false"/>
                <w:i w:val="false"/>
                <w:color w:val="000000"/>
                <w:sz w:val="20"/>
              </w:rPr>
              <w:t>
5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үй шаруашылықтарының өндірістік қызметі</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наурыз,</w:t>
            </w:r>
            <w:r>
              <w:br/>
            </w:r>
            <w:r>
              <w:rPr>
                <w:rFonts w:ascii="Times New Roman"/>
                <w:b w:val="false"/>
                <w:i w:val="false"/>
                <w:color w:val="000000"/>
                <w:sz w:val="20"/>
              </w:rPr>
              <w:t>
26 маусым,</w:t>
            </w:r>
            <w:r>
              <w:br/>
            </w:r>
            <w:r>
              <w:rPr>
                <w:rFonts w:ascii="Times New Roman"/>
                <w:b w:val="false"/>
                <w:i w:val="false"/>
                <w:color w:val="000000"/>
                <w:sz w:val="20"/>
              </w:rPr>
              <w:t>
26 қыркүйек,</w:t>
            </w:r>
            <w:r>
              <w:br/>
            </w:r>
            <w:r>
              <w:rPr>
                <w:rFonts w:ascii="Times New Roman"/>
                <w:b w:val="false"/>
                <w:i w:val="false"/>
                <w:color w:val="000000"/>
                <w:sz w:val="20"/>
              </w:rPr>
              <w:t>
26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табыстарын бағалау</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r>
              <w:br/>
            </w:r>
            <w:r>
              <w:rPr>
                <w:rFonts w:ascii="Times New Roman"/>
                <w:b w:val="false"/>
                <w:i w:val="false"/>
                <w:color w:val="000000"/>
                <w:sz w:val="20"/>
              </w:rPr>
              <w:t>
28 маусым,</w:t>
            </w:r>
            <w:r>
              <w:br/>
            </w:r>
            <w:r>
              <w:rPr>
                <w:rFonts w:ascii="Times New Roman"/>
                <w:b w:val="false"/>
                <w:i w:val="false"/>
                <w:color w:val="000000"/>
                <w:sz w:val="20"/>
              </w:rPr>
              <w:t>
27 қыркүйек,</w:t>
            </w:r>
            <w:r>
              <w:br/>
            </w:r>
            <w:r>
              <w:rPr>
                <w:rFonts w:ascii="Times New Roman"/>
                <w:b w:val="false"/>
                <w:i w:val="false"/>
                <w:color w:val="000000"/>
                <w:sz w:val="20"/>
              </w:rPr>
              <w:t>
27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28 ақпан,</w:t>
            </w:r>
            <w:r>
              <w:br/>
            </w:r>
            <w:r>
              <w:rPr>
                <w:rFonts w:ascii="Times New Roman"/>
                <w:b w:val="false"/>
                <w:i w:val="false"/>
                <w:color w:val="000000"/>
                <w:sz w:val="20"/>
              </w:rPr>
              <w:t>
29 наурыз, 30 сәуір,</w:t>
            </w:r>
            <w:r>
              <w:br/>
            </w:r>
            <w:r>
              <w:rPr>
                <w:rFonts w:ascii="Times New Roman"/>
                <w:b w:val="false"/>
                <w:i w:val="false"/>
                <w:color w:val="000000"/>
                <w:sz w:val="20"/>
              </w:rPr>
              <w:t>
30 мамыр,</w:t>
            </w:r>
            <w:r>
              <w:br/>
            </w:r>
            <w:r>
              <w:rPr>
                <w:rFonts w:ascii="Times New Roman"/>
                <w:b w:val="false"/>
                <w:i w:val="false"/>
                <w:color w:val="000000"/>
                <w:sz w:val="20"/>
              </w:rPr>
              <w:t>
28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r>
              <w:br/>
            </w:r>
            <w:r>
              <w:rPr>
                <w:rFonts w:ascii="Times New Roman"/>
                <w:b w:val="false"/>
                <w:i w:val="false"/>
                <w:color w:val="000000"/>
                <w:sz w:val="20"/>
              </w:rPr>
              <w:t>
29 тамыз,</w:t>
            </w:r>
            <w:r>
              <w:br/>
            </w:r>
            <w:r>
              <w:rPr>
                <w:rFonts w:ascii="Times New Roman"/>
                <w:b w:val="false"/>
                <w:i w:val="false"/>
                <w:color w:val="000000"/>
                <w:sz w:val="20"/>
              </w:rPr>
              <w:t>
30 қыркүйек,</w:t>
            </w:r>
            <w:r>
              <w:br/>
            </w:r>
            <w:r>
              <w:rPr>
                <w:rFonts w:ascii="Times New Roman"/>
                <w:b w:val="false"/>
                <w:i w:val="false"/>
                <w:color w:val="000000"/>
                <w:sz w:val="20"/>
              </w:rPr>
              <w:t>
30 қазан,</w:t>
            </w:r>
            <w:r>
              <w:br/>
            </w:r>
            <w:r>
              <w:rPr>
                <w:rFonts w:ascii="Times New Roman"/>
                <w:b w:val="false"/>
                <w:i w:val="false"/>
                <w:color w:val="000000"/>
                <w:sz w:val="20"/>
              </w:rPr>
              <w:t>
29 қараша,</w:t>
            </w:r>
            <w:r>
              <w:br/>
            </w:r>
            <w:r>
              <w:rPr>
                <w:rFonts w:ascii="Times New Roman"/>
                <w:b w:val="false"/>
                <w:i w:val="false"/>
                <w:color w:val="000000"/>
                <w:sz w:val="20"/>
              </w:rPr>
              <w:t>
30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4 ақпан,</w:t>
            </w:r>
            <w:r>
              <w:br/>
            </w:r>
            <w:r>
              <w:rPr>
                <w:rFonts w:ascii="Times New Roman"/>
                <w:b w:val="false"/>
                <w:i w:val="false"/>
                <w:color w:val="000000"/>
                <w:sz w:val="20"/>
              </w:rPr>
              <w:t>
4 наурыз,</w:t>
            </w:r>
            <w:r>
              <w:br/>
            </w:r>
            <w:r>
              <w:rPr>
                <w:rFonts w:ascii="Times New Roman"/>
                <w:b w:val="false"/>
                <w:i w:val="false"/>
                <w:color w:val="000000"/>
                <w:sz w:val="20"/>
              </w:rPr>
              <w:t>
2 сәуір,</w:t>
            </w:r>
            <w:r>
              <w:br/>
            </w:r>
            <w:r>
              <w:rPr>
                <w:rFonts w:ascii="Times New Roman"/>
                <w:b w:val="false"/>
                <w:i w:val="false"/>
                <w:color w:val="000000"/>
                <w:sz w:val="20"/>
              </w:rPr>
              <w:t>
3 мамыр,</w:t>
            </w:r>
            <w:r>
              <w:br/>
            </w:r>
            <w:r>
              <w:rPr>
                <w:rFonts w:ascii="Times New Roman"/>
                <w:b w:val="false"/>
                <w:i w:val="false"/>
                <w:color w:val="000000"/>
                <w:sz w:val="20"/>
              </w:rPr>
              <w:t>
4 маусым,</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шілде,</w:t>
            </w:r>
            <w:r>
              <w:br/>
            </w:r>
            <w:r>
              <w:rPr>
                <w:rFonts w:ascii="Times New Roman"/>
                <w:b w:val="false"/>
                <w:i w:val="false"/>
                <w:color w:val="000000"/>
                <w:sz w:val="20"/>
              </w:rPr>
              <w:t>
2 тамыз,</w:t>
            </w:r>
            <w:r>
              <w:br/>
            </w:r>
            <w:r>
              <w:rPr>
                <w:rFonts w:ascii="Times New Roman"/>
                <w:b w:val="false"/>
                <w:i w:val="false"/>
                <w:color w:val="000000"/>
                <w:sz w:val="20"/>
              </w:rPr>
              <w:t>
3 қыркүйек,</w:t>
            </w:r>
            <w:r>
              <w:br/>
            </w:r>
            <w:r>
              <w:rPr>
                <w:rFonts w:ascii="Times New Roman"/>
                <w:b w:val="false"/>
                <w:i w:val="false"/>
                <w:color w:val="000000"/>
                <w:sz w:val="20"/>
              </w:rPr>
              <w:t>
2 қазан,</w:t>
            </w:r>
            <w:r>
              <w:br/>
            </w:r>
            <w:r>
              <w:rPr>
                <w:rFonts w:ascii="Times New Roman"/>
                <w:b w:val="false"/>
                <w:i w:val="false"/>
                <w:color w:val="000000"/>
                <w:sz w:val="20"/>
              </w:rPr>
              <w:t>
4 қараша,</w:t>
            </w:r>
            <w:r>
              <w:br/>
            </w:r>
            <w:r>
              <w:rPr>
                <w:rFonts w:ascii="Times New Roman"/>
                <w:b w:val="false"/>
                <w:i w:val="false"/>
                <w:color w:val="000000"/>
                <w:sz w:val="20"/>
              </w:rPr>
              <w:t>
4 желтоқсан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 күнкөріс деңгейінің шамасы</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қаңтар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сатып алу-сату мәмілелерінің саны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r>
              <w:br/>
            </w:r>
            <w:r>
              <w:rPr>
                <w:rFonts w:ascii="Times New Roman"/>
                <w:b w:val="false"/>
                <w:i w:val="false"/>
                <w:color w:val="000000"/>
                <w:sz w:val="20"/>
              </w:rPr>
              <w:t>
12-күнге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хабарламасы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w:t>
            </w:r>
          </w:p>
        </w:tc>
      </w:tr>
    </w:tbl>
    <w:bookmarkStart w:name="z7" w:id="14"/>
    <w:p>
      <w:pPr>
        <w:spacing w:after="0"/>
        <w:ind w:left="0"/>
        <w:jc w:val="left"/>
      </w:pPr>
      <w:r>
        <w:rPr>
          <w:rFonts w:ascii="Times New Roman"/>
          <w:b/>
          <w:i w:val="false"/>
          <w:color w:val="000000"/>
        </w:rPr>
        <w:t xml:space="preserve"> Жиынтық статистикалық жарияланымдар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061"/>
        <w:gridCol w:w="689"/>
        <w:gridCol w:w="2791"/>
        <w:gridCol w:w="690"/>
      </w:tblGrid>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кезеңділігі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үшін статистикалық ақпаратты ұсыну мерзімдері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 жөніндегі 2015-2019 жылдарға арналған мемлекеттік бағдарламаның көрсеткіштері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қаңтар, </w:t>
            </w:r>
            <w:r>
              <w:br/>
            </w:r>
            <w:r>
              <w:rPr>
                <w:rFonts w:ascii="Times New Roman"/>
                <w:b w:val="false"/>
                <w:i w:val="false"/>
                <w:color w:val="000000"/>
                <w:sz w:val="20"/>
              </w:rPr>
              <w:t xml:space="preserve">
20 сәуір, </w:t>
            </w:r>
            <w:r>
              <w:br/>
            </w:r>
            <w:r>
              <w:rPr>
                <w:rFonts w:ascii="Times New Roman"/>
                <w:b w:val="false"/>
                <w:i w:val="false"/>
                <w:color w:val="000000"/>
                <w:sz w:val="20"/>
              </w:rPr>
              <w:t xml:space="preserve">
20 шілде, </w:t>
            </w:r>
            <w:r>
              <w:br/>
            </w:r>
            <w:r>
              <w:rPr>
                <w:rFonts w:ascii="Times New Roman"/>
                <w:b w:val="false"/>
                <w:i w:val="false"/>
                <w:color w:val="000000"/>
                <w:sz w:val="20"/>
              </w:rPr>
              <w:t>
20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көрсеткіштер </w:t>
            </w:r>
            <w:r>
              <w:br/>
            </w:r>
            <w:r>
              <w:rPr>
                <w:rFonts w:ascii="Times New Roman"/>
                <w:b w:val="false"/>
                <w:i w:val="false"/>
                <w:color w:val="000000"/>
                <w:sz w:val="20"/>
              </w:rPr>
              <w:t>
(орыс және ағылшын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дамуының мониторингі 2 бөлімде</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екі рет</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алдын ала деректер" қысқаша статистикалық жылнама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2018 жылы" статистикалық жылнамасы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2018 жылы" статистикалық жылнамасы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 2018 жылы" статистикалық жылнамасы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цифрларда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2018 жылғы тұрғын үй қоры туралы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шоттары, 2013-2017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негізгі қорлары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шағын және орта кәсіпкерлік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нарығындағы баға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өнеркәсіптегі баға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шаруашылығындағы баға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көтерме және сыртқы сауда бағасы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құрылыстағы және өндіріс саласындағы көрсетілетін қызметтердің бағасы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және оның өңірлерінің өнеркәсібі</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инвестициялық және құрылыс қызметі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Қазақстанның орнықты дамуы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көрсетілетін қызметтер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мәдениет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көлік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байланыс және ақпараттық-коммуникациялық технологиялардың дамуы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ғылымы және инновациялық қызметі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туризмі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бөлшек және көтерме сауда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сыртқы саудасы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тілінде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баланстары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демографиялық жылнамасы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жұмыспен қамтылу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еңбекақы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халықтың тұрмыс деңгейі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деңгейін мониторингілеу</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қаңтар, 26 сәуір, </w:t>
            </w:r>
            <w:r>
              <w:br/>
            </w:r>
            <w:r>
              <w:rPr>
                <w:rFonts w:ascii="Times New Roman"/>
                <w:b w:val="false"/>
                <w:i w:val="false"/>
                <w:color w:val="000000"/>
                <w:sz w:val="20"/>
              </w:rPr>
              <w:t>
26 шілде, 25 қазан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Респонденттердің алғашқы статистикалық деректерді ұсыну графигі </w:t>
            </w:r>
            <w:r>
              <w:br/>
            </w: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комитетінің 2018 жылғы қызметі туралы есеп</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бойынша буклеттер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(10 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(10 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(3 атау)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w:t>
            </w:r>
          </w:p>
        </w:tc>
      </w:tr>
    </w:tbl>
    <w:bookmarkStart w:name="z8" w:id="15"/>
    <w:p>
      <w:pPr>
        <w:spacing w:after="0"/>
        <w:ind w:left="0"/>
        <w:jc w:val="left"/>
      </w:pPr>
      <w:r>
        <w:rPr>
          <w:rFonts w:ascii="Times New Roman"/>
          <w:b/>
          <w:i w:val="false"/>
          <w:color w:val="000000"/>
        </w:rPr>
        <w:t xml:space="preserve"> 3-бөлім. Мемлекеттік статистика органдары қалыптастыратын ресми статистикалық ақпарат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537"/>
        <w:gridCol w:w="241"/>
        <w:gridCol w:w="1460"/>
        <w:gridCol w:w="421"/>
        <w:gridCol w:w="1633"/>
        <w:gridCol w:w="163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жарияланымның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ресми дереккөздер)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ұсыну мерзімдері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олардың санаттар, жер учаскелерiнiң меншiк иелерi, жердi пайдаланушылар және алқаптар бойынша бөлiнуi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олардың санаттар, жер учаскелерінің меншік иелері, жерді пайдаланушылар және алқаптар бойынша бөлінуі туралы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ормандарды қалпына келтіру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есебі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наурыз, 20 шілде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суды алу, пайдалану және суды бұрудың негізгі көрсеткіштері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сұрауда көрсетіледі, бірақ есепті жылдан кейінгі жылдың 1 сәуірінен ерте емес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3-ЕН (жасырын жұмыссыздық), </w:t>
            </w:r>
            <w:r>
              <w:br/>
            </w:r>
            <w:r>
              <w:rPr>
                <w:rFonts w:ascii="Times New Roman"/>
                <w:b w:val="false"/>
                <w:i w:val="false"/>
                <w:color w:val="000000"/>
                <w:sz w:val="20"/>
              </w:rPr>
              <w:t>
1-Е (жұмысқа орналастыру),</w:t>
            </w:r>
            <w:r>
              <w:br/>
            </w:r>
            <w:r>
              <w:rPr>
                <w:rFonts w:ascii="Times New Roman"/>
                <w:b w:val="false"/>
                <w:i w:val="false"/>
                <w:color w:val="000000"/>
                <w:sz w:val="20"/>
              </w:rPr>
              <w:t>
шетелдік жұмыс күшін тарту және шетелдік қызметкерлерді Қазақстан Республикасында жұмысқа орналастыру жөніндегі есеп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r>
              <w:br/>
            </w:r>
            <w:r>
              <w:rPr>
                <w:rFonts w:ascii="Times New Roman"/>
                <w:b w:val="false"/>
                <w:i w:val="false"/>
                <w:color w:val="000000"/>
                <w:sz w:val="20"/>
              </w:rPr>
              <w:t>
10 ақпан,</w:t>
            </w:r>
            <w:r>
              <w:br/>
            </w:r>
            <w:r>
              <w:rPr>
                <w:rFonts w:ascii="Times New Roman"/>
                <w:b w:val="false"/>
                <w:i w:val="false"/>
                <w:color w:val="000000"/>
                <w:sz w:val="20"/>
              </w:rPr>
              <w:t>
10 наурыз,</w:t>
            </w:r>
            <w:r>
              <w:br/>
            </w:r>
            <w:r>
              <w:rPr>
                <w:rFonts w:ascii="Times New Roman"/>
                <w:b w:val="false"/>
                <w:i w:val="false"/>
                <w:color w:val="000000"/>
                <w:sz w:val="20"/>
              </w:rPr>
              <w:t>
12 сәуір,</w:t>
            </w:r>
            <w:r>
              <w:br/>
            </w:r>
            <w:r>
              <w:rPr>
                <w:rFonts w:ascii="Times New Roman"/>
                <w:b w:val="false"/>
                <w:i w:val="false"/>
                <w:color w:val="000000"/>
                <w:sz w:val="20"/>
              </w:rPr>
              <w:t>
10 мамыр,</w:t>
            </w:r>
            <w:r>
              <w:br/>
            </w:r>
            <w:r>
              <w:rPr>
                <w:rFonts w:ascii="Times New Roman"/>
                <w:b w:val="false"/>
                <w:i w:val="false"/>
                <w:color w:val="000000"/>
                <w:sz w:val="20"/>
              </w:rPr>
              <w:t>
10 маусым,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r>
              <w:br/>
            </w:r>
            <w:r>
              <w:rPr>
                <w:rFonts w:ascii="Times New Roman"/>
                <w:b w:val="false"/>
                <w:i w:val="false"/>
                <w:color w:val="000000"/>
                <w:sz w:val="20"/>
              </w:rPr>
              <w:t>
10 тамыз,</w:t>
            </w:r>
            <w:r>
              <w:br/>
            </w:r>
            <w:r>
              <w:rPr>
                <w:rFonts w:ascii="Times New Roman"/>
                <w:b w:val="false"/>
                <w:i w:val="false"/>
                <w:color w:val="000000"/>
                <w:sz w:val="20"/>
              </w:rPr>
              <w:t>
10 қыркүйек,</w:t>
            </w:r>
            <w:r>
              <w:br/>
            </w:r>
            <w:r>
              <w:rPr>
                <w:rFonts w:ascii="Times New Roman"/>
                <w:b w:val="false"/>
                <w:i w:val="false"/>
                <w:color w:val="000000"/>
                <w:sz w:val="20"/>
              </w:rPr>
              <w:t>
11 қазан,</w:t>
            </w:r>
            <w:r>
              <w:br/>
            </w:r>
            <w:r>
              <w:rPr>
                <w:rFonts w:ascii="Times New Roman"/>
                <w:b w:val="false"/>
                <w:i w:val="false"/>
                <w:color w:val="000000"/>
                <w:sz w:val="20"/>
              </w:rPr>
              <w:t>
10 қараша,</w:t>
            </w:r>
            <w:r>
              <w:br/>
            </w:r>
            <w:r>
              <w:rPr>
                <w:rFonts w:ascii="Times New Roman"/>
                <w:b w:val="false"/>
                <w:i w:val="false"/>
                <w:color w:val="000000"/>
                <w:sz w:val="20"/>
              </w:rPr>
              <w:t>
10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15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есебі мен өткізу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30-күніне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r>
              <w:br/>
            </w:r>
            <w:r>
              <w:rPr>
                <w:rFonts w:ascii="Times New Roman"/>
                <w:b w:val="false"/>
                <w:i w:val="false"/>
                <w:color w:val="000000"/>
                <w:sz w:val="20"/>
              </w:rPr>
              <w:t>
20 ақпан,</w:t>
            </w:r>
            <w:r>
              <w:br/>
            </w:r>
            <w:r>
              <w:rPr>
                <w:rFonts w:ascii="Times New Roman"/>
                <w:b w:val="false"/>
                <w:i w:val="false"/>
                <w:color w:val="000000"/>
                <w:sz w:val="20"/>
              </w:rPr>
              <w:t>
20 наурыз,</w:t>
            </w:r>
            <w:r>
              <w:br/>
            </w:r>
            <w:r>
              <w:rPr>
                <w:rFonts w:ascii="Times New Roman"/>
                <w:b w:val="false"/>
                <w:i w:val="false"/>
                <w:color w:val="000000"/>
                <w:sz w:val="20"/>
              </w:rPr>
              <w:t>
25 сәуір,</w:t>
            </w:r>
            <w:r>
              <w:br/>
            </w:r>
            <w:r>
              <w:rPr>
                <w:rFonts w:ascii="Times New Roman"/>
                <w:b w:val="false"/>
                <w:i w:val="false"/>
                <w:color w:val="000000"/>
                <w:sz w:val="20"/>
              </w:rPr>
              <w:t>
20 мамыр,</w:t>
            </w:r>
            <w:r>
              <w:br/>
            </w:r>
            <w:r>
              <w:rPr>
                <w:rFonts w:ascii="Times New Roman"/>
                <w:b w:val="false"/>
                <w:i w:val="false"/>
                <w:color w:val="000000"/>
                <w:sz w:val="20"/>
              </w:rPr>
              <w:t>
20 маусым,</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r>
              <w:br/>
            </w:r>
            <w:r>
              <w:rPr>
                <w:rFonts w:ascii="Times New Roman"/>
                <w:b w:val="false"/>
                <w:i w:val="false"/>
                <w:color w:val="000000"/>
                <w:sz w:val="20"/>
              </w:rPr>
              <w:t>
20 тамыз,</w:t>
            </w:r>
            <w:r>
              <w:br/>
            </w:r>
            <w:r>
              <w:rPr>
                <w:rFonts w:ascii="Times New Roman"/>
                <w:b w:val="false"/>
                <w:i w:val="false"/>
                <w:color w:val="000000"/>
                <w:sz w:val="20"/>
              </w:rPr>
              <w:t>
20 қыркүйек,</w:t>
            </w:r>
            <w:r>
              <w:br/>
            </w:r>
            <w:r>
              <w:rPr>
                <w:rFonts w:ascii="Times New Roman"/>
                <w:b w:val="false"/>
                <w:i w:val="false"/>
                <w:color w:val="000000"/>
                <w:sz w:val="20"/>
              </w:rPr>
              <w:t>
25 қазан,</w:t>
            </w:r>
            <w:r>
              <w:br/>
            </w:r>
            <w:r>
              <w:rPr>
                <w:rFonts w:ascii="Times New Roman"/>
                <w:b w:val="false"/>
                <w:i w:val="false"/>
                <w:color w:val="000000"/>
                <w:sz w:val="20"/>
              </w:rPr>
              <w:t>
20 қараша,</w:t>
            </w:r>
            <w:r>
              <w:br/>
            </w:r>
            <w:r>
              <w:rPr>
                <w:rFonts w:ascii="Times New Roman"/>
                <w:b w:val="false"/>
                <w:i w:val="false"/>
                <w:color w:val="000000"/>
                <w:sz w:val="20"/>
              </w:rPr>
              <w:t>
20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шетелдік заемдары бойынша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r>
              <w:br/>
            </w:r>
            <w:r>
              <w:rPr>
                <w:rFonts w:ascii="Times New Roman"/>
                <w:b w:val="false"/>
                <w:i w:val="false"/>
                <w:color w:val="000000"/>
                <w:sz w:val="20"/>
              </w:rPr>
              <w:t>
30 сәуір,</w:t>
            </w:r>
            <w:r>
              <w:br/>
            </w:r>
            <w:r>
              <w:rPr>
                <w:rFonts w:ascii="Times New Roman"/>
                <w:b w:val="false"/>
                <w:i w:val="false"/>
                <w:color w:val="000000"/>
                <w:sz w:val="20"/>
              </w:rPr>
              <w:t>
30 шілде,</w:t>
            </w:r>
            <w:r>
              <w:br/>
            </w:r>
            <w:r>
              <w:rPr>
                <w:rFonts w:ascii="Times New Roman"/>
                <w:b w:val="false"/>
                <w:i w:val="false"/>
                <w:color w:val="000000"/>
                <w:sz w:val="20"/>
              </w:rPr>
              <w:t>
30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қаңтар, 21 шілде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1-7-ТБ, 9-10-ТБ, </w:t>
            </w:r>
            <w:r>
              <w:br/>
            </w:r>
            <w:r>
              <w:rPr>
                <w:rFonts w:ascii="Times New Roman"/>
                <w:b w:val="false"/>
                <w:i w:val="false"/>
                <w:color w:val="000000"/>
                <w:sz w:val="20"/>
              </w:rPr>
              <w:t xml:space="preserve">
14-17 ТБ, </w:t>
            </w:r>
            <w:r>
              <w:br/>
            </w:r>
            <w:r>
              <w:rPr>
                <w:rFonts w:ascii="Times New Roman"/>
                <w:b w:val="false"/>
                <w:i w:val="false"/>
                <w:color w:val="000000"/>
                <w:sz w:val="20"/>
              </w:rPr>
              <w:t xml:space="preserve">
11-ТБ-ЖС, </w:t>
            </w:r>
            <w:r>
              <w:br/>
            </w:r>
            <w:r>
              <w:rPr>
                <w:rFonts w:ascii="Times New Roman"/>
                <w:b w:val="false"/>
                <w:i w:val="false"/>
                <w:color w:val="000000"/>
                <w:sz w:val="20"/>
              </w:rPr>
              <w:t>
11-ТБ-ӨС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позиция бойынша жиынтық статистикалық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11-ТБ-ЖС, </w:t>
            </w:r>
            <w:r>
              <w:br/>
            </w:r>
            <w:r>
              <w:rPr>
                <w:rFonts w:ascii="Times New Roman"/>
                <w:b w:val="false"/>
                <w:i w:val="false"/>
                <w:color w:val="000000"/>
                <w:sz w:val="20"/>
              </w:rPr>
              <w:t>
11-ТБ-ӨС,</w:t>
            </w:r>
            <w:r>
              <w:br/>
            </w:r>
            <w:r>
              <w:rPr>
                <w:rFonts w:ascii="Times New Roman"/>
                <w:b w:val="false"/>
                <w:i w:val="false"/>
                <w:color w:val="000000"/>
                <w:sz w:val="20"/>
              </w:rPr>
              <w:t>
14-17 ТБ</w:t>
            </w:r>
            <w:r>
              <w:br/>
            </w:r>
            <w:r>
              <w:rPr>
                <w:rFonts w:ascii="Times New Roman"/>
                <w:b w:val="false"/>
                <w:i w:val="false"/>
                <w:color w:val="000000"/>
                <w:sz w:val="20"/>
              </w:rPr>
              <w:t>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11-ТБ-ЖС, </w:t>
            </w:r>
            <w:r>
              <w:br/>
            </w:r>
            <w:r>
              <w:rPr>
                <w:rFonts w:ascii="Times New Roman"/>
                <w:b w:val="false"/>
                <w:i w:val="false"/>
                <w:color w:val="000000"/>
                <w:sz w:val="20"/>
              </w:rPr>
              <w:t>
11-ТБ-ӨС,</w:t>
            </w:r>
            <w:r>
              <w:br/>
            </w:r>
            <w:r>
              <w:rPr>
                <w:rFonts w:ascii="Times New Roman"/>
                <w:b w:val="false"/>
                <w:i w:val="false"/>
                <w:color w:val="000000"/>
                <w:sz w:val="20"/>
              </w:rPr>
              <w:t>
14-15 ТБ</w:t>
            </w:r>
            <w:r>
              <w:br/>
            </w:r>
            <w:r>
              <w:rPr>
                <w:rFonts w:ascii="Times New Roman"/>
                <w:b w:val="false"/>
                <w:i w:val="false"/>
                <w:color w:val="000000"/>
                <w:sz w:val="20"/>
              </w:rPr>
              <w:t>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балансына берілген талдамалық түсіндірме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ұстанымға берілген талдамалық түсіндірме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сыртқы борышты бағалауға берілген талдамалық түсіндірме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10 қазан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қоры үшін жалпы сыртқы борыш бойынша жиынтық статистикалық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11-ТБ-ЖС, </w:t>
            </w:r>
            <w:r>
              <w:br/>
            </w:r>
            <w:r>
              <w:rPr>
                <w:rFonts w:ascii="Times New Roman"/>
                <w:b w:val="false"/>
                <w:i w:val="false"/>
                <w:color w:val="000000"/>
                <w:sz w:val="20"/>
              </w:rPr>
              <w:t>
11-ТБ-ӨС,</w:t>
            </w:r>
            <w:r>
              <w:br/>
            </w:r>
            <w:r>
              <w:rPr>
                <w:rFonts w:ascii="Times New Roman"/>
                <w:b w:val="false"/>
                <w:i w:val="false"/>
                <w:color w:val="000000"/>
                <w:sz w:val="20"/>
              </w:rPr>
              <w:t>
14-15-ТБ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қоры үшін мемлекеттік сектордың сыртқы борышы бойынша жиынтық статистикалық есептер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11-ТБ-ЖС, </w:t>
            </w:r>
            <w:r>
              <w:br/>
            </w:r>
            <w:r>
              <w:rPr>
                <w:rFonts w:ascii="Times New Roman"/>
                <w:b w:val="false"/>
                <w:i w:val="false"/>
                <w:color w:val="000000"/>
                <w:sz w:val="20"/>
              </w:rPr>
              <w:t xml:space="preserve">
11-ТБ-ӨС, </w:t>
            </w:r>
            <w:r>
              <w:br/>
            </w:r>
            <w:r>
              <w:rPr>
                <w:rFonts w:ascii="Times New Roman"/>
                <w:b w:val="false"/>
                <w:i w:val="false"/>
                <w:color w:val="000000"/>
                <w:sz w:val="20"/>
              </w:rPr>
              <w:t>
14-15-ТБ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r>
              <w:br/>
            </w:r>
            <w:r>
              <w:rPr>
                <w:rFonts w:ascii="Times New Roman"/>
                <w:b w:val="false"/>
                <w:i w:val="false"/>
                <w:color w:val="000000"/>
                <w:sz w:val="20"/>
              </w:rPr>
              <w:t>
17 сәуірден кешіктірмей,</w:t>
            </w:r>
            <w:r>
              <w:br/>
            </w:r>
            <w:r>
              <w:rPr>
                <w:rFonts w:ascii="Times New Roman"/>
                <w:b w:val="false"/>
                <w:i w:val="false"/>
                <w:color w:val="000000"/>
                <w:sz w:val="20"/>
              </w:rPr>
              <w:t>
17 шілдеден кешіктірмей,</w:t>
            </w:r>
            <w:r>
              <w:br/>
            </w:r>
            <w:r>
              <w:rPr>
                <w:rFonts w:ascii="Times New Roman"/>
                <w:b w:val="false"/>
                <w:i w:val="false"/>
                <w:color w:val="000000"/>
                <w:sz w:val="20"/>
              </w:rPr>
              <w:t>
17 қазаннан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11-ТБ-ЖС, </w:t>
            </w:r>
            <w:r>
              <w:br/>
            </w:r>
            <w:r>
              <w:rPr>
                <w:rFonts w:ascii="Times New Roman"/>
                <w:b w:val="false"/>
                <w:i w:val="false"/>
                <w:color w:val="000000"/>
                <w:sz w:val="20"/>
              </w:rPr>
              <w:t>
11-ТБ-ӨС, 15-ТБ</w:t>
            </w:r>
            <w:r>
              <w:br/>
            </w:r>
            <w:r>
              <w:rPr>
                <w:rFonts w:ascii="Times New Roman"/>
                <w:b w:val="false"/>
                <w:i w:val="false"/>
                <w:color w:val="000000"/>
                <w:sz w:val="20"/>
              </w:rPr>
              <w:t>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w:t>
            </w:r>
            <w:r>
              <w:br/>
            </w:r>
            <w:r>
              <w:rPr>
                <w:rFonts w:ascii="Times New Roman"/>
                <w:b w:val="false"/>
                <w:i w:val="false"/>
                <w:color w:val="000000"/>
                <w:sz w:val="20"/>
              </w:rPr>
              <w:t>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қызметтердің халықаралық саудасының статистикасы бойынша жиынтық деректер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2-7-ТБ, 9-ТБ, </w:t>
            </w:r>
            <w:r>
              <w:br/>
            </w:r>
            <w:r>
              <w:rPr>
                <w:rFonts w:ascii="Times New Roman"/>
                <w:b w:val="false"/>
                <w:i w:val="false"/>
                <w:color w:val="000000"/>
                <w:sz w:val="20"/>
              </w:rPr>
              <w:t xml:space="preserve">
10-ТБ, </w:t>
            </w:r>
            <w:r>
              <w:br/>
            </w:r>
            <w:r>
              <w:rPr>
                <w:rFonts w:ascii="Times New Roman"/>
                <w:b w:val="false"/>
                <w:i w:val="false"/>
                <w:color w:val="000000"/>
                <w:sz w:val="20"/>
              </w:rPr>
              <w:t xml:space="preserve">
11-ТБ-ЖС, </w:t>
            </w:r>
            <w:r>
              <w:br/>
            </w:r>
            <w:r>
              <w:rPr>
                <w:rFonts w:ascii="Times New Roman"/>
                <w:b w:val="false"/>
                <w:i w:val="false"/>
                <w:color w:val="000000"/>
                <w:sz w:val="20"/>
              </w:rPr>
              <w:t>
11-ТБ-ӨС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сұратуда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соңғы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SEFER форматындағы есеп – резервтік активтер нысанында ұсталатын бағалы қағаздарды географиялық бөлуге шолу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сұратуда көрсетіледі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сыртқы борышы, халықаралық инвестициялық позиция және салым бағыты бойынша тікелей инвестициялар статистикасы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r>
              <w:br/>
            </w:r>
            <w:r>
              <w:rPr>
                <w:rFonts w:ascii="Times New Roman"/>
                <w:b w:val="false"/>
                <w:i w:val="false"/>
                <w:color w:val="000000"/>
                <w:sz w:val="20"/>
              </w:rPr>
              <w:t>
14-17-ТБ</w:t>
            </w:r>
            <w:r>
              <w:br/>
            </w:r>
            <w:r>
              <w:rPr>
                <w:rFonts w:ascii="Times New Roman"/>
                <w:b w:val="false"/>
                <w:i w:val="false"/>
                <w:color w:val="000000"/>
                <w:sz w:val="20"/>
              </w:rPr>
              <w:t>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10 сәуір,</w:t>
            </w:r>
            <w:r>
              <w:br/>
            </w:r>
            <w:r>
              <w:rPr>
                <w:rFonts w:ascii="Times New Roman"/>
                <w:b w:val="false"/>
                <w:i w:val="false"/>
                <w:color w:val="000000"/>
                <w:sz w:val="20"/>
              </w:rPr>
              <w:t>
10 шілде,</w:t>
            </w:r>
            <w:r>
              <w:br/>
            </w:r>
            <w:r>
              <w:rPr>
                <w:rFonts w:ascii="Times New Roman"/>
                <w:b w:val="false"/>
                <w:i w:val="false"/>
                <w:color w:val="000000"/>
                <w:sz w:val="20"/>
              </w:rPr>
              <w:t xml:space="preserve">
10 қазан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қызметтер және жеке трансферттер бойынша талдамалық кестелер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2-7-ТБ, 9-10-ТБ, </w:t>
            </w:r>
            <w:r>
              <w:br/>
            </w:r>
            <w:r>
              <w:rPr>
                <w:rFonts w:ascii="Times New Roman"/>
                <w:b w:val="false"/>
                <w:i w:val="false"/>
                <w:color w:val="000000"/>
                <w:sz w:val="20"/>
              </w:rPr>
              <w:t xml:space="preserve">
11-ТБ-ЖС, </w:t>
            </w:r>
            <w:r>
              <w:br/>
            </w:r>
            <w:r>
              <w:rPr>
                <w:rFonts w:ascii="Times New Roman"/>
                <w:b w:val="false"/>
                <w:i w:val="false"/>
                <w:color w:val="000000"/>
                <w:sz w:val="20"/>
              </w:rPr>
              <w:t>
11-ТБ-ӨС</w:t>
            </w:r>
            <w:r>
              <w:br/>
            </w:r>
            <w:r>
              <w:rPr>
                <w:rFonts w:ascii="Times New Roman"/>
                <w:b w:val="false"/>
                <w:i w:val="false"/>
                <w:color w:val="000000"/>
                <w:sz w:val="20"/>
              </w:rPr>
              <w:t>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кестелер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r>
              <w:br/>
            </w:r>
            <w:r>
              <w:rPr>
                <w:rFonts w:ascii="Times New Roman"/>
                <w:b w:val="false"/>
                <w:i w:val="false"/>
                <w:color w:val="000000"/>
                <w:sz w:val="20"/>
              </w:rPr>
              <w:t>
15 сәуір,</w:t>
            </w:r>
            <w:r>
              <w:br/>
            </w:r>
            <w:r>
              <w:rPr>
                <w:rFonts w:ascii="Times New Roman"/>
                <w:b w:val="false"/>
                <w:i w:val="false"/>
                <w:color w:val="000000"/>
                <w:sz w:val="20"/>
              </w:rPr>
              <w:t>
15 шілде,</w:t>
            </w:r>
            <w:r>
              <w:br/>
            </w:r>
            <w:r>
              <w:rPr>
                <w:rFonts w:ascii="Times New Roman"/>
                <w:b w:val="false"/>
                <w:i w:val="false"/>
                <w:color w:val="000000"/>
                <w:sz w:val="20"/>
              </w:rPr>
              <w:t xml:space="preserve">
15 қазан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инвестицияларын үйлестірілген зерттеу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w:t>
            </w:r>
            <w:r>
              <w:br/>
            </w:r>
            <w:r>
              <w:rPr>
                <w:rFonts w:ascii="Times New Roman"/>
                <w:b w:val="false"/>
                <w:i w:val="false"/>
                <w:color w:val="000000"/>
                <w:sz w:val="20"/>
              </w:rPr>
              <w:t>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 тікелей инвестицияларын үйлестірілген зерттеу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w:t>
            </w:r>
            <w:r>
              <w:br/>
            </w:r>
            <w:r>
              <w:rPr>
                <w:rFonts w:ascii="Times New Roman"/>
                <w:b w:val="false"/>
                <w:i w:val="false"/>
                <w:color w:val="000000"/>
                <w:sz w:val="20"/>
              </w:rPr>
              <w:t>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сектордың капиталды таза әкелуі/әкетуі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1-ТБ, 7-ТБ, 9-ТБ, </w:t>
            </w:r>
            <w:r>
              <w:br/>
            </w:r>
            <w:r>
              <w:rPr>
                <w:rFonts w:ascii="Times New Roman"/>
                <w:b w:val="false"/>
                <w:i w:val="false"/>
                <w:color w:val="000000"/>
                <w:sz w:val="20"/>
              </w:rPr>
              <w:t>
14-17-ТБ және басқа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r>
              <w:br/>
            </w:r>
            <w:r>
              <w:rPr>
                <w:rFonts w:ascii="Times New Roman"/>
                <w:b w:val="false"/>
                <w:i w:val="false"/>
                <w:color w:val="000000"/>
                <w:sz w:val="20"/>
              </w:rPr>
              <w:t>
30 маусым,</w:t>
            </w:r>
            <w:r>
              <w:br/>
            </w:r>
            <w:r>
              <w:rPr>
                <w:rFonts w:ascii="Times New Roman"/>
                <w:b w:val="false"/>
                <w:i w:val="false"/>
                <w:color w:val="000000"/>
                <w:sz w:val="20"/>
              </w:rPr>
              <w:t>
30 қыркүйек,</w:t>
            </w:r>
            <w:r>
              <w:br/>
            </w:r>
            <w:r>
              <w:rPr>
                <w:rFonts w:ascii="Times New Roman"/>
                <w:b w:val="false"/>
                <w:i w:val="false"/>
                <w:color w:val="000000"/>
                <w:sz w:val="20"/>
              </w:rPr>
              <w:t>
31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деңгейдегi банктер мен басқа да қаржы ұйымдарының монетарлық шолуы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да қаржы ұйымдарының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 бойынша монетарлық шолу (ақша-кредит статистикасын құрастыру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басқа да қаржы ұйымдарының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шығу кестесіне сәйкес (http://​www.​nat​iona​lban​k.​kz)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 белгілеген мерзімге сәйкес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(MFSCBS)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Corporations"(MFSOFC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ұйымдардың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және екінші деңгейдегі банктердің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соңына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(MFSINT)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мөлшерлемелері бойынша деректер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(916ER)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бағамдары туралы KASE-нің мәліметтері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Liquidity" (916IL) ХВҚ-ға арналған стандартталған есеп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стандартталған жиынтық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6-жұмыс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соңғы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1-7-ТБ, 9-10-ТБ, </w:t>
            </w:r>
            <w:r>
              <w:br/>
            </w:r>
            <w:r>
              <w:rPr>
                <w:rFonts w:ascii="Times New Roman"/>
                <w:b w:val="false"/>
                <w:i w:val="false"/>
                <w:color w:val="000000"/>
                <w:sz w:val="20"/>
              </w:rPr>
              <w:t xml:space="preserve">
14-17-ТБ, </w:t>
            </w:r>
            <w:r>
              <w:br/>
            </w:r>
            <w:r>
              <w:rPr>
                <w:rFonts w:ascii="Times New Roman"/>
                <w:b w:val="false"/>
                <w:i w:val="false"/>
                <w:color w:val="000000"/>
                <w:sz w:val="20"/>
              </w:rPr>
              <w:t xml:space="preserve">
11-ТБ-ЖС, </w:t>
            </w:r>
            <w:r>
              <w:br/>
            </w:r>
            <w:r>
              <w:rPr>
                <w:rFonts w:ascii="Times New Roman"/>
                <w:b w:val="false"/>
                <w:i w:val="false"/>
                <w:color w:val="000000"/>
                <w:sz w:val="20"/>
              </w:rPr>
              <w:t>
11-ТБ-ӨС және басқа да ақпарат</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(журнал)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r>
    </w:tbl>
    <w:bookmarkStart w:name="z9" w:id="16"/>
    <w:p>
      <w:pPr>
        <w:spacing w:after="0"/>
        <w:ind w:left="0"/>
        <w:jc w:val="left"/>
      </w:pPr>
      <w:r>
        <w:rPr>
          <w:rFonts w:ascii="Times New Roman"/>
          <w:b/>
          <w:i w:val="false"/>
          <w:color w:val="000000"/>
        </w:rPr>
        <w:t xml:space="preserve"> 4-бөлім. Қазақстан Республикасы Ұлттық экономика министрлігінің Статистика комитеті қалыптастыратын статистикалық ақпарат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680"/>
        <w:gridCol w:w="525"/>
        <w:gridCol w:w="1097"/>
        <w:gridCol w:w="2109"/>
        <w:gridCol w:w="733"/>
        <w:gridCol w:w="4770"/>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ақпараттың атауы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қалыптастыру мерзімдері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(статистикалық нысанның индексі, басқа ресми дереккөздер)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сұрақнамаларын толтыру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статистикасының деректері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95 күні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 1-Т</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120 күні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 1-Т</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215 күні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 1-Т</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240 күні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 1-Т</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r>
              <w:br/>
            </w:r>
            <w:r>
              <w:rPr>
                <w:rFonts w:ascii="Times New Roman"/>
                <w:b w:val="false"/>
                <w:i w:val="false"/>
                <w:color w:val="000000"/>
                <w:sz w:val="20"/>
              </w:rPr>
              <w:t>
17 мамыр,</w:t>
            </w:r>
            <w:r>
              <w:br/>
            </w:r>
            <w:r>
              <w:rPr>
                <w:rFonts w:ascii="Times New Roman"/>
                <w:b w:val="false"/>
                <w:i w:val="false"/>
                <w:color w:val="000000"/>
                <w:sz w:val="20"/>
              </w:rPr>
              <w:t>
26 шілде,</w:t>
            </w:r>
            <w:r>
              <w:br/>
            </w:r>
            <w:r>
              <w:rPr>
                <w:rFonts w:ascii="Times New Roman"/>
                <w:b w:val="false"/>
                <w:i w:val="false"/>
                <w:color w:val="000000"/>
                <w:sz w:val="20"/>
              </w:rPr>
              <w:t>
6 қыркүйек,</w:t>
            </w:r>
            <w:r>
              <w:br/>
            </w:r>
            <w:r>
              <w:rPr>
                <w:rFonts w:ascii="Times New Roman"/>
                <w:b w:val="false"/>
                <w:i w:val="false"/>
                <w:color w:val="000000"/>
                <w:sz w:val="20"/>
              </w:rPr>
              <w:t>
25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көрсеткіштерінің есептеулері бойынша деректер, 1-Т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мен өкілдіктерді қайта тіркеу/тіркеу туралы электронды хабарламалар бойынша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дереккөз – Әділетминінің </w:t>
            </w:r>
            <w:r>
              <w:br/>
            </w:r>
            <w:r>
              <w:rPr>
                <w:rFonts w:ascii="Times New Roman"/>
                <w:b w:val="false"/>
                <w:i w:val="false"/>
                <w:color w:val="000000"/>
                <w:sz w:val="20"/>
              </w:rPr>
              <w:t xml:space="preserve">
ЗТ МДҚ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есептен шығарылған дара кәсіпкерлер, оның ішінде шаруа немесе фермер қожалықтары мен салық есептілігін ұсынуды тоқтатқан салық төлеушілер туралы электронды хабарламалар бойынша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 тіркелімде арнайы жағдай бойынша "4" ахуалдық кодын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лицензиялар туралы мәліметтер бойынша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ИДМ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зерттеу бойынша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нысандардан алынған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1-Т, </w:t>
            </w:r>
            <w:r>
              <w:br/>
            </w:r>
            <w:r>
              <w:rPr>
                <w:rFonts w:ascii="Times New Roman"/>
                <w:b w:val="false"/>
                <w:i w:val="false"/>
                <w:color w:val="000000"/>
                <w:sz w:val="20"/>
              </w:rPr>
              <w:t>
1-ВТ, 2-қызмет көрсету</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 жіктелімдік белгілерді статистикалық бизнес тіркелімде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Каталогтарды қалыптастыру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тоқсандық, жартыжылдық,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деректері бойынша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ЕХӘҚМ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деп танылған салық төлеушілер тізімі бойынша статистикалық бизнес тіркелімді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МКК</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–АШМ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дара кәсіпкерлер, оның ішінде шаруа немесе фермер қожалықтары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серіктестіктері (саяжай кооперативтері) бойынша ауыл 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ЖРБК</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филиалдар және өкілдіктер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(жыл), </w:t>
            </w:r>
            <w:r>
              <w:br/>
            </w:r>
            <w:r>
              <w:rPr>
                <w:rFonts w:ascii="Times New Roman"/>
                <w:b w:val="false"/>
                <w:i w:val="false"/>
                <w:color w:val="000000"/>
                <w:sz w:val="20"/>
              </w:rPr>
              <w:t>
4-сх (жыл)</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соның ішінде шаруа немесе фермер қожалықтары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 әкімшілік дереккөз – кенттің, ауылдың, ауылдық округтің әкімі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оның ішінде шаруа немесе фермер қожалықтары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 әкімшілік дереккөз – кенттің, ауылдың, ауылдық округтің әкімі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(халық), әкімшілік дереккөз – кенттің, ауылдың, ауылдық округтің әкімі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үй шаруашылықтары бойынша ауылшаруашылық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 әкімшілік дереккөз – кенттің, ауылдың, ауылдық округтің әкімі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 статистикалық</w:t>
            </w:r>
            <w:r>
              <w:br/>
            </w:r>
            <w:r>
              <w:rPr>
                <w:rFonts w:ascii="Times New Roman"/>
                <w:b w:val="false"/>
                <w:i w:val="false"/>
                <w:color w:val="000000"/>
                <w:sz w:val="20"/>
              </w:rPr>
              <w:t>
нысаны бойынша</w:t>
            </w:r>
            <w:r>
              <w:br/>
            </w:r>
            <w:r>
              <w:rPr>
                <w:rFonts w:ascii="Times New Roman"/>
                <w:b w:val="false"/>
                <w:i w:val="false"/>
                <w:color w:val="000000"/>
                <w:sz w:val="20"/>
              </w:rPr>
              <w:t>
жалпымемлекеттік статистикалық</w:t>
            </w:r>
            <w:r>
              <w:br/>
            </w:r>
            <w:r>
              <w:rPr>
                <w:rFonts w:ascii="Times New Roman"/>
                <w:b w:val="false"/>
                <w:i w:val="false"/>
                <w:color w:val="000000"/>
                <w:sz w:val="20"/>
              </w:rPr>
              <w:t>
байқау жүргізу үшін заңды</w:t>
            </w:r>
            <w:r>
              <w:br/>
            </w:r>
            <w:r>
              <w:rPr>
                <w:rFonts w:ascii="Times New Roman"/>
                <w:b w:val="false"/>
                <w:i w:val="false"/>
                <w:color w:val="000000"/>
                <w:sz w:val="20"/>
              </w:rPr>
              <w:t>
тұлғалардың, филиалдардың</w:t>
            </w:r>
            <w:r>
              <w:br/>
            </w:r>
            <w:r>
              <w:rPr>
                <w:rFonts w:ascii="Times New Roman"/>
                <w:b w:val="false"/>
                <w:i w:val="false"/>
                <w:color w:val="000000"/>
                <w:sz w:val="20"/>
              </w:rPr>
              <w:t>
және өкілдіктердің, дара</w:t>
            </w:r>
            <w:r>
              <w:br/>
            </w:r>
            <w:r>
              <w:rPr>
                <w:rFonts w:ascii="Times New Roman"/>
                <w:b w:val="false"/>
                <w:i w:val="false"/>
                <w:color w:val="000000"/>
                <w:sz w:val="20"/>
              </w:rPr>
              <w:t>
кәсіпкерлердің, оның</w:t>
            </w:r>
            <w:r>
              <w:br/>
            </w:r>
            <w:r>
              <w:rPr>
                <w:rFonts w:ascii="Times New Roman"/>
                <w:b w:val="false"/>
                <w:i w:val="false"/>
                <w:color w:val="000000"/>
                <w:sz w:val="20"/>
              </w:rPr>
              <w:t>
ішінде шаруа немесе фермер</w:t>
            </w:r>
            <w:r>
              <w:br/>
            </w:r>
            <w:r>
              <w:rPr>
                <w:rFonts w:ascii="Times New Roman"/>
                <w:b w:val="false"/>
                <w:i w:val="false"/>
                <w:color w:val="000000"/>
                <w:sz w:val="20"/>
              </w:rPr>
              <w:t>
қожалықтарының дәнді</w:t>
            </w:r>
            <w:r>
              <w:br/>
            </w:r>
            <w:r>
              <w:rPr>
                <w:rFonts w:ascii="Times New Roman"/>
                <w:b w:val="false"/>
                <w:i w:val="false"/>
                <w:color w:val="000000"/>
                <w:sz w:val="20"/>
              </w:rPr>
              <w:t>
дақылдарға арналған егістік</w:t>
            </w:r>
            <w:r>
              <w:br/>
            </w:r>
            <w:r>
              <w:rPr>
                <w:rFonts w:ascii="Times New Roman"/>
                <w:b w:val="false"/>
                <w:i w:val="false"/>
                <w:color w:val="000000"/>
                <w:sz w:val="20"/>
              </w:rPr>
              <w:t>
алқаптары туралы алдын ала</w:t>
            </w:r>
            <w:r>
              <w:br/>
            </w:r>
            <w:r>
              <w:rPr>
                <w:rFonts w:ascii="Times New Roman"/>
                <w:b w:val="false"/>
                <w:i w:val="false"/>
                <w:color w:val="000000"/>
                <w:sz w:val="20"/>
              </w:rPr>
              <w:t>
деректер негізінде іріктемелі</w:t>
            </w:r>
            <w:r>
              <w:br/>
            </w:r>
            <w:r>
              <w:rPr>
                <w:rFonts w:ascii="Times New Roman"/>
                <w:b w:val="false"/>
                <w:i w:val="false"/>
                <w:color w:val="000000"/>
                <w:sz w:val="20"/>
              </w:rPr>
              <w:t>
жиынтықты қалыптастыру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–жергілікті атқарушы органдар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дәнді және бұршақты дақылдардың қозғалысы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облыстар және республикалық маңызы бар қалалар бөлінісінде тауарлардың (шикізаттардың, өнімдердің) аса маңызды түрлерінің ресурстары және пайдалану баланстары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24-сх, 1-ТС,</w:t>
            </w:r>
            <w:r>
              <w:br/>
            </w:r>
            <w:r>
              <w:rPr>
                <w:rFonts w:ascii="Times New Roman"/>
                <w:b w:val="false"/>
                <w:i w:val="false"/>
                <w:color w:val="000000"/>
                <w:sz w:val="20"/>
              </w:rPr>
              <w:t>
МКК деректері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облыстар және республикалық маңызы бар қалалар бөлінісінде құрылыс материалдарының ресурстары және пайдалану баланстары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1-ТС,</w:t>
            </w:r>
            <w:r>
              <w:br/>
            </w:r>
            <w:r>
              <w:rPr>
                <w:rFonts w:ascii="Times New Roman"/>
                <w:b w:val="false"/>
                <w:i w:val="false"/>
                <w:color w:val="000000"/>
                <w:sz w:val="20"/>
              </w:rPr>
              <w:t>
МКК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туралы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сәуір,</w:t>
            </w:r>
            <w:r>
              <w:br/>
            </w:r>
            <w:r>
              <w:rPr>
                <w:rFonts w:ascii="Times New Roman"/>
                <w:b w:val="false"/>
                <w:i w:val="false"/>
                <w:color w:val="000000"/>
                <w:sz w:val="20"/>
              </w:rPr>
              <w:t>
16 шілде,</w:t>
            </w:r>
            <w:r>
              <w:br/>
            </w:r>
            <w:r>
              <w:rPr>
                <w:rFonts w:ascii="Times New Roman"/>
                <w:b w:val="false"/>
                <w:i w:val="false"/>
                <w:color w:val="000000"/>
                <w:sz w:val="20"/>
              </w:rPr>
              <w:t>
16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r>
              <w:br/>
            </w:r>
            <w:r>
              <w:rPr>
                <w:rFonts w:ascii="Times New Roman"/>
                <w:b w:val="false"/>
                <w:i w:val="false"/>
                <w:color w:val="000000"/>
                <w:sz w:val="20"/>
              </w:rPr>
              <w:t>
15 ақпан,</w:t>
            </w:r>
            <w:r>
              <w:br/>
            </w:r>
            <w:r>
              <w:rPr>
                <w:rFonts w:ascii="Times New Roman"/>
                <w:b w:val="false"/>
                <w:i w:val="false"/>
                <w:color w:val="000000"/>
                <w:sz w:val="20"/>
              </w:rPr>
              <w:t>
15 наурыз,</w:t>
            </w:r>
            <w:r>
              <w:br/>
            </w:r>
            <w:r>
              <w:rPr>
                <w:rFonts w:ascii="Times New Roman"/>
                <w:b w:val="false"/>
                <w:i w:val="false"/>
                <w:color w:val="000000"/>
                <w:sz w:val="20"/>
              </w:rPr>
              <w:t xml:space="preserve">
16 сәуір, </w:t>
            </w:r>
            <w:r>
              <w:br/>
            </w:r>
            <w:r>
              <w:rPr>
                <w:rFonts w:ascii="Times New Roman"/>
                <w:b w:val="false"/>
                <w:i w:val="false"/>
                <w:color w:val="000000"/>
                <w:sz w:val="20"/>
              </w:rPr>
              <w:t xml:space="preserve">
15 мамыр, </w:t>
            </w:r>
            <w:r>
              <w:br/>
            </w:r>
            <w:r>
              <w:rPr>
                <w:rFonts w:ascii="Times New Roman"/>
                <w:b w:val="false"/>
                <w:i w:val="false"/>
                <w:color w:val="000000"/>
                <w:sz w:val="20"/>
              </w:rPr>
              <w:t>
17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15 тамыз,</w:t>
            </w:r>
            <w:r>
              <w:br/>
            </w:r>
            <w:r>
              <w:rPr>
                <w:rFonts w:ascii="Times New Roman"/>
                <w:b w:val="false"/>
                <w:i w:val="false"/>
                <w:color w:val="000000"/>
                <w:sz w:val="20"/>
              </w:rPr>
              <w:t xml:space="preserve">
17 қыркүйек, 16 қазан, </w:t>
            </w:r>
            <w:r>
              <w:br/>
            </w:r>
            <w:r>
              <w:rPr>
                <w:rFonts w:ascii="Times New Roman"/>
                <w:b w:val="false"/>
                <w:i w:val="false"/>
                <w:color w:val="000000"/>
                <w:sz w:val="20"/>
              </w:rPr>
              <w:t xml:space="preserve">
15 қараша, </w:t>
            </w:r>
            <w:r>
              <w:br/>
            </w:r>
            <w:r>
              <w:rPr>
                <w:rFonts w:ascii="Times New Roman"/>
                <w:b w:val="false"/>
                <w:i w:val="false"/>
                <w:color w:val="000000"/>
                <w:sz w:val="20"/>
              </w:rPr>
              <w:t>
18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1-ИС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мемлекеттермен өзара тауарлар саудасы статистикасы деректерін талдау және динамикасы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25-күні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мен статистикалық офистерге арналған кестелік материалды (сұрақнамаларды): ЕЭК, ТМД Статистикалық комитеті толтыру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қаңтар, </w:t>
            </w:r>
            <w:r>
              <w:br/>
            </w:r>
            <w:r>
              <w:rPr>
                <w:rFonts w:ascii="Times New Roman"/>
                <w:b w:val="false"/>
                <w:i w:val="false"/>
                <w:color w:val="000000"/>
                <w:sz w:val="20"/>
              </w:rPr>
              <w:t xml:space="preserve">
15 ақпан, </w:t>
            </w:r>
            <w:r>
              <w:br/>
            </w:r>
            <w:r>
              <w:rPr>
                <w:rFonts w:ascii="Times New Roman"/>
                <w:b w:val="false"/>
                <w:i w:val="false"/>
                <w:color w:val="000000"/>
                <w:sz w:val="20"/>
              </w:rPr>
              <w:t xml:space="preserve">
15 наурыз, </w:t>
            </w:r>
            <w:r>
              <w:br/>
            </w:r>
            <w:r>
              <w:rPr>
                <w:rFonts w:ascii="Times New Roman"/>
                <w:b w:val="false"/>
                <w:i w:val="false"/>
                <w:color w:val="000000"/>
                <w:sz w:val="20"/>
              </w:rPr>
              <w:t xml:space="preserve">
15 сәуір, </w:t>
            </w:r>
            <w:r>
              <w:br/>
            </w:r>
            <w:r>
              <w:rPr>
                <w:rFonts w:ascii="Times New Roman"/>
                <w:b w:val="false"/>
                <w:i w:val="false"/>
                <w:color w:val="000000"/>
                <w:sz w:val="20"/>
              </w:rPr>
              <w:t>
15 мамыр,</w:t>
            </w:r>
            <w:r>
              <w:br/>
            </w:r>
            <w:r>
              <w:rPr>
                <w:rFonts w:ascii="Times New Roman"/>
                <w:b w:val="false"/>
                <w:i w:val="false"/>
                <w:color w:val="000000"/>
                <w:sz w:val="20"/>
              </w:rPr>
              <w:t xml:space="preserve">
17 маусым,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шілде, </w:t>
            </w:r>
            <w:r>
              <w:br/>
            </w:r>
            <w:r>
              <w:rPr>
                <w:rFonts w:ascii="Times New Roman"/>
                <w:b w:val="false"/>
                <w:i w:val="false"/>
                <w:color w:val="000000"/>
                <w:sz w:val="20"/>
              </w:rPr>
              <w:t xml:space="preserve">
15 тамыз, </w:t>
            </w:r>
            <w:r>
              <w:br/>
            </w:r>
            <w:r>
              <w:rPr>
                <w:rFonts w:ascii="Times New Roman"/>
                <w:b w:val="false"/>
                <w:i w:val="false"/>
                <w:color w:val="000000"/>
                <w:sz w:val="20"/>
              </w:rPr>
              <w:t xml:space="preserve">
16 қыркүйек, 15 қазан, </w:t>
            </w:r>
            <w:r>
              <w:br/>
            </w:r>
            <w:r>
              <w:rPr>
                <w:rFonts w:ascii="Times New Roman"/>
                <w:b w:val="false"/>
                <w:i w:val="false"/>
                <w:color w:val="000000"/>
                <w:sz w:val="20"/>
              </w:rPr>
              <w:t xml:space="preserve">
15 қараша, </w:t>
            </w:r>
            <w:r>
              <w:br/>
            </w:r>
            <w:r>
              <w:rPr>
                <w:rFonts w:ascii="Times New Roman"/>
                <w:b w:val="false"/>
                <w:i w:val="false"/>
                <w:color w:val="000000"/>
                <w:sz w:val="20"/>
              </w:rPr>
              <w:t>
13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1-көлік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мен статистикалық офистерге арналған кестелік материалды (сұрақнамаларды): ЕЭК, ТМД Статистикалық комитеті толтыру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1-көлік , </w:t>
            </w:r>
            <w:r>
              <w:br/>
            </w:r>
            <w:r>
              <w:rPr>
                <w:rFonts w:ascii="Times New Roman"/>
                <w:b w:val="false"/>
                <w:i w:val="false"/>
                <w:color w:val="000000"/>
                <w:sz w:val="20"/>
              </w:rPr>
              <w:t xml:space="preserve">
1-ТР (авто, электр), </w:t>
            </w:r>
            <w:r>
              <w:br/>
            </w:r>
            <w:r>
              <w:rPr>
                <w:rFonts w:ascii="Times New Roman"/>
                <w:b w:val="false"/>
                <w:i w:val="false"/>
                <w:color w:val="000000"/>
                <w:sz w:val="20"/>
              </w:rPr>
              <w:t>
1-ЖД, 2-ЖД, 2-көлік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 мен статистикалық офистерге арналған кестелік материалды (сұрақнамаларды): ХЕҰ, ХВҚ, Eуростат, БҰҰ ЕЭК, ТМД Статистикалық комитеті толтыру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сұратулар </w:t>
            </w:r>
            <w:r>
              <w:br/>
            </w: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ХЕҰ (жыл сайын), ХВҚ (ай сайын, тоқсан сайын, жыл сайын), Eуростат (сұраудың түсуіне қарай), БҰҰ ЕЭК (сұратудың түсуіне қарай), ТМД Статкомитеті (сұратудың түсуіне қарай)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 1-Т, D 003, D 004, D 006, D 008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өңірлері бойынша еңбек нарығының негізгі индикаторлары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қаңтар</w:t>
            </w:r>
            <w:r>
              <w:br/>
            </w:r>
            <w:r>
              <w:rPr>
                <w:rFonts w:ascii="Times New Roman"/>
                <w:b w:val="false"/>
                <w:i w:val="false"/>
                <w:color w:val="000000"/>
                <w:sz w:val="20"/>
              </w:rPr>
              <w:t>
6 ақпан,</w:t>
            </w:r>
            <w:r>
              <w:br/>
            </w:r>
            <w:r>
              <w:rPr>
                <w:rFonts w:ascii="Times New Roman"/>
                <w:b w:val="false"/>
                <w:i w:val="false"/>
                <w:color w:val="000000"/>
                <w:sz w:val="20"/>
              </w:rPr>
              <w:t>
6 наурыз,</w:t>
            </w:r>
            <w:r>
              <w:br/>
            </w:r>
            <w:r>
              <w:rPr>
                <w:rFonts w:ascii="Times New Roman"/>
                <w:b w:val="false"/>
                <w:i w:val="false"/>
                <w:color w:val="000000"/>
                <w:sz w:val="20"/>
              </w:rPr>
              <w:t xml:space="preserve">
8 сәуір, </w:t>
            </w:r>
            <w:r>
              <w:br/>
            </w:r>
            <w:r>
              <w:rPr>
                <w:rFonts w:ascii="Times New Roman"/>
                <w:b w:val="false"/>
                <w:i w:val="false"/>
                <w:color w:val="000000"/>
                <w:sz w:val="20"/>
              </w:rPr>
              <w:t>
7 мамыр,</w:t>
            </w:r>
            <w:r>
              <w:br/>
            </w:r>
            <w:r>
              <w:rPr>
                <w:rFonts w:ascii="Times New Roman"/>
                <w:b w:val="false"/>
                <w:i w:val="false"/>
                <w:color w:val="000000"/>
                <w:sz w:val="20"/>
              </w:rPr>
              <w:t>
6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 5 қыркүйек,</w:t>
            </w:r>
            <w:r>
              <w:br/>
            </w:r>
            <w:r>
              <w:rPr>
                <w:rFonts w:ascii="Times New Roman"/>
                <w:b w:val="false"/>
                <w:i w:val="false"/>
                <w:color w:val="000000"/>
                <w:sz w:val="20"/>
              </w:rPr>
              <w:t xml:space="preserve">
7 қазан, </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қамтығандардың жұмыспен қамту және кәсіпкерлікті жетілдіру бағдарламаларына қатысуы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r>
              <w:br/>
            </w:r>
            <w:r>
              <w:rPr>
                <w:rFonts w:ascii="Times New Roman"/>
                <w:b w:val="false"/>
                <w:i w:val="false"/>
                <w:color w:val="000000"/>
                <w:sz w:val="20"/>
              </w:rPr>
              <w:t>
13 мамыр,</w:t>
            </w:r>
            <w:r>
              <w:br/>
            </w:r>
            <w:r>
              <w:rPr>
                <w:rFonts w:ascii="Times New Roman"/>
                <w:b w:val="false"/>
                <w:i w:val="false"/>
                <w:color w:val="000000"/>
                <w:sz w:val="20"/>
              </w:rPr>
              <w:t>
12 тамыз,</w:t>
            </w:r>
            <w:r>
              <w:br/>
            </w:r>
            <w:r>
              <w:rPr>
                <w:rFonts w:ascii="Times New Roman"/>
                <w:b w:val="false"/>
                <w:i w:val="false"/>
                <w:color w:val="000000"/>
                <w:sz w:val="20"/>
              </w:rPr>
              <w:t>
12 қараша,</w:t>
            </w:r>
            <w:r>
              <w:br/>
            </w:r>
            <w:r>
              <w:rPr>
                <w:rFonts w:ascii="Times New Roman"/>
                <w:b w:val="false"/>
                <w:i w:val="false"/>
                <w:color w:val="000000"/>
                <w:sz w:val="20"/>
              </w:rPr>
              <w:t>
28 наурыз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 үшін арнайы тізбе бойынша тұтыну тауарлары мен көрсетілетін қызметтердің бағасы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22 ақпан,</w:t>
            </w:r>
            <w:r>
              <w:br/>
            </w:r>
            <w:r>
              <w:rPr>
                <w:rFonts w:ascii="Times New Roman"/>
                <w:b w:val="false"/>
                <w:i w:val="false"/>
                <w:color w:val="000000"/>
                <w:sz w:val="20"/>
              </w:rPr>
              <w:t>
26 наурыз,</w:t>
            </w:r>
            <w:r>
              <w:br/>
            </w:r>
            <w:r>
              <w:rPr>
                <w:rFonts w:ascii="Times New Roman"/>
                <w:b w:val="false"/>
                <w:i w:val="false"/>
                <w:color w:val="000000"/>
                <w:sz w:val="20"/>
              </w:rPr>
              <w:t>
22 сәуір,</w:t>
            </w:r>
            <w:r>
              <w:br/>
            </w:r>
            <w:r>
              <w:rPr>
                <w:rFonts w:ascii="Times New Roman"/>
                <w:b w:val="false"/>
                <w:i w:val="false"/>
                <w:color w:val="000000"/>
                <w:sz w:val="20"/>
              </w:rPr>
              <w:t>
22 мамыр,</w:t>
            </w:r>
            <w:r>
              <w:br/>
            </w:r>
            <w:r>
              <w:rPr>
                <w:rFonts w:ascii="Times New Roman"/>
                <w:b w:val="false"/>
                <w:i w:val="false"/>
                <w:color w:val="000000"/>
                <w:sz w:val="20"/>
              </w:rPr>
              <w:t>
24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22 тамыз,</w:t>
            </w:r>
            <w:r>
              <w:br/>
            </w:r>
            <w:r>
              <w:rPr>
                <w:rFonts w:ascii="Times New Roman"/>
                <w:b w:val="false"/>
                <w:i w:val="false"/>
                <w:color w:val="000000"/>
                <w:sz w:val="20"/>
              </w:rPr>
              <w:t>
23 қыркүйек,</w:t>
            </w:r>
            <w:r>
              <w:br/>
            </w:r>
            <w:r>
              <w:rPr>
                <w:rFonts w:ascii="Times New Roman"/>
                <w:b w:val="false"/>
                <w:i w:val="false"/>
                <w:color w:val="000000"/>
                <w:sz w:val="20"/>
              </w:rPr>
              <w:t>
22 қазан,</w:t>
            </w:r>
            <w:r>
              <w:br/>
            </w:r>
            <w:r>
              <w:rPr>
                <w:rFonts w:ascii="Times New Roman"/>
                <w:b w:val="false"/>
                <w:i w:val="false"/>
                <w:color w:val="000000"/>
                <w:sz w:val="20"/>
              </w:rPr>
              <w:t>
22 қараша,</w:t>
            </w:r>
            <w:r>
              <w:br/>
            </w:r>
            <w:r>
              <w:rPr>
                <w:rFonts w:ascii="Times New Roman"/>
                <w:b w:val="false"/>
                <w:i w:val="false"/>
                <w:color w:val="000000"/>
                <w:sz w:val="20"/>
              </w:rPr>
              <w:t>
23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кестелер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 тұтыну тауарларының, дәрі-дәрмектердің, көрсетілетін қызметтердің жекелеген түрлерінің бағасы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 үшін</w:t>
            </w:r>
            <w:r>
              <w:br/>
            </w:r>
            <w:r>
              <w:rPr>
                <w:rFonts w:ascii="Times New Roman"/>
                <w:b w:val="false"/>
                <w:i w:val="false"/>
                <w:color w:val="000000"/>
                <w:sz w:val="20"/>
              </w:rPr>
              <w:t>
кестелік материал</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r>
              <w:br/>
            </w:r>
            <w:r>
              <w:rPr>
                <w:rFonts w:ascii="Times New Roman"/>
                <w:b w:val="false"/>
                <w:i w:val="false"/>
                <w:color w:val="000000"/>
                <w:sz w:val="20"/>
              </w:rPr>
              <w:t>
11 ақпан,</w:t>
            </w:r>
            <w:r>
              <w:br/>
            </w:r>
            <w:r>
              <w:rPr>
                <w:rFonts w:ascii="Times New Roman"/>
                <w:b w:val="false"/>
                <w:i w:val="false"/>
                <w:color w:val="000000"/>
                <w:sz w:val="20"/>
              </w:rPr>
              <w:t>
12 наурыз,</w:t>
            </w:r>
            <w:r>
              <w:br/>
            </w:r>
            <w:r>
              <w:rPr>
                <w:rFonts w:ascii="Times New Roman"/>
                <w:b w:val="false"/>
                <w:i w:val="false"/>
                <w:color w:val="000000"/>
                <w:sz w:val="20"/>
              </w:rPr>
              <w:t>
10 сәуір,</w:t>
            </w:r>
            <w:r>
              <w:br/>
            </w:r>
            <w:r>
              <w:rPr>
                <w:rFonts w:ascii="Times New Roman"/>
                <w:b w:val="false"/>
                <w:i w:val="false"/>
                <w:color w:val="000000"/>
                <w:sz w:val="20"/>
              </w:rPr>
              <w:t>
13 мамыр,</w:t>
            </w:r>
            <w:r>
              <w:br/>
            </w:r>
            <w:r>
              <w:rPr>
                <w:rFonts w:ascii="Times New Roman"/>
                <w:b w:val="false"/>
                <w:i w:val="false"/>
                <w:color w:val="000000"/>
                <w:sz w:val="20"/>
              </w:rPr>
              <w:t>
10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r>
              <w:br/>
            </w:r>
            <w:r>
              <w:rPr>
                <w:rFonts w:ascii="Times New Roman"/>
                <w:b w:val="false"/>
                <w:i w:val="false"/>
                <w:color w:val="000000"/>
                <w:sz w:val="20"/>
              </w:rPr>
              <w:t>
12 тамыз,</w:t>
            </w:r>
            <w:r>
              <w:br/>
            </w:r>
            <w:r>
              <w:rPr>
                <w:rFonts w:ascii="Times New Roman"/>
                <w:b w:val="false"/>
                <w:i w:val="false"/>
                <w:color w:val="000000"/>
                <w:sz w:val="20"/>
              </w:rPr>
              <w:t>
10 қыркүйек,</w:t>
            </w:r>
            <w:r>
              <w:br/>
            </w:r>
            <w:r>
              <w:rPr>
                <w:rFonts w:ascii="Times New Roman"/>
                <w:b w:val="false"/>
                <w:i w:val="false"/>
                <w:color w:val="000000"/>
                <w:sz w:val="20"/>
              </w:rPr>
              <w:t>
10 қазан,</w:t>
            </w:r>
            <w:r>
              <w:br/>
            </w:r>
            <w:r>
              <w:rPr>
                <w:rFonts w:ascii="Times New Roman"/>
                <w:b w:val="false"/>
                <w:i w:val="false"/>
                <w:color w:val="000000"/>
                <w:sz w:val="20"/>
              </w:rPr>
              <w:t>
11 қараша,</w:t>
            </w:r>
            <w:r>
              <w:br/>
            </w:r>
            <w:r>
              <w:rPr>
                <w:rFonts w:ascii="Times New Roman"/>
                <w:b w:val="false"/>
                <w:i w:val="false"/>
                <w:color w:val="000000"/>
                <w:sz w:val="20"/>
              </w:rPr>
              <w:t>
10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Қазақстан Республикасы халқының табиғи қозғалысы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қаңтар, </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4 сәуір,</w:t>
            </w:r>
            <w:r>
              <w:br/>
            </w:r>
            <w:r>
              <w:rPr>
                <w:rFonts w:ascii="Times New Roman"/>
                <w:b w:val="false"/>
                <w:i w:val="false"/>
                <w:color w:val="000000"/>
                <w:sz w:val="20"/>
              </w:rPr>
              <w:t>
3 мамыр,</w:t>
            </w:r>
            <w:r>
              <w:br/>
            </w:r>
            <w:r>
              <w:rPr>
                <w:rFonts w:ascii="Times New Roman"/>
                <w:b w:val="false"/>
                <w:i w:val="false"/>
                <w:color w:val="000000"/>
                <w:sz w:val="20"/>
              </w:rPr>
              <w:t>
5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2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1 қараша,</w:t>
            </w:r>
            <w:r>
              <w:br/>
            </w:r>
            <w:r>
              <w:rPr>
                <w:rFonts w:ascii="Times New Roman"/>
                <w:b w:val="false"/>
                <w:i w:val="false"/>
                <w:color w:val="000000"/>
                <w:sz w:val="20"/>
              </w:rPr>
              <w:t>
5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3 мамыр,</w:t>
            </w:r>
            <w:r>
              <w:br/>
            </w:r>
            <w:r>
              <w:rPr>
                <w:rFonts w:ascii="Times New Roman"/>
                <w:b w:val="false"/>
                <w:i w:val="false"/>
                <w:color w:val="000000"/>
                <w:sz w:val="20"/>
              </w:rPr>
              <w:t>
6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4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қалалық әкімдіктер мен аудандар бөлінісіндегі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Қазақстан Республикасы халқының табиғи қозғалысы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өзін-өзі өлтіруден өлім себептері бойынша қайтыс болғандар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жасқа дейінгі өзін-өзі өлтіруден өлім себептері бойынша қайтыс болғандар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үшін электрондық кесте</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 бойынша өлім-жітім коэффициенттері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қаңтар, </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4 сәуір,</w:t>
            </w:r>
            <w:r>
              <w:br/>
            </w:r>
            <w:r>
              <w:rPr>
                <w:rFonts w:ascii="Times New Roman"/>
                <w:b w:val="false"/>
                <w:i w:val="false"/>
                <w:color w:val="000000"/>
                <w:sz w:val="20"/>
              </w:rPr>
              <w:t>
3 мамыр,</w:t>
            </w:r>
            <w:r>
              <w:br/>
            </w:r>
            <w:r>
              <w:rPr>
                <w:rFonts w:ascii="Times New Roman"/>
                <w:b w:val="false"/>
                <w:i w:val="false"/>
                <w:color w:val="000000"/>
                <w:sz w:val="20"/>
              </w:rPr>
              <w:t>
5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2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1 қараша,</w:t>
            </w:r>
            <w:r>
              <w:br/>
            </w:r>
            <w:r>
              <w:rPr>
                <w:rFonts w:ascii="Times New Roman"/>
                <w:b w:val="false"/>
                <w:i w:val="false"/>
                <w:color w:val="000000"/>
                <w:sz w:val="20"/>
              </w:rPr>
              <w:t>
5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үшін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Қазақстан Республикасы халқының көші-қоны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қаңтар, </w:t>
            </w:r>
            <w:r>
              <w:br/>
            </w:r>
            <w:r>
              <w:rPr>
                <w:rFonts w:ascii="Times New Roman"/>
                <w:b w:val="false"/>
                <w:i w:val="false"/>
                <w:color w:val="000000"/>
                <w:sz w:val="20"/>
              </w:rPr>
              <w:t>
1 ақпан,</w:t>
            </w:r>
            <w:r>
              <w:br/>
            </w:r>
            <w:r>
              <w:rPr>
                <w:rFonts w:ascii="Times New Roman"/>
                <w:b w:val="false"/>
                <w:i w:val="false"/>
                <w:color w:val="000000"/>
                <w:sz w:val="20"/>
              </w:rPr>
              <w:t>
1 наурыз,</w:t>
            </w:r>
            <w:r>
              <w:br/>
            </w:r>
            <w:r>
              <w:rPr>
                <w:rFonts w:ascii="Times New Roman"/>
                <w:b w:val="false"/>
                <w:i w:val="false"/>
                <w:color w:val="000000"/>
                <w:sz w:val="20"/>
              </w:rPr>
              <w:t>
4 сәуір,</w:t>
            </w:r>
            <w:r>
              <w:br/>
            </w:r>
            <w:r>
              <w:rPr>
                <w:rFonts w:ascii="Times New Roman"/>
                <w:b w:val="false"/>
                <w:i w:val="false"/>
                <w:color w:val="000000"/>
                <w:sz w:val="20"/>
              </w:rPr>
              <w:t>
3 мамыр,</w:t>
            </w:r>
            <w:r>
              <w:br/>
            </w:r>
            <w:r>
              <w:rPr>
                <w:rFonts w:ascii="Times New Roman"/>
                <w:b w:val="false"/>
                <w:i w:val="false"/>
                <w:color w:val="000000"/>
                <w:sz w:val="20"/>
              </w:rPr>
              <w:t>
5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r>
              <w:br/>
            </w:r>
            <w:r>
              <w:rPr>
                <w:rFonts w:ascii="Times New Roman"/>
                <w:b w:val="false"/>
                <w:i w:val="false"/>
                <w:color w:val="000000"/>
                <w:sz w:val="20"/>
              </w:rPr>
              <w:t>
2 тамыз,</w:t>
            </w:r>
            <w:r>
              <w:br/>
            </w:r>
            <w:r>
              <w:rPr>
                <w:rFonts w:ascii="Times New Roman"/>
                <w:b w:val="false"/>
                <w:i w:val="false"/>
                <w:color w:val="000000"/>
                <w:sz w:val="20"/>
              </w:rPr>
              <w:t>
5 қыркүйек,</w:t>
            </w:r>
            <w:r>
              <w:br/>
            </w:r>
            <w:r>
              <w:rPr>
                <w:rFonts w:ascii="Times New Roman"/>
                <w:b w:val="false"/>
                <w:i w:val="false"/>
                <w:color w:val="000000"/>
                <w:sz w:val="20"/>
              </w:rPr>
              <w:t>
4 қазан,</w:t>
            </w:r>
            <w:r>
              <w:br/>
            </w:r>
            <w:r>
              <w:rPr>
                <w:rFonts w:ascii="Times New Roman"/>
                <w:b w:val="false"/>
                <w:i w:val="false"/>
                <w:color w:val="000000"/>
                <w:sz w:val="20"/>
              </w:rPr>
              <w:t>
1 қараша,</w:t>
            </w:r>
            <w:r>
              <w:br/>
            </w:r>
            <w:r>
              <w:rPr>
                <w:rFonts w:ascii="Times New Roman"/>
                <w:b w:val="false"/>
                <w:i w:val="false"/>
                <w:color w:val="000000"/>
                <w:sz w:val="20"/>
              </w:rPr>
              <w:t>
5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көші-қоны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3 мамыр,</w:t>
            </w:r>
            <w:r>
              <w:br/>
            </w:r>
            <w:r>
              <w:rPr>
                <w:rFonts w:ascii="Times New Roman"/>
                <w:b w:val="false"/>
                <w:i w:val="false"/>
                <w:color w:val="000000"/>
                <w:sz w:val="20"/>
              </w:rPr>
              <w:t>
6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4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 бөлінісіндегі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w:t>
            </w:r>
            <w:r>
              <w:br/>
            </w:r>
            <w:r>
              <w:rPr>
                <w:rFonts w:ascii="Times New Roman"/>
                <w:b w:val="false"/>
                <w:i w:val="false"/>
                <w:color w:val="000000"/>
                <w:sz w:val="20"/>
              </w:rPr>
              <w:t>
өңіраралық және өңірлік көші-қоны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3 мамыр,</w:t>
            </w:r>
            <w:r>
              <w:br/>
            </w:r>
            <w:r>
              <w:rPr>
                <w:rFonts w:ascii="Times New Roman"/>
                <w:b w:val="false"/>
                <w:i w:val="false"/>
                <w:color w:val="000000"/>
                <w:sz w:val="20"/>
              </w:rPr>
              <w:t>
6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4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бөлінісіндегі Қазақстан Республикасы халқының көші-қоны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мамыр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сәйкес елді мекендер бөлінісіндегі Қазақстан Республикасы халқының жынысы, негізгі жас топтары бойынша көші-қоны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үшін</w:t>
            </w:r>
            <w:r>
              <w:br/>
            </w: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және астана, қалалар және аудандар бойынша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3 мамыр,</w:t>
            </w:r>
            <w:r>
              <w:br/>
            </w:r>
            <w:r>
              <w:rPr>
                <w:rFonts w:ascii="Times New Roman"/>
                <w:b w:val="false"/>
                <w:i w:val="false"/>
                <w:color w:val="000000"/>
                <w:sz w:val="20"/>
              </w:rPr>
              <w:t>
6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4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және астана, қалалар, аудандар, аудан орталықтары және кенттер бөлінісіндегі жынысы бойынша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қаңтар,</w:t>
            </w:r>
            <w:r>
              <w:br/>
            </w:r>
            <w:r>
              <w:rPr>
                <w:rFonts w:ascii="Times New Roman"/>
                <w:b w:val="false"/>
                <w:i w:val="false"/>
                <w:color w:val="000000"/>
                <w:sz w:val="20"/>
              </w:rPr>
              <w:t>
7 ақпан,</w:t>
            </w:r>
            <w:r>
              <w:br/>
            </w:r>
            <w:r>
              <w:rPr>
                <w:rFonts w:ascii="Times New Roman"/>
                <w:b w:val="false"/>
                <w:i w:val="false"/>
                <w:color w:val="000000"/>
                <w:sz w:val="20"/>
              </w:rPr>
              <w:t>
7 наурыз,</w:t>
            </w:r>
            <w:r>
              <w:br/>
            </w:r>
            <w:r>
              <w:rPr>
                <w:rFonts w:ascii="Times New Roman"/>
                <w:b w:val="false"/>
                <w:i w:val="false"/>
                <w:color w:val="000000"/>
                <w:sz w:val="20"/>
              </w:rPr>
              <w:t>
5 сәуір,</w:t>
            </w:r>
            <w:r>
              <w:br/>
            </w:r>
            <w:r>
              <w:rPr>
                <w:rFonts w:ascii="Times New Roman"/>
                <w:b w:val="false"/>
                <w:i w:val="false"/>
                <w:color w:val="000000"/>
                <w:sz w:val="20"/>
              </w:rPr>
              <w:t>
3 мамыр,</w:t>
            </w:r>
            <w:r>
              <w:br/>
            </w:r>
            <w:r>
              <w:rPr>
                <w:rFonts w:ascii="Times New Roman"/>
                <w:b w:val="false"/>
                <w:i w:val="false"/>
                <w:color w:val="000000"/>
                <w:sz w:val="20"/>
              </w:rPr>
              <w:t>
6 маусым,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r>
              <w:br/>
            </w:r>
            <w:r>
              <w:rPr>
                <w:rFonts w:ascii="Times New Roman"/>
                <w:b w:val="false"/>
                <w:i w:val="false"/>
                <w:color w:val="000000"/>
                <w:sz w:val="20"/>
              </w:rPr>
              <w:t>
7 тамыз,</w:t>
            </w:r>
            <w:r>
              <w:br/>
            </w:r>
            <w:r>
              <w:rPr>
                <w:rFonts w:ascii="Times New Roman"/>
                <w:b w:val="false"/>
                <w:i w:val="false"/>
                <w:color w:val="000000"/>
                <w:sz w:val="20"/>
              </w:rPr>
              <w:t>
6 қыркүйек,</w:t>
            </w:r>
            <w:r>
              <w:br/>
            </w:r>
            <w:r>
              <w:rPr>
                <w:rFonts w:ascii="Times New Roman"/>
                <w:b w:val="false"/>
                <w:i w:val="false"/>
                <w:color w:val="000000"/>
                <w:sz w:val="20"/>
              </w:rPr>
              <w:t>
4 қазан,</w:t>
            </w:r>
            <w:r>
              <w:br/>
            </w:r>
            <w:r>
              <w:rPr>
                <w:rFonts w:ascii="Times New Roman"/>
                <w:b w:val="false"/>
                <w:i w:val="false"/>
                <w:color w:val="000000"/>
                <w:sz w:val="20"/>
              </w:rPr>
              <w:t>
7 қараша,</w:t>
            </w:r>
            <w:r>
              <w:br/>
            </w:r>
            <w:r>
              <w:rPr>
                <w:rFonts w:ascii="Times New Roman"/>
                <w:b w:val="false"/>
                <w:i w:val="false"/>
                <w:color w:val="000000"/>
                <w:sz w:val="20"/>
              </w:rPr>
              <w:t>
6 желтоқсан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облыстар және аудандар бөлінісіндегі жынысы және жас топтары бойынша саны</w:t>
            </w:r>
            <w:r>
              <w:br/>
            </w:r>
            <w:r>
              <w:rPr>
                <w:rFonts w:ascii="Times New Roman"/>
                <w:b w:val="false"/>
                <w:i w:val="false"/>
                <w:color w:val="000000"/>
                <w:sz w:val="20"/>
              </w:rPr>
              <w:t>
(алдын ала деректер)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ақпан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 БҰҰ ДБ, ТМД, ДСМ және басқа халықаралық ұйымдар мен статистикалық офистер үшін кестелік материалды (сұрақнамаларды) толтыру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дереккөзі – жергілікті атқарушы органдар, ІІМ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w:t>
            </w:r>
            <w:r>
              <w:br/>
            </w:r>
            <w:r>
              <w:rPr>
                <w:rFonts w:ascii="Times New Roman"/>
                <w:b w:val="false"/>
                <w:i w:val="false"/>
                <w:color w:val="000000"/>
                <w:sz w:val="20"/>
              </w:rPr>
              <w:t>
ұлттық жіктеуішін (ӘАОЖ)</w:t>
            </w:r>
            <w:r>
              <w:br/>
            </w:r>
            <w:r>
              <w:rPr>
                <w:rFonts w:ascii="Times New Roman"/>
                <w:b w:val="false"/>
                <w:i w:val="false"/>
                <w:color w:val="000000"/>
                <w:sz w:val="20"/>
              </w:rPr>
              <w:t>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әкiмшiлiк-аумақтық бiрлiктердi құру және тарату, олардың</w:t>
            </w:r>
            <w:r>
              <w:br/>
            </w:r>
            <w:r>
              <w:rPr>
                <w:rFonts w:ascii="Times New Roman"/>
                <w:b w:val="false"/>
                <w:i w:val="false"/>
                <w:color w:val="000000"/>
                <w:sz w:val="20"/>
              </w:rPr>
              <w:t>
шекараларын белгiлеу және өзгерту, олардың атауы және атауын өзгерту туралы Қазақстан Республикасы</w:t>
            </w:r>
            <w:r>
              <w:br/>
            </w:r>
            <w:r>
              <w:rPr>
                <w:rFonts w:ascii="Times New Roman"/>
                <w:b w:val="false"/>
                <w:i w:val="false"/>
                <w:color w:val="000000"/>
                <w:sz w:val="20"/>
              </w:rPr>
              <w:t>
Президентінің Жарлықтары, Қазақстан Республикасы Үкіметінің қаулылары,</w:t>
            </w:r>
            <w:r>
              <w:br/>
            </w:r>
            <w:r>
              <w:rPr>
                <w:rFonts w:ascii="Times New Roman"/>
                <w:b w:val="false"/>
                <w:i w:val="false"/>
                <w:color w:val="000000"/>
                <w:sz w:val="20"/>
              </w:rPr>
              <w:t>
жергiлiктi өкiлдiк және атқарушы органдардың бірлескен шешімдері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w:t>
            </w:r>
            <w:r>
              <w:br/>
            </w:r>
            <w:r>
              <w:rPr>
                <w:rFonts w:ascii="Times New Roman"/>
                <w:b w:val="false"/>
                <w:i w:val="false"/>
                <w:color w:val="000000"/>
                <w:sz w:val="20"/>
              </w:rPr>
              <w:t>
ЖТ МДҚ</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 мәліметтері бойынша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Әділетминінің АХАЖ АЖ</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жерге келетін және кететін азаматтар туралы мәліметтерді алу бойынша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ҰҚК-нің "Бүркіт" БАЖ</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Көші-қоны туралы мәліметтерді алу бойынша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ІІМ АЖ</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 жұмыссыздық және әлеуметтік төлемдер туралы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ЕХӘҚМ АЖ</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алудың негізінде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округтың әкімдері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этностық топтарының әлеуметтік-экономикалық жағдайы туралы статистикалық ақпарат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келесі айдың 25-ші күніне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 арналған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 Әділетмині,</w:t>
            </w:r>
            <w:r>
              <w:br/>
            </w:r>
            <w:r>
              <w:rPr>
                <w:rFonts w:ascii="Times New Roman"/>
                <w:b w:val="false"/>
                <w:i w:val="false"/>
                <w:color w:val="000000"/>
                <w:sz w:val="20"/>
              </w:rPr>
              <w:t>
ЕХӘҚМ, БҒМ</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өлім және перинаталдық өлім туралы медициналық куәліктерден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ДСМ АЖ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 сұрақнамасы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Әлеуметтік қаржы (білім беру), БҒМ әкімшілік деректері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(білім беру, денсаулық сақтау, зейнетақы, қылмыстылық) бойынша ТМД сұрақнамасы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жартыжылдық,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w:t>
            </w:r>
            <w:r>
              <w:br/>
            </w:r>
            <w:r>
              <w:rPr>
                <w:rFonts w:ascii="Times New Roman"/>
                <w:b w:val="false"/>
                <w:i w:val="false"/>
                <w:color w:val="000000"/>
                <w:sz w:val="20"/>
              </w:rPr>
              <w:t>
БҒМ, ДСМ,</w:t>
            </w:r>
            <w:r>
              <w:br/>
            </w:r>
            <w:r>
              <w:rPr>
                <w:rFonts w:ascii="Times New Roman"/>
                <w:b w:val="false"/>
                <w:i w:val="false"/>
                <w:color w:val="000000"/>
                <w:sz w:val="20"/>
              </w:rPr>
              <w:t>
ЕХӘҚМ, ҚСжАЕК әкімшілік деректері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сұрақнамалары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ДСМ,</w:t>
            </w:r>
            <w:r>
              <w:br/>
            </w:r>
            <w:r>
              <w:rPr>
                <w:rFonts w:ascii="Times New Roman"/>
                <w:b w:val="false"/>
                <w:i w:val="false"/>
                <w:color w:val="000000"/>
                <w:sz w:val="20"/>
              </w:rPr>
              <w:t>
ЕХӘҚМ, ҚСжАЕК әкімшілік деректері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Балалар қорының (ЮНИСЕФ) – – TransMonEE деректер базасын толтыру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 2-НК, 3-НК, БҒМ, ДСМ,</w:t>
            </w:r>
            <w:r>
              <w:br/>
            </w:r>
            <w:r>
              <w:rPr>
                <w:rFonts w:ascii="Times New Roman"/>
                <w:b w:val="false"/>
                <w:i w:val="false"/>
                <w:color w:val="000000"/>
                <w:sz w:val="20"/>
              </w:rPr>
              <w:t>
ЕХӘҚМ, ҚСжАЕК әкімшілік деректері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бірыңғай тестілеуден немесе кешенді тестілеуден өткен, сондай-ақ оқуға мемлекеттік гранттарды алған оқушылар бойынша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 АЖ</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 бойынша білім алушылар туралы мәліметтермен халықтың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БҒМ АЖ</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жұқпалы аурулармен сырқаттану деңгейі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5-күнге дейін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СЭСжМҒПО-ның әкімшілік деректері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Кенттің, ауылдың, ауылдық округтердің әкімдеріне шаруашылық бойынша есепке алудың жазбаларымен бірге нақтылау үшін тұрғын үй қоры статистикалық тіркелімінен тұрғын үйлер тізімдерін қалыптастыру және беру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сұратулар бойынша </w:t>
            </w:r>
            <w:r>
              <w:br/>
            </w:r>
            <w:r>
              <w:rPr>
                <w:rFonts w:ascii="Times New Roman"/>
                <w:b w:val="false"/>
                <w:i w:val="false"/>
                <w:color w:val="000000"/>
                <w:sz w:val="20"/>
              </w:rPr>
              <w:t xml:space="preserve">
18 қаңтарға дейін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ТҚСТ АЖ</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бойынша есепке алу жазбаларын тұрғын үй қорының статистикалық тіркелімі деректерімен салыстыру және нақтылау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бойынша есепке алудың негізінде тұрғын үй қорының статистикалық тіркелімін өзектілендіру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кенттің, ауылдың, ауылдық округтің әкімдері</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тіркелімінің мемлекеттік деректер базасындағы деректер бойынша тұрғын үй қорының статистикалық тіркелімін өзектілендіру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дереккөз – Әділетминінің ЖМТ МДҚ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апаттылығы туралы мәліметтер бойынша тұрғын үй қорының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r>
              <w:br/>
            </w:r>
            <w:r>
              <w:rPr>
                <w:rFonts w:ascii="Times New Roman"/>
                <w:b w:val="false"/>
                <w:i w:val="false"/>
                <w:color w:val="000000"/>
                <w:sz w:val="20"/>
              </w:rPr>
              <w:t>
15 тамызға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тіркелімін іріктемелі зерттеу негізіндегі тұратындар саны туралы мәліметтермен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r>
              <w:br/>
            </w:r>
            <w:r>
              <w:rPr>
                <w:rFonts w:ascii="Times New Roman"/>
                <w:b w:val="false"/>
                <w:i w:val="false"/>
                <w:color w:val="000000"/>
                <w:sz w:val="20"/>
              </w:rPr>
              <w:t>
 10 дейін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тұрғын үй-жайлардың (пәтерлердің) жағдайлары бойынша тұрғын үй қорының статистикалық тіркелімін үй шаруашылықтарын зерттеу негізінде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тоқсандық,</w:t>
            </w:r>
            <w:r>
              <w:br/>
            </w: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 D 003, D 004, D 008, H-020, H-050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абаттандыру бойынша тұрғын үй қорының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 ақпараттық жүйесінің деректері бойынша тұрғын үй қорының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сұратулар бойынша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Статкомитетіне арналған кестелік материалды (сұрақнаманы) толтыру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Қазақстан Республикасының тұрғын үй қоры туралы" жинақ</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мәліметтері бойынша тұрғын үй қорының статистикалық тіркелімін өзектілендіру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түсуіне қарай</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 1-ИС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балансы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2-МП, 11, 1-ИС, 24-сх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кәсіпорындарының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xml:space="preserve">
8 сәуір, </w:t>
            </w:r>
            <w:r>
              <w:br/>
            </w:r>
            <w:r>
              <w:rPr>
                <w:rFonts w:ascii="Times New Roman"/>
                <w:b w:val="false"/>
                <w:i w:val="false"/>
                <w:color w:val="000000"/>
                <w:sz w:val="20"/>
              </w:rPr>
              <w:t xml:space="preserve">
8 шілде, </w:t>
            </w:r>
            <w:r>
              <w:br/>
            </w:r>
            <w:r>
              <w:rPr>
                <w:rFonts w:ascii="Times New Roman"/>
                <w:b w:val="false"/>
                <w:i w:val="false"/>
                <w:color w:val="000000"/>
                <w:sz w:val="20"/>
              </w:rPr>
              <w:t xml:space="preserve">
8 қазан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кәсіпорындарының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8 сәуір,</w:t>
            </w:r>
            <w:r>
              <w:br/>
            </w:r>
            <w:r>
              <w:rPr>
                <w:rFonts w:ascii="Times New Roman"/>
                <w:b w:val="false"/>
                <w:i w:val="false"/>
                <w:color w:val="000000"/>
                <w:sz w:val="20"/>
              </w:rPr>
              <w:t xml:space="preserve">
8 шілде, </w:t>
            </w:r>
            <w:r>
              <w:br/>
            </w:r>
            <w:r>
              <w:rPr>
                <w:rFonts w:ascii="Times New Roman"/>
                <w:b w:val="false"/>
                <w:i w:val="false"/>
                <w:color w:val="000000"/>
                <w:sz w:val="20"/>
              </w:rPr>
              <w:t>
8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ұйымдарының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xml:space="preserve">
8 сәуір, </w:t>
            </w:r>
            <w:r>
              <w:br/>
            </w:r>
            <w:r>
              <w:rPr>
                <w:rFonts w:ascii="Times New Roman"/>
                <w:b w:val="false"/>
                <w:i w:val="false"/>
                <w:color w:val="000000"/>
                <w:sz w:val="20"/>
              </w:rPr>
              <w:t xml:space="preserve">
8 шілде, </w:t>
            </w:r>
            <w:r>
              <w:br/>
            </w:r>
            <w:r>
              <w:rPr>
                <w:rFonts w:ascii="Times New Roman"/>
                <w:b w:val="false"/>
                <w:i w:val="false"/>
                <w:color w:val="000000"/>
                <w:sz w:val="20"/>
              </w:rPr>
              <w:t>
8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кәсіпорындарының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xml:space="preserve">
8 сәуір, </w:t>
            </w:r>
            <w:r>
              <w:br/>
            </w:r>
            <w:r>
              <w:rPr>
                <w:rFonts w:ascii="Times New Roman"/>
                <w:b w:val="false"/>
                <w:i w:val="false"/>
                <w:color w:val="000000"/>
                <w:sz w:val="20"/>
              </w:rPr>
              <w:t xml:space="preserve">
8 шілде, </w:t>
            </w:r>
            <w:r>
              <w:br/>
            </w:r>
            <w:r>
              <w:rPr>
                <w:rFonts w:ascii="Times New Roman"/>
                <w:b w:val="false"/>
                <w:i w:val="false"/>
                <w:color w:val="000000"/>
                <w:sz w:val="20"/>
              </w:rPr>
              <w:t>
8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кәсіпорындарының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xml:space="preserve">
8 сәуір, </w:t>
            </w:r>
            <w:r>
              <w:br/>
            </w:r>
            <w:r>
              <w:rPr>
                <w:rFonts w:ascii="Times New Roman"/>
                <w:b w:val="false"/>
                <w:i w:val="false"/>
                <w:color w:val="000000"/>
                <w:sz w:val="20"/>
              </w:rPr>
              <w:t xml:space="preserve">
8 шілде, </w:t>
            </w:r>
            <w:r>
              <w:br/>
            </w:r>
            <w:r>
              <w:rPr>
                <w:rFonts w:ascii="Times New Roman"/>
                <w:b w:val="false"/>
                <w:i w:val="false"/>
                <w:color w:val="000000"/>
                <w:sz w:val="20"/>
              </w:rPr>
              <w:t>
8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кәсіпорындарының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xml:space="preserve">
 8 сәуір, </w:t>
            </w:r>
            <w:r>
              <w:br/>
            </w:r>
            <w:r>
              <w:rPr>
                <w:rFonts w:ascii="Times New Roman"/>
                <w:b w:val="false"/>
                <w:i w:val="false"/>
                <w:color w:val="000000"/>
                <w:sz w:val="20"/>
              </w:rPr>
              <w:t xml:space="preserve">
8 шілде, </w:t>
            </w:r>
            <w:r>
              <w:br/>
            </w:r>
            <w:r>
              <w:rPr>
                <w:rFonts w:ascii="Times New Roman"/>
                <w:b w:val="false"/>
                <w:i w:val="false"/>
                <w:color w:val="000000"/>
                <w:sz w:val="20"/>
              </w:rPr>
              <w:t>
8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ұйымдардың қызметін конъюнктуралық зерттеулер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қантар, </w:t>
            </w:r>
            <w:r>
              <w:br/>
            </w:r>
            <w:r>
              <w:rPr>
                <w:rFonts w:ascii="Times New Roman"/>
                <w:b w:val="false"/>
                <w:i w:val="false"/>
                <w:color w:val="000000"/>
                <w:sz w:val="20"/>
              </w:rPr>
              <w:t xml:space="preserve">
8 сәуір, </w:t>
            </w:r>
            <w:r>
              <w:br/>
            </w:r>
            <w:r>
              <w:rPr>
                <w:rFonts w:ascii="Times New Roman"/>
                <w:b w:val="false"/>
                <w:i w:val="false"/>
                <w:color w:val="000000"/>
                <w:sz w:val="20"/>
              </w:rPr>
              <w:t xml:space="preserve">
8 шілде, </w:t>
            </w:r>
            <w:r>
              <w:br/>
            </w:r>
            <w:r>
              <w:rPr>
                <w:rFonts w:ascii="Times New Roman"/>
                <w:b w:val="false"/>
                <w:i w:val="false"/>
                <w:color w:val="000000"/>
                <w:sz w:val="20"/>
              </w:rPr>
              <w:t>
8 қазан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Әзірлемелік кестелер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1799"/>
        <w:gridCol w:w="10501"/>
      </w:tblGrid>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Ауыл шаруашылығы құралымы</w:t>
            </w:r>
            <w:r>
              <w:br/>
            </w:r>
            <w:r>
              <w:rPr>
                <w:rFonts w:ascii="Times New Roman"/>
                <w:b w:val="false"/>
                <w:i w:val="false"/>
                <w:color w:val="000000"/>
                <w:sz w:val="20"/>
              </w:rPr>
              <w:t>
Ауыл шаруашылығы өндіруші</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r>
              <w:br/>
            </w:r>
            <w:r>
              <w:rPr>
                <w:rFonts w:ascii="Times New Roman"/>
                <w:b w:val="false"/>
                <w:i w:val="false"/>
                <w:color w:val="000000"/>
                <w:sz w:val="20"/>
              </w:rPr>
              <w:t>
- Ауыл шаруашылығы құралымы</w:t>
            </w:r>
            <w:r>
              <w:br/>
            </w:r>
            <w:r>
              <w:rPr>
                <w:rFonts w:ascii="Times New Roman"/>
                <w:b w:val="false"/>
                <w:i w:val="false"/>
                <w:color w:val="000000"/>
                <w:sz w:val="20"/>
              </w:rPr>
              <w:t>
- Ауыл шаруашылығы өндіруші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АХАЖ 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АХАЖ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ЖМТ МДҚ</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"Жылжымайтын мүлік тіркелімі" мемлекеттік деректер қоры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Әділетминінің </w:t>
            </w:r>
            <w:r>
              <w:br/>
            </w:r>
            <w:r>
              <w:rPr>
                <w:rFonts w:ascii="Times New Roman"/>
                <w:b w:val="false"/>
                <w:i w:val="false"/>
                <w:color w:val="000000"/>
                <w:sz w:val="20"/>
              </w:rPr>
              <w:t>
ЖТ МДҚ</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"Жеке тұлғалар" мемлекеттік деректер қоры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Әділетминінің</w:t>
            </w:r>
            <w:r>
              <w:br/>
            </w:r>
            <w:r>
              <w:rPr>
                <w:rFonts w:ascii="Times New Roman"/>
                <w:b w:val="false"/>
                <w:i w:val="false"/>
                <w:color w:val="000000"/>
                <w:sz w:val="20"/>
              </w:rPr>
              <w:t>
ЗТ МДҚ</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министрлігінің "Заңды тұлғалар" мемлекеттік деректер қоры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Білім және ғылым министрлігінің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ДБ</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Даму Бағдарламасы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Ұйымының Еуропалық экономикалық комиссиясы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министрлігінің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r>
              <w:br/>
            </w:r>
            <w:r>
              <w:rPr>
                <w:rFonts w:ascii="Times New Roman"/>
                <w:b w:val="false"/>
                <w:i w:val="false"/>
                <w:color w:val="000000"/>
                <w:sz w:val="20"/>
              </w:rPr>
              <w:t>
Еуро-аймақ</w:t>
            </w:r>
            <w:r>
              <w:br/>
            </w:r>
            <w:r>
              <w:rPr>
                <w:rFonts w:ascii="Times New Roman"/>
                <w:b w:val="false"/>
                <w:i w:val="false"/>
                <w:color w:val="000000"/>
                <w:sz w:val="20"/>
              </w:rPr>
              <w:t>
Еуростат</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r>
              <w:br/>
            </w:r>
            <w:r>
              <w:rPr>
                <w:rFonts w:ascii="Times New Roman"/>
                <w:b w:val="false"/>
                <w:i w:val="false"/>
                <w:color w:val="000000"/>
                <w:sz w:val="20"/>
              </w:rPr>
              <w:t>
- Ресми валютасы еуро болып табылатын Еуропалық одақ елдері</w:t>
            </w:r>
            <w:r>
              <w:br/>
            </w:r>
            <w:r>
              <w:rPr>
                <w:rFonts w:ascii="Times New Roman"/>
                <w:b w:val="false"/>
                <w:i w:val="false"/>
                <w:color w:val="000000"/>
                <w:sz w:val="20"/>
              </w:rPr>
              <w:t>
- Еуропалық одақтың статистикалық қызметі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ЕХӘҚМ </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 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министрлігінің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Еуропалық экономикалық комиссия</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r>
              <w:br/>
            </w:r>
            <w:r>
              <w:rPr>
                <w:rFonts w:ascii="Times New Roman"/>
                <w:b w:val="false"/>
                <w:i w:val="false"/>
                <w:color w:val="000000"/>
                <w:sz w:val="20"/>
              </w:rPr>
              <w:t>
ЖІӨ</w:t>
            </w:r>
            <w:r>
              <w:br/>
            </w:r>
            <w:r>
              <w:rPr>
                <w:rFonts w:ascii="Times New Roman"/>
                <w:b w:val="false"/>
                <w:i w:val="false"/>
                <w:color w:val="000000"/>
                <w:sz w:val="20"/>
              </w:rPr>
              <w:t>
ЖРБК</w:t>
            </w:r>
            <w:r>
              <w:br/>
            </w:r>
            <w:r>
              <w:rPr>
                <w:rFonts w:ascii="Times New Roman"/>
                <w:b w:val="false"/>
                <w:i w:val="false"/>
                <w:color w:val="000000"/>
                <w:sz w:val="20"/>
              </w:rPr>
              <w:t>
ИДМ</w:t>
            </w:r>
            <w:r>
              <w:br/>
            </w:r>
            <w:r>
              <w:rPr>
                <w:rFonts w:ascii="Times New Roman"/>
                <w:b w:val="false"/>
                <w:i w:val="false"/>
                <w:color w:val="000000"/>
                <w:sz w:val="20"/>
              </w:rPr>
              <w:t>
ИИДМБ</w:t>
            </w:r>
            <w:r>
              <w:br/>
            </w:r>
            <w:r>
              <w:rPr>
                <w:rFonts w:ascii="Times New Roman"/>
                <w:b w:val="false"/>
                <w:i w:val="false"/>
                <w:color w:val="000000"/>
                <w:sz w:val="20"/>
              </w:rPr>
              <w:t>
ҚР ҰБ</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Еуропалық экономикалық кеңістік</w:t>
            </w:r>
            <w:r>
              <w:br/>
            </w:r>
            <w:r>
              <w:rPr>
                <w:rFonts w:ascii="Times New Roman"/>
                <w:b w:val="false"/>
                <w:i w:val="false"/>
                <w:color w:val="000000"/>
                <w:sz w:val="20"/>
              </w:rPr>
              <w:t>
- жалпы ішкі өнім</w:t>
            </w:r>
            <w:r>
              <w:br/>
            </w:r>
            <w:r>
              <w:rPr>
                <w:rFonts w:ascii="Times New Roman"/>
                <w:b w:val="false"/>
                <w:i w:val="false"/>
                <w:color w:val="000000"/>
                <w:sz w:val="20"/>
              </w:rPr>
              <w:t>
- Қазақстан Республикасы Ауыл шаруашылығы министрлігінің Жер ресурстарын басқару комитеті</w:t>
            </w:r>
            <w:r>
              <w:br/>
            </w:r>
            <w:r>
              <w:rPr>
                <w:rFonts w:ascii="Times New Roman"/>
                <w:b w:val="false"/>
                <w:i w:val="false"/>
                <w:color w:val="000000"/>
                <w:sz w:val="20"/>
              </w:rPr>
              <w:t>
- Қазақстан Республикасының Инвестициялар және даму министрлігі</w:t>
            </w:r>
            <w:r>
              <w:br/>
            </w:r>
            <w:r>
              <w:rPr>
                <w:rFonts w:ascii="Times New Roman"/>
                <w:b w:val="false"/>
                <w:i w:val="false"/>
                <w:color w:val="000000"/>
                <w:sz w:val="20"/>
              </w:rPr>
              <w:t>
- Қазақстан Республикасының индустриялық-инновациялық дамытудың мемлекеттік бағдарламасы</w:t>
            </w:r>
            <w:r>
              <w:br/>
            </w:r>
            <w:r>
              <w:rPr>
                <w:rFonts w:ascii="Times New Roman"/>
                <w:b w:val="false"/>
                <w:i w:val="false"/>
                <w:color w:val="000000"/>
                <w:sz w:val="20"/>
              </w:rPr>
              <w:t>
- Қазақстан Республикасының Ұлттық банкі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r>
              <w:br/>
            </w:r>
            <w:r>
              <w:rPr>
                <w:rFonts w:ascii="Times New Roman"/>
                <w:b w:val="false"/>
                <w:i w:val="false"/>
                <w:color w:val="000000"/>
                <w:sz w:val="20"/>
              </w:rPr>
              <w:t>
ПӘ</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r>
              <w:br/>
            </w:r>
            <w:r>
              <w:rPr>
                <w:rFonts w:ascii="Times New Roman"/>
                <w:b w:val="false"/>
                <w:i w:val="false"/>
                <w:color w:val="000000"/>
                <w:sz w:val="20"/>
              </w:rPr>
              <w:t>
- Қазақстан Республикасы Президентінің Әкімшілігі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 Қоғамдық денсаулық сақтау комитетінің Санитариялық-эпидемиологиялық сараптама және мониторинг ғылыми-практикалық орталығы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br/>
            </w:r>
            <w:r>
              <w:rPr>
                <w:rFonts w:ascii="Times New Roman"/>
                <w:b w:val="false"/>
                <w:i w:val="false"/>
                <w:color w:val="000000"/>
                <w:sz w:val="20"/>
              </w:rPr>
              <w:t>
ТҚСТ 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Тәуелсіз Мемлекеттер Достастығы</w:t>
            </w:r>
            <w:r>
              <w:br/>
            </w:r>
            <w:r>
              <w:rPr>
                <w:rFonts w:ascii="Times New Roman"/>
                <w:b w:val="false"/>
                <w:i w:val="false"/>
                <w:color w:val="000000"/>
                <w:sz w:val="20"/>
              </w:rPr>
              <w:t>
- Тұрғын үй қоры статистикалық тіркелімі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ҰҚК-нің "Бүркіт" БАЖ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қауіпсіздік комитетінің "Бүркіт" бірыңғай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ХЕҰ</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еңбек ұйымы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ХҚСБҰҰҚ</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Халықтың қоныстануы саласындағы Біріккен Ұлттар Ұйымының қоры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ХСБ</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салғастырулар бағдарламасы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АЖ</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Ішкі істер министрлігінің ақпараттық жүйесі</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ғылым және мәдениет мәселелері жөніндегі Біріккен Ұлттар Ұйымы</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r>
              <w:br/>
            </w:r>
            <w:r>
              <w:rPr>
                <w:rFonts w:ascii="Times New Roman"/>
                <w:b w:val="false"/>
                <w:i w:val="false"/>
                <w:color w:val="000000"/>
                <w:sz w:val="20"/>
              </w:rPr>
              <w:t>
DRS</w:t>
            </w:r>
            <w:r>
              <w:br/>
            </w:r>
            <w:r>
              <w:rPr>
                <w:rFonts w:ascii="Times New Roman"/>
                <w:b w:val="false"/>
                <w:i w:val="false"/>
                <w:color w:val="000000"/>
                <w:sz w:val="20"/>
              </w:rPr>
              <w:t>
PSDS</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r>
              <w:br/>
            </w:r>
            <w:r>
              <w:rPr>
                <w:rFonts w:ascii="Times New Roman"/>
                <w:b w:val="false"/>
                <w:i w:val="false"/>
                <w:color w:val="000000"/>
                <w:sz w:val="20"/>
              </w:rPr>
              <w:t>
- Debtor Reporting System</w:t>
            </w:r>
            <w:r>
              <w:br/>
            </w:r>
            <w:r>
              <w:rPr>
                <w:rFonts w:ascii="Times New Roman"/>
                <w:b w:val="false"/>
                <w:i w:val="false"/>
                <w:color w:val="000000"/>
                <w:sz w:val="20"/>
              </w:rPr>
              <w:t>
- Public Sector Debt Statistics</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17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10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