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053d3" w14:textId="ab053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31 қазандағы № 599 бұйрығы. Қазақстан Республикасының Әділет министрлігінде 2018 жылғы 22 қарашада № 17766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24.05.2021 </w:t>
      </w:r>
      <w:r>
        <w:rPr>
          <w:rFonts w:ascii="Times New Roman"/>
          <w:b w:val="false"/>
          <w:i w:val="false"/>
          <w:color w:val="ff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5)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31.07.2023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24.05.2021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"Мектепке дейінгі, орта білім беру ұйымдарында, жетім балалар мен ата-аналарының қамқорлығынсыз қалған балаларға арналған білім беру ұйымдарында оқитын және тәрбиеленетін балаларды тамақтандыруды ұйымдастыру жөніндегі көрсетілетін қызметтерді, тауарларды жосықсыз берушілердің тізбесін қалыптастыру қағидаларын бекіту туралы" Қазақстан Республикасы Білім және ғылым министрінің 2016 жылғы 30 маусымдағы № 414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14079 болып тіркелген, 2016 жылғы 18 тамызда Қазақстан Республикасы нормативтік құқықтық актілерінің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Білім және ғылым министрлігінің Балалардың құқықтарын қорғау комитеті (Е. Е. Ерсаинов)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электронды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Республикасының Білім және ғылым вице-министрі Б.А. Асыловаға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599 бұйрығымен бекітілген</w:t>
            </w:r>
          </w:p>
        </w:tc>
      </w:tr>
    </w:tbl>
    <w:bookmarkStart w:name="z12" w:id="10"/>
    <w:p>
      <w:pPr>
        <w:spacing w:after="0"/>
        <w:ind w:left="0"/>
        <w:jc w:val="left"/>
      </w:pPr>
      <w:r>
        <w:rPr>
          <w:rFonts w:ascii="Times New Roman"/>
          <w:b/>
          <w:i w:val="false"/>
          <w:color w:val="000000"/>
        </w:rPr>
        <w:t xml:space="preserve">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қалыптастыру қағидалары</w:t>
      </w:r>
    </w:p>
    <w:bookmarkEnd w:id="10"/>
    <w:p>
      <w:pPr>
        <w:spacing w:after="0"/>
        <w:ind w:left="0"/>
        <w:jc w:val="both"/>
      </w:pPr>
      <w:r>
        <w:rPr>
          <w:rFonts w:ascii="Times New Roman"/>
          <w:b w:val="false"/>
          <w:i w:val="false"/>
          <w:color w:val="ff0000"/>
          <w:sz w:val="28"/>
        </w:rPr>
        <w:t xml:space="preserve">
      Ескерту. Қағиданың тақырыбы жаңа редакцияда – ҚР Білім және ғылым министрінің 24.05.2021 </w:t>
      </w:r>
      <w:r>
        <w:rPr>
          <w:rFonts w:ascii="Times New Roman"/>
          <w:b w:val="false"/>
          <w:i w:val="false"/>
          <w:color w:val="ff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тізбесін қалыптастыру қағидалары (бұдан әрі – Қағидалар)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5) тармағына сәйкес әзірленді және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(бұдан әрі - Тізбе) қалыптастыру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31.07.2023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Қағидаларда мынадай негізгі ұғымдар пайдаланылады:</w:t>
      </w:r>
    </w:p>
    <w:bookmarkEnd w:id="13"/>
    <w:bookmarkStart w:name="z16" w:id="14"/>
    <w:p>
      <w:pPr>
        <w:spacing w:after="0"/>
        <w:ind w:left="0"/>
        <w:jc w:val="both"/>
      </w:pPr>
      <w:r>
        <w:rPr>
          <w:rFonts w:ascii="Times New Roman"/>
          <w:b w:val="false"/>
          <w:i w:val="false"/>
          <w:color w:val="000000"/>
          <w:sz w:val="28"/>
        </w:rPr>
        <w:t>
      1) Білім беру саласындағы уәкiлеттi орган – Қазақстан Республикасы Оқу-ағарту министрлігі;</w:t>
      </w:r>
    </w:p>
    <w:bookmarkEnd w:id="14"/>
    <w:bookmarkStart w:name="z17" w:id="15"/>
    <w:p>
      <w:pPr>
        <w:spacing w:after="0"/>
        <w:ind w:left="0"/>
        <w:jc w:val="both"/>
      </w:pPr>
      <w:r>
        <w:rPr>
          <w:rFonts w:ascii="Times New Roman"/>
          <w:b w:val="false"/>
          <w:i w:val="false"/>
          <w:color w:val="000000"/>
          <w:sz w:val="28"/>
        </w:rPr>
        <w:t>
      2) өнім беруші – кәсiпкерлiк қызметтi жүзеге асыратын жеке тұлға, заңды тұлға (егер Қазақстан Республикасының заңдарында өзгеше белгiленбесе, мемлекеттiк мекемелердi қоспағанда), заңды тұлғалардың уақытша бiрлестiгi (консорциум);</w:t>
      </w:r>
    </w:p>
    <w:bookmarkEnd w:id="15"/>
    <w:bookmarkStart w:name="z18" w:id="16"/>
    <w:p>
      <w:pPr>
        <w:spacing w:after="0"/>
        <w:ind w:left="0"/>
        <w:jc w:val="both"/>
      </w:pPr>
      <w:r>
        <w:rPr>
          <w:rFonts w:ascii="Times New Roman"/>
          <w:b w:val="false"/>
          <w:i w:val="false"/>
          <w:color w:val="000000"/>
          <w:sz w:val="28"/>
        </w:rPr>
        <w:t>
      3) тапсырыс берушілер (конкурсты ұйымдастырушы) – ұлттық басқарушы холдингтерді, ұлттық холдингтерді, ұлттық басқарушы компанияларды, ұлттық компанияларды және олармен үлестес заңды тұлғаларды, Қазақстан Республикасының Ұлттық Банкін, оның ведомстволарын, Қазақстан Республикасы Ұлттық Банкінің құрылымына кіретін ұйымдарды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 және олармен үлестес заңды тұлғаларды қоспағанда, мемлекеттік органдар, мемлекеттiк мекемелер, сондай-ақ мемлекеттiк кәсiпорындар, дауыс беретін акцияларының (жарғылық капиталға қатысу үлестерінің) елу және одан да көп пайызы мемлекетке тиесiлi заңды тұлғалар және олармен үлестес заңды тұлғалар.</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Оқу-ағарту министрінің 31.07.2023 </w:t>
      </w:r>
      <w:r>
        <w:rPr>
          <w:rFonts w:ascii="Times New Roman"/>
          <w:b w:val="false"/>
          <w:i w:val="false"/>
          <w:color w:val="00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11.03.2024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left"/>
      </w:pPr>
      <w:r>
        <w:rPr>
          <w:rFonts w:ascii="Times New Roman"/>
          <w:b/>
          <w:i w:val="false"/>
          <w:color w:val="000000"/>
        </w:rPr>
        <w:t xml:space="preserve"> 2-тарау. Тізбені қалыптастыру тәртібі</w:t>
      </w:r>
    </w:p>
    <w:bookmarkEnd w:id="17"/>
    <w:bookmarkStart w:name="z20" w:id="18"/>
    <w:p>
      <w:pPr>
        <w:spacing w:after="0"/>
        <w:ind w:left="0"/>
        <w:jc w:val="both"/>
      </w:pPr>
      <w:r>
        <w:rPr>
          <w:rFonts w:ascii="Times New Roman"/>
          <w:b w:val="false"/>
          <w:i w:val="false"/>
          <w:color w:val="000000"/>
          <w:sz w:val="28"/>
        </w:rPr>
        <w:t>
      3. Заңды күшіне енген сот шешімі негізінде конкурсты ұйымдастырушы (тапсырыс беруші)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24.05.2021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4. Тізбе осы Қағидаларға қосымшаға сәйкес электрондық нысанда қазақ және орыс тілдерінде қалыптастырылады және:</w:t>
      </w:r>
    </w:p>
    <w:bookmarkEnd w:id="19"/>
    <w:p>
      <w:pPr>
        <w:spacing w:after="0"/>
        <w:ind w:left="0"/>
        <w:jc w:val="both"/>
      </w:pPr>
      <w:r>
        <w:rPr>
          <w:rFonts w:ascii="Times New Roman"/>
          <w:b w:val="false"/>
          <w:i w:val="false"/>
          <w:color w:val="000000"/>
          <w:sz w:val="28"/>
        </w:rPr>
        <w:t>
      1) конкурс жеңімпазы деп таныған жағдайда шарт жасасудан жалтарған;</w:t>
      </w:r>
    </w:p>
    <w:p>
      <w:pPr>
        <w:spacing w:after="0"/>
        <w:ind w:left="0"/>
        <w:jc w:val="both"/>
      </w:pPr>
      <w:r>
        <w:rPr>
          <w:rFonts w:ascii="Times New Roman"/>
          <w:b w:val="false"/>
          <w:i w:val="false"/>
          <w:color w:val="000000"/>
          <w:sz w:val="28"/>
        </w:rPr>
        <w:t>
      2) олармен жасалған шарт бойынша өз міндеттемелерін орындамаған немесе тиісінше орындамаған;</w:t>
      </w:r>
    </w:p>
    <w:p>
      <w:pPr>
        <w:spacing w:after="0"/>
        <w:ind w:left="0"/>
        <w:jc w:val="both"/>
      </w:pPr>
      <w:r>
        <w:rPr>
          <w:rFonts w:ascii="Times New Roman"/>
          <w:b w:val="false"/>
          <w:i w:val="false"/>
          <w:color w:val="000000"/>
          <w:sz w:val="28"/>
        </w:rPr>
        <w:t>
      3) біліктілік талаптары бойынша дұрыс емес ақпарат берген өнім берушілер (әлеуетті өнім берушілер) туралы мәліметтерді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Білім және ғылым министрінің 24.05.2021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5. Конкурсты ұйымдастырушы (тапсырыс беруші) осы Қағидалардың 4-тармағының 1), 2), 3) тармақшаларында қарастырылған жағдайларда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беруші (әлеуетті берушінің) тарапынан бұзушылық фактілерін білген күнінен бастап күнтізбелік отыз күннен кешіктірмей өнім берушіні жосықсыз өнім беруші деп тану туралы сотқа жүгінеді.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24.05.2021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1"/>
    <w:p>
      <w:pPr>
        <w:spacing w:after="0"/>
        <w:ind w:left="0"/>
        <w:jc w:val="both"/>
      </w:pPr>
      <w:r>
        <w:rPr>
          <w:rFonts w:ascii="Times New Roman"/>
          <w:b w:val="false"/>
          <w:i w:val="false"/>
          <w:color w:val="000000"/>
          <w:sz w:val="28"/>
        </w:rPr>
        <w:t>
      6. Конкурсты ұйымдастырушы (тапсырыс беруші) жосықсыз өнім беруші деп тану туралы күшіне енген сот шешімін алған күнінен бастап үш жұмыс күн ішінде оны Тізбеге қосады және интернет-ресурсқа орналастыру үшін білім беру саласындағы уәкілетті органға (бұдан әрі – уәкілетті орган) жібереді.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Оқу-ағарту министрінің 11.03.2024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7. Уәкілетті орган Тізбені алған күннен бастап оны бір жұмыс күн ішінде уәкілетті органның интернет-ресурсына орналастырады.</w:t>
      </w:r>
    </w:p>
    <w:bookmarkEnd w:id="22"/>
    <w:bookmarkStart w:name="z28" w:id="23"/>
    <w:p>
      <w:pPr>
        <w:spacing w:after="0"/>
        <w:ind w:left="0"/>
        <w:jc w:val="both"/>
      </w:pPr>
      <w:r>
        <w:rPr>
          <w:rFonts w:ascii="Times New Roman"/>
          <w:b w:val="false"/>
          <w:i w:val="false"/>
          <w:color w:val="000000"/>
          <w:sz w:val="28"/>
        </w:rPr>
        <w:t>
      8. Уәкілетті орган, өнім берушіні жосықсыз әлеуетті өнім беруші деп тану туралы сот шешімі заңды күшіне енген күнінен бастап оны 24 (жиырма төрт) ай мерзімге Тізбеге енгізеді.</w:t>
      </w:r>
    </w:p>
    <w:bookmarkEnd w:id="23"/>
    <w:bookmarkStart w:name="z29" w:id="24"/>
    <w:p>
      <w:pPr>
        <w:spacing w:after="0"/>
        <w:ind w:left="0"/>
        <w:jc w:val="both"/>
      </w:pPr>
      <w:r>
        <w:rPr>
          <w:rFonts w:ascii="Times New Roman"/>
          <w:b w:val="false"/>
          <w:i w:val="false"/>
          <w:color w:val="000000"/>
          <w:sz w:val="28"/>
        </w:rPr>
        <w:t xml:space="preserve">
      9. Конкурсты ұйымдастырушы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белгіленген мерзім өткеннен кейін өнім берушіні Тізбеден шығарады.</w:t>
      </w:r>
    </w:p>
    <w:bookmarkEnd w:id="24"/>
    <w:bookmarkStart w:name="z30" w:id="25"/>
    <w:p>
      <w:pPr>
        <w:spacing w:after="0"/>
        <w:ind w:left="0"/>
        <w:jc w:val="both"/>
      </w:pPr>
      <w:r>
        <w:rPr>
          <w:rFonts w:ascii="Times New Roman"/>
          <w:b w:val="false"/>
          <w:i w:val="false"/>
          <w:color w:val="000000"/>
          <w:sz w:val="28"/>
        </w:rPr>
        <w:t>
      10. Жосықсыз өнім беруші деп тану туралы шешімнің күшін жою туралы күшіне енген сот актісі болған жағдайда, жосықсыз өнім беруші туралы мәліметтері бар Тізбедегі жазбаны конкурсты ұйымдастырушы тиісті сот актісін алған күнінен бастап бір жұмыс күн ішінде алып тастайды.</w:t>
      </w:r>
    </w:p>
    <w:bookmarkEnd w:id="25"/>
    <w:bookmarkStart w:name="z31" w:id="26"/>
    <w:p>
      <w:pPr>
        <w:spacing w:after="0"/>
        <w:ind w:left="0"/>
        <w:jc w:val="both"/>
      </w:pPr>
      <w:r>
        <w:rPr>
          <w:rFonts w:ascii="Times New Roman"/>
          <w:b w:val="false"/>
          <w:i w:val="false"/>
          <w:color w:val="000000"/>
          <w:sz w:val="28"/>
        </w:rPr>
        <w:t>
      11. Тізбе өзгерген кезде конкурсты ұйымдастырушы (тапсырыс беруші) үш жұмыс күн ішінде ақпаратты уәкілетті органға жібереді.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көрсетілетін</w:t>
            </w:r>
            <w:r>
              <w:br/>
            </w:r>
            <w:r>
              <w:rPr>
                <w:rFonts w:ascii="Times New Roman"/>
                <w:b w:val="false"/>
                <w:i w:val="false"/>
                <w:color w:val="000000"/>
                <w:sz w:val="20"/>
              </w:rPr>
              <w:t>қызметтерді, тауарларды,</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етумен байланысты</w:t>
            </w:r>
            <w:r>
              <w:br/>
            </w:r>
            <w:r>
              <w:rPr>
                <w:rFonts w:ascii="Times New Roman"/>
                <w:b w:val="false"/>
                <w:i w:val="false"/>
                <w:color w:val="000000"/>
                <w:sz w:val="20"/>
              </w:rPr>
              <w:t>тауарларды жосықсыз</w:t>
            </w:r>
            <w:r>
              <w:br/>
            </w:r>
            <w:r>
              <w:rPr>
                <w:rFonts w:ascii="Times New Roman"/>
                <w:b w:val="false"/>
                <w:i w:val="false"/>
                <w:color w:val="000000"/>
                <w:sz w:val="20"/>
              </w:rPr>
              <w:t>берушілердің (әлеуетті</w:t>
            </w:r>
            <w:r>
              <w:br/>
            </w:r>
            <w:r>
              <w:rPr>
                <w:rFonts w:ascii="Times New Roman"/>
                <w:b w:val="false"/>
                <w:i w:val="false"/>
                <w:color w:val="000000"/>
                <w:sz w:val="20"/>
              </w:rPr>
              <w:t>берушілердің) тізбесін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қосымша</w:t>
            </w:r>
          </w:p>
        </w:tc>
      </w:tr>
    </w:tbl>
    <w:bookmarkStart w:name="z33" w:id="27"/>
    <w:p>
      <w:pPr>
        <w:spacing w:after="0"/>
        <w:ind w:left="0"/>
        <w:jc w:val="left"/>
      </w:pPr>
      <w:r>
        <w:rPr>
          <w:rFonts w:ascii="Times New Roman"/>
          <w:b/>
          <w:i w:val="false"/>
          <w:color w:val="000000"/>
        </w:rPr>
        <w:t xml:space="preserve">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етумен байланысты тауарларды жосықсыз берушілердің (әлеуетті өнім берушілердің) тізбесі</w:t>
      </w:r>
    </w:p>
    <w:bookmarkEnd w:id="27"/>
    <w:p>
      <w:pPr>
        <w:spacing w:after="0"/>
        <w:ind w:left="0"/>
        <w:jc w:val="both"/>
      </w:pPr>
      <w:r>
        <w:rPr>
          <w:rFonts w:ascii="Times New Roman"/>
          <w:b w:val="false"/>
          <w:i w:val="false"/>
          <w:color w:val="ff0000"/>
          <w:sz w:val="28"/>
        </w:rPr>
        <w:t xml:space="preserve">
      Ескерту. Қосымша жаңа редакцияда – ҚР Білім және ғылым министрінің 24.05.2021 </w:t>
      </w:r>
      <w:r>
        <w:rPr>
          <w:rFonts w:ascii="Times New Roman"/>
          <w:b w:val="false"/>
          <w:i w:val="false"/>
          <w:color w:val="ff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Жосықсыз өнім беруші (әлеуетті өнім беруші) туралы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конкурс туралы мәліметтер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 (әлеуетті өнім берушіні) жосықсыз берушілер (әлеуетті өнім берушілер) тізбесіне қосу негіздемесі, сот шешімінің күшіне енген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(әлеуетті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(әлеуетті өнім берушінің)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нөмiрі/ бизнес-сәйкестендiру нөмiрi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қорытындысын шығару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қызметтердің, тауарлардың,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етумен байланысты тауарлардың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