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5282" w14:textId="3ff5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23 қарашадағы № 1550 бұйрығы. Қазақстан Республикасының Әділет министрлігінде 2018 жылғы 23 қарашада № 17768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11408 болып тіркелген, "Әділет" ақпараттық-құқықтық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"Жылжымайтын мүлiкке құқықтарды (ауыртпалықтарды) мемлекеттiк тiркеу"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"Мiндеттi мемлекеттiк тiркеуге жатпайтын жылжымалы мүлiк кепiлдігін тiркеу"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"Жылжымайтын мүлікке тіркелген құқықтар (ауыртпалықтар) және оның техникалық сипаттамалары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"Жылжымайтын мүлiк объектiлерi жоспарын (схемасын) қоса алғанда, тiркеу органы куәландырған тiркеу iсi құжаттарының көшiрмелерiн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"Жылжымайтын мүлiктiң болмауы (болуы)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"Жылжымалы мүлік кепілінің тізілімінен үзінді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"Жылжымайтын мүлiкке тiркелген құқықтар және тоқтатылған құқықтар туралы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 белгілейтін құжаттың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"Жылжымайтын мүлік объектілерінің техникалық паспортының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"Жылжымайтын мүлік иесі (құқық иеленушісі) туралы мәліметті қамтитын техникалық паспортқа қосымшаны беру"мемлекеттік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"Кондоминиум объектiсiн мемлекеттік тiркеу"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bookmarkEnd w:id="13"/>
    <w:bookmarkStart w:name="z15" w:id="1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4"/>
    <w:bookmarkStart w:name="z16"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15"/>
    <w:bookmarkStart w:name="z17" w:id="16"/>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16"/>
    <w:bookmarkStart w:name="z18" w:id="17"/>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орналастыруын қамтамасыз етсін.</w:t>
      </w:r>
    </w:p>
    <w:bookmarkEnd w:id="17"/>
    <w:bookmarkStart w:name="z19" w:id="1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8"/>
    <w:bookmarkStart w:name="z20" w:id="1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xml:space="preserve">
      2018 жыл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"Жылжымайтын мүлiкке құқықтарды (ауыртпалықтарды) мемлекеттiк тiркеу" мемлекеттiк көрсетілетін қызмет стандарты</w:t>
      </w:r>
    </w:p>
    <w:bookmarkEnd w:id="20"/>
    <w:bookmarkStart w:name="z23" w:id="21"/>
    <w:p>
      <w:pPr>
        <w:spacing w:after="0"/>
        <w:ind w:left="0"/>
        <w:jc w:val="left"/>
      </w:pPr>
      <w:r>
        <w:rPr>
          <w:rFonts w:ascii="Times New Roman"/>
          <w:b/>
          <w:i w:val="false"/>
          <w:color w:val="000000"/>
        </w:rPr>
        <w:t xml:space="preserve"> 1 тарау. Жалпы ережелер</w:t>
      </w:r>
    </w:p>
    <w:bookmarkEnd w:id="21"/>
    <w:bookmarkStart w:name="z24" w:id="22"/>
    <w:p>
      <w:pPr>
        <w:spacing w:after="0"/>
        <w:ind w:left="0"/>
        <w:jc w:val="both"/>
      </w:pPr>
      <w:r>
        <w:rPr>
          <w:rFonts w:ascii="Times New Roman"/>
          <w:b w:val="false"/>
          <w:i w:val="false"/>
          <w:color w:val="000000"/>
          <w:sz w:val="28"/>
        </w:rPr>
        <w:t>
      1. "Жылжымайтын мүлiкке құқықтарды (ауыртпалықтарды) мемлекеттiк тiркеу" мемлекеттiк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көрсетеді (бұдан әрі - көрсетілетін қызметті беруші).</w:t>
      </w:r>
    </w:p>
    <w:bookmarkEnd w:id="22"/>
    <w:bookmarkStart w:name="z25" w:id="23"/>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23"/>
    <w:p>
      <w:pPr>
        <w:spacing w:after="0"/>
        <w:ind w:left="0"/>
        <w:jc w:val="both"/>
      </w:pPr>
      <w:r>
        <w:rPr>
          <w:rFonts w:ascii="Times New Roman"/>
          <w:b w:val="false"/>
          <w:i w:val="false"/>
          <w:color w:val="000000"/>
          <w:sz w:val="28"/>
        </w:rPr>
        <w:t>
      1) көрсетілетін қызметті беруші арқылы, көрсетілетін қызметті алушының жылжымайтын мүлкі объектісінің тіркелген жері бойынша;</w:t>
      </w:r>
    </w:p>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асырады.</w:t>
      </w:r>
    </w:p>
    <w:bookmarkStart w:name="z26" w:id="24"/>
    <w:p>
      <w:pPr>
        <w:spacing w:after="0"/>
        <w:ind w:left="0"/>
        <w:jc w:val="left"/>
      </w:pPr>
      <w:r>
        <w:rPr>
          <w:rFonts w:ascii="Times New Roman"/>
          <w:b/>
          <w:i w:val="false"/>
          <w:color w:val="000000"/>
        </w:rPr>
        <w:t xml:space="preserve"> 2 тарау. Мемлекеттiк қызметті көрсету тәртiбi</w:t>
      </w:r>
    </w:p>
    <w:bookmarkEnd w:id="24"/>
    <w:bookmarkStart w:name="z27" w:id="25"/>
    <w:p>
      <w:pPr>
        <w:spacing w:after="0"/>
        <w:ind w:left="0"/>
        <w:jc w:val="both"/>
      </w:pPr>
      <w:r>
        <w:rPr>
          <w:rFonts w:ascii="Times New Roman"/>
          <w:b w:val="false"/>
          <w:i w:val="false"/>
          <w:color w:val="000000"/>
          <w:sz w:val="28"/>
        </w:rPr>
        <w:t>
      3. Мемлекеттiк қызметті көрсету мерзiмдерi:</w:t>
      </w:r>
    </w:p>
    <w:bookmarkEnd w:id="25"/>
    <w:p>
      <w:pPr>
        <w:spacing w:after="0"/>
        <w:ind w:left="0"/>
        <w:jc w:val="both"/>
      </w:pPr>
      <w:r>
        <w:rPr>
          <w:rFonts w:ascii="Times New Roman"/>
          <w:b w:val="false"/>
          <w:i w:val="false"/>
          <w:color w:val="000000"/>
          <w:sz w:val="28"/>
        </w:rPr>
        <w:t>
      1) мемлекеттік көрсетілетін қызмет алушының қызметті берушіге жүгінген кезінде құжаттар топтамасын тапсырған кезден бастап:</w:t>
      </w:r>
    </w:p>
    <w:p>
      <w:pPr>
        <w:spacing w:after="0"/>
        <w:ind w:left="0"/>
        <w:jc w:val="both"/>
      </w:pPr>
      <w:r>
        <w:rPr>
          <w:rFonts w:ascii="Times New Roman"/>
          <w:b w:val="false"/>
          <w:i w:val="false"/>
          <w:color w:val="000000"/>
          <w:sz w:val="28"/>
        </w:rPr>
        <w:t>
      жылжымайтын мүлікке және өзге де мемлекеттік тіркеу объектілеріне құқықтардың (құқықтар ауыртпалықтарының) туындауын, өзгеруін немесе тоқтатылуын мемлекеттік тіркеу бойынша, нотариалды расталмаған шарттарды қоспағанда - қызметті берушіге келіп түскен кезден бастап үш жұмыс күні ішінде (құжаттарды қабылдау күні мемлекеттік қызмет көрсету мерзіміне кірмейді, бұл ретте мемлекеттік қызмет көрсету нәтижесін қызмет көрсету мерзімі аяқталғанға дейін бір күн бұрын береді);</w:t>
      </w:r>
    </w:p>
    <w:p>
      <w:pPr>
        <w:spacing w:after="0"/>
        <w:ind w:left="0"/>
        <w:jc w:val="both"/>
      </w:pPr>
      <w:r>
        <w:rPr>
          <w:rFonts w:ascii="Times New Roman"/>
          <w:b w:val="false"/>
          <w:i w:val="false"/>
          <w:color w:val="000000"/>
          <w:sz w:val="28"/>
        </w:rPr>
        <w:t>
      мемлекеттiк органдар және өзге де уәкiлеттi адамдар салатын ауыртпалықтарды (ауыртпалықтардың тоқтатылуын), сондай-ақ заңдық талаптарды тiркеу бойынша – көрсетілетін қызмет алушының өтiнiші келіп түскен кезден бастап дереу орындалады (орындалған құжаттар көрсетілетін қызметті берушіге өтініш келіп түскен кезден бастап бір жұмыс күнiнен кешiктiрiлмей мемлекеттік көрсетілетін қызметті алушыға берiледi);</w:t>
      </w:r>
    </w:p>
    <w:p>
      <w:pPr>
        <w:spacing w:after="0"/>
        <w:ind w:left="0"/>
        <w:jc w:val="both"/>
      </w:pPr>
      <w:r>
        <w:rPr>
          <w:rFonts w:ascii="Times New Roman"/>
          <w:b w:val="false"/>
          <w:i w:val="false"/>
          <w:color w:val="000000"/>
          <w:sz w:val="28"/>
        </w:rPr>
        <w:t>
      нотариаттық куәландырылмаған мәміле бойынша мемлекеттік тіркеу бойынша – көрсетілетін қызметті берушіге өтініш келіп түскен кезден бастап бір жұмыс күні ішінде.</w:t>
      </w:r>
    </w:p>
    <w:p>
      <w:pPr>
        <w:spacing w:after="0"/>
        <w:ind w:left="0"/>
        <w:jc w:val="both"/>
      </w:pPr>
      <w:r>
        <w:rPr>
          <w:rFonts w:ascii="Times New Roman"/>
          <w:b w:val="false"/>
          <w:i w:val="false"/>
          <w:color w:val="000000"/>
          <w:sz w:val="28"/>
        </w:rPr>
        <w:t xml:space="preserve">
      Көрсетілетін қызметті берушіге құжаттар топтамасын тапсыру үшін көрсетілетін қызметті алушыға күтудің рұқсат берілетін ең ұзақ уақыты – 20 минут; </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берілетін ең ұзақ уақыты – 20 минут.</w:t>
      </w:r>
    </w:p>
    <w:p>
      <w:pPr>
        <w:spacing w:after="0"/>
        <w:ind w:left="0"/>
        <w:jc w:val="both"/>
      </w:pPr>
      <w:r>
        <w:rPr>
          <w:rFonts w:ascii="Times New Roman"/>
          <w:b w:val="false"/>
          <w:i w:val="false"/>
          <w:color w:val="000000"/>
          <w:sz w:val="28"/>
        </w:rPr>
        <w:t>
      Мемлекеттік қызмет көрсету бір айдан аспайтын мерзімге мынадай жағдайларда тоқтатыла тұрады:</w:t>
      </w:r>
    </w:p>
    <w:p>
      <w:pPr>
        <w:spacing w:after="0"/>
        <w:ind w:left="0"/>
        <w:jc w:val="both"/>
      </w:pPr>
      <w:r>
        <w:rPr>
          <w:rFonts w:ascii="Times New Roman"/>
          <w:b w:val="false"/>
          <w:i w:val="false"/>
          <w:color w:val="000000"/>
          <w:sz w:val="28"/>
        </w:rPr>
        <w:t>
      1) сотқа берілген талап және өзге де арыздар (шағымдар) негізінде соттың қаулысы (ұйғарымы) бойынша;</w:t>
      </w:r>
    </w:p>
    <w:p>
      <w:pPr>
        <w:spacing w:after="0"/>
        <w:ind w:left="0"/>
        <w:jc w:val="both"/>
      </w:pPr>
      <w:r>
        <w:rPr>
          <w:rFonts w:ascii="Times New Roman"/>
          <w:b w:val="false"/>
          <w:i w:val="false"/>
          <w:color w:val="000000"/>
          <w:sz w:val="28"/>
        </w:rPr>
        <w:t>
      2) заңның бұзылуын жойғанға дейін прокурорлық қадағалау актілеріне сәйкес;</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сәйкес;</w:t>
      </w:r>
    </w:p>
    <w:p>
      <w:pPr>
        <w:spacing w:after="0"/>
        <w:ind w:left="0"/>
        <w:jc w:val="both"/>
      </w:pPr>
      <w:r>
        <w:rPr>
          <w:rFonts w:ascii="Times New Roman"/>
          <w:b w:val="false"/>
          <w:i w:val="false"/>
          <w:color w:val="000000"/>
          <w:sz w:val="28"/>
        </w:rPr>
        <w:t>
      4) осы мемлекеттік көрсетілетін қызмет стандартының 9 тармағына сәйкес, құжаттарды өтініш беруші мемлекеттік тіркеуге ұсыну үшін, егер қажетті құжаттардың болмауы құжаттарды тіркеуге қабылдамауға негіз болып табылмаса;</w:t>
      </w:r>
    </w:p>
    <w:p>
      <w:pPr>
        <w:spacing w:after="0"/>
        <w:ind w:left="0"/>
        <w:jc w:val="both"/>
      </w:pPr>
      <w:r>
        <w:rPr>
          <w:rFonts w:ascii="Times New Roman"/>
          <w:b w:val="false"/>
          <w:i w:val="false"/>
          <w:color w:val="000000"/>
          <w:sz w:val="28"/>
        </w:rPr>
        <w:t>
      5) егер көрсетілген мән-жайлар құжаттарды тіркеуге қабылдаудан бас тарту үшін негіздер болып табылмаса, мемлекеттік органдардан шығатын құжаттарда қажетті ақпараттың болмауына немесе осындай құжаттарда қайшылықтардың болуына байланысты осы органдардан түсініктемелер алу немесе қажетті ақпарат сұратып алу үшін;</w:t>
      </w:r>
    </w:p>
    <w:p>
      <w:pPr>
        <w:spacing w:after="0"/>
        <w:ind w:left="0"/>
        <w:jc w:val="both"/>
      </w:pPr>
      <w:r>
        <w:rPr>
          <w:rFonts w:ascii="Times New Roman"/>
          <w:b w:val="false"/>
          <w:i w:val="false"/>
          <w:color w:val="000000"/>
          <w:sz w:val="28"/>
        </w:rPr>
        <w:t>
      6) құқық белгілеуші құжаттар негізінде белгіленетін тіркеу объектісі мен өтініште көрсетілген тіркеу объектісі сәйкес келмеген кезде олардың арасындағы қайшылықтарды жою үшін тоқтатылады;</w:t>
      </w:r>
    </w:p>
    <w:p>
      <w:pPr>
        <w:spacing w:after="0"/>
        <w:ind w:left="0"/>
        <w:jc w:val="both"/>
      </w:pPr>
      <w:r>
        <w:rPr>
          <w:rFonts w:ascii="Times New Roman"/>
          <w:b w:val="false"/>
          <w:i w:val="false"/>
          <w:color w:val="000000"/>
          <w:sz w:val="28"/>
        </w:rPr>
        <w:t>
      7) жылжымайтын мүлікке құқықтарды мемлекеттік тіркеу үшін толық емес төлеу кезінде;</w:t>
      </w:r>
    </w:p>
    <w:p>
      <w:pPr>
        <w:spacing w:after="0"/>
        <w:ind w:left="0"/>
        <w:jc w:val="both"/>
      </w:pPr>
      <w:r>
        <w:rPr>
          <w:rFonts w:ascii="Times New Roman"/>
          <w:b w:val="false"/>
          <w:i w:val="false"/>
          <w:color w:val="000000"/>
          <w:sz w:val="28"/>
        </w:rPr>
        <w:t>
      8) егер, үш жұмыс күн ішінде құқық белгілейтін құжаттың электрондық көшірмесі құқықтық кадастрдың ақпараттық жүйесіне келіп түскен сәттен бастап, жылжымайтын мүлікке құқықтарды мемлекеттік тіркеу үшін немесе тұлғаны төлеуден босату үшін төлемнің расталуы түспеген жағдайда.</w:t>
      </w:r>
    </w:p>
    <w:p>
      <w:pPr>
        <w:spacing w:after="0"/>
        <w:ind w:left="0"/>
        <w:jc w:val="both"/>
      </w:pPr>
      <w:r>
        <w:rPr>
          <w:rFonts w:ascii="Times New Roman"/>
          <w:b w:val="false"/>
          <w:i w:val="false"/>
          <w:color w:val="000000"/>
          <w:sz w:val="28"/>
        </w:rPr>
        <w:t>
      Электрондық тіркеу осы мемлекеттік көрсетілетін қызмет стандартының 3-тармағының 4) және 6) тармақшаларында көрсетілген негіздер бойынша тоқтатыла тұрмайды.</w:t>
      </w:r>
    </w:p>
    <w:p>
      <w:pPr>
        <w:spacing w:after="0"/>
        <w:ind w:left="0"/>
        <w:jc w:val="both"/>
      </w:pPr>
      <w:r>
        <w:rPr>
          <w:rFonts w:ascii="Times New Roman"/>
          <w:b w:val="false"/>
          <w:i w:val="false"/>
          <w:color w:val="000000"/>
          <w:sz w:val="28"/>
        </w:rPr>
        <w:t>
      Мемлекеттік қызмет көрсетуді тоқтата тұру туралы шешімді құжаттар қабылданған кезден бастап, бірақ мемлекеттік қызмет көрсетілетін мерзімінің өтуінен кешіктірмей көрсетілетін қызметті беруші қабылдауы мүмкін.</w:t>
      </w:r>
    </w:p>
    <w:p>
      <w:pPr>
        <w:spacing w:after="0"/>
        <w:ind w:left="0"/>
        <w:jc w:val="both"/>
      </w:pPr>
      <w:r>
        <w:rPr>
          <w:rFonts w:ascii="Times New Roman"/>
          <w:b w:val="false"/>
          <w:i w:val="false"/>
          <w:color w:val="000000"/>
          <w:sz w:val="28"/>
        </w:rPr>
        <w:t>
      Мемлекеттік көрсетілетін қызмет тоқтатыла тұрған кезде көрсетілетін қызметті беруші көрсетілетін қызметті алушыға, БНАЖ-не, мәміле қатысушыларының электрондық мекенжайларына (болған кезде) тоқтата тұру себептері мен мерзімдерін,құжаттың күні мен тіркеу нөмірін көрсете отырып, көрсете отырып, көрсетілетін қызметті алушыға (көрсетілетін қызметті алушының уәкілетті өкіліне) хабарламаны кейіннен беру үшін жазбаша хабарлама жолдайды.</w:t>
      </w:r>
    </w:p>
    <w:p>
      <w:pPr>
        <w:spacing w:after="0"/>
        <w:ind w:left="0"/>
        <w:jc w:val="both"/>
      </w:pPr>
      <w:r>
        <w:rPr>
          <w:rFonts w:ascii="Times New Roman"/>
          <w:b w:val="false"/>
          <w:i w:val="false"/>
          <w:color w:val="000000"/>
          <w:sz w:val="28"/>
        </w:rPr>
        <w:t>
      Электрондық тіркеу кезінде "электрондық үкіметтің" төлем шлюзі (бұдан әрі – ЭҮТШ) арқылы алымды төлеу туралы растама болмаған кезде, электрондық сұрау салу алынған кезден бастап үш жұмыс күні ішінде "жылжымайтын мүлік тіркелімінің" мемлекеттік дерекқорында (бұдан әрі – ЖМТ МД) мемлекеттік қызметті көрсету автоматты түрде тоқтатыла тұрады.</w:t>
      </w:r>
    </w:p>
    <w:p>
      <w:pPr>
        <w:spacing w:after="0"/>
        <w:ind w:left="0"/>
        <w:jc w:val="both"/>
      </w:pPr>
      <w:r>
        <w:rPr>
          <w:rFonts w:ascii="Times New Roman"/>
          <w:b w:val="false"/>
          <w:i w:val="false"/>
          <w:color w:val="000000"/>
          <w:sz w:val="28"/>
        </w:rPr>
        <w:t>
      2) Көрсетілетін қызметті алушының нотариусқа жүгінген кезінен бастап, электрондық тіркеу ЖМТ МД-ның ақпараттық жүйесіне мемлекеттік тіркеу үшін алымды төлеу немесе алымды төлеуден босату туралы растау келіп түскен кезден бастап түскен күнінен кейінгі бір жұмыс күнінен кешіктірмей көрсетіледі.</w:t>
      </w:r>
    </w:p>
    <w:p>
      <w:pPr>
        <w:spacing w:after="0"/>
        <w:ind w:left="0"/>
        <w:jc w:val="both"/>
      </w:pPr>
      <w:r>
        <w:rPr>
          <w:rFonts w:ascii="Times New Roman"/>
          <w:b w:val="false"/>
          <w:i w:val="false"/>
          <w:color w:val="000000"/>
          <w:sz w:val="28"/>
        </w:rPr>
        <w:t>
      3) порталда мемлекеттік қызмет көрсетілетін қызметті берушіге өтініш келіп түскен сәттен бастап үш жұмыс күні ішінде көрсетіледі:</w:t>
      </w:r>
    </w:p>
    <w:p>
      <w:pPr>
        <w:spacing w:after="0"/>
        <w:ind w:left="0"/>
        <w:jc w:val="both"/>
      </w:pPr>
      <w:r>
        <w:rPr>
          <w:rFonts w:ascii="Times New Roman"/>
          <w:b w:val="false"/>
          <w:i w:val="false"/>
          <w:color w:val="000000"/>
          <w:sz w:val="28"/>
        </w:rPr>
        <w:t>
      электрондық-цифрлық қолтанба (бұдан әрі – ЭЦҚ)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құқық белгілейтін құжат туралы мәліметтерді, ЭҮТШ арқылы жүргізілген ақы төлеуді Мемлекеттік корпорация және көрсетілетін қызметті берушінің қызметкері "электрондық үкіметтің" шлюзі арқылы алады.</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қызмет көрсету нәтижесінің дайындығы туралы оны алу орны мен күні көрсетіле отырып хабарлама жіберіледі.</w:t>
      </w:r>
    </w:p>
    <w:p>
      <w:pPr>
        <w:spacing w:after="0"/>
        <w:ind w:left="0"/>
        <w:jc w:val="both"/>
      </w:pPr>
      <w:r>
        <w:rPr>
          <w:rFonts w:ascii="Times New Roman"/>
          <w:b w:val="false"/>
          <w:i w:val="false"/>
          <w:color w:val="000000"/>
          <w:sz w:val="28"/>
        </w:rPr>
        <w:t>
      Көрсетілетін қызметті алушы осы Стандарттың 8-тармағында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көрсетілетін қызметті алушыға құжатты беру көрсетілетін қызметті алушының немесе оның өкілінің жеке куәлігі ұсынылған кезде қолхат негізінде: </w:t>
      </w:r>
    </w:p>
    <w:p>
      <w:pPr>
        <w:spacing w:after="0"/>
        <w:ind w:left="0"/>
        <w:jc w:val="both"/>
      </w:pPr>
      <w:r>
        <w:rPr>
          <w:rFonts w:ascii="Times New Roman"/>
          <w:b w:val="false"/>
          <w:i w:val="false"/>
          <w:color w:val="000000"/>
          <w:sz w:val="28"/>
        </w:rPr>
        <w:t xml:space="preserve">
      заңды тұлға үшін өкілеттігін растайтын құжат бойынша; </w:t>
      </w:r>
    </w:p>
    <w:p>
      <w:pPr>
        <w:spacing w:after="0"/>
        <w:ind w:left="0"/>
        <w:jc w:val="both"/>
      </w:pPr>
      <w:r>
        <w:rPr>
          <w:rFonts w:ascii="Times New Roman"/>
          <w:b w:val="false"/>
          <w:i w:val="false"/>
          <w:color w:val="000000"/>
          <w:sz w:val="28"/>
        </w:rPr>
        <w:t>
      жеке тұлға үшін нотариалды куәландырылған сенімхат бойынша жүзеге асырылады.</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өтінішті көрсетілетін қызметті берушінің кеңсесі арқылы көрсетілетін қызметті алушының жылжымайтын мүлік объектісінің орналасқан жері бойынша береді.</w:t>
      </w:r>
    </w:p>
    <w:bookmarkStart w:name="z28" w:id="26"/>
    <w:p>
      <w:pPr>
        <w:spacing w:after="0"/>
        <w:ind w:left="0"/>
        <w:jc w:val="both"/>
      </w:pPr>
      <w:r>
        <w:rPr>
          <w:rFonts w:ascii="Times New Roman"/>
          <w:b w:val="false"/>
          <w:i w:val="false"/>
          <w:color w:val="000000"/>
          <w:sz w:val="28"/>
        </w:rPr>
        <w:t>
      4. Мемлекеттік қызметті көрсету нысаны – электрондық (ішінара автоматтандырылған) және (немесе) қағаз жүзінде.</w:t>
      </w:r>
    </w:p>
    <w:bookmarkEnd w:id="26"/>
    <w:bookmarkStart w:name="z29" w:id="27"/>
    <w:p>
      <w:pPr>
        <w:spacing w:after="0"/>
        <w:ind w:left="0"/>
        <w:jc w:val="both"/>
      </w:pPr>
      <w:r>
        <w:rPr>
          <w:rFonts w:ascii="Times New Roman"/>
          <w:b w:val="false"/>
          <w:i w:val="false"/>
          <w:color w:val="000000"/>
          <w:sz w:val="28"/>
        </w:rPr>
        <w:t>
      5. Мемлекеттік қызмет көрсету нәтижесi:</w:t>
      </w:r>
    </w:p>
    <w:bookmarkEnd w:id="27"/>
    <w:p>
      <w:pPr>
        <w:spacing w:after="0"/>
        <w:ind w:left="0"/>
        <w:jc w:val="both"/>
      </w:pPr>
      <w:r>
        <w:rPr>
          <w:rFonts w:ascii="Times New Roman"/>
          <w:b w:val="false"/>
          <w:i w:val="false"/>
          <w:color w:val="000000"/>
          <w:sz w:val="28"/>
        </w:rPr>
        <w:t>
      көрсетілетін қызметті берушіге жүгінген кезде жүргізілген жылжымайтын мүлiкке құқықтарды (ауыртпалықтарды) мемлекеттiк тiркеу туралы белгісі бар құқық белгілеуші құжат, не тіркеуді тоқтата тұру немесе осы мемлекеттік қызмет көрсету стандарының 10-тармағында көзделген жағдайларда және негіздер бойынша бас тарту, сондай-ақ Қазақстан Республикасының заңнамалық актiлерiнде көзделген жағдайларда мемлекеттiк тiркеу туралы куәлiк (қағаз жеткізгіште) беру болып табылады.</w:t>
      </w:r>
    </w:p>
    <w:p>
      <w:pPr>
        <w:spacing w:after="0"/>
        <w:ind w:left="0"/>
        <w:jc w:val="both"/>
      </w:pPr>
      <w:r>
        <w:rPr>
          <w:rFonts w:ascii="Times New Roman"/>
          <w:b w:val="false"/>
          <w:i w:val="false"/>
          <w:color w:val="000000"/>
          <w:sz w:val="28"/>
        </w:rPr>
        <w:t>
      БНАЖ арқылы электрондық тіркеу үшін жүргізілген тіркеу туралы немесе осы мемлекеттік көрсетілетін қызмет стандартының 4-тармағында көзделген жағдайларда және негіздер бойынша мемлекеттік тіркеуді тоқтата тұру туралы немесе осы мемлекеттік көрсетілетін қызмет стандартының 10 – тармағында көзделген негіздер бойынша БНАЖ – ға уәкілетті қызметкердің электрондық цифрлық қолтаңбасымен (бұдан әрі-ЭЦҚ) куәландырылған электрондық құжаттар нысанында бас тарту туралы хабарламаны, сондай-ақ мәмілеге қатысушылардың электрондық мекенжайларына олар болған.</w:t>
      </w:r>
    </w:p>
    <w:p>
      <w:pPr>
        <w:spacing w:after="0"/>
        <w:ind w:left="0"/>
        <w:jc w:val="both"/>
      </w:pPr>
      <w:r>
        <w:rPr>
          <w:rFonts w:ascii="Times New Roman"/>
          <w:b w:val="false"/>
          <w:i w:val="false"/>
          <w:color w:val="000000"/>
          <w:sz w:val="28"/>
        </w:rPr>
        <w:t>
      Мемлекеттік қызмет көрсетуден бас тарту туралы дәлелді жауап ұсынылған кезде тіркеу үшін төлем туралы құжатты көрсетілетін қызметті алушы құжаттарды тіркеуге қайта берген кезде ұсынады.</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жүзінде.</w:t>
      </w:r>
    </w:p>
    <w:bookmarkStart w:name="z30" w:id="28"/>
    <w:p>
      <w:pPr>
        <w:spacing w:after="0"/>
        <w:ind w:left="0"/>
        <w:jc w:val="both"/>
      </w:pPr>
      <w:r>
        <w:rPr>
          <w:rFonts w:ascii="Times New Roman"/>
          <w:b w:val="false"/>
          <w:i w:val="false"/>
          <w:color w:val="000000"/>
          <w:sz w:val="28"/>
        </w:rPr>
        <w:t>
      6. Мемлекеттiк қызмет ақылы түрде жеке және заңды тұлғаларға көрсетiледi (бұдан әрі – көрсетілетін қызметті алушы).</w:t>
      </w:r>
    </w:p>
    <w:bookmarkEnd w:id="28"/>
    <w:p>
      <w:pPr>
        <w:spacing w:after="0"/>
        <w:ind w:left="0"/>
        <w:jc w:val="both"/>
      </w:pPr>
      <w:r>
        <w:rPr>
          <w:rFonts w:ascii="Times New Roman"/>
          <w:b w:val="false"/>
          <w:i w:val="false"/>
          <w:color w:val="000000"/>
          <w:sz w:val="28"/>
        </w:rPr>
        <w:t xml:space="preserve">
      Мемлекеттік қызмет көрсету бойынша төлем Қазақстан Республикасы Ақпарат және коммуникация министрінің 2018 жылғы 27 қыркүйектегі № 418 </w:t>
      </w:r>
      <w:r>
        <w:rPr>
          <w:rFonts w:ascii="Times New Roman"/>
          <w:b w:val="false"/>
          <w:i w:val="false"/>
          <w:color w:val="000000"/>
          <w:sz w:val="28"/>
        </w:rPr>
        <w:t>бұйрығымен</w:t>
      </w:r>
      <w:r>
        <w:rPr>
          <w:rFonts w:ascii="Times New Roman"/>
          <w:b w:val="false"/>
          <w:i w:val="false"/>
          <w:color w:val="000000"/>
          <w:sz w:val="28"/>
        </w:rPr>
        <w:t xml:space="preserve"> бекітілген жылжымайтын мүлікке құқықтарды мемлекеттік тіркеу саласындағы тауарлардың (жұмыстардың, көрсетілетін қызметтердің) бағаларына сәйкес алынады.</w:t>
      </w:r>
    </w:p>
    <w:p>
      <w:pPr>
        <w:spacing w:after="0"/>
        <w:ind w:left="0"/>
        <w:jc w:val="both"/>
      </w:pPr>
      <w:r>
        <w:rPr>
          <w:rFonts w:ascii="Times New Roman"/>
          <w:b w:val="false"/>
          <w:i w:val="false"/>
          <w:color w:val="000000"/>
          <w:sz w:val="28"/>
        </w:rPr>
        <w:t>
      Портал арқылы мемлекеттік қызмет алуға электрондық өтінім берілген жағдайда, "электрондық үкіметтің" төлем шлюзі (бұдан әрі – ЭҮТШ) немесе екінші деңгейдегі банктер арқылы жүзеге асырылады.</w:t>
      </w:r>
    </w:p>
    <w:p>
      <w:pPr>
        <w:spacing w:after="0"/>
        <w:ind w:left="0"/>
        <w:jc w:val="both"/>
      </w:pPr>
      <w:r>
        <w:rPr>
          <w:rFonts w:ascii="Times New Roman"/>
          <w:b w:val="false"/>
          <w:i w:val="false"/>
          <w:color w:val="000000"/>
          <w:sz w:val="28"/>
        </w:rPr>
        <w:t>
      Ақы төлеу, қолма-қол және қолма-қол ақшасыз нысанда екінші деңгейдегі банктер, банк операцияларының жекелеген түрлерімен айналысатын ұйымдар немесе "электрондық үкімет" төлем шлюзі арқылы (бұдан әрі – ЭҮТШ) жүзеге асырылады.</w:t>
      </w:r>
    </w:p>
    <w:p>
      <w:pPr>
        <w:spacing w:after="0"/>
        <w:ind w:left="0"/>
        <w:jc w:val="both"/>
      </w:pPr>
      <w:r>
        <w:rPr>
          <w:rFonts w:ascii="Times New Roman"/>
          <w:b w:val="false"/>
          <w:i w:val="false"/>
          <w:color w:val="000000"/>
          <w:sz w:val="28"/>
        </w:rPr>
        <w:t>
      Электрондық тіркеу көрсетілетін қызметін алуға электрондық сұрау салуды БНАЖ арқылы берген жағдайда, БНАЖ берген сұрау салу нөмірі туралы ақпарат негізінде порталда ЭҮТШ арқылы көрсетілетін қызметті алушының жеке кабинетінде үш жұмыс күні ішінде төлем жүзеге асырылады;</w:t>
      </w:r>
    </w:p>
    <w:bookmarkStart w:name="z31" w:id="29"/>
    <w:p>
      <w:pPr>
        <w:spacing w:after="0"/>
        <w:ind w:left="0"/>
        <w:jc w:val="both"/>
      </w:pPr>
      <w:r>
        <w:rPr>
          <w:rFonts w:ascii="Times New Roman"/>
          <w:b w:val="false"/>
          <w:i w:val="false"/>
          <w:color w:val="000000"/>
          <w:sz w:val="28"/>
        </w:rPr>
        <w:t>
      7. Көрсетілетін қызметті берушінің жұмыс кестесі.</w:t>
      </w:r>
    </w:p>
    <w:bookmarkEnd w:id="29"/>
    <w:p>
      <w:pPr>
        <w:spacing w:after="0"/>
        <w:ind w:left="0"/>
        <w:jc w:val="both"/>
      </w:pPr>
      <w:r>
        <w:rPr>
          <w:rFonts w:ascii="Times New Roman"/>
          <w:b w:val="false"/>
          <w:i w:val="false"/>
          <w:color w:val="000000"/>
          <w:sz w:val="28"/>
        </w:rPr>
        <w:t>
      1) Қабылдау және қызмет нәтижесін беру – Қазақстан Республикасының Еңбек кодексіне сәйкес, жексенбі және мереке күндерiн қоспағанда, дүйсенбiден бастап сенбiнi қоса алғанда күн сайын түскі үзiлiссiз сағат 9.00-ден сағат 20.00-ге дейiн.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жүзеге асырылады, портал арқылы электрондық кезекті броньға қоюға болады, бұл ретте құжаттарды қабылдау кедергісіз қызмет көрсету арқылы операция залында жүзеге асырылады;</w:t>
      </w:r>
    </w:p>
    <w:p>
      <w:pPr>
        <w:spacing w:after="0"/>
        <w:ind w:left="0"/>
        <w:jc w:val="both"/>
      </w:pPr>
      <w:r>
        <w:rPr>
          <w:rFonts w:ascii="Times New Roman"/>
          <w:b w:val="false"/>
          <w:i w:val="false"/>
          <w:color w:val="000000"/>
          <w:sz w:val="28"/>
        </w:rPr>
        <w:t xml:space="preserve">
      2) жүргізілген тіркеу туралы не мемлекеттік тіркеуді тоқтата тұру туралы хабарламаны жіберу бойынша, 4-тармақта көзделген жағдайларда және негіздер бойынша немесе осы мемлекеттік көрсетілетін қызмет стандартының 10-тармағында көзделген негіздер бойынша бас тарту туралы БНАЖ,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 – ден 14.30-ға дейінгі түскі үзіліспен сағат 9.00-ден 18.30-ға дейін. </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(жұмыс уақыты аяқталғаннан кейін, жексенбі және мереке күндері жүгінген кезде Қазақстан Республикасының Еңбек кодексіне сәйкес өтініштерді қабылдау және мемлекеттік көрсетілетін қызмет көрсету нәтижелерін беру келесі жұмыс күнінде жүзеге асырылады).</w:t>
      </w:r>
    </w:p>
    <w:bookmarkStart w:name="z32" w:id="30"/>
    <w:p>
      <w:pPr>
        <w:spacing w:after="0"/>
        <w:ind w:left="0"/>
        <w:jc w:val="both"/>
      </w:pPr>
      <w:r>
        <w:rPr>
          <w:rFonts w:ascii="Times New Roman"/>
          <w:b w:val="false"/>
          <w:i w:val="false"/>
          <w:color w:val="000000"/>
          <w:sz w:val="28"/>
        </w:rPr>
        <w:t>
      8. Көрсетілетін қызметті алушы (құқық иеленуші) немесе оның өкілі жүгінген кезде мемлекеттік қызмет көрсету үшін қажетті құжаттар тізбесі мынадай:</w:t>
      </w:r>
    </w:p>
    <w:bookmarkEnd w:id="30"/>
    <w:p>
      <w:pPr>
        <w:spacing w:after="0"/>
        <w:ind w:left="0"/>
        <w:jc w:val="both"/>
      </w:pPr>
      <w:r>
        <w:rPr>
          <w:rFonts w:ascii="Times New Roman"/>
          <w:b w:val="false"/>
          <w:i w:val="false"/>
          <w:color w:val="000000"/>
          <w:sz w:val="28"/>
        </w:rPr>
        <w:t>
      Мемлекеттік тіркеу үшін өтініш беруші (өтініш берушінің уәкілетті өкілі) сәйкестендіру үшін оның жеке басын куәландыратын құжатын және келесідей құжаттарды ұсынуы тиіс:</w:t>
      </w:r>
    </w:p>
    <w:p>
      <w:pPr>
        <w:spacing w:after="0"/>
        <w:ind w:left="0"/>
        <w:jc w:val="both"/>
      </w:pPr>
      <w:r>
        <w:rPr>
          <w:rFonts w:ascii="Times New Roman"/>
          <w:b w:val="false"/>
          <w:i w:val="false"/>
          <w:color w:val="000000"/>
          <w:sz w:val="28"/>
        </w:rPr>
        <w:t xml:space="preserve">
      заңды тұлға үшін уәкілеттігін растайтын құжат бойынша; </w:t>
      </w:r>
    </w:p>
    <w:p>
      <w:pPr>
        <w:spacing w:after="0"/>
        <w:ind w:left="0"/>
        <w:jc w:val="both"/>
      </w:pPr>
      <w:r>
        <w:rPr>
          <w:rFonts w:ascii="Times New Roman"/>
          <w:b w:val="false"/>
          <w:i w:val="false"/>
          <w:color w:val="000000"/>
          <w:sz w:val="28"/>
        </w:rPr>
        <w:t>
      жеке тұлға үшін нотариалды куәландырылған сенімхат бойынша немесе оның өкілеттігін растайтын өзге де құжат бойынша;</w:t>
      </w:r>
    </w:p>
    <w:p>
      <w:pPr>
        <w:spacing w:after="0"/>
        <w:ind w:left="0"/>
        <w:jc w:val="both"/>
      </w:pPr>
      <w:r>
        <w:rPr>
          <w:rFonts w:ascii="Times New Roman"/>
          <w:b w:val="false"/>
          <w:i w:val="false"/>
          <w:color w:val="000000"/>
          <w:sz w:val="28"/>
        </w:rPr>
        <w:t>
      Тіркеу сенімхаттың негізінде жүзеге асырылатын жағдайларда, сенімхаттың екі нұсқасы ұсынылады, оның ішінде біреуі төлнұсқасы немесе нотариалды куәландырылған көшірмесі болып табылады. Тіркеуден кейін сенімхаттың төлнұсқасы мәлімдеушіге (уәкілетті өкілге) кері қайтарылады. Электрондық тіркеу кезінде тіркеуші органға сенімхат ұсынылмайды:</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нысандағы жеке тұлға үшін жылжымайтын мүлікке құқықтарды (құқықтық ауыртпалықтарды) мемлекеттік тіркеу туралы өтініш;</w:t>
      </w:r>
    </w:p>
    <w:p>
      <w:pPr>
        <w:spacing w:after="0"/>
        <w:ind w:left="0"/>
        <w:jc w:val="both"/>
      </w:pPr>
      <w:r>
        <w:rPr>
          <w:rFonts w:ascii="Times New Roman"/>
          <w:b w:val="false"/>
          <w:i w:val="false"/>
          <w:color w:val="000000"/>
          <w:sz w:val="28"/>
        </w:rPr>
        <w:t xml:space="preserve">
      Ортақ бірлескен меншік құқығының туындауын, өзгеруін немесе тоқтатылуын мемлекеттік тіркеген кезде тіркеу туралы өтінішті барлық қатысушылар немесе олардың біреуі қалған қатысушылардың нотариалды тәртіппен куәландырылған келісімін ұсына отырып беруі мүмкін. </w:t>
      </w:r>
    </w:p>
    <w:p>
      <w:pPr>
        <w:spacing w:after="0"/>
        <w:ind w:left="0"/>
        <w:jc w:val="both"/>
      </w:pPr>
      <w:r>
        <w:rPr>
          <w:rFonts w:ascii="Times New Roman"/>
          <w:b w:val="false"/>
          <w:i w:val="false"/>
          <w:color w:val="000000"/>
          <w:sz w:val="28"/>
        </w:rPr>
        <w:t>
      Ортақ үлестік меншік құқығының (өзге ортақ құқықтың) туындауын, өзгеруін, немесе тоқтатылуын мемлекеттік тіркеген кезде барлық қатысушылар (уәкілетті өкілдер) мемлекеттік тіркеу туралы өтініш берілуі тиіс.</w:t>
      </w:r>
    </w:p>
    <w:p>
      <w:pPr>
        <w:spacing w:after="0"/>
        <w:ind w:left="0"/>
        <w:jc w:val="both"/>
      </w:pPr>
      <w:r>
        <w:rPr>
          <w:rFonts w:ascii="Times New Roman"/>
          <w:b w:val="false"/>
          <w:i w:val="false"/>
          <w:color w:val="000000"/>
          <w:sz w:val="28"/>
        </w:rPr>
        <w:t xml:space="preserve">
      Құқық (құқық ауыртпалықтары) шарты негізінде пайда болатын немесе өзге де нотариат куәландырмаған мәміле болған жағдайда, оларды белгіленген тәртіппен барлық қатысушылары өтініш беруге тиіс. </w:t>
      </w:r>
    </w:p>
    <w:p>
      <w:pPr>
        <w:spacing w:after="0"/>
        <w:ind w:left="0"/>
        <w:jc w:val="both"/>
      </w:pPr>
      <w:r>
        <w:rPr>
          <w:rFonts w:ascii="Times New Roman"/>
          <w:b w:val="false"/>
          <w:i w:val="false"/>
          <w:color w:val="000000"/>
          <w:sz w:val="28"/>
        </w:rPr>
        <w:t>
      Банктік қарыз шартын қамтамасыз етудегі кепілдің басталуын және өзгеруін тіркеу үшін берілетін өтінішті, кепіл беруші және (немесе) кепіл ұстаушы береді. Өтінішті кепіл ұстаушы берген жағдайда, ондай тіркеуге кепіл берушінің нотариалды куәландырылған келісімі талап етіледі.</w:t>
      </w:r>
    </w:p>
    <w:p>
      <w:pPr>
        <w:spacing w:after="0"/>
        <w:ind w:left="0"/>
        <w:jc w:val="both"/>
      </w:pPr>
      <w:r>
        <w:rPr>
          <w:rFonts w:ascii="Times New Roman"/>
          <w:b w:val="false"/>
          <w:i w:val="false"/>
          <w:color w:val="000000"/>
          <w:sz w:val="28"/>
        </w:rPr>
        <w:t>
      Талап ету құқықтарын беру (талаптар) кезінде, жылжымайтын мүлік кепіл шарттар бойынша, кепілдің басталуына және өзгеруін тіркеуге кепіл берушінің келісімінсіз құқықтары (талаптары) оған берілген кепіл ұстаушымен өтініш беріледі.</w:t>
      </w:r>
    </w:p>
    <w:p>
      <w:pPr>
        <w:spacing w:after="0"/>
        <w:ind w:left="0"/>
        <w:jc w:val="both"/>
      </w:pPr>
      <w:r>
        <w:rPr>
          <w:rFonts w:ascii="Times New Roman"/>
          <w:b w:val="false"/>
          <w:i w:val="false"/>
          <w:color w:val="000000"/>
          <w:sz w:val="28"/>
        </w:rPr>
        <w:t>
      Жеке тұлғаның тегі, аты, әкесінің аты, туған күні немесе заңды тұлғаның атауы, тіркеу нөмірі өзгерген кезде өзгерістерді тіркеу туралы өтінішті осындай өзгерістер жататын құқық иеленуші береді.</w:t>
      </w:r>
    </w:p>
    <w:p>
      <w:pPr>
        <w:spacing w:after="0"/>
        <w:ind w:left="0"/>
        <w:jc w:val="both"/>
      </w:pPr>
      <w:r>
        <w:rPr>
          <w:rFonts w:ascii="Times New Roman"/>
          <w:b w:val="false"/>
          <w:i w:val="false"/>
          <w:color w:val="000000"/>
          <w:sz w:val="28"/>
        </w:rPr>
        <w:t>
      Тіркеу объектісін растайтын құқық белгілеуші құжат. Жер учаскесіне құқықтарды (ауыртпалықты) тіркеу кезінде жер учаскесіне идентификаттау құжаты ұсынылады. Жылжымайтын мүлік кепілі шарттары бойынша құқықтарды (талаптарды) басқаға беру кезінде құқықтар (талаптарды) басқаға беру туралы шарт (активтер мен міндеттемелерді бір мезгілде тапсыру шарты) ұсынылады;</w:t>
      </w:r>
    </w:p>
    <w:p>
      <w:pPr>
        <w:spacing w:after="0"/>
        <w:ind w:left="0"/>
        <w:jc w:val="both"/>
      </w:pPr>
      <w:r>
        <w:rPr>
          <w:rFonts w:ascii="Times New Roman"/>
          <w:b w:val="false"/>
          <w:i w:val="false"/>
          <w:color w:val="000000"/>
          <w:sz w:val="28"/>
        </w:rPr>
        <w:t>
      жылжымайтын мүлікке құқықтарды мемлекеттік тіркеу үшін төленгендігін растайтын құжат.</w:t>
      </w:r>
    </w:p>
    <w:p>
      <w:pPr>
        <w:spacing w:after="0"/>
        <w:ind w:left="0"/>
        <w:jc w:val="both"/>
      </w:pPr>
      <w:r>
        <w:rPr>
          <w:rFonts w:ascii="Times New Roman"/>
          <w:b w:val="false"/>
          <w:i w:val="false"/>
          <w:color w:val="000000"/>
          <w:sz w:val="28"/>
        </w:rPr>
        <w:t>
      Неке шарты болған кезде, мұндай шарт екі данада беріледі, олардың біреуі төлнұсқа немесе нотариалды куәландырылған көшірме болып табылады.</w:t>
      </w:r>
    </w:p>
    <w:p>
      <w:pPr>
        <w:spacing w:after="0"/>
        <w:ind w:left="0"/>
        <w:jc w:val="both"/>
      </w:pPr>
      <w:r>
        <w:rPr>
          <w:rFonts w:ascii="Times New Roman"/>
          <w:b w:val="false"/>
          <w:i w:val="false"/>
          <w:color w:val="000000"/>
          <w:sz w:val="28"/>
        </w:rPr>
        <w:t>
      Деректері құқық белгілейтін құжатта көрсетілмеген жұбайының біреуінің құқығын тіркеу үшін "Неке (ерлі-зайыптылық) және отбасы туралы" Қазақстан Республикасының Кодексіне сәйкес неке жасына жеткен өтініш беруші тіркеуге берілген өтініште неке қатынастарында тұрғаны туралы фактінің жоқ екендігі туралы мәліметтерді немесе неке қатынастарының бар екенін растайтын құжаттың көшірмесін қоса бере отырып, өзінің жұбайы туралы мәліметтерді көрсетуге тиіс.</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үшін жылжымайтын мүлікке құқықтарды (құқықтарды ауыртпалықтарды) мемлекеттік тіркеу туралыөтініш;</w:t>
      </w:r>
    </w:p>
    <w:p>
      <w:pPr>
        <w:spacing w:after="0"/>
        <w:ind w:left="0"/>
        <w:jc w:val="both"/>
      </w:pPr>
      <w:r>
        <w:rPr>
          <w:rFonts w:ascii="Times New Roman"/>
          <w:b w:val="false"/>
          <w:i w:val="false"/>
          <w:color w:val="000000"/>
          <w:sz w:val="28"/>
        </w:rPr>
        <w:t>
      Құқық (құқық ауыртпалықтары) шарт немесе өзге де нотариалды куәландырмаған мәміле негізіндегі жағдайларда, өтінішті барлық қатысушылар белгіленген тәртіппен беруге тиіс.</w:t>
      </w:r>
    </w:p>
    <w:p>
      <w:pPr>
        <w:spacing w:after="0"/>
        <w:ind w:left="0"/>
        <w:jc w:val="both"/>
      </w:pPr>
      <w:r>
        <w:rPr>
          <w:rFonts w:ascii="Times New Roman"/>
          <w:b w:val="false"/>
          <w:i w:val="false"/>
          <w:color w:val="000000"/>
          <w:sz w:val="28"/>
        </w:rPr>
        <w:t>
      Банктік қарыз шартын қамтамасыз етуге берілген, кепілдің басталуын және өзгеруін тіркеуге өтінішті кепіл беруші және (немесе) кепіл ұстаушы береді. Өтінішті кепіл ұстаушы берген жағдайда, осындай тіркеуге кепіл берушінің нотариатта куәландырылған келісімі талап етіледі.</w:t>
      </w:r>
    </w:p>
    <w:p>
      <w:pPr>
        <w:spacing w:after="0"/>
        <w:ind w:left="0"/>
        <w:jc w:val="both"/>
      </w:pPr>
      <w:r>
        <w:rPr>
          <w:rFonts w:ascii="Times New Roman"/>
          <w:b w:val="false"/>
          <w:i w:val="false"/>
          <w:color w:val="000000"/>
          <w:sz w:val="28"/>
        </w:rPr>
        <w:t>
      Жылжымайтын мүлік кепілі шарттары бойынша құқықтарды (талаптарды) басқаға беру кезінде кепілдің туындауын және өзгеруін тіркеуге өтінішті осындай тіркеуге кепіл берушінің келісімінсіз, құқықтар (талаптар) берілген кепіл ұстаушы береді.</w:t>
      </w:r>
    </w:p>
    <w:p>
      <w:pPr>
        <w:spacing w:after="0"/>
        <w:ind w:left="0"/>
        <w:jc w:val="both"/>
      </w:pPr>
      <w:r>
        <w:rPr>
          <w:rFonts w:ascii="Times New Roman"/>
          <w:b w:val="false"/>
          <w:i w:val="false"/>
          <w:color w:val="000000"/>
          <w:sz w:val="28"/>
        </w:rPr>
        <w:t>
      Жеке тұлғаның тегі, аты, әкесінің аты, туған күні немесе заңды тұлғаның атауы, тіркеу нөмірі өзгерген кезде өзгерістерді тіркеу туралы өтінішті осындай өзгерістердің оған қатысы бар құқық иесі беруі керек.</w:t>
      </w:r>
    </w:p>
    <w:p>
      <w:pPr>
        <w:spacing w:after="0"/>
        <w:ind w:left="0"/>
        <w:jc w:val="both"/>
      </w:pPr>
      <w:r>
        <w:rPr>
          <w:rFonts w:ascii="Times New Roman"/>
          <w:b w:val="false"/>
          <w:i w:val="false"/>
          <w:color w:val="000000"/>
          <w:sz w:val="28"/>
        </w:rPr>
        <w:t>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басқаға берген кезде құқықтарды (талаптарды) басқаға беру туралы шарт (активтер мен міндеттемелерді бір мезгілде беру туралы шарт) ұсынылады;</w:t>
      </w:r>
    </w:p>
    <w:p>
      <w:pPr>
        <w:spacing w:after="0"/>
        <w:ind w:left="0"/>
        <w:jc w:val="both"/>
      </w:pPr>
      <w:r>
        <w:rPr>
          <w:rFonts w:ascii="Times New Roman"/>
          <w:b w:val="false"/>
          <w:i w:val="false"/>
          <w:color w:val="000000"/>
          <w:sz w:val="28"/>
        </w:rPr>
        <w:t>
      жылжымайтын мүлікке құқықтарды мемлекеттік тіркегені үшін ақы төлегенін растайтын құжатты ұсынуға тиіс.</w:t>
      </w:r>
    </w:p>
    <w:p>
      <w:pPr>
        <w:spacing w:after="0"/>
        <w:ind w:left="0"/>
        <w:jc w:val="both"/>
      </w:pP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"Акционерлік қоғамдар туралы" және "Мемлекеттік мүлік туралы" Заңдарда немесе құрылтай құжаттарында көзделген жағдайларда құрылтайшылардың (қатысушылар, директорлар кеңесі, акционерлер кеңесі) жылжымайтын мүлiк объектiлерiн сатып алуға немесе иелiктен айыруға жиналыстарының хаттамалары (олардан үзiндi көшірмелер) ұсынылады;</w:t>
      </w:r>
    </w:p>
    <w:p>
      <w:pPr>
        <w:spacing w:after="0"/>
        <w:ind w:left="0"/>
        <w:jc w:val="both"/>
      </w:pPr>
      <w:r>
        <w:rPr>
          <w:rFonts w:ascii="Times New Roman"/>
          <w:b w:val="false"/>
          <w:i w:val="false"/>
          <w:color w:val="000000"/>
          <w:sz w:val="28"/>
        </w:rPr>
        <w:t>
      шетелдiк заңды тұлғалар сауда тiзiлiмiнен заңдастырылған үзiндi көшірмені немесе шетелдiк заңды тұлға шет мемлекеттiң заңнамасы бойынша заңды тұлға болып табылатындығын куәландыратын басқа да заңдастырылған құжатты мемлекеттiк тiлдегi және орыс тiлдегi нотариалды куәландырылған аудармасымен бірге ұсынады.</w:t>
      </w:r>
    </w:p>
    <w:p>
      <w:pPr>
        <w:spacing w:after="0"/>
        <w:ind w:left="0"/>
        <w:jc w:val="both"/>
      </w:pPr>
      <w:r>
        <w:rPr>
          <w:rFonts w:ascii="Times New Roman"/>
          <w:b w:val="false"/>
          <w:i w:val="false"/>
          <w:color w:val="000000"/>
          <w:sz w:val="28"/>
        </w:rPr>
        <w:t>
      Егер тiркеуге арналған өтiнiште сатып алынатын немесе сатылатын активтердiң жиынтық баланстық құны Қазақстан Республикасының монополияға қарсы заңнамасында белгiленген мөлшерден асып кететiні туралы мәлiметтер болса, онда көрсетілетін қызметті алушы монополияға қарсы органның алдын ала жазбаша келiсiмiн ұсынады.</w:t>
      </w:r>
    </w:p>
    <w:p>
      <w:pPr>
        <w:spacing w:after="0"/>
        <w:ind w:left="0"/>
        <w:jc w:val="both"/>
      </w:pPr>
      <w:r>
        <w:rPr>
          <w:rFonts w:ascii="Times New Roman"/>
          <w:b w:val="false"/>
          <w:i w:val="false"/>
          <w:color w:val="000000"/>
          <w:sz w:val="28"/>
        </w:rPr>
        <w:t>
      Жылжымайтын мүлікке және мемлекеттік тіркеудің өзге де объектілеріне құқықтардың туындауын, өзгеруін және тоқтатылуын растайтын құжаттар екі данада ұсынылады, олардың біреуі төлнұсқа немесе нотариалды куәландырылған көшірме болып табылады.</w:t>
      </w:r>
    </w:p>
    <w:p>
      <w:pPr>
        <w:spacing w:after="0"/>
        <w:ind w:left="0"/>
        <w:jc w:val="both"/>
      </w:pPr>
      <w:r>
        <w:rPr>
          <w:rFonts w:ascii="Times New Roman"/>
          <w:b w:val="false"/>
          <w:i w:val="false"/>
          <w:color w:val="000000"/>
          <w:sz w:val="28"/>
        </w:rPr>
        <w:t>
      Құқық белгілейтін құжат сот актісі болған жағдайларда және құқық иесіне құжаттың төлнұсқасы берілмейтін өзге де жағдайларда, тіркеу үшін осындай екі көшірмесі беріледі.</w:t>
      </w:r>
    </w:p>
    <w:p>
      <w:pPr>
        <w:spacing w:after="0"/>
        <w:ind w:left="0"/>
        <w:jc w:val="both"/>
      </w:pPr>
      <w:r>
        <w:rPr>
          <w:rFonts w:ascii="Times New Roman"/>
          <w:b w:val="false"/>
          <w:i w:val="false"/>
          <w:color w:val="000000"/>
          <w:sz w:val="28"/>
        </w:rPr>
        <w:t>
      2) электрондық тіркеу кезінде:</w:t>
      </w:r>
    </w:p>
    <w:p>
      <w:pPr>
        <w:spacing w:after="0"/>
        <w:ind w:left="0"/>
        <w:jc w:val="both"/>
      </w:pPr>
      <w:r>
        <w:rPr>
          <w:rFonts w:ascii="Times New Roman"/>
          <w:b w:val="false"/>
          <w:i w:val="false"/>
          <w:color w:val="000000"/>
          <w:sz w:val="28"/>
        </w:rPr>
        <w:t>
      көрсетілетін қызметті алушының (жеке тұлғаның) жеке басын куәландыратын құжат (төлнұсқа көрсетілетін қызметті алушының жеке басын идентификаттау үшін ұсынылады);</w:t>
      </w:r>
    </w:p>
    <w:p>
      <w:pPr>
        <w:spacing w:after="0"/>
        <w:ind w:left="0"/>
        <w:jc w:val="both"/>
      </w:pPr>
      <w:r>
        <w:rPr>
          <w:rFonts w:ascii="Times New Roman"/>
          <w:b w:val="false"/>
          <w:i w:val="false"/>
          <w:color w:val="000000"/>
          <w:sz w:val="28"/>
        </w:rPr>
        <w:t>
      құқық белгілейтін құжаттың электрондық көшірмесі, электрондық цифрлық қолтаңбасымен куәландырылған, БНАЖ арқылы құқықтық кадастрдың ақпараттық жүйесіне;</w:t>
      </w:r>
    </w:p>
    <w:p>
      <w:pPr>
        <w:spacing w:after="0"/>
        <w:ind w:left="0"/>
        <w:jc w:val="both"/>
      </w:pPr>
      <w:r>
        <w:rPr>
          <w:rFonts w:ascii="Times New Roman"/>
          <w:b w:val="false"/>
          <w:i w:val="false"/>
          <w:color w:val="000000"/>
          <w:sz w:val="28"/>
        </w:rPr>
        <w:t>
      жылжымайтын мүлікке құқықтарды мемлекеттік тіркегені үшін ақы төлегенін растайтын құжатты ұсынуға тиіс;</w:t>
      </w:r>
    </w:p>
    <w:p>
      <w:pPr>
        <w:spacing w:after="0"/>
        <w:ind w:left="0"/>
        <w:jc w:val="both"/>
      </w:pPr>
      <w:r>
        <w:rPr>
          <w:rFonts w:ascii="Times New Roman"/>
          <w:b w:val="false"/>
          <w:i w:val="false"/>
          <w:color w:val="000000"/>
          <w:sz w:val="28"/>
        </w:rPr>
        <w:t>
      Мәмілеге қатысушылардың Интернет желісіндегі электрондық мекенжайлары (болған кезде).</w:t>
      </w:r>
    </w:p>
    <w:p>
      <w:pPr>
        <w:spacing w:after="0"/>
        <w:ind w:left="0"/>
        <w:jc w:val="both"/>
      </w:pPr>
      <w:r>
        <w:rPr>
          <w:rFonts w:ascii="Times New Roman"/>
          <w:b w:val="false"/>
          <w:i w:val="false"/>
          <w:color w:val="000000"/>
          <w:sz w:val="28"/>
        </w:rPr>
        <w:t>
      Жеке басын куәландыратын құжат, заңды тұлғаларды мемлекеттік тіркеу (қайта тіркеу) туралы, көрсетілетін қызметті алушының төлем жасағындығы туралы растайтын құжат (ЭҮТШ арқылы төленген жағдайда) туралы мәліметті, көрсетілетін қызметті беруші және нотариус "электрондық үкімет" арқылы тиісті мемлекеттік ақпарттық жүйесінен алады.</w:t>
      </w:r>
    </w:p>
    <w:p>
      <w:pPr>
        <w:spacing w:after="0"/>
        <w:ind w:left="0"/>
        <w:jc w:val="both"/>
      </w:pPr>
      <w:r>
        <w:rPr>
          <w:rFonts w:ascii="Times New Roman"/>
          <w:b w:val="false"/>
          <w:i w:val="false"/>
          <w:color w:val="000000"/>
          <w:sz w:val="28"/>
        </w:rPr>
        <w:t>
      Мемлекеттік көрсетілетін қызметті алу кезінде көрсетілетін қызметті алушы, егер Қазақстан Республикасының "Идентификаттау нөмірлерінің ұлттық тізілімдері туралы", "Дербес деректер және оларды қорғау туралы" заңдарында және Кәсіпкерлік кодексінде өзгеше көзделмесе, ақпараттық жүйелерде қамтылған заңмен қорғалатын құпияны құрайтын мәліметтерді пайдалануға жазбаша келісімді ұсынады.</w:t>
      </w:r>
    </w:p>
    <w:p>
      <w:pPr>
        <w:spacing w:after="0"/>
        <w:ind w:left="0"/>
        <w:jc w:val="both"/>
      </w:pPr>
      <w:r>
        <w:rPr>
          <w:rFonts w:ascii="Times New Roman"/>
          <w:b w:val="false"/>
          <w:i w:val="false"/>
          <w:color w:val="000000"/>
          <w:sz w:val="28"/>
        </w:rPr>
        <w:t xml:space="preserve">
      Құжаттарды қабылдау кезінде көрсетілетін қызметті берушіқызметкері құжаттарды мемлекеттік органның мемлекеттік ақпараттық жүйесінен ұсынылған мәліметтермен салыстып тексереді, содан кейін көрсетілетін қызметті алушыға қайтарады. </w:t>
      </w:r>
    </w:p>
    <w:p>
      <w:pPr>
        <w:spacing w:after="0"/>
        <w:ind w:left="0"/>
        <w:jc w:val="both"/>
      </w:pPr>
      <w:r>
        <w:rPr>
          <w:rFonts w:ascii="Times New Roman"/>
          <w:b w:val="false"/>
          <w:i w:val="false"/>
          <w:color w:val="000000"/>
          <w:sz w:val="28"/>
        </w:rPr>
        <w:t>
      Көрсетілетінқызметті алушы барлық қажеттіқұжаттарды берген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1) тармақшада қарастырылғандай тиісті құжаттардың қабылданғаны туралы қолхат беріледі;</w:t>
      </w:r>
    </w:p>
    <w:p>
      <w:pPr>
        <w:spacing w:after="0"/>
        <w:ind w:left="0"/>
        <w:jc w:val="both"/>
      </w:pPr>
      <w:r>
        <w:rPr>
          <w:rFonts w:ascii="Times New Roman"/>
          <w:b w:val="false"/>
          <w:i w:val="false"/>
          <w:color w:val="000000"/>
          <w:sz w:val="28"/>
        </w:rPr>
        <w:t>
      электрондық тіркеу кезінде нотариус көрсетілетін қызметті алушыға БНАЖ берген сұрау салудың бірегей нөмірі туралы ақпаратты береді.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алушыға құжаттарды қолхат негізінде беріледі көрсетілетін қызметті алушының немесе оның өкілінің жеке басын куәландыратын құжат ұсынылғаннан кейін: </w:t>
      </w:r>
    </w:p>
    <w:p>
      <w:pPr>
        <w:spacing w:after="0"/>
        <w:ind w:left="0"/>
        <w:jc w:val="both"/>
      </w:pPr>
      <w:r>
        <w:rPr>
          <w:rFonts w:ascii="Times New Roman"/>
          <w:b w:val="false"/>
          <w:i w:val="false"/>
          <w:color w:val="000000"/>
          <w:sz w:val="28"/>
        </w:rPr>
        <w:t>
      заңды тұлға үшін өкілеттігін растайтын құжат бойынша;</w:t>
      </w:r>
    </w:p>
    <w:p>
      <w:pPr>
        <w:spacing w:after="0"/>
        <w:ind w:left="0"/>
        <w:jc w:val="both"/>
      </w:pPr>
      <w:r>
        <w:rPr>
          <w:rFonts w:ascii="Times New Roman"/>
          <w:b w:val="false"/>
          <w:i w:val="false"/>
          <w:color w:val="000000"/>
          <w:sz w:val="28"/>
        </w:rPr>
        <w:t xml:space="preserve">
      жеке тұлға үшін нотариалды куәландырылған сенімхат немесе оның өкілеттігін растайтын құжат бойынша жүзеге асырылады. </w:t>
      </w:r>
    </w:p>
    <w:p>
      <w:pPr>
        <w:spacing w:after="0"/>
        <w:ind w:left="0"/>
        <w:jc w:val="both"/>
      </w:pPr>
      <w:r>
        <w:rPr>
          <w:rFonts w:ascii="Times New Roman"/>
          <w:b w:val="false"/>
          <w:i w:val="false"/>
          <w:color w:val="000000"/>
          <w:sz w:val="28"/>
        </w:rPr>
        <w:t>
      Тіркеу алымы сомасын портал арқылы төлеген кезде мемлекеттік көрсетілетін қызметті алушыға порталдағы "жеке кабинетіне" мемлекеттік көрсетілетін қызмет нәтижесін алу күні мен уақыты көрсетіле отырып, мемлекеттік қызмет көрсету үшін сұрау салуды қабылдау туралы хабарлама-есеп жіберіледі.</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өтінішті көрсетілетін қызметті берушінің кеңсесі арқылы көрсетілетін қызметті алушының жылжымайтын мүлік объектісінің орналасқан жері бойынша береді.</w:t>
      </w:r>
    </w:p>
    <w:p>
      <w:pPr>
        <w:spacing w:after="0"/>
        <w:ind w:left="0"/>
        <w:jc w:val="both"/>
      </w:pPr>
      <w:r>
        <w:rPr>
          <w:rFonts w:ascii="Times New Roman"/>
          <w:b w:val="false"/>
          <w:i w:val="false"/>
          <w:color w:val="000000"/>
          <w:sz w:val="28"/>
        </w:rPr>
        <w:t>
      Тіркеу тоқтатыла тұрған кезде өтінішті өтініш беруші (өтініш берушінің уәкілетті өкілі) кез келген уақытта кері қайтарып ала алады. Бұл ретте кері қайтарып алынған өтініштің басымдығы жойылады.</w:t>
      </w:r>
    </w:p>
    <w:bookmarkStart w:name="z33" w:id="31"/>
    <w:p>
      <w:pPr>
        <w:spacing w:after="0"/>
        <w:ind w:left="0"/>
        <w:jc w:val="both"/>
      </w:pPr>
      <w:r>
        <w:rPr>
          <w:rFonts w:ascii="Times New Roman"/>
          <w:b w:val="false"/>
          <w:i w:val="false"/>
          <w:color w:val="000000"/>
          <w:sz w:val="28"/>
        </w:rPr>
        <w:t xml:space="preserve">
      9. Мемлекеттік қызмет көрсетуден бас тарту үшін негіздер: </w:t>
      </w:r>
    </w:p>
    <w:bookmarkEnd w:id="31"/>
    <w:p>
      <w:pPr>
        <w:spacing w:after="0"/>
        <w:ind w:left="0"/>
        <w:jc w:val="both"/>
      </w:pPr>
      <w:r>
        <w:rPr>
          <w:rFonts w:ascii="Times New Roman"/>
          <w:b w:val="false"/>
          <w:i w:val="false"/>
          <w:color w:val="000000"/>
          <w:sz w:val="28"/>
        </w:rPr>
        <w:t>
      1) құқықтық қатынастардың субъектілері мен объектілерінің, жылжымайтын мүлікке және өзге де тіркеу объектілеріне құқық немесе құқық ауыртпалығы түрі немесе олардың туындауы, өзгеру немесе тоқтатылу негіздері Заңнаманың талаптарына сәйкес келмеуі;</w:t>
      </w:r>
    </w:p>
    <w:p>
      <w:pPr>
        <w:spacing w:after="0"/>
        <w:ind w:left="0"/>
        <w:jc w:val="both"/>
      </w:pPr>
      <w:r>
        <w:rPr>
          <w:rFonts w:ascii="Times New Roman"/>
          <w:b w:val="false"/>
          <w:i w:val="false"/>
          <w:color w:val="000000"/>
          <w:sz w:val="28"/>
        </w:rPr>
        <w:t>
      2) егер өтініш беруші Заңнамаға талабына сәйкес терроризмді және экстремизмді қаржыландырумен байланысты ұйымдар мен адамдардың тізбесіне енгізілсе;</w:t>
      </w:r>
    </w:p>
    <w:p>
      <w:pPr>
        <w:spacing w:after="0"/>
        <w:ind w:left="0"/>
        <w:jc w:val="both"/>
      </w:pPr>
      <w:r>
        <w:rPr>
          <w:rFonts w:ascii="Times New Roman"/>
          <w:b w:val="false"/>
          <w:i w:val="false"/>
          <w:color w:val="000000"/>
          <w:sz w:val="28"/>
        </w:rPr>
        <w:t>
      3) құрылыс объектілерінің Қазақстан Республикасының сәулет, қала құрылысы және құрылыс қызметі туралы заңнамасының талаптарына сәйкес келмеуі туралы жергілікті атқарушы органдардың сәулет және қала құрылысы, мемлекеттік сәулет-құрылыс бақылау органдарынан түсетін тиісті ақпарат негізінде;</w:t>
      </w:r>
    </w:p>
    <w:p>
      <w:pPr>
        <w:spacing w:after="0"/>
        <w:ind w:left="0"/>
        <w:jc w:val="both"/>
      </w:pPr>
      <w:r>
        <w:rPr>
          <w:rFonts w:ascii="Times New Roman"/>
          <w:b w:val="false"/>
          <w:i w:val="false"/>
          <w:color w:val="000000"/>
          <w:sz w:val="28"/>
        </w:rPr>
        <w:t>
      4) егер мемлекеттік тіркеу тоқтатыла тұрған кезде қажетті құжаттар ұсынылмаған болса, өтініш иесі осы Заңның 21-бабына сәйкес мемлекеттік тіркеу үшін қажетті құжаттар топтамасын толық ұсынбаған кезде;</w:t>
      </w:r>
    </w:p>
    <w:p>
      <w:pPr>
        <w:spacing w:after="0"/>
        <w:ind w:left="0"/>
        <w:jc w:val="both"/>
      </w:pPr>
      <w:r>
        <w:rPr>
          <w:rFonts w:ascii="Times New Roman"/>
          <w:b w:val="false"/>
          <w:i w:val="false"/>
          <w:color w:val="000000"/>
          <w:sz w:val="28"/>
        </w:rPr>
        <w:t>
      5) нысаны мен мазмұны бойынша заңнама талаптарына сәйкес келмейтiн құжаттар тiркеуге ұсынылған кезде;</w:t>
      </w:r>
    </w:p>
    <w:p>
      <w:pPr>
        <w:spacing w:after="0"/>
        <w:ind w:left="0"/>
        <w:jc w:val="both"/>
      </w:pPr>
      <w:r>
        <w:rPr>
          <w:rFonts w:ascii="Times New Roman"/>
          <w:b w:val="false"/>
          <w:i w:val="false"/>
          <w:color w:val="000000"/>
          <w:sz w:val="28"/>
        </w:rPr>
        <w:t>
      6) осы көрсетілетін мемлекеттік қызмет стандартының 11-тармағында көзделген жағдайларды қоспағанда құқықты немесе өзге де мемлекеттік тіркеу объектісін мемлекеттік тіркеуді болдырмайтын ауыртпалықтардың болуы;</w:t>
      </w:r>
    </w:p>
    <w:p>
      <w:pPr>
        <w:spacing w:after="0"/>
        <w:ind w:left="0"/>
        <w:jc w:val="both"/>
      </w:pPr>
      <w:r>
        <w:rPr>
          <w:rFonts w:ascii="Times New Roman"/>
          <w:b w:val="false"/>
          <w:i w:val="false"/>
          <w:color w:val="000000"/>
          <w:sz w:val="28"/>
        </w:rPr>
        <w:t>
      7) заңды күшіне енген сот актісінің негізінде;</w:t>
      </w:r>
    </w:p>
    <w:p>
      <w:pPr>
        <w:spacing w:after="0"/>
        <w:ind w:left="0"/>
        <w:jc w:val="both"/>
      </w:pPr>
      <w:r>
        <w:rPr>
          <w:rFonts w:ascii="Times New Roman"/>
          <w:b w:val="false"/>
          <w:i w:val="false"/>
          <w:color w:val="000000"/>
          <w:sz w:val="28"/>
        </w:rPr>
        <w:t>
      8) егер тiркеудi тоқтата тұру мерзiмi iшiнде тоқтата тұруға негiз болған мән-жайлар жойылмаған болса;</w:t>
      </w:r>
    </w:p>
    <w:p>
      <w:pPr>
        <w:spacing w:after="0"/>
        <w:ind w:left="0"/>
        <w:jc w:val="both"/>
      </w:pPr>
      <w:r>
        <w:rPr>
          <w:rFonts w:ascii="Times New Roman"/>
          <w:b w:val="false"/>
          <w:i w:val="false"/>
          <w:color w:val="000000"/>
          <w:sz w:val="28"/>
        </w:rPr>
        <w:t>
      9)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w:t>
      </w:r>
    </w:p>
    <w:p>
      <w:pPr>
        <w:spacing w:after="0"/>
        <w:ind w:left="0"/>
        <w:jc w:val="both"/>
      </w:pPr>
      <w:r>
        <w:rPr>
          <w:rFonts w:ascii="Times New Roman"/>
          <w:b w:val="false"/>
          <w:i w:val="false"/>
          <w:color w:val="000000"/>
          <w:sz w:val="28"/>
        </w:rPr>
        <w:t>
      10)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құқықтарды және құқықтар ауыртпалығын тіркеуге өтініш білдірген кезде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кезде,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4" w:id="32"/>
    <w:p>
      <w:pPr>
        <w:spacing w:after="0"/>
        <w:ind w:left="0"/>
        <w:jc w:val="both"/>
      </w:pPr>
      <w:r>
        <w:rPr>
          <w:rFonts w:ascii="Times New Roman"/>
          <w:b w:val="false"/>
          <w:i w:val="false"/>
          <w:color w:val="000000"/>
          <w:sz w:val="28"/>
        </w:rPr>
        <w:t>
      10. Осы мемлекеттік көрсетілетін қызмет стандартының 9-тармағының 6) тармақшасында белгіленген талаптар тіркеу кезінде қолданылмайды:</w:t>
      </w:r>
    </w:p>
    <w:bookmarkEnd w:id="32"/>
    <w:p>
      <w:pPr>
        <w:spacing w:after="0"/>
        <w:ind w:left="0"/>
        <w:jc w:val="both"/>
      </w:pPr>
      <w:r>
        <w:rPr>
          <w:rFonts w:ascii="Times New Roman"/>
          <w:b w:val="false"/>
          <w:i w:val="false"/>
          <w:color w:val="000000"/>
          <w:sz w:val="28"/>
        </w:rPr>
        <w:t>
      1) болған ауыртпалық өз мүддесінде тіркелген тұлғаның өзге ауыртпалықтары болмаған жағдайда, жылжымайтын мүлікке құқықтарының туындағанын;</w:t>
      </w:r>
    </w:p>
    <w:p>
      <w:pPr>
        <w:spacing w:after="0"/>
        <w:ind w:left="0"/>
        <w:jc w:val="both"/>
      </w:pPr>
      <w:r>
        <w:rPr>
          <w:rFonts w:ascii="Times New Roman"/>
          <w:b w:val="false"/>
          <w:i w:val="false"/>
          <w:color w:val="000000"/>
          <w:sz w:val="28"/>
        </w:rPr>
        <w:t>
      2) жылжымайтын мүлікке құқықтардың мұраға қалдыру тәртібімен ауысқанын;</w:t>
      </w:r>
    </w:p>
    <w:p>
      <w:pPr>
        <w:spacing w:after="0"/>
        <w:ind w:left="0"/>
        <w:jc w:val="both"/>
      </w:pPr>
      <w:r>
        <w:rPr>
          <w:rFonts w:ascii="Times New Roman"/>
          <w:b w:val="false"/>
          <w:i w:val="false"/>
          <w:color w:val="000000"/>
          <w:sz w:val="28"/>
        </w:rPr>
        <w:t>
      3) борышкердiң мүлкiн басқару құқығы оңалтуды не банкроттықты басқарушыға ауысқанын;</w:t>
      </w:r>
    </w:p>
    <w:p>
      <w:pPr>
        <w:spacing w:after="0"/>
        <w:ind w:left="0"/>
        <w:jc w:val="both"/>
      </w:pPr>
      <w:r>
        <w:rPr>
          <w:rFonts w:ascii="Times New Roman"/>
          <w:b w:val="false"/>
          <w:i w:val="false"/>
          <w:color w:val="000000"/>
          <w:sz w:val="28"/>
        </w:rPr>
        <w:t>
      4) пайдалану құқығы түріндегі ауыртпалық тіркелген жылжымайтын мүлікке құқықтардың ауысқанын;</w:t>
      </w:r>
    </w:p>
    <w:p>
      <w:pPr>
        <w:spacing w:after="0"/>
        <w:ind w:left="0"/>
        <w:jc w:val="both"/>
      </w:pPr>
      <w:r>
        <w:rPr>
          <w:rFonts w:ascii="Times New Roman"/>
          <w:b w:val="false"/>
          <w:i w:val="false"/>
          <w:color w:val="000000"/>
          <w:sz w:val="28"/>
        </w:rPr>
        <w:t>
      5) ортақ мүліктегі үлеске құқықты;</w:t>
      </w:r>
    </w:p>
    <w:p>
      <w:pPr>
        <w:spacing w:after="0"/>
        <w:ind w:left="0"/>
        <w:jc w:val="both"/>
      </w:pPr>
      <w:r>
        <w:rPr>
          <w:rFonts w:ascii="Times New Roman"/>
          <w:b w:val="false"/>
          <w:i w:val="false"/>
          <w:color w:val="000000"/>
          <w:sz w:val="28"/>
        </w:rPr>
        <w:t>
      6) құқықтық кадастрдың тіркеу парағында қамтылатын құқық иеленуші туралы мәліметтердің өзгергенін;</w:t>
      </w:r>
    </w:p>
    <w:p>
      <w:pPr>
        <w:spacing w:after="0"/>
        <w:ind w:left="0"/>
        <w:jc w:val="both"/>
      </w:pPr>
      <w:r>
        <w:rPr>
          <w:rFonts w:ascii="Times New Roman"/>
          <w:b w:val="false"/>
          <w:i w:val="false"/>
          <w:color w:val="000000"/>
          <w:sz w:val="28"/>
        </w:rPr>
        <w:t>
      7) бөлінуіне (бірігуіне) немесе нысаналы мақсатының өзгеруіне әкеп соқпайтын, жылжымайтын мүлік объектісінің сәйкестендіру сипаттамаларының өзгергенін;</w:t>
      </w:r>
    </w:p>
    <w:p>
      <w:pPr>
        <w:spacing w:after="0"/>
        <w:ind w:left="0"/>
        <w:jc w:val="both"/>
      </w:pPr>
      <w:r>
        <w:rPr>
          <w:rFonts w:ascii="Times New Roman"/>
          <w:b w:val="false"/>
          <w:i w:val="false"/>
          <w:color w:val="000000"/>
          <w:sz w:val="28"/>
        </w:rPr>
        <w:t>
      8) кепіл міндеттемелері сомаларының өсуіне әкеп соқпайтын, шарттар талаптарының өзгергенін;</w:t>
      </w:r>
    </w:p>
    <w:p>
      <w:pPr>
        <w:spacing w:after="0"/>
        <w:ind w:left="0"/>
        <w:jc w:val="both"/>
      </w:pPr>
      <w:r>
        <w:rPr>
          <w:rFonts w:ascii="Times New Roman"/>
          <w:b w:val="false"/>
          <w:i w:val="false"/>
          <w:color w:val="000000"/>
          <w:sz w:val="28"/>
        </w:rPr>
        <w:t>
      9) кепілмен қамтамасыз етілген міндеттемелердің орындалмауы туралы хабарламаларды;</w:t>
      </w:r>
    </w:p>
    <w:p>
      <w:pPr>
        <w:spacing w:after="0"/>
        <w:ind w:left="0"/>
        <w:jc w:val="both"/>
      </w:pPr>
      <w:r>
        <w:rPr>
          <w:rFonts w:ascii="Times New Roman"/>
          <w:b w:val="false"/>
          <w:i w:val="false"/>
          <w:color w:val="000000"/>
          <w:sz w:val="28"/>
        </w:rPr>
        <w:t>
      10) құқықтарды (талаптарды) басқаға беру туралы талапты қамтитын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5-бабының 4), 5) және 6) тармақшаларында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p>
    <w:bookmarkStart w:name="z35" w:id="33"/>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33"/>
    <w:bookmarkStart w:name="z36" w:id="34"/>
    <w:p>
      <w:pPr>
        <w:spacing w:after="0"/>
        <w:ind w:left="0"/>
        <w:jc w:val="both"/>
      </w:pPr>
      <w:r>
        <w:rPr>
          <w:rFonts w:ascii="Times New Roman"/>
          <w:b w:val="false"/>
          <w:i w:val="false"/>
          <w:color w:val="000000"/>
          <w:sz w:val="28"/>
        </w:rPr>
        <w:t>
      11.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34"/>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37" w:id="35"/>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35"/>
    <w:bookmarkStart w:name="z38" w:id="36"/>
    <w:p>
      <w:pPr>
        <w:spacing w:after="0"/>
        <w:ind w:left="0"/>
        <w:jc w:val="both"/>
      </w:pPr>
      <w:r>
        <w:rPr>
          <w:rFonts w:ascii="Times New Roman"/>
          <w:b w:val="false"/>
          <w:i w:val="false"/>
          <w:color w:val="000000"/>
          <w:sz w:val="28"/>
        </w:rPr>
        <w:t>
      12.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алушылардан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36"/>
    <w:bookmarkStart w:name="z39" w:id="37"/>
    <w:p>
      <w:pPr>
        <w:spacing w:after="0"/>
        <w:ind w:left="0"/>
        <w:jc w:val="both"/>
      </w:pPr>
      <w:r>
        <w:rPr>
          <w:rFonts w:ascii="Times New Roman"/>
          <w:b w:val="false"/>
          <w:i w:val="false"/>
          <w:color w:val="000000"/>
          <w:sz w:val="28"/>
        </w:rPr>
        <w:t>
      13. Мемлекеттік қызметті көрсету орындарының мекенжайлары, сондай - ақ байланыс деректері көрсетілетін қызметті берушінің сайтында орналастырылған. www.gov.kz "Мемлекеттік көрсетілетін қызметтер" бөлімі.</w:t>
      </w:r>
    </w:p>
    <w:bookmarkEnd w:id="37"/>
    <w:bookmarkStart w:name="z40" w:id="38"/>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қолжеткізу режимінде мемлекеттік қызмет көрсету тәртібі мен мәртебесі туралы ақпарат алады.</w:t>
      </w:r>
    </w:p>
    <w:bookmarkEnd w:id="38"/>
    <w:bookmarkStart w:name="z41" w:id="39"/>
    <w:p>
      <w:pPr>
        <w:spacing w:after="0"/>
        <w:ind w:left="0"/>
        <w:jc w:val="both"/>
      </w:pPr>
      <w:r>
        <w:rPr>
          <w:rFonts w:ascii="Times New Roman"/>
          <w:b w:val="false"/>
          <w:i w:val="false"/>
          <w:color w:val="000000"/>
          <w:sz w:val="28"/>
        </w:rPr>
        <w:t>
      15. Бірыңғай байланыс-орталығы: 1414, 8 800 080 7777.</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Жеке тұлға үшін жылжымайтын мүлікке құқықтарды (құқықтық ауыртпалықтарды) мемлекеттік тіркеу туралы №_____________ өтініш</w:t>
      </w:r>
    </w:p>
    <w:p>
      <w:pPr>
        <w:spacing w:after="0"/>
        <w:ind w:left="0"/>
        <w:jc w:val="both"/>
      </w:pPr>
      <w:r>
        <w:rPr>
          <w:rFonts w:ascii="Times New Roman"/>
          <w:b w:val="false"/>
          <w:i w:val="false"/>
          <w:color w:val="000000"/>
          <w:sz w:val="28"/>
        </w:rPr>
        <w:t>
      (Т.А.Ә. (болған жағдайда - әкесінің аты) бұдан әрі – Т.А.Ә)______________________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ЖСН және тұратын жері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түрі_________, сериясы_____________,</w:t>
      </w:r>
    </w:p>
    <w:p>
      <w:pPr>
        <w:spacing w:after="0"/>
        <w:ind w:left="0"/>
        <w:jc w:val="both"/>
      </w:pPr>
      <w:r>
        <w:rPr>
          <w:rFonts w:ascii="Times New Roman"/>
          <w:b w:val="false"/>
          <w:i w:val="false"/>
          <w:color w:val="000000"/>
          <w:sz w:val="28"/>
        </w:rPr>
        <w:t>
      №_________ Берілді__________________________________, берілген күні</w:t>
      </w:r>
    </w:p>
    <w:p>
      <w:pPr>
        <w:spacing w:after="0"/>
        <w:ind w:left="0"/>
        <w:jc w:val="both"/>
      </w:pPr>
      <w:r>
        <w:rPr>
          <w:rFonts w:ascii="Times New Roman"/>
          <w:b w:val="false"/>
          <w:i w:val="false"/>
          <w:color w:val="000000"/>
          <w:sz w:val="28"/>
        </w:rPr>
        <w:t>
      (егер өтініш беруші біреуден артық болса, ақпаратты қайталау)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 атынан іс-әрекет ететін</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жылжымайтын мүлік объектісіне құқықтың</w:t>
      </w:r>
    </w:p>
    <w:p>
      <w:pPr>
        <w:spacing w:after="0"/>
        <w:ind w:left="0"/>
        <w:jc w:val="both"/>
      </w:pPr>
      <w:r>
        <w:rPr>
          <w:rFonts w:ascii="Times New Roman"/>
          <w:b w:val="false"/>
          <w:i w:val="false"/>
          <w:color w:val="000000"/>
          <w:sz w:val="28"/>
        </w:rPr>
        <w:t>
      /пайда болуын, ауыртпалығын, тоқтатылуын/ (керегінің астын сызу)</w:t>
      </w:r>
    </w:p>
    <w:p>
      <w:pPr>
        <w:spacing w:after="0"/>
        <w:ind w:left="0"/>
        <w:jc w:val="both"/>
      </w:pPr>
      <w:r>
        <w:rPr>
          <w:rFonts w:ascii="Times New Roman"/>
          <w:b w:val="false"/>
          <w:i w:val="false"/>
          <w:color w:val="000000"/>
          <w:sz w:val="28"/>
        </w:rPr>
        <w:t>
      тіркеуді сұраймын (сұраймыз).</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Төленгені туралы құжат: түрі_______№_____ сомасы__________теңге;</w:t>
      </w:r>
    </w:p>
    <w:p>
      <w:pPr>
        <w:spacing w:after="0"/>
        <w:ind w:left="0"/>
        <w:jc w:val="both"/>
      </w:pPr>
      <w:r>
        <w:rPr>
          <w:rFonts w:ascii="Times New Roman"/>
          <w:b w:val="false"/>
          <w:i w:val="false"/>
          <w:color w:val="000000"/>
          <w:sz w:val="28"/>
        </w:rPr>
        <w:t>
      2. Жылжымайтын мүлікке құқығын растайтын құжат_____________________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3. Некеде тұрғанын немесе тұрмағанын растайтын мәліметтер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меншік иесі туралы мәліметтер қажет пе Иә/Жоқ (керек емесін сызып тастау)</w:t>
      </w:r>
    </w:p>
    <w:p>
      <w:pPr>
        <w:spacing w:after="0"/>
        <w:ind w:left="0"/>
        <w:jc w:val="both"/>
      </w:pPr>
      <w:r>
        <w:rPr>
          <w:rFonts w:ascii="Times New Roman"/>
          <w:b w:val="false"/>
          <w:i w:val="false"/>
          <w:color w:val="000000"/>
          <w:sz w:val="28"/>
        </w:rPr>
        <w:t>
      Сатып алынатын немесе сатылатын активтердің жиынтық баланстық құны</w:t>
      </w:r>
    </w:p>
    <w:p>
      <w:pPr>
        <w:spacing w:after="0"/>
        <w:ind w:left="0"/>
        <w:jc w:val="both"/>
      </w:pPr>
      <w:r>
        <w:rPr>
          <w:rFonts w:ascii="Times New Roman"/>
          <w:b w:val="false"/>
          <w:i w:val="false"/>
          <w:color w:val="000000"/>
          <w:sz w:val="28"/>
        </w:rPr>
        <w:t>
      Қазақстан Республикасының монополияға қарсы заңнамасында белгіленген</w:t>
      </w:r>
    </w:p>
    <w:p>
      <w:pPr>
        <w:spacing w:after="0"/>
        <w:ind w:left="0"/>
        <w:jc w:val="both"/>
      </w:pPr>
      <w:r>
        <w:rPr>
          <w:rFonts w:ascii="Times New Roman"/>
          <w:b w:val="false"/>
          <w:i w:val="false"/>
          <w:color w:val="000000"/>
          <w:sz w:val="28"/>
        </w:rPr>
        <w:t>
      мөлшерден аса ма Иә/Жоқ (керек емесін сызып тастау)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Т.А.Ә.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қабылдаған маманның Т.А.Ә. және қолы)</w:t>
      </w:r>
    </w:p>
    <w:p>
      <w:pPr>
        <w:spacing w:after="0"/>
        <w:ind w:left="0"/>
        <w:jc w:val="both"/>
      </w:pPr>
      <w:r>
        <w:rPr>
          <w:rFonts w:ascii="Times New Roman"/>
          <w:b w:val="false"/>
          <w:i w:val="false"/>
          <w:color w:val="000000"/>
          <w:sz w:val="28"/>
        </w:rPr>
        <w:t>
      Өтініш берген күні:____________20__ж. Уақыты______сағ____________мин</w:t>
      </w:r>
    </w:p>
    <w:p>
      <w:pPr>
        <w:spacing w:after="0"/>
        <w:ind w:left="0"/>
        <w:jc w:val="both"/>
      </w:pPr>
      <w:r>
        <w:rPr>
          <w:rFonts w:ascii="Times New Roman"/>
          <w:b w:val="false"/>
          <w:i w:val="false"/>
          <w:color w:val="000000"/>
          <w:sz w:val="28"/>
        </w:rPr>
        <w:t>
      Өтінішті орындау /қарау/ нәтижесі___________________________________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 күні ________________ 20 __ж.</w:t>
      </w:r>
    </w:p>
    <w:p>
      <w:pPr>
        <w:spacing w:after="0"/>
        <w:ind w:left="0"/>
        <w:jc w:val="both"/>
      </w:pPr>
      <w:r>
        <w:rPr>
          <w:rFonts w:ascii="Times New Roman"/>
          <w:b w:val="false"/>
          <w:i w:val="false"/>
          <w:color w:val="000000"/>
          <w:sz w:val="28"/>
        </w:rPr>
        <w:t>
      ____________________________________________________________________ (тіркеуші маманның Т.А.Ә. және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w:t>
      </w:r>
    </w:p>
    <w:p>
      <w:pPr>
        <w:spacing w:after="0"/>
        <w:ind w:left="0"/>
        <w:jc w:val="both"/>
      </w:pPr>
      <w:r>
        <w:rPr>
          <w:rFonts w:ascii="Times New Roman"/>
          <w:b w:val="false"/>
          <w:i w:val="false"/>
          <w:color w:val="000000"/>
          <w:sz w:val="28"/>
        </w:rPr>
        <w:t>
      активтердің жиынтық баланстық құны Қазақстан Республикасының монополияға</w:t>
      </w:r>
    </w:p>
    <w:p>
      <w:pPr>
        <w:spacing w:after="0"/>
        <w:ind w:left="0"/>
        <w:jc w:val="both"/>
      </w:pPr>
      <w:r>
        <w:rPr>
          <w:rFonts w:ascii="Times New Roman"/>
          <w:b w:val="false"/>
          <w:i w:val="false"/>
          <w:color w:val="000000"/>
          <w:sz w:val="28"/>
        </w:rPr>
        <w:t>
      қарсы заңнамасында белгіленген мөлшерден асып кеткендігі туралы мәліметтер болса,</w:t>
      </w:r>
    </w:p>
    <w:p>
      <w:pPr>
        <w:spacing w:after="0"/>
        <w:ind w:left="0"/>
        <w:jc w:val="both"/>
      </w:pPr>
      <w:r>
        <w:rPr>
          <w:rFonts w:ascii="Times New Roman"/>
          <w:b w:val="false"/>
          <w:i w:val="false"/>
          <w:color w:val="000000"/>
          <w:sz w:val="28"/>
        </w:rPr>
        <w:t>
      онда өтініш беруші монополияға қарсы органның алдын ала жазбаша келісімін</w:t>
      </w:r>
    </w:p>
    <w:p>
      <w:pPr>
        <w:spacing w:after="0"/>
        <w:ind w:left="0"/>
        <w:jc w:val="both"/>
      </w:pPr>
      <w:r>
        <w:rPr>
          <w:rFonts w:ascii="Times New Roman"/>
          <w:b w:val="false"/>
          <w:i w:val="false"/>
          <w:color w:val="000000"/>
          <w:sz w:val="28"/>
        </w:rPr>
        <w:t>
      ұсынады.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 _______________ 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Заңды тұлға үшін жылжымайтын мүлікке құқықтарды (құқықтарды ауыртпалықтарды) мемлекеттік тіркеу туралы №_____________ өтініш</w:t>
      </w:r>
    </w:p>
    <w:p>
      <w:pPr>
        <w:spacing w:after="0"/>
        <w:ind w:left="0"/>
        <w:jc w:val="both"/>
      </w:pPr>
      <w:r>
        <w:rPr>
          <w:rFonts w:ascii="Times New Roman"/>
          <w:b w:val="false"/>
          <w:i w:val="false"/>
          <w:color w:val="000000"/>
          <w:sz w:val="28"/>
        </w:rPr>
        <w:t>
      Заңды тұлғаның толық атауы_________________________________________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 БСН: 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(Т.А.Ә.(болған жағдайда - әкесінің аты) (бұдан әрі – Т.А.Ә) басшысының немесе</w:t>
      </w:r>
    </w:p>
    <w:p>
      <w:pPr>
        <w:spacing w:after="0"/>
        <w:ind w:left="0"/>
        <w:jc w:val="both"/>
      </w:pPr>
      <w:r>
        <w:rPr>
          <w:rFonts w:ascii="Times New Roman"/>
          <w:b w:val="false"/>
          <w:i w:val="false"/>
          <w:color w:val="000000"/>
          <w:sz w:val="28"/>
        </w:rPr>
        <w:t>
      уәкілетті өкілдің__________________________________________________</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 атынан ісәрекет ететін</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мекенжайы бойынша орналасқан жылжымайтын мүлік объектісіне құқықтың</w:t>
      </w:r>
    </w:p>
    <w:p>
      <w:pPr>
        <w:spacing w:after="0"/>
        <w:ind w:left="0"/>
        <w:jc w:val="both"/>
      </w:pPr>
      <w:r>
        <w:rPr>
          <w:rFonts w:ascii="Times New Roman"/>
          <w:b w:val="false"/>
          <w:i w:val="false"/>
          <w:color w:val="000000"/>
          <w:sz w:val="28"/>
        </w:rPr>
        <w:t>
      /пайда болуын, ауыртпалығын, тоқтатылуы/ (керегінің астын сызу)</w:t>
      </w:r>
    </w:p>
    <w:p>
      <w:pPr>
        <w:spacing w:after="0"/>
        <w:ind w:left="0"/>
        <w:jc w:val="both"/>
      </w:pPr>
      <w:r>
        <w:rPr>
          <w:rFonts w:ascii="Times New Roman"/>
          <w:b w:val="false"/>
          <w:i w:val="false"/>
          <w:color w:val="000000"/>
          <w:sz w:val="28"/>
        </w:rPr>
        <w:t>
      тіркеуді сұраймын (сұраймыз).</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Ақы төленгені туралы құжат: түрі________№______ сомасы ____ теңге</w:t>
      </w:r>
    </w:p>
    <w:p>
      <w:pPr>
        <w:spacing w:after="0"/>
        <w:ind w:left="0"/>
        <w:jc w:val="both"/>
      </w:pPr>
      <w:r>
        <w:rPr>
          <w:rFonts w:ascii="Times New Roman"/>
          <w:b w:val="false"/>
          <w:i w:val="false"/>
          <w:color w:val="000000"/>
          <w:sz w:val="28"/>
        </w:rPr>
        <w:t>
      2. Жылжымайтын мүлікке құқығын растайтын құжат______________________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Меншік иесі туралы мәлімет қажет пе Иә/Жоқ (керек емесін сызып тастау)</w:t>
      </w:r>
    </w:p>
    <w:p>
      <w:pPr>
        <w:spacing w:after="0"/>
        <w:ind w:left="0"/>
        <w:jc w:val="both"/>
      </w:pPr>
      <w:r>
        <w:rPr>
          <w:rFonts w:ascii="Times New Roman"/>
          <w:b w:val="false"/>
          <w:i w:val="false"/>
          <w:color w:val="000000"/>
          <w:sz w:val="28"/>
        </w:rPr>
        <w:t xml:space="preserve">
      Сатып алынатын немесе сатылатын активтердің жиынтық баланстық құны </w:t>
      </w:r>
    </w:p>
    <w:p>
      <w:pPr>
        <w:spacing w:after="0"/>
        <w:ind w:left="0"/>
        <w:jc w:val="both"/>
      </w:pPr>
      <w:r>
        <w:rPr>
          <w:rFonts w:ascii="Times New Roman"/>
          <w:b w:val="false"/>
          <w:i w:val="false"/>
          <w:color w:val="000000"/>
          <w:sz w:val="28"/>
        </w:rPr>
        <w:t xml:space="preserve">
      Қазақстан Республикасының монополияға қарсы заңнамасында белгіленген </w:t>
      </w:r>
    </w:p>
    <w:p>
      <w:pPr>
        <w:spacing w:after="0"/>
        <w:ind w:left="0"/>
        <w:jc w:val="both"/>
      </w:pPr>
      <w:r>
        <w:rPr>
          <w:rFonts w:ascii="Times New Roman"/>
          <w:b w:val="false"/>
          <w:i w:val="false"/>
          <w:color w:val="000000"/>
          <w:sz w:val="28"/>
        </w:rPr>
        <w:t>
      мөлшерден асып кетеді ме Иә/Жоқ (керек емесін сызып тастау)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(күні) (басшысының немесе уәкілетті өкілдің қолы) (Т.А.Ә.)</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қабылдаған маманның Т.А.Ә. және қолы)</w:t>
      </w:r>
    </w:p>
    <w:p>
      <w:pPr>
        <w:spacing w:after="0"/>
        <w:ind w:left="0"/>
        <w:jc w:val="both"/>
      </w:pPr>
      <w:r>
        <w:rPr>
          <w:rFonts w:ascii="Times New Roman"/>
          <w:b w:val="false"/>
          <w:i w:val="false"/>
          <w:color w:val="000000"/>
          <w:sz w:val="28"/>
        </w:rPr>
        <w:t>
      Өтініш берген күн: ___________ 20__ж. Уақыты_______сағ_______ мин</w:t>
      </w:r>
    </w:p>
    <w:p>
      <w:pPr>
        <w:spacing w:after="0"/>
        <w:ind w:left="0"/>
        <w:jc w:val="both"/>
      </w:pPr>
      <w:r>
        <w:rPr>
          <w:rFonts w:ascii="Times New Roman"/>
          <w:b w:val="false"/>
          <w:i w:val="false"/>
          <w:color w:val="000000"/>
          <w:sz w:val="28"/>
        </w:rPr>
        <w:t>
      Өтінішті орындау /қарау/ нәтижесі___________________________________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 күні _________________ 20 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және өтініш қабылдаған маманның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w:t>
      </w:r>
    </w:p>
    <w:p>
      <w:pPr>
        <w:spacing w:after="0"/>
        <w:ind w:left="0"/>
        <w:jc w:val="both"/>
      </w:pPr>
      <w:r>
        <w:rPr>
          <w:rFonts w:ascii="Times New Roman"/>
          <w:b w:val="false"/>
          <w:i w:val="false"/>
          <w:color w:val="000000"/>
          <w:sz w:val="28"/>
        </w:rPr>
        <w:t>
      активтердің жиынтық баланстық құны Қазақстан Республикасының монополияға</w:t>
      </w:r>
    </w:p>
    <w:p>
      <w:pPr>
        <w:spacing w:after="0"/>
        <w:ind w:left="0"/>
        <w:jc w:val="both"/>
      </w:pPr>
      <w:r>
        <w:rPr>
          <w:rFonts w:ascii="Times New Roman"/>
          <w:b w:val="false"/>
          <w:i w:val="false"/>
          <w:color w:val="000000"/>
          <w:sz w:val="28"/>
        </w:rPr>
        <w:t>
      қарсы заңнамасында белгіленген мөлшерден асып кететіндігі туралы мәліметтер болса,</w:t>
      </w:r>
    </w:p>
    <w:p>
      <w:pPr>
        <w:spacing w:after="0"/>
        <w:ind w:left="0"/>
        <w:jc w:val="both"/>
      </w:pPr>
      <w:r>
        <w:rPr>
          <w:rFonts w:ascii="Times New Roman"/>
          <w:b w:val="false"/>
          <w:i w:val="false"/>
          <w:color w:val="000000"/>
          <w:sz w:val="28"/>
        </w:rPr>
        <w:t>
      онда өтініш беруші монополияға қарсы органның алдын ала жазбаша келісімін</w:t>
      </w:r>
    </w:p>
    <w:p>
      <w:pPr>
        <w:spacing w:after="0"/>
        <w:ind w:left="0"/>
        <w:jc w:val="both"/>
      </w:pPr>
      <w:r>
        <w:rPr>
          <w:rFonts w:ascii="Times New Roman"/>
          <w:b w:val="false"/>
          <w:i w:val="false"/>
          <w:color w:val="000000"/>
          <w:sz w:val="28"/>
        </w:rPr>
        <w:t>
      ұсынады.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 _______________ 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мүлiкке</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 xml:space="preserve">не көрсетілетін қызметті </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2-қосымша</w:t>
            </w:r>
          </w:p>
        </w:tc>
      </w:tr>
    </w:tbl>
    <w:bookmarkStart w:name="z46" w:id="40"/>
    <w:p>
      <w:pPr>
        <w:spacing w:after="0"/>
        <w:ind w:left="0"/>
        <w:jc w:val="left"/>
      </w:pPr>
      <w:r>
        <w:rPr>
          <w:rFonts w:ascii="Times New Roman"/>
          <w:b/>
          <w:i w:val="false"/>
          <w:color w:val="000000"/>
        </w:rPr>
        <w:t xml:space="preserve"> "Мiндеттi мемлекеттiк тiркеуге жатпайтын жылжымалы мүлiк кепiлдігін тiркеу" мемлекеттік көрсетілетін қызмет стандарты</w:t>
      </w:r>
    </w:p>
    <w:bookmarkEnd w:id="40"/>
    <w:bookmarkStart w:name="z47" w:id="41"/>
    <w:p>
      <w:pPr>
        <w:spacing w:after="0"/>
        <w:ind w:left="0"/>
        <w:jc w:val="left"/>
      </w:pPr>
      <w:r>
        <w:rPr>
          <w:rFonts w:ascii="Times New Roman"/>
          <w:b/>
          <w:i w:val="false"/>
          <w:color w:val="000000"/>
        </w:rPr>
        <w:t xml:space="preserve"> 1 тарау. Жалпы ережелер</w:t>
      </w:r>
    </w:p>
    <w:bookmarkEnd w:id="41"/>
    <w:bookmarkStart w:name="z48" w:id="42"/>
    <w:p>
      <w:pPr>
        <w:spacing w:after="0"/>
        <w:ind w:left="0"/>
        <w:jc w:val="both"/>
      </w:pPr>
      <w:r>
        <w:rPr>
          <w:rFonts w:ascii="Times New Roman"/>
          <w:b w:val="false"/>
          <w:i w:val="false"/>
          <w:color w:val="000000"/>
          <w:sz w:val="28"/>
        </w:rPr>
        <w:t xml:space="preserve">
      1. "Мiндеттi мемлекеттiк тiркеуге жатпайтын жылжымалы мүлiк кепiлгiн тiркеу" мемлекеттiк көрсетілетін қызмет (бұдан әрі – мемлекеттік көрсетілетін қызмет)"Азаматтарға арналған үкімет" мемлекеттік корпорациясы коммерциялық емес акционерлік қоғамы (бұдан әрі-Мемлекеттік корпорация) көрсетеді. </w:t>
      </w:r>
    </w:p>
    <w:bookmarkEnd w:id="42"/>
    <w:bookmarkStart w:name="z49" w:id="43"/>
    <w:p>
      <w:pPr>
        <w:spacing w:after="0"/>
        <w:ind w:left="0"/>
        <w:jc w:val="both"/>
      </w:pPr>
      <w:r>
        <w:rPr>
          <w:rFonts w:ascii="Times New Roman"/>
          <w:b w:val="false"/>
          <w:i w:val="false"/>
          <w:color w:val="000000"/>
          <w:sz w:val="28"/>
        </w:rPr>
        <w:t>
      2. Өтініштерді қабылдау және мемлекеттік көрсетілетін қызметті көрсету нәтижелерін беру:</w:t>
      </w:r>
    </w:p>
    <w:bookmarkEnd w:id="43"/>
    <w:p>
      <w:pPr>
        <w:spacing w:after="0"/>
        <w:ind w:left="0"/>
        <w:jc w:val="both"/>
      </w:pPr>
      <w:r>
        <w:rPr>
          <w:rFonts w:ascii="Times New Roman"/>
          <w:b w:val="false"/>
          <w:i w:val="false"/>
          <w:color w:val="000000"/>
          <w:sz w:val="28"/>
        </w:rPr>
        <w:t>
      1) көрсетілетін қызметті беруші арқылы көрсетілетін қызметті алушының тіркелген жері бойынша;</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Start w:name="z50" w:id="44"/>
    <w:p>
      <w:pPr>
        <w:spacing w:after="0"/>
        <w:ind w:left="0"/>
        <w:jc w:val="left"/>
      </w:pPr>
      <w:r>
        <w:rPr>
          <w:rFonts w:ascii="Times New Roman"/>
          <w:b/>
          <w:i w:val="false"/>
          <w:color w:val="000000"/>
        </w:rPr>
        <w:t xml:space="preserve"> 2 тарау. Мемлекеттiк қызметті көрсету тәртiбi</w:t>
      </w:r>
    </w:p>
    <w:bookmarkEnd w:id="44"/>
    <w:bookmarkStart w:name="z51" w:id="45"/>
    <w:p>
      <w:pPr>
        <w:spacing w:after="0"/>
        <w:ind w:left="0"/>
        <w:jc w:val="both"/>
      </w:pPr>
      <w:r>
        <w:rPr>
          <w:rFonts w:ascii="Times New Roman"/>
          <w:b w:val="false"/>
          <w:i w:val="false"/>
          <w:color w:val="000000"/>
          <w:sz w:val="28"/>
        </w:rPr>
        <w:t>
      3. Мемлекеттiк қызметті көрсету мерзiмдерi:</w:t>
      </w:r>
    </w:p>
    <w:bookmarkEnd w:id="45"/>
    <w:p>
      <w:pPr>
        <w:spacing w:after="0"/>
        <w:ind w:left="0"/>
        <w:jc w:val="both"/>
      </w:pPr>
      <w:r>
        <w:rPr>
          <w:rFonts w:ascii="Times New Roman"/>
          <w:b w:val="false"/>
          <w:i w:val="false"/>
          <w:color w:val="000000"/>
          <w:sz w:val="28"/>
        </w:rPr>
        <w:t>
      1) Көрсетілетін қызметті берушіге жүгінген кезде көрсетілетін қызметті алушы құжаттар топтамасын тапсырған кезден бастап:</w:t>
      </w:r>
    </w:p>
    <w:p>
      <w:pPr>
        <w:spacing w:after="0"/>
        <w:ind w:left="0"/>
        <w:jc w:val="both"/>
      </w:pPr>
      <w:r>
        <w:rPr>
          <w:rFonts w:ascii="Times New Roman"/>
          <w:b w:val="false"/>
          <w:i w:val="false"/>
          <w:color w:val="000000"/>
          <w:sz w:val="28"/>
        </w:rPr>
        <w:t>
      мемлекеттік қызмет екі жұмыс күнi iшiнде көрсетiледi (құжаттарды қабылдау күнi мемлекеттiк қызмет көрсету мерзiмiне кiрмейдi, бұл ретте мемлекеттік қызмет көрсету нәтижесін қызмет көрсету мерзімі аяқталғанға дейін бір күн бұрын береді);</w:t>
      </w:r>
    </w:p>
    <w:p>
      <w:pPr>
        <w:spacing w:after="0"/>
        <w:ind w:left="0"/>
        <w:jc w:val="both"/>
      </w:pPr>
      <w:r>
        <w:rPr>
          <w:rFonts w:ascii="Times New Roman"/>
          <w:b w:val="false"/>
          <w:i w:val="false"/>
          <w:color w:val="000000"/>
          <w:sz w:val="28"/>
        </w:rPr>
        <w:t>
      көрсетілетін қызметті алушының құжаттарды тапсыру үшін күтудің рұқсат берiлетін ең ұзақ уақыты – 20 минуттан аспайды;</w:t>
      </w:r>
    </w:p>
    <w:p>
      <w:pPr>
        <w:spacing w:after="0"/>
        <w:ind w:left="0"/>
        <w:jc w:val="both"/>
      </w:pPr>
      <w:r>
        <w:rPr>
          <w:rFonts w:ascii="Times New Roman"/>
          <w:b w:val="false"/>
          <w:i w:val="false"/>
          <w:color w:val="000000"/>
          <w:sz w:val="28"/>
        </w:rPr>
        <w:t>
      көрсетiлетiн қызметтi алушыға қызмет көрсетудiң рұқсат берiлетін ең ұзақ уақыты – 20 минуттан аспайды.</w:t>
      </w:r>
    </w:p>
    <w:p>
      <w:pPr>
        <w:spacing w:after="0"/>
        <w:ind w:left="0"/>
        <w:jc w:val="both"/>
      </w:pPr>
      <w:r>
        <w:rPr>
          <w:rFonts w:ascii="Times New Roman"/>
          <w:b w:val="false"/>
          <w:i w:val="false"/>
          <w:color w:val="000000"/>
          <w:sz w:val="28"/>
        </w:rPr>
        <w:t>
      2) "Екінші деңгейдегі банктердің" ақпараттық жүйесімен (бұдан әрі – ЕДБ АЖ) арқылы жүзеге асырылады.</w:t>
      </w:r>
    </w:p>
    <w:p>
      <w:pPr>
        <w:spacing w:after="0"/>
        <w:ind w:left="0"/>
        <w:jc w:val="both"/>
      </w:pPr>
      <w:r>
        <w:rPr>
          <w:rFonts w:ascii="Times New Roman"/>
          <w:b w:val="false"/>
          <w:i w:val="false"/>
          <w:color w:val="000000"/>
          <w:sz w:val="28"/>
        </w:rPr>
        <w:t>
      Мемлекеттік қызмет жылжымалы мүлік кепілдігін мемлекеттік тіркеуі үшін алымның төленгені туралы немесе алымды төлеуден босатылғаны туралы растау тіркеуші органның ақпараттық жүйесіне түскен кезден бір жұмыс күні ішінде көрсетіледі.</w:t>
      </w:r>
    </w:p>
    <w:p>
      <w:pPr>
        <w:spacing w:after="0"/>
        <w:ind w:left="0"/>
        <w:jc w:val="both"/>
      </w:pPr>
      <w:r>
        <w:rPr>
          <w:rFonts w:ascii="Times New Roman"/>
          <w:b w:val="false"/>
          <w:i w:val="false"/>
          <w:color w:val="000000"/>
          <w:sz w:val="28"/>
        </w:rPr>
        <w:t>
      Екінші деңгейдегі банкпен кепіл туралы мәліметтерді қамтитын кепіл туралы шартты немесе өзге шартты жеке немесе заңды тұлғалармен жасасқан кезде (бұдан әрі – электрондық тіркеу) "Екінші деңгейдегі банктердің" ақпараттық жүйесімен (бұдан әрі – ЕДБ АЖ) өзара қарым-қатынас арқылы жүзеге асырылады.</w:t>
      </w:r>
    </w:p>
    <w:bookmarkStart w:name="z52" w:id="46"/>
    <w:p>
      <w:pPr>
        <w:spacing w:after="0"/>
        <w:ind w:left="0"/>
        <w:jc w:val="both"/>
      </w:pPr>
      <w:r>
        <w:rPr>
          <w:rFonts w:ascii="Times New Roman"/>
          <w:b w:val="false"/>
          <w:i w:val="false"/>
          <w:color w:val="000000"/>
          <w:sz w:val="28"/>
        </w:rPr>
        <w:t>
      4. Мемлекеттік қызмет көрсету нысаны: электрондық (ішінара автоматтандырылған) және (немесе) қағаз түрінде.</w:t>
      </w:r>
    </w:p>
    <w:bookmarkEnd w:id="46"/>
    <w:bookmarkStart w:name="z53" w:id="47"/>
    <w:p>
      <w:pPr>
        <w:spacing w:after="0"/>
        <w:ind w:left="0"/>
        <w:jc w:val="both"/>
      </w:pPr>
      <w:r>
        <w:rPr>
          <w:rFonts w:ascii="Times New Roman"/>
          <w:b w:val="false"/>
          <w:i w:val="false"/>
          <w:color w:val="000000"/>
          <w:sz w:val="28"/>
        </w:rPr>
        <w:t>
      5. Мемлекеттiк қызмет көрсету нәтижесi:</w:t>
      </w:r>
    </w:p>
    <w:bookmarkEnd w:id="47"/>
    <w:p>
      <w:pPr>
        <w:spacing w:after="0"/>
        <w:ind w:left="0"/>
        <w:jc w:val="both"/>
      </w:pPr>
      <w:r>
        <w:rPr>
          <w:rFonts w:ascii="Times New Roman"/>
          <w:b w:val="false"/>
          <w:i w:val="false"/>
          <w:color w:val="000000"/>
          <w:sz w:val="28"/>
        </w:rPr>
        <w:t>
      1) Көрсетілетін қызметті беруші арқылы қағаз жеткізгіште:</w:t>
      </w:r>
    </w:p>
    <w:p>
      <w:pPr>
        <w:spacing w:after="0"/>
        <w:ind w:left="0"/>
        <w:jc w:val="both"/>
      </w:pPr>
      <w:r>
        <w:rPr>
          <w:rFonts w:ascii="Times New Roman"/>
          <w:b w:val="false"/>
          <w:i w:val="false"/>
          <w:color w:val="000000"/>
          <w:sz w:val="28"/>
        </w:rPr>
        <w:t>
      мiндеттi мемлекеттiк тiркеуге жатпайтын, жылжымалы мүлiк кепілдігін тіркеу туралы куәлік немесе осы мемлекеттік көрсетілетін қызмет стандартының 10-ттармағында көзделген негіздер бойынша мемлекеттік көрсетілетін қызметті көрсетуден бас тарту туралы жазбаша дәлелді жауап;</w:t>
      </w:r>
    </w:p>
    <w:p>
      <w:pPr>
        <w:spacing w:after="0"/>
        <w:ind w:left="0"/>
        <w:jc w:val="both"/>
      </w:pPr>
      <w:r>
        <w:rPr>
          <w:rFonts w:ascii="Times New Roman"/>
          <w:b w:val="false"/>
          <w:i w:val="false"/>
          <w:color w:val="000000"/>
          <w:sz w:val="28"/>
        </w:rPr>
        <w:t>
      берілетін куәліктерге қатысты жоғалғанның орнына жылжымалы мүлiк кепiлiн тiркеу туралы куәлiктiң төлнұсқасы;</w:t>
      </w:r>
    </w:p>
    <w:p>
      <w:pPr>
        <w:spacing w:after="0"/>
        <w:ind w:left="0"/>
        <w:jc w:val="both"/>
      </w:pPr>
      <w:r>
        <w:rPr>
          <w:rFonts w:ascii="Times New Roman"/>
          <w:b w:val="false"/>
          <w:i w:val="false"/>
          <w:color w:val="000000"/>
          <w:sz w:val="28"/>
        </w:rPr>
        <w:t>
      2) ЕДБ АЖ көмегімен портал және электрондық нысанда жылжымалы мүлік кепілінің бірыңғай тізілімі арқылы.</w:t>
      </w:r>
    </w:p>
    <w:p>
      <w:pPr>
        <w:spacing w:after="0"/>
        <w:ind w:left="0"/>
        <w:jc w:val="both"/>
      </w:pPr>
      <w:r>
        <w:rPr>
          <w:rFonts w:ascii="Times New Roman"/>
          <w:b w:val="false"/>
          <w:i w:val="false"/>
          <w:color w:val="000000"/>
          <w:sz w:val="28"/>
        </w:rPr>
        <w:t>
      Көрсетілетін қызметті берушінің электрондық-цифрлық қолтаңбасымен (бұдан әрі – ЭЦҚ) куәландырылған жылжымалы мүлік кепілдігін тіркеу туралы куәлік немесе осы мемлекеттік көрсетілетін қызмет стандартының 10-тармағында көзделген негіздер бойынша мемлекеттік көрсетілетін қызметті көрсетуден бас тарту туралы жазбаша дәлелді жауабы.</w:t>
      </w:r>
    </w:p>
    <w:p>
      <w:pPr>
        <w:spacing w:after="0"/>
        <w:ind w:left="0"/>
        <w:jc w:val="both"/>
      </w:pPr>
      <w:r>
        <w:rPr>
          <w:rFonts w:ascii="Times New Roman"/>
          <w:b w:val="false"/>
          <w:i w:val="false"/>
          <w:color w:val="000000"/>
          <w:sz w:val="28"/>
        </w:rPr>
        <w:t>
      Мемлекеттік көрсетілетін қызмет көрсету нәтижелерін беру нысаны - электрондық және қағаз түрінде.</w:t>
      </w:r>
    </w:p>
    <w:bookmarkStart w:name="z54" w:id="48"/>
    <w:p>
      <w:pPr>
        <w:spacing w:after="0"/>
        <w:ind w:left="0"/>
        <w:jc w:val="both"/>
      </w:pPr>
      <w:r>
        <w:rPr>
          <w:rFonts w:ascii="Times New Roman"/>
          <w:b w:val="false"/>
          <w:i w:val="false"/>
          <w:color w:val="000000"/>
          <w:sz w:val="28"/>
        </w:rPr>
        <w:t xml:space="preserve">
      6. Мемлекеттiк қызмет ақылы түрде жеке және заңды тұлғаларға көрсетiледi (бұдан әрі – көрсетілетін қызметті алушы). Міндетті мемлекеттік тіркеуге жатпайтын жылжымалы мүлік кепілдігін тіркеу үшін тіркеу алымының сомасы 2017 жылғы 25 желтоқсандағы "Салық және бюджетке төленетін басқа да міндетті төлемдер туралы" Қазақстан Республикасы Кодексінің (Салық кодексi) </w:t>
      </w:r>
      <w:r>
        <w:rPr>
          <w:rFonts w:ascii="Times New Roman"/>
          <w:b w:val="false"/>
          <w:i w:val="false"/>
          <w:color w:val="000000"/>
          <w:sz w:val="28"/>
        </w:rPr>
        <w:t>553-бабына</w:t>
      </w:r>
      <w:r>
        <w:rPr>
          <w:rFonts w:ascii="Times New Roman"/>
          <w:b w:val="false"/>
          <w:i w:val="false"/>
          <w:color w:val="000000"/>
          <w:sz w:val="28"/>
        </w:rPr>
        <w:t xml:space="preserve"> сәйкес белгіленген мөлшерлемелер бойынша есептеледі және Салық кодексінің </w:t>
      </w:r>
      <w:r>
        <w:rPr>
          <w:rFonts w:ascii="Times New Roman"/>
          <w:b w:val="false"/>
          <w:i w:val="false"/>
          <w:color w:val="000000"/>
          <w:sz w:val="28"/>
        </w:rPr>
        <w:t>553-бабына</w:t>
      </w:r>
      <w:r>
        <w:rPr>
          <w:rFonts w:ascii="Times New Roman"/>
          <w:b w:val="false"/>
          <w:i w:val="false"/>
          <w:color w:val="000000"/>
          <w:sz w:val="28"/>
        </w:rPr>
        <w:t xml:space="preserve"> сәйкес алымды төлеуден босатылған тұлғаларды қоспағанда, салық салу объектісінің тіркелген жері бойынша тиісті құжаттарды тапсырғанға дейін төленеді және:</w:t>
      </w:r>
    </w:p>
    <w:bookmarkEnd w:id="48"/>
    <w:p>
      <w:pPr>
        <w:spacing w:after="0"/>
        <w:ind w:left="0"/>
        <w:jc w:val="both"/>
      </w:pPr>
      <w:r>
        <w:rPr>
          <w:rFonts w:ascii="Times New Roman"/>
          <w:b w:val="false"/>
          <w:i w:val="false"/>
          <w:color w:val="000000"/>
          <w:sz w:val="28"/>
        </w:rPr>
        <w:t>
      1) жеке тұлғалардан – айлық есептік көрсеткіштің (бұдан әрі – АЕК) 1 мөлшерлемесі;</w:t>
      </w:r>
    </w:p>
    <w:p>
      <w:pPr>
        <w:spacing w:after="0"/>
        <w:ind w:left="0"/>
        <w:jc w:val="both"/>
      </w:pPr>
      <w:r>
        <w:rPr>
          <w:rFonts w:ascii="Times New Roman"/>
          <w:b w:val="false"/>
          <w:i w:val="false"/>
          <w:color w:val="000000"/>
          <w:sz w:val="28"/>
        </w:rPr>
        <w:t>
      2) заңды..тұлғалардан..–.5..АЕК..құрайды.</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сәйкес, ҚҚС-ғын есепке алмай, Міндетті мемлекеттік тіркеуге жатпайтын жылжымалы мүлік кепілдігін тіркеу туралы куәлікті беру үшін – 30,05 теңге. Міндетті мемлекеттік тіркеуге жатпайтын жылжымалы мүлік кепілдігін тіркеу туралы куәліктің телнұсқасын беру үшін – 0,5 АЕК.</w:t>
      </w:r>
    </w:p>
    <w:bookmarkStart w:name="z55" w:id="49"/>
    <w:p>
      <w:pPr>
        <w:spacing w:after="0"/>
        <w:ind w:left="0"/>
        <w:jc w:val="both"/>
      </w:pPr>
      <w:r>
        <w:rPr>
          <w:rFonts w:ascii="Times New Roman"/>
          <w:b w:val="false"/>
          <w:i w:val="false"/>
          <w:color w:val="000000"/>
          <w:sz w:val="28"/>
        </w:rPr>
        <w:t>
      7. Жұмыс кестесі:</w:t>
      </w:r>
    </w:p>
    <w:bookmarkEnd w:id="49"/>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кодексіне сәйкес жексенбі және мереке күндерiн қоспағанда, дүйсенбiден бастап сенбiні қоса алғанда, көрсетілетін қызметті берушіде белгiленген жұмыс кестесіне сәйкес түскі үзiлiссiз, сағат 9.00-ден сағат 20.00-ге дейiн.</w:t>
      </w:r>
    </w:p>
    <w:p>
      <w:pPr>
        <w:spacing w:after="0"/>
        <w:ind w:left="0"/>
        <w:jc w:val="both"/>
      </w:pPr>
      <w:r>
        <w:rPr>
          <w:rFonts w:ascii="Times New Roman"/>
          <w:b w:val="false"/>
          <w:i w:val="false"/>
          <w:color w:val="000000"/>
          <w:sz w:val="28"/>
        </w:rPr>
        <w:t>
      Мемлекеттік көрсетілетін қызмет жеделдетiп қызмет көрсетусiз, "электрондық" кезек тәртiбiмен жүзеге асырылады, портал арқылы электрондық кезек бронға қойылады;</w:t>
      </w:r>
    </w:p>
    <w:p>
      <w:pPr>
        <w:spacing w:after="0"/>
        <w:ind w:left="0"/>
        <w:jc w:val="both"/>
      </w:pPr>
      <w:r>
        <w:rPr>
          <w:rFonts w:ascii="Times New Roman"/>
          <w:b w:val="false"/>
          <w:i w:val="false"/>
          <w:color w:val="000000"/>
          <w:sz w:val="28"/>
        </w:rPr>
        <w:t>
      2) ЕДБ АЖ арқылы екінші деңгейдегі банктердің жұмыс кестесіне сәйкес;</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(жұмыс уақыты аяқталғаннан кейін, жексенбі және мереке күндері жүгінген кезде Қазақстан Республикасының Еңбек кодексіне сәйкес өтініштерді қабылдау және мемлекеттік көрсетілетін қызмет көрсету нәтижелерін беру келесі жұмыс күнінде жүзеге асырылады).</w:t>
      </w:r>
    </w:p>
    <w:bookmarkStart w:name="z56" w:id="50"/>
    <w:p>
      <w:pPr>
        <w:spacing w:after="0"/>
        <w:ind w:left="0"/>
        <w:jc w:val="both"/>
      </w:pPr>
      <w:r>
        <w:rPr>
          <w:rFonts w:ascii="Times New Roman"/>
          <w:b w:val="false"/>
          <w:i w:val="false"/>
          <w:color w:val="000000"/>
          <w:sz w:val="28"/>
        </w:rPr>
        <w:t>
      8. Көрсетілетін қызметті алушы немесе оның өкілі жүгінген кездегі мемлекеттік қызмет көрсету үшін қажетті құжаттар тізбесі, заңды тұлға үшін оның өкілеттігін растайтын құжат бойынша;</w:t>
      </w:r>
    </w:p>
    <w:bookmarkEnd w:id="50"/>
    <w:p>
      <w:pPr>
        <w:spacing w:after="0"/>
        <w:ind w:left="0"/>
        <w:jc w:val="both"/>
      </w:pPr>
      <w:r>
        <w:rPr>
          <w:rFonts w:ascii="Times New Roman"/>
          <w:b w:val="false"/>
          <w:i w:val="false"/>
          <w:color w:val="000000"/>
          <w:sz w:val="28"/>
        </w:rPr>
        <w:t>
      жеке тұлға үшін нотариаттық куәландырылған сенімхат бойынша;</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ал құқықтарды (талаптарды) басқаға берген кезде (активтер мен міндеттемелерді бір мезгілде беру туралы шарт) өзгерістер мен толықтыруларды енгізу туралы өтініш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жылжымалы мүлік кепілдігін тіркеуге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ұсынылады);</w:t>
      </w:r>
    </w:p>
    <w:p>
      <w:pPr>
        <w:spacing w:after="0"/>
        <w:ind w:left="0"/>
        <w:jc w:val="both"/>
      </w:pPr>
      <w:r>
        <w:rPr>
          <w:rFonts w:ascii="Times New Roman"/>
          <w:b w:val="false"/>
          <w:i w:val="false"/>
          <w:color w:val="000000"/>
          <w:sz w:val="28"/>
        </w:rPr>
        <w:t>
      бюджетке тіркеу алымы сомасының төленгенiн растайтын құжат, жылжымалы мүлік кепілдігін тіркеу туралы куәлік үшін төленгенiн растайтын құжат;</w:t>
      </w:r>
    </w:p>
    <w:p>
      <w:pPr>
        <w:spacing w:after="0"/>
        <w:ind w:left="0"/>
        <w:jc w:val="both"/>
      </w:pPr>
      <w:r>
        <w:rPr>
          <w:rFonts w:ascii="Times New Roman"/>
          <w:b w:val="false"/>
          <w:i w:val="false"/>
          <w:color w:val="000000"/>
          <w:sz w:val="28"/>
        </w:rPr>
        <w:t xml:space="preserve">
      кепіл шарты немесе кепіл талаптарын қамтитын өзге де шарт немесе өтініште қамтылған мәліметтерді көрсетілетін қызметті беруші тексергеннен кейін тіркеу туралы белгімен көрсетілетін қызметті алушыға қайтарылатын тапсыру актісін немесе одан үзінді көшірмені (телнұсқаны немесе нотариалды куәландырылған көшірмені қоса бере отырып, құқыққтарды (талаптарды) басқаға беру туралы (активтер мен міндеттемелерді бір мезгілде тапсыру туралы шарт). </w:t>
      </w:r>
    </w:p>
    <w:p>
      <w:pPr>
        <w:spacing w:after="0"/>
        <w:ind w:left="0"/>
        <w:jc w:val="both"/>
      </w:pPr>
      <w:r>
        <w:rPr>
          <w:rFonts w:ascii="Times New Roman"/>
          <w:b w:val="false"/>
          <w:i w:val="false"/>
          <w:color w:val="000000"/>
          <w:sz w:val="28"/>
        </w:rPr>
        <w:t>
      Куәліктің телнұсқасын алу үшін жылжымалы мүлік кепілін тіркеу туралы, көрсетілетін қызметті алушы мынадай құжаттарды ұсынады: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жылжымалы мүлік кепілдігін тіркеу туралы куәліктің телнұсқасын алу туралы өтінішті; </w:t>
      </w:r>
    </w:p>
    <w:p>
      <w:pPr>
        <w:spacing w:after="0"/>
        <w:ind w:left="0"/>
        <w:jc w:val="both"/>
      </w:pPr>
      <w:r>
        <w:rPr>
          <w:rFonts w:ascii="Times New Roman"/>
          <w:b w:val="false"/>
          <w:i w:val="false"/>
          <w:color w:val="000000"/>
          <w:sz w:val="28"/>
        </w:rPr>
        <w:t xml:space="preserve">
      тіркеу алымының сомасын бюджетке төленгенін растайтын құжат, жылжымалы мүлік кепілін тіркеу туралы куәлік үшін растайтын құжат; </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қызмет көрсетушінің және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2) портал арқылы ЕДБ АЖ көмегімен:</w:t>
      </w:r>
    </w:p>
    <w:p>
      <w:pPr>
        <w:spacing w:after="0"/>
        <w:ind w:left="0"/>
        <w:jc w:val="both"/>
      </w:pPr>
      <w:r>
        <w:rPr>
          <w:rFonts w:ascii="Times New Roman"/>
          <w:b w:val="false"/>
          <w:i w:val="false"/>
          <w:color w:val="000000"/>
          <w:sz w:val="28"/>
        </w:rPr>
        <w:t>
      кепіл ұстаушының ЭЦҚ-сымен куәландырылған электрондық құжат нысанындағы өтініш (сұрау салу);</w:t>
      </w:r>
    </w:p>
    <w:p>
      <w:pPr>
        <w:spacing w:after="0"/>
        <w:ind w:left="0"/>
        <w:jc w:val="both"/>
      </w:pPr>
      <w:r>
        <w:rPr>
          <w:rFonts w:ascii="Times New Roman"/>
          <w:b w:val="false"/>
          <w:i w:val="false"/>
          <w:color w:val="000000"/>
          <w:sz w:val="28"/>
        </w:rPr>
        <w:t>
      кепіл ұстаушының ЭЦҚ-сымен куәландырылған, көрсетілетін қызметті берушінің ақпараттық жүйесіне жылжымалы мүлік кепілін тіркеуге өтініш жіберуге көрсетілетін қызметті алушының жазбаша келісімі;</w:t>
      </w:r>
    </w:p>
    <w:p>
      <w:pPr>
        <w:spacing w:after="0"/>
        <w:ind w:left="0"/>
        <w:jc w:val="both"/>
      </w:pPr>
      <w:r>
        <w:rPr>
          <w:rFonts w:ascii="Times New Roman"/>
          <w:b w:val="false"/>
          <w:i w:val="false"/>
          <w:color w:val="000000"/>
          <w:sz w:val="28"/>
        </w:rPr>
        <w:t>
      тіркеу алымының сомасын бюджетке төленгенін растайтын құжат;</w:t>
      </w:r>
    </w:p>
    <w:p>
      <w:pPr>
        <w:spacing w:after="0"/>
        <w:ind w:left="0"/>
        <w:jc w:val="both"/>
      </w:pPr>
      <w:r>
        <w:rPr>
          <w:rFonts w:ascii="Times New Roman"/>
          <w:b w:val="false"/>
          <w:i w:val="false"/>
          <w:color w:val="000000"/>
          <w:sz w:val="28"/>
        </w:rPr>
        <w:t>
      3) жылжымалы мүлік кепілінің бірыңғай тізілімі арқылы:</w:t>
      </w:r>
    </w:p>
    <w:p>
      <w:pPr>
        <w:spacing w:after="0"/>
        <w:ind w:left="0"/>
        <w:jc w:val="both"/>
      </w:pPr>
      <w:r>
        <w:rPr>
          <w:rFonts w:ascii="Times New Roman"/>
          <w:b w:val="false"/>
          <w:i w:val="false"/>
          <w:color w:val="000000"/>
          <w:sz w:val="28"/>
        </w:rPr>
        <w:t>
      қызмет алушының (кепіл берушінің) және кепіл ұстаушының ЭЦҚ-мен куәландырылған электрондық құжат нысанындағы, кепіл шарты туралы мәліметті көрсете отырып хабарлама түрінде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p>
      <w:pPr>
        <w:spacing w:after="0"/>
        <w:ind w:left="0"/>
        <w:jc w:val="both"/>
      </w:pPr>
      <w:r>
        <w:rPr>
          <w:rFonts w:ascii="Times New Roman"/>
          <w:b w:val="false"/>
          <w:i w:val="false"/>
          <w:color w:val="000000"/>
          <w:sz w:val="28"/>
        </w:rPr>
        <w:t>
      "электрондық үкімет" төлеу шлюзі арқылы жүргізілген төлем (бұдан әрі – ЭҮТШ) арқылы жүргізілген төлемді қоспағанда, жылжымалы мүлік кепілін мемлекеттік тіркеу үшін төлемді растайтын құжаттың электрондық көшірмесі.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қызмет көрсетушінің және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көрсетілетін қызметті алушыға тиісті құжаттардын қабылданғаны туралы қолхат беріледі.</w:t>
      </w:r>
    </w:p>
    <w:p>
      <w:pPr>
        <w:spacing w:after="0"/>
        <w:ind w:left="0"/>
        <w:jc w:val="both"/>
      </w:pPr>
      <w:r>
        <w:rPr>
          <w:rFonts w:ascii="Times New Roman"/>
          <w:b w:val="false"/>
          <w:i w:val="false"/>
          <w:color w:val="000000"/>
          <w:sz w:val="28"/>
        </w:rPr>
        <w:t>
      Екінші деңгейдегі банктердегі Электрондық тіркеу кезінде құжаттарды ЕДБ АЖ рұқсаты бар банк қызметкеріне 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құжаттарды бекру қолхат негізінде көрсетілетін қызметті алушының немесе оның өкілінің жеке басын куәландыратын құжат ұсынылғаннан кейін: заңды тұлға үшін өкілеттігін растайтын құжат бойынша; жеке тұлға үшін нотариалды куәландырылған сенімхат немесе оның өкілеттігін растайтын құжат бойынша жүзеге асырылады.</w:t>
      </w:r>
    </w:p>
    <w:p>
      <w:pPr>
        <w:spacing w:after="0"/>
        <w:ind w:left="0"/>
        <w:jc w:val="both"/>
      </w:pPr>
      <w:r>
        <w:rPr>
          <w:rFonts w:ascii="Times New Roman"/>
          <w:b w:val="false"/>
          <w:i w:val="false"/>
          <w:color w:val="000000"/>
          <w:sz w:val="28"/>
        </w:rPr>
        <w:t>
      Мемлекеттік көрсетілетін қызметтің электрондық тіркеу кезінде, көрсетілетін қызметті берушінің ақпараттық жүйесі ЕДБ АЖ және "жеке кабинетіне" кепіл берушінің порталына сұранысты қабылдағандығы және электронды тіркеуден кейін ЭЦҚ куәландырылған электрондық тіркеу жүзеге асырылғандығы туралы электронды ңұсқада хабарлама жібереді.</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көрсетілетін қызметті беруші олардың қабылданған жері бойынша көрсетілетін қызметті алушы келгенше сақталуын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 білдіруге құқығы бар.</w:t>
      </w:r>
    </w:p>
    <w:p>
      <w:pPr>
        <w:spacing w:after="0"/>
        <w:ind w:left="0"/>
        <w:jc w:val="both"/>
      </w:pPr>
      <w:r>
        <w:rPr>
          <w:rFonts w:ascii="Times New Roman"/>
          <w:b w:val="false"/>
          <w:i w:val="false"/>
          <w:color w:val="000000"/>
          <w:sz w:val="28"/>
        </w:rPr>
        <w:t>
      Бұл ретте көрсетілетін қызметті алушы өтінішті көрсетілетін қызметті берушінің кеңсесіне көрсетілетін қызметті алушы жүгінген жері бойынша береді.</w:t>
      </w:r>
    </w:p>
    <w:bookmarkStart w:name="z57" w:id="51"/>
    <w:p>
      <w:pPr>
        <w:spacing w:after="0"/>
        <w:ind w:left="0"/>
        <w:jc w:val="both"/>
      </w:pPr>
      <w:r>
        <w:rPr>
          <w:rFonts w:ascii="Times New Roman"/>
          <w:b w:val="false"/>
          <w:i w:val="false"/>
          <w:color w:val="000000"/>
          <w:sz w:val="28"/>
        </w:rPr>
        <w:t>
      9. Мемлекеттік қызмет көрсетуден бас тарту үшін негіздер, егер:</w:t>
      </w:r>
    </w:p>
    <w:bookmarkEnd w:id="51"/>
    <w:p>
      <w:pPr>
        <w:spacing w:after="0"/>
        <w:ind w:left="0"/>
        <w:jc w:val="both"/>
      </w:pPr>
      <w:r>
        <w:rPr>
          <w:rFonts w:ascii="Times New Roman"/>
          <w:b w:val="false"/>
          <w:i w:val="false"/>
          <w:color w:val="000000"/>
          <w:sz w:val="28"/>
        </w:rPr>
        <w:t>
      1) кепілді тіркеу туралы өтінішті толтырудың толықтығы жоқ</w:t>
      </w:r>
    </w:p>
    <w:p>
      <w:pPr>
        <w:spacing w:after="0"/>
        <w:ind w:left="0"/>
        <w:jc w:val="both"/>
      </w:pPr>
      <w:r>
        <w:rPr>
          <w:rFonts w:ascii="Times New Roman"/>
          <w:b w:val="false"/>
          <w:i w:val="false"/>
          <w:color w:val="000000"/>
          <w:sz w:val="28"/>
        </w:rPr>
        <w:t>
      2) кепілді тіркеу туралы өтініш "Жылжымалы мүлік кепілін тіркеу туралы" Заңның 9-бабының талабына сәйкес келмесе.</w:t>
      </w:r>
    </w:p>
    <w:p>
      <w:pPr>
        <w:spacing w:after="0"/>
        <w:ind w:left="0"/>
        <w:jc w:val="both"/>
      </w:pPr>
      <w:r>
        <w:rPr>
          <w:rFonts w:ascii="Times New Roman"/>
          <w:b w:val="false"/>
          <w:i w:val="false"/>
          <w:color w:val="000000"/>
          <w:sz w:val="28"/>
        </w:rPr>
        <w:t>
      3) кепілді тіркеу туралы өтінішпен тиісті емес тұлға жүгінсе.</w:t>
      </w:r>
    </w:p>
    <w:p>
      <w:pPr>
        <w:spacing w:after="0"/>
        <w:ind w:left="0"/>
        <w:jc w:val="both"/>
      </w:pPr>
      <w:r>
        <w:rPr>
          <w:rFonts w:ascii="Times New Roman"/>
          <w:b w:val="false"/>
          <w:i w:val="false"/>
          <w:color w:val="000000"/>
          <w:sz w:val="28"/>
        </w:rPr>
        <w:t xml:space="preserve">
      4) жылжымалы мүлік кепілін және кеме ипотекасын немесе жасалып жатқан кеменің мемлекеттік тіркеу үшін алым бюджетке төленгенін растайтын құжат болмаса. </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кезде, көрсетілетін қызметті беруші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58" w:id="52"/>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52"/>
    <w:bookmarkStart w:name="z59" w:id="53"/>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53"/>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60" w:id="54"/>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54"/>
    <w:bookmarkStart w:name="z61" w:id="55"/>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бірыңғай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55"/>
    <w:bookmarkStart w:name="z62" w:id="56"/>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қызметтер"бөлімі.</w:t>
      </w:r>
    </w:p>
    <w:bookmarkEnd w:id="56"/>
    <w:bookmarkStart w:name="z63" w:id="57"/>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алушыныңабоненттік нөмірін тіркеу және қосу жағдайында, бір реттік парольды қолдану арқылы мемлекеттік көрсетілетін қызметті алады.</w:t>
      </w:r>
    </w:p>
    <w:bookmarkEnd w:id="57"/>
    <w:bookmarkStart w:name="z64" w:id="58"/>
    <w:p>
      <w:pPr>
        <w:spacing w:after="0"/>
        <w:ind w:left="0"/>
        <w:jc w:val="both"/>
      </w:pPr>
      <w:r>
        <w:rPr>
          <w:rFonts w:ascii="Times New Roman"/>
          <w:b w:val="false"/>
          <w:i w:val="false"/>
          <w:color w:val="000000"/>
          <w:sz w:val="28"/>
        </w:rPr>
        <w:t>
      14.Көрсетілетін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58"/>
    <w:bookmarkStart w:name="z65" w:id="59"/>
    <w:p>
      <w:pPr>
        <w:spacing w:after="0"/>
        <w:ind w:left="0"/>
        <w:jc w:val="both"/>
      </w:pPr>
      <w:r>
        <w:rPr>
          <w:rFonts w:ascii="Times New Roman"/>
          <w:b w:val="false"/>
          <w:i w:val="false"/>
          <w:color w:val="000000"/>
          <w:sz w:val="28"/>
        </w:rPr>
        <w:t>
      15. Бірыңғай байланыс-орталығы: 1414, 8 800 080 7777.</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 мемлекеттiк</w:t>
            </w:r>
            <w:r>
              <w:br/>
            </w:r>
            <w:r>
              <w:rPr>
                <w:rFonts w:ascii="Times New Roman"/>
                <w:b w:val="false"/>
                <w:i w:val="false"/>
                <w:color w:val="000000"/>
                <w:sz w:val="20"/>
              </w:rPr>
              <w:t xml:space="preserve">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 (тіркеуші органның атауы)</w:t>
      </w:r>
    </w:p>
    <w:p>
      <w:pPr>
        <w:spacing w:after="0"/>
        <w:ind w:left="0"/>
        <w:jc w:val="left"/>
      </w:pPr>
      <w:r>
        <w:rPr>
          <w:rFonts w:ascii="Times New Roman"/>
          <w:b/>
          <w:i w:val="false"/>
          <w:color w:val="000000"/>
        </w:rPr>
        <w:t xml:space="preserve"> Жылжымалы мүлiк кепiлгiн тiркеу туралы № _____________________________өтініш</w:t>
      </w:r>
    </w:p>
    <w:p>
      <w:pPr>
        <w:spacing w:after="0"/>
        <w:ind w:left="0"/>
        <w:jc w:val="both"/>
      </w:pPr>
      <w:r>
        <w:rPr>
          <w:rFonts w:ascii="Times New Roman"/>
          <w:b w:val="false"/>
          <w:i w:val="false"/>
          <w:color w:val="000000"/>
          <w:sz w:val="28"/>
        </w:rPr>
        <w:t>
      Кепіл беруші ____________________________________________________________</w:t>
      </w:r>
    </w:p>
    <w:p>
      <w:pPr>
        <w:spacing w:after="0"/>
        <w:ind w:left="0"/>
        <w:jc w:val="both"/>
      </w:pPr>
      <w:r>
        <w:rPr>
          <w:rFonts w:ascii="Times New Roman"/>
          <w:b w:val="false"/>
          <w:i w:val="false"/>
          <w:color w:val="000000"/>
          <w:sz w:val="28"/>
        </w:rPr>
        <w:t>
                  (Т.А.Ә.(болған жағдайда - әкесінің аты) (бұдан әрі – Т.А.Ә),</w:t>
      </w:r>
    </w:p>
    <w:p>
      <w:pPr>
        <w:spacing w:after="0"/>
        <w:ind w:left="0"/>
        <w:jc w:val="both"/>
      </w:pPr>
      <w:r>
        <w:rPr>
          <w:rFonts w:ascii="Times New Roman"/>
          <w:b w:val="false"/>
          <w:i w:val="false"/>
          <w:color w:val="000000"/>
          <w:sz w:val="28"/>
        </w:rPr>
        <w:t>
                  тұрғылықты жері, ЖСН, туған күні және жылы)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(тұратын жері, туған күні мен жылы)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Жеке басты куәландыратын құжат: түрі ______ сериясы ______ № ______</w:t>
      </w:r>
    </w:p>
    <w:p>
      <w:pPr>
        <w:spacing w:after="0"/>
        <w:ind w:left="0"/>
        <w:jc w:val="both"/>
      </w:pPr>
      <w:r>
        <w:rPr>
          <w:rFonts w:ascii="Times New Roman"/>
          <w:b w:val="false"/>
          <w:i w:val="false"/>
          <w:color w:val="000000"/>
          <w:sz w:val="28"/>
        </w:rPr>
        <w:t>
      ______________________________ берген, берілген күні 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___________________________________________</w:t>
      </w:r>
    </w:p>
    <w:p>
      <w:pPr>
        <w:spacing w:after="0"/>
        <w:ind w:left="0"/>
        <w:jc w:val="both"/>
      </w:pPr>
      <w:r>
        <w:rPr>
          <w:rFonts w:ascii="Times New Roman"/>
          <w:b w:val="false"/>
          <w:i w:val="false"/>
          <w:color w:val="000000"/>
          <w:sz w:val="28"/>
        </w:rPr>
        <w:t>
      _____________________________________________________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ЖСН, туған күні мен жылы немесе заңды тұлғаның атауы мен БСН)</w:t>
      </w:r>
    </w:p>
    <w:p>
      <w:pPr>
        <w:spacing w:after="0"/>
        <w:ind w:left="0"/>
        <w:jc w:val="both"/>
      </w:pPr>
      <w:r>
        <w:rPr>
          <w:rFonts w:ascii="Times New Roman"/>
          <w:b w:val="false"/>
          <w:i w:val="false"/>
          <w:color w:val="000000"/>
          <w:sz w:val="28"/>
        </w:rPr>
        <w:t>
      Жеке басты куәландыратын құжат: түрі ____________ сериясы ___________ № ____</w:t>
      </w:r>
    </w:p>
    <w:p>
      <w:pPr>
        <w:spacing w:after="0"/>
        <w:ind w:left="0"/>
        <w:jc w:val="both"/>
      </w:pPr>
      <w:r>
        <w:rPr>
          <w:rFonts w:ascii="Times New Roman"/>
          <w:b w:val="false"/>
          <w:i w:val="false"/>
          <w:color w:val="000000"/>
          <w:sz w:val="28"/>
        </w:rPr>
        <w:t>
      ________________________________ берген, берілген күні 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__________________________________________</w:t>
      </w:r>
    </w:p>
    <w:p>
      <w:pPr>
        <w:spacing w:after="0"/>
        <w:ind w:left="0"/>
        <w:jc w:val="both"/>
      </w:pPr>
      <w:r>
        <w:rPr>
          <w:rFonts w:ascii="Times New Roman"/>
          <w:b w:val="false"/>
          <w:i w:val="false"/>
          <w:color w:val="000000"/>
          <w:sz w:val="28"/>
        </w:rPr>
        <w:t>
      ______________________________________________________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Жылжымалы мүлік кепілі шартын тіркеуді сұраймын: _________________________</w:t>
      </w:r>
    </w:p>
    <w:p>
      <w:pPr>
        <w:spacing w:after="0"/>
        <w:ind w:left="0"/>
        <w:jc w:val="both"/>
      </w:pPr>
      <w:r>
        <w:rPr>
          <w:rFonts w:ascii="Times New Roman"/>
          <w:b w:val="false"/>
          <w:i w:val="false"/>
          <w:color w:val="000000"/>
          <w:sz w:val="28"/>
        </w:rPr>
        <w:t>
      Шартты жасасқан күн ____________________________________________________</w:t>
      </w:r>
    </w:p>
    <w:p>
      <w:pPr>
        <w:spacing w:after="0"/>
        <w:ind w:left="0"/>
        <w:jc w:val="both"/>
      </w:pPr>
      <w:r>
        <w:rPr>
          <w:rFonts w:ascii="Times New Roman"/>
          <w:b w:val="false"/>
          <w:i w:val="false"/>
          <w:color w:val="000000"/>
          <w:sz w:val="28"/>
        </w:rPr>
        <w:t>
      Шартты жасасқан орын ___________________________________________________</w:t>
      </w:r>
    </w:p>
    <w:p>
      <w:pPr>
        <w:spacing w:after="0"/>
        <w:ind w:left="0"/>
        <w:jc w:val="both"/>
      </w:pPr>
      <w:r>
        <w:rPr>
          <w:rFonts w:ascii="Times New Roman"/>
          <w:b w:val="false"/>
          <w:i w:val="false"/>
          <w:color w:val="000000"/>
          <w:sz w:val="28"/>
        </w:rPr>
        <w:t>
      Кепіл нысанасы туралы мәліметтер (жылжымалы мүлік сипаттамасы) 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Кепілдігімен қамтамасыз етілген міндеттемелердің ақшалай баламасы __________</w:t>
      </w:r>
    </w:p>
    <w:p>
      <w:pPr>
        <w:spacing w:after="0"/>
        <w:ind w:left="0"/>
        <w:jc w:val="both"/>
      </w:pPr>
      <w:r>
        <w:rPr>
          <w:rFonts w:ascii="Times New Roman"/>
          <w:b w:val="false"/>
          <w:i w:val="false"/>
          <w:color w:val="000000"/>
          <w:sz w:val="28"/>
        </w:rPr>
        <w:t>
      Шарттың қолданылу мерзімі ______________________________________________</w:t>
      </w:r>
    </w:p>
    <w:p>
      <w:pPr>
        <w:spacing w:after="0"/>
        <w:ind w:left="0"/>
        <w:jc w:val="both"/>
      </w:pPr>
      <w:r>
        <w:rPr>
          <w:rFonts w:ascii="Times New Roman"/>
          <w:b w:val="false"/>
          <w:i w:val="false"/>
          <w:color w:val="000000"/>
          <w:sz w:val="28"/>
        </w:rPr>
        <w:t>
      Кепілге қойылған мүлік:</w:t>
      </w:r>
    </w:p>
    <w:p>
      <w:pPr>
        <w:spacing w:after="0"/>
        <w:ind w:left="0"/>
        <w:jc w:val="both"/>
      </w:pPr>
      <w:r>
        <w:rPr>
          <w:rFonts w:ascii="Times New Roman"/>
          <w:b w:val="false"/>
          <w:i w:val="false"/>
          <w:color w:val="000000"/>
          <w:sz w:val="28"/>
        </w:rPr>
        <w:t>
      кепіл берушінің ____________ кепіл ұстаушының _______________ иелігінде және</w:t>
      </w:r>
    </w:p>
    <w:p>
      <w:pPr>
        <w:spacing w:after="0"/>
        <w:ind w:left="0"/>
        <w:jc w:val="both"/>
      </w:pPr>
      <w:r>
        <w:rPr>
          <w:rFonts w:ascii="Times New Roman"/>
          <w:b w:val="false"/>
          <w:i w:val="false"/>
          <w:color w:val="000000"/>
          <w:sz w:val="28"/>
        </w:rPr>
        <w:t>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тастаңыз)</w:t>
      </w:r>
    </w:p>
    <w:p>
      <w:pPr>
        <w:spacing w:after="0"/>
        <w:ind w:left="0"/>
        <w:jc w:val="both"/>
      </w:pPr>
      <w:r>
        <w:rPr>
          <w:rFonts w:ascii="Times New Roman"/>
          <w:b w:val="false"/>
          <w:i w:val="false"/>
          <w:color w:val="000000"/>
          <w:sz w:val="28"/>
        </w:rPr>
        <w:t>
      Қайта кепілге қою туралы мәліметтер: Иә/Жоқ (керек емесін сызып тастаңыз).</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 кім берген)</w:t>
      </w:r>
    </w:p>
    <w:p>
      <w:pPr>
        <w:spacing w:after="0"/>
        <w:ind w:left="0"/>
        <w:jc w:val="both"/>
      </w:pPr>
      <w:r>
        <w:rPr>
          <w:rFonts w:ascii="Times New Roman"/>
          <w:b w:val="false"/>
          <w:i w:val="false"/>
          <w:color w:val="000000"/>
          <w:sz w:val="28"/>
        </w:rPr>
        <w:t>
      1. Төлем туралы құжат: түрі ________________ № ____________ сомасы 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 Иә/Жоқ (керек емесін сызып тастаңыз)</w:t>
      </w:r>
    </w:p>
    <w:p>
      <w:pPr>
        <w:spacing w:after="0"/>
        <w:ind w:left="0"/>
        <w:jc w:val="both"/>
      </w:pPr>
      <w:r>
        <w:rPr>
          <w:rFonts w:ascii="Times New Roman"/>
          <w:b w:val="false"/>
          <w:i w:val="false"/>
          <w:color w:val="000000"/>
          <w:sz w:val="28"/>
        </w:rPr>
        <w:t>
      Өтініш берілген күн: ______________ 20__ ж.</w:t>
      </w:r>
    </w:p>
    <w:p>
      <w:pPr>
        <w:spacing w:after="0"/>
        <w:ind w:left="0"/>
        <w:jc w:val="both"/>
      </w:pPr>
      <w:r>
        <w:rPr>
          <w:rFonts w:ascii="Times New Roman"/>
          <w:b w:val="false"/>
          <w:i w:val="false"/>
          <w:color w:val="000000"/>
          <w:sz w:val="28"/>
        </w:rPr>
        <w:t>
      Өтініш қабылданған күн:______________ 20__ ж.</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Тіркеушінің Т.А.Ә. және қолы ________________________________________</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xml:space="preserve">
      Заңмен қорғалатын құпияларды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Өзгерістер мен толықтыруларды тіркеу туралы № ________________ өтініш</w:t>
      </w:r>
    </w:p>
    <w:p>
      <w:pPr>
        <w:spacing w:after="0"/>
        <w:ind w:left="0"/>
        <w:jc w:val="both"/>
      </w:pPr>
      <w:r>
        <w:rPr>
          <w:rFonts w:ascii="Times New Roman"/>
          <w:b w:val="false"/>
          <w:i w:val="false"/>
          <w:color w:val="000000"/>
          <w:sz w:val="28"/>
        </w:rPr>
        <w:t>
      Кепіл ұстаушы __________________________________________</w:t>
      </w:r>
    </w:p>
    <w:p>
      <w:pPr>
        <w:spacing w:after="0"/>
        <w:ind w:left="0"/>
        <w:jc w:val="both"/>
      </w:pPr>
      <w:r>
        <w:rPr>
          <w:rFonts w:ascii="Times New Roman"/>
          <w:b w:val="false"/>
          <w:i w:val="false"/>
          <w:color w:val="000000"/>
          <w:sz w:val="28"/>
        </w:rPr>
        <w:t>
      (Т.А.Ә.(болған жағдайды - әкесінің аты) (бұдан әрі – Т.А.Ә),</w:t>
      </w:r>
    </w:p>
    <w:p>
      <w:pPr>
        <w:spacing w:after="0"/>
        <w:ind w:left="0"/>
        <w:jc w:val="both"/>
      </w:pPr>
      <w:r>
        <w:rPr>
          <w:rFonts w:ascii="Times New Roman"/>
          <w:b w:val="false"/>
          <w:i w:val="false"/>
          <w:color w:val="000000"/>
          <w:sz w:val="28"/>
        </w:rPr>
        <w:t>
      туған күні мен жылы, ЖСН немесе заңды тұлғаның атауы мен БСН)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 сериясы _______</w:t>
      </w:r>
    </w:p>
    <w:p>
      <w:pPr>
        <w:spacing w:after="0"/>
        <w:ind w:left="0"/>
        <w:jc w:val="both"/>
      </w:pPr>
      <w:r>
        <w:rPr>
          <w:rFonts w:ascii="Times New Roman"/>
          <w:b w:val="false"/>
          <w:i w:val="false"/>
          <w:color w:val="000000"/>
          <w:sz w:val="28"/>
        </w:rPr>
        <w:t>
      ___________________ берген, берілген күні 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негізінде ________________________________________________________________</w:t>
      </w:r>
    </w:p>
    <w:p>
      <w:pPr>
        <w:spacing w:after="0"/>
        <w:ind w:left="0"/>
        <w:jc w:val="both"/>
      </w:pPr>
      <w:r>
        <w:rPr>
          <w:rFonts w:ascii="Times New Roman"/>
          <w:b w:val="false"/>
          <w:i w:val="false"/>
          <w:color w:val="000000"/>
          <w:sz w:val="28"/>
        </w:rPr>
        <w:t>
      Кепілдің өзгеруін және/немесе толықтыруын немесе тоқтатуын тіркеуді сұраймын: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Шартты жасасқан күн _____________________________________________________</w:t>
      </w:r>
    </w:p>
    <w:p>
      <w:pPr>
        <w:spacing w:after="0"/>
        <w:ind w:left="0"/>
        <w:jc w:val="both"/>
      </w:pPr>
      <w:r>
        <w:rPr>
          <w:rFonts w:ascii="Times New Roman"/>
          <w:b w:val="false"/>
          <w:i w:val="false"/>
          <w:color w:val="000000"/>
          <w:sz w:val="28"/>
        </w:rPr>
        <w:t>
      Шартты жасасқан орын ___________________________________________________</w:t>
      </w:r>
    </w:p>
    <w:p>
      <w:pPr>
        <w:spacing w:after="0"/>
        <w:ind w:left="0"/>
        <w:jc w:val="both"/>
      </w:pPr>
      <w:r>
        <w:rPr>
          <w:rFonts w:ascii="Times New Roman"/>
          <w:b w:val="false"/>
          <w:i w:val="false"/>
          <w:color w:val="000000"/>
          <w:sz w:val="28"/>
        </w:rPr>
        <w:t>
      Кепіл нысанасы туралы мәліметтер (жылжымалы мүлік сипаттамасы) 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міндеттемелердің ақшалай баламасы _____________</w:t>
      </w:r>
    </w:p>
    <w:p>
      <w:pPr>
        <w:spacing w:after="0"/>
        <w:ind w:left="0"/>
        <w:jc w:val="both"/>
      </w:pPr>
      <w:r>
        <w:rPr>
          <w:rFonts w:ascii="Times New Roman"/>
          <w:b w:val="false"/>
          <w:i w:val="false"/>
          <w:color w:val="000000"/>
          <w:sz w:val="28"/>
        </w:rPr>
        <w:t>
      Шарттың қолданылу мерзімі _______________________________________________</w:t>
      </w:r>
    </w:p>
    <w:p>
      <w:pPr>
        <w:spacing w:after="0"/>
        <w:ind w:left="0"/>
        <w:jc w:val="both"/>
      </w:pPr>
      <w:r>
        <w:rPr>
          <w:rFonts w:ascii="Times New Roman"/>
          <w:b w:val="false"/>
          <w:i w:val="false"/>
          <w:color w:val="000000"/>
          <w:sz w:val="28"/>
        </w:rPr>
        <w:t>
      Кепілге қойылған мүлік:</w:t>
      </w:r>
    </w:p>
    <w:p>
      <w:pPr>
        <w:spacing w:after="0"/>
        <w:ind w:left="0"/>
        <w:jc w:val="both"/>
      </w:pPr>
      <w:r>
        <w:rPr>
          <w:rFonts w:ascii="Times New Roman"/>
          <w:b w:val="false"/>
          <w:i w:val="false"/>
          <w:color w:val="000000"/>
          <w:sz w:val="28"/>
        </w:rPr>
        <w:t xml:space="preserve">
      кепіл берушінің _______ кепіл ұстаушының _____________ иелігінде және </w:t>
      </w:r>
    </w:p>
    <w:p>
      <w:pPr>
        <w:spacing w:after="0"/>
        <w:ind w:left="0"/>
        <w:jc w:val="both"/>
      </w:pPr>
      <w:r>
        <w:rPr>
          <w:rFonts w:ascii="Times New Roman"/>
          <w:b w:val="false"/>
          <w:i w:val="false"/>
          <w:color w:val="000000"/>
          <w:sz w:val="28"/>
        </w:rPr>
        <w:t>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тастаңыз)</w:t>
      </w:r>
    </w:p>
    <w:p>
      <w:pPr>
        <w:spacing w:after="0"/>
        <w:ind w:left="0"/>
        <w:jc w:val="both"/>
      </w:pPr>
      <w:r>
        <w:rPr>
          <w:rFonts w:ascii="Times New Roman"/>
          <w:b w:val="false"/>
          <w:i w:val="false"/>
          <w:color w:val="000000"/>
          <w:sz w:val="28"/>
        </w:rPr>
        <w:t>
      Қайта кепілге қою туралы мәліметтер: Иә/Жоқ (керек емесін сызып тастаңыз).</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 кім берген)</w:t>
      </w:r>
    </w:p>
    <w:p>
      <w:pPr>
        <w:spacing w:after="0"/>
        <w:ind w:left="0"/>
        <w:jc w:val="both"/>
      </w:pPr>
      <w:r>
        <w:rPr>
          <w:rFonts w:ascii="Times New Roman"/>
          <w:b w:val="false"/>
          <w:i w:val="false"/>
          <w:color w:val="000000"/>
          <w:sz w:val="28"/>
        </w:rPr>
        <w:t>
      1. Төлем туралы құжат: түрі _______________ № _________ сомасы 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 Иә/Жоқ (керек емесін сызып тастаңыз)</w:t>
      </w:r>
    </w:p>
    <w:p>
      <w:pPr>
        <w:spacing w:after="0"/>
        <w:ind w:left="0"/>
        <w:jc w:val="both"/>
      </w:pPr>
      <w:r>
        <w:rPr>
          <w:rFonts w:ascii="Times New Roman"/>
          <w:b w:val="false"/>
          <w:i w:val="false"/>
          <w:color w:val="000000"/>
          <w:sz w:val="28"/>
        </w:rPr>
        <w:t>
      Өтініш берілген күн: ______________ 20__ ж.</w:t>
      </w:r>
    </w:p>
    <w:p>
      <w:pPr>
        <w:spacing w:after="0"/>
        <w:ind w:left="0"/>
        <w:jc w:val="both"/>
      </w:pPr>
      <w:r>
        <w:rPr>
          <w:rFonts w:ascii="Times New Roman"/>
          <w:b w:val="false"/>
          <w:i w:val="false"/>
          <w:color w:val="000000"/>
          <w:sz w:val="28"/>
        </w:rPr>
        <w:t>
      Өтініш қабылданқан күн:______________ 20__ ж.</w:t>
      </w:r>
    </w:p>
    <w:p>
      <w:pPr>
        <w:spacing w:after="0"/>
        <w:ind w:left="0"/>
        <w:jc w:val="both"/>
      </w:pPr>
      <w:r>
        <w:rPr>
          <w:rFonts w:ascii="Times New Roman"/>
          <w:b w:val="false"/>
          <w:i w:val="false"/>
          <w:color w:val="000000"/>
          <w:sz w:val="28"/>
        </w:rPr>
        <w:t>
      Өтініш берушінің қолы: ___________________________________________________</w:t>
      </w:r>
    </w:p>
    <w:p>
      <w:pPr>
        <w:spacing w:after="0"/>
        <w:ind w:left="0"/>
        <w:jc w:val="both"/>
      </w:pPr>
      <w:r>
        <w:rPr>
          <w:rFonts w:ascii="Times New Roman"/>
          <w:b w:val="false"/>
          <w:i w:val="false"/>
          <w:color w:val="000000"/>
          <w:sz w:val="28"/>
        </w:rPr>
        <w:t>
      Тіркеушінің Т.А.Ә. және қолы ______________________________________________</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xml:space="preserve">
      Заңмен қорғалатын құпияларды құрайтын, ақпараттық жүйелерде қамтылған </w:t>
      </w:r>
    </w:p>
    <w:p>
      <w:pPr>
        <w:spacing w:after="0"/>
        <w:ind w:left="0"/>
        <w:jc w:val="both"/>
      </w:pPr>
      <w:r>
        <w:rPr>
          <w:rFonts w:ascii="Times New Roman"/>
          <w:b w:val="false"/>
          <w:i w:val="false"/>
          <w:color w:val="000000"/>
          <w:sz w:val="28"/>
        </w:rPr>
        <w:t>
      мәліметтерд пайдалануға келісемін.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p>
      <w:pPr>
        <w:spacing w:after="0"/>
        <w:ind w:left="0"/>
        <w:jc w:val="left"/>
      </w:pPr>
      <w:r>
        <w:rPr>
          <w:rFonts w:ascii="Times New Roman"/>
          <w:b/>
          <w:i w:val="false"/>
          <w:color w:val="000000"/>
        </w:rPr>
        <w:t xml:space="preserve"> Жылжымалы мүлiк кепiлдігiн тiркеу туралы куәлiктiң телнұсқасын алу туралы № ____________ өтініш</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(болса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(паспорт деректері (жеке куәлігінің деректері) және тұратын жері)</w:t>
      </w:r>
    </w:p>
    <w:p>
      <w:pPr>
        <w:spacing w:after="0"/>
        <w:ind w:left="0"/>
        <w:jc w:val="both"/>
      </w:pPr>
      <w:r>
        <w:rPr>
          <w:rFonts w:ascii="Times New Roman"/>
          <w:b w:val="false"/>
          <w:i w:val="false"/>
          <w:color w:val="000000"/>
          <w:sz w:val="28"/>
        </w:rPr>
        <w:t>
      __________________________________мекенжайы бойынша тұратын</w:t>
      </w:r>
    </w:p>
    <w:p>
      <w:pPr>
        <w:spacing w:after="0"/>
        <w:ind w:left="0"/>
        <w:jc w:val="both"/>
      </w:pPr>
      <w:r>
        <w:rPr>
          <w:rFonts w:ascii="Times New Roman"/>
          <w:b w:val="false"/>
          <w:i w:val="false"/>
          <w:color w:val="000000"/>
          <w:sz w:val="28"/>
        </w:rPr>
        <w:t>
      _______________________________________________________ негізінде</w:t>
      </w:r>
    </w:p>
    <w:p>
      <w:pPr>
        <w:spacing w:after="0"/>
        <w:ind w:left="0"/>
        <w:jc w:val="both"/>
      </w:pPr>
      <w:r>
        <w:rPr>
          <w:rFonts w:ascii="Times New Roman"/>
          <w:b w:val="false"/>
          <w:i w:val="false"/>
          <w:color w:val="000000"/>
          <w:sz w:val="28"/>
        </w:rPr>
        <w:t>
      (өкілеттіктерді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____________________________________________атынан әрекет ететін</w:t>
      </w:r>
    </w:p>
    <w:p>
      <w:pPr>
        <w:spacing w:after="0"/>
        <w:ind w:left="0"/>
        <w:jc w:val="both"/>
      </w:pPr>
      <w:r>
        <w:rPr>
          <w:rFonts w:ascii="Times New Roman"/>
          <w:b w:val="false"/>
          <w:i w:val="false"/>
          <w:color w:val="000000"/>
          <w:sz w:val="28"/>
        </w:rPr>
        <w:t>
      (заңды тұлғаның атауы мен деректемелері)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Жылжымалы мүлiк кепiлiн тiркеу туралы куәлiктiң телнұсқасын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кепіл берушінің заңды тұлғасының атауы)</w:t>
      </w:r>
    </w:p>
    <w:p>
      <w:pPr>
        <w:spacing w:after="0"/>
        <w:ind w:left="0"/>
        <w:jc w:val="both"/>
      </w:pPr>
      <w:r>
        <w:rPr>
          <w:rFonts w:ascii="Times New Roman"/>
          <w:b w:val="false"/>
          <w:i w:val="false"/>
          <w:color w:val="000000"/>
          <w:sz w:val="28"/>
        </w:rPr>
        <w:t>
      Жылжымалы мүлік объектісінің түрі_____________________</w:t>
      </w:r>
    </w:p>
    <w:p>
      <w:pPr>
        <w:spacing w:after="0"/>
        <w:ind w:left="0"/>
        <w:jc w:val="both"/>
      </w:pPr>
      <w:r>
        <w:rPr>
          <w:rFonts w:ascii="Times New Roman"/>
          <w:b w:val="false"/>
          <w:i w:val="false"/>
          <w:color w:val="000000"/>
          <w:sz w:val="28"/>
        </w:rPr>
        <w:t>
      (кепіл беруші бойынша деректер болған кезде толтырылады)</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Төлеу туралы құжат: түрі_______, №________, күні __________</w:t>
      </w:r>
    </w:p>
    <w:p>
      <w:pPr>
        <w:spacing w:after="0"/>
        <w:ind w:left="0"/>
        <w:jc w:val="both"/>
      </w:pPr>
      <w:r>
        <w:rPr>
          <w:rFonts w:ascii="Times New Roman"/>
          <w:b w:val="false"/>
          <w:i w:val="false"/>
          <w:color w:val="000000"/>
          <w:sz w:val="28"/>
        </w:rPr>
        <w:t>
      сомасы _______________________________________________________</w:t>
      </w:r>
    </w:p>
    <w:p>
      <w:pPr>
        <w:spacing w:after="0"/>
        <w:ind w:left="0"/>
        <w:jc w:val="both"/>
      </w:pPr>
      <w:r>
        <w:rPr>
          <w:rFonts w:ascii="Times New Roman"/>
          <w:b w:val="false"/>
          <w:i w:val="false"/>
          <w:color w:val="000000"/>
          <w:sz w:val="28"/>
        </w:rPr>
        <w:t>
      2. Өкілеттікті растайтын құжат № _____________________________</w:t>
      </w:r>
    </w:p>
    <w:p>
      <w:pPr>
        <w:spacing w:after="0"/>
        <w:ind w:left="0"/>
        <w:jc w:val="both"/>
      </w:pPr>
      <w:r>
        <w:rPr>
          <w:rFonts w:ascii="Times New Roman"/>
          <w:b w:val="false"/>
          <w:i w:val="false"/>
          <w:color w:val="000000"/>
          <w:sz w:val="28"/>
        </w:rPr>
        <w:t>
      Күні___________/__________________/______________________________/</w:t>
      </w:r>
    </w:p>
    <w:p>
      <w:pPr>
        <w:spacing w:after="0"/>
        <w:ind w:left="0"/>
        <w:jc w:val="both"/>
      </w:pPr>
      <w:r>
        <w:rPr>
          <w:rFonts w:ascii="Times New Roman"/>
          <w:b w:val="false"/>
          <w:i w:val="false"/>
          <w:color w:val="000000"/>
          <w:sz w:val="28"/>
        </w:rPr>
        <w:t>
                  (өтініш берушінің қолы)             (өтініш берушінің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Т.А.Ә. және қолы)</w:t>
      </w:r>
    </w:p>
    <w:p>
      <w:pPr>
        <w:spacing w:after="0"/>
        <w:ind w:left="0"/>
        <w:jc w:val="both"/>
      </w:pPr>
      <w:r>
        <w:rPr>
          <w:rFonts w:ascii="Times New Roman"/>
          <w:b w:val="false"/>
          <w:i w:val="false"/>
          <w:color w:val="000000"/>
          <w:sz w:val="28"/>
        </w:rPr>
        <w:t>
      Өтінішті тапсырған күн: "____"_____________20____ж.</w:t>
      </w:r>
    </w:p>
    <w:p>
      <w:pPr>
        <w:spacing w:after="0"/>
        <w:ind w:left="0"/>
        <w:jc w:val="both"/>
      </w:pPr>
      <w:r>
        <w:rPr>
          <w:rFonts w:ascii="Times New Roman"/>
          <w:b w:val="false"/>
          <w:i w:val="false"/>
          <w:color w:val="000000"/>
          <w:sz w:val="28"/>
        </w:rPr>
        <w:t>
      Уақыты:__________сағ.________мин.</w:t>
      </w:r>
    </w:p>
    <w:p>
      <w:pPr>
        <w:spacing w:after="0"/>
        <w:ind w:left="0"/>
        <w:jc w:val="both"/>
      </w:pPr>
      <w:r>
        <w:rPr>
          <w:rFonts w:ascii="Times New Roman"/>
          <w:b w:val="false"/>
          <w:i w:val="false"/>
          <w:color w:val="000000"/>
          <w:sz w:val="28"/>
        </w:rPr>
        <w:t>
      Өтінішті орындау /қарау/ нәтижесі: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Тексерілді: күні_________________ж.</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(тіркеуші маманның Т.А.Ә. және қолы)</w:t>
      </w:r>
    </w:p>
    <w:p>
      <w:pPr>
        <w:spacing w:after="0"/>
        <w:ind w:left="0"/>
        <w:jc w:val="both"/>
      </w:pPr>
      <w:r>
        <w:rPr>
          <w:rFonts w:ascii="Times New Roman"/>
          <w:b w:val="false"/>
          <w:i w:val="false"/>
          <w:color w:val="000000"/>
          <w:sz w:val="28"/>
        </w:rPr>
        <w:t>
      Заңмен қорғалатын құпияларды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3-қосымша</w:t>
            </w:r>
          </w:p>
        </w:tc>
      </w:tr>
    </w:tbl>
    <w:bookmarkStart w:name="z71" w:id="60"/>
    <w:p>
      <w:pPr>
        <w:spacing w:after="0"/>
        <w:ind w:left="0"/>
        <w:jc w:val="left"/>
      </w:pPr>
      <w:r>
        <w:rPr>
          <w:rFonts w:ascii="Times New Roman"/>
          <w:b/>
          <w:i w:val="false"/>
          <w:color w:val="000000"/>
        </w:rPr>
        <w:t xml:space="preserve"> "Жылжымайтын мүлікке тіркелген құқықтар (ауыртпалықтар) және оның техникалық сипаттамалары туралы анықтама беру" мемлекеттік көрсетілетін қызмет стандарты</w:t>
      </w:r>
    </w:p>
    <w:bookmarkEnd w:id="60"/>
    <w:bookmarkStart w:name="z72" w:id="61"/>
    <w:p>
      <w:pPr>
        <w:spacing w:after="0"/>
        <w:ind w:left="0"/>
        <w:jc w:val="left"/>
      </w:pPr>
      <w:r>
        <w:rPr>
          <w:rFonts w:ascii="Times New Roman"/>
          <w:b/>
          <w:i w:val="false"/>
          <w:color w:val="000000"/>
        </w:rPr>
        <w:t xml:space="preserve"> 1 тарау. Жалпы ережелер</w:t>
      </w:r>
    </w:p>
    <w:bookmarkEnd w:id="61"/>
    <w:bookmarkStart w:name="z73" w:id="62"/>
    <w:p>
      <w:pPr>
        <w:spacing w:after="0"/>
        <w:ind w:left="0"/>
        <w:jc w:val="both"/>
      </w:pPr>
      <w:r>
        <w:rPr>
          <w:rFonts w:ascii="Times New Roman"/>
          <w:b w:val="false"/>
          <w:i w:val="false"/>
          <w:color w:val="000000"/>
          <w:sz w:val="28"/>
        </w:rPr>
        <w:t xml:space="preserve">
      1. "Жылжымайтын мүлікке тіркелген құқықтар (ауыртпалықтар) және оның техникалық сипаттамалары туралы анықтама беру" мемлекеттiк көрсетілетін қызмет (бұдан әрі – мемлекеттік көрсетілетін қызмет)"Азаматтарға арналған үкімет" Мемлекеттік корпорациясы коммерциялық емес акционерлік қоғамы (бұдан әрі– Мемлекеттік корпорация) көрсетеді. </w:t>
      </w:r>
    </w:p>
    <w:bookmarkEnd w:id="62"/>
    <w:bookmarkStart w:name="z74" w:id="63"/>
    <w:p>
      <w:pPr>
        <w:spacing w:after="0"/>
        <w:ind w:left="0"/>
        <w:jc w:val="both"/>
      </w:pPr>
      <w:r>
        <w:rPr>
          <w:rFonts w:ascii="Times New Roman"/>
          <w:b w:val="false"/>
          <w:i w:val="false"/>
          <w:color w:val="000000"/>
          <w:sz w:val="28"/>
        </w:rPr>
        <w:t>
      2. Өтініштерді қабылдау және мемлекеттік көрсетілетін қызметті көрсету нәтижелерін беру:</w:t>
      </w:r>
    </w:p>
    <w:bookmarkEnd w:id="63"/>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Start w:name="z75" w:id="64"/>
    <w:p>
      <w:pPr>
        <w:spacing w:after="0"/>
        <w:ind w:left="0"/>
        <w:jc w:val="left"/>
      </w:pPr>
      <w:r>
        <w:rPr>
          <w:rFonts w:ascii="Times New Roman"/>
          <w:b/>
          <w:i w:val="false"/>
          <w:color w:val="000000"/>
        </w:rPr>
        <w:t xml:space="preserve"> 2 тарау. Мемлекеттiк қызметті көрсету тәртiбi</w:t>
      </w:r>
    </w:p>
    <w:bookmarkEnd w:id="64"/>
    <w:bookmarkStart w:name="z76" w:id="65"/>
    <w:p>
      <w:pPr>
        <w:spacing w:after="0"/>
        <w:ind w:left="0"/>
        <w:jc w:val="both"/>
      </w:pPr>
      <w:r>
        <w:rPr>
          <w:rFonts w:ascii="Times New Roman"/>
          <w:b w:val="false"/>
          <w:i w:val="false"/>
          <w:color w:val="000000"/>
          <w:sz w:val="28"/>
        </w:rPr>
        <w:t>
      3. Мемлекеттiк қызметті көрсету мерзiмдерi:</w:t>
      </w:r>
    </w:p>
    <w:bookmarkEnd w:id="65"/>
    <w:p>
      <w:pPr>
        <w:spacing w:after="0"/>
        <w:ind w:left="0"/>
        <w:jc w:val="both"/>
      </w:pPr>
      <w:r>
        <w:rPr>
          <w:rFonts w:ascii="Times New Roman"/>
          <w:b w:val="false"/>
          <w:i w:val="false"/>
          <w:color w:val="000000"/>
          <w:sz w:val="28"/>
        </w:rPr>
        <w:t xml:space="preserve">
      Көрсетілетін қызметті берушіге және порталға өтініш берген кездегі құжаттар топтамасын тапсырған сәттен бастап мемлекеттік ақпараттық жүйеде мәліметтер болған жағдайда – күнтізбелік 20 (жиырма) минут ішінде, </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берушіде мемлекеттік қызмет көрсету мерзімі бір жұмыс күніне дейін ұзартылады (қабылдау күні мемлекеттік қызмет көрсету мерзіміне кірмейді, бұл ретте мемлекеттік қызмет көрсетудің нәтижесін көрсетілетін қызметті беруші көрсету мерзімі аяқталғанға дейін бір күн бұрын береді);</w:t>
      </w:r>
    </w:p>
    <w:p>
      <w:pPr>
        <w:spacing w:after="0"/>
        <w:ind w:left="0"/>
        <w:jc w:val="both"/>
      </w:pPr>
      <w:r>
        <w:rPr>
          <w:rFonts w:ascii="Times New Roman"/>
          <w:b w:val="false"/>
          <w:i w:val="false"/>
          <w:color w:val="000000"/>
          <w:sz w:val="28"/>
        </w:rPr>
        <w:t>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Қызмет көрсетудің ең ұзақ уақыты – 20 минуттан аспайды.</w:t>
      </w:r>
    </w:p>
    <w:bookmarkStart w:name="z77" w:id="66"/>
    <w:p>
      <w:pPr>
        <w:spacing w:after="0"/>
        <w:ind w:left="0"/>
        <w:jc w:val="both"/>
      </w:pPr>
      <w:r>
        <w:rPr>
          <w:rFonts w:ascii="Times New Roman"/>
          <w:b w:val="false"/>
          <w:i w:val="false"/>
          <w:color w:val="000000"/>
          <w:sz w:val="28"/>
        </w:rPr>
        <w:t>
      4. Мемлекеттік қызмет көрсету нысаны – электрондық (толық автоматтандырылған).</w:t>
      </w:r>
    </w:p>
    <w:bookmarkEnd w:id="66"/>
    <w:bookmarkStart w:name="z78" w:id="67"/>
    <w:p>
      <w:pPr>
        <w:spacing w:after="0"/>
        <w:ind w:left="0"/>
        <w:jc w:val="both"/>
      </w:pPr>
      <w:r>
        <w:rPr>
          <w:rFonts w:ascii="Times New Roman"/>
          <w:b w:val="false"/>
          <w:i w:val="false"/>
          <w:color w:val="000000"/>
          <w:sz w:val="28"/>
        </w:rPr>
        <w:t>
      5. Мемлекеттік қызмет көрсету нәтижесі – жылжымайтын мүлікке тіркелген құқықтар (ауыртпалықтар) және оның техникалық сипаттамалары туралы анықтама.</w:t>
      </w:r>
    </w:p>
    <w:bookmarkEnd w:id="67"/>
    <w:bookmarkStart w:name="z79" w:id="68"/>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тегін көрсетіледі.</w:t>
      </w:r>
    </w:p>
    <w:bookmarkEnd w:id="68"/>
    <w:bookmarkStart w:name="z80" w:id="69"/>
    <w:p>
      <w:pPr>
        <w:spacing w:after="0"/>
        <w:ind w:left="0"/>
        <w:jc w:val="both"/>
      </w:pPr>
      <w:r>
        <w:rPr>
          <w:rFonts w:ascii="Times New Roman"/>
          <w:b w:val="false"/>
          <w:i w:val="false"/>
          <w:color w:val="000000"/>
          <w:sz w:val="28"/>
        </w:rPr>
        <w:t xml:space="preserve">
      7. Жұмыс кестесі: </w:t>
      </w:r>
    </w:p>
    <w:bookmarkEnd w:id="69"/>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p>
      <w:pPr>
        <w:spacing w:after="0"/>
        <w:ind w:left="0"/>
        <w:jc w:val="both"/>
      </w:pPr>
      <w:r>
        <w:rPr>
          <w:rFonts w:ascii="Times New Roman"/>
          <w:b w:val="false"/>
          <w:i w:val="false"/>
          <w:color w:val="000000"/>
          <w:sz w:val="28"/>
        </w:rPr>
        <w:t>
      2) порталда – тәулік бойы, жөндеу жұмыстарын өткізумен байланысты техникалық үзілістерді қоспағанда.</w:t>
      </w:r>
    </w:p>
    <w:bookmarkStart w:name="z81" w:id="70"/>
    <w:p>
      <w:pPr>
        <w:spacing w:after="0"/>
        <w:ind w:left="0"/>
        <w:jc w:val="both"/>
      </w:pPr>
      <w:r>
        <w:rPr>
          <w:rFonts w:ascii="Times New Roman"/>
          <w:b w:val="false"/>
          <w:i w:val="false"/>
          <w:color w:val="000000"/>
          <w:sz w:val="28"/>
        </w:rPr>
        <w:t>
      8. Көрсетілетін қызметті алушы (құқық иеленуші) немесе оның өкілі жүгінген кездегі мемлекеттік қызметті көрсету үшін қажетті құжаттар тізбесі:</w:t>
      </w:r>
    </w:p>
    <w:bookmarkEnd w:id="70"/>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адвокаттар заң консультациясымен немесе адвокат кеңсесімен берілген ордер ұсынады, ал өз қызметін заңды тұлға ретінде тіркемей, жеке жүзеге асыру кезінде - адвокаттар алқасының төралқасымен уақытша, банкротық және оңалту басқарушылары, борышкердің дәрменсіз екендігі туралы соттың шешімі, соттың сырттай байқауды енгізі туралы соттың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 төрағасымен берілген сенімхат ұсынады;</w:t>
      </w:r>
    </w:p>
    <w:p>
      <w:pPr>
        <w:spacing w:after="0"/>
        <w:ind w:left="0"/>
        <w:jc w:val="both"/>
      </w:pPr>
      <w:r>
        <w:rPr>
          <w:rFonts w:ascii="Times New Roman"/>
          <w:b w:val="false"/>
          <w:i w:val="false"/>
          <w:color w:val="000000"/>
          <w:sz w:val="28"/>
        </w:rPr>
        <w:t>
      мұрагерлер мұраға құқық туралы куәлiкті немесе мүліктік емес құқықтан тұратын мұраға құқық туралы куәлiкті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xml:space="preserve">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 </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көрсету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анықтамада қамтылған деректер берілген сәтінде жарамды болып табылады.</w:t>
      </w:r>
    </w:p>
    <w:bookmarkStart w:name="z82" w:id="71"/>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7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2) Көрсетілетін қызметті алушы құжаттардың толық топтамасын толық ұсынбаған кезде.</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83" w:id="72"/>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72"/>
    <w:bookmarkStart w:name="z84" w:id="73"/>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73"/>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85" w:id="74"/>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74"/>
    <w:bookmarkStart w:name="z86" w:id="75"/>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75"/>
    <w:bookmarkStart w:name="z87" w:id="76"/>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76"/>
    <w:bookmarkStart w:name="z88" w:id="77"/>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77"/>
    <w:bookmarkStart w:name="z89" w:id="78"/>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78"/>
    <w:bookmarkStart w:name="z90" w:id="79"/>
    <w:p>
      <w:pPr>
        <w:spacing w:after="0"/>
        <w:ind w:left="0"/>
        <w:jc w:val="both"/>
      </w:pPr>
      <w:r>
        <w:rPr>
          <w:rFonts w:ascii="Times New Roman"/>
          <w:b w:val="false"/>
          <w:i w:val="false"/>
          <w:color w:val="000000"/>
          <w:sz w:val="28"/>
        </w:rPr>
        <w:t>
      15. Бірыңғай байланыс-орталығы: 1414, 8 800 080 7777.</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тіркелген құқықтар</w:t>
            </w:r>
            <w:r>
              <w:br/>
            </w:r>
            <w:r>
              <w:rPr>
                <w:rFonts w:ascii="Times New Roman"/>
                <w:b w:val="false"/>
                <w:i w:val="false"/>
                <w:color w:val="000000"/>
                <w:sz w:val="20"/>
              </w:rPr>
              <w:t>(ауыртпалықтар) және оның</w:t>
            </w:r>
            <w:r>
              <w:br/>
            </w:r>
            <w:r>
              <w:rPr>
                <w:rFonts w:ascii="Times New Roman"/>
                <w:b w:val="false"/>
                <w:i w:val="false"/>
                <w:color w:val="000000"/>
                <w:sz w:val="20"/>
              </w:rPr>
              <w:t>техникалық сипаттамалары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корпорациясы"КЕ АҚ филиалы)</w:t>
      </w:r>
    </w:p>
    <w:p>
      <w:pPr>
        <w:spacing w:after="0"/>
        <w:ind w:left="0"/>
        <w:jc w:val="left"/>
      </w:pPr>
      <w:r>
        <w:rPr>
          <w:rFonts w:ascii="Times New Roman"/>
          <w:b/>
          <w:i w:val="false"/>
          <w:color w:val="000000"/>
        </w:rPr>
        <w:t xml:space="preserve"> Құқықтық кадастрдан жылжымайтын мүлiкке құқықтарды (құқықтар ауыртпалығын) мемлекеттiк тiркеу туралы ақпарат алуға № ________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 деректерi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___________________________________________________атынан әрекет етушi</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төмендегілерді беруді сұраймын: керегiн белгiлеу</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w:t>
      </w:r>
    </w:p>
    <w:p>
      <w:pPr>
        <w:spacing w:after="0"/>
        <w:ind w:left="0"/>
        <w:jc w:val="both"/>
      </w:pPr>
      <w:r>
        <w:rPr>
          <w:rFonts w:ascii="Times New Roman"/>
          <w:b w:val="false"/>
          <w:i w:val="false"/>
          <w:color w:val="000000"/>
          <w:sz w:val="28"/>
        </w:rPr>
        <w:t>
      жылжымайтын мүлiктiң жоқ (бар) екендiгi туралы анықтама;</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қосымшаларды;</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тiркеуші орган растаған тiркеу iсi құжаттарының көшiрмелерi;</w:t>
      </w:r>
    </w:p>
    <w:p>
      <w:pPr>
        <w:spacing w:after="0"/>
        <w:ind w:left="0"/>
        <w:jc w:val="both"/>
      </w:pPr>
      <w:r>
        <w:rPr>
          <w:rFonts w:ascii="Times New Roman"/>
          <w:b w:val="false"/>
          <w:i w:val="false"/>
          <w:color w:val="000000"/>
          <w:sz w:val="28"/>
        </w:rPr>
        <w:t xml:space="preserve">
      жылжымайтын мүлiкке тiркелген құқықтар және тоқтатылған құқықтар </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Жылжымайтын мүлiк объектiсiнiң түрi ________________________________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______________________________</w:t>
      </w:r>
    </w:p>
    <w:p>
      <w:pPr>
        <w:spacing w:after="0"/>
        <w:ind w:left="0"/>
        <w:jc w:val="both"/>
      </w:pPr>
      <w:r>
        <w:rPr>
          <w:rFonts w:ascii="Times New Roman"/>
          <w:b w:val="false"/>
          <w:i w:val="false"/>
          <w:color w:val="000000"/>
          <w:sz w:val="28"/>
        </w:rPr>
        <w:t>
      тексерiлдi: күнi 20_____ ж._________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тіркелген құқықтар</w:t>
            </w:r>
            <w:r>
              <w:br/>
            </w:r>
            <w:r>
              <w:rPr>
                <w:rFonts w:ascii="Times New Roman"/>
                <w:b w:val="false"/>
                <w:i w:val="false"/>
                <w:color w:val="000000"/>
                <w:sz w:val="20"/>
              </w:rPr>
              <w:t>(ауыртпалықтар) және оның</w:t>
            </w:r>
            <w:r>
              <w:br/>
            </w:r>
            <w:r>
              <w:rPr>
                <w:rFonts w:ascii="Times New Roman"/>
                <w:b w:val="false"/>
                <w:i w:val="false"/>
                <w:color w:val="000000"/>
                <w:sz w:val="20"/>
              </w:rPr>
              <w:t>техникалық сипаттамалары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бір-бірден жасалды.</w:t>
      </w:r>
    </w:p>
    <w:p>
      <w:pPr>
        <w:spacing w:after="0"/>
        <w:ind w:left="0"/>
        <w:jc w:val="both"/>
      </w:pPr>
      <w:r>
        <w:rPr>
          <w:rFonts w:ascii="Times New Roman"/>
          <w:b w:val="false"/>
          <w:i w:val="false"/>
          <w:color w:val="000000"/>
          <w:sz w:val="28"/>
        </w:rPr>
        <w:t>
      Т.А.Ә. ("Азаматтарға арналған үкімет"мемлекеттік корпорациясы"КЕ АҚ филиалы)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4-қосымша</w:t>
            </w:r>
          </w:p>
        </w:tc>
      </w:tr>
    </w:tbl>
    <w:bookmarkStart w:name="z94" w:id="80"/>
    <w:p>
      <w:pPr>
        <w:spacing w:after="0"/>
        <w:ind w:left="0"/>
        <w:jc w:val="left"/>
      </w:pPr>
      <w:r>
        <w:rPr>
          <w:rFonts w:ascii="Times New Roman"/>
          <w:b/>
          <w:i w:val="false"/>
          <w:color w:val="000000"/>
        </w:rPr>
        <w:t xml:space="preserve">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стандарты</w:t>
      </w:r>
    </w:p>
    <w:bookmarkEnd w:id="80"/>
    <w:bookmarkStart w:name="z95" w:id="81"/>
    <w:p>
      <w:pPr>
        <w:spacing w:after="0"/>
        <w:ind w:left="0"/>
        <w:jc w:val="left"/>
      </w:pPr>
      <w:r>
        <w:rPr>
          <w:rFonts w:ascii="Times New Roman"/>
          <w:b/>
          <w:i w:val="false"/>
          <w:color w:val="000000"/>
        </w:rPr>
        <w:t xml:space="preserve"> 1 тарау. Жалпы ережелер</w:t>
      </w:r>
    </w:p>
    <w:bookmarkEnd w:id="81"/>
    <w:bookmarkStart w:name="z96" w:id="82"/>
    <w:p>
      <w:pPr>
        <w:spacing w:after="0"/>
        <w:ind w:left="0"/>
        <w:jc w:val="both"/>
      </w:pPr>
      <w:r>
        <w:rPr>
          <w:rFonts w:ascii="Times New Roman"/>
          <w:b w:val="false"/>
          <w:i w:val="false"/>
          <w:color w:val="000000"/>
          <w:sz w:val="28"/>
        </w:rPr>
        <w:t>
      1.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(бұдан әрі – мемлекеттік көрсетілетін қызмет)"Азаматтарға арналған үкімет" мемлекеттік корпорациясы" коммерциялық емес акционерлік қоғамы арқылы (бұдан әрі – көрсетілетін қызметті беруші) көрсетеді.</w:t>
      </w:r>
    </w:p>
    <w:bookmarkEnd w:id="82"/>
    <w:bookmarkStart w:name="z97" w:id="83"/>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83"/>
    <w:p>
      <w:pPr>
        <w:spacing w:after="0"/>
        <w:ind w:left="0"/>
        <w:jc w:val="both"/>
      </w:pPr>
      <w:r>
        <w:rPr>
          <w:rFonts w:ascii="Times New Roman"/>
          <w:b w:val="false"/>
          <w:i w:val="false"/>
          <w:color w:val="000000"/>
          <w:sz w:val="28"/>
        </w:rPr>
        <w:t>
      1) Көрсетілетін қызметті беруші арқылы көрсетілетін қызметті алушының жылжымайтын мүлік объектісінің орналасқан жері бойынша;</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98" w:id="84"/>
    <w:p>
      <w:pPr>
        <w:spacing w:after="0"/>
        <w:ind w:left="0"/>
        <w:jc w:val="left"/>
      </w:pPr>
      <w:r>
        <w:rPr>
          <w:rFonts w:ascii="Times New Roman"/>
          <w:b/>
          <w:i w:val="false"/>
          <w:color w:val="000000"/>
        </w:rPr>
        <w:t xml:space="preserve"> 2 тарау. Мемлекеттiк қызметті көрсету тәртiбi</w:t>
      </w:r>
    </w:p>
    <w:bookmarkEnd w:id="84"/>
    <w:bookmarkStart w:name="z99" w:id="85"/>
    <w:p>
      <w:pPr>
        <w:spacing w:after="0"/>
        <w:ind w:left="0"/>
        <w:jc w:val="both"/>
      </w:pPr>
      <w:r>
        <w:rPr>
          <w:rFonts w:ascii="Times New Roman"/>
          <w:b w:val="false"/>
          <w:i w:val="false"/>
          <w:color w:val="000000"/>
          <w:sz w:val="28"/>
        </w:rPr>
        <w:t>
      3. Мемлекеттiк қызметті көрсету мерзiмдерi:</w:t>
      </w:r>
    </w:p>
    <w:bookmarkEnd w:id="85"/>
    <w:p>
      <w:pPr>
        <w:spacing w:after="0"/>
        <w:ind w:left="0"/>
        <w:jc w:val="both"/>
      </w:pPr>
      <w:r>
        <w:rPr>
          <w:rFonts w:ascii="Times New Roman"/>
          <w:b w:val="false"/>
          <w:i w:val="false"/>
          <w:color w:val="000000"/>
          <w:sz w:val="28"/>
        </w:rPr>
        <w:t xml:space="preserve">
      Көрсетілетін қызметті берушіге жүгінген кезде құжаттар топтамасын тапсырған кезден бастап: </w:t>
      </w:r>
    </w:p>
    <w:p>
      <w:pPr>
        <w:spacing w:after="0"/>
        <w:ind w:left="0"/>
        <w:jc w:val="both"/>
      </w:pPr>
      <w:r>
        <w:rPr>
          <w:rFonts w:ascii="Times New Roman"/>
          <w:b w:val="false"/>
          <w:i w:val="false"/>
          <w:color w:val="000000"/>
          <w:sz w:val="28"/>
        </w:rPr>
        <w:t>
      Тіркеу органы куәландырған тіркеу ісіндегі құқық белгілейтін құжаттардың көшірмелері, жылжымайтын мүлік объектісінің жоспарын (схемасын) қоса алғанда, ақпарат алуға сұрау салу кезінен бастап үш күннен кешіктірмей беріледі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Қызмет көрсетудің рұқсат берілген ең ұзақ уақыты – 20 минуттан аспайды.</w:t>
      </w:r>
    </w:p>
    <w:bookmarkStart w:name="z100" w:id="86"/>
    <w:p>
      <w:pPr>
        <w:spacing w:after="0"/>
        <w:ind w:left="0"/>
        <w:jc w:val="both"/>
      </w:pPr>
      <w:r>
        <w:rPr>
          <w:rFonts w:ascii="Times New Roman"/>
          <w:b w:val="false"/>
          <w:i w:val="false"/>
          <w:color w:val="000000"/>
          <w:sz w:val="28"/>
        </w:rPr>
        <w:t>
      4. Мемлекеттік қызмет көрсету нысаны: электрондық (ішінара автоматтандырылған) және (немесе) қағаз түрінде.</w:t>
      </w:r>
    </w:p>
    <w:bookmarkEnd w:id="86"/>
    <w:bookmarkStart w:name="z101" w:id="87"/>
    <w:p>
      <w:pPr>
        <w:spacing w:after="0"/>
        <w:ind w:left="0"/>
        <w:jc w:val="both"/>
      </w:pPr>
      <w:r>
        <w:rPr>
          <w:rFonts w:ascii="Times New Roman"/>
          <w:b w:val="false"/>
          <w:i w:val="false"/>
          <w:color w:val="000000"/>
          <w:sz w:val="28"/>
        </w:rPr>
        <w:t>
      5. Мемлекеттiк қызмет көрсету нәтижесі – жылжымайтын мүлiк объектiлерi жоспарын (схемасын) қоса алғанда, тiркеу органы куәландырған тiркеу iсi құжаттарының көшiрмелерiн беру.</w:t>
      </w:r>
    </w:p>
    <w:bookmarkEnd w:id="87"/>
    <w:p>
      <w:pPr>
        <w:spacing w:after="0"/>
        <w:ind w:left="0"/>
        <w:jc w:val="both"/>
      </w:pPr>
      <w:r>
        <w:rPr>
          <w:rFonts w:ascii="Times New Roman"/>
          <w:b w:val="false"/>
          <w:i w:val="false"/>
          <w:color w:val="000000"/>
          <w:sz w:val="28"/>
        </w:rPr>
        <w:t>
      Құқықтық кадастрдың тіркеу ісіндегі құжаттардың көшірмелері, сот, құқық қорғау және басқа да мемлекеттік органдардың олардың Қазақстан Республикасының заңнамасында белгіленген құзыретіне сәйкес, уақытша, банкроттық және оңалту басқарушылары, оңалту және банкроттық рәсімдерін жүргізу шеңберінде, мәжбүрлеп таратылатын заңды тұлғаның тарату комиссиясының (таратушының) дәлелді сұрау салуы бойынша беріледі. Өзге адамдарға көрсетілген ақпарат құқық иеленушінің келісімімен беріледі.</w:t>
      </w:r>
    </w:p>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көрсетілетін қызметтің орны мен алу күні көрсетіле отырып, мемлекеттік қызмет көрсету нәтижесінің дайындығы туралы хабарлама жіберіледі.</w:t>
      </w:r>
    </w:p>
    <w:bookmarkStart w:name="z102" w:id="88"/>
    <w:p>
      <w:pPr>
        <w:spacing w:after="0"/>
        <w:ind w:left="0"/>
        <w:jc w:val="both"/>
      </w:pPr>
      <w:r>
        <w:rPr>
          <w:rFonts w:ascii="Times New Roman"/>
          <w:b w:val="false"/>
          <w:i w:val="false"/>
          <w:color w:val="000000"/>
          <w:sz w:val="28"/>
        </w:rPr>
        <w:t>
      6. Мемлекеттiк қызмет жеке және заңды тұлғаларға (бұдан әрі – көрсетілетін қызметті алушы) тегін көрсетiледi.</w:t>
      </w:r>
    </w:p>
    <w:bookmarkEnd w:id="88"/>
    <w:bookmarkStart w:name="z103" w:id="89"/>
    <w:p>
      <w:pPr>
        <w:spacing w:after="0"/>
        <w:ind w:left="0"/>
        <w:jc w:val="both"/>
      </w:pPr>
      <w:r>
        <w:rPr>
          <w:rFonts w:ascii="Times New Roman"/>
          <w:b w:val="false"/>
          <w:i w:val="false"/>
          <w:color w:val="000000"/>
          <w:sz w:val="28"/>
        </w:rPr>
        <w:t>
      7. Жұмыс кестесі:</w:t>
      </w:r>
    </w:p>
    <w:bookmarkEnd w:id="89"/>
    <w:p>
      <w:pPr>
        <w:spacing w:after="0"/>
        <w:ind w:left="0"/>
        <w:jc w:val="both"/>
      </w:pPr>
      <w:r>
        <w:rPr>
          <w:rFonts w:ascii="Times New Roman"/>
          <w:b w:val="false"/>
          <w:i w:val="false"/>
          <w:color w:val="000000"/>
          <w:sz w:val="28"/>
        </w:rPr>
        <w:t>
      Көрсетілетін қызметті берушіде – Қазақстан Республикасының Еңбек кодексіне сәйкес жексенбі және мереке күндерiн қоспағанда, дүйсенбiден бастап сенбiнi қоса алғанда, көрсетілетін қызметті берушінің белгiленген жұмыс кестесiне сәйкес түскі асқа үзiлiссiз сағат 9.00-ден сағат 20.00-ге дейiн.</w:t>
      </w:r>
    </w:p>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көрсетіледі, сондай-ақ портал арқылы электрондық кезекті броньдауға болады.</w:t>
      </w:r>
    </w:p>
    <w:p>
      <w:pPr>
        <w:spacing w:after="0"/>
        <w:ind w:left="0"/>
        <w:jc w:val="both"/>
      </w:pPr>
      <w:r>
        <w:rPr>
          <w:rFonts w:ascii="Times New Roman"/>
          <w:b w:val="false"/>
          <w:i w:val="false"/>
          <w:color w:val="000000"/>
          <w:sz w:val="28"/>
        </w:rPr>
        <w:t>
      2) порталда – жөндеу жұмыстарына байланысты техникалық үзілістерді қоспағанда, тәулік бойы (Қазақстан Республикасының Еңбек кодексіне сәйкес жұмыс уақытынан кейін және демалыс және мереке күндерi түскен жағдайда, өтініштер қабылдау және мемлекеттік қызмет көрсету нәтижелерін беру келесі жұмыс күні жүзеге асырылады).</w:t>
      </w:r>
    </w:p>
    <w:bookmarkStart w:name="z104" w:id="90"/>
    <w:p>
      <w:pPr>
        <w:spacing w:after="0"/>
        <w:ind w:left="0"/>
        <w:jc w:val="both"/>
      </w:pPr>
      <w:r>
        <w:rPr>
          <w:rFonts w:ascii="Times New Roman"/>
          <w:b w:val="false"/>
          <w:i w:val="false"/>
          <w:color w:val="000000"/>
          <w:sz w:val="28"/>
        </w:rPr>
        <w:t>
      8. Көрсетілетін қызметті алушы немесе оның өкілі жүгінген кезде:</w:t>
      </w:r>
    </w:p>
    <w:bookmarkEnd w:id="90"/>
    <w:p>
      <w:pPr>
        <w:spacing w:after="0"/>
        <w:ind w:left="0"/>
        <w:jc w:val="both"/>
      </w:pPr>
      <w:r>
        <w:rPr>
          <w:rFonts w:ascii="Times New Roman"/>
          <w:b w:val="false"/>
          <w:i w:val="false"/>
          <w:color w:val="000000"/>
          <w:sz w:val="28"/>
        </w:rPr>
        <w:t>
      заңды тұлға үшін өкілеттігін растайтын құжат;</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1) Көрсетілетін қызметті алушыға:</w:t>
      </w:r>
    </w:p>
    <w:p>
      <w:pPr>
        <w:spacing w:after="0"/>
        <w:ind w:left="0"/>
        <w:jc w:val="both"/>
      </w:pPr>
      <w:r>
        <w:rPr>
          <w:rFonts w:ascii="Times New Roman"/>
          <w:b w:val="false"/>
          <w:i w:val="false"/>
          <w:color w:val="000000"/>
          <w:sz w:val="28"/>
        </w:rPr>
        <w:t xml:space="preserve">
      2)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xml:space="preserve">
      2) порталда: </w:t>
      </w:r>
    </w:p>
    <w:p>
      <w:pPr>
        <w:spacing w:after="0"/>
        <w:ind w:left="0"/>
        <w:jc w:val="both"/>
      </w:pPr>
      <w:r>
        <w:rPr>
          <w:rFonts w:ascii="Times New Roman"/>
          <w:b w:val="false"/>
          <w:i w:val="false"/>
          <w:color w:val="000000"/>
          <w:sz w:val="28"/>
        </w:rPr>
        <w:t>
      электрондық құжат нысанында ЭЦҚ-мен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парольмен куәландырылған электрондық құжат нысанындағы сұрау салу.</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Уақытша, банкротық және оңалту басқарушылары, борышкердің дәрменсіз екендігі туралы соттың шешімі, соттың сырттай байқауды енгізі туралы соттың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 төрағасымен берілген сенімхат ұсынады;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Құжаттарды қабылдаған кезде көрсетілетін қызметті берушіде қызметкері көрсетілетін қызметті алушының жеке басын куәландыратын құжатты мемлекеттік орган мемлекеттік ақпараттық жүйеден берген мәліметтермен салыстырып тексереді, содан кейін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нәтижені алу орны және күні көрсетіле отырып,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құжатты беру көрсетілетін қызметті алушының немесе оның өкілінің жеке басын куәландыратын құжат ұсынылғаннан кейін: заңды тұлға үшін өкілеттігін растайтын құжат бойынша; жеке тұлға үшін нотариалды куәландырылған сенімхат бойынша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 үшін көрсетілген мерзімде жүгінбеген кезде, көрсетілетін қызметті беруші қабылдаған жері бойынша көрсетілетін қызметті алушының алған уақытқа дейін сақтайды.</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 білдіруге құқығы бар.</w:t>
      </w:r>
    </w:p>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105" w:id="91"/>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9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2) Көрсетілетін қызметті алушы құжаттардың толық топтамасын толық ұсынбаған кезде.</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8-тармағында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106" w:id="92"/>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92"/>
    <w:bookmarkStart w:name="z107" w:id="93"/>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93"/>
    <w:p>
      <w:pPr>
        <w:spacing w:after="0"/>
        <w:ind w:left="0"/>
        <w:jc w:val="both"/>
      </w:pPr>
      <w:r>
        <w:rPr>
          <w:rFonts w:ascii="Times New Roman"/>
          <w:b w:val="false"/>
          <w:i w:val="false"/>
          <w:color w:val="000000"/>
          <w:sz w:val="28"/>
        </w:rPr>
        <w:t xml:space="preserve">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 </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108" w:id="94"/>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94"/>
    <w:bookmarkStart w:name="z109" w:id="95"/>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95"/>
    <w:bookmarkStart w:name="z110" w:id="96"/>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96"/>
    <w:bookmarkStart w:name="z111" w:id="97"/>
    <w:p>
      <w:pPr>
        <w:spacing w:after="0"/>
        <w:ind w:left="0"/>
        <w:jc w:val="both"/>
      </w:pPr>
      <w:r>
        <w:rPr>
          <w:rFonts w:ascii="Times New Roman"/>
          <w:b w:val="false"/>
          <w:i w:val="false"/>
          <w:color w:val="000000"/>
          <w:sz w:val="28"/>
        </w:rPr>
        <w:t>
      13.Көрсетілетін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97"/>
    <w:bookmarkStart w:name="z112" w:id="98"/>
    <w:p>
      <w:pPr>
        <w:spacing w:after="0"/>
        <w:ind w:left="0"/>
        <w:jc w:val="both"/>
      </w:pPr>
      <w:r>
        <w:rPr>
          <w:rFonts w:ascii="Times New Roman"/>
          <w:b w:val="false"/>
          <w:i w:val="false"/>
          <w:color w:val="000000"/>
          <w:sz w:val="28"/>
        </w:rPr>
        <w:t>
      14. Бірыңғай байланыс-орталығы: 1414, 8 800 080 7777.</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 жоспарын</w:t>
            </w:r>
            <w:r>
              <w:br/>
            </w:r>
            <w:r>
              <w:rPr>
                <w:rFonts w:ascii="Times New Roman"/>
                <w:b w:val="false"/>
                <w:i w:val="false"/>
                <w:color w:val="000000"/>
                <w:sz w:val="20"/>
              </w:rPr>
              <w:t>(схемасын) қоса алғанда,</w:t>
            </w:r>
            <w:r>
              <w:br/>
            </w:r>
            <w:r>
              <w:rPr>
                <w:rFonts w:ascii="Times New Roman"/>
                <w:b w:val="false"/>
                <w:i w:val="false"/>
                <w:color w:val="000000"/>
                <w:sz w:val="20"/>
              </w:rPr>
              <w:t>тiркеу органы куәландырған</w:t>
            </w:r>
            <w:r>
              <w:br/>
            </w:r>
            <w:r>
              <w:rPr>
                <w:rFonts w:ascii="Times New Roman"/>
                <w:b w:val="false"/>
                <w:i w:val="false"/>
                <w:color w:val="000000"/>
                <w:sz w:val="20"/>
              </w:rPr>
              <w:t>тiркеу . iсi құжаттарының</w:t>
            </w:r>
            <w:r>
              <w:br/>
            </w:r>
            <w:r>
              <w:rPr>
                <w:rFonts w:ascii="Times New Roman"/>
                <w:b w:val="false"/>
                <w:i w:val="false"/>
                <w:color w:val="000000"/>
                <w:sz w:val="20"/>
              </w:rPr>
              <w:t>көшiрмелерiн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("Азаматтарға арналған үкімет"мемлекеттік корпорациясы"КЕ АҚ филиалы)</w:t>
      </w:r>
    </w:p>
    <w:p>
      <w:pPr>
        <w:spacing w:after="0"/>
        <w:ind w:left="0"/>
        <w:jc w:val="both"/>
      </w:pPr>
      <w:r>
        <w:rPr>
          <w:rFonts w:ascii="Times New Roman"/>
          <w:b w:val="false"/>
          <w:i w:val="false"/>
          <w:color w:val="000000"/>
          <w:sz w:val="28"/>
        </w:rPr>
        <w:t>
      Құқықтық кадастрдан жылжымайтын мүлiкке құқықтарды (құқықтар</w:t>
      </w:r>
    </w:p>
    <w:p>
      <w:pPr>
        <w:spacing w:after="0"/>
        <w:ind w:left="0"/>
        <w:jc w:val="both"/>
      </w:pPr>
      <w:r>
        <w:rPr>
          <w:rFonts w:ascii="Times New Roman"/>
          <w:b w:val="false"/>
          <w:i w:val="false"/>
          <w:color w:val="000000"/>
          <w:sz w:val="28"/>
        </w:rPr>
        <w:t>
      ауыртпалығын) мемлекеттiк тiркеу туралы ақпарат алуға № ________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both"/>
      </w:pPr>
      <w:r>
        <w:rPr>
          <w:rFonts w:ascii="Times New Roman"/>
          <w:b w:val="false"/>
          <w:i w:val="false"/>
          <w:color w:val="000000"/>
          <w:sz w:val="28"/>
        </w:rPr>
        <w:t xml:space="preserve">
      жылжымайтын мүлiкке тiркелген құқықтар (ауыртпалықтар) және оның </w:t>
      </w:r>
    </w:p>
    <w:p>
      <w:pPr>
        <w:spacing w:after="0"/>
        <w:ind w:left="0"/>
        <w:jc w:val="both"/>
      </w:pPr>
      <w:r>
        <w:rPr>
          <w:rFonts w:ascii="Times New Roman"/>
          <w:b w:val="false"/>
          <w:i w:val="false"/>
          <w:color w:val="000000"/>
          <w:sz w:val="28"/>
        </w:rPr>
        <w:t>
      техникалық сипаттамалары туралы анықтаманы;</w:t>
      </w:r>
    </w:p>
    <w:p>
      <w:pPr>
        <w:spacing w:after="0"/>
        <w:ind w:left="0"/>
        <w:jc w:val="both"/>
      </w:pPr>
      <w:r>
        <w:rPr>
          <w:rFonts w:ascii="Times New Roman"/>
          <w:b w:val="false"/>
          <w:i w:val="false"/>
          <w:color w:val="000000"/>
          <w:sz w:val="28"/>
        </w:rPr>
        <w:t>
      жылжымайтын мүліктің болмауы (болуы) туралы анықтаманы;</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w:t>
      </w:r>
    </w:p>
    <w:p>
      <w:pPr>
        <w:spacing w:after="0"/>
        <w:ind w:left="0"/>
        <w:jc w:val="both"/>
      </w:pPr>
      <w:r>
        <w:rPr>
          <w:rFonts w:ascii="Times New Roman"/>
          <w:b w:val="false"/>
          <w:i w:val="false"/>
          <w:color w:val="000000"/>
          <w:sz w:val="28"/>
        </w:rPr>
        <w:t>
      қамтылған техникалық паспортқа қосымшаларды;</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 органы куәландырған тiркеу iсi құжаттарының көшiрмелерiн;</w:t>
      </w:r>
    </w:p>
    <w:p>
      <w:pPr>
        <w:spacing w:after="0"/>
        <w:ind w:left="0"/>
        <w:jc w:val="both"/>
      </w:pPr>
      <w:r>
        <w:rPr>
          <w:rFonts w:ascii="Times New Roman"/>
          <w:b w:val="false"/>
          <w:i w:val="false"/>
          <w:color w:val="000000"/>
          <w:sz w:val="28"/>
        </w:rPr>
        <w:t xml:space="preserve">
      жылжымайтын мүлiкке тiркелген құқықтар және тоқтатылған </w:t>
      </w:r>
    </w:p>
    <w:p>
      <w:pPr>
        <w:spacing w:after="0"/>
        <w:ind w:left="0"/>
        <w:jc w:val="both"/>
      </w:pPr>
      <w:r>
        <w:rPr>
          <w:rFonts w:ascii="Times New Roman"/>
          <w:b w:val="false"/>
          <w:i w:val="false"/>
          <w:color w:val="000000"/>
          <w:sz w:val="28"/>
        </w:rPr>
        <w:t>
      құқықтар туралы анықтама.</w:t>
      </w:r>
    </w:p>
    <w:p>
      <w:pPr>
        <w:spacing w:after="0"/>
        <w:ind w:left="0"/>
        <w:jc w:val="both"/>
      </w:pPr>
      <w:r>
        <w:rPr>
          <w:rFonts w:ascii="Times New Roman"/>
          <w:b w:val="false"/>
          <w:i w:val="false"/>
          <w:color w:val="000000"/>
          <w:sz w:val="28"/>
        </w:rPr>
        <w:t>
      Жылжымайтын мүлiк объектiсiнiң түрi 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жоспарын (схемасын) қоса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алғанда, тiркеу органы</w:t>
            </w:r>
            <w:r>
              <w:br/>
            </w:r>
            <w:r>
              <w:rPr>
                <w:rFonts w:ascii="Times New Roman"/>
                <w:b w:val="false"/>
                <w:i w:val="false"/>
                <w:color w:val="000000"/>
                <w:sz w:val="20"/>
              </w:rPr>
              <w:t>куәландырған тiркеу</w:t>
            </w:r>
            <w:r>
              <w:br/>
            </w:r>
            <w:r>
              <w:rPr>
                <w:rFonts w:ascii="Times New Roman"/>
                <w:b w:val="false"/>
                <w:i w:val="false"/>
                <w:color w:val="000000"/>
                <w:sz w:val="20"/>
              </w:rPr>
              <w:t>iсi құжаттарының көшiрмелерiн</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5-қосымша</w:t>
            </w:r>
          </w:p>
        </w:tc>
      </w:tr>
    </w:tbl>
    <w:bookmarkStart w:name="z116" w:id="99"/>
    <w:p>
      <w:pPr>
        <w:spacing w:after="0"/>
        <w:ind w:left="0"/>
        <w:jc w:val="left"/>
      </w:pPr>
      <w:r>
        <w:rPr>
          <w:rFonts w:ascii="Times New Roman"/>
          <w:b/>
          <w:i w:val="false"/>
          <w:color w:val="000000"/>
        </w:rPr>
        <w:t xml:space="preserve"> "Жылжымайтын мүлiктiң болмауы (болуы) туралы анықтама беру" мемлекеттiк көрсетілетін қызмет стандарты</w:t>
      </w:r>
    </w:p>
    <w:bookmarkEnd w:id="99"/>
    <w:bookmarkStart w:name="z117" w:id="100"/>
    <w:p>
      <w:pPr>
        <w:spacing w:after="0"/>
        <w:ind w:left="0"/>
        <w:jc w:val="left"/>
      </w:pPr>
      <w:r>
        <w:rPr>
          <w:rFonts w:ascii="Times New Roman"/>
          <w:b/>
          <w:i w:val="false"/>
          <w:color w:val="000000"/>
        </w:rPr>
        <w:t xml:space="preserve"> 1 тарау. Жалпы ережелер</w:t>
      </w:r>
    </w:p>
    <w:bookmarkEnd w:id="100"/>
    <w:bookmarkStart w:name="z118" w:id="101"/>
    <w:p>
      <w:pPr>
        <w:spacing w:after="0"/>
        <w:ind w:left="0"/>
        <w:jc w:val="both"/>
      </w:pPr>
      <w:r>
        <w:rPr>
          <w:rFonts w:ascii="Times New Roman"/>
          <w:b w:val="false"/>
          <w:i w:val="false"/>
          <w:color w:val="000000"/>
          <w:sz w:val="28"/>
        </w:rPr>
        <w:t>
      1.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арқылы (бұдан әрі – көрсетілетін қызметті беруші) көрсетеді.</w:t>
      </w:r>
    </w:p>
    <w:bookmarkEnd w:id="101"/>
    <w:bookmarkStart w:name="z119" w:id="102"/>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102"/>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120" w:id="103"/>
    <w:p>
      <w:pPr>
        <w:spacing w:after="0"/>
        <w:ind w:left="0"/>
        <w:jc w:val="left"/>
      </w:pPr>
      <w:r>
        <w:rPr>
          <w:rFonts w:ascii="Times New Roman"/>
          <w:b/>
          <w:i w:val="false"/>
          <w:color w:val="000000"/>
        </w:rPr>
        <w:t xml:space="preserve"> 2 тарау. Мемлекеттiк қызметті көрсету тәртiбi</w:t>
      </w:r>
    </w:p>
    <w:bookmarkEnd w:id="103"/>
    <w:bookmarkStart w:name="z121" w:id="104"/>
    <w:p>
      <w:pPr>
        <w:spacing w:after="0"/>
        <w:ind w:left="0"/>
        <w:jc w:val="both"/>
      </w:pPr>
      <w:r>
        <w:rPr>
          <w:rFonts w:ascii="Times New Roman"/>
          <w:b w:val="false"/>
          <w:i w:val="false"/>
          <w:color w:val="000000"/>
          <w:sz w:val="28"/>
        </w:rPr>
        <w:t>
      3. Мемлекеттiк қызметті көрсету мерзiмдерi:</w:t>
      </w:r>
    </w:p>
    <w:bookmarkEnd w:id="104"/>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өтініш берген сәтінен бастап және порталға мемлекеттік ақпараттық жүйеде мәліметтері болған кезде – 20 (жиырма) минут ішінде. </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берушімемлекеттік қызмет көрсету мерзімі бір жұмыс күніне дейін ұзартылады (құжаттарды қабылдау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аяқталғана дейін бір күн қалғанда береді).</w:t>
      </w:r>
    </w:p>
    <w:p>
      <w:pPr>
        <w:spacing w:after="0"/>
        <w:ind w:left="0"/>
        <w:jc w:val="both"/>
      </w:pPr>
      <w:r>
        <w:rPr>
          <w:rFonts w:ascii="Times New Roman"/>
          <w:b w:val="false"/>
          <w:i w:val="false"/>
          <w:color w:val="000000"/>
          <w:sz w:val="28"/>
        </w:rPr>
        <w:t xml:space="preserve">
      Көрсетілетін қызметті алу үшін ең ұзақ күту уақыты – 20 минуттан аспайды; </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берілетін ең ұзақ уақыты – 20 минуттан аспайды.</w:t>
      </w:r>
    </w:p>
    <w:bookmarkStart w:name="z122" w:id="105"/>
    <w:p>
      <w:pPr>
        <w:spacing w:after="0"/>
        <w:ind w:left="0"/>
        <w:jc w:val="both"/>
      </w:pPr>
      <w:r>
        <w:rPr>
          <w:rFonts w:ascii="Times New Roman"/>
          <w:b w:val="false"/>
          <w:i w:val="false"/>
          <w:color w:val="000000"/>
          <w:sz w:val="28"/>
        </w:rPr>
        <w:t>
      4. Мемлекеттік қызметті көрсету нысаны: электрондық (толық автоматтандырылған).</w:t>
      </w:r>
    </w:p>
    <w:bookmarkEnd w:id="105"/>
    <w:bookmarkStart w:name="z123" w:id="106"/>
    <w:p>
      <w:pPr>
        <w:spacing w:after="0"/>
        <w:ind w:left="0"/>
        <w:jc w:val="both"/>
      </w:pPr>
      <w:r>
        <w:rPr>
          <w:rFonts w:ascii="Times New Roman"/>
          <w:b w:val="false"/>
          <w:i w:val="false"/>
          <w:color w:val="000000"/>
          <w:sz w:val="28"/>
        </w:rPr>
        <w:t xml:space="preserve">
      5. Мемлекеттік қызметті көрсету нәтижесі – жылжымайтын мүліктің болмауы (болуы) туралы анықтама. </w:t>
      </w:r>
    </w:p>
    <w:bookmarkEnd w:id="106"/>
    <w:p>
      <w:pPr>
        <w:spacing w:after="0"/>
        <w:ind w:left="0"/>
        <w:jc w:val="both"/>
      </w:pPr>
      <w:r>
        <w:rPr>
          <w:rFonts w:ascii="Times New Roman"/>
          <w:b w:val="false"/>
          <w:i w:val="false"/>
          <w:color w:val="000000"/>
          <w:sz w:val="28"/>
        </w:rPr>
        <w:t>
      Мемлекеттік қызмет көрсету нәтижесінің нысаны – электрондық.</w:t>
      </w:r>
    </w:p>
    <w:bookmarkStart w:name="z124" w:id="107"/>
    <w:p>
      <w:pPr>
        <w:spacing w:after="0"/>
        <w:ind w:left="0"/>
        <w:jc w:val="both"/>
      </w:pPr>
      <w:r>
        <w:rPr>
          <w:rFonts w:ascii="Times New Roman"/>
          <w:b w:val="false"/>
          <w:i w:val="false"/>
          <w:color w:val="000000"/>
          <w:sz w:val="28"/>
        </w:rPr>
        <w:t>
      6. Мемлекеттік қызмет жеке және заңды тұлғаларға (бұдан әрі – қызметті алушы) тегін көрсетіледі.</w:t>
      </w:r>
    </w:p>
    <w:bookmarkEnd w:id="107"/>
    <w:bookmarkStart w:name="z125" w:id="108"/>
    <w:p>
      <w:pPr>
        <w:spacing w:after="0"/>
        <w:ind w:left="0"/>
        <w:jc w:val="both"/>
      </w:pPr>
      <w:r>
        <w:rPr>
          <w:rFonts w:ascii="Times New Roman"/>
          <w:b w:val="false"/>
          <w:i w:val="false"/>
          <w:color w:val="000000"/>
          <w:sz w:val="28"/>
        </w:rPr>
        <w:t>
      7. Жұмыс кестесі:</w:t>
      </w:r>
    </w:p>
    <w:bookmarkEnd w:id="108"/>
    <w:p>
      <w:pPr>
        <w:spacing w:after="0"/>
        <w:ind w:left="0"/>
        <w:jc w:val="both"/>
      </w:pPr>
      <w:r>
        <w:rPr>
          <w:rFonts w:ascii="Times New Roman"/>
          <w:b w:val="false"/>
          <w:i w:val="false"/>
          <w:color w:val="000000"/>
          <w:sz w:val="28"/>
        </w:rPr>
        <w:t>
      1)көрсетілетін қызметті берушіде– Қазақстан Республикасының Еңбек кодексіне сәйкес жексенбі және мереке күндерiн қоспағанда, дүйсенбiден бастап сенбiнi қоса алғанда, көрсетілетін қызметті берушібелгiленген жұмыс кестесiне сәйкес түскі асқа үзiлiссiз сағат 9.00-ден сағат 20.00-ге дейiн.</w:t>
      </w:r>
    </w:p>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көрсетіледі, сондай-ақ портал арқылы электрондық кезекті броньдауға болады.</w:t>
      </w:r>
    </w:p>
    <w:p>
      <w:pPr>
        <w:spacing w:after="0"/>
        <w:ind w:left="0"/>
        <w:jc w:val="both"/>
      </w:pPr>
      <w:r>
        <w:rPr>
          <w:rFonts w:ascii="Times New Roman"/>
          <w:b w:val="false"/>
          <w:i w:val="false"/>
          <w:color w:val="000000"/>
          <w:sz w:val="28"/>
        </w:rPr>
        <w:t>
      2) порталда – жөндеу жұмыстарына байланысты техникалық үзілістерді қоспағанда, тәулік бойы.</w:t>
      </w:r>
    </w:p>
    <w:bookmarkStart w:name="z126" w:id="109"/>
    <w:p>
      <w:pPr>
        <w:spacing w:after="0"/>
        <w:ind w:left="0"/>
        <w:jc w:val="both"/>
      </w:pPr>
      <w:r>
        <w:rPr>
          <w:rFonts w:ascii="Times New Roman"/>
          <w:b w:val="false"/>
          <w:i w:val="false"/>
          <w:color w:val="000000"/>
          <w:sz w:val="28"/>
        </w:rPr>
        <w:t xml:space="preserve">
      8. Көрсетілетін қызметті алушы немесе оның өкілі мемлекеттік қызметті көрсетуге жүгінгенде қажетті құжаттар тізбесі: </w:t>
      </w:r>
    </w:p>
    <w:bookmarkEnd w:id="109"/>
    <w:p>
      <w:pPr>
        <w:spacing w:after="0"/>
        <w:ind w:left="0"/>
        <w:jc w:val="both"/>
      </w:pPr>
      <w:r>
        <w:rPr>
          <w:rFonts w:ascii="Times New Roman"/>
          <w:b w:val="false"/>
          <w:i w:val="false"/>
          <w:color w:val="000000"/>
          <w:sz w:val="28"/>
        </w:rPr>
        <w:t xml:space="preserve">
      1) Көрсетілетін қызметті берушіге: </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нысандағы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адвокаттар заң консультациясымен немесе адвокат кеңсесімен берілген ордер ұсынады, ал өз қызметін заңды тұлға ретінде тіркемей, жеке жүзеге асыру кезінде - адвокаттар алқасының төралқасымен.</w:t>
      </w:r>
    </w:p>
    <w:p>
      <w:pPr>
        <w:spacing w:after="0"/>
        <w:ind w:left="0"/>
        <w:jc w:val="both"/>
      </w:pPr>
      <w:r>
        <w:rPr>
          <w:rFonts w:ascii="Times New Roman"/>
          <w:b w:val="false"/>
          <w:i w:val="false"/>
          <w:color w:val="000000"/>
          <w:sz w:val="28"/>
        </w:rPr>
        <w:t>
      уақытша, банкротық және оңалту басқарушылары, борышкердің дәрменсіз екендігі туралы соттың шешімі, соттың сырттай байқауды енгізі туралы соттың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 төрағасымен берілген сенімхат ұсынады;</w:t>
      </w:r>
    </w:p>
    <w:p>
      <w:pPr>
        <w:spacing w:after="0"/>
        <w:ind w:left="0"/>
        <w:jc w:val="both"/>
      </w:pPr>
      <w:r>
        <w:rPr>
          <w:rFonts w:ascii="Times New Roman"/>
          <w:b w:val="false"/>
          <w:i w:val="false"/>
          <w:color w:val="000000"/>
          <w:sz w:val="28"/>
        </w:rPr>
        <w:t>
      мұрагерлер мұраға құқық туралы куәлiкті немесе мүліктік емес құқықтан тұратын мұраға құқық туралы куәлiкті немесе нотариалды куәландырылған мұрагерлер тобын анықтайтын құжатты ұсынады;.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xml:space="preserve">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 </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көрсету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p>
      <w:pPr>
        <w:spacing w:after="0"/>
        <w:ind w:left="0"/>
        <w:jc w:val="both"/>
      </w:pPr>
      <w:r>
        <w:rPr>
          <w:rFonts w:ascii="Times New Roman"/>
          <w:b w:val="false"/>
          <w:i w:val="false"/>
          <w:color w:val="000000"/>
          <w:sz w:val="28"/>
        </w:rPr>
        <w:t>
      Жылжымайтын мүлiктiң болмауы (болуы) туралы анықтамада қамтылған деректер берілген сәтінде жарамды болып табылады.</w:t>
      </w:r>
    </w:p>
    <w:bookmarkStart w:name="z127" w:id="110"/>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11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2) көрсетілетін қызметті алушы құжаттардың толық топтамасын толық ұсынбаған кезде.</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8-тармағында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28" w:id="111"/>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11"/>
    <w:bookmarkStart w:name="z129" w:id="112"/>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112"/>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both"/>
      </w:pPr>
      <w:r>
        <w:rPr>
          <w:rFonts w:ascii="Times New Roman"/>
          <w:b w:val="false"/>
          <w:i w:val="false"/>
          <w:color w:val="000000"/>
          <w:sz w:val="28"/>
        </w:rPr>
        <w:t>
      .</w:t>
      </w:r>
    </w:p>
    <w:bookmarkStart w:name="z130" w:id="113"/>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113"/>
    <w:bookmarkStart w:name="z131" w:id="114"/>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114"/>
    <w:bookmarkStart w:name="z132" w:id="115"/>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115"/>
    <w:bookmarkStart w:name="z133" w:id="116"/>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116"/>
    <w:bookmarkStart w:name="z134" w:id="117"/>
    <w:p>
      <w:pPr>
        <w:spacing w:after="0"/>
        <w:ind w:left="0"/>
        <w:jc w:val="both"/>
      </w:pPr>
      <w:r>
        <w:rPr>
          <w:rFonts w:ascii="Times New Roman"/>
          <w:b w:val="false"/>
          <w:i w:val="false"/>
          <w:color w:val="000000"/>
          <w:sz w:val="28"/>
        </w:rPr>
        <w:t>
      14.Көрсетілетін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17"/>
    <w:bookmarkStart w:name="z135" w:id="118"/>
    <w:p>
      <w:pPr>
        <w:spacing w:after="0"/>
        <w:ind w:left="0"/>
        <w:jc w:val="both"/>
      </w:pPr>
      <w:r>
        <w:rPr>
          <w:rFonts w:ascii="Times New Roman"/>
          <w:b w:val="false"/>
          <w:i w:val="false"/>
          <w:color w:val="000000"/>
          <w:sz w:val="28"/>
        </w:rPr>
        <w:t>
      15. Бірыңғай байланыс-орталығы: 1414, 8 800 080 7777.</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мүлiктiң</w:t>
            </w:r>
            <w:r>
              <w:br/>
            </w:r>
            <w:r>
              <w:rPr>
                <w:rFonts w:ascii="Times New Roman"/>
                <w:b w:val="false"/>
                <w:i w:val="false"/>
                <w:color w:val="000000"/>
                <w:sz w:val="20"/>
              </w:rPr>
              <w:t>болмауы (болуы) туралы</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корпорациясы"КЕ АҚ филиалы)</w:t>
      </w:r>
    </w:p>
    <w:p>
      <w:pPr>
        <w:spacing w:after="0"/>
        <w:ind w:left="0"/>
        <w:jc w:val="left"/>
      </w:pPr>
      <w:r>
        <w:rPr>
          <w:rFonts w:ascii="Times New Roman"/>
          <w:b/>
          <w:i w:val="false"/>
          <w:color w:val="000000"/>
        </w:rPr>
        <w:t xml:space="preserve"> Құқықтық кадастрдан жылжымайтын мүлiкке құқықтарды (құқықтық ауыртпалықтарды) мемлекеттiк тiркеу туралы ақпарат алуға № ________ сұрау салу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болған кезде ЖСН, жеке басты куәландыратын құжат деректерi)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тұрғылықты жері, заңды тұлғаның атауы, болған кезде</w:t>
      </w:r>
    </w:p>
    <w:p>
      <w:pPr>
        <w:spacing w:after="0"/>
        <w:ind w:left="0"/>
        <w:jc w:val="both"/>
      </w:pPr>
      <w:r>
        <w:rPr>
          <w:rFonts w:ascii="Times New Roman"/>
          <w:b w:val="false"/>
          <w:i w:val="false"/>
          <w:color w:val="000000"/>
          <w:sz w:val="28"/>
        </w:rPr>
        <w:t>
                                    БСН, деректемелері)</w:t>
      </w:r>
    </w:p>
    <w:p>
      <w:pPr>
        <w:spacing w:after="0"/>
        <w:ind w:left="0"/>
        <w:jc w:val="both"/>
      </w:pPr>
      <w:r>
        <w:rPr>
          <w:rFonts w:ascii="Times New Roman"/>
          <w:b w:val="false"/>
          <w:i w:val="false"/>
          <w:color w:val="000000"/>
          <w:sz w:val="28"/>
        </w:rPr>
        <w:t>
      оның атынан__________________________________негізінде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w:t>
      </w:r>
    </w:p>
    <w:p>
      <w:pPr>
        <w:spacing w:after="0"/>
        <w:ind w:left="0"/>
        <w:jc w:val="both"/>
      </w:pPr>
      <w:r>
        <w:rPr>
          <w:rFonts w:ascii="Times New Roman"/>
          <w:b w:val="false"/>
          <w:i w:val="false"/>
          <w:color w:val="000000"/>
          <w:sz w:val="28"/>
        </w:rPr>
        <w:t>
      жылжымайтын мүліктің болмауы (болуы) туралы анықтама;</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тiркеуші орган растаған тiркеу iсi құжаттарының көшiрмелерi;</w:t>
      </w:r>
    </w:p>
    <w:p>
      <w:pPr>
        <w:spacing w:after="0"/>
        <w:ind w:left="0"/>
        <w:jc w:val="both"/>
      </w:pPr>
      <w:r>
        <w:rPr>
          <w:rFonts w:ascii="Times New Roman"/>
          <w:b w:val="false"/>
          <w:i w:val="false"/>
          <w:color w:val="000000"/>
          <w:sz w:val="28"/>
        </w:rPr>
        <w:t>
      жылжымайтын мүлiкке тiркелген құқықтар және тоқтатылған құқықтар</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Кадастрлық нөмір __________________________________________________</w:t>
      </w:r>
    </w:p>
    <w:p>
      <w:pPr>
        <w:spacing w:after="0"/>
        <w:ind w:left="0"/>
        <w:jc w:val="both"/>
      </w:pPr>
      <w:r>
        <w:rPr>
          <w:rFonts w:ascii="Times New Roman"/>
          <w:b w:val="false"/>
          <w:i w:val="false"/>
          <w:color w:val="000000"/>
          <w:sz w:val="28"/>
        </w:rPr>
        <w:t>
      Жылжымайтын мүлік объектісінің мекенжайы, мекенжайды тіркеу коды</w:t>
      </w:r>
    </w:p>
    <w:p>
      <w:pPr>
        <w:spacing w:after="0"/>
        <w:ind w:left="0"/>
        <w:jc w:val="both"/>
      </w:pPr>
      <w:r>
        <w:rPr>
          <w:rFonts w:ascii="Times New Roman"/>
          <w:b w:val="false"/>
          <w:i w:val="false"/>
          <w:color w:val="000000"/>
          <w:sz w:val="28"/>
        </w:rPr>
        <w:t>
      (болған кезде) ____________________________________________________</w:t>
      </w:r>
    </w:p>
    <w:p>
      <w:pPr>
        <w:spacing w:after="0"/>
        <w:ind w:left="0"/>
        <w:jc w:val="both"/>
      </w:pPr>
      <w:r>
        <w:rPr>
          <w:rFonts w:ascii="Times New Roman"/>
          <w:b w:val="false"/>
          <w:i w:val="false"/>
          <w:color w:val="000000"/>
          <w:sz w:val="28"/>
        </w:rPr>
        <w:t>
      Мынадай құжаттарды қоса беремiн:___________________________________</w:t>
      </w:r>
    </w:p>
    <w:p>
      <w:pPr>
        <w:spacing w:after="0"/>
        <w:ind w:left="0"/>
        <w:jc w:val="both"/>
      </w:pPr>
      <w:r>
        <w:rPr>
          <w:rFonts w:ascii="Times New Roman"/>
          <w:b w:val="false"/>
          <w:i w:val="false"/>
          <w:color w:val="000000"/>
          <w:sz w:val="28"/>
        </w:rPr>
        <w:t>
      Күні____________/________________________________/_________________</w:t>
      </w:r>
    </w:p>
    <w:p>
      <w:pPr>
        <w:spacing w:after="0"/>
        <w:ind w:left="0"/>
        <w:jc w:val="both"/>
      </w:pPr>
      <w:r>
        <w:rPr>
          <w:rFonts w:ascii="Times New Roman"/>
          <w:b w:val="false"/>
          <w:i w:val="false"/>
          <w:color w:val="000000"/>
          <w:sz w:val="28"/>
        </w:rPr>
        <w:t>
                  (өтiнiш берушiнiң/ уәкiлеттi өкiлдiң Т.А.Ә.)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w:t>
      </w:r>
    </w:p>
    <w:p>
      <w:pPr>
        <w:spacing w:after="0"/>
        <w:ind w:left="0"/>
        <w:jc w:val="both"/>
      </w:pPr>
      <w:r>
        <w:rPr>
          <w:rFonts w:ascii="Times New Roman"/>
          <w:b w:val="false"/>
          <w:i w:val="false"/>
          <w:color w:val="000000"/>
          <w:sz w:val="28"/>
        </w:rPr>
        <w:t>
      тексерiлдi: күнi _____ ж._________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мүлiктiң</w:t>
            </w:r>
            <w:r>
              <w:br/>
            </w:r>
            <w:r>
              <w:rPr>
                <w:rFonts w:ascii="Times New Roman"/>
                <w:b w:val="false"/>
                <w:i w:val="false"/>
                <w:color w:val="000000"/>
                <w:sz w:val="20"/>
              </w:rPr>
              <w:t>болмауы (болуы) туралы</w:t>
            </w:r>
            <w:r>
              <w:br/>
            </w:r>
            <w:r>
              <w:rPr>
                <w:rFonts w:ascii="Times New Roman"/>
                <w:b w:val="false"/>
                <w:i w:val="false"/>
                <w:color w:val="000000"/>
                <w:sz w:val="20"/>
              </w:rPr>
              <w:t>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6-қосымша</w:t>
            </w:r>
          </w:p>
        </w:tc>
      </w:tr>
    </w:tbl>
    <w:bookmarkStart w:name="z139" w:id="119"/>
    <w:p>
      <w:pPr>
        <w:spacing w:after="0"/>
        <w:ind w:left="0"/>
        <w:jc w:val="left"/>
      </w:pPr>
      <w:r>
        <w:rPr>
          <w:rFonts w:ascii="Times New Roman"/>
          <w:b/>
          <w:i w:val="false"/>
          <w:color w:val="000000"/>
        </w:rPr>
        <w:t xml:space="preserve"> "Жылжымалы мүлік кепілінің тізілімінен үзінді беру" мемлекеттік көрсетілетін қызмет стандарты</w:t>
      </w:r>
    </w:p>
    <w:bookmarkEnd w:id="119"/>
    <w:bookmarkStart w:name="z140" w:id="120"/>
    <w:p>
      <w:pPr>
        <w:spacing w:after="0"/>
        <w:ind w:left="0"/>
        <w:jc w:val="left"/>
      </w:pPr>
      <w:r>
        <w:rPr>
          <w:rFonts w:ascii="Times New Roman"/>
          <w:b/>
          <w:i w:val="false"/>
          <w:color w:val="000000"/>
        </w:rPr>
        <w:t xml:space="preserve"> 1 тарау. Жалпы ережелер</w:t>
      </w:r>
    </w:p>
    <w:bookmarkEnd w:id="120"/>
    <w:bookmarkStart w:name="z141" w:id="121"/>
    <w:p>
      <w:pPr>
        <w:spacing w:after="0"/>
        <w:ind w:left="0"/>
        <w:jc w:val="both"/>
      </w:pPr>
      <w:r>
        <w:rPr>
          <w:rFonts w:ascii="Times New Roman"/>
          <w:b w:val="false"/>
          <w:i w:val="false"/>
          <w:color w:val="000000"/>
          <w:sz w:val="28"/>
        </w:rPr>
        <w:t xml:space="preserve">
      1. "Жылжымалы мүлік кепілінің тізілімінен үзінді беру" мемлекеттiк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(бұдан әрі – Мемлекеттік корпорация) көрсетеді. </w:t>
      </w:r>
    </w:p>
    <w:bookmarkEnd w:id="121"/>
    <w:bookmarkStart w:name="z142" w:id="122"/>
    <w:p>
      <w:pPr>
        <w:spacing w:after="0"/>
        <w:ind w:left="0"/>
        <w:jc w:val="both"/>
      </w:pPr>
      <w:r>
        <w:rPr>
          <w:rFonts w:ascii="Times New Roman"/>
          <w:b w:val="false"/>
          <w:i w:val="false"/>
          <w:color w:val="000000"/>
          <w:sz w:val="28"/>
        </w:rPr>
        <w:t>
      2. Өтініштерді қабылдау және мемлекеттік көрсетілетін қызметті көрсету нәтижелерін беру:</w:t>
      </w:r>
    </w:p>
    <w:bookmarkEnd w:id="122"/>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Start w:name="z143" w:id="123"/>
    <w:p>
      <w:pPr>
        <w:spacing w:after="0"/>
        <w:ind w:left="0"/>
        <w:jc w:val="left"/>
      </w:pPr>
      <w:r>
        <w:rPr>
          <w:rFonts w:ascii="Times New Roman"/>
          <w:b/>
          <w:i w:val="false"/>
          <w:color w:val="000000"/>
        </w:rPr>
        <w:t xml:space="preserve"> 2 тарау. Мемлекеттiк қызметті көрсету тәртiбi</w:t>
      </w:r>
    </w:p>
    <w:bookmarkEnd w:id="123"/>
    <w:bookmarkStart w:name="z144" w:id="124"/>
    <w:p>
      <w:pPr>
        <w:spacing w:after="0"/>
        <w:ind w:left="0"/>
        <w:jc w:val="both"/>
      </w:pPr>
      <w:r>
        <w:rPr>
          <w:rFonts w:ascii="Times New Roman"/>
          <w:b w:val="false"/>
          <w:i w:val="false"/>
          <w:color w:val="000000"/>
          <w:sz w:val="28"/>
        </w:rPr>
        <w:t>
      3. Мемлекеттiк қызметті көрсету мерзiмдерi:</w:t>
      </w:r>
    </w:p>
    <w:bookmarkEnd w:id="124"/>
    <w:p>
      <w:pPr>
        <w:spacing w:after="0"/>
        <w:ind w:left="0"/>
        <w:jc w:val="both"/>
      </w:pPr>
      <w:r>
        <w:rPr>
          <w:rFonts w:ascii="Times New Roman"/>
          <w:b w:val="false"/>
          <w:i w:val="false"/>
          <w:color w:val="000000"/>
          <w:sz w:val="28"/>
        </w:rPr>
        <w:t xml:space="preserve">
      Көрсетілетін қызметті берушіге және порталға өтініш берген кездегі құжаттар топтамасын тапсырған сәттен бастап мемлекеттік ақпараттық жүйеде мәліметтер болған жағдайда – күнтізбелік 20 (жиырма) минут ішінде, </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 мемлекеттік қызмет көрсету мерзімі бір жұмыс күніне дейін ұзартылады (қабылдау күні мемлекеттік қызмет көрсету мерзіміне кірмейді, бұл ретте мемлекеттік қызмет көрсетудің нәтижесін көрсетілетін қызметті беруші көрсету мерзімі аяқталғанға дейін бір күн бұрын береді);</w:t>
      </w:r>
    </w:p>
    <w:p>
      <w:pPr>
        <w:spacing w:after="0"/>
        <w:ind w:left="0"/>
        <w:jc w:val="both"/>
      </w:pPr>
      <w:r>
        <w:rPr>
          <w:rFonts w:ascii="Times New Roman"/>
          <w:b w:val="false"/>
          <w:i w:val="false"/>
          <w:color w:val="000000"/>
          <w:sz w:val="28"/>
        </w:rPr>
        <w:t>
      2)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3) Қызмет көрсетудің ең ұзақ уақыты – 20 минуттан аспайды.</w:t>
      </w:r>
    </w:p>
    <w:bookmarkStart w:name="z145" w:id="125"/>
    <w:p>
      <w:pPr>
        <w:spacing w:after="0"/>
        <w:ind w:left="0"/>
        <w:jc w:val="both"/>
      </w:pPr>
      <w:r>
        <w:rPr>
          <w:rFonts w:ascii="Times New Roman"/>
          <w:b w:val="false"/>
          <w:i w:val="false"/>
          <w:color w:val="000000"/>
          <w:sz w:val="28"/>
        </w:rPr>
        <w:t>
      4. Мемлекеттік қызмет көрсету нысаны – электрондық (толық автоматтандырылған).</w:t>
      </w:r>
    </w:p>
    <w:bookmarkEnd w:id="125"/>
    <w:bookmarkStart w:name="z146" w:id="126"/>
    <w:p>
      <w:pPr>
        <w:spacing w:after="0"/>
        <w:ind w:left="0"/>
        <w:jc w:val="both"/>
      </w:pPr>
      <w:r>
        <w:rPr>
          <w:rFonts w:ascii="Times New Roman"/>
          <w:b w:val="false"/>
          <w:i w:val="false"/>
          <w:color w:val="000000"/>
          <w:sz w:val="28"/>
        </w:rPr>
        <w:t>
      5. Мемлекеттік қызмет көрсету нәтижесі – жылжымалы мүлік кепілінің тізілімінен үзінді беру.</w:t>
      </w:r>
    </w:p>
    <w:bookmarkEnd w:id="126"/>
    <w:p>
      <w:pPr>
        <w:spacing w:after="0"/>
        <w:ind w:left="0"/>
        <w:jc w:val="both"/>
      </w:pPr>
      <w:r>
        <w:rPr>
          <w:rFonts w:ascii="Times New Roman"/>
          <w:b w:val="false"/>
          <w:i w:val="false"/>
          <w:color w:val="000000"/>
          <w:sz w:val="28"/>
        </w:rPr>
        <w:t>
      Мемлекеттік қызмет көрсету нысаны – электрондық.</w:t>
      </w:r>
    </w:p>
    <w:bookmarkStart w:name="z147" w:id="127"/>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көрсетілетін қызметті алушы) тегін көрсетіледі. </w:t>
      </w:r>
    </w:p>
    <w:bookmarkEnd w:id="127"/>
    <w:bookmarkStart w:name="z148" w:id="128"/>
    <w:p>
      <w:pPr>
        <w:spacing w:after="0"/>
        <w:ind w:left="0"/>
        <w:jc w:val="both"/>
      </w:pPr>
      <w:r>
        <w:rPr>
          <w:rFonts w:ascii="Times New Roman"/>
          <w:b w:val="false"/>
          <w:i w:val="false"/>
          <w:color w:val="000000"/>
          <w:sz w:val="28"/>
        </w:rPr>
        <w:t xml:space="preserve">
      7. Жұмыс кестесі: </w:t>
      </w:r>
    </w:p>
    <w:bookmarkEnd w:id="128"/>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p>
      <w:pPr>
        <w:spacing w:after="0"/>
        <w:ind w:left="0"/>
        <w:jc w:val="both"/>
      </w:pPr>
      <w:r>
        <w:rPr>
          <w:rFonts w:ascii="Times New Roman"/>
          <w:b w:val="false"/>
          <w:i w:val="false"/>
          <w:color w:val="000000"/>
          <w:sz w:val="28"/>
        </w:rPr>
        <w:t>
      2) порталда – тәулік бойы, жөндеу жұмыстарын өткізумен байланысты техникалық үзілістерді қоспағанда.</w:t>
      </w:r>
    </w:p>
    <w:bookmarkStart w:name="z149" w:id="129"/>
    <w:p>
      <w:pPr>
        <w:spacing w:after="0"/>
        <w:ind w:left="0"/>
        <w:jc w:val="both"/>
      </w:pPr>
      <w:r>
        <w:rPr>
          <w:rFonts w:ascii="Times New Roman"/>
          <w:b w:val="false"/>
          <w:i w:val="false"/>
          <w:color w:val="000000"/>
          <w:sz w:val="28"/>
        </w:rPr>
        <w:t>
      8. Көрсетілетін қызметті алушы (құқық иеленуші) немесе оның өкілі жүгінген кездегі мемлекеттік қызметті көрсету үшін қажетті құжаттар тізбесі:</w:t>
      </w:r>
    </w:p>
    <w:bookmarkEnd w:id="129"/>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жылжымалы мүлік кепілінің тізілімінен үзінді беру туралы ақпарат алуға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қызмет көрсетушінің және көрсетілетін қызметті берушіқызметкері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ЭЦҚ-мен куәландырылған электрондық құжат нысанындағы жылжымалы мүлік кепілі тізіліміндегі жылжымалы мүлік кепілін тіркеу туралы ақпаратты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көрсету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bookmarkStart w:name="z150" w:id="130"/>
    <w:p>
      <w:pPr>
        <w:spacing w:after="0"/>
        <w:ind w:left="0"/>
        <w:jc w:val="both"/>
      </w:pPr>
      <w:r>
        <w:rPr>
          <w:rFonts w:ascii="Times New Roman"/>
          <w:b w:val="false"/>
          <w:i w:val="false"/>
          <w:color w:val="000000"/>
          <w:sz w:val="28"/>
        </w:rPr>
        <w:t>
      9.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еместігінің анықталуы мемлекеттік қызметтерді көрсетуден бас тартуға негіз болып табылады.</w:t>
      </w:r>
    </w:p>
    <w:bookmarkEnd w:id="13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8-тармағында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51" w:id="131"/>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31"/>
    <w:bookmarkStart w:name="z152" w:id="132"/>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132"/>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153" w:id="133"/>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133"/>
    <w:bookmarkStart w:name="z154" w:id="134"/>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134"/>
    <w:bookmarkStart w:name="z155" w:id="135"/>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135"/>
    <w:bookmarkStart w:name="z156" w:id="136"/>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136"/>
    <w:bookmarkStart w:name="z157" w:id="137"/>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37"/>
    <w:bookmarkStart w:name="z158" w:id="138"/>
    <w:p>
      <w:pPr>
        <w:spacing w:after="0"/>
        <w:ind w:left="0"/>
        <w:jc w:val="both"/>
      </w:pPr>
      <w:r>
        <w:rPr>
          <w:rFonts w:ascii="Times New Roman"/>
          <w:b w:val="false"/>
          <w:i w:val="false"/>
          <w:color w:val="000000"/>
          <w:sz w:val="28"/>
        </w:rPr>
        <w:t>
      15. Бірыңғай байланыс-орталығы: 1414, 8 800 080 7777.</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мүлік кепілінің</w:t>
            </w:r>
            <w:r>
              <w:br/>
            </w:r>
            <w:r>
              <w:rPr>
                <w:rFonts w:ascii="Times New Roman"/>
                <w:b w:val="false"/>
                <w:i w:val="false"/>
                <w:color w:val="000000"/>
                <w:sz w:val="20"/>
              </w:rPr>
              <w:t>тізілімінен үзінді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("Азаматтарға арналған үкімет"мемлекеттік корпорациясы"КЕ АҚ филиалы)</w:t>
      </w:r>
    </w:p>
    <w:p>
      <w:pPr>
        <w:spacing w:after="0"/>
        <w:ind w:left="0"/>
        <w:jc w:val="left"/>
      </w:pPr>
      <w:r>
        <w:rPr>
          <w:rFonts w:ascii="Times New Roman"/>
          <w:b/>
          <w:i w:val="false"/>
          <w:color w:val="000000"/>
        </w:rPr>
        <w:t xml:space="preserve"> Жылжымалы мүлік кепілінің тізілімінен үзінді беру № ________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 деректерi (жеке куәлiк деректерi) және жеке тулғаның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жылжымалы мүлік кепілінің тізілімінен үзіндімаған ұсынуды сұраймын.</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мүлік кепілінің</w:t>
            </w:r>
            <w:r>
              <w:br/>
            </w:r>
            <w:r>
              <w:rPr>
                <w:rFonts w:ascii="Times New Roman"/>
                <w:b w:val="false"/>
                <w:i w:val="false"/>
                <w:color w:val="000000"/>
                <w:sz w:val="20"/>
              </w:rPr>
              <w:t>тізілімінен үзінді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w:t>
            </w:r>
            <w:r>
              <w:br/>
            </w:r>
            <w:r>
              <w:rPr>
                <w:rFonts w:ascii="Times New Roman"/>
                <w:b w:val="false"/>
                <w:i w:val="false"/>
                <w:color w:val="000000"/>
                <w:sz w:val="20"/>
              </w:rPr>
              <w:t>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көрсетілетін қызметті беруші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7-қосымша</w:t>
            </w:r>
          </w:p>
        </w:tc>
      </w:tr>
    </w:tbl>
    <w:bookmarkStart w:name="z162" w:id="139"/>
    <w:p>
      <w:pPr>
        <w:spacing w:after="0"/>
        <w:ind w:left="0"/>
        <w:jc w:val="left"/>
      </w:pPr>
      <w:r>
        <w:rPr>
          <w:rFonts w:ascii="Times New Roman"/>
          <w:b/>
          <w:i w:val="false"/>
          <w:color w:val="000000"/>
        </w:rPr>
        <w:t xml:space="preserve"> "Жылжымайтын мүлікке тіркелген құқықтар және тоқтатылған құқықтар туралы анықтамалар беру" мемлекеттік көрсетілетін қызмет стандарты</w:t>
      </w:r>
    </w:p>
    <w:bookmarkEnd w:id="139"/>
    <w:bookmarkStart w:name="z163" w:id="140"/>
    <w:p>
      <w:pPr>
        <w:spacing w:after="0"/>
        <w:ind w:left="0"/>
        <w:jc w:val="left"/>
      </w:pPr>
      <w:r>
        <w:rPr>
          <w:rFonts w:ascii="Times New Roman"/>
          <w:b/>
          <w:i w:val="false"/>
          <w:color w:val="000000"/>
        </w:rPr>
        <w:t xml:space="preserve"> 1 тарау. Жалпы ережелер</w:t>
      </w:r>
    </w:p>
    <w:bookmarkEnd w:id="140"/>
    <w:bookmarkStart w:name="z164" w:id="141"/>
    <w:p>
      <w:pPr>
        <w:spacing w:after="0"/>
        <w:ind w:left="0"/>
        <w:jc w:val="both"/>
      </w:pPr>
      <w:r>
        <w:rPr>
          <w:rFonts w:ascii="Times New Roman"/>
          <w:b w:val="false"/>
          <w:i w:val="false"/>
          <w:color w:val="000000"/>
          <w:sz w:val="28"/>
        </w:rPr>
        <w:t xml:space="preserve">
      1. "Жылжымайтын мүлікке тіркелген құқықтар және тоқтатылған құқықтар туралы анықтамалар беру" мемлекеттік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(бұдан әрі – Мемлекеттік корпорация) көрсетеді. </w:t>
      </w:r>
    </w:p>
    <w:bookmarkEnd w:id="141"/>
    <w:bookmarkStart w:name="z165" w:id="142"/>
    <w:p>
      <w:pPr>
        <w:spacing w:after="0"/>
        <w:ind w:left="0"/>
        <w:jc w:val="both"/>
      </w:pPr>
      <w:r>
        <w:rPr>
          <w:rFonts w:ascii="Times New Roman"/>
          <w:b w:val="false"/>
          <w:i w:val="false"/>
          <w:color w:val="000000"/>
          <w:sz w:val="28"/>
        </w:rPr>
        <w:t>
      2. Өтініштерді қабылдау және мемлекеттік көрсетілетін қызметті көрсету нәтижелерін беру:</w:t>
      </w:r>
    </w:p>
    <w:bookmarkEnd w:id="142"/>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Start w:name="z166" w:id="143"/>
    <w:p>
      <w:pPr>
        <w:spacing w:after="0"/>
        <w:ind w:left="0"/>
        <w:jc w:val="left"/>
      </w:pPr>
      <w:r>
        <w:rPr>
          <w:rFonts w:ascii="Times New Roman"/>
          <w:b/>
          <w:i w:val="false"/>
          <w:color w:val="000000"/>
        </w:rPr>
        <w:t xml:space="preserve"> 2 тарау. Мемлекеттiк қызметті көрсету тәртiбi</w:t>
      </w:r>
    </w:p>
    <w:bookmarkEnd w:id="143"/>
    <w:bookmarkStart w:name="z167" w:id="144"/>
    <w:p>
      <w:pPr>
        <w:spacing w:after="0"/>
        <w:ind w:left="0"/>
        <w:jc w:val="both"/>
      </w:pPr>
      <w:r>
        <w:rPr>
          <w:rFonts w:ascii="Times New Roman"/>
          <w:b w:val="false"/>
          <w:i w:val="false"/>
          <w:color w:val="000000"/>
          <w:sz w:val="28"/>
        </w:rPr>
        <w:t>
      3. Мемлекеттiк қызметті көрсету мерзiмдерi:</w:t>
      </w:r>
    </w:p>
    <w:bookmarkEnd w:id="144"/>
    <w:p>
      <w:pPr>
        <w:spacing w:after="0"/>
        <w:ind w:left="0"/>
        <w:jc w:val="both"/>
      </w:pPr>
      <w:r>
        <w:rPr>
          <w:rFonts w:ascii="Times New Roman"/>
          <w:b w:val="false"/>
          <w:i w:val="false"/>
          <w:color w:val="000000"/>
          <w:sz w:val="28"/>
        </w:rPr>
        <w:t>
      Көрсетілетін қызметті берушіге және порталға өтініш берген кездегі құжаттар топтамасын тапсырған сәттен бастап мемлекеттік ақпараттық жүйеде мәліметтер болған жағдайда – күнтізбелік 20 (жиырма) минут ішінде.</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берушімемлекеттік қызмет көрсету мерзімі бір жұмыс күніне дейін ұзартылады (қабылдау күні мемлекеттік қызмет көрсету мерзіміне кірмейді, бұл ретте мемлекеттік қызмет көрсетудің нәтижесін көрсетілетін қызметті беруші көрсету мерзімі аяқталғанға дейін бір күн бұрын береді);</w:t>
      </w:r>
    </w:p>
    <w:p>
      <w:pPr>
        <w:spacing w:after="0"/>
        <w:ind w:left="0"/>
        <w:jc w:val="both"/>
      </w:pPr>
      <w:r>
        <w:rPr>
          <w:rFonts w:ascii="Times New Roman"/>
          <w:b w:val="false"/>
          <w:i w:val="false"/>
          <w:color w:val="000000"/>
          <w:sz w:val="28"/>
        </w:rPr>
        <w:t>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Қызмет көрсетудің ең ұзақ уақыты – 20 минуттан аспайды.</w:t>
      </w:r>
    </w:p>
    <w:bookmarkStart w:name="z168" w:id="145"/>
    <w:p>
      <w:pPr>
        <w:spacing w:after="0"/>
        <w:ind w:left="0"/>
        <w:jc w:val="both"/>
      </w:pPr>
      <w:r>
        <w:rPr>
          <w:rFonts w:ascii="Times New Roman"/>
          <w:b w:val="false"/>
          <w:i w:val="false"/>
          <w:color w:val="000000"/>
          <w:sz w:val="28"/>
        </w:rPr>
        <w:t>
      4. Мемлекеттік қызмет көрсету нысаны – электрондық (толық автоматтандырылған).</w:t>
      </w:r>
    </w:p>
    <w:bookmarkEnd w:id="145"/>
    <w:bookmarkStart w:name="z169" w:id="146"/>
    <w:p>
      <w:pPr>
        <w:spacing w:after="0"/>
        <w:ind w:left="0"/>
        <w:jc w:val="both"/>
      </w:pPr>
      <w:r>
        <w:rPr>
          <w:rFonts w:ascii="Times New Roman"/>
          <w:b w:val="false"/>
          <w:i w:val="false"/>
          <w:color w:val="000000"/>
          <w:sz w:val="28"/>
        </w:rPr>
        <w:t>
      5. Мемлекеттік қызмет көрсету нәтижесі – жылжымайтын мүлікке тіркелген құқықтар және тоқтатылған құқықтар туралы анықтамалар беру.</w:t>
      </w:r>
    </w:p>
    <w:bookmarkEnd w:id="146"/>
    <w:p>
      <w:pPr>
        <w:spacing w:after="0"/>
        <w:ind w:left="0"/>
        <w:jc w:val="both"/>
      </w:pPr>
      <w:r>
        <w:rPr>
          <w:rFonts w:ascii="Times New Roman"/>
          <w:b w:val="false"/>
          <w:i w:val="false"/>
          <w:color w:val="000000"/>
          <w:sz w:val="28"/>
        </w:rPr>
        <w:t>
      Мемлекеттік қызмет көрсету нысаны – электрондық.</w:t>
      </w:r>
    </w:p>
    <w:bookmarkStart w:name="z170" w:id="147"/>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көрсетілетін қызметті алушы) тегін көрсетіледі. </w:t>
      </w:r>
    </w:p>
    <w:bookmarkEnd w:id="147"/>
    <w:bookmarkStart w:name="z171" w:id="148"/>
    <w:p>
      <w:pPr>
        <w:spacing w:after="0"/>
        <w:ind w:left="0"/>
        <w:jc w:val="both"/>
      </w:pPr>
      <w:r>
        <w:rPr>
          <w:rFonts w:ascii="Times New Roman"/>
          <w:b w:val="false"/>
          <w:i w:val="false"/>
          <w:color w:val="000000"/>
          <w:sz w:val="28"/>
        </w:rPr>
        <w:t xml:space="preserve">
      7. Жұмыс кестесі: </w:t>
      </w:r>
    </w:p>
    <w:bookmarkEnd w:id="148"/>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p>
      <w:pPr>
        <w:spacing w:after="0"/>
        <w:ind w:left="0"/>
        <w:jc w:val="both"/>
      </w:pPr>
      <w:r>
        <w:rPr>
          <w:rFonts w:ascii="Times New Roman"/>
          <w:b w:val="false"/>
          <w:i w:val="false"/>
          <w:color w:val="000000"/>
          <w:sz w:val="28"/>
        </w:rPr>
        <w:t>
      2) порталда – тәулік бойы, жөндеу жұмыстарын өткізумен байланысты техникалық үзілістерді қоспағанда.</w:t>
      </w:r>
    </w:p>
    <w:bookmarkStart w:name="z172" w:id="149"/>
    <w:p>
      <w:pPr>
        <w:spacing w:after="0"/>
        <w:ind w:left="0"/>
        <w:jc w:val="both"/>
      </w:pPr>
      <w:r>
        <w:rPr>
          <w:rFonts w:ascii="Times New Roman"/>
          <w:b w:val="false"/>
          <w:i w:val="false"/>
          <w:color w:val="000000"/>
          <w:sz w:val="28"/>
        </w:rPr>
        <w:t>
      8. Көрсетілетін қызметті алушы (құқық иеленуші) немесе оның өкілі жүгінген кездегі мемлекеттік қызметті көрсету үшін қажетті құжаттар тізбесі:</w:t>
      </w:r>
    </w:p>
    <w:bookmarkEnd w:id="149"/>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 ұсынады;</w:t>
      </w:r>
    </w:p>
    <w:p>
      <w:pPr>
        <w:spacing w:after="0"/>
        <w:ind w:left="0"/>
        <w:jc w:val="both"/>
      </w:pPr>
      <w:r>
        <w:rPr>
          <w:rFonts w:ascii="Times New Roman"/>
          <w:b w:val="false"/>
          <w:i w:val="false"/>
          <w:color w:val="000000"/>
          <w:sz w:val="28"/>
        </w:rPr>
        <w:t>
      жеке тұлғаның өкілі нотариалды куәландырылған сенімхатты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заң консультациясымен немесе адвокат кеңсесімен берілген ордер ұсынады, ал өз қызметін заңды тұлға ретінде тіркемей, жеке жүзеге асыру кезінде - адвокаттар алқасының төралқасымен</w:t>
      </w:r>
    </w:p>
    <w:p>
      <w:pPr>
        <w:spacing w:after="0"/>
        <w:ind w:left="0"/>
        <w:jc w:val="both"/>
      </w:pPr>
      <w:r>
        <w:rPr>
          <w:rFonts w:ascii="Times New Roman"/>
          <w:b w:val="false"/>
          <w:i w:val="false"/>
          <w:color w:val="000000"/>
          <w:sz w:val="28"/>
        </w:rPr>
        <w:t>
      уақытша, банкротық және оңалту басқарушылары, борышкердің дәрменсіз екендігі туралы соттың шешімі, соттың сырттай байқауды енгізі туралы соттың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 төрағасымен берілген сенімхат ұсынады;</w:t>
      </w:r>
    </w:p>
    <w:p>
      <w:pPr>
        <w:spacing w:after="0"/>
        <w:ind w:left="0"/>
        <w:jc w:val="both"/>
      </w:pPr>
      <w:r>
        <w:rPr>
          <w:rFonts w:ascii="Times New Roman"/>
          <w:b w:val="false"/>
          <w:i w:val="false"/>
          <w:color w:val="000000"/>
          <w:sz w:val="28"/>
        </w:rPr>
        <w:t>
      мұрагерлер мұраға құқық туралы куәлiкті немесе мүліктік емес құқықтан тұратын мұраға құқық туралы куәлiкті немесе нотариалды куәландырылған мұрагерлер тобын анықтайтын құжатты ұсынады.</w:t>
      </w:r>
    </w:p>
    <w:p>
      <w:pPr>
        <w:spacing w:after="0"/>
        <w:ind w:left="0"/>
        <w:jc w:val="both"/>
      </w:pPr>
      <w:r>
        <w:rPr>
          <w:rFonts w:ascii="Times New Roman"/>
          <w:b w:val="false"/>
          <w:i w:val="false"/>
          <w:color w:val="000000"/>
          <w:sz w:val="28"/>
        </w:rPr>
        <w:t xml:space="preserve">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 </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көрсету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p>
      <w:pPr>
        <w:spacing w:after="0"/>
        <w:ind w:left="0"/>
        <w:jc w:val="both"/>
      </w:pPr>
      <w:r>
        <w:rPr>
          <w:rFonts w:ascii="Times New Roman"/>
          <w:b w:val="false"/>
          <w:i w:val="false"/>
          <w:color w:val="000000"/>
          <w:sz w:val="28"/>
        </w:rPr>
        <w:t>
      Жылжымайтын мүлікке тіркелген құқықтар және тоқтатылған құқықтар туралы анықтамадағы қамтылған деректер берілген сәтінде жарамды болып табылады.</w:t>
      </w:r>
    </w:p>
    <w:bookmarkStart w:name="z173" w:id="150"/>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15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w:t>
      </w:r>
    </w:p>
    <w:p>
      <w:pPr>
        <w:spacing w:after="0"/>
        <w:ind w:left="0"/>
        <w:jc w:val="both"/>
      </w:pPr>
      <w:r>
        <w:rPr>
          <w:rFonts w:ascii="Times New Roman"/>
          <w:b w:val="false"/>
          <w:i w:val="false"/>
          <w:color w:val="000000"/>
          <w:sz w:val="28"/>
        </w:rPr>
        <w:t>
      2) Көрсетілетін қызметті алушы құжаттардың топтамасын толық ұсынбаған кезде.</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8-тармағында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74" w:id="151"/>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51"/>
    <w:bookmarkStart w:name="z175" w:id="152"/>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152"/>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176" w:id="153"/>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153"/>
    <w:bookmarkStart w:name="z177" w:id="154"/>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154"/>
    <w:bookmarkStart w:name="z178" w:id="155"/>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155"/>
    <w:bookmarkStart w:name="z179" w:id="156"/>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156"/>
    <w:bookmarkStart w:name="z180" w:id="157"/>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57"/>
    <w:bookmarkStart w:name="z181" w:id="158"/>
    <w:p>
      <w:pPr>
        <w:spacing w:after="0"/>
        <w:ind w:left="0"/>
        <w:jc w:val="both"/>
      </w:pPr>
      <w:r>
        <w:rPr>
          <w:rFonts w:ascii="Times New Roman"/>
          <w:b w:val="false"/>
          <w:i w:val="false"/>
          <w:color w:val="000000"/>
          <w:sz w:val="28"/>
        </w:rPr>
        <w:t>
      15. Бірыңғай байланыс-орталығы: 1414, 8 800 080 7777.</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тіркелген құқықтар және</w:t>
            </w:r>
            <w:r>
              <w:br/>
            </w:r>
            <w:r>
              <w:rPr>
                <w:rFonts w:ascii="Times New Roman"/>
                <w:b w:val="false"/>
                <w:i w:val="false"/>
                <w:color w:val="000000"/>
                <w:sz w:val="20"/>
              </w:rPr>
              <w:t>тоқтатылған құқықтар туралы</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Құқықтық кадастрдан жылжымайтын мүлiкке құқықтарды (құқықтар ауыртпалығын) мемлекеттiк тiркеу туралы ақпарат алуға № ________ сұрау салу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болған кезде ЖСН, жеке басты куәландыратын құжат деректерi)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жері, заңды тұлғаның атауы, болған кезде БСН, деректемелері)</w:t>
      </w:r>
    </w:p>
    <w:p>
      <w:pPr>
        <w:spacing w:after="0"/>
        <w:ind w:left="0"/>
        <w:jc w:val="both"/>
      </w:pPr>
      <w:r>
        <w:rPr>
          <w:rFonts w:ascii="Times New Roman"/>
          <w:b w:val="false"/>
          <w:i w:val="false"/>
          <w:color w:val="000000"/>
          <w:sz w:val="28"/>
        </w:rPr>
        <w:t>
      оның атынан__________________________________негізінде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анықтаманы;</w:t>
      </w:r>
    </w:p>
    <w:p>
      <w:pPr>
        <w:spacing w:after="0"/>
        <w:ind w:left="0"/>
        <w:jc w:val="both"/>
      </w:pPr>
      <w:r>
        <w:rPr>
          <w:rFonts w:ascii="Times New Roman"/>
          <w:b w:val="false"/>
          <w:i w:val="false"/>
          <w:color w:val="000000"/>
          <w:sz w:val="28"/>
        </w:rPr>
        <w:t>
      жылжымайтын мүліктің болмауы (болуы) туралы анықтаманы;</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 органы куәландырған тiркеу iсi құжаттарының көшiрмелерiн;</w:t>
      </w:r>
    </w:p>
    <w:p>
      <w:pPr>
        <w:spacing w:after="0"/>
        <w:ind w:left="0"/>
        <w:jc w:val="both"/>
      </w:pPr>
      <w:r>
        <w:rPr>
          <w:rFonts w:ascii="Times New Roman"/>
          <w:b w:val="false"/>
          <w:i w:val="false"/>
          <w:color w:val="000000"/>
          <w:sz w:val="28"/>
        </w:rPr>
        <w:t>
      жылжымайтын мүлiкке тiркелген құқықтар және тоқтатылған құқықтар</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Кадастрлық нөмір ___________________________________________________</w:t>
      </w:r>
    </w:p>
    <w:p>
      <w:pPr>
        <w:spacing w:after="0"/>
        <w:ind w:left="0"/>
        <w:jc w:val="both"/>
      </w:pPr>
      <w:r>
        <w:rPr>
          <w:rFonts w:ascii="Times New Roman"/>
          <w:b w:val="false"/>
          <w:i w:val="false"/>
          <w:color w:val="000000"/>
          <w:sz w:val="28"/>
        </w:rPr>
        <w:t>
      Жылжымайтын мүлік объектісінің мекенжайы, мекенжайды тіркеу коды</w:t>
      </w:r>
    </w:p>
    <w:p>
      <w:pPr>
        <w:spacing w:after="0"/>
        <w:ind w:left="0"/>
        <w:jc w:val="both"/>
      </w:pPr>
      <w:r>
        <w:rPr>
          <w:rFonts w:ascii="Times New Roman"/>
          <w:b w:val="false"/>
          <w:i w:val="false"/>
          <w:color w:val="000000"/>
          <w:sz w:val="28"/>
        </w:rPr>
        <w:t>
      (болған кезде) _____________________________________________________</w:t>
      </w:r>
    </w:p>
    <w:p>
      <w:pPr>
        <w:spacing w:after="0"/>
        <w:ind w:left="0"/>
        <w:jc w:val="both"/>
      </w:pPr>
      <w:r>
        <w:rPr>
          <w:rFonts w:ascii="Times New Roman"/>
          <w:b w:val="false"/>
          <w:i w:val="false"/>
          <w:color w:val="000000"/>
          <w:sz w:val="28"/>
        </w:rPr>
        <w:t>
      Мынадай құжаттарды қоса беремiн:____________________________________</w:t>
      </w:r>
    </w:p>
    <w:p>
      <w:pPr>
        <w:spacing w:after="0"/>
        <w:ind w:left="0"/>
        <w:jc w:val="both"/>
      </w:pPr>
      <w:r>
        <w:rPr>
          <w:rFonts w:ascii="Times New Roman"/>
          <w:b w:val="false"/>
          <w:i w:val="false"/>
          <w:color w:val="000000"/>
          <w:sz w:val="28"/>
        </w:rPr>
        <w:t>
      Күні___________/______________________________/_____________________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_____ ж._________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тіркелген құқықтар</w:t>
            </w:r>
            <w:r>
              <w:br/>
            </w:r>
            <w:r>
              <w:rPr>
                <w:rFonts w:ascii="Times New Roman"/>
                <w:b w:val="false"/>
                <w:i w:val="false"/>
                <w:color w:val="000000"/>
                <w:sz w:val="20"/>
              </w:rPr>
              <w:t>және тоқтатылған құқықтар</w:t>
            </w:r>
            <w:r>
              <w:br/>
            </w:r>
            <w:r>
              <w:rPr>
                <w:rFonts w:ascii="Times New Roman"/>
                <w:b w:val="false"/>
                <w:i w:val="false"/>
                <w:color w:val="000000"/>
                <w:sz w:val="20"/>
              </w:rPr>
              <w:t>туралы анықтамалар</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8-қосымша</w:t>
            </w:r>
          </w:p>
        </w:tc>
      </w:tr>
    </w:tbl>
    <w:bookmarkStart w:name="z185" w:id="159"/>
    <w:p>
      <w:pPr>
        <w:spacing w:after="0"/>
        <w:ind w:left="0"/>
        <w:jc w:val="left"/>
      </w:pPr>
      <w:r>
        <w:rPr>
          <w:rFonts w:ascii="Times New Roman"/>
          <w:b/>
          <w:i w:val="false"/>
          <w:color w:val="000000"/>
        </w:rPr>
        <w:t xml:space="preserve"> "Жылжымайтын мүлiкке құқық белгілейтін құжаттың телнұсқасын беру" мемлекеттiк көрсетілетін қызмет стандарты</w:t>
      </w:r>
    </w:p>
    <w:bookmarkEnd w:id="159"/>
    <w:bookmarkStart w:name="z186" w:id="160"/>
    <w:p>
      <w:pPr>
        <w:spacing w:after="0"/>
        <w:ind w:left="0"/>
        <w:jc w:val="left"/>
      </w:pPr>
      <w:r>
        <w:rPr>
          <w:rFonts w:ascii="Times New Roman"/>
          <w:b/>
          <w:i w:val="false"/>
          <w:color w:val="000000"/>
        </w:rPr>
        <w:t xml:space="preserve"> 1 тарау. Жалпы ережелер</w:t>
      </w:r>
    </w:p>
    <w:bookmarkEnd w:id="160"/>
    <w:bookmarkStart w:name="z187" w:id="161"/>
    <w:p>
      <w:pPr>
        <w:spacing w:after="0"/>
        <w:ind w:left="0"/>
        <w:jc w:val="both"/>
      </w:pPr>
      <w:r>
        <w:rPr>
          <w:rFonts w:ascii="Times New Roman"/>
          <w:b w:val="false"/>
          <w:i w:val="false"/>
          <w:color w:val="000000"/>
          <w:sz w:val="28"/>
        </w:rPr>
        <w:t>
      1. "Жылжымайтын мүлiкке құқық белгілейтін құжаттың телнұсқасын беру" мемлекеттiк көрсетілетін қызмет (бұдан әрі – мемлекеттік көрсетілетін қызмет)"Азаматтарға арналған үкімет"миемлекеттік корпорациясы" коммерциялық емес акционерлік қоғамы (бұдан әрі – көрсетілетін қызметті беруші) көрсетеді.</w:t>
      </w:r>
    </w:p>
    <w:bookmarkEnd w:id="161"/>
    <w:bookmarkStart w:name="z188" w:id="162"/>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162"/>
    <w:p>
      <w:pPr>
        <w:spacing w:after="0"/>
        <w:ind w:left="0"/>
        <w:jc w:val="both"/>
      </w:pPr>
      <w:r>
        <w:rPr>
          <w:rFonts w:ascii="Times New Roman"/>
          <w:b w:val="false"/>
          <w:i w:val="false"/>
          <w:color w:val="000000"/>
          <w:sz w:val="28"/>
        </w:rPr>
        <w:t>
      1) көрсетілетін қызметті беруші көрсетілетін қызметті алушының жылжымайтын мүлік объектісінің орналасқан жері арқылы;</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189" w:id="163"/>
    <w:p>
      <w:pPr>
        <w:spacing w:after="0"/>
        <w:ind w:left="0"/>
        <w:jc w:val="left"/>
      </w:pPr>
      <w:r>
        <w:rPr>
          <w:rFonts w:ascii="Times New Roman"/>
          <w:b/>
          <w:i w:val="false"/>
          <w:color w:val="000000"/>
        </w:rPr>
        <w:t xml:space="preserve"> 2 Тарау. Мемлекеттiк қызметті көрсету тәртiбi</w:t>
      </w:r>
    </w:p>
    <w:bookmarkEnd w:id="163"/>
    <w:bookmarkStart w:name="z190" w:id="164"/>
    <w:p>
      <w:pPr>
        <w:spacing w:after="0"/>
        <w:ind w:left="0"/>
        <w:jc w:val="both"/>
      </w:pPr>
      <w:r>
        <w:rPr>
          <w:rFonts w:ascii="Times New Roman"/>
          <w:b w:val="false"/>
          <w:i w:val="false"/>
          <w:color w:val="000000"/>
          <w:sz w:val="28"/>
        </w:rPr>
        <w:t>
      3. Мемлекеттiк қызметті көрсету мерзiмдерi:</w:t>
      </w:r>
    </w:p>
    <w:bookmarkEnd w:id="164"/>
    <w:p>
      <w:pPr>
        <w:spacing w:after="0"/>
        <w:ind w:left="0"/>
        <w:jc w:val="both"/>
      </w:pPr>
      <w:r>
        <w:rPr>
          <w:rFonts w:ascii="Times New Roman"/>
          <w:b w:val="false"/>
          <w:i w:val="false"/>
          <w:color w:val="000000"/>
          <w:sz w:val="28"/>
        </w:rPr>
        <w:t>
      1) Мемлекеттік корпорацияға жүгінген кезде көрсетілетін қызметті алушы құжаттар топтамасын тапсырған кезден бастап:</w:t>
      </w:r>
    </w:p>
    <w:p>
      <w:pPr>
        <w:spacing w:after="0"/>
        <w:ind w:left="0"/>
        <w:jc w:val="both"/>
      </w:pPr>
      <w:r>
        <w:rPr>
          <w:rFonts w:ascii="Times New Roman"/>
          <w:b w:val="false"/>
          <w:i w:val="false"/>
          <w:color w:val="000000"/>
          <w:sz w:val="28"/>
        </w:rPr>
        <w:t>
      Мемлекеттік қызмет көрсетілетін қызметті берушіге өтiнiш келiп түскен кезден бастап үш жұмыс күні ішінде көрсетіледі (құжаттарды қабылдау күні мемлекеттiк қызмет көрсету мерзiмiне кiрмейдi):</w:t>
      </w:r>
    </w:p>
    <w:p>
      <w:pPr>
        <w:spacing w:after="0"/>
        <w:ind w:left="0"/>
        <w:jc w:val="both"/>
      </w:pPr>
      <w:r>
        <w:rPr>
          <w:rFonts w:ascii="Times New Roman"/>
          <w:b w:val="false"/>
          <w:i w:val="false"/>
          <w:color w:val="000000"/>
          <w:sz w:val="28"/>
        </w:rPr>
        <w:t>
      2)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3) Қызмет көрсетудің ең ұзақ уақыты – 20 минуттан аспайды.</w:t>
      </w:r>
    </w:p>
    <w:bookmarkStart w:name="z191" w:id="165"/>
    <w:p>
      <w:pPr>
        <w:spacing w:after="0"/>
        <w:ind w:left="0"/>
        <w:jc w:val="both"/>
      </w:pPr>
      <w:r>
        <w:rPr>
          <w:rFonts w:ascii="Times New Roman"/>
          <w:b w:val="false"/>
          <w:i w:val="false"/>
          <w:color w:val="000000"/>
          <w:sz w:val="28"/>
        </w:rPr>
        <w:t>
      4. Мемлекеттік қызмет көрсету нысаны: электрондық (ішінара автоматтандырылған) және (немесе) қағаз түрінде.</w:t>
      </w:r>
    </w:p>
    <w:bookmarkEnd w:id="165"/>
    <w:bookmarkStart w:name="z192" w:id="166"/>
    <w:p>
      <w:pPr>
        <w:spacing w:after="0"/>
        <w:ind w:left="0"/>
        <w:jc w:val="both"/>
      </w:pPr>
      <w:r>
        <w:rPr>
          <w:rFonts w:ascii="Times New Roman"/>
          <w:b w:val="false"/>
          <w:i w:val="false"/>
          <w:color w:val="000000"/>
          <w:sz w:val="28"/>
        </w:rPr>
        <w:t>
      5. Мемлекеттік қызмет көрсету нәтижесі – жылжымайтын мүлікке құқық белгілейтін құжаттың телнұсқасы.</w:t>
      </w:r>
    </w:p>
    <w:bookmarkEnd w:id="166"/>
    <w:p>
      <w:pPr>
        <w:spacing w:after="0"/>
        <w:ind w:left="0"/>
        <w:jc w:val="both"/>
      </w:pPr>
      <w:r>
        <w:rPr>
          <w:rFonts w:ascii="Times New Roman"/>
          <w:b w:val="false"/>
          <w:i w:val="false"/>
          <w:color w:val="000000"/>
          <w:sz w:val="28"/>
        </w:rPr>
        <w:t xml:space="preserve">
      Мемлекеттік қызмет көрсету нәтижесін беру нысаны – қағаз түрінде. </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көрсетілетін қызметтің орны мен алу күні көрсетіле отырып, мемлекеттік қызмет көрсету нәтижесінің дайындығы туралы хабарлама жіберіледі.</w:t>
      </w:r>
    </w:p>
    <w:bookmarkStart w:name="z193" w:id="167"/>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ақылы түрде көрсетіледі.</w:t>
      </w:r>
    </w:p>
    <w:bookmarkEnd w:id="167"/>
    <w:p>
      <w:pPr>
        <w:spacing w:after="0"/>
        <w:ind w:left="0"/>
        <w:jc w:val="both"/>
      </w:pPr>
      <w:r>
        <w:rPr>
          <w:rFonts w:ascii="Times New Roman"/>
          <w:b w:val="false"/>
          <w:i w:val="false"/>
          <w:color w:val="000000"/>
          <w:sz w:val="28"/>
        </w:rPr>
        <w:t>
      Жылжымайтын мүлікке құқық белгілейтін құжаттың телнұсқасын беру үшін алынатын төлем соммасы 536,8 теңгені құрайды және ол, банк операцияларының жекелеген түрлерін жүргізетін банктер немесе ұйымдар арқылы аудару жолымен көрсетілетін қызметті берушібюджетіне төленеді.</w:t>
      </w:r>
    </w:p>
    <w:p>
      <w:pPr>
        <w:spacing w:after="0"/>
        <w:ind w:left="0"/>
        <w:jc w:val="both"/>
      </w:pPr>
      <w:r>
        <w:rPr>
          <w:rFonts w:ascii="Times New Roman"/>
          <w:b w:val="false"/>
          <w:i w:val="false"/>
          <w:color w:val="000000"/>
          <w:sz w:val="28"/>
        </w:rPr>
        <w:t>
      Ақы төлеу "электрондық үкіметтің" төлем шлюзі (бұдан әрі – ЭҮТШ) арқылы да жүргізіледі.</w:t>
      </w:r>
    </w:p>
    <w:bookmarkStart w:name="z194" w:id="168"/>
    <w:p>
      <w:pPr>
        <w:spacing w:after="0"/>
        <w:ind w:left="0"/>
        <w:jc w:val="both"/>
      </w:pPr>
      <w:r>
        <w:rPr>
          <w:rFonts w:ascii="Times New Roman"/>
          <w:b w:val="false"/>
          <w:i w:val="false"/>
          <w:color w:val="000000"/>
          <w:sz w:val="28"/>
        </w:rPr>
        <w:t>
      7. Жұмыс кестесі:</w:t>
      </w:r>
    </w:p>
    <w:bookmarkEnd w:id="168"/>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p>
      <w:pPr>
        <w:spacing w:after="0"/>
        <w:ind w:left="0"/>
        <w:jc w:val="both"/>
      </w:pPr>
      <w:r>
        <w:rPr>
          <w:rFonts w:ascii="Times New Roman"/>
          <w:b w:val="false"/>
          <w:i w:val="false"/>
          <w:color w:val="000000"/>
          <w:sz w:val="28"/>
        </w:rPr>
        <w:t>
      2) порталда – жөндеу жұмыстарына байланысты техникалық үзілістерді қоспағанда, тәулік бойы (Қазақстан Республикасының Еңбек кодексіне сәйкес жұмыс уақытынан кейін және демалыс және мереке күндерi жүгінген кезде, өтініштер қабылдау және мемлекеттік қызмет көрсету нәтижелерін беру келесі жұмыс күні жүзеге асырылады).</w:t>
      </w:r>
    </w:p>
    <w:bookmarkStart w:name="z195" w:id="169"/>
    <w:p>
      <w:pPr>
        <w:spacing w:after="0"/>
        <w:ind w:left="0"/>
        <w:jc w:val="both"/>
      </w:pPr>
      <w:r>
        <w:rPr>
          <w:rFonts w:ascii="Times New Roman"/>
          <w:b w:val="false"/>
          <w:i w:val="false"/>
          <w:color w:val="000000"/>
          <w:sz w:val="28"/>
        </w:rPr>
        <w:t>
      8. Көрсетілетін қызметті алушы немесе оның өкілі жүгінген кезде мемлекеттік қызметті көрсету үшін қажетті құжаттардың тізбесі:</w:t>
      </w:r>
    </w:p>
    <w:bookmarkEnd w:id="169"/>
    <w:p>
      <w:pPr>
        <w:spacing w:after="0"/>
        <w:ind w:left="0"/>
        <w:jc w:val="both"/>
      </w:pPr>
      <w:r>
        <w:rPr>
          <w:rFonts w:ascii="Times New Roman"/>
          <w:b w:val="false"/>
          <w:i w:val="false"/>
          <w:color w:val="000000"/>
          <w:sz w:val="28"/>
        </w:rPr>
        <w:t>
      заңды тұлға үшін өкілеттігін растайтын құжат;</w:t>
      </w:r>
    </w:p>
    <w:p>
      <w:pPr>
        <w:spacing w:after="0"/>
        <w:ind w:left="0"/>
        <w:jc w:val="both"/>
      </w:pPr>
      <w:r>
        <w:rPr>
          <w:rFonts w:ascii="Times New Roman"/>
          <w:b w:val="false"/>
          <w:i w:val="false"/>
          <w:color w:val="000000"/>
          <w:sz w:val="28"/>
        </w:rPr>
        <w:t>
      жеке тұлға үшін нотариалды куәландырылған сенімхат;</w:t>
      </w:r>
    </w:p>
    <w:p>
      <w:pPr>
        <w:spacing w:after="0"/>
        <w:ind w:left="0"/>
        <w:jc w:val="both"/>
      </w:pPr>
      <w:r>
        <w:rPr>
          <w:rFonts w:ascii="Times New Roman"/>
          <w:b w:val="false"/>
          <w:i w:val="false"/>
          <w:color w:val="000000"/>
          <w:sz w:val="28"/>
        </w:rPr>
        <w:t>
      1) Көрсетілетін қызметті берушіге :</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белгiленген нысандағы құқық белгілейтін құжаттың телнұсқасын немесе меншік құқығы туралы куәлікті беру туралы өтiнiш;</w:t>
      </w:r>
    </w:p>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көрсетілетін қызметті алушының жеке басын идентификаттау үшiн төлнұсқа берiледi;</w:t>
      </w:r>
    </w:p>
    <w:p>
      <w:pPr>
        <w:spacing w:after="0"/>
        <w:ind w:left="0"/>
        <w:jc w:val="both"/>
      </w:pPr>
      <w:r>
        <w:rPr>
          <w:rFonts w:ascii="Times New Roman"/>
          <w:b w:val="false"/>
          <w:i w:val="false"/>
          <w:color w:val="000000"/>
          <w:sz w:val="28"/>
        </w:rPr>
        <w:t>
      жылжымайтын мүлiкке құқық белгілейтін құжаттың телнұсқасын беру үшін алым төленгенiн растайтын құжат немесе төлем шлюзi арқылы берiлетiн төлем туралы чек</w:t>
      </w:r>
    </w:p>
    <w:p>
      <w:pPr>
        <w:spacing w:after="0"/>
        <w:ind w:left="0"/>
        <w:jc w:val="both"/>
      </w:pPr>
      <w:r>
        <w:rPr>
          <w:rFonts w:ascii="Times New Roman"/>
          <w:b w:val="false"/>
          <w:i w:val="false"/>
          <w:color w:val="000000"/>
          <w:sz w:val="28"/>
        </w:rPr>
        <w:t>
      Тіркеу ісінде электрондық құжаттың (электрондық тіркеуді жасау кезінде) тек қағаз көшірмесі болған кезде, құқық белгілейтін құжаттың телнұсқасы нотариуспен беріледі;</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ЭЦҚ - 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құқық белгілейтін құжат туралы мәліметтерді, ЭҮТШ арқылы жүргізілген ақы төлеуді көрсетілетін қызметті беруші және көрсетілетін қызметті берушінің қызметкері "электрондық үкіметтің" шлюзі арқылы алады.</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беруші қызметкері жеке басын куәландыратын құжатты мемлекеттік орган мемлекеттік ақпараттық жүйеден алған мәліметтермен салыстырып тексереді, содан кейін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тиісті құжаттардың қабылданғандығы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нәтижесін алу орны және күні көрсетіле отырып,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немесе оның өкілі жеке куәлігін көрсеткен кезде құжаттар беріледі:</w:t>
      </w:r>
    </w:p>
    <w:p>
      <w:pPr>
        <w:spacing w:after="0"/>
        <w:ind w:left="0"/>
        <w:jc w:val="both"/>
      </w:pPr>
      <w:r>
        <w:rPr>
          <w:rFonts w:ascii="Times New Roman"/>
          <w:b w:val="false"/>
          <w:i w:val="false"/>
          <w:color w:val="000000"/>
          <w:sz w:val="28"/>
        </w:rPr>
        <w:t>
      заңды тұлға үшін өкілеттігін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Көрсетiлетiн қызметтi алушы мемлекеттiк көрсетiлетiн қызметтiң нәтижесiне белгiленген мерзiмде жүгiнбеген кезде, Көрсетілетін қызметті беруші оларды бiр ай бойы сақтауды қамтамасыз етедi, одан кейiн оларды әрi қарай сақтау үшiн көрсетiлетiн қызметтi берушiге тапсырады.</w:t>
      </w:r>
    </w:p>
    <w:p>
      <w:pPr>
        <w:spacing w:after="0"/>
        <w:ind w:left="0"/>
        <w:jc w:val="both"/>
      </w:pPr>
      <w:r>
        <w:rPr>
          <w:rFonts w:ascii="Times New Roman"/>
          <w:b w:val="false"/>
          <w:i w:val="false"/>
          <w:color w:val="000000"/>
          <w:sz w:val="28"/>
        </w:rPr>
        <w:t>
      Көрсетiлетiн қызметтi алушы бiр ай өткеннен кейiн дайын құжаттарды алу үшін көрсетілетін қызметті берушіге жүгiнген кезде, көрсетілетін қызметті беруші бiр жұмыс күнi iшiнде көрсетiлетiн қызметтi берушiге сұрау салады.</w:t>
      </w:r>
    </w:p>
    <w:p>
      <w:pPr>
        <w:spacing w:after="0"/>
        <w:ind w:left="0"/>
        <w:jc w:val="both"/>
      </w:pPr>
      <w:r>
        <w:rPr>
          <w:rFonts w:ascii="Times New Roman"/>
          <w:b w:val="false"/>
          <w:i w:val="false"/>
          <w:color w:val="000000"/>
          <w:sz w:val="28"/>
        </w:rPr>
        <w:t>
      Көрсетiлетiн қызметтi берушi дайын құжаттарды көрсетілетін қызметті берушіге бiр жұмыс күні iшiнде жiбередi, содан кейiн көрсетілетін қызметті беруші дайын құжаттарды көрсетiлетiн қызметтi алушыға бередi.</w:t>
      </w:r>
    </w:p>
    <w:p>
      <w:pPr>
        <w:spacing w:after="0"/>
        <w:ind w:left="0"/>
        <w:jc w:val="both"/>
      </w:pPr>
      <w:r>
        <w:rPr>
          <w:rFonts w:ascii="Times New Roman"/>
          <w:b w:val="false"/>
          <w:i w:val="false"/>
          <w:color w:val="000000"/>
          <w:sz w:val="28"/>
        </w:rPr>
        <w:t>
      Егер қызмет алушы мемлекеттік көрсетілетін қызмет нәтижесі үшін көрсетілген мерзімде келмесе, көрсетілетін қызметті беруші оларды қабылдау жері бойынша көрсетілетін қызметті алушы алғанға дейін сақтауды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 білдіруге құқығы бар.</w:t>
      </w:r>
    </w:p>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196" w:id="170"/>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17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w:t>
      </w:r>
    </w:p>
    <w:p>
      <w:pPr>
        <w:spacing w:after="0"/>
        <w:ind w:left="0"/>
        <w:jc w:val="both"/>
      </w:pPr>
      <w:r>
        <w:rPr>
          <w:rFonts w:ascii="Times New Roman"/>
          <w:b w:val="false"/>
          <w:i w:val="false"/>
          <w:color w:val="000000"/>
          <w:sz w:val="28"/>
        </w:rPr>
        <w:t>
      2) Қазақстан Республикасының белгіленген нормативтік құқықтық актілерінің талаптарына сәйкес, көрсетілетін қызметті алушының және (немесе) ұсынылған материалдарды, объектілерді, деректерді және мемлекеттік қызметті көрсету үшін қажетті мәліметтердің сәйкес келмеуі.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97" w:id="171"/>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71"/>
    <w:bookmarkStart w:name="z198" w:id="172"/>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172"/>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199" w:id="173"/>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173"/>
    <w:bookmarkStart w:name="z200" w:id="174"/>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174"/>
    <w:bookmarkStart w:name="z201" w:id="175"/>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175"/>
    <w:bookmarkStart w:name="z202" w:id="176"/>
    <w:p>
      <w:pPr>
        <w:spacing w:after="0"/>
        <w:ind w:left="0"/>
        <w:jc w:val="both"/>
      </w:pPr>
      <w:r>
        <w:rPr>
          <w:rFonts w:ascii="Times New Roman"/>
          <w:b w:val="false"/>
          <w:i w:val="false"/>
          <w:color w:val="000000"/>
          <w:sz w:val="28"/>
        </w:rPr>
        <w:t>
      13.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76"/>
    <w:bookmarkStart w:name="z203" w:id="177"/>
    <w:p>
      <w:pPr>
        <w:spacing w:after="0"/>
        <w:ind w:left="0"/>
        <w:jc w:val="both"/>
      </w:pPr>
      <w:r>
        <w:rPr>
          <w:rFonts w:ascii="Times New Roman"/>
          <w:b w:val="false"/>
          <w:i w:val="false"/>
          <w:color w:val="000000"/>
          <w:sz w:val="28"/>
        </w:rPr>
        <w:t>
      14. Бірыңғай байланыс-орталығы: 1414, 8 800 080 7777.</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 құқық</w:t>
            </w:r>
            <w:r>
              <w:br/>
            </w:r>
            <w:r>
              <w:rPr>
                <w:rFonts w:ascii="Times New Roman"/>
                <w:b w:val="false"/>
                <w:i w:val="false"/>
                <w:color w:val="000000"/>
                <w:sz w:val="20"/>
              </w:rPr>
              <w:t>белгілейтін құжаттың</w:t>
            </w:r>
            <w:r>
              <w:br/>
            </w:r>
            <w:r>
              <w:rPr>
                <w:rFonts w:ascii="Times New Roman"/>
                <w:b w:val="false"/>
                <w:i w:val="false"/>
                <w:color w:val="000000"/>
                <w:sz w:val="20"/>
              </w:rPr>
              <w:t>телнұсқасын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Құқық белгiлейтiн құжаттың телнұсқасын немесе меншік құқығы туралы куәлікті беру туралы № _____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(болса - әкесінің аты)(бұдан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ЖСН, жеке басын куәландыратын құжат болса, құжаттың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тұрғылықты жері, заңды тұлғаның атауы, болған кезде</w:t>
      </w:r>
    </w:p>
    <w:p>
      <w:pPr>
        <w:spacing w:after="0"/>
        <w:ind w:left="0"/>
        <w:jc w:val="both"/>
      </w:pPr>
      <w:r>
        <w:rPr>
          <w:rFonts w:ascii="Times New Roman"/>
          <w:b w:val="false"/>
          <w:i w:val="false"/>
          <w:color w:val="000000"/>
          <w:sz w:val="28"/>
        </w:rPr>
        <w:t>
      БСН, деректемелері)</w:t>
      </w:r>
    </w:p>
    <w:p>
      <w:pPr>
        <w:spacing w:after="0"/>
        <w:ind w:left="0"/>
        <w:jc w:val="both"/>
      </w:pPr>
      <w:r>
        <w:rPr>
          <w:rFonts w:ascii="Times New Roman"/>
          <w:b w:val="false"/>
          <w:i w:val="false"/>
          <w:color w:val="000000"/>
          <w:sz w:val="28"/>
        </w:rPr>
        <w:t>
      Оның атынан 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___________________________________________негізінде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 мекенжайы бойынша орналасқан жылжымайтын</w:t>
      </w:r>
    </w:p>
    <w:p>
      <w:pPr>
        <w:spacing w:after="0"/>
        <w:ind w:left="0"/>
        <w:jc w:val="both"/>
      </w:pPr>
      <w:r>
        <w:rPr>
          <w:rFonts w:ascii="Times New Roman"/>
          <w:b w:val="false"/>
          <w:i w:val="false"/>
          <w:color w:val="000000"/>
          <w:sz w:val="28"/>
        </w:rPr>
        <w:t>
                  мүлiк объектiсiне</w:t>
      </w:r>
    </w:p>
    <w:p>
      <w:pPr>
        <w:spacing w:after="0"/>
        <w:ind w:left="0"/>
        <w:jc w:val="both"/>
      </w:pPr>
      <w:r>
        <w:rPr>
          <w:rFonts w:ascii="Times New Roman"/>
          <w:b w:val="false"/>
          <w:i w:val="false"/>
          <w:color w:val="000000"/>
          <w:sz w:val="28"/>
        </w:rPr>
        <w:t>
      _____________________________ телнұсқасын беруді сұраймын (сұраймыз)</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Құқық белгілейтін құжаттың немесе куәліктің жоғалуына, бүлінуіне</w:t>
      </w:r>
    </w:p>
    <w:p>
      <w:pPr>
        <w:spacing w:after="0"/>
        <w:ind w:left="0"/>
        <w:jc w:val="both"/>
      </w:pPr>
      <w:r>
        <w:rPr>
          <w:rFonts w:ascii="Times New Roman"/>
          <w:b w:val="false"/>
          <w:i w:val="false"/>
          <w:color w:val="000000"/>
          <w:sz w:val="28"/>
        </w:rPr>
        <w:t>
      (бұзылуына) алып келген мән-жайлар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Өтiнiшке мынадай құжаттарды қоса беремін (береміз)</w:t>
      </w:r>
    </w:p>
    <w:p>
      <w:pPr>
        <w:spacing w:after="0"/>
        <w:ind w:left="0"/>
        <w:jc w:val="both"/>
      </w:pPr>
      <w:r>
        <w:rPr>
          <w:rFonts w:ascii="Times New Roman"/>
          <w:b w:val="false"/>
          <w:i w:val="false"/>
          <w:color w:val="000000"/>
          <w:sz w:val="28"/>
        </w:rPr>
        <w:t>
      1. Төленгенi туралы құжат: түрi _____ №____________теңге сомасына</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 (өтiнiшті қабылдаған маманның Т.А.Ә. және қолы)</w:t>
      </w:r>
    </w:p>
    <w:p>
      <w:pPr>
        <w:spacing w:after="0"/>
        <w:ind w:left="0"/>
        <w:jc w:val="both"/>
      </w:pPr>
      <w:r>
        <w:rPr>
          <w:rFonts w:ascii="Times New Roman"/>
          <w:b w:val="false"/>
          <w:i w:val="false"/>
          <w:color w:val="000000"/>
          <w:sz w:val="28"/>
        </w:rPr>
        <w:t>
      Өтiнiш берілген күн: ________ 20__ж.</w:t>
      </w:r>
    </w:p>
    <w:p>
      <w:pPr>
        <w:spacing w:after="0"/>
        <w:ind w:left="0"/>
        <w:jc w:val="both"/>
      </w:pPr>
      <w:r>
        <w:rPr>
          <w:rFonts w:ascii="Times New Roman"/>
          <w:b w:val="false"/>
          <w:i w:val="false"/>
          <w:color w:val="000000"/>
          <w:sz w:val="28"/>
        </w:rPr>
        <w:t>
      Уақыты ______ сағ _________ мин</w:t>
      </w:r>
    </w:p>
    <w:p>
      <w:pPr>
        <w:spacing w:after="0"/>
        <w:ind w:left="0"/>
        <w:jc w:val="both"/>
      </w:pPr>
      <w:r>
        <w:rPr>
          <w:rFonts w:ascii="Times New Roman"/>
          <w:b w:val="false"/>
          <w:i w:val="false"/>
          <w:color w:val="000000"/>
          <w:sz w:val="28"/>
        </w:rPr>
        <w:t>
      Орындаудың жоспарлы күні ___________________________________________</w:t>
      </w:r>
    </w:p>
    <w:p>
      <w:pPr>
        <w:spacing w:after="0"/>
        <w:ind w:left="0"/>
        <w:jc w:val="both"/>
      </w:pPr>
      <w:r>
        <w:rPr>
          <w:rFonts w:ascii="Times New Roman"/>
          <w:b w:val="false"/>
          <w:i w:val="false"/>
          <w:color w:val="000000"/>
          <w:sz w:val="28"/>
        </w:rPr>
        <w:t>
      Өтiнiштi орындау /қарау/ нәтижесi __________________________________</w:t>
      </w:r>
    </w:p>
    <w:p>
      <w:pPr>
        <w:spacing w:after="0"/>
        <w:ind w:left="0"/>
        <w:jc w:val="both"/>
      </w:pPr>
      <w:r>
        <w:rPr>
          <w:rFonts w:ascii="Times New Roman"/>
          <w:b w:val="false"/>
          <w:i w:val="false"/>
          <w:color w:val="000000"/>
          <w:sz w:val="28"/>
        </w:rPr>
        <w:t>
      Тексерiлдi: күнi ___________ 20__ж.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 құқық</w:t>
            </w:r>
            <w:r>
              <w:br/>
            </w:r>
            <w:r>
              <w:rPr>
                <w:rFonts w:ascii="Times New Roman"/>
                <w:b w:val="false"/>
                <w:i w:val="false"/>
                <w:color w:val="000000"/>
                <w:sz w:val="20"/>
              </w:rPr>
              <w:t>белгілейтін құжаттың</w:t>
            </w:r>
            <w:r>
              <w:br/>
            </w:r>
            <w:r>
              <w:rPr>
                <w:rFonts w:ascii="Times New Roman"/>
                <w:b w:val="false"/>
                <w:i w:val="false"/>
                <w:color w:val="000000"/>
                <w:sz w:val="20"/>
              </w:rPr>
              <w:t>телнұсқасын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9-қосымша</w:t>
            </w:r>
          </w:p>
        </w:tc>
      </w:tr>
    </w:tbl>
    <w:bookmarkStart w:name="z207" w:id="178"/>
    <w:p>
      <w:pPr>
        <w:spacing w:after="0"/>
        <w:ind w:left="0"/>
        <w:jc w:val="left"/>
      </w:pPr>
      <w:r>
        <w:rPr>
          <w:rFonts w:ascii="Times New Roman"/>
          <w:b/>
          <w:i w:val="false"/>
          <w:color w:val="000000"/>
        </w:rPr>
        <w:t xml:space="preserve">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беру"мемлекеттiк көрсетілетін қызмет стандарты</w:t>
      </w:r>
    </w:p>
    <w:bookmarkEnd w:id="178"/>
    <w:bookmarkStart w:name="z208" w:id="179"/>
    <w:p>
      <w:pPr>
        <w:spacing w:after="0"/>
        <w:ind w:left="0"/>
        <w:jc w:val="left"/>
      </w:pPr>
      <w:r>
        <w:rPr>
          <w:rFonts w:ascii="Times New Roman"/>
          <w:b/>
          <w:i w:val="false"/>
          <w:color w:val="000000"/>
        </w:rPr>
        <w:t xml:space="preserve"> 1 Тарау. Жалпы ережелер</w:t>
      </w:r>
    </w:p>
    <w:bookmarkEnd w:id="179"/>
    <w:bookmarkStart w:name="z209" w:id="180"/>
    <w:p>
      <w:pPr>
        <w:spacing w:after="0"/>
        <w:ind w:left="0"/>
        <w:jc w:val="both"/>
      </w:pPr>
      <w:r>
        <w:rPr>
          <w:rFonts w:ascii="Times New Roman"/>
          <w:b w:val="false"/>
          <w:i w:val="false"/>
          <w:color w:val="000000"/>
          <w:sz w:val="28"/>
        </w:rPr>
        <w:t>
      1.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көрсетілетін қызметі (бұдан әрі - мемлекеттік көрсетілетін қызмет) "Азаматтарға арналған үкімет"мемлекеттік корпорациясы" коммерциялық емес акционерлік қоғамы (бұдан әрі – көрсетілетін қызметті беруші) көрсетеді.</w:t>
      </w:r>
    </w:p>
    <w:bookmarkEnd w:id="180"/>
    <w:bookmarkStart w:name="z210" w:id="181"/>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181"/>
    <w:p>
      <w:pPr>
        <w:spacing w:after="0"/>
        <w:ind w:left="0"/>
        <w:jc w:val="both"/>
      </w:pPr>
      <w:r>
        <w:rPr>
          <w:rFonts w:ascii="Times New Roman"/>
          <w:b w:val="false"/>
          <w:i w:val="false"/>
          <w:color w:val="000000"/>
          <w:sz w:val="28"/>
        </w:rPr>
        <w:t>
      1) көрсетілетін қызметті алушының жылжымайтын мүлік объектісінің орналасқан жері бойынша көрсетілетін қызметті беруші арқылы;</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211" w:id="182"/>
    <w:p>
      <w:pPr>
        <w:spacing w:after="0"/>
        <w:ind w:left="0"/>
        <w:jc w:val="left"/>
      </w:pPr>
      <w:r>
        <w:rPr>
          <w:rFonts w:ascii="Times New Roman"/>
          <w:b/>
          <w:i w:val="false"/>
          <w:color w:val="000000"/>
        </w:rPr>
        <w:t xml:space="preserve"> 2 Тарау. Мемлекеттік қызметті көрсету тәртібі</w:t>
      </w:r>
    </w:p>
    <w:bookmarkEnd w:id="182"/>
    <w:bookmarkStart w:name="z212" w:id="183"/>
    <w:p>
      <w:pPr>
        <w:spacing w:after="0"/>
        <w:ind w:left="0"/>
        <w:jc w:val="both"/>
      </w:pPr>
      <w:r>
        <w:rPr>
          <w:rFonts w:ascii="Times New Roman"/>
          <w:b w:val="false"/>
          <w:i w:val="false"/>
          <w:color w:val="000000"/>
          <w:sz w:val="28"/>
        </w:rPr>
        <w:t>
      3. Мемлекеттiк қызметті көрсету мерзiмдерi:</w:t>
      </w:r>
    </w:p>
    <w:bookmarkEnd w:id="183"/>
    <w:p>
      <w:pPr>
        <w:spacing w:after="0"/>
        <w:ind w:left="0"/>
        <w:jc w:val="both"/>
      </w:pPr>
      <w:r>
        <w:rPr>
          <w:rFonts w:ascii="Times New Roman"/>
          <w:b w:val="false"/>
          <w:i w:val="false"/>
          <w:color w:val="000000"/>
          <w:sz w:val="28"/>
        </w:rPr>
        <w:t>
      Мемлекеттік көрсетілетін қызметті алушы көрсетілетін қызметті берушіге және порталға жүгінген кезде құжаттар топтамасын тапсырған кезден бастап (құжаттарды қабылдау күні мемлекеттiк қызмет көрсету мерзiмiне кiрмейдi, бұл ретте мемлекеттiк қызметті көрсетудің нәтижесін көрсетілетін қызметті беруші қызмет көрсету мерзімінің аяқталуына дейін бір күн бұрын ұсынады):</w:t>
      </w:r>
    </w:p>
    <w:p>
      <w:pPr>
        <w:spacing w:after="0"/>
        <w:ind w:left="0"/>
        <w:jc w:val="both"/>
      </w:pPr>
      <w:r>
        <w:rPr>
          <w:rFonts w:ascii="Times New Roman"/>
          <w:b w:val="false"/>
          <w:i w:val="false"/>
          <w:color w:val="000000"/>
          <w:sz w:val="28"/>
        </w:rPr>
        <w:t>
      1)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 бір жұмыс күні;</w:t>
      </w:r>
    </w:p>
    <w:p>
      <w:pPr>
        <w:spacing w:after="0"/>
        <w:ind w:left="0"/>
        <w:jc w:val="both"/>
      </w:pPr>
      <w:r>
        <w:rPr>
          <w:rFonts w:ascii="Times New Roman"/>
          <w:b w:val="false"/>
          <w:i w:val="false"/>
          <w:color w:val="000000"/>
          <w:sz w:val="28"/>
        </w:rPr>
        <w:t>
      2) жылжымайтын мүлік объектісінің түріне байланысты техникалық паспортты беру:</w:t>
      </w:r>
    </w:p>
    <w:p>
      <w:pPr>
        <w:spacing w:after="0"/>
        <w:ind w:left="0"/>
        <w:jc w:val="both"/>
      </w:pPr>
      <w:r>
        <w:rPr>
          <w:rFonts w:ascii="Times New Roman"/>
          <w:b w:val="false"/>
          <w:i w:val="false"/>
          <w:color w:val="000000"/>
          <w:sz w:val="28"/>
        </w:rPr>
        <w:t>
      пәтерлерге, жатақханалардағы бөлмелерге техникалық паспорт үшінші жұмыс күнi берiледi;</w:t>
      </w:r>
    </w:p>
    <w:p>
      <w:pPr>
        <w:spacing w:after="0"/>
        <w:ind w:left="0"/>
        <w:jc w:val="both"/>
      </w:pPr>
      <w:r>
        <w:rPr>
          <w:rFonts w:ascii="Times New Roman"/>
          <w:b w:val="false"/>
          <w:i w:val="false"/>
          <w:color w:val="000000"/>
          <w:sz w:val="28"/>
        </w:rPr>
        <w:t>
      жеке тұрғын үйлерге, жеке гараждарға, саяжай құрылыстарына техникалық паспорт бесінші жұмыс күнi берiледi;</w:t>
      </w:r>
    </w:p>
    <w:p>
      <w:pPr>
        <w:spacing w:after="0"/>
        <w:ind w:left="0"/>
        <w:jc w:val="both"/>
      </w:pPr>
      <w:r>
        <w:rPr>
          <w:rFonts w:ascii="Times New Roman"/>
          <w:b w:val="false"/>
          <w:i w:val="false"/>
          <w:color w:val="000000"/>
          <w:sz w:val="28"/>
        </w:rPr>
        <w:t>
      жалпы алаңы 1000 шаршы метрге дейiн жылжымайтын мүлiктiң қалған объектiлерiне техникалық паспорт жетінші жұмыс күнінде беріледі;</w:t>
      </w:r>
    </w:p>
    <w:p>
      <w:pPr>
        <w:spacing w:after="0"/>
        <w:ind w:left="0"/>
        <w:jc w:val="both"/>
      </w:pPr>
      <w:r>
        <w:rPr>
          <w:rFonts w:ascii="Times New Roman"/>
          <w:b w:val="false"/>
          <w:i w:val="false"/>
          <w:color w:val="000000"/>
          <w:sz w:val="28"/>
        </w:rPr>
        <w:t>
      жалпы алаңы 1000 шаршы метрден асатын объектiлерге техникалық паспорт көрсетілетін қызметті алушы жүгiнген күннен бастап оныншы жұмыс күні берiледi.</w:t>
      </w:r>
    </w:p>
    <w:p>
      <w:pPr>
        <w:spacing w:after="0"/>
        <w:ind w:left="0"/>
        <w:jc w:val="both"/>
      </w:pPr>
      <w:r>
        <w:rPr>
          <w:rFonts w:ascii="Times New Roman"/>
          <w:b w:val="false"/>
          <w:i w:val="false"/>
          <w:color w:val="000000"/>
          <w:sz w:val="28"/>
        </w:rPr>
        <w:t>
      Осы тармақшаның 1 және 2–абзацтарында көрсетілген жылжымайтын мүлік объектілерін қоспағанда, бірінші күрделілік санатына жататын жылжымайтын мүлік объектілеріне техникалық паспорт бесінші жұмыс күні беріледі.</w:t>
      </w:r>
    </w:p>
    <w:p>
      <w:pPr>
        <w:spacing w:after="0"/>
        <w:ind w:left="0"/>
        <w:jc w:val="both"/>
      </w:pPr>
      <w:r>
        <w:rPr>
          <w:rFonts w:ascii="Times New Roman"/>
          <w:b w:val="false"/>
          <w:i w:val="false"/>
          <w:color w:val="000000"/>
          <w:sz w:val="28"/>
        </w:rPr>
        <w:t xml:space="preserve">
      Қазақстан Республикасы Әділет министрінің 2014 жылғы 13 ақпандағы № 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9173 тіркелген) бекітілген жылжымайтын мүлік объектілеріне бастапқы және кейінгі мемлекеттік техникалық тексеру нұсқаулығын бекіту туралы.</w:t>
      </w:r>
    </w:p>
    <w:p>
      <w:pPr>
        <w:spacing w:after="0"/>
        <w:ind w:left="0"/>
        <w:jc w:val="both"/>
      </w:pPr>
      <w:r>
        <w:rPr>
          <w:rFonts w:ascii="Times New Roman"/>
          <w:b w:val="false"/>
          <w:i w:val="false"/>
          <w:color w:val="000000"/>
          <w:sz w:val="28"/>
        </w:rPr>
        <w:t>
      Мерзiмдi одан әрi ұзарту көрсетілетін қызметті алушы мен көрсетілетін қызметті берушінің келiсiмі бойынша объектiнiң күрделiлiк санатына қарай жүргiзiледi, бұл ретте жалпы мерзiм көрсетілетін қызметті алушы жүгiнген күннен бастап екі айдан аспауға тиiс.</w:t>
      </w:r>
    </w:p>
    <w:p>
      <w:pPr>
        <w:spacing w:after="0"/>
        <w:ind w:left="0"/>
        <w:jc w:val="both"/>
      </w:pPr>
      <w:r>
        <w:rPr>
          <w:rFonts w:ascii="Times New Roman"/>
          <w:b w:val="false"/>
          <w:i w:val="false"/>
          <w:color w:val="000000"/>
          <w:sz w:val="28"/>
        </w:rPr>
        <w:t xml:space="preserve">
      Нақты деректерден жаңадан тұрғызылған жылжымайтын мүліктің құқық белгілейтін құжатта қамтылған идентификатталған және техникалық мәліметтердің деректерден айырмашылықтарын анықтау мақсатында, құқық иеленуші осындай айырмашылықтарды анықтау үшін көрсетілетін қызметті берушіге өтініш беруге құқылы. Айырмашылықтарды анықтау өткізілген мемлекеттік техникалық тексеру нәтижелері бойынша жүргізілді. Жанадан тұрғызылған жылжымайтын мүлік объектісіне жүргізілген техникалық тексеру нәтижесі бойынша идентификатталған және техникалық мәліметтердің айырмашылықтарын анықтау туралы қорытынды,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айырмашылықтарды анықтау нәтижелері бойынша рәсімделеді;</w:t>
      </w:r>
    </w:p>
    <w:p>
      <w:pPr>
        <w:spacing w:after="0"/>
        <w:ind w:left="0"/>
        <w:jc w:val="both"/>
      </w:pPr>
      <w:r>
        <w:rPr>
          <w:rFonts w:ascii="Times New Roman"/>
          <w:b w:val="false"/>
          <w:i w:val="false"/>
          <w:color w:val="000000"/>
          <w:sz w:val="28"/>
        </w:rPr>
        <w:t>
      3) техникалық паспортты қосымша бере отырып қорытындыны беру мерзімдері жылжымайтын мүлік объектісінің түріне байланысты осы тармақтың 2) тармақшасына сәйкес белгіленеді;</w:t>
      </w:r>
    </w:p>
    <w:p>
      <w:pPr>
        <w:spacing w:after="0"/>
        <w:ind w:left="0"/>
        <w:jc w:val="both"/>
      </w:pPr>
      <w:r>
        <w:rPr>
          <w:rFonts w:ascii="Times New Roman"/>
          <w:b w:val="false"/>
          <w:i w:val="false"/>
          <w:color w:val="000000"/>
          <w:sz w:val="28"/>
        </w:rPr>
        <w:t>
      көрсетілетін қызметті алушының құжаттар топтамасын тапсыру үшін рұқсат етілетін ең ұзақ күту уақыты – 20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 үшін рұқсат етілетін ең ұзақ күту уақыты – 20 минуттан аспайды.</w:t>
      </w:r>
    </w:p>
    <w:bookmarkStart w:name="z213" w:id="184"/>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жүзінде.</w:t>
      </w:r>
    </w:p>
    <w:bookmarkEnd w:id="184"/>
    <w:bookmarkStart w:name="z214" w:id="185"/>
    <w:p>
      <w:pPr>
        <w:spacing w:after="0"/>
        <w:ind w:left="0"/>
        <w:jc w:val="both"/>
      </w:pPr>
      <w:r>
        <w:rPr>
          <w:rFonts w:ascii="Times New Roman"/>
          <w:b w:val="false"/>
          <w:i w:val="false"/>
          <w:color w:val="000000"/>
          <w:sz w:val="28"/>
        </w:rPr>
        <w:t>
      5. Мемлекеттік қызметті көрсету нәтижесі:</w:t>
      </w:r>
    </w:p>
    <w:bookmarkEnd w:id="185"/>
    <w:p>
      <w:pPr>
        <w:spacing w:after="0"/>
        <w:ind w:left="0"/>
        <w:jc w:val="both"/>
      </w:pPr>
      <w:r>
        <w:rPr>
          <w:rFonts w:ascii="Times New Roman"/>
          <w:b w:val="false"/>
          <w:i w:val="false"/>
          <w:color w:val="000000"/>
          <w:sz w:val="28"/>
        </w:rPr>
        <w:t>
      1) көрсетілетін қызметті берушіге құқықтық кадастрдың ақпараттық жүйесіне ғимараттардың, құрылысжайлардың және (немесе) техникалық паспортты қоса бере отырып жаңадан тұрғызылған жылжымайтын мүлікке құрамдастарының идентификатталған және техникалық мәліметтерін енгізу туралы немесе жаңадан тұрғызылған жылжымайтын мүлік объектісіне өткізілген техникалық тексерудің нәтижелері бойынша идентификатталған және техникалық мәліметтердің айырмашылықтарын анықтау туралы қорытындысы немесе жылжымайтын мүлік объектісінің техникалық паспортына енгізу белгісі бар объектіні пайдалануға қабылдау актісі немесе осы мемлекеттік көрсетілетін қызмет стандартының 9-тармағы бойынша мемлекеттік қызметт көрсетуден бас тарту туралы жазбаша дәлелді жауап;</w:t>
      </w:r>
    </w:p>
    <w:p>
      <w:pPr>
        <w:spacing w:after="0"/>
        <w:ind w:left="0"/>
        <w:jc w:val="both"/>
      </w:pPr>
      <w:r>
        <w:rPr>
          <w:rFonts w:ascii="Times New Roman"/>
          <w:b w:val="false"/>
          <w:i w:val="false"/>
          <w:color w:val="000000"/>
          <w:sz w:val="28"/>
        </w:rPr>
        <w:t>
      2) порталға жүгінгенде көрсетілетін қызметті алушыға жеке кабинетіне мемлекеттік көрсетілетін қызмет нәтижесінің дайындығы туралы, алу орны мен күні көрсетіле отырып, хабарлама жолданады.</w:t>
      </w:r>
    </w:p>
    <w:p>
      <w:pPr>
        <w:spacing w:after="0"/>
        <w:ind w:left="0"/>
        <w:jc w:val="both"/>
      </w:pPr>
      <w:r>
        <w:rPr>
          <w:rFonts w:ascii="Times New Roman"/>
          <w:b w:val="false"/>
          <w:i w:val="false"/>
          <w:color w:val="000000"/>
          <w:sz w:val="28"/>
        </w:rPr>
        <w:t>
      Бұл ретте көрсетілетін қызметті берушіқызметкерi мемлекеттiк қызметті көрсету нәтижесін көрсетілетін қызметті алушының техникалық паспортты беру үшін қосымша ақыны төлегенін растайтын құжатты ұсынған кезде береді, ал қызмет көрсету үшін шарт жасасқан кезде, көрсетілетін қызметті алушы өзі қол қойған орындалған жұмыстардың актісін қосымша ұсынады.</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электрондық және қағаз түрінде.</w:t>
      </w:r>
    </w:p>
    <w:bookmarkStart w:name="z215" w:id="186"/>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көрсетілетін қызметті алушы) ақылы көрсетіледі.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сәйкес айқындалады.</w:t>
      </w:r>
    </w:p>
    <w:bookmarkEnd w:id="186"/>
    <w:p>
      <w:pPr>
        <w:spacing w:after="0"/>
        <w:ind w:left="0"/>
        <w:jc w:val="both"/>
      </w:pPr>
      <w:r>
        <w:rPr>
          <w:rFonts w:ascii="Times New Roman"/>
          <w:b w:val="false"/>
          <w:i w:val="false"/>
          <w:color w:val="000000"/>
          <w:sz w:val="28"/>
        </w:rPr>
        <w:t>
      Ақы төлеу "электрондық үкіметтің" төлем шлюзі (бұдан әрі – ЭҮТШ) порталы арқылы да жүргізіледі.</w:t>
      </w:r>
    </w:p>
    <w:bookmarkStart w:name="z216" w:id="187"/>
    <w:p>
      <w:pPr>
        <w:spacing w:after="0"/>
        <w:ind w:left="0"/>
        <w:jc w:val="both"/>
      </w:pPr>
      <w:r>
        <w:rPr>
          <w:rFonts w:ascii="Times New Roman"/>
          <w:b w:val="false"/>
          <w:i w:val="false"/>
          <w:color w:val="000000"/>
          <w:sz w:val="28"/>
        </w:rPr>
        <w:t>
      7. Көрсетілетін қызметті берушінің жұмыс кестесі:</w:t>
      </w:r>
    </w:p>
    <w:bookmarkEnd w:id="187"/>
    <w:p>
      <w:pPr>
        <w:spacing w:after="0"/>
        <w:ind w:left="0"/>
        <w:jc w:val="both"/>
      </w:pPr>
      <w:r>
        <w:rPr>
          <w:rFonts w:ascii="Times New Roman"/>
          <w:b w:val="false"/>
          <w:i w:val="false"/>
          <w:color w:val="000000"/>
          <w:sz w:val="28"/>
        </w:rPr>
        <w:t>
      1) Қызметтің нәтижесін қабылдау және беру – Қазақстан Республикасының Еңбек кодексіне сәйкес жексенбі және мереке күндерiн қоспағанда, көрсетілетін қызметті берушібелгiленген жұмыс кестесiне сәйкес дүйсенбiден бастап сенбiнi қоса алғанда, түскі үзiлiссiз сағат 9.00-ден 20.00-ге дейiн.</w:t>
      </w:r>
    </w:p>
    <w:p>
      <w:pPr>
        <w:spacing w:after="0"/>
        <w:ind w:left="0"/>
        <w:jc w:val="both"/>
      </w:pPr>
      <w:r>
        <w:rPr>
          <w:rFonts w:ascii="Times New Roman"/>
          <w:b w:val="false"/>
          <w:i w:val="false"/>
          <w:color w:val="000000"/>
          <w:sz w:val="28"/>
        </w:rPr>
        <w:t>
      Мемлекеттік көрсетілетін қызмет жеделдетiп қызмет көрсетусiз, "электрондық" кезек тәртiбiмен, сондай-ақ портал арқылы электрондық кезекті броньдаумен жүзеге асырылады.</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(жұмыс уақыты аяқталғаннан кейін Қазақстан Республикасының Еңбек кодексіне сәйкес демалыс және мереке күндері өтініштерді қабылдау және нәтижелерін беру келесі жұмыс күні жүзеге асырылады).</w:t>
      </w:r>
    </w:p>
    <w:bookmarkStart w:name="z217" w:id="188"/>
    <w:p>
      <w:pPr>
        <w:spacing w:after="0"/>
        <w:ind w:left="0"/>
        <w:jc w:val="both"/>
      </w:pPr>
      <w:r>
        <w:rPr>
          <w:rFonts w:ascii="Times New Roman"/>
          <w:b w:val="false"/>
          <w:i w:val="false"/>
          <w:color w:val="000000"/>
          <w:sz w:val="28"/>
        </w:rPr>
        <w:t>
      8. Көрсетілетін қызметті алушы жылжымайтын мүлік иесі (құқық иеленуші) немесе оның өкілі жүгінген кезде мемлекеттік қызмет көрсету үшін қажетті құжаттар тізбесі мынадай:</w:t>
      </w:r>
    </w:p>
    <w:bookmarkEnd w:id="188"/>
    <w:p>
      <w:pPr>
        <w:spacing w:after="0"/>
        <w:ind w:left="0"/>
        <w:jc w:val="both"/>
      </w:pPr>
      <w:r>
        <w:rPr>
          <w:rFonts w:ascii="Times New Roman"/>
          <w:b w:val="false"/>
          <w:i w:val="false"/>
          <w:color w:val="000000"/>
          <w:sz w:val="28"/>
        </w:rPr>
        <w:t>
      заңды тұлға үшін өкілеттіктерін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құқықтық кадастрдың ақпараттық жүйесіне ғимараттардың, құрылысжайлардың және (немесе) жаңадан тұрғызылған жылжымайтын мүлікке құрамдастарының идентификатталған және техникалық мәліметтерін енгізу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қажеттісін белгілеу ғимараттардың, кұрылыстардың және (немесе)олардың құрамдастарының жаңадан құрылғанжылжымайтын мүлікке сәйкестендіру жәнетехникалық мәліметтерін құқықтық кадастрға енгізу бойынша (бұдан әрі – өтініш);</w:t>
      </w:r>
    </w:p>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p>
      <w:pPr>
        <w:spacing w:after="0"/>
        <w:ind w:left="0"/>
        <w:jc w:val="both"/>
      </w:pPr>
      <w:r>
        <w:rPr>
          <w:rFonts w:ascii="Times New Roman"/>
          <w:b w:val="false"/>
          <w:i w:val="false"/>
          <w:color w:val="000000"/>
          <w:sz w:val="28"/>
        </w:rPr>
        <w:t>
      жаңадан тұрғызылған жылжымайтын мүлік объектісіне жылжымайтын мүлiк объектісін пайдалануға қабылдау актісі және (немесе) жер учаскесiне идентификаттау құжаты;</w:t>
      </w:r>
    </w:p>
    <w:p>
      <w:pPr>
        <w:spacing w:after="0"/>
        <w:ind w:left="0"/>
        <w:jc w:val="both"/>
      </w:pPr>
      <w:r>
        <w:rPr>
          <w:rFonts w:ascii="Times New Roman"/>
          <w:b w:val="false"/>
          <w:i w:val="false"/>
          <w:color w:val="000000"/>
          <w:sz w:val="28"/>
        </w:rPr>
        <w:t>
      тауарлар Бағасына (жұмыстар, қызметтер) cәйкес, төлемді растайтын құжат.</w:t>
      </w:r>
    </w:p>
    <w:p>
      <w:pPr>
        <w:spacing w:after="0"/>
        <w:ind w:left="0"/>
        <w:jc w:val="both"/>
      </w:pPr>
      <w:r>
        <w:rPr>
          <w:rFonts w:ascii="Times New Roman"/>
          <w:b w:val="false"/>
          <w:i w:val="false"/>
          <w:color w:val="000000"/>
          <w:sz w:val="28"/>
        </w:rPr>
        <w:t>
      жаңадан тұрғызылған жылжымайтын мүлік объектісіне өткізілген техникалық тексерудің нәтижелері бойынша идентификатталған және техникалық мәліметтердің айырмашылықтарын анықтау туралы қорытындысын алу үшін:</w:t>
      </w:r>
    </w:p>
    <w:p>
      <w:pPr>
        <w:spacing w:after="0"/>
        <w:ind w:left="0"/>
        <w:jc w:val="both"/>
      </w:pPr>
      <w:r>
        <w:rPr>
          <w:rFonts w:ascii="Times New Roman"/>
          <w:b w:val="false"/>
          <w:i w:val="false"/>
          <w:color w:val="000000"/>
          <w:sz w:val="28"/>
        </w:rPr>
        <w:t xml:space="preserve">
      жылжымайтын мүлік объектілерінің техникалық паспортынжәне жаңадан құрылған жылжымайтын мүлікобъектісіне жүргізілген мемлекеттік техникалық тексеруқорытындысы бойынша сәйкестендіру және техникалықмәліметтердің алшақтығын белгілеу туралы қорытынды өтініші мемлекеттік көрсетілетін қызмет стандартының </w:t>
      </w:r>
      <w:r>
        <w:rPr>
          <w:rFonts w:ascii="Times New Roman"/>
          <w:b w:val="false"/>
          <w:i w:val="false"/>
          <w:color w:val="000000"/>
          <w:sz w:val="28"/>
        </w:rPr>
        <w:t>3 қосымшасының</w:t>
      </w:r>
      <w:r>
        <w:rPr>
          <w:rFonts w:ascii="Times New Roman"/>
          <w:b w:val="false"/>
          <w:i w:val="false"/>
          <w:color w:val="000000"/>
          <w:sz w:val="28"/>
        </w:rPr>
        <w:t xml:space="preserve"> нұсқасына сәйкес;</w:t>
      </w:r>
    </w:p>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p>
      <w:pPr>
        <w:spacing w:after="0"/>
        <w:ind w:left="0"/>
        <w:jc w:val="both"/>
      </w:pPr>
      <w:r>
        <w:rPr>
          <w:rFonts w:ascii="Times New Roman"/>
          <w:b w:val="false"/>
          <w:i w:val="false"/>
          <w:color w:val="000000"/>
          <w:sz w:val="28"/>
        </w:rPr>
        <w:t>
      жер учаскесiне идентификаттау құжатымен бірге жылжымайтын мүлiк объектісін пайдалануғу қабылдау актісі;</w:t>
      </w:r>
    </w:p>
    <w:p>
      <w:pPr>
        <w:spacing w:after="0"/>
        <w:ind w:left="0"/>
        <w:jc w:val="both"/>
      </w:pPr>
      <w:r>
        <w:rPr>
          <w:rFonts w:ascii="Times New Roman"/>
          <w:b w:val="false"/>
          <w:i w:val="false"/>
          <w:color w:val="000000"/>
          <w:sz w:val="28"/>
        </w:rPr>
        <w:t>
      техникалық тексеруді өткізі үшін төлемді растайтын құжат екі кезеңде ұсынылады:</w:t>
      </w:r>
    </w:p>
    <w:p>
      <w:pPr>
        <w:spacing w:after="0"/>
        <w:ind w:left="0"/>
        <w:jc w:val="both"/>
      </w:pPr>
      <w:r>
        <w:rPr>
          <w:rFonts w:ascii="Times New Roman"/>
          <w:b w:val="false"/>
          <w:i w:val="false"/>
          <w:color w:val="000000"/>
          <w:sz w:val="28"/>
        </w:rPr>
        <w:t>
      мемлекеттік қызметті көрсету үшін өтініш берген кезде бағалар тауарлар Бағасы (жұмыстар, қызметтер) сәйкес, жылжымайтын мүлік объектісіне мемлекеттік техникалық тексеруді өткізу бойынша көрсетілетін қызметтің базалық құны түрінде жүргізіледі;</w:t>
      </w:r>
    </w:p>
    <w:p>
      <w:pPr>
        <w:spacing w:after="0"/>
        <w:ind w:left="0"/>
        <w:jc w:val="both"/>
      </w:pPr>
      <w:r>
        <w:rPr>
          <w:rFonts w:ascii="Times New Roman"/>
          <w:b w:val="false"/>
          <w:i w:val="false"/>
          <w:color w:val="000000"/>
          <w:sz w:val="28"/>
        </w:rPr>
        <w:t>
      жылжымайтын мүлік объектісіне қатынау берілмесе, құрылыс аяқталмаса және қызметті алушы өтінішті қайтып алған жағдайда, базалық құны қайтарылмайды.</w:t>
      </w:r>
    </w:p>
    <w:p>
      <w:pPr>
        <w:spacing w:after="0"/>
        <w:ind w:left="0"/>
        <w:jc w:val="both"/>
      </w:pPr>
      <w:r>
        <w:rPr>
          <w:rFonts w:ascii="Times New Roman"/>
          <w:b w:val="false"/>
          <w:i w:val="false"/>
          <w:color w:val="000000"/>
          <w:sz w:val="28"/>
        </w:rPr>
        <w:t>
      жылжымайтын мүлік объектісіне техникалық паспорт алған кезде тауарлар Бағасы (жұмыстар, қызметтер)сәйкес жылжымайтын мүлік объектісін мемлекеттік техникалық тексеру бойынша орындалған жұмыс үшін толық ақы төлеу (қосымша ақы) жүргізіледі.</w:t>
      </w:r>
    </w:p>
    <w:p>
      <w:pPr>
        <w:spacing w:after="0"/>
        <w:ind w:left="0"/>
        <w:jc w:val="both"/>
      </w:pPr>
      <w:r>
        <w:rPr>
          <w:rFonts w:ascii="Times New Roman"/>
          <w:b w:val="false"/>
          <w:i w:val="false"/>
          <w:color w:val="000000"/>
          <w:sz w:val="28"/>
        </w:rPr>
        <w:t>
      жылжымайтын мүлік объектісіне техникалық паспортты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жылжымайтын мүлік объектісінің техникалық паспортын алу бойынша өтініш;</w:t>
      </w:r>
    </w:p>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p>
      <w:pPr>
        <w:spacing w:after="0"/>
        <w:ind w:left="0"/>
        <w:jc w:val="both"/>
      </w:pPr>
      <w:r>
        <w:rPr>
          <w:rFonts w:ascii="Times New Roman"/>
          <w:b w:val="false"/>
          <w:i w:val="false"/>
          <w:color w:val="000000"/>
          <w:sz w:val="28"/>
        </w:rPr>
        <w:t>
      жер учаскесіне сәйкестендіру құжаты қоса берілген жылжымайтын мүлік объектісіне құқық белгілейтін құжаттар;</w:t>
      </w:r>
    </w:p>
    <w:p>
      <w:pPr>
        <w:spacing w:after="0"/>
        <w:ind w:left="0"/>
        <w:jc w:val="both"/>
      </w:pPr>
      <w:r>
        <w:rPr>
          <w:rFonts w:ascii="Times New Roman"/>
          <w:b w:val="false"/>
          <w:i w:val="false"/>
          <w:color w:val="000000"/>
          <w:sz w:val="28"/>
        </w:rPr>
        <w:t>
      тауарларға бағасы (жұмыстар, қызметтер) сәйкес техникалық паспорт беру үшін төлемді растайтын құжат.</w:t>
      </w:r>
    </w:p>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жүргізуге жүгінген кезде жер учаскесіне идентификаттау құжаты ұсынылмайды;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құқықтық кадастрдың ақпараттық жүйесіне ғимараттардың, құрылысжайлардың және (немесе) жаңадан тұрғызылған жылжымайтын мүлікке құрамдастарының идентификатталған және техникалық мәліметтерін енгізу үшін:</w:t>
      </w:r>
    </w:p>
    <w:p>
      <w:pPr>
        <w:spacing w:after="0"/>
        <w:ind w:left="0"/>
        <w:jc w:val="both"/>
      </w:pPr>
      <w:r>
        <w:rPr>
          <w:rFonts w:ascii="Times New Roman"/>
          <w:b w:val="false"/>
          <w:i w:val="false"/>
          <w:color w:val="000000"/>
          <w:sz w:val="28"/>
        </w:rPr>
        <w:t>
      ЭЦҚ-мен куәландырылған электрондық құжат нысанында немесе порталдың есеп жазбасына ұялы байланыс операторы ұсынатын көрсетілетін қызметті алушының абоненттік нөмірін тіркеу және қосу жағдайында, бір реттік пароль арқылы сұрау салу;</w:t>
      </w:r>
    </w:p>
    <w:p>
      <w:pPr>
        <w:spacing w:after="0"/>
        <w:ind w:left="0"/>
        <w:jc w:val="both"/>
      </w:pPr>
      <w:r>
        <w:rPr>
          <w:rFonts w:ascii="Times New Roman"/>
          <w:b w:val="false"/>
          <w:i w:val="false"/>
          <w:color w:val="000000"/>
          <w:sz w:val="28"/>
        </w:rPr>
        <w:t>
      жер учаскесiне идентификаттау құжатын қоса бере отырып, жылжымайтын мүлiк объектiсiне құқық белгiлейтiн құжаттың (объектіні пайдалануға қабылдау актісі) электрондық көшірмесі;</w:t>
      </w:r>
    </w:p>
    <w:p>
      <w:pPr>
        <w:spacing w:after="0"/>
        <w:ind w:left="0"/>
        <w:jc w:val="both"/>
      </w:pPr>
      <w:r>
        <w:rPr>
          <w:rFonts w:ascii="Times New Roman"/>
          <w:b w:val="false"/>
          <w:i w:val="false"/>
          <w:color w:val="000000"/>
          <w:sz w:val="28"/>
        </w:rPr>
        <w:t>
      ЭҮТШ арқылы жасалған төлемді қоспағанда, техникалық паспортты беру үшін төлемді растайтын құжаттың электрондық көшірмесі;</w:t>
      </w:r>
    </w:p>
    <w:p>
      <w:pPr>
        <w:spacing w:after="0"/>
        <w:ind w:left="0"/>
        <w:jc w:val="both"/>
      </w:pPr>
      <w:r>
        <w:rPr>
          <w:rFonts w:ascii="Times New Roman"/>
          <w:b w:val="false"/>
          <w:i w:val="false"/>
          <w:color w:val="000000"/>
          <w:sz w:val="28"/>
        </w:rPr>
        <w:t>
      жаңадан тұрғызылған жылжымайтын мүлік объектісіне өткізілген техникалық тексерудің нәтижелері бойынша идентификаттау және техникалық деректердің айырмашылықтарын анықтау туралы қорытындыны алу үшін:</w:t>
      </w:r>
    </w:p>
    <w:p>
      <w:pPr>
        <w:spacing w:after="0"/>
        <w:ind w:left="0"/>
        <w:jc w:val="both"/>
      </w:pPr>
      <w:r>
        <w:rPr>
          <w:rFonts w:ascii="Times New Roman"/>
          <w:b w:val="false"/>
          <w:i w:val="false"/>
          <w:color w:val="000000"/>
          <w:sz w:val="28"/>
        </w:rPr>
        <w:t>
      жер учаскесiне идентификаттау құжатын қоса бергенде (болған кезде) жылжымайтын мүлік объектісінің құқық белгілейтін құжатының электрондық көшірмесі.</w:t>
      </w:r>
    </w:p>
    <w:p>
      <w:pPr>
        <w:spacing w:after="0"/>
        <w:ind w:left="0"/>
        <w:jc w:val="both"/>
      </w:pPr>
      <w:r>
        <w:rPr>
          <w:rFonts w:ascii="Times New Roman"/>
          <w:b w:val="false"/>
          <w:i w:val="false"/>
          <w:color w:val="000000"/>
          <w:sz w:val="28"/>
        </w:rPr>
        <w:t>
      ЭҮТШ арқылы жасалған төлемді қоспағанда, техникалық тексеру өткізу үшін төлемді растайтын құжат екі кезеңде ұсынылады;</w:t>
      </w:r>
    </w:p>
    <w:p>
      <w:pPr>
        <w:spacing w:after="0"/>
        <w:ind w:left="0"/>
        <w:jc w:val="both"/>
      </w:pPr>
      <w:r>
        <w:rPr>
          <w:rFonts w:ascii="Times New Roman"/>
          <w:b w:val="false"/>
          <w:i w:val="false"/>
          <w:color w:val="000000"/>
          <w:sz w:val="28"/>
        </w:rPr>
        <w:t>
      мемлекеттік қызметті көрсету үшін өтініш берген кезде тауарлар Бағасына (жұмыстар, қызметтер) сәйкес жылжымайтын мүлік объектісіне мемлекеттік техникалық тексеруді өткізу бойынша көрсетілетін қызметтің базалық құны түрінде жүргізіледі;</w:t>
      </w:r>
    </w:p>
    <w:p>
      <w:pPr>
        <w:spacing w:after="0"/>
        <w:ind w:left="0"/>
        <w:jc w:val="both"/>
      </w:pPr>
      <w:r>
        <w:rPr>
          <w:rFonts w:ascii="Times New Roman"/>
          <w:b w:val="false"/>
          <w:i w:val="false"/>
          <w:color w:val="000000"/>
          <w:sz w:val="28"/>
        </w:rPr>
        <w:t>
      жылжымайтын мүлік объектісіне техникалық паспорт алған кезде тауарлар Бағасына (жұмыстар, қызметтер) сәйкес жылжымайтын мүлік объектісін мемлекеттік техникалық тексеру бойынша орындалған жұмыс үшін толық ақы төлеу (қосымша ақы) жүргізіледі;</w:t>
      </w:r>
    </w:p>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жүргізуге жүгінген кезде жер учаскесіне идентификаттау құжаты ұсынылмайды;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ЭҮТШ арқылы жүргізілген ақы төлеуді Көрсетілетін қызметті беруші қызметкері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қызметтің нәтижесін алу орны мен күні көрсетіле отырып, мемлекеттік қызмет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құжаттарды беру көрсетілетін қызметті алушы немесе оның өкілі жеке басын куәландыратын құжатты көрсеткен кезде:</w:t>
      </w:r>
    </w:p>
    <w:p>
      <w:pPr>
        <w:spacing w:after="0"/>
        <w:ind w:left="0"/>
        <w:jc w:val="both"/>
      </w:pPr>
      <w:r>
        <w:rPr>
          <w:rFonts w:ascii="Times New Roman"/>
          <w:b w:val="false"/>
          <w:i w:val="false"/>
          <w:color w:val="000000"/>
          <w:sz w:val="28"/>
        </w:rPr>
        <w:t>
      заңды тұлға үшін өкілеттіктерін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 қолхат негізінде жүзеге асырылады.</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көрсетілетін қызметті беруші олардың сақталуын қамтамасыз етеді.</w:t>
      </w:r>
    </w:p>
    <w:bookmarkStart w:name="z218" w:id="189"/>
    <w:p>
      <w:pPr>
        <w:spacing w:after="0"/>
        <w:ind w:left="0"/>
        <w:jc w:val="both"/>
      </w:pPr>
      <w:r>
        <w:rPr>
          <w:rFonts w:ascii="Times New Roman"/>
          <w:b w:val="false"/>
          <w:i w:val="false"/>
          <w:color w:val="000000"/>
          <w:sz w:val="28"/>
        </w:rPr>
        <w:t>
      9. Көрсетілетін қызметті алушы өтінішті қарауды тоқтату туралы өтініш білдіруге құқығы бар.</w:t>
      </w:r>
    </w:p>
    <w:bookmarkEnd w:id="189"/>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219" w:id="190"/>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19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p>
      <w:pPr>
        <w:spacing w:after="0"/>
        <w:ind w:left="0"/>
        <w:jc w:val="both"/>
      </w:pPr>
      <w:r>
        <w:rPr>
          <w:rFonts w:ascii="Times New Roman"/>
          <w:b w:val="false"/>
          <w:i w:val="false"/>
          <w:color w:val="000000"/>
          <w:sz w:val="28"/>
        </w:rPr>
        <w:t>
      2)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көзделген тізбеге сәйкес құжаттардың толық топтамасын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20" w:id="191"/>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91"/>
    <w:bookmarkStart w:name="z221" w:id="192"/>
    <w:p>
      <w:pPr>
        <w:spacing w:after="0"/>
        <w:ind w:left="0"/>
        <w:jc w:val="both"/>
      </w:pPr>
      <w:r>
        <w:rPr>
          <w:rFonts w:ascii="Times New Roman"/>
          <w:b w:val="false"/>
          <w:i w:val="false"/>
          <w:color w:val="000000"/>
          <w:sz w:val="28"/>
        </w:rPr>
        <w:t>
      11.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w:t>
      </w:r>
    </w:p>
    <w:bookmarkEnd w:id="192"/>
    <w:p>
      <w:pPr>
        <w:spacing w:after="0"/>
        <w:ind w:left="0"/>
        <w:jc w:val="both"/>
      </w:pPr>
      <w:r>
        <w:rPr>
          <w:rFonts w:ascii="Times New Roman"/>
          <w:b w:val="false"/>
          <w:i w:val="false"/>
          <w:color w:val="000000"/>
          <w:sz w:val="28"/>
        </w:rPr>
        <w:t>
      Шағым көрсетілетін қызметті берушінің басшысының атына осы мемлекеттік қызмет көрсету стандартының 13-тармағында көрсетілген мекенжай бойынша беріледі.</w:t>
      </w:r>
    </w:p>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"Азаматтарға арналған үкімет" мемлекеттік корпорациясы" коммерциялық емес акционерлік қоғамынының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w:t>
      </w:r>
    </w:p>
    <w:p>
      <w:pPr>
        <w:spacing w:after="0"/>
        <w:ind w:left="0"/>
        <w:jc w:val="both"/>
      </w:pPr>
      <w:r>
        <w:rPr>
          <w:rFonts w:ascii="Times New Roman"/>
          <w:b w:val="false"/>
          <w:i w:val="false"/>
          <w:color w:val="000000"/>
          <w:sz w:val="28"/>
        </w:rPr>
        <w:t>
      Қолма-қол, сондай-ақ пошта арқылы көрсетілетін қызтетті беруші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Тіркелгеннен кейін, шағым көрсетілетін қызметті берушінің басшысына жауапты орындаушысын белгілеу және тиісті шараларды қолдану үшін жіберіледі.</w:t>
      </w:r>
    </w:p>
    <w:p>
      <w:pPr>
        <w:spacing w:after="0"/>
        <w:ind w:left="0"/>
        <w:jc w:val="both"/>
      </w:pPr>
      <w:r>
        <w:rPr>
          <w:rFonts w:ascii="Times New Roman"/>
          <w:b w:val="false"/>
          <w:i w:val="false"/>
          <w:color w:val="000000"/>
          <w:sz w:val="28"/>
        </w:rPr>
        <w:t>
      Шағым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өтінішті өңдеу барысында жаңартылып отырады (жеткізілу,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Start w:name="z222" w:id="193"/>
    <w:p>
      <w:pPr>
        <w:spacing w:after="0"/>
        <w:ind w:left="0"/>
        <w:jc w:val="left"/>
      </w:pPr>
      <w:r>
        <w:rPr>
          <w:rFonts w:ascii="Times New Roman"/>
          <w:b/>
          <w:i w:val="false"/>
          <w:color w:val="000000"/>
        </w:rPr>
        <w:t xml:space="preserve"> 4 Тарау. Мемлекеттік қызметті көрсету, оның ішінде электрондық нысанда және көрсетілетін қызметті беруші арқылы көрсетілетін қызметтің ерекшеліктерін ескере отырып қойылатын өзге де талаптар</w:t>
      </w:r>
    </w:p>
    <w:bookmarkEnd w:id="193"/>
    <w:bookmarkStart w:name="z223" w:id="194"/>
    <w:p>
      <w:pPr>
        <w:spacing w:after="0"/>
        <w:ind w:left="0"/>
        <w:jc w:val="both"/>
      </w:pPr>
      <w:r>
        <w:rPr>
          <w:rFonts w:ascii="Times New Roman"/>
          <w:b w:val="false"/>
          <w:i w:val="false"/>
          <w:color w:val="000000"/>
          <w:sz w:val="28"/>
        </w:rPr>
        <w:t>
      12. Заңнамада белгіленген тәртіппен өзіне-өзі қызмет көрсету, өздігінен жүру,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Көрсетілетін қызметті беруші қызметкері көрсетілетін қызметті алушының тұратын жеріне барумен 1414, 8 800 080 7777 бірыңғай байланыс орталығы арқылы жүгіну жолымен жүргізеді.</w:t>
      </w:r>
    </w:p>
    <w:bookmarkEnd w:id="194"/>
    <w:bookmarkStart w:name="z224" w:id="195"/>
    <w:p>
      <w:pPr>
        <w:spacing w:after="0"/>
        <w:ind w:left="0"/>
        <w:jc w:val="both"/>
      </w:pPr>
      <w:r>
        <w:rPr>
          <w:rFonts w:ascii="Times New Roman"/>
          <w:b w:val="false"/>
          <w:i w:val="false"/>
          <w:color w:val="000000"/>
          <w:sz w:val="28"/>
        </w:rPr>
        <w:t>
      13. Көрсетілетін қызметті беруші орындарының мекенжайлары Көрсетілетін қызметті берушінің – www.gov.kz интернет-ресурстарында орналастырылған.</w:t>
      </w:r>
    </w:p>
    <w:bookmarkEnd w:id="195"/>
    <w:bookmarkStart w:name="z225" w:id="196"/>
    <w:p>
      <w:pPr>
        <w:spacing w:after="0"/>
        <w:ind w:left="0"/>
        <w:jc w:val="both"/>
      </w:pPr>
      <w:r>
        <w:rPr>
          <w:rFonts w:ascii="Times New Roman"/>
          <w:b w:val="false"/>
          <w:i w:val="false"/>
          <w:color w:val="000000"/>
          <w:sz w:val="28"/>
        </w:rPr>
        <w:t>
      14.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196"/>
    <w:bookmarkStart w:name="z226" w:id="197"/>
    <w:p>
      <w:pPr>
        <w:spacing w:after="0"/>
        <w:ind w:left="0"/>
        <w:jc w:val="both"/>
      </w:pPr>
      <w:r>
        <w:rPr>
          <w:rFonts w:ascii="Times New Roman"/>
          <w:b w:val="false"/>
          <w:i w:val="false"/>
          <w:color w:val="000000"/>
          <w:sz w:val="28"/>
        </w:rPr>
        <w:t>
      15.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97"/>
    <w:bookmarkStart w:name="z227" w:id="198"/>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58 00 58 және Бірыңғай байланыс орталығы: 1414, 8 800 0807777.</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w:t>
            </w:r>
            <w:r>
              <w:br/>
            </w:r>
            <w:r>
              <w:rPr>
                <w:rFonts w:ascii="Times New Roman"/>
                <w:b w:val="false"/>
                <w:i w:val="false"/>
                <w:color w:val="000000"/>
                <w:sz w:val="20"/>
              </w:rPr>
              <w:t>алшақтығынбелгілеу туралы</w:t>
            </w:r>
            <w:r>
              <w:br/>
            </w:r>
            <w:r>
              <w:rPr>
                <w:rFonts w:ascii="Times New Roman"/>
                <w:b w:val="false"/>
                <w:i w:val="false"/>
                <w:color w:val="000000"/>
                <w:sz w:val="20"/>
              </w:rPr>
              <w:t>қорытындыберу"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"Азаматтарға арналған үкімет"мемлекеттік корпорациясы" КЕ АҚ филиалы)</w:t>
      </w:r>
    </w:p>
    <w:p>
      <w:pPr>
        <w:spacing w:after="0"/>
        <w:ind w:left="0"/>
        <w:jc w:val="left"/>
      </w:pPr>
      <w:r>
        <w:rPr>
          <w:rFonts w:ascii="Times New Roman"/>
          <w:b/>
          <w:i w:val="false"/>
          <w:color w:val="000000"/>
        </w:rPr>
        <w:t xml:space="preserve"> Жаңадан тұрғызылған жылжымайтын мүлік объектісіне жүргізілген техникалық тексеру нәтижелері бойынша идентификаттық және техникалық мәліметтердің алшақтықтарын белгілеу туралы ҚОРЫТЫНДЫ</w:t>
      </w:r>
    </w:p>
    <w:p>
      <w:pPr>
        <w:spacing w:after="0"/>
        <w:ind w:left="0"/>
        <w:jc w:val="both"/>
      </w:pPr>
      <w:r>
        <w:rPr>
          <w:rFonts w:ascii="Times New Roman"/>
          <w:b w:val="false"/>
          <w:i w:val="false"/>
          <w:color w:val="000000"/>
          <w:sz w:val="28"/>
        </w:rPr>
        <w:t>
      1. Облыс _________________________________________________</w:t>
      </w:r>
    </w:p>
    <w:p>
      <w:pPr>
        <w:spacing w:after="0"/>
        <w:ind w:left="0"/>
        <w:jc w:val="both"/>
      </w:pPr>
      <w:r>
        <w:rPr>
          <w:rFonts w:ascii="Times New Roman"/>
          <w:b w:val="false"/>
          <w:i w:val="false"/>
          <w:color w:val="000000"/>
          <w:sz w:val="28"/>
        </w:rPr>
        <w:t>
      2. Аудан ________________________________________________________</w:t>
      </w:r>
    </w:p>
    <w:p>
      <w:pPr>
        <w:spacing w:after="0"/>
        <w:ind w:left="0"/>
        <w:jc w:val="both"/>
      </w:pPr>
      <w:r>
        <w:rPr>
          <w:rFonts w:ascii="Times New Roman"/>
          <w:b w:val="false"/>
          <w:i w:val="false"/>
          <w:color w:val="000000"/>
          <w:sz w:val="28"/>
        </w:rPr>
        <w:t>
      3. Қала (кент, елді мекен) ____________________________________</w:t>
      </w:r>
    </w:p>
    <w:p>
      <w:pPr>
        <w:spacing w:after="0"/>
        <w:ind w:left="0"/>
        <w:jc w:val="both"/>
      </w:pPr>
      <w:r>
        <w:rPr>
          <w:rFonts w:ascii="Times New Roman"/>
          <w:b w:val="false"/>
          <w:i w:val="false"/>
          <w:color w:val="000000"/>
          <w:sz w:val="28"/>
        </w:rPr>
        <w:t>
      4. Қаладағы аудан __________________________________________</w:t>
      </w:r>
    </w:p>
    <w:p>
      <w:pPr>
        <w:spacing w:after="0"/>
        <w:ind w:left="0"/>
        <w:jc w:val="both"/>
      </w:pPr>
      <w:r>
        <w:rPr>
          <w:rFonts w:ascii="Times New Roman"/>
          <w:b w:val="false"/>
          <w:i w:val="false"/>
          <w:color w:val="000000"/>
          <w:sz w:val="28"/>
        </w:rPr>
        <w:t>
      5. Мекенжайы _____________________________________________</w:t>
      </w:r>
    </w:p>
    <w:p>
      <w:pPr>
        <w:spacing w:after="0"/>
        <w:ind w:left="0"/>
        <w:jc w:val="both"/>
      </w:pPr>
      <w:r>
        <w:rPr>
          <w:rFonts w:ascii="Times New Roman"/>
          <w:b w:val="false"/>
          <w:i w:val="false"/>
          <w:color w:val="000000"/>
          <w:sz w:val="28"/>
        </w:rPr>
        <w:t>
      6. Кадастрлық нөмірі __________________________________________</w:t>
      </w:r>
    </w:p>
    <w:p>
      <w:pPr>
        <w:spacing w:after="0"/>
        <w:ind w:left="0"/>
        <w:jc w:val="both"/>
      </w:pPr>
      <w:r>
        <w:rPr>
          <w:rFonts w:ascii="Times New Roman"/>
          <w:b w:val="false"/>
          <w:i w:val="false"/>
          <w:color w:val="000000"/>
          <w:sz w:val="28"/>
        </w:rPr>
        <w:t>
      Мемлекеттік техникалық тексерудің деректері</w:t>
      </w:r>
    </w:p>
    <w:p>
      <w:pPr>
        <w:spacing w:after="0"/>
        <w:ind w:left="0"/>
        <w:jc w:val="both"/>
      </w:pPr>
      <w:r>
        <w:rPr>
          <w:rFonts w:ascii="Times New Roman"/>
          <w:b w:val="false"/>
          <w:i w:val="false"/>
          <w:color w:val="000000"/>
          <w:sz w:val="28"/>
        </w:rPr>
        <w:t>
      негізінде______________________________________________________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жаңадан тұрғызылған жылжымайтын мүлік объектісінің идентификаттық және техникалық деректерінде алшақтықтар анықталмады;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жаңадан тұрғызылған жылжымайтын мүлік объектісінің идентификаттық және техникалық деректерінде алшақтықтар анықталды;</w:t>
      </w:r>
    </w:p>
    <w:p>
      <w:pPr>
        <w:spacing w:after="0"/>
        <w:ind w:left="0"/>
        <w:jc w:val="both"/>
      </w:pPr>
      <w:r>
        <w:rPr>
          <w:rFonts w:ascii="Times New Roman"/>
          <w:b w:val="false"/>
          <w:i w:val="false"/>
          <w:color w:val="000000"/>
          <w:sz w:val="28"/>
        </w:rPr>
        <w:t>
      салу ауданы ____________________ шаршы метр құрайды</w:t>
      </w:r>
    </w:p>
    <w:p>
      <w:pPr>
        <w:spacing w:after="0"/>
        <w:ind w:left="0"/>
        <w:jc w:val="both"/>
      </w:pPr>
      <w:r>
        <w:rPr>
          <w:rFonts w:ascii="Times New Roman"/>
          <w:b w:val="false"/>
          <w:i w:val="false"/>
          <w:color w:val="000000"/>
          <w:sz w:val="28"/>
        </w:rPr>
        <w:t>
      жалпы ауданы ____________________ шаршы метр құрайды</w:t>
      </w:r>
    </w:p>
    <w:p>
      <w:pPr>
        <w:spacing w:after="0"/>
        <w:ind w:left="0"/>
        <w:jc w:val="both"/>
      </w:pPr>
      <w:r>
        <w:rPr>
          <w:rFonts w:ascii="Times New Roman"/>
          <w:b w:val="false"/>
          <w:i w:val="false"/>
          <w:color w:val="000000"/>
          <w:sz w:val="28"/>
        </w:rPr>
        <w:t>
      пайдалы алаңы ____________________ шаршы метр құрайды</w:t>
      </w:r>
    </w:p>
    <w:p>
      <w:pPr>
        <w:spacing w:after="0"/>
        <w:ind w:left="0"/>
        <w:jc w:val="both"/>
      </w:pPr>
      <w:r>
        <w:rPr>
          <w:rFonts w:ascii="Times New Roman"/>
          <w:b w:val="false"/>
          <w:i w:val="false"/>
          <w:color w:val="000000"/>
          <w:sz w:val="28"/>
        </w:rPr>
        <w:t>
      тұрғын алаңы ____________________ шаршы метр құрайды</w:t>
      </w:r>
    </w:p>
    <w:p>
      <w:pPr>
        <w:spacing w:after="0"/>
        <w:ind w:left="0"/>
        <w:jc w:val="both"/>
      </w:pPr>
      <w:r>
        <w:rPr>
          <w:rFonts w:ascii="Times New Roman"/>
          <w:b w:val="false"/>
          <w:i w:val="false"/>
          <w:color w:val="000000"/>
          <w:sz w:val="28"/>
        </w:rPr>
        <w:t>
      негізгі ауданы ____________________ шаршы метр құрайды</w:t>
      </w:r>
    </w:p>
    <w:p>
      <w:pPr>
        <w:spacing w:after="0"/>
        <w:ind w:left="0"/>
        <w:jc w:val="both"/>
      </w:pPr>
      <w:r>
        <w:rPr>
          <w:rFonts w:ascii="Times New Roman"/>
          <w:b w:val="false"/>
          <w:i w:val="false"/>
          <w:color w:val="000000"/>
          <w:sz w:val="28"/>
        </w:rPr>
        <w:t>
      балкондар/лоджиялардың ауданы _____ шаршы метр құрайды</w:t>
      </w:r>
    </w:p>
    <w:p>
      <w:pPr>
        <w:spacing w:after="0"/>
        <w:ind w:left="0"/>
        <w:jc w:val="both"/>
      </w:pPr>
      <w:r>
        <w:rPr>
          <w:rFonts w:ascii="Times New Roman"/>
          <w:b w:val="false"/>
          <w:i w:val="false"/>
          <w:color w:val="000000"/>
          <w:sz w:val="28"/>
        </w:rPr>
        <w:t>
      құрамдастарының саны/негізгі (тұрғын) орынжайлардың саны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қабаттылығы/қабат ______________________________________________________</w:t>
      </w:r>
    </w:p>
    <w:p>
      <w:pPr>
        <w:spacing w:after="0"/>
        <w:ind w:left="0"/>
        <w:jc w:val="both"/>
      </w:pPr>
      <w:r>
        <w:rPr>
          <w:rFonts w:ascii="Times New Roman"/>
          <w:b w:val="false"/>
          <w:i w:val="false"/>
          <w:color w:val="000000"/>
          <w:sz w:val="28"/>
        </w:rPr>
        <w:t>
      өзге де техникалық сипаттамалары _________________________________________</w:t>
      </w:r>
    </w:p>
    <w:p>
      <w:pPr>
        <w:spacing w:after="0"/>
        <w:ind w:left="0"/>
        <w:jc w:val="both"/>
      </w:pPr>
      <w:r>
        <w:rPr>
          <w:rFonts w:ascii="Times New Roman"/>
          <w:b w:val="false"/>
          <w:i w:val="false"/>
          <w:color w:val="000000"/>
          <w:sz w:val="28"/>
        </w:rPr>
        <w:t>
      Өзгеріс: ________________________________________________________________</w:t>
      </w:r>
    </w:p>
    <w:p>
      <w:pPr>
        <w:spacing w:after="0"/>
        <w:ind w:left="0"/>
        <w:jc w:val="both"/>
      </w:pPr>
      <w:r>
        <w:rPr>
          <w:rFonts w:ascii="Times New Roman"/>
          <w:b w:val="false"/>
          <w:i w:val="false"/>
          <w:color w:val="000000"/>
          <w:sz w:val="28"/>
        </w:rPr>
        <w:t>
      жылғы "___" нәтижесінде болды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Филиал директоры: 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
      Бөлім басшысы: ________________________________________________</w:t>
      </w:r>
    </w:p>
    <w:p>
      <w:pPr>
        <w:spacing w:after="0"/>
        <w:ind w:left="0"/>
        <w:jc w:val="both"/>
      </w:pPr>
      <w:r>
        <w:rPr>
          <w:rFonts w:ascii="Times New Roman"/>
          <w:b w:val="false"/>
          <w:i w:val="false"/>
          <w:color w:val="000000"/>
          <w:sz w:val="28"/>
        </w:rPr>
        <w:t>
                        Мөр орны (тегі, аты және әкесінің аты (болған кезде), қолы)</w:t>
      </w:r>
    </w:p>
    <w:p>
      <w:pPr>
        <w:spacing w:after="0"/>
        <w:ind w:left="0"/>
        <w:jc w:val="both"/>
      </w:pPr>
      <w:r>
        <w:rPr>
          <w:rFonts w:ascii="Times New Roman"/>
          <w:b w:val="false"/>
          <w:i w:val="false"/>
          <w:color w:val="000000"/>
          <w:sz w:val="28"/>
        </w:rPr>
        <w:t>
      Орындаушы: ____________________________________________________________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Ескертпе: деректер болмаған жағдайда сызықша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 алшақтығын</w:t>
            </w:r>
            <w:r>
              <w:br/>
            </w:r>
            <w:r>
              <w:rPr>
                <w:rFonts w:ascii="Times New Roman"/>
                <w:b w:val="false"/>
                <w:i w:val="false"/>
                <w:color w:val="000000"/>
                <w:sz w:val="20"/>
              </w:rPr>
              <w:t>белгілеу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Маған мемлекеттік қызмет көрсетуді сұраймын: қажеттісін белгілеу ғимараттардың, кұрылыстардың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бойыншаөтініш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 ________________________________ атынан, сенім білдірілген адам</w:t>
      </w:r>
    </w:p>
    <w:p>
      <w:pPr>
        <w:spacing w:after="0"/>
        <w:ind w:left="0"/>
        <w:jc w:val="both"/>
      </w:pPr>
      <w:r>
        <w:rPr>
          <w:rFonts w:ascii="Times New Roman"/>
          <w:b w:val="false"/>
          <w:i w:val="false"/>
          <w:color w:val="000000"/>
          <w:sz w:val="28"/>
        </w:rPr>
        <w:t>
      (ЖСН (Т.А.Ә. (болған жағдайда әкесінің аты) (бұдан әрі - Т.А.Ә.)туған жылы)</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нөмірі__________________, БСН __________________</w:t>
      </w:r>
    </w:p>
    <w:p>
      <w:pPr>
        <w:spacing w:after="0"/>
        <w:ind w:left="0"/>
        <w:jc w:val="both"/>
      </w:pPr>
      <w:r>
        <w:rPr>
          <w:rFonts w:ascii="Times New Roman"/>
          <w:b w:val="false"/>
          <w:i w:val="false"/>
          <w:color w:val="000000"/>
          <w:sz w:val="28"/>
        </w:rPr>
        <w:t>
      Заңды мекенжайы _______________________________________________________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Маған мемлекеттік қызмет көрсетуді сұраймын: қажеттісін белгілеу</w:t>
      </w:r>
    </w:p>
    <w:p>
      <w:pPr>
        <w:spacing w:after="0"/>
        <w:ind w:left="0"/>
        <w:jc w:val="both"/>
      </w:pPr>
      <w:r>
        <w:rPr>
          <w:rFonts w:ascii="Times New Roman"/>
          <w:b w:val="false"/>
          <w:i w:val="false"/>
          <w:color w:val="000000"/>
          <w:sz w:val="28"/>
        </w:rPr>
        <w:t>
      ғимараттардың, кұрылыстардың және (немесе)</w:t>
      </w:r>
    </w:p>
    <w:p>
      <w:pPr>
        <w:spacing w:after="0"/>
        <w:ind w:left="0"/>
        <w:jc w:val="both"/>
      </w:pPr>
      <w:r>
        <w:rPr>
          <w:rFonts w:ascii="Times New Roman"/>
          <w:b w:val="false"/>
          <w:i w:val="false"/>
          <w:color w:val="000000"/>
          <w:sz w:val="28"/>
        </w:rPr>
        <w:t>
      олардың құрамдастарының жаңадан құрылған</w:t>
      </w:r>
    </w:p>
    <w:p>
      <w:pPr>
        <w:spacing w:after="0"/>
        <w:ind w:left="0"/>
        <w:jc w:val="both"/>
      </w:pPr>
      <w:r>
        <w:rPr>
          <w:rFonts w:ascii="Times New Roman"/>
          <w:b w:val="false"/>
          <w:i w:val="false"/>
          <w:color w:val="000000"/>
          <w:sz w:val="28"/>
        </w:rPr>
        <w:t>
      жылжымайтын мүлікке сәйкестендіру және</w:t>
      </w:r>
    </w:p>
    <w:p>
      <w:pPr>
        <w:spacing w:after="0"/>
        <w:ind w:left="0"/>
        <w:jc w:val="both"/>
      </w:pPr>
      <w:r>
        <w:rPr>
          <w:rFonts w:ascii="Times New Roman"/>
          <w:b w:val="false"/>
          <w:i w:val="false"/>
          <w:color w:val="000000"/>
          <w:sz w:val="28"/>
        </w:rPr>
        <w:t>
      техникалық мәліметтерін құқықтық кадастрға енгізу бойынша.</w:t>
      </w:r>
    </w:p>
    <w:p>
      <w:pPr>
        <w:spacing w:after="0"/>
        <w:ind w:left="0"/>
        <w:jc w:val="both"/>
      </w:pPr>
      <w:r>
        <w:rPr>
          <w:rFonts w:ascii="Times New Roman"/>
          <w:b w:val="false"/>
          <w:i w:val="false"/>
          <w:color w:val="000000"/>
          <w:sz w:val="28"/>
        </w:rPr>
        <w:t>
      Тексерілетін жылжымайтын мүлік объектісінің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 № ______________ күні____________</w:t>
      </w:r>
    </w:p>
    <w:p>
      <w:pPr>
        <w:spacing w:after="0"/>
        <w:ind w:left="0"/>
        <w:jc w:val="both"/>
      </w:pPr>
      <w:r>
        <w:rPr>
          <w:rFonts w:ascii="Times New Roman"/>
          <w:b w:val="false"/>
          <w:i w:val="false"/>
          <w:color w:val="000000"/>
          <w:sz w:val="28"/>
        </w:rPr>
        <w:t>
      _________ сомаға (жазумен) _______________________________________________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учаскесіне арналған</w:t>
      </w:r>
    </w:p>
    <w:p>
      <w:pPr>
        <w:spacing w:after="0"/>
        <w:ind w:left="0"/>
        <w:jc w:val="both"/>
      </w:pPr>
      <w:r>
        <w:rPr>
          <w:rFonts w:ascii="Times New Roman"/>
          <w:b w:val="false"/>
          <w:i w:val="false"/>
          <w:color w:val="000000"/>
          <w:sz w:val="28"/>
        </w:rPr>
        <w:t xml:space="preserve">
      идентификаттық құжатты қоса бере отырып, жылжымайтын мүлік объектісіне </w:t>
      </w:r>
    </w:p>
    <w:p>
      <w:pPr>
        <w:spacing w:after="0"/>
        <w:ind w:left="0"/>
        <w:jc w:val="both"/>
      </w:pPr>
      <w:r>
        <w:rPr>
          <w:rFonts w:ascii="Times New Roman"/>
          <w:b w:val="false"/>
          <w:i w:val="false"/>
          <w:color w:val="000000"/>
          <w:sz w:val="28"/>
        </w:rPr>
        <w:t>
      құқық белгілейтін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____________________________________________________</w:t>
      </w:r>
    </w:p>
    <w:p>
      <w:pPr>
        <w:spacing w:after="0"/>
        <w:ind w:left="0"/>
        <w:jc w:val="both"/>
      </w:pPr>
      <w:r>
        <w:rPr>
          <w:rFonts w:ascii="Times New Roman"/>
          <w:b w:val="false"/>
          <w:i w:val="false"/>
          <w:color w:val="000000"/>
          <w:sz w:val="28"/>
        </w:rPr>
        <w:t>
      Ескертпе ________________________________________________________________</w:t>
      </w:r>
    </w:p>
    <w:p>
      <w:pPr>
        <w:spacing w:after="0"/>
        <w:ind w:left="0"/>
        <w:jc w:val="both"/>
      </w:pPr>
      <w:r>
        <w:rPr>
          <w:rFonts w:ascii="Times New Roman"/>
          <w:b w:val="false"/>
          <w:i w:val="false"/>
          <w:color w:val="000000"/>
          <w:sz w:val="28"/>
        </w:rPr>
        <w:t>
      Жұмыстар орындалғаннан кейін толық төлем (қосымша төлем) жасалуына</w:t>
      </w:r>
    </w:p>
    <w:p>
      <w:pPr>
        <w:spacing w:after="0"/>
        <w:ind w:left="0"/>
        <w:jc w:val="both"/>
      </w:pPr>
      <w:r>
        <w:rPr>
          <w:rFonts w:ascii="Times New Roman"/>
          <w:b w:val="false"/>
          <w:i w:val="false"/>
          <w:color w:val="000000"/>
          <w:sz w:val="28"/>
        </w:rPr>
        <w:t>
      кепілдік беремін.</w:t>
      </w:r>
    </w:p>
    <w:p>
      <w:pPr>
        <w:spacing w:after="0"/>
        <w:ind w:left="0"/>
        <w:jc w:val="both"/>
      </w:pPr>
      <w:r>
        <w:rPr>
          <w:rFonts w:ascii="Times New Roman"/>
          <w:b w:val="false"/>
          <w:i w:val="false"/>
          <w:color w:val="000000"/>
          <w:sz w:val="28"/>
        </w:rPr>
        <w:t>
      Өтініш берушінің қолы ___________ , күні: _____ жылғы "_______" 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күні: ____ жылғы _______, уақыты: ______ сағат _______ минут.</w:t>
      </w:r>
    </w:p>
    <w:p>
      <w:pPr>
        <w:spacing w:after="0"/>
        <w:ind w:left="0"/>
        <w:jc w:val="both"/>
      </w:pPr>
      <w:r>
        <w:rPr>
          <w:rFonts w:ascii="Times New Roman"/>
          <w:b w:val="false"/>
          <w:i w:val="false"/>
          <w:color w:val="000000"/>
          <w:sz w:val="28"/>
        </w:rPr>
        <w:t>
      Маманның шығу күні _____________________________________________________</w:t>
      </w:r>
    </w:p>
    <w:p>
      <w:pPr>
        <w:spacing w:after="0"/>
        <w:ind w:left="0"/>
        <w:jc w:val="both"/>
      </w:pPr>
      <w:r>
        <w:rPr>
          <w:rFonts w:ascii="Times New Roman"/>
          <w:b w:val="false"/>
          <w:i w:val="false"/>
          <w:color w:val="000000"/>
          <w:sz w:val="28"/>
        </w:rPr>
        <w:t>
      Құжаттарды беру күні ____________________ Тізілімдік нөмір __________________</w:t>
      </w:r>
    </w:p>
    <w:p>
      <w:pPr>
        <w:spacing w:after="0"/>
        <w:ind w:left="0"/>
        <w:jc w:val="both"/>
      </w:pPr>
      <w:r>
        <w:rPr>
          <w:rFonts w:ascii="Times New Roman"/>
          <w:b w:val="false"/>
          <w:i w:val="false"/>
          <w:color w:val="000000"/>
          <w:sz w:val="28"/>
        </w:rPr>
        <w:t xml:space="preserve">
      Заңмен қорғалатын құпияны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____________________20 __ ж. "____"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w:t>
            </w:r>
            <w:r>
              <w:br/>
            </w:r>
            <w:r>
              <w:rPr>
                <w:rFonts w:ascii="Times New Roman"/>
                <w:b w:val="false"/>
                <w:i w:val="false"/>
                <w:color w:val="000000"/>
                <w:sz w:val="20"/>
              </w:rPr>
              <w:t>алшақтығын белгілеу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Маған мемлекеттік қызмет көрсетуді сұраймын: қажеттісін белгілеу ғимараттардың, кұрылыстардың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бойыншаөтініш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 ________________________________ атынан, сенім білдірілген адам</w:t>
      </w:r>
    </w:p>
    <w:p>
      <w:pPr>
        <w:spacing w:after="0"/>
        <w:ind w:left="0"/>
        <w:jc w:val="both"/>
      </w:pPr>
      <w:r>
        <w:rPr>
          <w:rFonts w:ascii="Times New Roman"/>
          <w:b w:val="false"/>
          <w:i w:val="false"/>
          <w:color w:val="000000"/>
          <w:sz w:val="28"/>
        </w:rPr>
        <w:t>
      (ЖСН (Т.А.Ә. (болған жағдайда әкесінің аты) (бұдан әрі - Т.А.Ә.) туған жылы)</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нөмірі____________________, БСН ________________</w:t>
      </w:r>
    </w:p>
    <w:p>
      <w:pPr>
        <w:spacing w:after="0"/>
        <w:ind w:left="0"/>
        <w:jc w:val="both"/>
      </w:pPr>
      <w:r>
        <w:rPr>
          <w:rFonts w:ascii="Times New Roman"/>
          <w:b w:val="false"/>
          <w:i w:val="false"/>
          <w:color w:val="000000"/>
          <w:sz w:val="28"/>
        </w:rPr>
        <w:t>
      Заңды мекенжайы _______________________________________________________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Маған мемлекеттік қызмет көрсетуді сұраймын:</w:t>
      </w:r>
    </w:p>
    <w:p>
      <w:pPr>
        <w:spacing w:after="0"/>
        <w:ind w:left="0"/>
        <w:jc w:val="both"/>
      </w:pPr>
      <w:r>
        <w:rPr>
          <w:rFonts w:ascii="Times New Roman"/>
          <w:b w:val="false"/>
          <w:i w:val="false"/>
          <w:color w:val="000000"/>
          <w:sz w:val="28"/>
        </w:rPr>
        <w:t>
      жылжымайтын мүлік объектілерінің техникалық паспортын</w:t>
      </w:r>
    </w:p>
    <w:p>
      <w:pPr>
        <w:spacing w:after="0"/>
        <w:ind w:left="0"/>
        <w:jc w:val="both"/>
      </w:pPr>
      <w:r>
        <w:rPr>
          <w:rFonts w:ascii="Times New Roman"/>
          <w:b w:val="false"/>
          <w:i w:val="false"/>
          <w:color w:val="000000"/>
          <w:sz w:val="28"/>
        </w:rPr>
        <w:t>
      және жаңадан құрылған жылжымайтын мүлік</w:t>
      </w:r>
    </w:p>
    <w:p>
      <w:pPr>
        <w:spacing w:after="0"/>
        <w:ind w:left="0"/>
        <w:jc w:val="both"/>
      </w:pPr>
      <w:r>
        <w:rPr>
          <w:rFonts w:ascii="Times New Roman"/>
          <w:b w:val="false"/>
          <w:i w:val="false"/>
          <w:color w:val="000000"/>
          <w:sz w:val="28"/>
        </w:rPr>
        <w:t>
      объектісіне жүргізілген мемлекеттік техникалық тексеру</w:t>
      </w:r>
    </w:p>
    <w:p>
      <w:pPr>
        <w:spacing w:after="0"/>
        <w:ind w:left="0"/>
        <w:jc w:val="both"/>
      </w:pPr>
      <w:r>
        <w:rPr>
          <w:rFonts w:ascii="Times New Roman"/>
          <w:b w:val="false"/>
          <w:i w:val="false"/>
          <w:color w:val="000000"/>
          <w:sz w:val="28"/>
        </w:rPr>
        <w:t>
      қорытындысы бойынша сәйкестендіру және техникалық</w:t>
      </w:r>
    </w:p>
    <w:p>
      <w:pPr>
        <w:spacing w:after="0"/>
        <w:ind w:left="0"/>
        <w:jc w:val="both"/>
      </w:pPr>
      <w:r>
        <w:rPr>
          <w:rFonts w:ascii="Times New Roman"/>
          <w:b w:val="false"/>
          <w:i w:val="false"/>
          <w:color w:val="000000"/>
          <w:sz w:val="28"/>
        </w:rPr>
        <w:t>
      мәліметтердің алшақтығын белгілеу туралы қорытынды</w:t>
      </w:r>
    </w:p>
    <w:p>
      <w:pPr>
        <w:spacing w:after="0"/>
        <w:ind w:left="0"/>
        <w:jc w:val="both"/>
      </w:pPr>
      <w:r>
        <w:rPr>
          <w:rFonts w:ascii="Times New Roman"/>
          <w:b w:val="false"/>
          <w:i w:val="false"/>
          <w:color w:val="000000"/>
          <w:sz w:val="28"/>
        </w:rPr>
        <w:t>
      беру бойынша.</w:t>
      </w:r>
    </w:p>
    <w:p>
      <w:pPr>
        <w:spacing w:after="0"/>
        <w:ind w:left="0"/>
        <w:jc w:val="both"/>
      </w:pPr>
      <w:r>
        <w:rPr>
          <w:rFonts w:ascii="Times New Roman"/>
          <w:b w:val="false"/>
          <w:i w:val="false"/>
          <w:color w:val="000000"/>
          <w:sz w:val="28"/>
        </w:rPr>
        <w:t>
      Тексерілетін жылжымайтын мүлік объектісінің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 № ______________ күні____________</w:t>
      </w:r>
    </w:p>
    <w:p>
      <w:pPr>
        <w:spacing w:after="0"/>
        <w:ind w:left="0"/>
        <w:jc w:val="both"/>
      </w:pPr>
      <w:r>
        <w:rPr>
          <w:rFonts w:ascii="Times New Roman"/>
          <w:b w:val="false"/>
          <w:i w:val="false"/>
          <w:color w:val="000000"/>
          <w:sz w:val="28"/>
        </w:rPr>
        <w:t>
      _________ сомаға (жазумен) _______________________________________________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учаскесіне арналған</w:t>
      </w:r>
    </w:p>
    <w:p>
      <w:pPr>
        <w:spacing w:after="0"/>
        <w:ind w:left="0"/>
        <w:jc w:val="both"/>
      </w:pPr>
      <w:r>
        <w:rPr>
          <w:rFonts w:ascii="Times New Roman"/>
          <w:b w:val="false"/>
          <w:i w:val="false"/>
          <w:color w:val="000000"/>
          <w:sz w:val="28"/>
        </w:rPr>
        <w:t>
      идентификаттық құжатты қоса бере отырып, жылжымайтын мүлік объектісіне құқық</w:t>
      </w:r>
    </w:p>
    <w:p>
      <w:pPr>
        <w:spacing w:after="0"/>
        <w:ind w:left="0"/>
        <w:jc w:val="both"/>
      </w:pPr>
      <w:r>
        <w:rPr>
          <w:rFonts w:ascii="Times New Roman"/>
          <w:b w:val="false"/>
          <w:i w:val="false"/>
          <w:color w:val="000000"/>
          <w:sz w:val="28"/>
        </w:rPr>
        <w:t>
      белгілейтін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____________________________________________________</w:t>
      </w:r>
    </w:p>
    <w:p>
      <w:pPr>
        <w:spacing w:after="0"/>
        <w:ind w:left="0"/>
        <w:jc w:val="both"/>
      </w:pPr>
      <w:r>
        <w:rPr>
          <w:rFonts w:ascii="Times New Roman"/>
          <w:b w:val="false"/>
          <w:i w:val="false"/>
          <w:color w:val="000000"/>
          <w:sz w:val="28"/>
        </w:rPr>
        <w:t>
      Ескертпе ________________________________________________________________</w:t>
      </w:r>
    </w:p>
    <w:p>
      <w:pPr>
        <w:spacing w:after="0"/>
        <w:ind w:left="0"/>
        <w:jc w:val="both"/>
      </w:pPr>
      <w:r>
        <w:rPr>
          <w:rFonts w:ascii="Times New Roman"/>
          <w:b w:val="false"/>
          <w:i w:val="false"/>
          <w:color w:val="000000"/>
          <w:sz w:val="28"/>
        </w:rPr>
        <w:t>
      Жұмыстар орындалғаннан кейін толық төлем (қосымша төлем) жасалуына</w:t>
      </w:r>
    </w:p>
    <w:p>
      <w:pPr>
        <w:spacing w:after="0"/>
        <w:ind w:left="0"/>
        <w:jc w:val="both"/>
      </w:pPr>
      <w:r>
        <w:rPr>
          <w:rFonts w:ascii="Times New Roman"/>
          <w:b w:val="false"/>
          <w:i w:val="false"/>
          <w:color w:val="000000"/>
          <w:sz w:val="28"/>
        </w:rPr>
        <w:t>
      кепілдік беремін.</w:t>
      </w:r>
    </w:p>
    <w:p>
      <w:pPr>
        <w:spacing w:after="0"/>
        <w:ind w:left="0"/>
        <w:jc w:val="both"/>
      </w:pPr>
      <w:r>
        <w:rPr>
          <w:rFonts w:ascii="Times New Roman"/>
          <w:b w:val="false"/>
          <w:i w:val="false"/>
          <w:color w:val="000000"/>
          <w:sz w:val="28"/>
        </w:rPr>
        <w:t>
      Өтініш берушінің қолы ___________ , күні: _____ жылғы "_______" 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күні: ____ жылғы _______, уақыты: ______ сағат _______ минут.</w:t>
      </w:r>
    </w:p>
    <w:p>
      <w:pPr>
        <w:spacing w:after="0"/>
        <w:ind w:left="0"/>
        <w:jc w:val="both"/>
      </w:pPr>
      <w:r>
        <w:rPr>
          <w:rFonts w:ascii="Times New Roman"/>
          <w:b w:val="false"/>
          <w:i w:val="false"/>
          <w:color w:val="000000"/>
          <w:sz w:val="28"/>
        </w:rPr>
        <w:t>
      Маманның шығу күні _____________________________________________________</w:t>
      </w:r>
    </w:p>
    <w:p>
      <w:pPr>
        <w:spacing w:after="0"/>
        <w:ind w:left="0"/>
        <w:jc w:val="both"/>
      </w:pPr>
      <w:r>
        <w:rPr>
          <w:rFonts w:ascii="Times New Roman"/>
          <w:b w:val="false"/>
          <w:i w:val="false"/>
          <w:color w:val="000000"/>
          <w:sz w:val="28"/>
        </w:rPr>
        <w:t>
      Құжаттарды беру күні ____________________ Тізілімдік нөмір __________________</w:t>
      </w:r>
    </w:p>
    <w:p>
      <w:pPr>
        <w:spacing w:after="0"/>
        <w:ind w:left="0"/>
        <w:jc w:val="both"/>
      </w:pPr>
      <w:r>
        <w:rPr>
          <w:rFonts w:ascii="Times New Roman"/>
          <w:b w:val="false"/>
          <w:i w:val="false"/>
          <w:color w:val="000000"/>
          <w:sz w:val="28"/>
        </w:rPr>
        <w:t xml:space="preserve">
      Заңмен қорғалатын құпияны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____________________20 __ ж.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w:t>
            </w:r>
            <w:r>
              <w:br/>
            </w:r>
            <w:r>
              <w:rPr>
                <w:rFonts w:ascii="Times New Roman"/>
                <w:b w:val="false"/>
                <w:i w:val="false"/>
                <w:color w:val="000000"/>
                <w:sz w:val="20"/>
              </w:rPr>
              <w:t>алшақтығын белгілеу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Маған мемлекеттік қызмет көрсетуді сұраймын: қажеттісін белгілеу ғимараттардың, кұрылыстардың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бойыншаөтініш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 ________________________________ атынан, сенім білдірілген адам</w:t>
      </w:r>
    </w:p>
    <w:p>
      <w:pPr>
        <w:spacing w:after="0"/>
        <w:ind w:left="0"/>
        <w:jc w:val="both"/>
      </w:pPr>
      <w:r>
        <w:rPr>
          <w:rFonts w:ascii="Times New Roman"/>
          <w:b w:val="false"/>
          <w:i w:val="false"/>
          <w:color w:val="000000"/>
          <w:sz w:val="28"/>
        </w:rPr>
        <w:t>
      (ЖСН (Т.А.Ә. (болған жағдайда әкесінің аты) (бұдан әрі - Т.А.Ә.) туған жылы)</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нөмірі____________________, БСН ________________</w:t>
      </w:r>
    </w:p>
    <w:p>
      <w:pPr>
        <w:spacing w:after="0"/>
        <w:ind w:left="0"/>
        <w:jc w:val="both"/>
      </w:pPr>
      <w:r>
        <w:rPr>
          <w:rFonts w:ascii="Times New Roman"/>
          <w:b w:val="false"/>
          <w:i w:val="false"/>
          <w:color w:val="000000"/>
          <w:sz w:val="28"/>
        </w:rPr>
        <w:t>
      Заңды мекенжайы _______________________________________________________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Маған мемлекеттік қызмет көрсетуді сұраймын:</w:t>
      </w:r>
    </w:p>
    <w:p>
      <w:pPr>
        <w:spacing w:after="0"/>
        <w:ind w:left="0"/>
        <w:jc w:val="both"/>
      </w:pPr>
      <w:r>
        <w:rPr>
          <w:rFonts w:ascii="Times New Roman"/>
          <w:b w:val="false"/>
          <w:i w:val="false"/>
          <w:color w:val="000000"/>
          <w:sz w:val="28"/>
        </w:rPr>
        <w:t>
      жылжымайтын мүлік объектісінің техникалық</w:t>
      </w:r>
    </w:p>
    <w:p>
      <w:pPr>
        <w:spacing w:after="0"/>
        <w:ind w:left="0"/>
        <w:jc w:val="both"/>
      </w:pPr>
      <w:r>
        <w:rPr>
          <w:rFonts w:ascii="Times New Roman"/>
          <w:b w:val="false"/>
          <w:i w:val="false"/>
          <w:color w:val="000000"/>
          <w:sz w:val="28"/>
        </w:rPr>
        <w:t>
      паспортын алу бойынша.</w:t>
      </w:r>
    </w:p>
    <w:p>
      <w:pPr>
        <w:spacing w:after="0"/>
        <w:ind w:left="0"/>
        <w:jc w:val="both"/>
      </w:pPr>
      <w:r>
        <w:rPr>
          <w:rFonts w:ascii="Times New Roman"/>
          <w:b w:val="false"/>
          <w:i w:val="false"/>
          <w:color w:val="000000"/>
          <w:sz w:val="28"/>
        </w:rPr>
        <w:t>
      Тексерілетін жылжымайтын мүлік объектісінің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 № ______________ күні____________</w:t>
      </w:r>
    </w:p>
    <w:p>
      <w:pPr>
        <w:spacing w:after="0"/>
        <w:ind w:left="0"/>
        <w:jc w:val="both"/>
      </w:pPr>
      <w:r>
        <w:rPr>
          <w:rFonts w:ascii="Times New Roman"/>
          <w:b w:val="false"/>
          <w:i w:val="false"/>
          <w:color w:val="000000"/>
          <w:sz w:val="28"/>
        </w:rPr>
        <w:t>
      _________ сомаға (жазумен) ______________________________________________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учаскесіне арналған</w:t>
      </w:r>
    </w:p>
    <w:p>
      <w:pPr>
        <w:spacing w:after="0"/>
        <w:ind w:left="0"/>
        <w:jc w:val="both"/>
      </w:pPr>
      <w:r>
        <w:rPr>
          <w:rFonts w:ascii="Times New Roman"/>
          <w:b w:val="false"/>
          <w:i w:val="false"/>
          <w:color w:val="000000"/>
          <w:sz w:val="28"/>
        </w:rPr>
        <w:t>
      идентификаттық құжатты қоса бере отырып, жылжымайтын мүлік объектісіне құқық</w:t>
      </w:r>
    </w:p>
    <w:p>
      <w:pPr>
        <w:spacing w:after="0"/>
        <w:ind w:left="0"/>
        <w:jc w:val="both"/>
      </w:pPr>
      <w:r>
        <w:rPr>
          <w:rFonts w:ascii="Times New Roman"/>
          <w:b w:val="false"/>
          <w:i w:val="false"/>
          <w:color w:val="000000"/>
          <w:sz w:val="28"/>
        </w:rPr>
        <w:t>
      белгілейтін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___________________________________________________</w:t>
      </w:r>
    </w:p>
    <w:p>
      <w:pPr>
        <w:spacing w:after="0"/>
        <w:ind w:left="0"/>
        <w:jc w:val="both"/>
      </w:pPr>
      <w:r>
        <w:rPr>
          <w:rFonts w:ascii="Times New Roman"/>
          <w:b w:val="false"/>
          <w:i w:val="false"/>
          <w:color w:val="000000"/>
          <w:sz w:val="28"/>
        </w:rPr>
        <w:t>
      Ескертпе _______________________________________________________________</w:t>
      </w:r>
    </w:p>
    <w:p>
      <w:pPr>
        <w:spacing w:after="0"/>
        <w:ind w:left="0"/>
        <w:jc w:val="both"/>
      </w:pPr>
      <w:r>
        <w:rPr>
          <w:rFonts w:ascii="Times New Roman"/>
          <w:b w:val="false"/>
          <w:i w:val="false"/>
          <w:color w:val="000000"/>
          <w:sz w:val="28"/>
        </w:rPr>
        <w:t>
      Жұмыстар орындалғаннан кейін толық төлем (қосымша төлем) жасалуына</w:t>
      </w:r>
    </w:p>
    <w:p>
      <w:pPr>
        <w:spacing w:after="0"/>
        <w:ind w:left="0"/>
        <w:jc w:val="both"/>
      </w:pPr>
      <w:r>
        <w:rPr>
          <w:rFonts w:ascii="Times New Roman"/>
          <w:b w:val="false"/>
          <w:i w:val="false"/>
          <w:color w:val="000000"/>
          <w:sz w:val="28"/>
        </w:rPr>
        <w:t>
      кепілдік беремін.</w:t>
      </w:r>
    </w:p>
    <w:p>
      <w:pPr>
        <w:spacing w:after="0"/>
        <w:ind w:left="0"/>
        <w:jc w:val="both"/>
      </w:pPr>
      <w:r>
        <w:rPr>
          <w:rFonts w:ascii="Times New Roman"/>
          <w:b w:val="false"/>
          <w:i w:val="false"/>
          <w:color w:val="000000"/>
          <w:sz w:val="28"/>
        </w:rPr>
        <w:t>
      Өтініш берушінің қолы ___________ , күні: _____ жылғы "_______" 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күні: ____ жылғы _______, уақыты: ______ сағат _______ минут.</w:t>
      </w:r>
    </w:p>
    <w:p>
      <w:pPr>
        <w:spacing w:after="0"/>
        <w:ind w:left="0"/>
        <w:jc w:val="both"/>
      </w:pPr>
      <w:r>
        <w:rPr>
          <w:rFonts w:ascii="Times New Roman"/>
          <w:b w:val="false"/>
          <w:i w:val="false"/>
          <w:color w:val="000000"/>
          <w:sz w:val="28"/>
        </w:rPr>
        <w:t>
      Маманның шығу күні _____________________________________________________</w:t>
      </w:r>
    </w:p>
    <w:p>
      <w:pPr>
        <w:spacing w:after="0"/>
        <w:ind w:left="0"/>
        <w:jc w:val="both"/>
      </w:pPr>
      <w:r>
        <w:rPr>
          <w:rFonts w:ascii="Times New Roman"/>
          <w:b w:val="false"/>
          <w:i w:val="false"/>
          <w:color w:val="000000"/>
          <w:sz w:val="28"/>
        </w:rPr>
        <w:t>
      Құжаттарды беру күні ____________________ Тізілімдік нөмір __________________</w:t>
      </w:r>
    </w:p>
    <w:p>
      <w:pPr>
        <w:spacing w:after="0"/>
        <w:ind w:left="0"/>
        <w:jc w:val="both"/>
      </w:pPr>
      <w:r>
        <w:rPr>
          <w:rFonts w:ascii="Times New Roman"/>
          <w:b w:val="false"/>
          <w:i w:val="false"/>
          <w:color w:val="000000"/>
          <w:sz w:val="28"/>
        </w:rPr>
        <w:t xml:space="preserve">
      Заңмен қорғалатын құпияны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____________________20 __ ж. "____"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мәліметтерін</w:t>
            </w:r>
            <w:r>
              <w:br/>
            </w:r>
            <w:r>
              <w:rPr>
                <w:rFonts w:ascii="Times New Roman"/>
                <w:b w:val="false"/>
                <w:i w:val="false"/>
                <w:color w:val="000000"/>
                <w:sz w:val="20"/>
              </w:rPr>
              <w:t>құқықтық кадастрға енгізу,</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техникалық</w:t>
            </w:r>
            <w:r>
              <w:br/>
            </w:r>
            <w:r>
              <w:rPr>
                <w:rFonts w:ascii="Times New Roman"/>
                <w:b w:val="false"/>
                <w:i w:val="false"/>
                <w:color w:val="000000"/>
                <w:sz w:val="20"/>
              </w:rPr>
              <w:t>паспортын және</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 алшақтығын</w:t>
            </w:r>
            <w:r>
              <w:br/>
            </w:r>
            <w:r>
              <w:rPr>
                <w:rFonts w:ascii="Times New Roman"/>
                <w:b w:val="false"/>
                <w:i w:val="false"/>
                <w:color w:val="000000"/>
                <w:sz w:val="20"/>
              </w:rPr>
              <w:t>белгілеу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әкесінің аты)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мемлекеттік көрсетілетін қызмет стандартында көзделген тізбеге сәйкес құжаттар топтамасын толық ұсынбауыңызға байланысты мемлекеттік қызмет көрсетуге арналған (мемлекеттік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 үшін бір данадан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 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көрсетілетін кызметті алушының ТА.Ә. / қолы</w:t>
      </w:r>
    </w:p>
    <w:p>
      <w:pPr>
        <w:spacing w:after="0"/>
        <w:ind w:left="0"/>
        <w:jc w:val="both"/>
      </w:pPr>
      <w:r>
        <w:rPr>
          <w:rFonts w:ascii="Times New Roman"/>
          <w:b w:val="false"/>
          <w:i w:val="false"/>
          <w:color w:val="000000"/>
          <w:sz w:val="28"/>
        </w:rPr>
        <w:t>
      20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10-қосымша</w:t>
            </w:r>
          </w:p>
        </w:tc>
      </w:tr>
    </w:tbl>
    <w:bookmarkStart w:name="z234" w:id="199"/>
    <w:p>
      <w:pPr>
        <w:spacing w:after="0"/>
        <w:ind w:left="0"/>
        <w:jc w:val="left"/>
      </w:pPr>
      <w:r>
        <w:rPr>
          <w:rFonts w:ascii="Times New Roman"/>
          <w:b/>
          <w:i w:val="false"/>
          <w:color w:val="000000"/>
        </w:rPr>
        <w:t xml:space="preserve"> "Жылжымайтын мүлiк объектiлерiнің техникалық паспортының телнұсқасын беру" мемлекеттiк көрсетілетін қызмет стандарты</w:t>
      </w:r>
    </w:p>
    <w:bookmarkEnd w:id="199"/>
    <w:bookmarkStart w:name="z235" w:id="200"/>
    <w:p>
      <w:pPr>
        <w:spacing w:after="0"/>
        <w:ind w:left="0"/>
        <w:jc w:val="left"/>
      </w:pPr>
      <w:r>
        <w:rPr>
          <w:rFonts w:ascii="Times New Roman"/>
          <w:b/>
          <w:i w:val="false"/>
          <w:color w:val="000000"/>
        </w:rPr>
        <w:t xml:space="preserve"> 1 Тарау. Жалпы ережелер</w:t>
      </w:r>
    </w:p>
    <w:bookmarkEnd w:id="200"/>
    <w:bookmarkStart w:name="z236" w:id="201"/>
    <w:p>
      <w:pPr>
        <w:spacing w:after="0"/>
        <w:ind w:left="0"/>
        <w:jc w:val="both"/>
      </w:pPr>
      <w:r>
        <w:rPr>
          <w:rFonts w:ascii="Times New Roman"/>
          <w:b w:val="false"/>
          <w:i w:val="false"/>
          <w:color w:val="000000"/>
          <w:sz w:val="28"/>
        </w:rPr>
        <w:t>
      1. "Жылжымайтын мүлiк объектiлерiнің техникалық паспортының телнұсқасын беру" мемлекеттiк көрсетілетін қызмет (бұдан әрі – мемлекеттік көрсетілетін қызмет) "Азаматтарға арналған үкімет" мемлекеттік корпорация" коммерциялық емес акционерлік қоғамы (бұдан әрі – Көрсетілетін қызметті беруші) көрсетеді.</w:t>
      </w:r>
    </w:p>
    <w:bookmarkEnd w:id="201"/>
    <w:bookmarkStart w:name="z237" w:id="202"/>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202"/>
    <w:p>
      <w:pPr>
        <w:spacing w:after="0"/>
        <w:ind w:left="0"/>
        <w:jc w:val="both"/>
      </w:pPr>
      <w:r>
        <w:rPr>
          <w:rFonts w:ascii="Times New Roman"/>
          <w:b w:val="false"/>
          <w:i w:val="false"/>
          <w:color w:val="000000"/>
          <w:sz w:val="28"/>
        </w:rPr>
        <w:t>
      1) көрсетілетін қызметті алушының жылжымайтын мүлік обьектісі орналасқан жері бойынша көрсетілетін қызметті беруші арқылы;</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238" w:id="203"/>
    <w:p>
      <w:pPr>
        <w:spacing w:after="0"/>
        <w:ind w:left="0"/>
        <w:jc w:val="left"/>
      </w:pPr>
      <w:r>
        <w:rPr>
          <w:rFonts w:ascii="Times New Roman"/>
          <w:b/>
          <w:i w:val="false"/>
          <w:color w:val="000000"/>
        </w:rPr>
        <w:t xml:space="preserve"> 2 Тарау. Мемлекеттік қызметті көрсету тәртібі</w:t>
      </w:r>
    </w:p>
    <w:bookmarkEnd w:id="203"/>
    <w:bookmarkStart w:name="z239" w:id="204"/>
    <w:p>
      <w:pPr>
        <w:spacing w:after="0"/>
        <w:ind w:left="0"/>
        <w:jc w:val="both"/>
      </w:pPr>
      <w:r>
        <w:rPr>
          <w:rFonts w:ascii="Times New Roman"/>
          <w:b w:val="false"/>
          <w:i w:val="false"/>
          <w:color w:val="000000"/>
          <w:sz w:val="28"/>
        </w:rPr>
        <w:t>
      3. Мемлекеттiк қызметті көрсету мерзiмдерi:</w:t>
      </w:r>
    </w:p>
    <w:bookmarkEnd w:id="204"/>
    <w:p>
      <w:pPr>
        <w:spacing w:after="0"/>
        <w:ind w:left="0"/>
        <w:jc w:val="both"/>
      </w:pPr>
      <w:r>
        <w:rPr>
          <w:rFonts w:ascii="Times New Roman"/>
          <w:b w:val="false"/>
          <w:i w:val="false"/>
          <w:color w:val="000000"/>
          <w:sz w:val="28"/>
        </w:rPr>
        <w:t>
      1) мемлекеттік көрсетілетін қызметті алушы көрсетілетін қызметті берушіге және порталға жүгінген кезде құжаттар топтамасын тапсырған кезден бастап (құжаттарды қабылдау күні мемлекеттiк қызмет көрсету мерзiмiне кiрмейдi, бұл ретте мемлекеттiк қызметті көрсетудің нәтижесін көрсетілетін қызметті беруші қызмет көрсету мерзімінің аяқталуына дейін бір күн бұрын ұсынады):</w:t>
      </w:r>
    </w:p>
    <w:p>
      <w:pPr>
        <w:spacing w:after="0"/>
        <w:ind w:left="0"/>
        <w:jc w:val="both"/>
      </w:pPr>
      <w:r>
        <w:rPr>
          <w:rFonts w:ascii="Times New Roman"/>
          <w:b w:val="false"/>
          <w:i w:val="false"/>
          <w:color w:val="000000"/>
          <w:sz w:val="28"/>
        </w:rPr>
        <w:t>
      жылжымайтын мүлік объектісінің түріне байланысты:</w:t>
      </w:r>
    </w:p>
    <w:p>
      <w:pPr>
        <w:spacing w:after="0"/>
        <w:ind w:left="0"/>
        <w:jc w:val="both"/>
      </w:pPr>
      <w:r>
        <w:rPr>
          <w:rFonts w:ascii="Times New Roman"/>
          <w:b w:val="false"/>
          <w:i w:val="false"/>
          <w:color w:val="000000"/>
          <w:sz w:val="28"/>
        </w:rPr>
        <w:t>
      пәтерлерге, жатақханалардағы бөлмелерге, жеке тұрғын үйлерге, жеке гараждарға, саяжай құрылыстарына техникалық паспорттың телнұсқасы бірінші жұмыс күнi берiледi;</w:t>
      </w:r>
    </w:p>
    <w:p>
      <w:pPr>
        <w:spacing w:after="0"/>
        <w:ind w:left="0"/>
        <w:jc w:val="both"/>
      </w:pPr>
      <w:r>
        <w:rPr>
          <w:rFonts w:ascii="Times New Roman"/>
          <w:b w:val="false"/>
          <w:i w:val="false"/>
          <w:color w:val="000000"/>
          <w:sz w:val="28"/>
        </w:rPr>
        <w:t>
      жалпы алаңы 1000 шаршы метрге дейiн жылжымайтын мүлiктiң қалған объектiлерiне техникалық паспорттың телнұсқасы екінші жұмыс күні беріледі;</w:t>
      </w:r>
    </w:p>
    <w:p>
      <w:pPr>
        <w:spacing w:after="0"/>
        <w:ind w:left="0"/>
        <w:jc w:val="both"/>
      </w:pPr>
      <w:r>
        <w:rPr>
          <w:rFonts w:ascii="Times New Roman"/>
          <w:b w:val="false"/>
          <w:i w:val="false"/>
          <w:color w:val="000000"/>
          <w:sz w:val="28"/>
        </w:rPr>
        <w:t>
      жалпы алаңы 1000 шаршы метрден асатын объектiлерге техникалық паспорттың телнұсқасы үшінші жұмыс күні берiледi.</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 ішінде ұсынылған құжаттардың толықтығын тексеруге міндетті.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рұқсат берілетін ең ұзақ күту уақыты – 20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берілетін ең ұзақ уақыты – 20 минуттан аспайды.</w:t>
      </w:r>
    </w:p>
    <w:bookmarkStart w:name="z240" w:id="205"/>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жүзінде.</w:t>
      </w:r>
    </w:p>
    <w:bookmarkEnd w:id="205"/>
    <w:bookmarkStart w:name="z241" w:id="206"/>
    <w:p>
      <w:pPr>
        <w:spacing w:after="0"/>
        <w:ind w:left="0"/>
        <w:jc w:val="both"/>
      </w:pPr>
      <w:r>
        <w:rPr>
          <w:rFonts w:ascii="Times New Roman"/>
          <w:b w:val="false"/>
          <w:i w:val="false"/>
          <w:color w:val="000000"/>
          <w:sz w:val="28"/>
        </w:rPr>
        <w:t>
      5. Мемлекеттік қызметті көрсету нәтижесі – жылжымайтын мүлік объектісінің техникалық паспортының телнұсқасы.</w:t>
      </w:r>
    </w:p>
    <w:bookmarkEnd w:id="206"/>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кызмет нәтижесін алу орны мен күні көрсетіле отырып, оның дайындығы туралы хабарлама жіберіледі.</w:t>
      </w:r>
    </w:p>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242" w:id="207"/>
    <w:p>
      <w:pPr>
        <w:spacing w:after="0"/>
        <w:ind w:left="0"/>
        <w:jc w:val="both"/>
      </w:pPr>
      <w:r>
        <w:rPr>
          <w:rFonts w:ascii="Times New Roman"/>
          <w:b w:val="false"/>
          <w:i w:val="false"/>
          <w:color w:val="000000"/>
          <w:sz w:val="28"/>
        </w:rPr>
        <w:t>
      6. Мемлекеттік көрсетілетін қызмет жеке және заңды тұлғаларға (бұдан әрі – көрсетілетін қызметті алушы) ақылы түрде көрсетіледі. Мемлекеттік көрсетілетін қызмет үшін төлем ғимараттарды, құрылыстарды және (немесе) олардың құрамдас бөліктерін мемлекеттік техникалық тексеру үшін, тіркеуші органмен өндіретін және (немесе) іске асыратын көрсетілетін қызметті берушінің интернет-ресурсына орналастырылған Тауарлар бағаларына (жұмыстар, қызметтер) сәйкес анықталады (бұдан әрі – тауарлар Бағасы (жұмыстар, қызметтер).</w:t>
      </w:r>
    </w:p>
    <w:bookmarkEnd w:id="207"/>
    <w:p>
      <w:pPr>
        <w:spacing w:after="0"/>
        <w:ind w:left="0"/>
        <w:jc w:val="both"/>
      </w:pPr>
      <w:r>
        <w:rPr>
          <w:rFonts w:ascii="Times New Roman"/>
          <w:b w:val="false"/>
          <w:i w:val="false"/>
          <w:color w:val="000000"/>
          <w:sz w:val="28"/>
        </w:rPr>
        <w:t>
      Ақы төлеу "электрондық үкіметтің" төлем шлюзі (бұдан әрі – ЭҮТШ) порталы арқылы да жүргізіледі.</w:t>
      </w:r>
    </w:p>
    <w:bookmarkStart w:name="z243" w:id="208"/>
    <w:p>
      <w:pPr>
        <w:spacing w:after="0"/>
        <w:ind w:left="0"/>
        <w:jc w:val="both"/>
      </w:pPr>
      <w:r>
        <w:rPr>
          <w:rFonts w:ascii="Times New Roman"/>
          <w:b w:val="false"/>
          <w:i w:val="false"/>
          <w:color w:val="000000"/>
          <w:sz w:val="28"/>
        </w:rPr>
        <w:t>
      7. Көрсетілетін қызметті берушінің жұмыс кестесі:</w:t>
      </w:r>
    </w:p>
    <w:bookmarkEnd w:id="208"/>
    <w:p>
      <w:pPr>
        <w:spacing w:after="0"/>
        <w:ind w:left="0"/>
        <w:jc w:val="both"/>
      </w:pPr>
      <w:r>
        <w:rPr>
          <w:rFonts w:ascii="Times New Roman"/>
          <w:b w:val="false"/>
          <w:i w:val="false"/>
          <w:color w:val="000000"/>
          <w:sz w:val="28"/>
        </w:rPr>
        <w:t>
      1) Қызметің нәтижесін қабылдау және беру – Қазақстан Республикасының Еңбек кодексіне сәйкес жексенбі және мереке күндерiн қоспағанда, көрсетілетін қызметті берушінің белгiленген жұмыс кестесiне сәйкес дүйсенбiден бастап сенбiнi қоса алғанда, түскі үзiлiссiз сағат 9.00-ден 20.00-ге дейiн.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портал арқылы электрондық кезекті броньға қою тәртібімен көрсетіледі.</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(жұмыс уақыты аяқталғаннан кейін жүгінген кезде Қазақстан Республикасының Еңбек кодексіне сәйкес жексенбі және мереке күндері өтініштерді қабылдау және нәтижелерді беру келесі жұмыс күні жүзеге асырылады).</w:t>
      </w:r>
    </w:p>
    <w:bookmarkStart w:name="z244" w:id="209"/>
    <w:p>
      <w:pPr>
        <w:spacing w:after="0"/>
        <w:ind w:left="0"/>
        <w:jc w:val="both"/>
      </w:pPr>
      <w:r>
        <w:rPr>
          <w:rFonts w:ascii="Times New Roman"/>
          <w:b w:val="false"/>
          <w:i w:val="false"/>
          <w:color w:val="000000"/>
          <w:sz w:val="28"/>
        </w:rPr>
        <w:t>
      8. Көрсетілетін қызметті алушы (жылжымайтын мүлік объектісінің меншік иесі, құқық иеленушісі) не оның өкілі жүгінген кезде мемлекеттік қызметті көрсетуге қажет құжаттардың тізбесі:</w:t>
      </w:r>
    </w:p>
    <w:bookmarkEnd w:id="209"/>
    <w:p>
      <w:pPr>
        <w:spacing w:after="0"/>
        <w:ind w:left="0"/>
        <w:jc w:val="both"/>
      </w:pPr>
      <w:r>
        <w:rPr>
          <w:rFonts w:ascii="Times New Roman"/>
          <w:b w:val="false"/>
          <w:i w:val="false"/>
          <w:color w:val="000000"/>
          <w:sz w:val="28"/>
        </w:rPr>
        <w:t>
      өкілеттігін растайтын құжаты бойынша занды тұлға үшін;</w:t>
      </w:r>
    </w:p>
    <w:p>
      <w:pPr>
        <w:spacing w:after="0"/>
        <w:ind w:left="0"/>
        <w:jc w:val="both"/>
      </w:pPr>
      <w:r>
        <w:rPr>
          <w:rFonts w:ascii="Times New Roman"/>
          <w:b w:val="false"/>
          <w:i w:val="false"/>
          <w:color w:val="000000"/>
          <w:sz w:val="28"/>
        </w:rPr>
        <w:t>
      нотариалды куәландырған сенімхаты бойынша жеке тұлға үшін;</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 техникалық паспорттың телнұсқасына телнұсқа беруге өтініші;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техникалық паспорт телнұсқасын бергенi үшiн ақы төленгенiн растайтын құжат.</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ЭЦҚ-мен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бергені үшін төлемді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көрсетілетін қызметті берушітиісті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көрсеткен кезде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қажетті құжаттарды берген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алу күні көрсетіле отырып, сұрау салудың қабылданғаны туралы мәртебесі көрсетіледі.</w:t>
      </w:r>
    </w:p>
    <w:p>
      <w:pPr>
        <w:spacing w:after="0"/>
        <w:ind w:left="0"/>
        <w:jc w:val="both"/>
      </w:pPr>
      <w:r>
        <w:rPr>
          <w:rFonts w:ascii="Times New Roman"/>
          <w:b w:val="false"/>
          <w:i w:val="false"/>
          <w:color w:val="000000"/>
          <w:sz w:val="28"/>
        </w:rPr>
        <w:t>
      Көрсетілетін қызметті берушіге көрсетілетін қызметті алушыға құжаттарды беру көрсетілетін қызметті алушының жеке басын куәландыратын құжатты көрсеткен кезде не оның өкілінің:</w:t>
      </w:r>
    </w:p>
    <w:p>
      <w:pPr>
        <w:spacing w:after="0"/>
        <w:ind w:left="0"/>
        <w:jc w:val="both"/>
      </w:pPr>
      <w:r>
        <w:rPr>
          <w:rFonts w:ascii="Times New Roman"/>
          <w:b w:val="false"/>
          <w:i w:val="false"/>
          <w:color w:val="000000"/>
          <w:sz w:val="28"/>
        </w:rPr>
        <w:t>
      заңды тұлға үшін өкілеттіктерін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 қолхат негізінде жүзеге асырылады.</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Көрсетілетін қызметті беруші олардың сақталуын қамтамасыз етеді.</w:t>
      </w:r>
    </w:p>
    <w:bookmarkStart w:name="z245" w:id="210"/>
    <w:p>
      <w:pPr>
        <w:spacing w:after="0"/>
        <w:ind w:left="0"/>
        <w:jc w:val="both"/>
      </w:pPr>
      <w:r>
        <w:rPr>
          <w:rFonts w:ascii="Times New Roman"/>
          <w:b w:val="false"/>
          <w:i w:val="false"/>
          <w:color w:val="000000"/>
          <w:sz w:val="28"/>
        </w:rPr>
        <w:t>
      9. Көрсетілетін қызметті алушы өтінішті қарауды тоқтату туралы өтініш білдіруге құқығы бар.</w:t>
      </w:r>
    </w:p>
    <w:bookmarkEnd w:id="210"/>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246" w:id="211"/>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21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p>
      <w:pPr>
        <w:spacing w:after="0"/>
        <w:ind w:left="0"/>
        <w:jc w:val="both"/>
      </w:pPr>
      <w:r>
        <w:rPr>
          <w:rFonts w:ascii="Times New Roman"/>
          <w:b w:val="false"/>
          <w:i w:val="false"/>
          <w:color w:val="000000"/>
          <w:sz w:val="28"/>
        </w:rPr>
        <w:t>
      2)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көрсетілетін қызметті берушіқызметкері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47" w:id="212"/>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12"/>
    <w:bookmarkStart w:name="z248" w:id="213"/>
    <w:p>
      <w:pPr>
        <w:spacing w:after="0"/>
        <w:ind w:left="0"/>
        <w:jc w:val="both"/>
      </w:pPr>
      <w:r>
        <w:rPr>
          <w:rFonts w:ascii="Times New Roman"/>
          <w:b w:val="false"/>
          <w:i w:val="false"/>
          <w:color w:val="000000"/>
          <w:sz w:val="28"/>
        </w:rPr>
        <w:t>
      11. Көрсетілетін қызметті берушіге және (немесе) оның қызметкерлерінің мемлекеттік қызмет көрсету мәселелері бойынша шешімдеріне, әрекеттеріне (әрекетсіздігіне) шағымдану.</w:t>
      </w:r>
    </w:p>
    <w:bookmarkEnd w:id="213"/>
    <w:p>
      <w:pPr>
        <w:spacing w:after="0"/>
        <w:ind w:left="0"/>
        <w:jc w:val="both"/>
      </w:pPr>
      <w:r>
        <w:rPr>
          <w:rFonts w:ascii="Times New Roman"/>
          <w:b w:val="false"/>
          <w:i w:val="false"/>
          <w:color w:val="000000"/>
          <w:sz w:val="28"/>
        </w:rPr>
        <w:t>
      Шағым көрсетілетін қызметті берушінің басшысының атына осы мемлекеттік қызмет көрсету стандартының 13-тармағында көрсетілген мекен-жайы бойынша беріледі.</w:t>
      </w:r>
    </w:p>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"Азаматтарға арналған үкімет" мемлекеттік корпорациясы" коммерциялық емес акционерлік қоғамынының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w:t>
      </w:r>
    </w:p>
    <w:p>
      <w:pPr>
        <w:spacing w:after="0"/>
        <w:ind w:left="0"/>
        <w:jc w:val="both"/>
      </w:pPr>
      <w:r>
        <w:rPr>
          <w:rFonts w:ascii="Times New Roman"/>
          <w:b w:val="false"/>
          <w:i w:val="false"/>
          <w:color w:val="000000"/>
          <w:sz w:val="28"/>
        </w:rPr>
        <w:t>
      Қолма-қол, сондай-ақ пошта арқылы көрсетілетін қызтетті беруші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Тіркелгеннен кейін, шағым көрсетілетін қызтетті берушінің басшысына жауапты орындаушысын белгілеу және тиісті шараларды қолдану үшін жіберіледі.</w:t>
      </w:r>
    </w:p>
    <w:p>
      <w:pPr>
        <w:spacing w:after="0"/>
        <w:ind w:left="0"/>
        <w:jc w:val="both"/>
      </w:pPr>
      <w:r>
        <w:rPr>
          <w:rFonts w:ascii="Times New Roman"/>
          <w:b w:val="false"/>
          <w:i w:val="false"/>
          <w:color w:val="000000"/>
          <w:sz w:val="28"/>
        </w:rPr>
        <w:t>
      Шағым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өтінішті өңдеу барысында жаңартылып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Start w:name="z249" w:id="214"/>
    <w:p>
      <w:pPr>
        <w:spacing w:after="0"/>
        <w:ind w:left="0"/>
        <w:jc w:val="left"/>
      </w:pPr>
      <w:r>
        <w:rPr>
          <w:rFonts w:ascii="Times New Roman"/>
          <w:b/>
          <w:i w:val="false"/>
          <w:color w:val="000000"/>
        </w:rPr>
        <w:t xml:space="preserve"> 4 Тарау. Мемлекеттік қызметті көрсету, оның ішінде электрондық нысанда және көрсетілетін қызметті берушіарқылы көрсетілетін қызметтің ерекшеліктерін ескере отырып қойылатын өзге де талаптар</w:t>
      </w:r>
    </w:p>
    <w:bookmarkEnd w:id="214"/>
    <w:bookmarkStart w:name="z250" w:id="215"/>
    <w:p>
      <w:pPr>
        <w:spacing w:after="0"/>
        <w:ind w:left="0"/>
        <w:jc w:val="both"/>
      </w:pPr>
      <w:r>
        <w:rPr>
          <w:rFonts w:ascii="Times New Roman"/>
          <w:b w:val="false"/>
          <w:i w:val="false"/>
          <w:color w:val="000000"/>
          <w:sz w:val="28"/>
        </w:rPr>
        <w:t>
      12. Заңнамада белгіленген тәртіппен өзіне-өзі қызмет көрсету, өздігінен жүру,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Көрсетілетін қызметті беруші қызметкері көрсетілетін қызметті алушының тұратын жеріне барумен 1414, 8 800 080 7777 бірыңғай байланыс орталығы арқылы жүгіну жолымен жүргізеді.</w:t>
      </w:r>
    </w:p>
    <w:bookmarkEnd w:id="215"/>
    <w:bookmarkStart w:name="z251" w:id="216"/>
    <w:p>
      <w:pPr>
        <w:spacing w:after="0"/>
        <w:ind w:left="0"/>
        <w:jc w:val="both"/>
      </w:pPr>
      <w:r>
        <w:rPr>
          <w:rFonts w:ascii="Times New Roman"/>
          <w:b w:val="false"/>
          <w:i w:val="false"/>
          <w:color w:val="000000"/>
          <w:sz w:val="28"/>
        </w:rPr>
        <w:t>
      13. Көрсетілетін қызметті беруші орындарының мекенжайлары Көрсетілетін қызметті берушінің – www.gov.kz интернет-ресурстарында орналастырылған.</w:t>
      </w:r>
    </w:p>
    <w:bookmarkEnd w:id="216"/>
    <w:bookmarkStart w:name="z252" w:id="217"/>
    <w:p>
      <w:pPr>
        <w:spacing w:after="0"/>
        <w:ind w:left="0"/>
        <w:jc w:val="both"/>
      </w:pPr>
      <w:r>
        <w:rPr>
          <w:rFonts w:ascii="Times New Roman"/>
          <w:b w:val="false"/>
          <w:i w:val="false"/>
          <w:color w:val="000000"/>
          <w:sz w:val="28"/>
        </w:rPr>
        <w:t>
      14.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217"/>
    <w:bookmarkStart w:name="z253" w:id="218"/>
    <w:p>
      <w:pPr>
        <w:spacing w:after="0"/>
        <w:ind w:left="0"/>
        <w:jc w:val="both"/>
      </w:pPr>
      <w:r>
        <w:rPr>
          <w:rFonts w:ascii="Times New Roman"/>
          <w:b w:val="false"/>
          <w:i w:val="false"/>
          <w:color w:val="000000"/>
          <w:sz w:val="28"/>
        </w:rPr>
        <w:t>
      15.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218"/>
    <w:bookmarkStart w:name="z254" w:id="219"/>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58 00 58 және Бірыңғай байланыс орталығы: 1414, 8 800 0807777.</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объектiлерiнің</w:t>
            </w:r>
            <w:r>
              <w:br/>
            </w:r>
            <w:r>
              <w:rPr>
                <w:rFonts w:ascii="Times New Roman"/>
                <w:b w:val="false"/>
                <w:i w:val="false"/>
                <w:color w:val="000000"/>
                <w:sz w:val="20"/>
              </w:rPr>
              <w:t xml:space="preserve">техникалық паспортының </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 техникалық паспорттың телнұсқасын беруге 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(ЖСН)________________атынан, сенiм білдірілген адам (ЖСН)____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 туған жылы)</w:t>
      </w:r>
    </w:p>
    <w:p>
      <w:pPr>
        <w:spacing w:after="0"/>
        <w:ind w:left="0"/>
        <w:jc w:val="both"/>
      </w:pPr>
      <w:r>
        <w:rPr>
          <w:rFonts w:ascii="Times New Roman"/>
          <w:b w:val="false"/>
          <w:i w:val="false"/>
          <w:color w:val="000000"/>
          <w:sz w:val="28"/>
        </w:rPr>
        <w:t>
      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нөмірі____________________, БСН 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 атынан әрекет етеді.</w:t>
      </w:r>
    </w:p>
    <w:p>
      <w:pPr>
        <w:spacing w:after="0"/>
        <w:ind w:left="0"/>
        <w:jc w:val="both"/>
      </w:pPr>
      <w:r>
        <w:rPr>
          <w:rFonts w:ascii="Times New Roman"/>
          <w:b w:val="false"/>
          <w:i w:val="false"/>
          <w:color w:val="000000"/>
          <w:sz w:val="28"/>
        </w:rPr>
        <w:t>
      Тексерілетін жылжымайтын мүлік объектісінің мекенжайы:_____________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_______________№__________күні___________</w:t>
      </w:r>
    </w:p>
    <w:p>
      <w:pPr>
        <w:spacing w:after="0"/>
        <w:ind w:left="0"/>
        <w:jc w:val="both"/>
      </w:pPr>
      <w:r>
        <w:rPr>
          <w:rFonts w:ascii="Times New Roman"/>
          <w:b w:val="false"/>
          <w:i w:val="false"/>
          <w:color w:val="000000"/>
          <w:sz w:val="28"/>
        </w:rPr>
        <w:t>
      сомаға ________________(жазбаша)___________________________________</w:t>
      </w:r>
    </w:p>
    <w:p>
      <w:pPr>
        <w:spacing w:after="0"/>
        <w:ind w:left="0"/>
        <w:jc w:val="both"/>
      </w:pPr>
      <w:r>
        <w:rPr>
          <w:rFonts w:ascii="Times New Roman"/>
          <w:b w:val="false"/>
          <w:i w:val="false"/>
          <w:color w:val="000000"/>
          <w:sz w:val="28"/>
        </w:rPr>
        <w:t>
      2. Қолда бар техникалық паспортты (бар болса) және жер учаскесiне</w:t>
      </w:r>
    </w:p>
    <w:p>
      <w:pPr>
        <w:spacing w:after="0"/>
        <w:ind w:left="0"/>
        <w:jc w:val="both"/>
      </w:pPr>
      <w:r>
        <w:rPr>
          <w:rFonts w:ascii="Times New Roman"/>
          <w:b w:val="false"/>
          <w:i w:val="false"/>
          <w:color w:val="000000"/>
          <w:sz w:val="28"/>
        </w:rPr>
        <w:t>
      сәйкестіндіру құжатын қоса бере отырып, жылжымайтын мүлiк объектiсiне</w:t>
      </w:r>
    </w:p>
    <w:p>
      <w:pPr>
        <w:spacing w:after="0"/>
        <w:ind w:left="0"/>
        <w:jc w:val="both"/>
      </w:pPr>
      <w:r>
        <w:rPr>
          <w:rFonts w:ascii="Times New Roman"/>
          <w:b w:val="false"/>
          <w:i w:val="false"/>
          <w:color w:val="000000"/>
          <w:sz w:val="28"/>
        </w:rPr>
        <w:t>
      құқық белгiлейтiн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Өзге де құжаттар* _______________________________________________</w:t>
      </w:r>
    </w:p>
    <w:p>
      <w:pPr>
        <w:spacing w:after="0"/>
        <w:ind w:left="0"/>
        <w:jc w:val="both"/>
      </w:pPr>
      <w:r>
        <w:rPr>
          <w:rFonts w:ascii="Times New Roman"/>
          <w:b w:val="false"/>
          <w:i w:val="false"/>
          <w:color w:val="000000"/>
          <w:sz w:val="28"/>
        </w:rPr>
        <w:t>
      4. Байланыс телефоны _______________________________________________</w:t>
      </w:r>
    </w:p>
    <w:p>
      <w:pPr>
        <w:spacing w:after="0"/>
        <w:ind w:left="0"/>
        <w:jc w:val="both"/>
      </w:pPr>
      <w:r>
        <w:rPr>
          <w:rFonts w:ascii="Times New Roman"/>
          <w:b w:val="false"/>
          <w:i w:val="false"/>
          <w:color w:val="000000"/>
          <w:sz w:val="28"/>
        </w:rPr>
        <w:t>
      Мынадай жұмыстарды орындауды:</w:t>
      </w:r>
    </w:p>
    <w:p>
      <w:pPr>
        <w:spacing w:after="0"/>
        <w:ind w:left="0"/>
        <w:jc w:val="both"/>
      </w:pPr>
      <w:r>
        <w:rPr>
          <w:rFonts w:ascii="Times New Roman"/>
          <w:b w:val="false"/>
          <w:i w:val="false"/>
          <w:color w:val="000000"/>
          <w:sz w:val="28"/>
        </w:rPr>
        <w:t>
      - жылжымайтын мүлiк объектiсiне техникалық паспорттың телнұсқасын</w:t>
      </w:r>
    </w:p>
    <w:p>
      <w:pPr>
        <w:spacing w:after="0"/>
        <w:ind w:left="0"/>
        <w:jc w:val="both"/>
      </w:pPr>
      <w:r>
        <w:rPr>
          <w:rFonts w:ascii="Times New Roman"/>
          <w:b w:val="false"/>
          <w:i w:val="false"/>
          <w:color w:val="000000"/>
          <w:sz w:val="28"/>
        </w:rPr>
        <w:t>
      беруді өтінемін</w:t>
      </w:r>
    </w:p>
    <w:p>
      <w:pPr>
        <w:spacing w:after="0"/>
        <w:ind w:left="0"/>
        <w:jc w:val="both"/>
      </w:pP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val="false"/>
          <w:color w:val="000000"/>
          <w:sz w:val="28"/>
        </w:rPr>
        <w:t>
      Жұмысты бітірген соң төлемнің толық төленуіне (қосымша ақы) кепілдік беремін.</w:t>
      </w:r>
    </w:p>
    <w:p>
      <w:pPr>
        <w:spacing w:after="0"/>
        <w:ind w:left="0"/>
        <w:jc w:val="both"/>
      </w:pPr>
      <w:r>
        <w:rPr>
          <w:rFonts w:ascii="Times New Roman"/>
          <w:b w:val="false"/>
          <w:i w:val="false"/>
          <w:color w:val="000000"/>
          <w:sz w:val="28"/>
        </w:rPr>
        <w:t>
      Өтініш берушінің қолы __________, _____жылы, күні "___" ____________</w:t>
      </w:r>
    </w:p>
    <w:p>
      <w:pPr>
        <w:spacing w:after="0"/>
        <w:ind w:left="0"/>
        <w:jc w:val="both"/>
      </w:pPr>
      <w:r>
        <w:rPr>
          <w:rFonts w:ascii="Times New Roman"/>
          <w:b w:val="false"/>
          <w:i w:val="false"/>
          <w:color w:val="000000"/>
          <w:sz w:val="28"/>
        </w:rPr>
        <w:t>
      Қабылдады 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жылы____________, күні "_____"________ уақыты: ____ сағат.___минут.</w:t>
      </w:r>
    </w:p>
    <w:p>
      <w:pPr>
        <w:spacing w:after="0"/>
        <w:ind w:left="0"/>
        <w:jc w:val="both"/>
      </w:pPr>
      <w:r>
        <w:rPr>
          <w:rFonts w:ascii="Times New Roman"/>
          <w:b w:val="false"/>
          <w:i w:val="false"/>
          <w:color w:val="000000"/>
          <w:sz w:val="28"/>
        </w:rPr>
        <w:t>
      Маманның шығу күні _________________________________________________</w:t>
      </w:r>
    </w:p>
    <w:p>
      <w:pPr>
        <w:spacing w:after="0"/>
        <w:ind w:left="0"/>
        <w:jc w:val="both"/>
      </w:pPr>
      <w:r>
        <w:rPr>
          <w:rFonts w:ascii="Times New Roman"/>
          <w:b w:val="false"/>
          <w:i w:val="false"/>
          <w:color w:val="000000"/>
          <w:sz w:val="28"/>
        </w:rPr>
        <w:t>
      Құжаттарды беру күні ___________ Тізілімдік нөмір __________________</w:t>
      </w:r>
    </w:p>
    <w:p>
      <w:pPr>
        <w:spacing w:after="0"/>
        <w:ind w:left="0"/>
        <w:jc w:val="both"/>
      </w:pPr>
      <w:r>
        <w:rPr>
          <w:rFonts w:ascii="Times New Roman"/>
          <w:b w:val="false"/>
          <w:i w:val="false"/>
          <w:color w:val="000000"/>
          <w:sz w:val="28"/>
        </w:rPr>
        <w:t>
      *бұл баған қосымша құжаттар болған жағдайда толтырылады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 20__ж. "___"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объектiлерiнің техникалық</w:t>
            </w:r>
            <w:r>
              <w:br/>
            </w:r>
            <w:r>
              <w:rPr>
                <w:rFonts w:ascii="Times New Roman"/>
                <w:b w:val="false"/>
                <w:i w:val="false"/>
                <w:color w:val="000000"/>
                <w:sz w:val="20"/>
              </w:rPr>
              <w:t>паспортының телнұсқасын</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(Т.А.Ә. (болған жағдайда - </w:t>
            </w:r>
            <w:r>
              <w:br/>
            </w:r>
            <w:r>
              <w:rPr>
                <w:rFonts w:ascii="Times New Roman"/>
                <w:b w:val="false"/>
                <w:i w:val="false"/>
                <w:color w:val="000000"/>
                <w:sz w:val="20"/>
              </w:rPr>
              <w:t>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көрсетілетін қызметті беруші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11-қосымша</w:t>
            </w:r>
          </w:p>
        </w:tc>
      </w:tr>
    </w:tbl>
    <w:bookmarkStart w:name="z258" w:id="220"/>
    <w:p>
      <w:pPr>
        <w:spacing w:after="0"/>
        <w:ind w:left="0"/>
        <w:jc w:val="left"/>
      </w:pPr>
      <w:r>
        <w:rPr>
          <w:rFonts w:ascii="Times New Roman"/>
          <w:b/>
          <w:i w:val="false"/>
          <w:color w:val="000000"/>
        </w:rPr>
        <w:t xml:space="preserve"> "Жылжымайтын мүлік иесі (құқық иеленушісі) туралы мәліметті қамтитын техникалық паспортқа қосымшаны беру" мемлекеттiк көрсетілетін қызмет стандарты</w:t>
      </w:r>
    </w:p>
    <w:bookmarkEnd w:id="220"/>
    <w:bookmarkStart w:name="z259" w:id="221"/>
    <w:p>
      <w:pPr>
        <w:spacing w:after="0"/>
        <w:ind w:left="0"/>
        <w:jc w:val="left"/>
      </w:pPr>
      <w:r>
        <w:rPr>
          <w:rFonts w:ascii="Times New Roman"/>
          <w:b/>
          <w:i w:val="false"/>
          <w:color w:val="000000"/>
        </w:rPr>
        <w:t xml:space="preserve"> 1 Тарау. Жалпы ережелер</w:t>
      </w:r>
    </w:p>
    <w:bookmarkEnd w:id="221"/>
    <w:bookmarkStart w:name="z260" w:id="222"/>
    <w:p>
      <w:pPr>
        <w:spacing w:after="0"/>
        <w:ind w:left="0"/>
        <w:jc w:val="both"/>
      </w:pPr>
      <w:r>
        <w:rPr>
          <w:rFonts w:ascii="Times New Roman"/>
          <w:b w:val="false"/>
          <w:i w:val="false"/>
          <w:color w:val="000000"/>
          <w:sz w:val="28"/>
        </w:rPr>
        <w:t>
      1. "Жылжымайтын мүлік иесі (құқық иеленушісі) туралы мәліметті қамтитын техникалық паспортқа қосымшаны беру" мемлекеттiк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(бұдан әрі – көрсетілетін қызметті беруші) көрсетеді.</w:t>
      </w:r>
    </w:p>
    <w:bookmarkEnd w:id="222"/>
    <w:bookmarkStart w:name="z261" w:id="223"/>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223"/>
    <w:p>
      <w:pPr>
        <w:spacing w:after="0"/>
        <w:ind w:left="0"/>
        <w:jc w:val="both"/>
      </w:pPr>
      <w:r>
        <w:rPr>
          <w:rFonts w:ascii="Times New Roman"/>
          <w:b w:val="false"/>
          <w:i w:val="false"/>
          <w:color w:val="000000"/>
          <w:sz w:val="28"/>
        </w:rPr>
        <w:t>
      1) Жылжымайтын мүлік объектісінің орналасқан жері бойынша көрсетілетін қызметті беруші арқылы;</w:t>
      </w:r>
    </w:p>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асырылады.</w:t>
      </w:r>
    </w:p>
    <w:bookmarkStart w:name="z262" w:id="224"/>
    <w:p>
      <w:pPr>
        <w:spacing w:after="0"/>
        <w:ind w:left="0"/>
        <w:jc w:val="left"/>
      </w:pPr>
      <w:r>
        <w:rPr>
          <w:rFonts w:ascii="Times New Roman"/>
          <w:b/>
          <w:i w:val="false"/>
          <w:color w:val="000000"/>
        </w:rPr>
        <w:t xml:space="preserve"> 2 Тарау. Мемлекеттiк қызметті көрсету тәртiбi</w:t>
      </w:r>
    </w:p>
    <w:bookmarkEnd w:id="224"/>
    <w:bookmarkStart w:name="z263" w:id="225"/>
    <w:p>
      <w:pPr>
        <w:spacing w:after="0"/>
        <w:ind w:left="0"/>
        <w:jc w:val="both"/>
      </w:pPr>
      <w:r>
        <w:rPr>
          <w:rFonts w:ascii="Times New Roman"/>
          <w:b w:val="false"/>
          <w:i w:val="false"/>
          <w:color w:val="000000"/>
          <w:sz w:val="28"/>
        </w:rPr>
        <w:t>
      3. Мемлекеттiк қызметті көрсету мерзiмдерi:</w:t>
      </w:r>
    </w:p>
    <w:bookmarkEnd w:id="225"/>
    <w:p>
      <w:pPr>
        <w:spacing w:after="0"/>
        <w:ind w:left="0"/>
        <w:jc w:val="both"/>
      </w:pPr>
      <w:r>
        <w:rPr>
          <w:rFonts w:ascii="Times New Roman"/>
          <w:b w:val="false"/>
          <w:i w:val="false"/>
          <w:color w:val="000000"/>
          <w:sz w:val="28"/>
        </w:rPr>
        <w:t>
      1) Көрсетілетін қызметті берушімен порталға жүгінген кезде құжаттар топтамасы тапсырылған кезден бастап – мемлекеттік ақпараттық жүйеде деректер болған кезде 20 (жиырма) минут ішінде.</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 мемлекеттік қызмет көрсету мерзімі бір жұмыс күніне дейін ұзартылады (құжаттарды қабылдау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аяқталғанға дейін бір күн бұрын береді).</w:t>
      </w:r>
    </w:p>
    <w:p>
      <w:pPr>
        <w:spacing w:after="0"/>
        <w:ind w:left="0"/>
        <w:jc w:val="both"/>
      </w:pPr>
      <w:r>
        <w:rPr>
          <w:rFonts w:ascii="Times New Roman"/>
          <w:b w:val="false"/>
          <w:i w:val="false"/>
          <w:color w:val="000000"/>
          <w:sz w:val="28"/>
        </w:rPr>
        <w:t>
      құжаттар топтамасын тапсыру үшін күтудің рұқсат берілген ең ұзақ уақыты – 20 минуттан аспайды;</w:t>
      </w:r>
    </w:p>
    <w:p>
      <w:pPr>
        <w:spacing w:after="0"/>
        <w:ind w:left="0"/>
        <w:jc w:val="both"/>
      </w:pPr>
      <w:r>
        <w:rPr>
          <w:rFonts w:ascii="Times New Roman"/>
          <w:b w:val="false"/>
          <w:i w:val="false"/>
          <w:color w:val="000000"/>
          <w:sz w:val="28"/>
        </w:rPr>
        <w:t>
      қызмет көрсетудің рұқсат берілген ең ұзақ уақыты – 20 минуттан аспайды.</w:t>
      </w:r>
    </w:p>
    <w:bookmarkStart w:name="z264" w:id="226"/>
    <w:p>
      <w:pPr>
        <w:spacing w:after="0"/>
        <w:ind w:left="0"/>
        <w:jc w:val="both"/>
      </w:pPr>
      <w:r>
        <w:rPr>
          <w:rFonts w:ascii="Times New Roman"/>
          <w:b w:val="false"/>
          <w:i w:val="false"/>
          <w:color w:val="000000"/>
          <w:sz w:val="28"/>
        </w:rPr>
        <w:t>
      4. Мемлекеттік қызмет көрсету нысаны: электрондық (толық автоматтандырылған).</w:t>
      </w:r>
    </w:p>
    <w:bookmarkEnd w:id="226"/>
    <w:bookmarkStart w:name="z265" w:id="227"/>
    <w:p>
      <w:pPr>
        <w:spacing w:after="0"/>
        <w:ind w:left="0"/>
        <w:jc w:val="both"/>
      </w:pPr>
      <w:r>
        <w:rPr>
          <w:rFonts w:ascii="Times New Roman"/>
          <w:b w:val="false"/>
          <w:i w:val="false"/>
          <w:color w:val="000000"/>
          <w:sz w:val="28"/>
        </w:rPr>
        <w:t>
      5. Мемлекеттік көрсетілетін қызметтің нәтижесі – жылжымайтын мүлік иесі (құқық иеленушісі) туралы мәліметті қамтитын техникалық паспортқа қосымшаны беру.</w:t>
      </w:r>
    </w:p>
    <w:bookmarkEnd w:id="227"/>
    <w:bookmarkStart w:name="z266" w:id="228"/>
    <w:p>
      <w:pPr>
        <w:spacing w:after="0"/>
        <w:ind w:left="0"/>
        <w:jc w:val="both"/>
      </w:pPr>
      <w:r>
        <w:rPr>
          <w:rFonts w:ascii="Times New Roman"/>
          <w:b w:val="false"/>
          <w:i w:val="false"/>
          <w:color w:val="000000"/>
          <w:sz w:val="28"/>
        </w:rPr>
        <w:t>
      6. Мемлекеттік қызмет жеке және заңды тұлғаларға тегін көрсетіледі (бұдан әрі-көрсетілетін қызметті алушы).</w:t>
      </w:r>
    </w:p>
    <w:bookmarkEnd w:id="228"/>
    <w:bookmarkStart w:name="z267" w:id="229"/>
    <w:p>
      <w:pPr>
        <w:spacing w:after="0"/>
        <w:ind w:left="0"/>
        <w:jc w:val="both"/>
      </w:pPr>
      <w:r>
        <w:rPr>
          <w:rFonts w:ascii="Times New Roman"/>
          <w:b w:val="false"/>
          <w:i w:val="false"/>
          <w:color w:val="000000"/>
          <w:sz w:val="28"/>
        </w:rPr>
        <w:t>
      7. Жұмыс кестесі:</w:t>
      </w:r>
    </w:p>
    <w:bookmarkEnd w:id="229"/>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сондай-ақ портал арқылы электрондық кезекті броньға қою тәртібімен көрсетіледі, бұл ретте құжаттарды қабылдау "кедергісіз" қызмет көрсету арқылы операциялық залда жүзеге асырылады.</w:t>
      </w:r>
    </w:p>
    <w:p>
      <w:pPr>
        <w:spacing w:after="0"/>
        <w:ind w:left="0"/>
        <w:jc w:val="both"/>
      </w:pPr>
      <w:r>
        <w:rPr>
          <w:rFonts w:ascii="Times New Roman"/>
          <w:b w:val="false"/>
          <w:i w:val="false"/>
          <w:color w:val="000000"/>
          <w:sz w:val="28"/>
        </w:rPr>
        <w:t>
      2) порталда – жөндеу жұмыстарын өткізумен байланысты техникалық үзілістерді қоспағанда, тәулік бойы.</w:t>
      </w:r>
    </w:p>
    <w:bookmarkStart w:name="z268" w:id="230"/>
    <w:p>
      <w:pPr>
        <w:spacing w:after="0"/>
        <w:ind w:left="0"/>
        <w:jc w:val="both"/>
      </w:pPr>
      <w:r>
        <w:rPr>
          <w:rFonts w:ascii="Times New Roman"/>
          <w:b w:val="false"/>
          <w:i w:val="false"/>
          <w:color w:val="000000"/>
          <w:sz w:val="28"/>
        </w:rPr>
        <w:t>
      8. Көрсетілетін қызметті алушы немесе оның өкілі жүгінген кезде мемлекеттік қызметті көрсету үшін қажетті құжаттар тізбесі:</w:t>
      </w:r>
    </w:p>
    <w:bookmarkEnd w:id="230"/>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құқықтық кадастрдан жеке және заңды тұлғаларға жылжымайтын мүлікке құқықтарды (ауыртпалықтарды) мемлекеттік тіркеу туралы меншік иесі (құқық иесі) туралы мәліметтерді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заң консультациясымен немесе адвокат кеңсесімен берілген ордер ұсынады, ал өз қызметін заңды тұлға ретінде тіркемей, жеке жүзеге асыру кезінде - адвокаттар алқасының төралқасымен.</w:t>
      </w:r>
    </w:p>
    <w:p>
      <w:pPr>
        <w:spacing w:after="0"/>
        <w:ind w:left="0"/>
        <w:jc w:val="both"/>
      </w:pPr>
      <w:r>
        <w:rPr>
          <w:rFonts w:ascii="Times New Roman"/>
          <w:b w:val="false"/>
          <w:i w:val="false"/>
          <w:color w:val="000000"/>
          <w:sz w:val="28"/>
        </w:rPr>
        <w:t>
      уақытша, банкротық және оңалту басқарушылары, борышкердің дәрменсіз екендігі туралы соттың шешімі, соттың сырттай байқауды енгізі туралы соттың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 төрағасымен берілген сенімхат ұсынады;</w:t>
      </w:r>
    </w:p>
    <w:p>
      <w:pPr>
        <w:spacing w:after="0"/>
        <w:ind w:left="0"/>
        <w:jc w:val="both"/>
      </w:pPr>
      <w:r>
        <w:rPr>
          <w:rFonts w:ascii="Times New Roman"/>
          <w:b w:val="false"/>
          <w:i w:val="false"/>
          <w:color w:val="000000"/>
          <w:sz w:val="28"/>
        </w:rPr>
        <w:t>
      мұрагерлер мұраға құқық туралы куәлiкті немесе мүліктік емес құқықтан тұратын мұраға құқық туралы куәлiкті немесе нотариалды куәландырылған мұрагерлер тобын анықтайтын құжатты ұсынады.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ЭЦҚ-мен куәландырылған электрондық құжат нысанында құқықтық кадастрдан жылжымайтын мүлiктің иесі (құқық иеленушісі) туралы ақпарат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көрсетілетін қызметті беруші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bookmarkStart w:name="z269" w:id="231"/>
    <w:p>
      <w:pPr>
        <w:spacing w:after="0"/>
        <w:ind w:left="0"/>
        <w:jc w:val="both"/>
      </w:pPr>
      <w:r>
        <w:rPr>
          <w:rFonts w:ascii="Times New Roman"/>
          <w:b w:val="false"/>
          <w:i w:val="false"/>
          <w:color w:val="000000"/>
          <w:sz w:val="28"/>
        </w:rPr>
        <w:t>
      9. Мемлекеттік қызметті көрсетуден бас тарту үшін негіздер:</w:t>
      </w:r>
    </w:p>
    <w:bookmarkEnd w:id="23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p>
      <w:pPr>
        <w:spacing w:after="0"/>
        <w:ind w:left="0"/>
        <w:jc w:val="both"/>
      </w:pPr>
      <w:r>
        <w:rPr>
          <w:rFonts w:ascii="Times New Roman"/>
          <w:b w:val="false"/>
          <w:i w:val="false"/>
          <w:color w:val="000000"/>
          <w:sz w:val="28"/>
        </w:rPr>
        <w:t xml:space="preserve">
      2) Көрсетілетін қызметті алушы толық емес құжаттар топтамасын тапсырған кезде.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70" w:id="232"/>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32"/>
    <w:bookmarkStart w:name="z271" w:id="233"/>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233"/>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2" w:id="234"/>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көрсетілетін қызметтің ерекшеліктерін ескере отырып қойылатын өзге де талаптар</w:t>
      </w:r>
    </w:p>
    <w:bookmarkEnd w:id="234"/>
    <w:bookmarkStart w:name="z273" w:id="235"/>
    <w:p>
      <w:pPr>
        <w:spacing w:after="0"/>
        <w:ind w:left="0"/>
        <w:jc w:val="both"/>
      </w:pPr>
      <w:r>
        <w:rPr>
          <w:rFonts w:ascii="Times New Roman"/>
          <w:b w:val="false"/>
          <w:i w:val="false"/>
          <w:color w:val="000000"/>
          <w:sz w:val="28"/>
        </w:rPr>
        <w:t>
      11. Заңнамада белгіленген тәртіппен өзіне-өзі қызмет көрсету, өздігінен жүріп-тұру, бейімделу қабілетінен немесе мүмкіндігінен толық немесе ішінара айырылған көрсетілетін қызметті алушылардан мемлекеттік қызмет көрсету үшін құжаттарды қабылдауды көрсетілетін қызметті беруші қызметкері көрсетілетін қызметті алушының тұратын жеріне барумен 1414, 8 800 080 7777 бірыңғай байланыс орталығы арқылы жүгіну жолымен жүргізеді.</w:t>
      </w:r>
    </w:p>
    <w:bookmarkEnd w:id="235"/>
    <w:bookmarkStart w:name="z274" w:id="236"/>
    <w:p>
      <w:pPr>
        <w:spacing w:after="0"/>
        <w:ind w:left="0"/>
        <w:jc w:val="both"/>
      </w:pPr>
      <w:r>
        <w:rPr>
          <w:rFonts w:ascii="Times New Roman"/>
          <w:b w:val="false"/>
          <w:i w:val="false"/>
          <w:color w:val="000000"/>
          <w:sz w:val="28"/>
        </w:rPr>
        <w:t>
      12.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236"/>
    <w:bookmarkStart w:name="z275" w:id="237"/>
    <w:p>
      <w:pPr>
        <w:spacing w:after="0"/>
        <w:ind w:left="0"/>
        <w:jc w:val="both"/>
      </w:pPr>
      <w:r>
        <w:rPr>
          <w:rFonts w:ascii="Times New Roman"/>
          <w:b w:val="false"/>
          <w:i w:val="false"/>
          <w:color w:val="000000"/>
          <w:sz w:val="28"/>
        </w:rPr>
        <w:t>
      13. Көрсетілетін қызметті беруші орындарының мекенжайлары Көрсетілетін қызметті берушінің – www.gov.kz интернет-ресурстарында орналастырылған.</w:t>
      </w:r>
    </w:p>
    <w:bookmarkEnd w:id="237"/>
    <w:bookmarkStart w:name="z276" w:id="238"/>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238"/>
    <w:bookmarkStart w:name="z277" w:id="239"/>
    <w:p>
      <w:pPr>
        <w:spacing w:after="0"/>
        <w:ind w:left="0"/>
        <w:jc w:val="both"/>
      </w:pPr>
      <w:r>
        <w:rPr>
          <w:rFonts w:ascii="Times New Roman"/>
          <w:b w:val="false"/>
          <w:i w:val="false"/>
          <w:color w:val="000000"/>
          <w:sz w:val="28"/>
        </w:rPr>
        <w:t>
      15. Бірыңғай байланыс орталығы: 1414, 8 800 0807777.</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 иесі</w:t>
            </w:r>
            <w:r>
              <w:br/>
            </w:r>
            <w:r>
              <w:rPr>
                <w:rFonts w:ascii="Times New Roman"/>
                <w:b w:val="false"/>
                <w:i w:val="false"/>
                <w:color w:val="000000"/>
                <w:sz w:val="20"/>
              </w:rPr>
              <w:t>(құқық иеленушісі) туралы</w:t>
            </w:r>
            <w:r>
              <w:br/>
            </w:r>
            <w:r>
              <w:rPr>
                <w:rFonts w:ascii="Times New Roman"/>
                <w:b w:val="false"/>
                <w:i w:val="false"/>
                <w:color w:val="000000"/>
                <w:sz w:val="20"/>
              </w:rPr>
              <w:t>мәліметті қамтитын техникалық</w:t>
            </w:r>
            <w:r>
              <w:br/>
            </w:r>
            <w:r>
              <w:rPr>
                <w:rFonts w:ascii="Times New Roman"/>
                <w:b w:val="false"/>
                <w:i w:val="false"/>
                <w:color w:val="000000"/>
                <w:sz w:val="20"/>
              </w:rPr>
              <w:t>паспортқа қосымшаны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Құқықтық кадастрдан жеке және заңды тұлғаларға жылжымайтын мүлікке құқықтарды (ауыртпалықтарды) мемлекеттік тіркеу туралы меншік иесі (құқық иесі) туралы мәліметтерді алуға № ________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паспорт деректерi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анықтаманы;</w:t>
      </w:r>
    </w:p>
    <w:p>
      <w:pPr>
        <w:spacing w:after="0"/>
        <w:ind w:left="0"/>
        <w:jc w:val="both"/>
      </w:pPr>
      <w:r>
        <w:rPr>
          <w:rFonts w:ascii="Times New Roman"/>
          <w:b w:val="false"/>
          <w:i w:val="false"/>
          <w:color w:val="000000"/>
          <w:sz w:val="28"/>
        </w:rPr>
        <w:t>
      жылжымайтын мүлiкке тiркелген құқықтар және тоқтатылған құқықтар</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жылжымайтын мүліктің болмауы (болуы) туралы анықтаманы;</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w:t>
      </w:r>
    </w:p>
    <w:p>
      <w:pPr>
        <w:spacing w:after="0"/>
        <w:ind w:left="0"/>
        <w:jc w:val="both"/>
      </w:pPr>
      <w:r>
        <w:rPr>
          <w:rFonts w:ascii="Times New Roman"/>
          <w:b w:val="false"/>
          <w:i w:val="false"/>
          <w:color w:val="000000"/>
          <w:sz w:val="28"/>
        </w:rPr>
        <w:t>
      қамтылған техникалық паспортқа қосымшаларды;</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 органы растаған тiркеу iсi құжаттарының көшiрмелерiн;</w:t>
      </w:r>
    </w:p>
    <w:p>
      <w:pPr>
        <w:spacing w:after="0"/>
        <w:ind w:left="0"/>
        <w:jc w:val="both"/>
      </w:pPr>
      <w:r>
        <w:rPr>
          <w:rFonts w:ascii="Times New Roman"/>
          <w:b w:val="false"/>
          <w:i w:val="false"/>
          <w:color w:val="000000"/>
          <w:sz w:val="28"/>
        </w:rPr>
        <w:t>
      Жылжымайтын мүлiк объектiсiнiң түрi ________________________________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 иесі</w:t>
            </w:r>
            <w:r>
              <w:br/>
            </w:r>
            <w:r>
              <w:rPr>
                <w:rFonts w:ascii="Times New Roman"/>
                <w:b w:val="false"/>
                <w:i w:val="false"/>
                <w:color w:val="000000"/>
                <w:sz w:val="20"/>
              </w:rPr>
              <w:t>(құқық иеленушісі) туралы</w:t>
            </w:r>
            <w:r>
              <w:br/>
            </w:r>
            <w:r>
              <w:rPr>
                <w:rFonts w:ascii="Times New Roman"/>
                <w:b w:val="false"/>
                <w:i w:val="false"/>
                <w:color w:val="000000"/>
                <w:sz w:val="20"/>
              </w:rPr>
              <w:t>мәліметті қамтитын техникалық</w:t>
            </w:r>
            <w:r>
              <w:br/>
            </w:r>
            <w:r>
              <w:rPr>
                <w:rFonts w:ascii="Times New Roman"/>
                <w:b w:val="false"/>
                <w:i w:val="false"/>
                <w:color w:val="000000"/>
                <w:sz w:val="20"/>
              </w:rPr>
              <w:t>паспортқа қосымшаны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w:t>
            </w:r>
            <w:r>
              <w:br/>
            </w:r>
            <w:r>
              <w:rPr>
                <w:rFonts w:ascii="Times New Roman"/>
                <w:b w:val="false"/>
                <w:i w:val="false"/>
                <w:color w:val="000000"/>
                <w:sz w:val="20"/>
              </w:rPr>
              <w:t>әкесінің аты) (бұдан әрі –</w:t>
            </w:r>
            <w:r>
              <w:br/>
            </w:r>
            <w:r>
              <w:rPr>
                <w:rFonts w:ascii="Times New Roman"/>
                <w:b w:val="false"/>
                <w:i w:val="false"/>
                <w:color w:val="000000"/>
                <w:sz w:val="20"/>
              </w:rPr>
              <w:t>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1550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246 бұйрығының </w:t>
            </w:r>
            <w:r>
              <w:br/>
            </w:r>
            <w:r>
              <w:rPr>
                <w:rFonts w:ascii="Times New Roman"/>
                <w:b w:val="false"/>
                <w:i w:val="false"/>
                <w:color w:val="000000"/>
                <w:sz w:val="20"/>
              </w:rPr>
              <w:t>12-қосымша</w:t>
            </w:r>
          </w:p>
        </w:tc>
      </w:tr>
    </w:tbl>
    <w:bookmarkStart w:name="z281" w:id="240"/>
    <w:p>
      <w:pPr>
        <w:spacing w:after="0"/>
        <w:ind w:left="0"/>
        <w:jc w:val="left"/>
      </w:pPr>
      <w:r>
        <w:rPr>
          <w:rFonts w:ascii="Times New Roman"/>
          <w:b/>
          <w:i w:val="false"/>
          <w:color w:val="000000"/>
        </w:rPr>
        <w:t xml:space="preserve"> "Кондоминиум объектiсiн мемлекеттік тiркеу" мемлекеттiк көрсетілетін қызмет стандарты</w:t>
      </w:r>
    </w:p>
    <w:bookmarkEnd w:id="240"/>
    <w:bookmarkStart w:name="z282" w:id="241"/>
    <w:p>
      <w:pPr>
        <w:spacing w:after="0"/>
        <w:ind w:left="0"/>
        <w:jc w:val="left"/>
      </w:pPr>
      <w:r>
        <w:rPr>
          <w:rFonts w:ascii="Times New Roman"/>
          <w:b/>
          <w:i w:val="false"/>
          <w:color w:val="000000"/>
        </w:rPr>
        <w:t xml:space="preserve"> 1 Тарау. Жалпы ережелер</w:t>
      </w:r>
    </w:p>
    <w:bookmarkEnd w:id="241"/>
    <w:bookmarkStart w:name="z283" w:id="242"/>
    <w:p>
      <w:pPr>
        <w:spacing w:after="0"/>
        <w:ind w:left="0"/>
        <w:jc w:val="both"/>
      </w:pPr>
      <w:r>
        <w:rPr>
          <w:rFonts w:ascii="Times New Roman"/>
          <w:b w:val="false"/>
          <w:i w:val="false"/>
          <w:color w:val="000000"/>
          <w:sz w:val="28"/>
        </w:rPr>
        <w:t>
      1. "Кондоминиум объектiсiн мемлекеттік тiркеу" мемлекеттiк көрсетілетін қызмет (бұдан әрі – мемлекеттік көрсетілетін қызмет) "Азаматтарға арналған үкімет" мемлекеттік корпорация" коммерциялық емес акционерлік қоғамы (бұдан әрі – Көрсетілетін қызметті беруші) көрсетеді..</w:t>
      </w:r>
    </w:p>
    <w:bookmarkEnd w:id="242"/>
    <w:bookmarkStart w:name="z284" w:id="243"/>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көрсетілетін қызметті беруші арқылы көрсетілетін қызметті алушының жылжымайтын мүлкі объектісінің тіркелген жері бойынша көрсетіледі.</w:t>
      </w:r>
    </w:p>
    <w:bookmarkEnd w:id="243"/>
    <w:bookmarkStart w:name="z285" w:id="244"/>
    <w:p>
      <w:pPr>
        <w:spacing w:after="0"/>
        <w:ind w:left="0"/>
        <w:jc w:val="left"/>
      </w:pPr>
      <w:r>
        <w:rPr>
          <w:rFonts w:ascii="Times New Roman"/>
          <w:b/>
          <w:i w:val="false"/>
          <w:color w:val="000000"/>
        </w:rPr>
        <w:t xml:space="preserve"> 2 Тарау. Мемлекеттiк қызметті көрсету тәртiбi</w:t>
      </w:r>
    </w:p>
    <w:bookmarkEnd w:id="244"/>
    <w:bookmarkStart w:name="z286" w:id="245"/>
    <w:p>
      <w:pPr>
        <w:spacing w:after="0"/>
        <w:ind w:left="0"/>
        <w:jc w:val="both"/>
      </w:pPr>
      <w:r>
        <w:rPr>
          <w:rFonts w:ascii="Times New Roman"/>
          <w:b w:val="false"/>
          <w:i w:val="false"/>
          <w:color w:val="000000"/>
          <w:sz w:val="28"/>
        </w:rPr>
        <w:t>
      3. Мемлекеттiк қызметті көрсету мерзiмдерi:</w:t>
      </w:r>
    </w:p>
    <w:bookmarkEnd w:id="245"/>
    <w:p>
      <w:pPr>
        <w:spacing w:after="0"/>
        <w:ind w:left="0"/>
        <w:jc w:val="both"/>
      </w:pPr>
      <w:r>
        <w:rPr>
          <w:rFonts w:ascii="Times New Roman"/>
          <w:b w:val="false"/>
          <w:i w:val="false"/>
          <w:color w:val="000000"/>
          <w:sz w:val="28"/>
        </w:rPr>
        <w:t>
      мемлекеттік қызметті алушының құжаттар топтамасын тапсырған кезден бастап үш жұмыс күні ішінде мемлекеттік қызмет көрсетушіге түскен сәттен бастап (құжаттарды қабылдау күні мемлекеттік қызмет көрсету мерзіміне кірмейді, бірақ мемлекеттік көрсетілетін қызметтің нәтижесі мерзімінің аяқталуынан бір күн бұрын беріледі);</w:t>
      </w:r>
    </w:p>
    <w:p>
      <w:pPr>
        <w:spacing w:after="0"/>
        <w:ind w:left="0"/>
        <w:jc w:val="both"/>
      </w:pPr>
      <w:r>
        <w:rPr>
          <w:rFonts w:ascii="Times New Roman"/>
          <w:b w:val="false"/>
          <w:i w:val="false"/>
          <w:color w:val="000000"/>
          <w:sz w:val="28"/>
        </w:rPr>
        <w:t>
      Мемлекеттік қызмет көрсету бір айдан аспайтын мерзімге мынадай жағдайларда тоқтатылады:</w:t>
      </w:r>
    </w:p>
    <w:p>
      <w:pPr>
        <w:spacing w:after="0"/>
        <w:ind w:left="0"/>
        <w:jc w:val="both"/>
      </w:pPr>
      <w:r>
        <w:rPr>
          <w:rFonts w:ascii="Times New Roman"/>
          <w:b w:val="false"/>
          <w:i w:val="false"/>
          <w:color w:val="000000"/>
          <w:sz w:val="28"/>
        </w:rPr>
        <w:t>
      1) сотқа берілген талап және өзге де арыздар (шағымдар) негізінде соттың қаулысы (ұйғарымы) негізінде;</w:t>
      </w:r>
    </w:p>
    <w:p>
      <w:pPr>
        <w:spacing w:after="0"/>
        <w:ind w:left="0"/>
        <w:jc w:val="both"/>
      </w:pPr>
      <w:r>
        <w:rPr>
          <w:rFonts w:ascii="Times New Roman"/>
          <w:b w:val="false"/>
          <w:i w:val="false"/>
          <w:color w:val="000000"/>
          <w:sz w:val="28"/>
        </w:rPr>
        <w:t>
      2) прокурорлық қадағалау актілеріне сәйкес заңның бұзылуын жойғанға дейін;</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Заңына сәйкес;</w:t>
      </w:r>
    </w:p>
    <w:p>
      <w:pPr>
        <w:spacing w:after="0"/>
        <w:ind w:left="0"/>
        <w:jc w:val="both"/>
      </w:pPr>
      <w:r>
        <w:rPr>
          <w:rFonts w:ascii="Times New Roman"/>
          <w:b w:val="false"/>
          <w:i w:val="false"/>
          <w:color w:val="000000"/>
          <w:sz w:val="28"/>
        </w:rPr>
        <w:t>
      4) егер қажетті құжаттардың болмауы құжаттарды тіркеуге қабылдамауға негіз болып табылмаса, осы мемлекеттік көрсетілетін қызмет стандартының 8-тармағында көзделген барлық құжаттарды көрсетілетін қызметті алушының ұсынбауы;</w:t>
      </w:r>
    </w:p>
    <w:p>
      <w:pPr>
        <w:spacing w:after="0"/>
        <w:ind w:left="0"/>
        <w:jc w:val="both"/>
      </w:pPr>
      <w:r>
        <w:rPr>
          <w:rFonts w:ascii="Times New Roman"/>
          <w:b w:val="false"/>
          <w:i w:val="false"/>
          <w:color w:val="000000"/>
          <w:sz w:val="28"/>
        </w:rPr>
        <w:t>
      5) егер көрсетілген мән-жайлар құжаттарды тіркеуге қабылдаудан бас тарту үшін негіздер болып табылмаса, мемлекеттік органдардан шығатын құжаттарда қажетті ақпараттың болмауына немесе осындай құжаттарда қайшылықтардың болуына байланысты осы органдардан түсініктемелер алу немесе қажетті ақпарат сұратып алу үшін;</w:t>
      </w:r>
    </w:p>
    <w:p>
      <w:pPr>
        <w:spacing w:after="0"/>
        <w:ind w:left="0"/>
        <w:jc w:val="both"/>
      </w:pPr>
      <w:r>
        <w:rPr>
          <w:rFonts w:ascii="Times New Roman"/>
          <w:b w:val="false"/>
          <w:i w:val="false"/>
          <w:color w:val="000000"/>
          <w:sz w:val="28"/>
        </w:rPr>
        <w:t>
      6) құқық белгілеуші құжаттар негізінде белгіленетін тіркеу объектісі мен өтініште көрсетілген тіркеу объектісі сәйкес келмеген кезде олардың арасындағы қайшылықтарды жою үшін тоқтатылады.</w:t>
      </w:r>
    </w:p>
    <w:p>
      <w:pPr>
        <w:spacing w:after="0"/>
        <w:ind w:left="0"/>
        <w:jc w:val="both"/>
      </w:pPr>
      <w:r>
        <w:rPr>
          <w:rFonts w:ascii="Times New Roman"/>
          <w:b w:val="false"/>
          <w:i w:val="false"/>
          <w:color w:val="000000"/>
          <w:sz w:val="28"/>
        </w:rPr>
        <w:t>
      Мемлекеттік тіркеуді тоқтату тұру туралы шешімді көрсетілетін қызметті беруші құжаттарды мемлекеттік тіркеуге қабылдаған сәттен бастап құжат берілген сәтке дейін, бірақ мемлекеттік тіркеу мерзімі өткеннен кешіктірмей қабылдауы мүмкін.</w:t>
      </w:r>
    </w:p>
    <w:p>
      <w:pPr>
        <w:spacing w:after="0"/>
        <w:ind w:left="0"/>
        <w:jc w:val="both"/>
      </w:pPr>
      <w:r>
        <w:rPr>
          <w:rFonts w:ascii="Times New Roman"/>
          <w:b w:val="false"/>
          <w:i w:val="false"/>
          <w:color w:val="000000"/>
          <w:sz w:val="28"/>
        </w:rPr>
        <w:t>
      Көрсетілетін қызметті берушіге құжаттар топтамасын тапсыру үшін қызметті алушыға күтудің рұқсат берілетін ең ұзақ уақыты – 20 минут;</w:t>
      </w:r>
    </w:p>
    <w:p>
      <w:pPr>
        <w:spacing w:after="0"/>
        <w:ind w:left="0"/>
        <w:jc w:val="both"/>
      </w:pPr>
      <w:r>
        <w:rPr>
          <w:rFonts w:ascii="Times New Roman"/>
          <w:b w:val="false"/>
          <w:i w:val="false"/>
          <w:color w:val="000000"/>
          <w:sz w:val="28"/>
        </w:rPr>
        <w:t>
      Қызметті алушыға қызмет көрсетудің рұқсат берілетін ең ұзақ уақыты – 20 минут.</w:t>
      </w:r>
    </w:p>
    <w:bookmarkStart w:name="z287" w:id="246"/>
    <w:p>
      <w:pPr>
        <w:spacing w:after="0"/>
        <w:ind w:left="0"/>
        <w:jc w:val="both"/>
      </w:pPr>
      <w:r>
        <w:rPr>
          <w:rFonts w:ascii="Times New Roman"/>
          <w:b w:val="false"/>
          <w:i w:val="false"/>
          <w:color w:val="000000"/>
          <w:sz w:val="28"/>
        </w:rPr>
        <w:t>
      4. Мемлекеттік қызметті көрсету нысаны –қағаз жүзінде.</w:t>
      </w:r>
    </w:p>
    <w:bookmarkEnd w:id="246"/>
    <w:bookmarkStart w:name="z288" w:id="247"/>
    <w:p>
      <w:pPr>
        <w:spacing w:after="0"/>
        <w:ind w:left="0"/>
        <w:jc w:val="both"/>
      </w:pPr>
      <w:r>
        <w:rPr>
          <w:rFonts w:ascii="Times New Roman"/>
          <w:b w:val="false"/>
          <w:i w:val="false"/>
          <w:color w:val="000000"/>
          <w:sz w:val="28"/>
        </w:rPr>
        <w:t>
      5. Мемлекеттік қызмет көрсету нәтижесі кондоминиум объектісін мемлекеттік тіркеу жүргізілген немесе тіркеуді тоқтата тұру туралы белгісі бар құқық белгілейтін құжат не осы мемлекеттік көрсетілетін қызмет стандартының 3 және 9-тармақтарында көзделген негіздер бойынша мемлекеттік қызмет көрсетуден бас тарту туралы жазбаша дәлелді жауап болып табылады.</w:t>
      </w:r>
    </w:p>
    <w:bookmarkEnd w:id="247"/>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289" w:id="248"/>
    <w:p>
      <w:pPr>
        <w:spacing w:after="0"/>
        <w:ind w:left="0"/>
        <w:jc w:val="both"/>
      </w:pPr>
      <w:r>
        <w:rPr>
          <w:rFonts w:ascii="Times New Roman"/>
          <w:b w:val="false"/>
          <w:i w:val="false"/>
          <w:color w:val="000000"/>
          <w:sz w:val="28"/>
        </w:rPr>
        <w:t>
      6. Мемлекеттiк қызмет тегін түрде жеке және заңды тұлғаларға көрсетiледi (бұдан әрі – көрсетілетін қызметті алушы):</w:t>
      </w:r>
    </w:p>
    <w:bookmarkEnd w:id="248"/>
    <w:bookmarkStart w:name="z290" w:id="249"/>
    <w:p>
      <w:pPr>
        <w:spacing w:after="0"/>
        <w:ind w:left="0"/>
        <w:jc w:val="both"/>
      </w:pPr>
      <w:r>
        <w:rPr>
          <w:rFonts w:ascii="Times New Roman"/>
          <w:b w:val="false"/>
          <w:i w:val="false"/>
          <w:color w:val="000000"/>
          <w:sz w:val="28"/>
        </w:rPr>
        <w:t>
      7. Жұмыс кестесі:</w:t>
      </w:r>
    </w:p>
    <w:bookmarkEnd w:id="249"/>
    <w:p>
      <w:pPr>
        <w:spacing w:after="0"/>
        <w:ind w:left="0"/>
        <w:jc w:val="both"/>
      </w:pPr>
      <w:r>
        <w:rPr>
          <w:rFonts w:ascii="Times New Roman"/>
          <w:b w:val="false"/>
          <w:i w:val="false"/>
          <w:color w:val="000000"/>
          <w:sz w:val="28"/>
        </w:rPr>
        <w:t>
      Көрсетілетін қызметті берушінің құжаттарды қабылдау және беру – Қазақстан Республикасының Еңбек кодексіне сәйкес жексенбі және мереке күндерiн қоспағанда, белгiленген жұмыс кестесiне сәйкес дүйсенбiден бастап сенбiнi қоса алғанда, күн сайын түскі үзiлiссiз сағат 9.00-ден сағат 20.00-ге дейiн.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жүзеге асырылады, портал арқылы электрондық кезекті броньға қойылады.</w:t>
      </w:r>
    </w:p>
    <w:bookmarkStart w:name="z291" w:id="250"/>
    <w:p>
      <w:pPr>
        <w:spacing w:after="0"/>
        <w:ind w:left="0"/>
        <w:jc w:val="both"/>
      </w:pPr>
      <w:r>
        <w:rPr>
          <w:rFonts w:ascii="Times New Roman"/>
          <w:b w:val="false"/>
          <w:i w:val="false"/>
          <w:color w:val="000000"/>
          <w:sz w:val="28"/>
        </w:rPr>
        <w:t>
      8. Қызмет алушы (құқық иеленуші) немесе оның өкілі жүгінген кезде мемлекеттік қызмет көрсету үшін қажетті құжаттар тізбесі мынадай:</w:t>
      </w:r>
    </w:p>
    <w:bookmarkEnd w:id="250"/>
    <w:p>
      <w:pPr>
        <w:spacing w:after="0"/>
        <w:ind w:left="0"/>
        <w:jc w:val="both"/>
      </w:pPr>
      <w:r>
        <w:rPr>
          <w:rFonts w:ascii="Times New Roman"/>
          <w:b w:val="false"/>
          <w:i w:val="false"/>
          <w:color w:val="000000"/>
          <w:sz w:val="28"/>
        </w:rPr>
        <w:t>
      заңды тұлға үшін уәкілеттігін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 немесе оның өкілеттігін растайтын өзге де құжат бойынша:</w:t>
      </w:r>
    </w:p>
    <w:p>
      <w:pPr>
        <w:spacing w:after="0"/>
        <w:ind w:left="0"/>
        <w:jc w:val="both"/>
      </w:pPr>
      <w:r>
        <w:rPr>
          <w:rFonts w:ascii="Times New Roman"/>
          <w:b w:val="false"/>
          <w:i w:val="false"/>
          <w:color w:val="000000"/>
          <w:sz w:val="28"/>
        </w:rPr>
        <w:t>
      Тіркеу сенімхаттың негізінде жүзеге асырылатын жағдайларда, сенімхаттың екі нұсқасы ұсынылады, оның ішінде біреуі төлнұсқасы немесе нотариалды куәландырылған көшірмесі болып табылады.Тіркеуден кейін сенімхаттың төлнұсқасы мәлімдеушіге (уәкілетті өкілге) кері қайтарылады:</w:t>
      </w:r>
    </w:p>
    <w:p>
      <w:pPr>
        <w:spacing w:after="0"/>
        <w:ind w:left="0"/>
        <w:jc w:val="both"/>
      </w:pPr>
      <w:r>
        <w:rPr>
          <w:rFonts w:ascii="Times New Roman"/>
          <w:b w:val="false"/>
          <w:i w:val="false"/>
          <w:color w:val="000000"/>
          <w:sz w:val="28"/>
        </w:rPr>
        <w:t>
      жеке және заңды тұлғалар үшін:</w:t>
      </w:r>
    </w:p>
    <w:p>
      <w:pPr>
        <w:spacing w:after="0"/>
        <w:ind w:left="0"/>
        <w:jc w:val="both"/>
      </w:pPr>
      <w:r>
        <w:rPr>
          <w:rFonts w:ascii="Times New Roman"/>
          <w:b w:val="false"/>
          <w:i w:val="false"/>
          <w:color w:val="000000"/>
          <w:sz w:val="28"/>
        </w:rPr>
        <w:t>
      1) қызмет алушының жеке басын куәландыратын құжат (жеке тұға үшін) (сәкестендіру үшін);</w:t>
      </w:r>
    </w:p>
    <w:p>
      <w:pPr>
        <w:spacing w:after="0"/>
        <w:ind w:left="0"/>
        <w:jc w:val="both"/>
      </w:pPr>
      <w:r>
        <w:rPr>
          <w:rFonts w:ascii="Times New Roman"/>
          <w:b w:val="false"/>
          <w:i w:val="false"/>
          <w:color w:val="000000"/>
          <w:sz w:val="28"/>
        </w:rPr>
        <w:t xml:space="preserve">
      2) осы мемлекеттiк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белгiленген нысандағы Кондоминиум объектiсiн мемлекеттік тiркеу туралы өтініш;</w:t>
      </w:r>
    </w:p>
    <w:p>
      <w:pPr>
        <w:spacing w:after="0"/>
        <w:ind w:left="0"/>
        <w:jc w:val="both"/>
      </w:pPr>
      <w:r>
        <w:rPr>
          <w:rFonts w:ascii="Times New Roman"/>
          <w:b w:val="false"/>
          <w:i w:val="false"/>
          <w:color w:val="000000"/>
          <w:sz w:val="28"/>
        </w:rPr>
        <w:t>
      3) тіркеу объектісін растайтын құқық белгілеуші және идентификаттау құжаттары, егер кондоминиум объектісін тіркеуден бұрын жер учаскесіне құқықтар тіркелмеген жағдайда;</w:t>
      </w:r>
    </w:p>
    <w:p>
      <w:pPr>
        <w:spacing w:after="0"/>
        <w:ind w:left="0"/>
        <w:jc w:val="both"/>
      </w:pPr>
      <w:r>
        <w:rPr>
          <w:rFonts w:ascii="Times New Roman"/>
          <w:b w:val="false"/>
          <w:i w:val="false"/>
          <w:color w:val="000000"/>
          <w:sz w:val="28"/>
        </w:rPr>
        <w:t>
      4) "Тұрғын үй қатынастары туралы" Қазақстан Республикасының 1997 жылғы 16 сәуірдегі Заңында көзделген тәртіппен айқындалған ортақ мүліктегі үлестердің мөлшері.</w:t>
      </w:r>
    </w:p>
    <w:p>
      <w:pPr>
        <w:spacing w:after="0"/>
        <w:ind w:left="0"/>
        <w:jc w:val="both"/>
      </w:pPr>
      <w:r>
        <w:rPr>
          <w:rFonts w:ascii="Times New Roman"/>
          <w:b w:val="false"/>
          <w:i w:val="false"/>
          <w:color w:val="000000"/>
          <w:sz w:val="28"/>
        </w:rPr>
        <w:t>
      Гидромелиоративтік кондоминиум объектісін мемлекеттік тіркеу үшін мынадай құжаттар ұсынылады:</w:t>
      </w:r>
    </w:p>
    <w:p>
      <w:pPr>
        <w:spacing w:after="0"/>
        <w:ind w:left="0"/>
        <w:jc w:val="both"/>
      </w:pPr>
      <w:r>
        <w:rPr>
          <w:rFonts w:ascii="Times New Roman"/>
          <w:b w:val="false"/>
          <w:i w:val="false"/>
          <w:color w:val="000000"/>
          <w:sz w:val="28"/>
        </w:rPr>
        <w:t xml:space="preserve">
      1) осы мемлекеттiк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белгiленген нысандағы Кондоминиум объектiсiн мемлекеттік тiркеу туралы өтініш;</w:t>
      </w:r>
    </w:p>
    <w:p>
      <w:pPr>
        <w:spacing w:after="0"/>
        <w:ind w:left="0"/>
        <w:jc w:val="both"/>
      </w:pPr>
      <w:r>
        <w:rPr>
          <w:rFonts w:ascii="Times New Roman"/>
          <w:b w:val="false"/>
          <w:i w:val="false"/>
          <w:color w:val="000000"/>
          <w:sz w:val="28"/>
        </w:rPr>
        <w:t>
      2) су шаруашылығы құрылыстарының гидромелиоративтік жүйесінің паспорты;</w:t>
      </w:r>
    </w:p>
    <w:p>
      <w:pPr>
        <w:spacing w:after="0"/>
        <w:ind w:left="0"/>
        <w:jc w:val="both"/>
      </w:pPr>
      <w:r>
        <w:rPr>
          <w:rFonts w:ascii="Times New Roman"/>
          <w:b w:val="false"/>
          <w:i w:val="false"/>
          <w:color w:val="000000"/>
          <w:sz w:val="28"/>
        </w:rPr>
        <w:t>
      3) гидромелиоративтік жүйе элементтері және ортақ үлестік меншік құрамына кіретін басқа да мүлік тізбесімен (каналдар, су беруді реттейтін құрылыстар, коллекторлы-кәрізді желі, тік кәріздеу ұңғымалар, электр желісі, электрлік құрал-жабдықтар, сораптар, осы құрылыстардың бұру жолақтарындағы жерлер) гидромелиоративтік жүйенің сызбасы;</w:t>
      </w:r>
    </w:p>
    <w:p>
      <w:pPr>
        <w:spacing w:after="0"/>
        <w:ind w:left="0"/>
        <w:jc w:val="both"/>
      </w:pPr>
      <w:r>
        <w:rPr>
          <w:rFonts w:ascii="Times New Roman"/>
          <w:b w:val="false"/>
          <w:i w:val="false"/>
          <w:color w:val="000000"/>
          <w:sz w:val="28"/>
        </w:rPr>
        <w:t>
      4) гидромелиоративтік кондоминиумның құрамына кіретін және бөлек (жеке) меншікте (өзге құқықта) тұратын барлық жер учаскелеріне құқық белгілеуші және сәйкестендіруші құжаттардың көшірмелеріне қоса гидромелиоративтік кондоминиумға қатысушылардың тізімі;</w:t>
      </w:r>
    </w:p>
    <w:p>
      <w:pPr>
        <w:spacing w:after="0"/>
        <w:ind w:left="0"/>
        <w:jc w:val="both"/>
      </w:pPr>
      <w:r>
        <w:rPr>
          <w:rFonts w:ascii="Times New Roman"/>
          <w:b w:val="false"/>
          <w:i w:val="false"/>
          <w:color w:val="000000"/>
          <w:sz w:val="28"/>
        </w:rPr>
        <w:t>
      5) гидромелиоративтік кондоминиумға қатысушылардың келісімімен белгіленген ортақ мүліктегі үлестерінің мөлшері немесе осы Ереженің 23 тармағымен қарастырылған тәртібі бойынша;</w:t>
      </w:r>
    </w:p>
    <w:p>
      <w:pPr>
        <w:spacing w:after="0"/>
        <w:ind w:left="0"/>
        <w:jc w:val="both"/>
      </w:pPr>
      <w:r>
        <w:rPr>
          <w:rFonts w:ascii="Times New Roman"/>
          <w:b w:val="false"/>
          <w:i w:val="false"/>
          <w:color w:val="000000"/>
          <w:sz w:val="28"/>
        </w:rPr>
        <w:t>
      6) көрсетілетін қызметті алушының (жеке тұлғаның) жеке басын куәландыратын құжат немесе оның құзырлы өкілінің (төлнұсқа көрсетілетін қызметті алушының жеке басын идентификаттау үшін ұсынылады).</w:t>
      </w:r>
    </w:p>
    <w:p>
      <w:pPr>
        <w:spacing w:after="0"/>
        <w:ind w:left="0"/>
        <w:jc w:val="both"/>
      </w:pPr>
      <w:r>
        <w:rPr>
          <w:rFonts w:ascii="Times New Roman"/>
          <w:b w:val="false"/>
          <w:i w:val="false"/>
          <w:color w:val="000000"/>
          <w:sz w:val="28"/>
        </w:rPr>
        <w:t>
      Құқық белгілейтін құжаттардың екі нұсқасы ұсынылады, оның ішінде біреуі төлнұсқа немесе нотариалды куәландырылған көшірме болып табылады.</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құжаттар туралы мәліметтерді қызмет көрсетушінің және көрсетілетін қызметті беруші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"Сәйкестендіру нөмірлерінің ұлттық тізілімдері туралы", "Дербес деректер және оларды қорғау туралы" заңдарында және Қазақстан Республикасының Кәсіпкерлік кодексінде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беруші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беруші қызметті алушының немесе оның өкілінің жеке басын куәландыратын құжат ұсынылғаннан кейін көрсетілетін қызмет құжаттары қолхат негізінде беріледі:</w:t>
      </w:r>
    </w:p>
    <w:p>
      <w:pPr>
        <w:spacing w:after="0"/>
        <w:ind w:left="0"/>
        <w:jc w:val="both"/>
      </w:pPr>
      <w:r>
        <w:rPr>
          <w:rFonts w:ascii="Times New Roman"/>
          <w:b w:val="false"/>
          <w:i w:val="false"/>
          <w:color w:val="000000"/>
          <w:sz w:val="28"/>
        </w:rPr>
        <w:t>
      заңды тұлға үшін өкілеттігін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немесе оның өкілеттігін растайтын құжат бойынша жүзеге асырылады.</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көрсетілетін қызметті беруші оны қабылдау жері бойынша көрсетілетін қызметті алушы алғанға дейін сақталуын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 білдіруге құқығы бар.</w:t>
      </w:r>
    </w:p>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292" w:id="251"/>
    <w:p>
      <w:pPr>
        <w:spacing w:after="0"/>
        <w:ind w:left="0"/>
        <w:jc w:val="both"/>
      </w:pPr>
      <w:r>
        <w:rPr>
          <w:rFonts w:ascii="Times New Roman"/>
          <w:b w:val="false"/>
          <w:i w:val="false"/>
          <w:color w:val="000000"/>
          <w:sz w:val="28"/>
        </w:rPr>
        <w:t>
      9. Мемлекеттік қызмет көрсетуден бас тарту үшін негіздер:</w:t>
      </w:r>
    </w:p>
    <w:bookmarkEnd w:id="251"/>
    <w:p>
      <w:pPr>
        <w:spacing w:after="0"/>
        <w:ind w:left="0"/>
        <w:jc w:val="both"/>
      </w:pPr>
      <w:r>
        <w:rPr>
          <w:rFonts w:ascii="Times New Roman"/>
          <w:b w:val="false"/>
          <w:i w:val="false"/>
          <w:color w:val="000000"/>
          <w:sz w:val="28"/>
        </w:rPr>
        <w:t>
      1) құқықтық катынастардың субъектiлерiмен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w:t>
      </w:r>
    </w:p>
    <w:p>
      <w:pPr>
        <w:spacing w:after="0"/>
        <w:ind w:left="0"/>
        <w:jc w:val="both"/>
      </w:pPr>
      <w:r>
        <w:rPr>
          <w:rFonts w:ascii="Times New Roman"/>
          <w:b w:val="false"/>
          <w:i w:val="false"/>
          <w:color w:val="000000"/>
          <w:sz w:val="28"/>
        </w:rPr>
        <w:t>
      2) егер өтініш беруші терроризмді және экстремизмді қаржыландырумен байланысты ұйымдар мен тұлғалардың тізбесіне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Заңына сәйкес енгізілсе;</w:t>
      </w:r>
    </w:p>
    <w:p>
      <w:pPr>
        <w:spacing w:after="0"/>
        <w:ind w:left="0"/>
        <w:jc w:val="both"/>
      </w:pPr>
      <w:r>
        <w:rPr>
          <w:rFonts w:ascii="Times New Roman"/>
          <w:b w:val="false"/>
          <w:i w:val="false"/>
          <w:color w:val="000000"/>
          <w:sz w:val="28"/>
        </w:rPr>
        <w:t>
      3) объектілердің құрылысы сәулет және қала құрылысы, мемлекеттік сәулет-құрылыс бақылау жергілікті атқарушы органдардың тиісті ақпараттарына сәйкес, Қазақстан Республикасының сәулет, қала құрылысы және құрылыс қызметі заңнамасының талаптарына сәйкес еместігі.</w:t>
      </w:r>
    </w:p>
    <w:p>
      <w:pPr>
        <w:spacing w:after="0"/>
        <w:ind w:left="0"/>
        <w:jc w:val="both"/>
      </w:pPr>
      <w:r>
        <w:rPr>
          <w:rFonts w:ascii="Times New Roman"/>
          <w:b w:val="false"/>
          <w:i w:val="false"/>
          <w:color w:val="000000"/>
          <w:sz w:val="28"/>
        </w:rPr>
        <w:t>
      4) "Жылжымайтын мүлікке құқықтарды мемлекеттік тіркеу туралы" Заңының 21-бабына сәйкес, егер көрсетілетін қызметті алушы мемлекеттік тіркеуге қажетті құжаттар топтамасын тоқтата тұру кезінде ұсынбаса.</w:t>
      </w:r>
    </w:p>
    <w:p>
      <w:pPr>
        <w:spacing w:after="0"/>
        <w:ind w:left="0"/>
        <w:jc w:val="both"/>
      </w:pPr>
      <w:r>
        <w:rPr>
          <w:rFonts w:ascii="Times New Roman"/>
          <w:b w:val="false"/>
          <w:i w:val="false"/>
          <w:color w:val="000000"/>
          <w:sz w:val="28"/>
        </w:rPr>
        <w:t>
      5) тіркеуге ұсынылған құжаттар, нысаны мен мазмұны бойынша заңнама талаптарына сәйкес келмейтін болса;</w:t>
      </w:r>
    </w:p>
    <w:p>
      <w:pPr>
        <w:spacing w:after="0"/>
        <w:ind w:left="0"/>
        <w:jc w:val="both"/>
      </w:pPr>
      <w:r>
        <w:rPr>
          <w:rFonts w:ascii="Times New Roman"/>
          <w:b w:val="false"/>
          <w:i w:val="false"/>
          <w:color w:val="000000"/>
          <w:sz w:val="28"/>
        </w:rPr>
        <w:t>
      6) құқықты немесе өзге де мемлекеттiк тiркеу объектiсiн мемлекеттiк тiркеудi болғызбайтын ауыртпалықтар болған кезде;</w:t>
      </w:r>
    </w:p>
    <w:p>
      <w:pPr>
        <w:spacing w:after="0"/>
        <w:ind w:left="0"/>
        <w:jc w:val="both"/>
      </w:pPr>
      <w:r>
        <w:rPr>
          <w:rFonts w:ascii="Times New Roman"/>
          <w:b w:val="false"/>
          <w:i w:val="false"/>
          <w:color w:val="000000"/>
          <w:sz w:val="28"/>
        </w:rPr>
        <w:t>
      7) заңды күшiне енген сот актiсiнiң негiзiнде;</w:t>
      </w:r>
    </w:p>
    <w:p>
      <w:pPr>
        <w:spacing w:after="0"/>
        <w:ind w:left="0"/>
        <w:jc w:val="both"/>
      </w:pPr>
      <w:r>
        <w:rPr>
          <w:rFonts w:ascii="Times New Roman"/>
          <w:b w:val="false"/>
          <w:i w:val="false"/>
          <w:color w:val="000000"/>
          <w:sz w:val="28"/>
        </w:rPr>
        <w:t>
      8) егер тiркеудi тоқтата тұру мерзiмi iшiнде тоқтата тұруға негiз болған мән-жайлар жойылмаған болса;</w:t>
      </w:r>
    </w:p>
    <w:p>
      <w:pPr>
        <w:spacing w:after="0"/>
        <w:ind w:left="0"/>
        <w:jc w:val="both"/>
      </w:pPr>
      <w:r>
        <w:rPr>
          <w:rFonts w:ascii="Times New Roman"/>
          <w:b w:val="false"/>
          <w:i w:val="false"/>
          <w:color w:val="000000"/>
          <w:sz w:val="28"/>
        </w:rPr>
        <w:t>
      9)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w:t>
      </w:r>
    </w:p>
    <w:p>
      <w:pPr>
        <w:spacing w:after="0"/>
        <w:ind w:left="0"/>
        <w:jc w:val="both"/>
      </w:pPr>
      <w:r>
        <w:rPr>
          <w:rFonts w:ascii="Times New Roman"/>
          <w:b w:val="false"/>
          <w:i w:val="false"/>
          <w:color w:val="000000"/>
          <w:sz w:val="28"/>
        </w:rPr>
        <w:t>
      10)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құқықтарды және құқықтар ауыртпалығын тіркеуге өтініш білдірген кезде жүзеге асырылады.</w:t>
      </w:r>
    </w:p>
    <w:bookmarkStart w:name="z293" w:id="252"/>
    <w:p>
      <w:pPr>
        <w:spacing w:after="0"/>
        <w:ind w:left="0"/>
        <w:jc w:val="both"/>
      </w:pPr>
      <w:r>
        <w:rPr>
          <w:rFonts w:ascii="Times New Roman"/>
          <w:b w:val="false"/>
          <w:i w:val="false"/>
          <w:color w:val="000000"/>
          <w:sz w:val="28"/>
        </w:rPr>
        <w:t xml:space="preserve">
      10. Осы стандарттың 9-тармағының 6) тармақшасында белгіленген талаптар тіркеу кезінде қолданылмайды: </w:t>
      </w:r>
    </w:p>
    <w:bookmarkEnd w:id="252"/>
    <w:p>
      <w:pPr>
        <w:spacing w:after="0"/>
        <w:ind w:left="0"/>
        <w:jc w:val="both"/>
      </w:pPr>
      <w:r>
        <w:rPr>
          <w:rFonts w:ascii="Times New Roman"/>
          <w:b w:val="false"/>
          <w:i w:val="false"/>
          <w:color w:val="000000"/>
          <w:sz w:val="28"/>
        </w:rPr>
        <w:t>
      1) болған ауыртпалық өз мүддесінде тіркелген тұлғаның өзге ауыртпалықтары болмаған жағдайда, жылжымайтын мүлікке құқықтарының туындағанын;</w:t>
      </w:r>
    </w:p>
    <w:p>
      <w:pPr>
        <w:spacing w:after="0"/>
        <w:ind w:left="0"/>
        <w:jc w:val="both"/>
      </w:pPr>
      <w:r>
        <w:rPr>
          <w:rFonts w:ascii="Times New Roman"/>
          <w:b w:val="false"/>
          <w:i w:val="false"/>
          <w:color w:val="000000"/>
          <w:sz w:val="28"/>
        </w:rPr>
        <w:t>
      2) жылжымайтын мүлікке құқықтардың мұраға қалдыру тәртібімен ауысқанын;</w:t>
      </w:r>
    </w:p>
    <w:p>
      <w:pPr>
        <w:spacing w:after="0"/>
        <w:ind w:left="0"/>
        <w:jc w:val="both"/>
      </w:pPr>
      <w:r>
        <w:rPr>
          <w:rFonts w:ascii="Times New Roman"/>
          <w:b w:val="false"/>
          <w:i w:val="false"/>
          <w:color w:val="000000"/>
          <w:sz w:val="28"/>
        </w:rPr>
        <w:t>
      3) борышкердiң мүлкiн басқару құқығы оңалтуды не банкроттықты басқарушыға ауысқанын;</w:t>
      </w:r>
    </w:p>
    <w:p>
      <w:pPr>
        <w:spacing w:after="0"/>
        <w:ind w:left="0"/>
        <w:jc w:val="both"/>
      </w:pPr>
      <w:r>
        <w:rPr>
          <w:rFonts w:ascii="Times New Roman"/>
          <w:b w:val="false"/>
          <w:i w:val="false"/>
          <w:color w:val="000000"/>
          <w:sz w:val="28"/>
        </w:rPr>
        <w:t>
      4) пайдалану құқығы түріндегі ауыртпалық тіркелген жылжымайтын мүлікке құқықтардың ауысқанын;</w:t>
      </w:r>
    </w:p>
    <w:p>
      <w:pPr>
        <w:spacing w:after="0"/>
        <w:ind w:left="0"/>
        <w:jc w:val="both"/>
      </w:pPr>
      <w:r>
        <w:rPr>
          <w:rFonts w:ascii="Times New Roman"/>
          <w:b w:val="false"/>
          <w:i w:val="false"/>
          <w:color w:val="000000"/>
          <w:sz w:val="28"/>
        </w:rPr>
        <w:t>
      5) ортақ мүліктегі үлеске құқықты;</w:t>
      </w:r>
    </w:p>
    <w:p>
      <w:pPr>
        <w:spacing w:after="0"/>
        <w:ind w:left="0"/>
        <w:jc w:val="both"/>
      </w:pPr>
      <w:r>
        <w:rPr>
          <w:rFonts w:ascii="Times New Roman"/>
          <w:b w:val="false"/>
          <w:i w:val="false"/>
          <w:color w:val="000000"/>
          <w:sz w:val="28"/>
        </w:rPr>
        <w:t>
      6) құқықтық кадастрдың тіркеу парағында қамтылатын құқық иеленуші туралы мәліметтердің өзгергенін;</w:t>
      </w:r>
    </w:p>
    <w:p>
      <w:pPr>
        <w:spacing w:after="0"/>
        <w:ind w:left="0"/>
        <w:jc w:val="both"/>
      </w:pPr>
      <w:r>
        <w:rPr>
          <w:rFonts w:ascii="Times New Roman"/>
          <w:b w:val="false"/>
          <w:i w:val="false"/>
          <w:color w:val="000000"/>
          <w:sz w:val="28"/>
        </w:rPr>
        <w:t xml:space="preserve">
      7) бөлінуіне (бірігуіне) немесе нысаналы мақсатының өзгеруіне әкеп соқпайтын, жылжымайтын мүлік объектісінің сәйкестендіру сипаттамаларының өзгергенін; </w:t>
      </w:r>
    </w:p>
    <w:p>
      <w:pPr>
        <w:spacing w:after="0"/>
        <w:ind w:left="0"/>
        <w:jc w:val="both"/>
      </w:pPr>
      <w:r>
        <w:rPr>
          <w:rFonts w:ascii="Times New Roman"/>
          <w:b w:val="false"/>
          <w:i w:val="false"/>
          <w:color w:val="000000"/>
          <w:sz w:val="28"/>
        </w:rPr>
        <w:t>
      8) кепіл міндеттемелері сомаларының өсуіне әкеп соқпайтын, шарттар талаптарының өзгергенін;</w:t>
      </w:r>
    </w:p>
    <w:p>
      <w:pPr>
        <w:spacing w:after="0"/>
        <w:ind w:left="0"/>
        <w:jc w:val="both"/>
      </w:pPr>
      <w:r>
        <w:rPr>
          <w:rFonts w:ascii="Times New Roman"/>
          <w:b w:val="false"/>
          <w:i w:val="false"/>
          <w:color w:val="000000"/>
          <w:sz w:val="28"/>
        </w:rPr>
        <w:t xml:space="preserve">
      9) кепілмен қамтамасыз етілген міндеттемелердің орындалмауы туралы хабарламаларды; </w:t>
      </w:r>
    </w:p>
    <w:p>
      <w:pPr>
        <w:spacing w:after="0"/>
        <w:ind w:left="0"/>
        <w:jc w:val="both"/>
      </w:pPr>
      <w:r>
        <w:rPr>
          <w:rFonts w:ascii="Times New Roman"/>
          <w:b w:val="false"/>
          <w:i w:val="false"/>
          <w:color w:val="000000"/>
          <w:sz w:val="28"/>
        </w:rPr>
        <w:t>
      10) құқықтарды (талаптарды) басқаға беру туралы талапты қамтитын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5-бабының 4), 5) және 6) тармақшаларында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p>
    <w:p>
      <w:pPr>
        <w:spacing w:after="0"/>
        <w:ind w:left="0"/>
        <w:jc w:val="both"/>
      </w:pPr>
      <w:r>
        <w:rPr>
          <w:rFonts w:ascii="Times New Roman"/>
          <w:b w:val="false"/>
          <w:i w:val="false"/>
          <w:color w:val="000000"/>
          <w:sz w:val="28"/>
        </w:rPr>
        <w:t>
      Ауыртпалықтар болған кезде құқықтардың ауысуын тіркеген жағдайда тіркеуші орган тіркеуге өтініш берген күннен бастап жеті жұмыс күні ішінде кепіл ұстаушыны немесе шешімі бойынша шектеу қойылған тиісті уәкілетті органды жүргізілген тіркеу туралы хабардар етуге тиіс.</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кезде, көрсетілетін қызметті берушіқызметкері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94" w:id="253"/>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53"/>
    <w:bookmarkStart w:name="z295" w:id="254"/>
    <w:p>
      <w:pPr>
        <w:spacing w:after="0"/>
        <w:ind w:left="0"/>
        <w:jc w:val="both"/>
      </w:pPr>
      <w:r>
        <w:rPr>
          <w:rFonts w:ascii="Times New Roman"/>
          <w:b w:val="false"/>
          <w:i w:val="false"/>
          <w:color w:val="000000"/>
          <w:sz w:val="28"/>
        </w:rPr>
        <w:t>
      11.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Астана қаласы, к. Мәңгілік ел, 10.</w:t>
      </w:r>
    </w:p>
    <w:bookmarkEnd w:id="254"/>
    <w:p>
      <w:pPr>
        <w:spacing w:after="0"/>
        <w:ind w:left="0"/>
        <w:jc w:val="both"/>
      </w:pPr>
      <w:r>
        <w:rPr>
          <w:rFonts w:ascii="Times New Roman"/>
          <w:b w:val="false"/>
          <w:i w:val="false"/>
          <w:color w:val="000000"/>
          <w:sz w:val="28"/>
        </w:rPr>
        <w:t>
      Шағым пошта арқылы жазбаша нысанда, портал арқылы не жұмыс күндері көрсетілетін қызметті берушінің немесе Министрліктің кеңсесі арқылы қолма-қол қабылданады немесе "Азаматтарға арналған үкімет" мемлекеттік корпорациясы" коммерциялық емес акционерлік қоғамының Басқарушы Төрағасының блогіне беріледі (әрі қарай – Төраға блогі).</w:t>
      </w:r>
    </w:p>
    <w:p>
      <w:pPr>
        <w:spacing w:after="0"/>
        <w:ind w:left="0"/>
        <w:jc w:val="both"/>
      </w:pPr>
      <w:r>
        <w:rPr>
          <w:rFonts w:ascii="Times New Roman"/>
          <w:b w:val="false"/>
          <w:i w:val="false"/>
          <w:color w:val="000000"/>
          <w:sz w:val="28"/>
        </w:rPr>
        <w:t>
      Шағымды кабылдаған адамның тегі және аты-жөні, аты, әкесінің аты,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 Шағым тіркелгеннен кейін жауапты орындаушыны белгілеу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Көрсетілетін қызметті алушының шағымы көрсетілетін қызметті берушінің, мекенжайына келіп түскен уақытынан бастап бес жұмыс күні ішінде қаралуға тиіс. Көрсетілетін қызметті алушыға шағымды қарау нәтижелері туралы дәлелді жауап көрсетілетін қызметті берушінің кеңсесінде қолма-қол, пошта, портал арқылы немесе Төраға блогіне жіберіледі.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алушының Қазақстан Республикасының заңнамасында белгіленген тәртіппен сотқа жүгіну құқығы бар.</w:t>
      </w:r>
    </w:p>
    <w:bookmarkStart w:name="z296" w:id="255"/>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көрсетілетін қызметті беруші арқылы көрсетілетін қызметтің ерекшеліктерін ескере отырып қойылатын өзге де талаптар</w:t>
      </w:r>
    </w:p>
    <w:bookmarkEnd w:id="255"/>
    <w:bookmarkStart w:name="z297" w:id="256"/>
    <w:p>
      <w:pPr>
        <w:spacing w:after="0"/>
        <w:ind w:left="0"/>
        <w:jc w:val="both"/>
      </w:pPr>
      <w:r>
        <w:rPr>
          <w:rFonts w:ascii="Times New Roman"/>
          <w:b w:val="false"/>
          <w:i w:val="false"/>
          <w:color w:val="000000"/>
          <w:sz w:val="28"/>
        </w:rPr>
        <w:t>
      12. Заңнамада белгіленген тәртіппен өзіне-өзі қызмет көрсету, өздігінен жүріп-тұру, бейімделу қабілетінен немесе мүмкіндігінен толық немесе ішінара айырылған көрсетілетін қызметті алушылардан мемлекеттік қызмет көрсету үшін құжаттарды қабылдауды көрсетілетін қызметті берушіқызметкері көрсетілетін қызметті алушының тұратын жеріне барумен 1414, 8 800 080 7777 бірыңғай байланыс орталығы арқылы жүгіну жолымен жүргізеді.</w:t>
      </w:r>
    </w:p>
    <w:bookmarkEnd w:id="256"/>
    <w:bookmarkStart w:name="z298" w:id="257"/>
    <w:p>
      <w:pPr>
        <w:spacing w:after="0"/>
        <w:ind w:left="0"/>
        <w:jc w:val="both"/>
      </w:pPr>
      <w:r>
        <w:rPr>
          <w:rFonts w:ascii="Times New Roman"/>
          <w:b w:val="false"/>
          <w:i w:val="false"/>
          <w:color w:val="000000"/>
          <w:sz w:val="28"/>
        </w:rPr>
        <w:t>
      13. Көрсетілетін қызметті беруші орындарының мекенжайлары Көрсетілетін қызметті берушінің – www.gov.kz интернет-ресурстарында орналастырылған.</w:t>
      </w:r>
    </w:p>
    <w:bookmarkEnd w:id="257"/>
    <w:bookmarkStart w:name="z299" w:id="258"/>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258"/>
    <w:bookmarkStart w:name="z300" w:id="259"/>
    <w:p>
      <w:pPr>
        <w:spacing w:after="0"/>
        <w:ind w:left="0"/>
        <w:jc w:val="both"/>
      </w:pPr>
      <w:r>
        <w:rPr>
          <w:rFonts w:ascii="Times New Roman"/>
          <w:b w:val="false"/>
          <w:i w:val="false"/>
          <w:color w:val="000000"/>
          <w:sz w:val="28"/>
        </w:rPr>
        <w:t>
      15. Бірыңғай байланыс орталығы: 1414, 8 800 0807777.</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объектiсiн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ӨТІНІШ №_____________ Кондоминиум объектісін мемлекеттік тіркеу туралы</w:t>
      </w:r>
    </w:p>
    <w:p>
      <w:pPr>
        <w:spacing w:after="0"/>
        <w:ind w:left="0"/>
        <w:jc w:val="both"/>
      </w:pPr>
      <w:r>
        <w:rPr>
          <w:rFonts w:ascii="Times New Roman"/>
          <w:b w:val="false"/>
          <w:i w:val="false"/>
          <w:color w:val="000000"/>
          <w:sz w:val="28"/>
        </w:rPr>
        <w:t>
      Өтініш берушілер: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(кондоминиум қатысушылары)</w:t>
      </w:r>
    </w:p>
    <w:p>
      <w:pPr>
        <w:spacing w:after="0"/>
        <w:ind w:left="0"/>
        <w:jc w:val="both"/>
      </w:pPr>
      <w:r>
        <w:rPr>
          <w:rFonts w:ascii="Times New Roman"/>
          <w:b w:val="false"/>
          <w:i w:val="false"/>
          <w:color w:val="000000"/>
          <w:sz w:val="28"/>
        </w:rPr>
        <w:t>
      Атынан іс-әрекет ететіндер: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(уәкілетті өкілдің атауы мен деректері)</w:t>
      </w:r>
    </w:p>
    <w:p>
      <w:pPr>
        <w:spacing w:after="0"/>
        <w:ind w:left="0"/>
        <w:jc w:val="both"/>
      </w:pPr>
      <w:r>
        <w:rPr>
          <w:rFonts w:ascii="Times New Roman"/>
          <w:b w:val="false"/>
          <w:i w:val="false"/>
          <w:color w:val="000000"/>
          <w:sz w:val="28"/>
        </w:rPr>
        <w:t>
      Негізінде _______________________________________________________________</w:t>
      </w:r>
    </w:p>
    <w:p>
      <w:pPr>
        <w:spacing w:after="0"/>
        <w:ind w:left="0"/>
        <w:jc w:val="both"/>
      </w:pPr>
      <w:r>
        <w:rPr>
          <w:rFonts w:ascii="Times New Roman"/>
          <w:b w:val="false"/>
          <w:i w:val="false"/>
          <w:color w:val="000000"/>
          <w:sz w:val="28"/>
        </w:rPr>
        <w:t>
                  (уәкілетті өкілдің құжатының деректері)</w:t>
      </w:r>
    </w:p>
    <w:p>
      <w:pPr>
        <w:spacing w:after="0"/>
        <w:ind w:left="0"/>
        <w:jc w:val="both"/>
      </w:pPr>
      <w:r>
        <w:rPr>
          <w:rFonts w:ascii="Times New Roman"/>
          <w:b w:val="false"/>
          <w:i w:val="false"/>
          <w:color w:val="000000"/>
          <w:sz w:val="28"/>
        </w:rPr>
        <w:t>
      Тіркеуді сұраймын _______________________________________________________</w:t>
      </w:r>
    </w:p>
    <w:p>
      <w:pPr>
        <w:spacing w:after="0"/>
        <w:ind w:left="0"/>
        <w:jc w:val="both"/>
      </w:pPr>
      <w:r>
        <w:rPr>
          <w:rFonts w:ascii="Times New Roman"/>
          <w:b w:val="false"/>
          <w:i w:val="false"/>
          <w:color w:val="000000"/>
          <w:sz w:val="28"/>
        </w:rPr>
        <w:t>
                  (мемлекеттік тіркеу объектісінің түрі)</w:t>
      </w:r>
    </w:p>
    <w:p>
      <w:pPr>
        <w:spacing w:after="0"/>
        <w:ind w:left="0"/>
        <w:jc w:val="both"/>
      </w:pPr>
      <w:r>
        <w:rPr>
          <w:rFonts w:ascii="Times New Roman"/>
          <w:b w:val="false"/>
          <w:i w:val="false"/>
          <w:color w:val="000000"/>
          <w:sz w:val="28"/>
        </w:rPr>
        <w:t>
      Кондоминиум объектісі туралы мәліметтер:</w:t>
      </w:r>
    </w:p>
    <w:p>
      <w:pPr>
        <w:spacing w:after="0"/>
        <w:ind w:left="0"/>
        <w:jc w:val="both"/>
      </w:pPr>
      <w:r>
        <w:rPr>
          <w:rFonts w:ascii="Times New Roman"/>
          <w:b w:val="false"/>
          <w:i w:val="false"/>
          <w:color w:val="000000"/>
          <w:sz w:val="28"/>
        </w:rPr>
        <w:t>
      Кондоминиум объектісінің мекен-жайы: ____________________________________</w:t>
      </w:r>
    </w:p>
    <w:p>
      <w:pPr>
        <w:spacing w:after="0"/>
        <w:ind w:left="0"/>
        <w:jc w:val="both"/>
      </w:pPr>
      <w:r>
        <w:rPr>
          <w:rFonts w:ascii="Times New Roman"/>
          <w:b w:val="false"/>
          <w:i w:val="false"/>
          <w:color w:val="000000"/>
          <w:sz w:val="28"/>
        </w:rPr>
        <w:t>
      Жылжымайтын мүліктің түрі: ______________________________________________</w:t>
      </w:r>
    </w:p>
    <w:p>
      <w:pPr>
        <w:spacing w:after="0"/>
        <w:ind w:left="0"/>
        <w:jc w:val="both"/>
      </w:pPr>
      <w:r>
        <w:rPr>
          <w:rFonts w:ascii="Times New Roman"/>
          <w:b w:val="false"/>
          <w:i w:val="false"/>
          <w:color w:val="000000"/>
          <w:sz w:val="28"/>
        </w:rPr>
        <w:t>
      Кейінгі объектінің саны ____________</w:t>
      </w:r>
    </w:p>
    <w:p>
      <w:pPr>
        <w:spacing w:after="0"/>
        <w:ind w:left="0"/>
        <w:jc w:val="both"/>
      </w:pPr>
      <w:r>
        <w:rPr>
          <w:rFonts w:ascii="Times New Roman"/>
          <w:b w:val="false"/>
          <w:i w:val="false"/>
          <w:color w:val="000000"/>
          <w:sz w:val="28"/>
        </w:rPr>
        <w:t>
      Жер учаскесінің жалпы ауданы ____________________________________________</w:t>
      </w:r>
    </w:p>
    <w:p>
      <w:pPr>
        <w:spacing w:after="0"/>
        <w:ind w:left="0"/>
        <w:jc w:val="both"/>
      </w:pPr>
      <w:r>
        <w:rPr>
          <w:rFonts w:ascii="Times New Roman"/>
          <w:b w:val="false"/>
          <w:i w:val="false"/>
          <w:color w:val="000000"/>
          <w:sz w:val="28"/>
        </w:rPr>
        <w:t>
      Ғимараттың жалпы ауданы _______</w:t>
      </w:r>
    </w:p>
    <w:p>
      <w:pPr>
        <w:spacing w:after="0"/>
        <w:ind w:left="0"/>
        <w:jc w:val="both"/>
      </w:pPr>
      <w:r>
        <w:rPr>
          <w:rFonts w:ascii="Times New Roman"/>
          <w:b w:val="false"/>
          <w:i w:val="false"/>
          <w:color w:val="000000"/>
          <w:sz w:val="28"/>
        </w:rPr>
        <w:t>
      Жалпы пайдаланатын жердің жалпы ауданы ________________________________</w:t>
      </w:r>
    </w:p>
    <w:p>
      <w:pPr>
        <w:spacing w:after="0"/>
        <w:ind w:left="0"/>
        <w:jc w:val="both"/>
      </w:pPr>
      <w:r>
        <w:rPr>
          <w:rFonts w:ascii="Times New Roman"/>
          <w:b w:val="false"/>
          <w:i w:val="false"/>
          <w:color w:val="000000"/>
          <w:sz w:val="28"/>
        </w:rPr>
        <w:t>
      Өтінішке мынадай құжаттарды қоса беремін (міз):</w:t>
      </w:r>
    </w:p>
    <w:p>
      <w:pPr>
        <w:spacing w:after="0"/>
        <w:ind w:left="0"/>
        <w:jc w:val="both"/>
      </w:pPr>
      <w:r>
        <w:rPr>
          <w:rFonts w:ascii="Times New Roman"/>
          <w:b w:val="false"/>
          <w:i w:val="false"/>
          <w:color w:val="000000"/>
          <w:sz w:val="28"/>
        </w:rPr>
        <w:t>
      1. Мемлекеттік тіркеу туындайтын құжаттары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(атауы, сериясы, нөмірі, кім және қашан берді)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Т.А.Ә.</w:t>
      </w:r>
    </w:p>
    <w:p>
      <w:pPr>
        <w:spacing w:after="0"/>
        <w:ind w:left="0"/>
        <w:jc w:val="both"/>
      </w:pPr>
      <w:r>
        <w:rPr>
          <w:rFonts w:ascii="Times New Roman"/>
          <w:b w:val="false"/>
          <w:i w:val="false"/>
          <w:color w:val="000000"/>
          <w:sz w:val="28"/>
        </w:rPr>
        <w:t>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Т.А.Ә. және қолы)</w:t>
      </w:r>
    </w:p>
    <w:p>
      <w:pPr>
        <w:spacing w:after="0"/>
        <w:ind w:left="0"/>
        <w:jc w:val="both"/>
      </w:pPr>
      <w:r>
        <w:rPr>
          <w:rFonts w:ascii="Times New Roman"/>
          <w:b w:val="false"/>
          <w:i w:val="false"/>
          <w:color w:val="000000"/>
          <w:sz w:val="28"/>
        </w:rPr>
        <w:t>
      Өтініш берген күні:____________20__ж. Уақыты________сағ_______мин</w:t>
      </w:r>
    </w:p>
    <w:p>
      <w:pPr>
        <w:spacing w:after="0"/>
        <w:ind w:left="0"/>
        <w:jc w:val="both"/>
      </w:pPr>
      <w:r>
        <w:rPr>
          <w:rFonts w:ascii="Times New Roman"/>
          <w:b w:val="false"/>
          <w:i w:val="false"/>
          <w:color w:val="000000"/>
          <w:sz w:val="28"/>
        </w:rPr>
        <w:t>
      Өтінішті орындау /қарау/ нәтижесі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Тексерілді: күні ________________ 20__ж.</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(тіркеуші маманның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объектiсiн</w:t>
            </w:r>
            <w:r>
              <w:br/>
            </w:r>
            <w:r>
              <w:rPr>
                <w:rFonts w:ascii="Times New Roman"/>
                <w:b w:val="false"/>
                <w:i w:val="false"/>
                <w:color w:val="000000"/>
                <w:sz w:val="20"/>
              </w:rPr>
              <w:t>мемлекеттік тiркеу"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болған жағдайда</w:t>
            </w:r>
            <w:r>
              <w:br/>
            </w:r>
            <w:r>
              <w:rPr>
                <w:rFonts w:ascii="Times New Roman"/>
                <w:b w:val="false"/>
                <w:i w:val="false"/>
                <w:color w:val="000000"/>
                <w:sz w:val="20"/>
              </w:rPr>
              <w:t>- әкесінің аты (бұдан әрі –</w:t>
            </w:r>
            <w:r>
              <w:br/>
            </w:r>
            <w:r>
              <w:rPr>
                <w:rFonts w:ascii="Times New Roman"/>
                <w:b w:val="false"/>
                <w:i w:val="false"/>
                <w:color w:val="000000"/>
                <w:sz w:val="20"/>
              </w:rPr>
              <w:t>Т.А.Ә.) немесе көрсетілетін</w:t>
            </w:r>
            <w:r>
              <w:br/>
            </w:r>
            <w:r>
              <w:rPr>
                <w:rFonts w:ascii="Times New Roman"/>
                <w:b w:val="false"/>
                <w:i w:val="false"/>
                <w:color w:val="000000"/>
                <w:sz w:val="20"/>
              </w:rPr>
              <w:t>қызметті алушы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2013 жылғы 15 сәуірдегі Қазақстан Республикасының "Мемлекеттік көрсетілетін қызметтер туралы"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көрсетуге арналған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2 данада, әрбір тарап үшін бір данадан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 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 қолы</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