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d8e66" w14:textId="23d8e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мониторинг жүргізу нұсқаулығын бекіту туралы" Қазақстан Республикасы Қаржы министрінің 2016 жылғы 30 қарашадағы № 629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22 қарашадағы № 1020 бұйрығы. Қазақстан Республикасының Әділет министрлігінде 2018 жылғы 26 қарашада № 17775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"Бюджеттік мониторинг жүргізу нұсқаулығын бекіту туралы" Қазақстан Республикасы Қаржы министрінің 2016 жылғы 30 қарашадағы № 629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14623 болып тіркелген, Қазақстан Республикасы нормативтік құқықтық актілерінің эталондық бақылау банкінде 2017 жылғы 11 қаңтарда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бекiтiлген Бюджеттiк мониторинг жүргізу </w:t>
      </w:r>
      <w:r>
        <w:rPr>
          <w:rFonts w:ascii="Times New Roman"/>
          <w:b w:val="false"/>
          <w:i w:val="false"/>
          <w:color w:val="000000"/>
          <w:sz w:val="28"/>
        </w:rPr>
        <w:t>нұсқаулығында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11-1-тармақпен толықтырылсын:</w:t>
      </w:r>
    </w:p>
    <w:bookmarkEnd w:id="3"/>
    <w:bookmarkStart w:name="z5" w:id="4"/>
    <w:p>
      <w:pPr>
        <w:spacing w:after="0"/>
        <w:ind w:left="0"/>
        <w:jc w:val="both"/>
      </w:pPr>
      <w:r>
        <w:rPr>
          <w:rFonts w:ascii="Times New Roman"/>
          <w:b w:val="false"/>
          <w:i w:val="false"/>
          <w:color w:val="000000"/>
          <w:sz w:val="28"/>
        </w:rPr>
        <w:t>
      "11-1. Тиісті қаржы жылындағы түсімдер бойынша талдамалық есепте осы Нұсқаулыққа 2-1-қосымшаға сәйкес нысанда Қазақстан Ұлттық банкінің төлем құжаттары негізінде шетел валютасындағы шоттар бағдармалық сыртқы қарыз қаражатар бойынша деректер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p>
    <w:bookmarkStart w:name="z7" w:id="5"/>
    <w:p>
      <w:pPr>
        <w:spacing w:after="0"/>
        <w:ind w:left="0"/>
        <w:jc w:val="both"/>
      </w:pPr>
      <w:r>
        <w:rPr>
          <w:rFonts w:ascii="Times New Roman"/>
          <w:b w:val="false"/>
          <w:i w:val="false"/>
          <w:color w:val="000000"/>
          <w:sz w:val="28"/>
        </w:rPr>
        <w:t xml:space="preserve">
      "16. Өңірлер бөлінісінде жыл басынан бастап республикалық және жергілікті (облыс бюджеті, аудан бюджеті) бюджеттер кірістерінің жоспарлы көрсеткіштерінің орындалмау себептерін талдау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жасалады.";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28-тармақтың</w:t>
      </w:r>
      <w:r>
        <w:rPr>
          <w:rFonts w:ascii="Times New Roman"/>
          <w:b w:val="false"/>
          <w:i w:val="false"/>
          <w:color w:val="000000"/>
          <w:sz w:val="28"/>
        </w:rPr>
        <w:t xml:space="preserve"> екінші бөлігі мынадай редакцияда жазылсын: </w:t>
      </w:r>
    </w:p>
    <w:bookmarkStart w:name="z9" w:id="6"/>
    <w:p>
      <w:pPr>
        <w:spacing w:after="0"/>
        <w:ind w:left="0"/>
        <w:jc w:val="both"/>
      </w:pPr>
      <w:r>
        <w:rPr>
          <w:rFonts w:ascii="Times New Roman"/>
          <w:b w:val="false"/>
          <w:i w:val="false"/>
          <w:color w:val="000000"/>
          <w:sz w:val="28"/>
        </w:rPr>
        <w:t xml:space="preserve">
      "Бюджетті атқару жөніндегі орталық және жергілікті уәкілетті органдар тоқсан сайын (І тоқсанның қорытындыларынан бастап) есепті тоқсаннан кейінгі 25-і күніне дейін және қаржы жылының қорытындылары бойынша – есепті қаржы жылынан кейінгі жылдың 25 ақпанынан кешіктірмей Қазақстан Республикасының Үкіметіне немесе тиісті жергілікті атқарушы органдарға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республикалық және жергілікті бюджеттердің шығыс бөлігінің атқарылуы туралы талдамалы есепті ұсынады.";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30-тармақтың</w:t>
      </w:r>
      <w:r>
        <w:rPr>
          <w:rFonts w:ascii="Times New Roman"/>
          <w:b w:val="false"/>
          <w:i w:val="false"/>
          <w:color w:val="000000"/>
          <w:sz w:val="28"/>
        </w:rPr>
        <w:t xml:space="preserve"> екінші бөлігінің үшінші абзацы мынадай редакцияда жазылсын:</w:t>
      </w:r>
    </w:p>
    <w:bookmarkStart w:name="z11" w:id="7"/>
    <w:p>
      <w:pPr>
        <w:spacing w:after="0"/>
        <w:ind w:left="0"/>
        <w:jc w:val="both"/>
      </w:pPr>
      <w:r>
        <w:rPr>
          <w:rFonts w:ascii="Times New Roman"/>
          <w:b w:val="false"/>
          <w:i w:val="false"/>
          <w:color w:val="000000"/>
          <w:sz w:val="28"/>
        </w:rPr>
        <w:t>
      "2) 12-бағанда бюджет шығыстары жөніндегі бір жылдағы күтілетін атқарылуды әрбір бюджеттік бағдарлама (кіші бағдарлама) бойынша 1 тамыздағы жағдай бойынша және ағымдағы жылдың соңына дейін бюджеттік бағдарламаларды іске асыру туралы есептен бастап көрсетіледі;";</w:t>
      </w:r>
    </w:p>
    <w:bookmarkEnd w:id="7"/>
    <w:bookmarkStart w:name="z12" w:id="8"/>
    <w:p>
      <w:pPr>
        <w:spacing w:after="0"/>
        <w:ind w:left="0"/>
        <w:jc w:val="both"/>
      </w:pPr>
      <w:r>
        <w:rPr>
          <w:rFonts w:ascii="Times New Roman"/>
          <w:b w:val="false"/>
          <w:i w:val="false"/>
          <w:color w:val="000000"/>
          <w:sz w:val="28"/>
        </w:rPr>
        <w:t xml:space="preserve">
      38-тармақтың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8"/>
    <w:bookmarkStart w:name="z13" w:id="9"/>
    <w:p>
      <w:pPr>
        <w:spacing w:after="0"/>
        <w:ind w:left="0"/>
        <w:jc w:val="both"/>
      </w:pPr>
      <w:r>
        <w:rPr>
          <w:rFonts w:ascii="Times New Roman"/>
          <w:b w:val="false"/>
          <w:i w:val="false"/>
          <w:color w:val="000000"/>
          <w:sz w:val="28"/>
        </w:rPr>
        <w:t xml:space="preserve">
      "1) Республикалық бюджеттен трансферттер (кредиттер) есебінен іске асырылатын және жергілікті бюджеттен бөлінген даму мен кредиттерге арналған нысаналы трансферттерді, нысаналы ағымдағы трансферттерді іске асыру мониторингінің нәтижелері туралы есептерді: </w:t>
      </w:r>
    </w:p>
    <w:bookmarkEnd w:id="9"/>
    <w:p>
      <w:pPr>
        <w:spacing w:after="0"/>
        <w:ind w:left="0"/>
        <w:jc w:val="both"/>
      </w:pPr>
      <w:r>
        <w:rPr>
          <w:rFonts w:ascii="Times New Roman"/>
          <w:b w:val="false"/>
          <w:i w:val="false"/>
          <w:color w:val="000000"/>
          <w:sz w:val="28"/>
        </w:rPr>
        <w:t>
      есепті айға – ай сайын есептіден кейінгі айдың 4-і күнінен кешіктірмей;</w:t>
      </w:r>
    </w:p>
    <w:p>
      <w:pPr>
        <w:spacing w:after="0"/>
        <w:ind w:left="0"/>
        <w:jc w:val="both"/>
      </w:pPr>
      <w:r>
        <w:rPr>
          <w:rFonts w:ascii="Times New Roman"/>
          <w:b w:val="false"/>
          <w:i w:val="false"/>
          <w:color w:val="000000"/>
          <w:sz w:val="28"/>
        </w:rPr>
        <w:t xml:space="preserve">
      есепті жылға – есепті қаржы жылынан кейінгі жылдың 18 қаңтарынан кешіктірмей 2-НТББӘ нысаны бойынша осы Нұсқаулықтың </w:t>
      </w:r>
      <w:r>
        <w:rPr>
          <w:rFonts w:ascii="Times New Roman"/>
          <w:b w:val="false"/>
          <w:i w:val="false"/>
          <w:color w:val="000000"/>
          <w:sz w:val="28"/>
        </w:rPr>
        <w:t>14-қосымшасына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38-1-тармақтың</w:t>
      </w:r>
      <w:r>
        <w:rPr>
          <w:rFonts w:ascii="Times New Roman"/>
          <w:b w:val="false"/>
          <w:i w:val="false"/>
          <w:color w:val="000000"/>
          <w:sz w:val="28"/>
        </w:rPr>
        <w:t xml:space="preserve"> 1) тармақшасы мынадай редакцияда жазылсын:</w:t>
      </w:r>
    </w:p>
    <w:bookmarkStart w:name="z15" w:id="10"/>
    <w:p>
      <w:pPr>
        <w:spacing w:after="0"/>
        <w:ind w:left="0"/>
        <w:jc w:val="both"/>
      </w:pPr>
      <w:r>
        <w:rPr>
          <w:rFonts w:ascii="Times New Roman"/>
          <w:b w:val="false"/>
          <w:i w:val="false"/>
          <w:color w:val="000000"/>
          <w:sz w:val="28"/>
        </w:rPr>
        <w:t>
      "1) Республикалық бюджеттен трансферттер (кредиттер) есебінен іске асырылатын және аудандық (облыстық маңызы бар қала) бюджеттен бөлінген даму мен кредиттерге арналған нысаналы трансферттерді, нысаналы ағымдағы трансферттерді іске асыру мониторингінің нәтижелері туралы есептерді:</w:t>
      </w:r>
    </w:p>
    <w:bookmarkEnd w:id="10"/>
    <w:p>
      <w:pPr>
        <w:spacing w:after="0"/>
        <w:ind w:left="0"/>
        <w:jc w:val="both"/>
      </w:pPr>
      <w:r>
        <w:rPr>
          <w:rFonts w:ascii="Times New Roman"/>
          <w:b w:val="false"/>
          <w:i w:val="false"/>
          <w:color w:val="000000"/>
          <w:sz w:val="28"/>
        </w:rPr>
        <w:t>
      есепті айға – есепті айдан кейінгі айдың 4-нен кешіктірмей;</w:t>
      </w:r>
    </w:p>
    <w:p>
      <w:pPr>
        <w:spacing w:after="0"/>
        <w:ind w:left="0"/>
        <w:jc w:val="both"/>
      </w:pPr>
      <w:r>
        <w:rPr>
          <w:rFonts w:ascii="Times New Roman"/>
          <w:b w:val="false"/>
          <w:i w:val="false"/>
          <w:color w:val="000000"/>
          <w:sz w:val="28"/>
        </w:rPr>
        <w:t xml:space="preserve">
      есепті жылға – есепті қаржы жылынан кейінгі жылдың 18 қаңтарынан кешіктірмей осы Нұсқаулыққа </w:t>
      </w:r>
      <w:r>
        <w:rPr>
          <w:rFonts w:ascii="Times New Roman"/>
          <w:b w:val="false"/>
          <w:i w:val="false"/>
          <w:color w:val="000000"/>
          <w:sz w:val="28"/>
        </w:rPr>
        <w:t>15-1-қосымшаға</w:t>
      </w:r>
      <w:r>
        <w:rPr>
          <w:rFonts w:ascii="Times New Roman"/>
          <w:b w:val="false"/>
          <w:i w:val="false"/>
          <w:color w:val="000000"/>
          <w:sz w:val="28"/>
        </w:rPr>
        <w:t xml:space="preserve"> сәйкес 2-НТАО нысаны бойынша;";</w:t>
      </w:r>
    </w:p>
    <w:bookmarkStart w:name="z16" w:id="11"/>
    <w:p>
      <w:pPr>
        <w:spacing w:after="0"/>
        <w:ind w:left="0"/>
        <w:jc w:val="both"/>
      </w:pPr>
      <w:r>
        <w:rPr>
          <w:rFonts w:ascii="Times New Roman"/>
          <w:b w:val="false"/>
          <w:i w:val="false"/>
          <w:color w:val="000000"/>
          <w:sz w:val="28"/>
        </w:rPr>
        <w:t xml:space="preserve">
      39-тармақтың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1"/>
    <w:p>
      <w:pPr>
        <w:spacing w:after="0"/>
        <w:ind w:left="0"/>
        <w:jc w:val="both"/>
      </w:pPr>
      <w:r>
        <w:rPr>
          <w:rFonts w:ascii="Times New Roman"/>
          <w:b w:val="false"/>
          <w:i w:val="false"/>
          <w:color w:val="000000"/>
          <w:sz w:val="28"/>
        </w:rPr>
        <w:t>
      "1) облыстық бюджеттен бөлінген және республикалық бюджеттің трансферттері (кредиттері) есебінен іске асырылып жатқан нысаналы ағымдағы трансферттердің, дамуға арналған нысаналы трансферттер мен кредиттердің іске асырылу мониторингінің нәтижелері туралы есепті:</w:t>
      </w:r>
    </w:p>
    <w:p>
      <w:pPr>
        <w:spacing w:after="0"/>
        <w:ind w:left="0"/>
        <w:jc w:val="both"/>
      </w:pPr>
      <w:r>
        <w:rPr>
          <w:rFonts w:ascii="Times New Roman"/>
          <w:b w:val="false"/>
          <w:i w:val="false"/>
          <w:color w:val="000000"/>
          <w:sz w:val="28"/>
        </w:rPr>
        <w:t>
      есепті айға – есептіден кейінгі айдың 7-і күнінен кешіктірмей;</w:t>
      </w:r>
    </w:p>
    <w:p>
      <w:pPr>
        <w:spacing w:after="0"/>
        <w:ind w:left="0"/>
        <w:jc w:val="both"/>
      </w:pPr>
      <w:r>
        <w:rPr>
          <w:rFonts w:ascii="Times New Roman"/>
          <w:b w:val="false"/>
          <w:i w:val="false"/>
          <w:color w:val="000000"/>
          <w:sz w:val="28"/>
        </w:rPr>
        <w:t>
      есепті жылға – есепті қаржы жылынан кейінгі жылдың 20 қаңтарынан кешіктірмей 2-НТА нысаны бойынша осы Нұсқаулықтың 16-қосымшасына сәйкес ұсынады.";</w:t>
      </w:r>
    </w:p>
    <w:bookmarkStart w:name="z17" w:id="12"/>
    <w:p>
      <w:pPr>
        <w:spacing w:after="0"/>
        <w:ind w:left="0"/>
        <w:jc w:val="both"/>
      </w:pPr>
      <w:r>
        <w:rPr>
          <w:rFonts w:ascii="Times New Roman"/>
          <w:b w:val="false"/>
          <w:i w:val="false"/>
          <w:color w:val="000000"/>
          <w:sz w:val="28"/>
        </w:rPr>
        <w:t xml:space="preserve">
      40- 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2"/>
    <w:bookmarkStart w:name="z18" w:id="13"/>
    <w:p>
      <w:pPr>
        <w:spacing w:after="0"/>
        <w:ind w:left="0"/>
        <w:jc w:val="both"/>
      </w:pPr>
      <w:r>
        <w:rPr>
          <w:rFonts w:ascii="Times New Roman"/>
          <w:b w:val="false"/>
          <w:i w:val="false"/>
          <w:color w:val="000000"/>
          <w:sz w:val="28"/>
        </w:rPr>
        <w:t>
      "1) республикалық бюджеттен бөлінген нысаналы ағымдағы трансферттердің, нысаналы даму трансферттері мен кредиттердің іске асырылу мониторингінің нәтижелері туралы есептерді:</w:t>
      </w:r>
    </w:p>
    <w:bookmarkEnd w:id="13"/>
    <w:p>
      <w:pPr>
        <w:spacing w:after="0"/>
        <w:ind w:left="0"/>
        <w:jc w:val="both"/>
      </w:pPr>
      <w:r>
        <w:rPr>
          <w:rFonts w:ascii="Times New Roman"/>
          <w:b w:val="false"/>
          <w:i w:val="false"/>
          <w:color w:val="000000"/>
          <w:sz w:val="28"/>
        </w:rPr>
        <w:t>
      есепті айға – есептіден кейінгі айдың 10-ы күнінен кешіктірмей;</w:t>
      </w:r>
    </w:p>
    <w:p>
      <w:pPr>
        <w:spacing w:after="0"/>
        <w:ind w:left="0"/>
        <w:jc w:val="both"/>
      </w:pPr>
      <w:r>
        <w:rPr>
          <w:rFonts w:ascii="Times New Roman"/>
          <w:b w:val="false"/>
          <w:i w:val="false"/>
          <w:color w:val="000000"/>
          <w:sz w:val="28"/>
        </w:rPr>
        <w:t>
      есепті жылға – есепті қаржы жылынан кейінгі жылдың 25 қаңтарынан кешіктірмей 2-НТО нысаны бойынша осы Нұсқаулықтың 18-қосымшасына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42-тармақтың</w:t>
      </w:r>
      <w:r>
        <w:rPr>
          <w:rFonts w:ascii="Times New Roman"/>
          <w:b w:val="false"/>
          <w:i w:val="false"/>
          <w:color w:val="000000"/>
          <w:sz w:val="28"/>
        </w:rPr>
        <w:t xml:space="preserve"> екінші бөлігінің он екінші және он үшінші абзацтар мынадай редакцияда жазылсын:</w:t>
      </w:r>
    </w:p>
    <w:bookmarkStart w:name="z20" w:id="14"/>
    <w:p>
      <w:pPr>
        <w:spacing w:after="0"/>
        <w:ind w:left="0"/>
        <w:jc w:val="both"/>
      </w:pPr>
      <w:r>
        <w:rPr>
          <w:rFonts w:ascii="Times New Roman"/>
          <w:b w:val="false"/>
          <w:i w:val="false"/>
          <w:color w:val="000000"/>
          <w:sz w:val="28"/>
        </w:rPr>
        <w:t>
      "11) 13-бағанда 7-айдың қорытындыларынан бастап және қаржы жылының аяғына дейін бір жылдық қаржыландыру жоспарының күтілетін орындалуы көрсетіледі;</w:t>
      </w:r>
    </w:p>
    <w:bookmarkEnd w:id="14"/>
    <w:bookmarkStart w:name="z21" w:id="15"/>
    <w:p>
      <w:pPr>
        <w:spacing w:after="0"/>
        <w:ind w:left="0"/>
        <w:jc w:val="both"/>
      </w:pPr>
      <w:r>
        <w:rPr>
          <w:rFonts w:ascii="Times New Roman"/>
          <w:b w:val="false"/>
          <w:i w:val="false"/>
          <w:color w:val="000000"/>
          <w:sz w:val="28"/>
        </w:rPr>
        <w:t>
      12) 14-бағанда 7-айдың қорытындыларынан бастап және қаржы жылының аяғына дейін бір жылдық қаржыландыру жоспарының күтілетін орындалмауы көрсетіледі;";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xml:space="preserve">
      "48. Бюджеттік бағдарламалардың әкімшілері қаржы жылының қорытындылары бойынша бюджеттік бағдарламалардың (кіші бағдарламалардың) іске асырылуы туралы есепті осы Нұсқаулықтың </w:t>
      </w:r>
      <w:r>
        <w:rPr>
          <w:rFonts w:ascii="Times New Roman"/>
          <w:b w:val="false"/>
          <w:i w:val="false"/>
          <w:color w:val="000000"/>
          <w:sz w:val="28"/>
        </w:rPr>
        <w:t>21-қосымшасына</w:t>
      </w:r>
      <w:r>
        <w:rPr>
          <w:rFonts w:ascii="Times New Roman"/>
          <w:b w:val="false"/>
          <w:i w:val="false"/>
          <w:color w:val="000000"/>
          <w:sz w:val="28"/>
        </w:rPr>
        <w:t xml:space="preserve"> сәйкес 4-ББІА нысаны бойынша жасайды және әрбір бюджеттік бағдарламаның (кіші бағдарламаның) бөлінісінде қағаз және электрондық тасығыштарда оған түсіндірме жазбамен ұсынылады.";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25" w:id="17"/>
    <w:p>
      <w:pPr>
        <w:spacing w:after="0"/>
        <w:ind w:left="0"/>
        <w:jc w:val="both"/>
      </w:pPr>
      <w:r>
        <w:rPr>
          <w:rFonts w:ascii="Times New Roman"/>
          <w:b w:val="false"/>
          <w:i w:val="false"/>
          <w:color w:val="000000"/>
          <w:sz w:val="28"/>
        </w:rPr>
        <w:t xml:space="preserve">
      "53. Жергілікті бюджеттік бағдарламалар әкімшілері осы Нұсқаулыққа </w:t>
      </w:r>
      <w:r>
        <w:rPr>
          <w:rFonts w:ascii="Times New Roman"/>
          <w:b w:val="false"/>
          <w:i w:val="false"/>
          <w:color w:val="000000"/>
          <w:sz w:val="28"/>
        </w:rPr>
        <w:t>22-қосымшаға</w:t>
      </w:r>
      <w:r>
        <w:rPr>
          <w:rFonts w:ascii="Times New Roman"/>
          <w:b w:val="false"/>
          <w:i w:val="false"/>
          <w:color w:val="000000"/>
          <w:sz w:val="28"/>
        </w:rPr>
        <w:t xml:space="preserve"> сәйкес 5-НТ нысаны бойынша бөлінген нысаналы трансферттерді пайдалану есебінен қол жеткізілген тікелей және түпкілікті нәтижелер туралы есеп жасайды.</w:t>
      </w:r>
    </w:p>
    <w:bookmarkEnd w:id="17"/>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бюджеттік бағдарламаларының әкімшілері жылдың қорытындылары бойынша бөлінген нысаналы трансферттерді пайдалану есебінен қол жеткізілген тікелей және түпкілікті нәтижелер туралы есепті есептiден кейiнгi жылдың 18 қаңтарына дейін ауданның (облыстық маңызы бар қаланың) тиісті бюджеттік бағдарламалар әкімшісіне ұсынады.</w:t>
      </w:r>
    </w:p>
    <w:p>
      <w:pPr>
        <w:spacing w:after="0"/>
        <w:ind w:left="0"/>
        <w:jc w:val="both"/>
      </w:pPr>
      <w:r>
        <w:rPr>
          <w:rFonts w:ascii="Times New Roman"/>
          <w:b w:val="false"/>
          <w:i w:val="false"/>
          <w:color w:val="000000"/>
          <w:sz w:val="28"/>
        </w:rPr>
        <w:t>
      Ауданның (облыстық маңызы бар қаланың) бюджеттік бағдарламалар әкімшілері жылдың қорытындылары бойынша бөлінген нысаналы трансферттерді пайдалану есебінен қол жеткізілген тікелей және түпкілікті нәтижелер туралы есепті есептiден кейiнгi жылдың 20 қаңтарына дейін облыстың тиісті бюджеттік бағдарламалар әкімшісіне ұсынады.</w:t>
      </w:r>
    </w:p>
    <w:p>
      <w:pPr>
        <w:spacing w:after="0"/>
        <w:ind w:left="0"/>
        <w:jc w:val="both"/>
      </w:pPr>
      <w:r>
        <w:rPr>
          <w:rFonts w:ascii="Times New Roman"/>
          <w:b w:val="false"/>
          <w:i w:val="false"/>
          <w:color w:val="000000"/>
          <w:sz w:val="28"/>
        </w:rPr>
        <w:t>
      Облыстың, республикалық маңызы бар қаланың, астананың бюджеттік бағдарламалар әкімшілері жылдың қорытындылары бойынша бөлінген нысаналы трансферттерді пайдалану есебінен қол жеткізілген тікелей және түпкілікті нәтижелер туралы есепті есептiден кейiнгi жылдың 25 қаңтарына дейін республикалық бюджеттік бағдарламалардың тиісті әкімшісіне ұсынады.</w:t>
      </w:r>
    </w:p>
    <w:p>
      <w:pPr>
        <w:spacing w:after="0"/>
        <w:ind w:left="0"/>
        <w:jc w:val="both"/>
      </w:pPr>
      <w:r>
        <w:rPr>
          <w:rFonts w:ascii="Times New Roman"/>
          <w:b w:val="false"/>
          <w:i w:val="false"/>
          <w:color w:val="000000"/>
          <w:sz w:val="28"/>
        </w:rPr>
        <w:t>
      Республикалық бюджеттік бағдарламалардың әкімшісі есептiден кейiнгi жылдың 1 ақпанына дейін бюджетті атқару жөніндегі орталық уәкілетті органға бөлінген нысаналы трансферттерді пайдалану есебінен қол жеткізілген тікелей және түпкілікті нәтижелер туралы жиынтық есепті ұсынады.</w:t>
      </w:r>
    </w:p>
    <w:p>
      <w:pPr>
        <w:spacing w:after="0"/>
        <w:ind w:left="0"/>
        <w:jc w:val="both"/>
      </w:pPr>
      <w:r>
        <w:rPr>
          <w:rFonts w:ascii="Times New Roman"/>
          <w:b w:val="false"/>
          <w:i w:val="false"/>
          <w:color w:val="000000"/>
          <w:sz w:val="28"/>
        </w:rPr>
        <w:t>
      Тікелей және түпкілікті нәтижелердің әрбір көрсеткіші бойынша нәтижелерге қол жеткізу өңірлер мен іс шаралар бөлінісінде көрсетіледі.";</w:t>
      </w:r>
    </w:p>
    <w:bookmarkStart w:name="z26" w:id="1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2-1-қосымшамен толықтырылсын;</w:t>
      </w:r>
    </w:p>
    <w:bookmarkEnd w:id="18"/>
    <w:bookmarkStart w:name="z27" w:id="19"/>
    <w:p>
      <w:pPr>
        <w:spacing w:after="0"/>
        <w:ind w:left="0"/>
        <w:jc w:val="both"/>
      </w:pPr>
      <w:r>
        <w:rPr>
          <w:rFonts w:ascii="Times New Roman"/>
          <w:b w:val="false"/>
          <w:i w:val="false"/>
          <w:color w:val="000000"/>
          <w:sz w:val="28"/>
        </w:rPr>
        <w:t xml:space="preserve">
      көрсетілген Нұсқаулыққа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16, 18,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жаңа редакцияда жазылсын.</w:t>
      </w:r>
    </w:p>
    <w:bookmarkEnd w:id="19"/>
    <w:bookmarkStart w:name="z28" w:id="20"/>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20"/>
    <w:bookmarkStart w:name="z29" w:id="21"/>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21"/>
    <w:bookmarkStart w:name="z30" w:id="22"/>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22"/>
    <w:bookmarkStart w:name="z31" w:id="23"/>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23"/>
    <w:bookmarkStart w:name="z32" w:id="24"/>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 орындау туралы мәліметтердің ұсынылуын қамтамасыз етсін. </w:t>
      </w:r>
    </w:p>
    <w:bookmarkEnd w:id="24"/>
    <w:bookmarkStart w:name="z33" w:id="2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 Н. Айдапкелов</w:t>
      </w:r>
    </w:p>
    <w:p>
      <w:pPr>
        <w:spacing w:after="0"/>
        <w:ind w:left="0"/>
        <w:jc w:val="both"/>
      </w:pPr>
      <w:r>
        <w:rPr>
          <w:rFonts w:ascii="Times New Roman"/>
          <w:b w:val="false"/>
          <w:i w:val="false"/>
          <w:color w:val="000000"/>
          <w:sz w:val="28"/>
        </w:rPr>
        <w:t>
      2018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22 қарашадағы</w:t>
            </w:r>
            <w:r>
              <w:br/>
            </w:r>
            <w:r>
              <w:rPr>
                <w:rFonts w:ascii="Times New Roman"/>
                <w:b w:val="false"/>
                <w:i w:val="false"/>
                <w:color w:val="000000"/>
                <w:sz w:val="20"/>
              </w:rPr>
              <w:t>№ 1020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мониторинг </w:t>
            </w:r>
            <w:r>
              <w:br/>
            </w:r>
            <w:r>
              <w:rPr>
                <w:rFonts w:ascii="Times New Roman"/>
                <w:b w:val="false"/>
                <w:i w:val="false"/>
                <w:color w:val="000000"/>
                <w:sz w:val="20"/>
              </w:rPr>
              <w:t xml:space="preserve"> жүргізу нұсқаулығына </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20__ жылғы 1 қаңтардағы жағдай бойынша шетел валютасындағы шоттар бағдармалық сыртқы қарыздар қаражаты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3"/>
        <w:gridCol w:w="937"/>
      </w:tblGrid>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атауы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Валютадағы бағдармалық сыртқы қарыздар қаражатының сомасы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бағдармалық сыртқы қарыздар қаражатының сомасы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Бюджетті атқару жөнінде орталық уәкілетті </w:t>
      </w:r>
    </w:p>
    <w:p>
      <w:pPr>
        <w:spacing w:after="0"/>
        <w:ind w:left="0"/>
        <w:jc w:val="both"/>
      </w:pPr>
      <w:r>
        <w:rPr>
          <w:rFonts w:ascii="Times New Roman"/>
          <w:b w:val="false"/>
          <w:i w:val="false"/>
          <w:color w:val="000000"/>
          <w:sz w:val="28"/>
        </w:rPr>
        <w:t xml:space="preserve">
      орган құрылымдық бөлімшесінің </w:t>
      </w:r>
    </w:p>
    <w:p>
      <w:pPr>
        <w:spacing w:after="0"/>
        <w:ind w:left="0"/>
        <w:jc w:val="both"/>
      </w:pPr>
      <w:r>
        <w:rPr>
          <w:rFonts w:ascii="Times New Roman"/>
          <w:b w:val="false"/>
          <w:i w:val="false"/>
          <w:color w:val="000000"/>
          <w:sz w:val="28"/>
        </w:rPr>
        <w:t xml:space="preserve">
      басшысы _________ 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 Қазақстан Республикасы Ұлттық Банкiнің төлем құжаттары негізінде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22 қарашадағы</w:t>
            </w:r>
            <w:r>
              <w:br/>
            </w:r>
            <w:r>
              <w:rPr>
                <w:rFonts w:ascii="Times New Roman"/>
                <w:b w:val="false"/>
                <w:i w:val="false"/>
                <w:color w:val="000000"/>
                <w:sz w:val="20"/>
              </w:rPr>
              <w:t>№ 1020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мониторинг </w:t>
            </w:r>
            <w:r>
              <w:br/>
            </w:r>
            <w:r>
              <w:rPr>
                <w:rFonts w:ascii="Times New Roman"/>
                <w:b w:val="false"/>
                <w:i w:val="false"/>
                <w:color w:val="000000"/>
                <w:sz w:val="20"/>
              </w:rPr>
              <w:t xml:space="preserve"> жүргізу нұсқаулығына </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Өңірлер бөлінісінде жыл басынан бастап республикалық, жергілікті (облыс бюджеті , аудан бюджеті) бюджеттер кірістерінің жоспарлы көрсеткіштерінің орындалмау себептерін талдау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мың теңге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773"/>
        <w:gridCol w:w="773"/>
        <w:gridCol w:w="2565"/>
        <w:gridCol w:w="4824"/>
        <w:gridCol w:w="605"/>
        <w:gridCol w:w="774"/>
        <w:gridCol w:w="774"/>
        <w:gridCol w:w="607"/>
      </w:tblGrid>
      <w:tr>
        <w:trPr>
          <w:trHeight w:val="3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деңгейі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орындалмаған негізгі салықтар</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атқарылмау сомасы</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түсімдер жоспары</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түсу фактісі</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(3- баған-2- баған)</w:t>
            </w:r>
          </w:p>
        </w:tc>
        <w:tc>
          <w:tcPr>
            <w:tcW w:w="4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(3- баған./2- баған) х100)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төлемдердің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бюджетті атқару жөніндегі тиісті жергілікті уәкілетті органдар осы нысанды облыс бюджеті, аудан бюджеті бөлігінде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22 қарашадағы</w:t>
            </w:r>
            <w:r>
              <w:br/>
            </w:r>
            <w:r>
              <w:rPr>
                <w:rFonts w:ascii="Times New Roman"/>
                <w:b w:val="false"/>
                <w:i w:val="false"/>
                <w:color w:val="000000"/>
                <w:sz w:val="20"/>
              </w:rPr>
              <w:t>№ 1020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мониторинг </w:t>
            </w:r>
            <w:r>
              <w:br/>
            </w:r>
            <w:r>
              <w:rPr>
                <w:rFonts w:ascii="Times New Roman"/>
                <w:b w:val="false"/>
                <w:i w:val="false"/>
                <w:color w:val="000000"/>
                <w:sz w:val="20"/>
              </w:rPr>
              <w:t xml:space="preserve"> жүргізу нұсқаулығына </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Әкімшілік деректер жинауға арналған нысан Бюджеттік бағдарламаларды (кiшi бағдарламаларды) іске асыру мониторингiнiң нәтижелерi туралы есеп Есепті кезең ________________жылдарға</w:t>
      </w:r>
    </w:p>
    <w:p>
      <w:pPr>
        <w:spacing w:after="0"/>
        <w:ind w:left="0"/>
        <w:jc w:val="both"/>
      </w:pPr>
      <w:r>
        <w:rPr>
          <w:rFonts w:ascii="Times New Roman"/>
          <w:b w:val="false"/>
          <w:i w:val="false"/>
          <w:color w:val="000000"/>
          <w:sz w:val="28"/>
        </w:rPr>
        <w:t>
      Индекс: 1-МАБП нысаны</w:t>
      </w:r>
    </w:p>
    <w:p>
      <w:pPr>
        <w:spacing w:after="0"/>
        <w:ind w:left="0"/>
        <w:jc w:val="both"/>
      </w:pPr>
      <w:r>
        <w:rPr>
          <w:rFonts w:ascii="Times New Roman"/>
          <w:b w:val="false"/>
          <w:i w:val="false"/>
          <w:color w:val="000000"/>
          <w:sz w:val="28"/>
        </w:rPr>
        <w:t>
      Ұсынатын тұлғалар тобы: бюджеттiк бағдарламалар әкiмшiсi</w:t>
      </w:r>
    </w:p>
    <w:p>
      <w:pPr>
        <w:spacing w:after="0"/>
        <w:ind w:left="0"/>
        <w:jc w:val="both"/>
      </w:pPr>
      <w:r>
        <w:rPr>
          <w:rFonts w:ascii="Times New Roman"/>
          <w:b w:val="false"/>
          <w:i w:val="false"/>
          <w:color w:val="000000"/>
          <w:sz w:val="28"/>
        </w:rPr>
        <w:t xml:space="preserve">
      Қайда ұсынылады: бюджетті атқару жөніндегі уәкілетті органға </w:t>
      </w:r>
    </w:p>
    <w:p>
      <w:pPr>
        <w:spacing w:after="0"/>
        <w:ind w:left="0"/>
        <w:jc w:val="both"/>
      </w:pPr>
      <w:r>
        <w:rPr>
          <w:rFonts w:ascii="Times New Roman"/>
          <w:b w:val="false"/>
          <w:i w:val="false"/>
          <w:color w:val="000000"/>
          <w:sz w:val="28"/>
        </w:rPr>
        <w:t>
      Мерзімділігі: ай сайын, жылдық</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 жергілікті бюджеттік бағдарламалар әкімшілері үшін - есепті айдан кейінгі айдың алғашқы бес жұмыс күнінен кешіктірмей және есепті жылға – есепті қаржы жылынан кейінгі жылдың 20 қаңтарынан кешіктірмей;</w:t>
      </w:r>
    </w:p>
    <w:p>
      <w:pPr>
        <w:spacing w:after="0"/>
        <w:ind w:left="0"/>
        <w:jc w:val="both"/>
      </w:pPr>
      <w:r>
        <w:rPr>
          <w:rFonts w:ascii="Times New Roman"/>
          <w:b w:val="false"/>
          <w:i w:val="false"/>
          <w:color w:val="000000"/>
          <w:sz w:val="28"/>
        </w:rPr>
        <w:t>
      - республикалық бюджеттік бағдарламалар әкімшілері үшін - есепті айдан кейінгі айдың алғашқы жеті жұмыс күнінен кешіктірмей және есепті жылға – есепті қаржы жылынан кейінгі жылдың 20 қаңтарынан кешіктірмей.</w:t>
      </w:r>
    </w:p>
    <w:p>
      <w:pPr>
        <w:spacing w:after="0"/>
        <w:ind w:left="0"/>
        <w:jc w:val="both"/>
      </w:pPr>
      <w:r>
        <w:rPr>
          <w:rFonts w:ascii="Times New Roman"/>
          <w:b w:val="false"/>
          <w:i w:val="false"/>
          <w:color w:val="000000"/>
          <w:sz w:val="28"/>
        </w:rPr>
        <w:t>
      Бюджеттің түрі_________________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759"/>
        <w:gridCol w:w="759"/>
        <w:gridCol w:w="970"/>
        <w:gridCol w:w="1393"/>
        <w:gridCol w:w="759"/>
        <w:gridCol w:w="759"/>
        <w:gridCol w:w="759"/>
        <w:gridCol w:w="4203"/>
        <w:gridCol w:w="118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жиынтық қаржыландыру жоспары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жиынтық қаржыландыру жоспары</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Қабылданғанған міндеттемелер</w:t>
            </w:r>
          </w:p>
        </w:tc>
        <w:tc>
          <w:tcPr>
            <w:tcW w:w="4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Қабылданбаған міндеттемелер сомасы (8-баған) - 6-баған))</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r>
      <w:tr>
        <w:trPr>
          <w:trHeight w:val="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gridCol w:w="478"/>
        <w:gridCol w:w="2055"/>
        <w:gridCol w:w="1494"/>
        <w:gridCol w:w="1105"/>
        <w:gridCol w:w="2263"/>
        <w:gridCol w:w="422"/>
        <w:gridCol w:w="374"/>
        <w:gridCol w:w="374"/>
        <w:gridCol w:w="374"/>
        <w:gridCol w:w="1361"/>
      </w:tblGrid>
      <w:tr>
        <w:trPr>
          <w:trHeight w:val="30" w:hRule="atLeast"/>
        </w:trPr>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(10 - баған.) /7- баған.) х 100)</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күтілетін атқарылу *</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атқарылу % (12- баған.) /5 - баған.) х 100)</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атқарылмау сомасы (12- баған.) - 5- баған))</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жоспарды орындамау</w:t>
            </w:r>
            <w:r>
              <w:br/>
            </w:r>
            <w:r>
              <w:rPr>
                <w:rFonts w:ascii="Times New Roman"/>
                <w:b w:val="false"/>
                <w:i w:val="false"/>
                <w:color w:val="000000"/>
                <w:sz w:val="20"/>
              </w:rPr>
              <w:t>
(10- баған) -7- баған))</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бюджет қаражатын үнемдеу, барлығы (17- баған) +18- баған.) +19-баған))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немесе ЖАО резервтерінің бөлінбеген қалдығы</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Есептіке зеңгеигерілмеу (15-баған.-16-баған -20-баған)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Өзгеде үнемдеу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2"/>
        <w:gridCol w:w="1444"/>
        <w:gridCol w:w="2025"/>
        <w:gridCol w:w="1221"/>
        <w:gridCol w:w="2245"/>
        <w:gridCol w:w="26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(ББӘ есепті кезеңге игерілмеу себептеріне негіздемесі)</w:t>
            </w:r>
          </w:p>
        </w:tc>
        <w:tc>
          <w:tcPr>
            <w:tcW w:w="2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(ББӘ міндеттемелердің уақтылы қабылданбауы не қабылданбауы себептеріне негіздемесі)</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жеткізушілердің орындалмаған шарттық міндеттемелері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өткізілмеген мемлекеттік сатып алу бойынша конкурстар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 (кіші бағдарламаны) басқару</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Орталық атқарушы органның жауапты хатшысы </w:t>
      </w:r>
    </w:p>
    <w:p>
      <w:pPr>
        <w:spacing w:after="0"/>
        <w:ind w:left="0"/>
        <w:jc w:val="both"/>
      </w:pPr>
      <w:r>
        <w:rPr>
          <w:rFonts w:ascii="Times New Roman"/>
          <w:b w:val="false"/>
          <w:i w:val="false"/>
          <w:color w:val="000000"/>
          <w:sz w:val="28"/>
        </w:rPr>
        <w:t xml:space="preserve">
      (белгіленген тәртіппен орталық атқарушы орган жауапты </w:t>
      </w:r>
    </w:p>
    <w:p>
      <w:pPr>
        <w:spacing w:after="0"/>
        <w:ind w:left="0"/>
        <w:jc w:val="both"/>
      </w:pPr>
      <w:r>
        <w:rPr>
          <w:rFonts w:ascii="Times New Roman"/>
          <w:b w:val="false"/>
          <w:i w:val="false"/>
          <w:color w:val="000000"/>
          <w:sz w:val="28"/>
        </w:rPr>
        <w:t xml:space="preserve">
      хатшысының өкілеттіктері жүктелген лауазымды тұлға) </w:t>
      </w:r>
    </w:p>
    <w:p>
      <w:pPr>
        <w:spacing w:after="0"/>
        <w:ind w:left="0"/>
        <w:jc w:val="both"/>
      </w:pPr>
      <w:r>
        <w:rPr>
          <w:rFonts w:ascii="Times New Roman"/>
          <w:b w:val="false"/>
          <w:i w:val="false"/>
          <w:color w:val="000000"/>
          <w:sz w:val="28"/>
        </w:rPr>
        <w:t xml:space="preserve">
      немесе мемлекеттік </w:t>
      </w:r>
    </w:p>
    <w:p>
      <w:pPr>
        <w:spacing w:after="0"/>
        <w:ind w:left="0"/>
        <w:jc w:val="both"/>
      </w:pPr>
      <w:r>
        <w:rPr>
          <w:rFonts w:ascii="Times New Roman"/>
          <w:b w:val="false"/>
          <w:i w:val="false"/>
          <w:color w:val="000000"/>
          <w:sz w:val="28"/>
        </w:rPr>
        <w:t xml:space="preserve">
      мекеме басшысы       _________ ___________________ </w:t>
      </w:r>
    </w:p>
    <w:p>
      <w:pPr>
        <w:spacing w:after="0"/>
        <w:ind w:left="0"/>
        <w:jc w:val="both"/>
      </w:pPr>
      <w:r>
        <w:rPr>
          <w:rFonts w:ascii="Times New Roman"/>
          <w:b w:val="false"/>
          <w:i w:val="false"/>
          <w:color w:val="000000"/>
          <w:sz w:val="28"/>
        </w:rPr>
        <w:t xml:space="preserve">
                              (қолы) (қолды таратып жазу) </w:t>
      </w:r>
    </w:p>
    <w:p>
      <w:pPr>
        <w:spacing w:after="0"/>
        <w:ind w:left="0"/>
        <w:jc w:val="both"/>
      </w:pPr>
      <w:r>
        <w:rPr>
          <w:rFonts w:ascii="Times New Roman"/>
          <w:b w:val="false"/>
          <w:i w:val="false"/>
          <w:color w:val="000000"/>
          <w:sz w:val="28"/>
        </w:rPr>
        <w:t xml:space="preserve">
      Қаржы қызметі басшысы _________ 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12-баған ағымдағы жылдың 7 айының қорытындысынан</w:t>
      </w:r>
    </w:p>
    <w:p>
      <w:pPr>
        <w:spacing w:after="0"/>
        <w:ind w:left="0"/>
        <w:jc w:val="both"/>
      </w:pPr>
      <w:r>
        <w:rPr>
          <w:rFonts w:ascii="Times New Roman"/>
          <w:b w:val="false"/>
          <w:i w:val="false"/>
          <w:color w:val="000000"/>
          <w:sz w:val="28"/>
        </w:rPr>
        <w:t>
      бастап және ағымдағы жылдың соңына дейін толтырылады;</w:t>
      </w:r>
    </w:p>
    <w:p>
      <w:pPr>
        <w:spacing w:after="0"/>
        <w:ind w:left="0"/>
        <w:jc w:val="both"/>
      </w:pPr>
      <w:r>
        <w:rPr>
          <w:rFonts w:ascii="Times New Roman"/>
          <w:b w:val="false"/>
          <w:i w:val="false"/>
          <w:color w:val="000000"/>
          <w:sz w:val="28"/>
        </w:rPr>
        <w:t>
      нысанды толтыру бойынша түсіндірме осы Нұсқаулықтың 30-тармағында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22 қарашадағы</w:t>
            </w:r>
            <w:r>
              <w:br/>
            </w:r>
            <w:r>
              <w:rPr>
                <w:rFonts w:ascii="Times New Roman"/>
                <w:b w:val="false"/>
                <w:i w:val="false"/>
                <w:color w:val="000000"/>
                <w:sz w:val="20"/>
              </w:rPr>
              <w:t>№ 1020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мониторинг </w:t>
            </w:r>
            <w:r>
              <w:br/>
            </w:r>
            <w:r>
              <w:rPr>
                <w:rFonts w:ascii="Times New Roman"/>
                <w:b w:val="false"/>
                <w:i w:val="false"/>
                <w:color w:val="000000"/>
                <w:sz w:val="20"/>
              </w:rPr>
              <w:t xml:space="preserve"> жүргізу нұсқаулығына </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Әкімшілік деректер жинауға арналған нысан 20 ____ жылғы _________________ жағдай бойынша _______________ бюджеттің атқарылуы туралы талдамалық есеп</w:t>
      </w:r>
    </w:p>
    <w:p>
      <w:pPr>
        <w:spacing w:after="0"/>
        <w:ind w:left="0"/>
        <w:jc w:val="both"/>
      </w:pPr>
      <w:r>
        <w:rPr>
          <w:rFonts w:ascii="Times New Roman"/>
          <w:b w:val="false"/>
          <w:i w:val="false"/>
          <w:color w:val="000000"/>
          <w:sz w:val="28"/>
        </w:rPr>
        <w:t>
      Индекс: 1-МУО нысаны</w:t>
      </w:r>
    </w:p>
    <w:p>
      <w:pPr>
        <w:spacing w:after="0"/>
        <w:ind w:left="0"/>
        <w:jc w:val="both"/>
      </w:pPr>
      <w:r>
        <w:rPr>
          <w:rFonts w:ascii="Times New Roman"/>
          <w:b w:val="false"/>
          <w:i w:val="false"/>
          <w:color w:val="000000"/>
          <w:sz w:val="28"/>
        </w:rPr>
        <w:t xml:space="preserve">
      Ұсынатын тұлғалар тобы: бюджетті атқару жөніндегі уәкілетті органдар; </w:t>
      </w:r>
    </w:p>
    <w:p>
      <w:pPr>
        <w:spacing w:after="0"/>
        <w:ind w:left="0"/>
        <w:jc w:val="both"/>
      </w:pPr>
      <w:r>
        <w:rPr>
          <w:rFonts w:ascii="Times New Roman"/>
          <w:b w:val="false"/>
          <w:i w:val="false"/>
          <w:color w:val="000000"/>
          <w:sz w:val="28"/>
        </w:rPr>
        <w:t>
      аудандық маңызы бар қала, ауыл, кент, ауылдық округ аппараттары</w:t>
      </w:r>
    </w:p>
    <w:p>
      <w:pPr>
        <w:spacing w:after="0"/>
        <w:ind w:left="0"/>
        <w:jc w:val="both"/>
      </w:pPr>
      <w:r>
        <w:rPr>
          <w:rFonts w:ascii="Times New Roman"/>
          <w:b w:val="false"/>
          <w:i w:val="false"/>
          <w:color w:val="000000"/>
          <w:sz w:val="28"/>
        </w:rPr>
        <w:t xml:space="preserve">
      Қайда ұсынылады: жоғары тұрған бюджетті атқару жөніндегі уәкілетті органға </w:t>
      </w:r>
    </w:p>
    <w:p>
      <w:pPr>
        <w:spacing w:after="0"/>
        <w:ind w:left="0"/>
        <w:jc w:val="both"/>
      </w:pPr>
      <w:r>
        <w:rPr>
          <w:rFonts w:ascii="Times New Roman"/>
          <w:b w:val="false"/>
          <w:i w:val="false"/>
          <w:color w:val="000000"/>
          <w:sz w:val="28"/>
        </w:rPr>
        <w:t>
      Мерзімділігі: ай сайын, тоқсан сайын*, жылдық</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 аудандық маңызы бар қала, ауыл, кент, ауылдық округ әкімдерінің аппараттары үшін есепті айдан кейінгі айдың алғашқы бес жұмыс күнінен кешіктірмей және есепті жылға – есепті қаржы жылынан кейінгі жылдың 20 қаңтарынан кешіктірмей;</w:t>
      </w:r>
    </w:p>
    <w:p>
      <w:pPr>
        <w:spacing w:after="0"/>
        <w:ind w:left="0"/>
        <w:jc w:val="both"/>
      </w:pPr>
      <w:r>
        <w:rPr>
          <w:rFonts w:ascii="Times New Roman"/>
          <w:b w:val="false"/>
          <w:i w:val="false"/>
          <w:color w:val="000000"/>
          <w:sz w:val="28"/>
        </w:rPr>
        <w:t>
      - ауданның (облыстық маңызы бар қаланың) бюджетті атқару жөніндегі жергілікті уәкілетті органдары үшін есептіден кейінгі айдың 7-нен кешіктірмей және есепті жылға – есепті қаржы жылынан кейінгі жылдың 25 қаңтарынан кешіктірмей;</w:t>
      </w:r>
    </w:p>
    <w:p>
      <w:pPr>
        <w:spacing w:after="0"/>
        <w:ind w:left="0"/>
        <w:jc w:val="both"/>
      </w:pPr>
      <w:r>
        <w:rPr>
          <w:rFonts w:ascii="Times New Roman"/>
          <w:b w:val="false"/>
          <w:i w:val="false"/>
          <w:color w:val="000000"/>
          <w:sz w:val="28"/>
        </w:rPr>
        <w:t>
      - облыстың (республикалық маңызы бар қаланың, астананың) бюджетті атқару жөніндегі уәкілетті органдары үшін есепті тоқсаннан кейінгі айдың 15-нен кешіктірмей және есепті жылға – есепті қаржы жылынан кейінгі жылдың 1 ақпанынан кешіктірмей.</w:t>
      </w:r>
    </w:p>
    <w:p>
      <w:pPr>
        <w:spacing w:after="0"/>
        <w:ind w:left="0"/>
        <w:jc w:val="both"/>
      </w:pPr>
      <w:r>
        <w:rPr>
          <w:rFonts w:ascii="Times New Roman"/>
          <w:b w:val="false"/>
          <w:i w:val="false"/>
          <w:color w:val="000000"/>
          <w:sz w:val="28"/>
        </w:rPr>
        <w:t>
      Бюджеттің түрі_________________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5"/>
        <w:gridCol w:w="795"/>
        <w:gridCol w:w="1017"/>
        <w:gridCol w:w="1459"/>
        <w:gridCol w:w="796"/>
        <w:gridCol w:w="796"/>
        <w:gridCol w:w="796"/>
        <w:gridCol w:w="3815"/>
        <w:gridCol w:w="12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жиынтық қаржыландыру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жиынтық қаржыландыру жоспары</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Қабылданғанған міндеттемелер</w:t>
            </w:r>
          </w:p>
        </w:tc>
        <w:tc>
          <w:tcPr>
            <w:tcW w:w="3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Қабылданбаған міндеттемелер сомасы (8-баған - 6-баған)</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559"/>
        <w:gridCol w:w="1770"/>
        <w:gridCol w:w="1298"/>
        <w:gridCol w:w="1240"/>
        <w:gridCol w:w="2144"/>
        <w:gridCol w:w="444"/>
        <w:gridCol w:w="374"/>
        <w:gridCol w:w="374"/>
        <w:gridCol w:w="482"/>
        <w:gridCol w:w="1845"/>
      </w:tblGrid>
      <w:tr>
        <w:trPr>
          <w:trHeight w:val="30" w:hRule="atLeast"/>
        </w:trPr>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(10 - баған /7-баған х 100)</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күтілетін атқарылу**</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атқарылу % (12- баған /5-баған х 100)</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атқарылмау сомасы (12- баған - 5-баған)</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жоспарды орындамау (10- баған -7- баған)</w:t>
            </w:r>
          </w:p>
        </w:tc>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бюджет қаражатын үнемдеу, барлығы (17- баған +18- баған +19- 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немесе ЖАО резервтерінің бөлінбеген қалдығы</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 баған - 16- баған - 20- 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нәтижлері бойынша қаражатты үнемдеу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516"/>
        <w:gridCol w:w="1282"/>
        <w:gridCol w:w="1282"/>
        <w:gridCol w:w="2587"/>
        <w:gridCol w:w="28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(ББӘ есепті кезең үшін игерілмеу себептеріне негіздемесі)</w:t>
            </w:r>
          </w:p>
        </w:tc>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(ББӘ міндеттемелерді уақтылы қабылдамауы не қабылдамауы себептерінің негіздемесі)</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жеткізушілердің орындалмаған шарттық міндеттемелері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өткізілмеген мемлекеттік сатып алу бойынша конкурстар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 басқаруы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Бюджетті атқару жөнінде уәкілетті </w:t>
      </w:r>
    </w:p>
    <w:p>
      <w:pPr>
        <w:spacing w:after="0"/>
        <w:ind w:left="0"/>
        <w:jc w:val="both"/>
      </w:pPr>
      <w:r>
        <w:rPr>
          <w:rFonts w:ascii="Times New Roman"/>
          <w:b w:val="false"/>
          <w:i w:val="false"/>
          <w:color w:val="000000"/>
          <w:sz w:val="28"/>
        </w:rPr>
        <w:t xml:space="preserve">
      органның немесе </w:t>
      </w:r>
    </w:p>
    <w:p>
      <w:pPr>
        <w:spacing w:after="0"/>
        <w:ind w:left="0"/>
        <w:jc w:val="both"/>
      </w:pPr>
      <w:r>
        <w:rPr>
          <w:rFonts w:ascii="Times New Roman"/>
          <w:b w:val="false"/>
          <w:i w:val="false"/>
          <w:color w:val="000000"/>
          <w:sz w:val="28"/>
        </w:rPr>
        <w:t xml:space="preserve">
      аудандық маңызы бар қала, ауыл, кент, </w:t>
      </w:r>
    </w:p>
    <w:p>
      <w:pPr>
        <w:spacing w:after="0"/>
        <w:ind w:left="0"/>
        <w:jc w:val="both"/>
      </w:pPr>
      <w:r>
        <w:rPr>
          <w:rFonts w:ascii="Times New Roman"/>
          <w:b w:val="false"/>
          <w:i w:val="false"/>
          <w:color w:val="000000"/>
          <w:sz w:val="28"/>
        </w:rPr>
        <w:t xml:space="preserve">
      ауылдық округ әкімі аппаратының басшысы </w:t>
      </w:r>
    </w:p>
    <w:p>
      <w:pPr>
        <w:spacing w:after="0"/>
        <w:ind w:left="0"/>
        <w:jc w:val="both"/>
      </w:pPr>
      <w:r>
        <w:rPr>
          <w:rFonts w:ascii="Times New Roman"/>
          <w:b w:val="false"/>
          <w:i w:val="false"/>
          <w:color w:val="000000"/>
          <w:sz w:val="28"/>
        </w:rPr>
        <w:t xml:space="preserve">
      ____________ 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 осы Нұсқаулықтың 26 және 28-тармақтарына сәйкес;</w:t>
      </w:r>
    </w:p>
    <w:p>
      <w:pPr>
        <w:spacing w:after="0"/>
        <w:ind w:left="0"/>
        <w:jc w:val="both"/>
      </w:pPr>
      <w:r>
        <w:rPr>
          <w:rFonts w:ascii="Times New Roman"/>
          <w:b w:val="false"/>
          <w:i w:val="false"/>
          <w:color w:val="000000"/>
          <w:sz w:val="28"/>
        </w:rPr>
        <w:t>
      ** 12-баған ағымдағы жылдың 7 айының қорытындысынан</w:t>
      </w:r>
    </w:p>
    <w:p>
      <w:pPr>
        <w:spacing w:after="0"/>
        <w:ind w:left="0"/>
        <w:jc w:val="both"/>
      </w:pPr>
      <w:r>
        <w:rPr>
          <w:rFonts w:ascii="Times New Roman"/>
          <w:b w:val="false"/>
          <w:i w:val="false"/>
          <w:color w:val="000000"/>
          <w:sz w:val="28"/>
        </w:rPr>
        <w:t>
      бастап және ағымдағы жылдың соңына дейін толтырылады;</w:t>
      </w:r>
    </w:p>
    <w:p>
      <w:pPr>
        <w:spacing w:after="0"/>
        <w:ind w:left="0"/>
        <w:jc w:val="both"/>
      </w:pPr>
      <w:r>
        <w:rPr>
          <w:rFonts w:ascii="Times New Roman"/>
          <w:b w:val="false"/>
          <w:i w:val="false"/>
          <w:color w:val="000000"/>
          <w:sz w:val="28"/>
        </w:rPr>
        <w:t>
      нысанды толтыру бойынша түсіндірме осы Нұсқаулықтың 30-тармағында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22 қарашадағы</w:t>
            </w:r>
            <w:r>
              <w:br/>
            </w:r>
            <w:r>
              <w:rPr>
                <w:rFonts w:ascii="Times New Roman"/>
                <w:b w:val="false"/>
                <w:i w:val="false"/>
                <w:color w:val="000000"/>
                <w:sz w:val="20"/>
              </w:rPr>
              <w:t>№ 1020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мониторинг </w:t>
            </w:r>
            <w:r>
              <w:br/>
            </w:r>
            <w:r>
              <w:rPr>
                <w:rFonts w:ascii="Times New Roman"/>
                <w:b w:val="false"/>
                <w:i w:val="false"/>
                <w:color w:val="000000"/>
                <w:sz w:val="20"/>
              </w:rPr>
              <w:t xml:space="preserve"> жүргізу нұсқаулығына </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__________ жылы _________________________ бюджет қаражатының тиімсіз жұмсалуы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5"/>
        <w:gridCol w:w="1655"/>
      </w:tblGrid>
      <w:tr>
        <w:trPr>
          <w:trHeight w:val="30" w:hRule="atLeast"/>
        </w:trPr>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онын ішінде:</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тиісті бюджет бойынша бюджет қаражатының игерілмеуі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нысаналы мақсатта пайдаланылмаған нысаналы трансферттерді қайтару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пайдаланылмаған (толық пайдаланылмаған) нысаналы трансферттерді қайтару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өткен қаржы жылында бөлінген Қазақстан Республикасының Үкіметі немесе жергілікті уәкілетті органдарының шешімдері бойынша толық пайдалануға рұқсат берілген пайдаланылмаған (толық пайдаланылмаған) нысаналы даму трансферттерін қайтару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нысаналы мақсатта пайдаланылмаған бюджеттік кредиттерді қайтару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немесе жергілікті бюджеттен бөлінген пайдаланылмаған бюджеттік кредиттерді қайтару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 тұрған бюджеттен бөлінген пайдаланылмаған бюджеттік кредиттерді төмен тұрған бюджеттен қайтару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жарғылық капиталды қалыптастыруға (толтыруға) арналған және есепті кезеңде пайдаланылмай қалған есепті қаржы жылына бөлінген КМС ҚБШ қаражат қалдығы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тапсырманы орындауға арналған және есепті кезеңде пайдаланылмай қалған есепті қаржы жылына бөлінген КМС ҚБШ қаражат қалдығы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жылғы республикалық бюджеттiң қаражатын пайдалану кезінде анықталған бюджет жүйесінің принциптерін бұзушылықтар*</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бюджетті атқару жөніндегі орталық уәкілетті орган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22 қарашадағы</w:t>
            </w:r>
            <w:r>
              <w:br/>
            </w:r>
            <w:r>
              <w:rPr>
                <w:rFonts w:ascii="Times New Roman"/>
                <w:b w:val="false"/>
                <w:i w:val="false"/>
                <w:color w:val="000000"/>
                <w:sz w:val="20"/>
              </w:rPr>
              <w:t>№ 1020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мониторинг </w:t>
            </w:r>
            <w:r>
              <w:br/>
            </w:r>
            <w:r>
              <w:rPr>
                <w:rFonts w:ascii="Times New Roman"/>
                <w:b w:val="false"/>
                <w:i w:val="false"/>
                <w:color w:val="000000"/>
                <w:sz w:val="20"/>
              </w:rPr>
              <w:t xml:space="preserve"> жүргізу нұсқаулығына </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Әкімшілік деректер жинауға арналған нысан</w:t>
      </w:r>
    </w:p>
    <w:p>
      <w:pPr>
        <w:spacing w:after="0"/>
        <w:ind w:left="0"/>
        <w:jc w:val="both"/>
      </w:pPr>
      <w:r>
        <w:rPr>
          <w:rFonts w:ascii="Times New Roman"/>
          <w:b w:val="false"/>
          <w:i w:val="false"/>
          <w:color w:val="000000"/>
          <w:sz w:val="28"/>
        </w:rPr>
        <w:t>
      Республикалық бюджеттен трансферттер(кредиттер) есебінен іске асырылатын және жергілікті бюджеттен бөлінген даму мен кредиттерге арналған нысаналы трансферттерді, нысаналы ағымдағы трансферттерді іске асыру мониторингінің нәтижелері туралы жергілікті бюджеттік бағдарлама әкімшісінің есебі</w:t>
      </w:r>
    </w:p>
    <w:p>
      <w:pPr>
        <w:spacing w:after="0"/>
        <w:ind w:left="0"/>
        <w:jc w:val="both"/>
      </w:pPr>
      <w:r>
        <w:rPr>
          <w:rFonts w:ascii="Times New Roman"/>
          <w:b w:val="false"/>
          <w:i w:val="false"/>
          <w:color w:val="000000"/>
          <w:sz w:val="28"/>
        </w:rPr>
        <w:t>
      Есепті кезең ____________________ жылға</w:t>
      </w:r>
    </w:p>
    <w:p>
      <w:pPr>
        <w:spacing w:after="0"/>
        <w:ind w:left="0"/>
        <w:jc w:val="both"/>
      </w:pPr>
      <w:r>
        <w:rPr>
          <w:rFonts w:ascii="Times New Roman"/>
          <w:b w:val="false"/>
          <w:i w:val="false"/>
          <w:color w:val="000000"/>
          <w:sz w:val="28"/>
        </w:rPr>
        <w:t>
      Индекс: нысан: 2-НТББӘ</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Бюджеттік бағдарлама әкімшісі: _______________</w:t>
      </w:r>
    </w:p>
    <w:p>
      <w:pPr>
        <w:spacing w:after="0"/>
        <w:ind w:left="0"/>
        <w:jc w:val="both"/>
      </w:pPr>
      <w:r>
        <w:rPr>
          <w:rFonts w:ascii="Times New Roman"/>
          <w:b w:val="false"/>
          <w:i w:val="false"/>
          <w:color w:val="000000"/>
          <w:sz w:val="28"/>
        </w:rPr>
        <w:t>
      Қайда ұсынылады: бюджетті атқару жөніндегі уәкілетті органға</w:t>
      </w:r>
    </w:p>
    <w:p>
      <w:pPr>
        <w:spacing w:after="0"/>
        <w:ind w:left="0"/>
        <w:jc w:val="both"/>
      </w:pPr>
      <w:r>
        <w:rPr>
          <w:rFonts w:ascii="Times New Roman"/>
          <w:b w:val="false"/>
          <w:i w:val="false"/>
          <w:color w:val="000000"/>
          <w:sz w:val="28"/>
        </w:rPr>
        <w:t xml:space="preserve">
      Мерзімділігі: ай сайын </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Келесі есепті айдан кейінгі 4 күнінен кешіктірмей және есепті қаржы жылынан кейінгі жылдың 18 қаңтарынан кешіктірмей.</w:t>
      </w:r>
    </w:p>
    <w:p>
      <w:pPr>
        <w:spacing w:after="0"/>
        <w:ind w:left="0"/>
        <w:jc w:val="both"/>
      </w:pPr>
      <w:r>
        <w:rPr>
          <w:rFonts w:ascii="Times New Roman"/>
          <w:b w:val="false"/>
          <w:i w:val="false"/>
          <w:color w:val="000000"/>
          <w:sz w:val="28"/>
        </w:rPr>
        <w:t>
      Бюджеттің түрі_________________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572"/>
        <w:gridCol w:w="572"/>
        <w:gridCol w:w="731"/>
        <w:gridCol w:w="2318"/>
        <w:gridCol w:w="2319"/>
        <w:gridCol w:w="2319"/>
        <w:gridCol w:w="1687"/>
        <w:gridCol w:w="1210"/>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ішіндеинвестжоба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бекітілген бюджет</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нақтыланған бюджет</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түзетілген бюджет</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бөлінген және есепті кезеңде РБ трансферттері есебінен іске асырылатыны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ЖБ төлемдері бойынша қаржыландыру жоспары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495"/>
        <w:gridCol w:w="2511"/>
        <w:gridCol w:w="585"/>
        <w:gridCol w:w="1853"/>
        <w:gridCol w:w="1794"/>
        <w:gridCol w:w="2902"/>
        <w:gridCol w:w="674"/>
        <w:gridCol w:w="495"/>
        <w:gridCol w:w="496"/>
      </w:tblGrid>
      <w:tr>
        <w:trPr>
          <w:trHeight w:val="30" w:hRule="atLeast"/>
        </w:trPr>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(11-баған /8- баған.х100)</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 баған.-7- баған</w:t>
            </w:r>
          </w:p>
        </w:tc>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 (11-баған -8-баған)</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(17-баған +18-баған +19-баған)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4"/>
        <w:gridCol w:w="2352"/>
        <w:gridCol w:w="1171"/>
        <w:gridCol w:w="2037"/>
        <w:gridCol w:w="991"/>
        <w:gridCol w:w="991"/>
        <w:gridCol w:w="994"/>
      </w:tblGrid>
      <w:tr>
        <w:trPr>
          <w:trHeight w:val="30" w:hRule="atLeast"/>
        </w:trPr>
        <w:tc>
          <w:tcPr>
            <w:tcW w:w="3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 баған-16- баған)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 (кiшi бағдарламаны) басқаруы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Жергілікті бюджеттік бағдарлама </w:t>
      </w:r>
    </w:p>
    <w:p>
      <w:pPr>
        <w:spacing w:after="0"/>
        <w:ind w:left="0"/>
        <w:jc w:val="both"/>
      </w:pPr>
      <w:r>
        <w:rPr>
          <w:rFonts w:ascii="Times New Roman"/>
          <w:b w:val="false"/>
          <w:i w:val="false"/>
          <w:color w:val="000000"/>
          <w:sz w:val="28"/>
        </w:rPr>
        <w:t xml:space="preserve">
      әкімшісінің басшысы ________________ ___________________________ </w:t>
      </w:r>
    </w:p>
    <w:p>
      <w:pPr>
        <w:spacing w:after="0"/>
        <w:ind w:left="0"/>
        <w:jc w:val="both"/>
      </w:pPr>
      <w:r>
        <w:rPr>
          <w:rFonts w:ascii="Times New Roman"/>
          <w:b w:val="false"/>
          <w:i w:val="false"/>
          <w:color w:val="000000"/>
          <w:sz w:val="28"/>
        </w:rPr>
        <w:t xml:space="preserve">
                                    (қолы) ( қолды таратып жазу) </w:t>
      </w:r>
    </w:p>
    <w:p>
      <w:pPr>
        <w:spacing w:after="0"/>
        <w:ind w:left="0"/>
        <w:jc w:val="both"/>
      </w:pPr>
      <w:r>
        <w:rPr>
          <w:rFonts w:ascii="Times New Roman"/>
          <w:b w:val="false"/>
          <w:i w:val="false"/>
          <w:color w:val="000000"/>
          <w:sz w:val="28"/>
        </w:rPr>
        <w:t xml:space="preserve">
      Қаржы қызметінің басшысы ________________ _____________________ </w:t>
      </w:r>
    </w:p>
    <w:p>
      <w:pPr>
        <w:spacing w:after="0"/>
        <w:ind w:left="0"/>
        <w:jc w:val="both"/>
      </w:pPr>
      <w:r>
        <w:rPr>
          <w:rFonts w:ascii="Times New Roman"/>
          <w:b w:val="false"/>
          <w:i w:val="false"/>
          <w:color w:val="000000"/>
          <w:sz w:val="28"/>
        </w:rPr>
        <w:t>
                                          (қолы) ( қолды таратып жазу)</w:t>
      </w:r>
    </w:p>
    <w:p>
      <w:pPr>
        <w:spacing w:after="0"/>
        <w:ind w:left="0"/>
        <w:jc w:val="both"/>
      </w:pPr>
      <w:r>
        <w:rPr>
          <w:rFonts w:ascii="Times New Roman"/>
          <w:b w:val="false"/>
          <w:i w:val="false"/>
          <w:color w:val="000000"/>
          <w:sz w:val="28"/>
        </w:rPr>
        <w:t>
      Ескертпе: Осы Нұсқаулықтың 42-тармағына сәйкес осы нысан бойынша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22 қарашадағы</w:t>
            </w:r>
            <w:r>
              <w:br/>
            </w:r>
            <w:r>
              <w:rPr>
                <w:rFonts w:ascii="Times New Roman"/>
                <w:b w:val="false"/>
                <w:i w:val="false"/>
                <w:color w:val="000000"/>
                <w:sz w:val="20"/>
              </w:rPr>
              <w:t>№ 1020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мониторинг </w:t>
            </w:r>
            <w:r>
              <w:br/>
            </w:r>
            <w:r>
              <w:rPr>
                <w:rFonts w:ascii="Times New Roman"/>
                <w:b w:val="false"/>
                <w:i w:val="false"/>
                <w:color w:val="000000"/>
                <w:sz w:val="20"/>
              </w:rPr>
              <w:t xml:space="preserve"> жүргізу нұсқаулығына </w:t>
            </w:r>
            <w:r>
              <w:br/>
            </w:r>
            <w:r>
              <w:rPr>
                <w:rFonts w:ascii="Times New Roman"/>
                <w:b w:val="false"/>
                <w:i w:val="false"/>
                <w:color w:val="000000"/>
                <w:sz w:val="20"/>
              </w:rPr>
              <w:t>15-1-қосымша</w:t>
            </w:r>
          </w:p>
        </w:tc>
      </w:tr>
    </w:tbl>
    <w:p>
      <w:pPr>
        <w:spacing w:after="0"/>
        <w:ind w:left="0"/>
        <w:jc w:val="left"/>
      </w:pPr>
      <w:r>
        <w:rPr>
          <w:rFonts w:ascii="Times New Roman"/>
          <w:b/>
          <w:i w:val="false"/>
          <w:color w:val="000000"/>
        </w:rPr>
        <w:t xml:space="preserve"> Әкімшілік деректер жинауға арналған нысан</w:t>
      </w:r>
    </w:p>
    <w:p>
      <w:pPr>
        <w:spacing w:after="0"/>
        <w:ind w:left="0"/>
        <w:jc w:val="both"/>
      </w:pPr>
      <w:r>
        <w:rPr>
          <w:rFonts w:ascii="Times New Roman"/>
          <w:b w:val="false"/>
          <w:i w:val="false"/>
          <w:color w:val="000000"/>
          <w:sz w:val="28"/>
        </w:rPr>
        <w:t>
      Ағымдағы нысаналы трансферттерді, нысаналы даму трансферттері мен аудандық (облыстық маңызы бар қаланың) бюджеттен бөлінген және республикалық бюджеттен берілетін трансферттер (кредиттер) есебінен іске асырылатын кредиттердің іске асырылу мониторингінің нәтижелері туралы аудандық маңызы бар қала, ауыл, кент, ауылдық округ әкімі аппаратының есебі</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____________________ жылдар</w:t>
      </w:r>
    </w:p>
    <w:p>
      <w:pPr>
        <w:spacing w:after="0"/>
        <w:ind w:left="0"/>
        <w:jc w:val="both"/>
      </w:pPr>
      <w:r>
        <w:rPr>
          <w:rFonts w:ascii="Times New Roman"/>
          <w:b w:val="false"/>
          <w:i w:val="false"/>
          <w:color w:val="000000"/>
          <w:sz w:val="28"/>
        </w:rPr>
        <w:t>
      Индекс: 2-НТАО нысан</w:t>
      </w:r>
    </w:p>
    <w:p>
      <w:pPr>
        <w:spacing w:after="0"/>
        <w:ind w:left="0"/>
        <w:jc w:val="both"/>
      </w:pPr>
      <w:r>
        <w:rPr>
          <w:rFonts w:ascii="Times New Roman"/>
          <w:b w:val="false"/>
          <w:i w:val="false"/>
          <w:color w:val="000000"/>
          <w:sz w:val="28"/>
        </w:rPr>
        <w:t>
      аудандық маңызы бар қала, ауыл, кент, ауылдық округтің атауы: ___________________</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аудандық маңызы бар қала, ауыл, кент, ауылдық округ әкімдерінің аппараты</w:t>
      </w:r>
    </w:p>
    <w:p>
      <w:pPr>
        <w:spacing w:after="0"/>
        <w:ind w:left="0"/>
        <w:jc w:val="both"/>
      </w:pPr>
      <w:r>
        <w:rPr>
          <w:rFonts w:ascii="Times New Roman"/>
          <w:b w:val="false"/>
          <w:i w:val="false"/>
          <w:color w:val="000000"/>
          <w:sz w:val="28"/>
        </w:rPr>
        <w:t xml:space="preserve">
      Қайда ұсынылады: аудан (облыстық маңызы бар қаланың) бюджетін атқару жөніндегі уәкілетті органға </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есепті айдан кейінгі айдың 4-нен кешіктірмей және есепті қаржы жылынан кейінгі жылдың 18 қаңтарынан кешіктірмей.</w:t>
      </w:r>
    </w:p>
    <w:p>
      <w:pPr>
        <w:spacing w:after="0"/>
        <w:ind w:left="0"/>
        <w:jc w:val="both"/>
      </w:pPr>
      <w:r>
        <w:rPr>
          <w:rFonts w:ascii="Times New Roman"/>
          <w:b w:val="false"/>
          <w:i w:val="false"/>
          <w:color w:val="000000"/>
          <w:sz w:val="28"/>
        </w:rPr>
        <w:t>
      Бюджеттің түрі: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378"/>
        <w:gridCol w:w="378"/>
        <w:gridCol w:w="484"/>
        <w:gridCol w:w="1534"/>
        <w:gridCol w:w="1535"/>
        <w:gridCol w:w="1429"/>
        <w:gridCol w:w="1116"/>
        <w:gridCol w:w="800"/>
        <w:gridCol w:w="588"/>
        <w:gridCol w:w="588"/>
        <w:gridCol w:w="3092"/>
      </w:tblGrid>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ішіндеинвестжоба</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бекітілген бюджет</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нақтыланған бюджет</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____ж. түзетілген бюджет</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бөлінген және есепті кезеңде РБ трансферттері есебінен іске асырылатыны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ЖБ төлемдері бойынша қаржыландыру жоспары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(11- баған /8- баған х100)</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2467"/>
        <w:gridCol w:w="2595"/>
        <w:gridCol w:w="3984"/>
        <w:gridCol w:w="975"/>
        <w:gridCol w:w="716"/>
        <w:gridCol w:w="717"/>
      </w:tblGrid>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2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орындалмауы(13-баған -7-баған)</w:t>
            </w:r>
          </w:p>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орындалмау сомасы (11-баған -8-баған)</w:t>
            </w:r>
          </w:p>
        </w:tc>
        <w:tc>
          <w:tcPr>
            <w:tcW w:w="3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бюджет қаражатын үнемдеу барлығы (17-баған +18 баған +19-баған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0"/>
        <w:gridCol w:w="2284"/>
        <w:gridCol w:w="1230"/>
        <w:gridCol w:w="2140"/>
        <w:gridCol w:w="1041"/>
        <w:gridCol w:w="1041"/>
        <w:gridCol w:w="1044"/>
      </w:tblGrid>
      <w:tr>
        <w:trPr>
          <w:trHeight w:val="30" w:hRule="atLeast"/>
        </w:trPr>
        <w:tc>
          <w:tcPr>
            <w:tcW w:w="3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(15-баған -16-баған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жеткізушілердің орындалмаған шарттық міндеттемелері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 (кiшi бағдарламаны) басқаруы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Аудандық маңызы бар қала, ауыл, кент, </w:t>
      </w:r>
    </w:p>
    <w:p>
      <w:pPr>
        <w:spacing w:after="0"/>
        <w:ind w:left="0"/>
        <w:jc w:val="both"/>
      </w:pPr>
      <w:r>
        <w:rPr>
          <w:rFonts w:ascii="Times New Roman"/>
          <w:b w:val="false"/>
          <w:i w:val="false"/>
          <w:color w:val="000000"/>
          <w:sz w:val="28"/>
        </w:rPr>
        <w:t xml:space="preserve">
      ауылдық округ әкімі </w:t>
      </w:r>
    </w:p>
    <w:p>
      <w:pPr>
        <w:spacing w:after="0"/>
        <w:ind w:left="0"/>
        <w:jc w:val="both"/>
      </w:pPr>
      <w:r>
        <w:rPr>
          <w:rFonts w:ascii="Times New Roman"/>
          <w:b w:val="false"/>
          <w:i w:val="false"/>
          <w:color w:val="000000"/>
          <w:sz w:val="28"/>
        </w:rPr>
        <w:t xml:space="preserve">
      ___________ _______________________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xml:space="preserve">
      Ескертпе: Осы Нұсқаулықтың 42-тармағына сәйкес нысанды толтыру бойынша түсіндірме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22 қарашадағы</w:t>
            </w:r>
            <w:r>
              <w:br/>
            </w:r>
            <w:r>
              <w:rPr>
                <w:rFonts w:ascii="Times New Roman"/>
                <w:b w:val="false"/>
                <w:i w:val="false"/>
                <w:color w:val="000000"/>
                <w:sz w:val="20"/>
              </w:rPr>
              <w:t>№ 1020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 xml:space="preserve"> жүргізу нұсқаулығына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Әкімшілік деректер жинауға арналған нысан</w:t>
      </w:r>
    </w:p>
    <w:p>
      <w:pPr>
        <w:spacing w:after="0"/>
        <w:ind w:left="0"/>
        <w:jc w:val="both"/>
      </w:pPr>
      <w:r>
        <w:rPr>
          <w:rFonts w:ascii="Times New Roman"/>
          <w:b w:val="false"/>
          <w:i w:val="false"/>
          <w:color w:val="000000"/>
          <w:sz w:val="28"/>
        </w:rPr>
        <w:t>
      ____________ жылғы жағдай бойынша облыстық бюджеттен бөлінген және республикалық бюджеттен берілетін трансферттер (кредиттер) есебінен іске асырылатын нысаналы ағымды трансферттерді, нысаналы даму трансферттерін және кредиттерді іске асыру мониторингінің нәтижелері туралы аудандардың, облыстық маңызы бар қалалардың бюджетті атқару жөніндегі уәкілетті органының есебі</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____________________ жылдар</w:t>
      </w:r>
    </w:p>
    <w:p>
      <w:pPr>
        <w:spacing w:after="0"/>
        <w:ind w:left="0"/>
        <w:jc w:val="both"/>
      </w:pPr>
      <w:r>
        <w:rPr>
          <w:rFonts w:ascii="Times New Roman"/>
          <w:b w:val="false"/>
          <w:i w:val="false"/>
          <w:color w:val="000000"/>
          <w:sz w:val="28"/>
        </w:rPr>
        <w:t>
      Индекс: нысан: 2-НТА</w:t>
      </w:r>
    </w:p>
    <w:p>
      <w:pPr>
        <w:spacing w:after="0"/>
        <w:ind w:left="0"/>
        <w:jc w:val="both"/>
      </w:pPr>
      <w:r>
        <w:rPr>
          <w:rFonts w:ascii="Times New Roman"/>
          <w:b w:val="false"/>
          <w:i w:val="false"/>
          <w:color w:val="000000"/>
          <w:sz w:val="28"/>
        </w:rPr>
        <w:t>
      Аудан (облыстық маңызы бар қала) атауы: ___________________</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органдар:</w:t>
      </w:r>
    </w:p>
    <w:p>
      <w:pPr>
        <w:spacing w:after="0"/>
        <w:ind w:left="0"/>
        <w:jc w:val="both"/>
      </w:pPr>
      <w:r>
        <w:rPr>
          <w:rFonts w:ascii="Times New Roman"/>
          <w:b w:val="false"/>
          <w:i w:val="false"/>
          <w:color w:val="000000"/>
          <w:sz w:val="28"/>
        </w:rPr>
        <w:t>
      Қайда ұсынылады жоғарыда тұрған бюджетті атқару жөніндегі уәкілетті органға</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есепті айдан кейінгі 7-інші күнінен кешіктірмей және есепті қаржы жылынан кейінгі жылдың 20-інші қаңтарынан кешіктірмей.</w:t>
      </w:r>
    </w:p>
    <w:p>
      <w:pPr>
        <w:spacing w:after="0"/>
        <w:ind w:left="0"/>
        <w:jc w:val="both"/>
      </w:pPr>
      <w:r>
        <w:rPr>
          <w:rFonts w:ascii="Times New Roman"/>
          <w:b w:val="false"/>
          <w:i w:val="false"/>
          <w:color w:val="000000"/>
          <w:sz w:val="28"/>
        </w:rPr>
        <w:t>
      Бюджеттің түрі: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682"/>
        <w:gridCol w:w="682"/>
        <w:gridCol w:w="2162"/>
        <w:gridCol w:w="2163"/>
        <w:gridCol w:w="2014"/>
        <w:gridCol w:w="1573"/>
        <w:gridCol w:w="1128"/>
        <w:gridCol w:w="830"/>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 жоба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бекітілген бюджет</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нақтыланған бюджет</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____ж. түзетілген бюджет</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бөлінген және есепті кезеңде РБ трансферттері есебінен іске асырылатыны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ЖБ төлемдері бойынша қаржыландыру жоспары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2282"/>
        <w:gridCol w:w="531"/>
        <w:gridCol w:w="1629"/>
        <w:gridCol w:w="1630"/>
        <w:gridCol w:w="2636"/>
        <w:gridCol w:w="612"/>
        <w:gridCol w:w="450"/>
        <w:gridCol w:w="450"/>
        <w:gridCol w:w="1631"/>
      </w:tblGrid>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(11- баған/8- баған х100)</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(13-баған.-7-баған)</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 (11-баған -8-баған)</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(17-баған +18-баған +19-баған)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(15-баған-16- 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9"/>
        <w:gridCol w:w="1687"/>
        <w:gridCol w:w="2936"/>
        <w:gridCol w:w="1428"/>
        <w:gridCol w:w="1428"/>
        <w:gridCol w:w="14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 себептері</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 (кiшi бағдарламаны) басқаруы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Ауданның, облыстық маңызы бар қаланың </w:t>
      </w:r>
    </w:p>
    <w:p>
      <w:pPr>
        <w:spacing w:after="0"/>
        <w:ind w:left="0"/>
        <w:jc w:val="both"/>
      </w:pPr>
      <w:r>
        <w:rPr>
          <w:rFonts w:ascii="Times New Roman"/>
          <w:b w:val="false"/>
          <w:i w:val="false"/>
          <w:color w:val="000000"/>
          <w:sz w:val="28"/>
        </w:rPr>
        <w:t xml:space="preserve">
      бюджетті атқару жөніндегі </w:t>
      </w:r>
    </w:p>
    <w:p>
      <w:pPr>
        <w:spacing w:after="0"/>
        <w:ind w:left="0"/>
        <w:jc w:val="both"/>
      </w:pPr>
      <w:r>
        <w:rPr>
          <w:rFonts w:ascii="Times New Roman"/>
          <w:b w:val="false"/>
          <w:i w:val="false"/>
          <w:color w:val="000000"/>
          <w:sz w:val="28"/>
        </w:rPr>
        <w:t xml:space="preserve">
      уәкілетті органының басшысы ___________ _______________________ </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22 қарашадағы</w:t>
            </w:r>
            <w:r>
              <w:br/>
            </w:r>
            <w:r>
              <w:rPr>
                <w:rFonts w:ascii="Times New Roman"/>
                <w:b w:val="false"/>
                <w:i w:val="false"/>
                <w:color w:val="000000"/>
                <w:sz w:val="20"/>
              </w:rPr>
              <w:t>№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 xml:space="preserve"> жүргізу нұсқаулығына</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Әкімшілік деректер жинауға арналған нысан</w:t>
      </w:r>
    </w:p>
    <w:p>
      <w:pPr>
        <w:spacing w:after="0"/>
        <w:ind w:left="0"/>
        <w:jc w:val="both"/>
      </w:pPr>
      <w:r>
        <w:rPr>
          <w:rFonts w:ascii="Times New Roman"/>
          <w:b w:val="false"/>
          <w:i w:val="false"/>
          <w:color w:val="000000"/>
          <w:sz w:val="28"/>
        </w:rPr>
        <w:t>
      ____________ жылғы жағдай бойынша республикалық бюджеттен бөлінген нысаналы ағымды трансферттерді, нысаналы даму трансферттерін және кредиттерді іске асыру мониторингінің нәтижелері туралы облыстың, республикалық маңызы бар қаланың және астананың бюджетті атқару жөніндегі уәкілетті органының есебі</w:t>
      </w:r>
    </w:p>
    <w:p>
      <w:pPr>
        <w:spacing w:after="0"/>
        <w:ind w:left="0"/>
        <w:jc w:val="both"/>
      </w:pPr>
      <w:r>
        <w:rPr>
          <w:rFonts w:ascii="Times New Roman"/>
          <w:b w:val="false"/>
          <w:i w:val="false"/>
          <w:color w:val="000000"/>
          <w:sz w:val="28"/>
        </w:rPr>
        <w:t>
      _________ қаржы жылындағы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Индекс: нысан:2-НТО</w:t>
      </w:r>
    </w:p>
    <w:p>
      <w:pPr>
        <w:spacing w:after="0"/>
        <w:ind w:left="0"/>
        <w:jc w:val="both"/>
      </w:pPr>
      <w:r>
        <w:rPr>
          <w:rFonts w:ascii="Times New Roman"/>
          <w:b w:val="false"/>
          <w:i w:val="false"/>
          <w:color w:val="000000"/>
          <w:sz w:val="28"/>
        </w:rPr>
        <w:t>
       Облыстың, республикалық маңызы бар қаланың және астананың</w:t>
      </w:r>
    </w:p>
    <w:p>
      <w:pPr>
        <w:spacing w:after="0"/>
        <w:ind w:left="0"/>
        <w:jc w:val="both"/>
      </w:pPr>
      <w:r>
        <w:rPr>
          <w:rFonts w:ascii="Times New Roman"/>
          <w:b w:val="false"/>
          <w:i w:val="false"/>
          <w:color w:val="000000"/>
          <w:sz w:val="28"/>
        </w:rPr>
        <w:t>
      атауы: ___________________</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w:t>
      </w:r>
    </w:p>
    <w:p>
      <w:pPr>
        <w:spacing w:after="0"/>
        <w:ind w:left="0"/>
        <w:jc w:val="both"/>
      </w:pPr>
      <w:r>
        <w:rPr>
          <w:rFonts w:ascii="Times New Roman"/>
          <w:b w:val="false"/>
          <w:i w:val="false"/>
          <w:color w:val="000000"/>
          <w:sz w:val="28"/>
        </w:rPr>
        <w:t>
      Қайда ұсынылады: бюджетті атқару жөніндегі орталық уәкілетті органға</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есепті айдан кейінгі 10-ыншы күнінен кешіктірмей және есепті қаржы жылынан кейінгі жылдың 25-інші қаңтарынан кешіктірмей.</w:t>
      </w:r>
    </w:p>
    <w:p>
      <w:pPr>
        <w:spacing w:after="0"/>
        <w:ind w:left="0"/>
        <w:jc w:val="both"/>
      </w:pPr>
      <w:r>
        <w:rPr>
          <w:rFonts w:ascii="Times New Roman"/>
          <w:b w:val="false"/>
          <w:i w:val="false"/>
          <w:color w:val="000000"/>
          <w:sz w:val="28"/>
        </w:rPr>
        <w:t>
      Бюджеттің түрі_________________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527"/>
        <w:gridCol w:w="674"/>
        <w:gridCol w:w="674"/>
        <w:gridCol w:w="2136"/>
        <w:gridCol w:w="2137"/>
        <w:gridCol w:w="2137"/>
        <w:gridCol w:w="1554"/>
        <w:gridCol w:w="1114"/>
        <w:gridCol w:w="820"/>
      </w:tblGrid>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 жоба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бекітілген бюджет</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нақтыланған бюджет</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түзетілген бюджет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бөлінген және есепті кезеңде РБ трансферттері есебінен іске асырылатыны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ЖБ төлемдері бойынша қаржыландыру жоспары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w:t>
            </w:r>
            <w:r>
              <w:br/>
            </w:r>
            <w:r>
              <w:rPr>
                <w:rFonts w:ascii="Times New Roman"/>
                <w:b w:val="false"/>
                <w:i w:val="false"/>
                <w:color w:val="000000"/>
                <w:sz w:val="20"/>
              </w:rPr>
              <w:t>
лар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w:t>
            </w:r>
            <w:r>
              <w:br/>
            </w:r>
            <w:r>
              <w:rPr>
                <w:rFonts w:ascii="Times New Roman"/>
                <w:b w:val="false"/>
                <w:i w:val="false"/>
                <w:color w:val="000000"/>
                <w:sz w:val="20"/>
              </w:rPr>
              <w:t>
лары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2702"/>
        <w:gridCol w:w="608"/>
        <w:gridCol w:w="1865"/>
        <w:gridCol w:w="1865"/>
        <w:gridCol w:w="3015"/>
        <w:gridCol w:w="700"/>
        <w:gridCol w:w="515"/>
        <w:gridCol w:w="516"/>
      </w:tblGrid>
      <w:tr>
        <w:trPr>
          <w:trHeight w:val="30" w:hRule="atLeast"/>
        </w:trPr>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(11- баған./8- баған х100)</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(13-баған -7-баған)</w:t>
            </w:r>
          </w:p>
        </w:tc>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 (11-баған -8-баған)</w:t>
            </w:r>
          </w:p>
        </w:tc>
        <w:tc>
          <w:tcPr>
            <w:tcW w:w="3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(17-баған +18-баған +19-баған)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9"/>
        <w:gridCol w:w="2387"/>
        <w:gridCol w:w="1188"/>
        <w:gridCol w:w="2067"/>
        <w:gridCol w:w="1005"/>
        <w:gridCol w:w="1005"/>
        <w:gridCol w:w="1009"/>
      </w:tblGrid>
      <w:tr>
        <w:trPr>
          <w:trHeight w:val="30" w:hRule="atLeast"/>
        </w:trPr>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(15-баған -16-баған)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 (кiшi бағдарламаны) басқаруы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Бюджетті атқару жөнінде уәкілетті </w:t>
      </w:r>
    </w:p>
    <w:p>
      <w:pPr>
        <w:spacing w:after="0"/>
        <w:ind w:left="0"/>
        <w:jc w:val="both"/>
      </w:pPr>
      <w:r>
        <w:rPr>
          <w:rFonts w:ascii="Times New Roman"/>
          <w:b w:val="false"/>
          <w:i w:val="false"/>
          <w:color w:val="000000"/>
          <w:sz w:val="28"/>
        </w:rPr>
        <w:t>
      органның басшысы _________ _____________________</w:t>
      </w:r>
    </w:p>
    <w:p>
      <w:pPr>
        <w:spacing w:after="0"/>
        <w:ind w:left="0"/>
        <w:jc w:val="both"/>
      </w:pPr>
      <w:r>
        <w:rPr>
          <w:rFonts w:ascii="Times New Roman"/>
          <w:b w:val="false"/>
          <w:i w:val="false"/>
          <w:color w:val="000000"/>
          <w:sz w:val="28"/>
        </w:rPr>
        <w:t xml:space="preserve">
                              (қолы) (қолды таратып жазу) </w:t>
      </w:r>
    </w:p>
    <w:p>
      <w:pPr>
        <w:spacing w:after="0"/>
        <w:ind w:left="0"/>
        <w:jc w:val="both"/>
      </w:pPr>
      <w:r>
        <w:rPr>
          <w:rFonts w:ascii="Times New Roman"/>
          <w:b w:val="false"/>
          <w:i w:val="false"/>
          <w:color w:val="000000"/>
          <w:sz w:val="28"/>
        </w:rPr>
        <w:t xml:space="preserve">
      Облыстың, республикалық маңызы </w:t>
      </w:r>
    </w:p>
    <w:p>
      <w:pPr>
        <w:spacing w:after="0"/>
        <w:ind w:left="0"/>
        <w:jc w:val="both"/>
      </w:pPr>
      <w:r>
        <w:rPr>
          <w:rFonts w:ascii="Times New Roman"/>
          <w:b w:val="false"/>
          <w:i w:val="false"/>
          <w:color w:val="000000"/>
          <w:sz w:val="28"/>
        </w:rPr>
        <w:t xml:space="preserve">
      бар қаланың және астананың бюджетті атқару </w:t>
      </w:r>
    </w:p>
    <w:p>
      <w:pPr>
        <w:spacing w:after="0"/>
        <w:ind w:left="0"/>
        <w:jc w:val="both"/>
      </w:pPr>
      <w:r>
        <w:rPr>
          <w:rFonts w:ascii="Times New Roman"/>
          <w:b w:val="false"/>
          <w:i w:val="false"/>
          <w:color w:val="000000"/>
          <w:sz w:val="28"/>
        </w:rPr>
        <w:t xml:space="preserve">
      жөніндегі уәкілетті органының басшысы _____________ 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xml:space="preserve">
      Ескертпе: Осы Нұсқаулықтың 42-тармағына сәйкес осы нысан бойынша түсіндірме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22 қарашадағы</w:t>
            </w:r>
            <w:r>
              <w:br/>
            </w:r>
            <w:r>
              <w:rPr>
                <w:rFonts w:ascii="Times New Roman"/>
                <w:b w:val="false"/>
                <w:i w:val="false"/>
                <w:color w:val="000000"/>
                <w:sz w:val="20"/>
              </w:rPr>
              <w:t>№ 1020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мониторинг </w:t>
            </w:r>
            <w:r>
              <w:br/>
            </w:r>
            <w:r>
              <w:rPr>
                <w:rFonts w:ascii="Times New Roman"/>
                <w:b w:val="false"/>
                <w:i w:val="false"/>
                <w:color w:val="000000"/>
                <w:sz w:val="20"/>
              </w:rPr>
              <w:t xml:space="preserve"> жүргізу нұсқаулығына </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Әкімшілік деректер жинауға арналған нысан</w:t>
      </w:r>
    </w:p>
    <w:p>
      <w:pPr>
        <w:spacing w:after="0"/>
        <w:ind w:left="0"/>
        <w:jc w:val="both"/>
      </w:pPr>
      <w:r>
        <w:rPr>
          <w:rFonts w:ascii="Times New Roman"/>
          <w:b w:val="false"/>
          <w:i w:val="false"/>
          <w:color w:val="000000"/>
          <w:sz w:val="28"/>
        </w:rPr>
        <w:t>
      Бюджеттік бағдарламалардың (кіші бағдарламалардың) іске асырылуы туралы есеп _________ қаржы жылындағы есепті кезең</w:t>
      </w:r>
    </w:p>
    <w:p>
      <w:pPr>
        <w:spacing w:after="0"/>
        <w:ind w:left="0"/>
        <w:jc w:val="both"/>
      </w:pPr>
      <w:r>
        <w:rPr>
          <w:rFonts w:ascii="Times New Roman"/>
          <w:b w:val="false"/>
          <w:i w:val="false"/>
          <w:color w:val="000000"/>
          <w:sz w:val="28"/>
        </w:rPr>
        <w:t>
      Индекс: нысан:4-РББ</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Бюджеттік бағдарлама әкімшілері</w:t>
      </w:r>
    </w:p>
    <w:p>
      <w:pPr>
        <w:spacing w:after="0"/>
        <w:ind w:left="0"/>
        <w:jc w:val="both"/>
      </w:pPr>
      <w:r>
        <w:rPr>
          <w:rFonts w:ascii="Times New Roman"/>
          <w:b w:val="false"/>
          <w:i w:val="false"/>
          <w:color w:val="000000"/>
          <w:sz w:val="28"/>
        </w:rPr>
        <w:t>
      Қайда ұсынылады: бюджетті атқару жөніндегі уәкілетті органға (аудандық маңызы бар қалалар, ауылдар, кенттер, ауылдық округтер әкімдерінің аппаратына)</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 республикалық бюджеттік бағдарламалардың әкімшілері, облыстың, ауданның (облыстық маңызы бар қаланың), аудандық маңызы бар қаланың, ауылдың, кенттің, ауылдық округтің бюджеттік бағдарламалар әкімшілері үшін - есептi қаржы жылынан кейiнгi жылдың 1 ақпанына дейін;</w:t>
      </w:r>
    </w:p>
    <w:p>
      <w:pPr>
        <w:spacing w:after="0"/>
        <w:ind w:left="0"/>
        <w:jc w:val="both"/>
      </w:pPr>
      <w:r>
        <w:rPr>
          <w:rFonts w:ascii="Times New Roman"/>
          <w:b w:val="false"/>
          <w:i w:val="false"/>
          <w:color w:val="000000"/>
          <w:sz w:val="28"/>
        </w:rPr>
        <w:t xml:space="preserve">
      - республикалық маңызы бар қаланың және астананың бюджеттік бағдарламалар әкімшілері үшін – есептi қаржы жылынан кейiнгi жылдың 21 қаңтарына дейін. </w:t>
      </w:r>
    </w:p>
    <w:p>
      <w:pPr>
        <w:spacing w:after="0"/>
        <w:ind w:left="0"/>
        <w:jc w:val="both"/>
      </w:pPr>
      <w:r>
        <w:rPr>
          <w:rFonts w:ascii="Times New Roman"/>
          <w:b w:val="false"/>
          <w:i w:val="false"/>
          <w:color w:val="000000"/>
          <w:sz w:val="28"/>
        </w:rPr>
        <w:t xml:space="preserve">
      Бюджеттiк бағдарлама әкiмшiсiнiң коды мен атауы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Бюджеттiк бағдарламаның коды мен атауы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Бюджеттiк бағдарламаның түрi: </w:t>
      </w:r>
    </w:p>
    <w:p>
      <w:pPr>
        <w:spacing w:after="0"/>
        <w:ind w:left="0"/>
        <w:jc w:val="both"/>
      </w:pPr>
      <w:r>
        <w:rPr>
          <w:rFonts w:ascii="Times New Roman"/>
          <w:b w:val="false"/>
          <w:i w:val="false"/>
          <w:color w:val="000000"/>
          <w:sz w:val="28"/>
        </w:rPr>
        <w:t xml:space="preserve">
      мемлекеттiк басқару деңгейiне қарай_______________________________________ </w:t>
      </w:r>
    </w:p>
    <w:p>
      <w:pPr>
        <w:spacing w:after="0"/>
        <w:ind w:left="0"/>
        <w:jc w:val="both"/>
      </w:pPr>
      <w:r>
        <w:rPr>
          <w:rFonts w:ascii="Times New Roman"/>
          <w:b w:val="false"/>
          <w:i w:val="false"/>
          <w:color w:val="000000"/>
          <w:sz w:val="28"/>
        </w:rPr>
        <w:t xml:space="preserve">
      мазмұнына қарай ________________________________________________________ </w:t>
      </w:r>
    </w:p>
    <w:p>
      <w:pPr>
        <w:spacing w:after="0"/>
        <w:ind w:left="0"/>
        <w:jc w:val="both"/>
      </w:pPr>
      <w:r>
        <w:rPr>
          <w:rFonts w:ascii="Times New Roman"/>
          <w:b w:val="false"/>
          <w:i w:val="false"/>
          <w:color w:val="000000"/>
          <w:sz w:val="28"/>
        </w:rPr>
        <w:t xml:space="preserve">
      iске асыру тәсiлiне қарай __________________________________________________ </w:t>
      </w:r>
    </w:p>
    <w:p>
      <w:pPr>
        <w:spacing w:after="0"/>
        <w:ind w:left="0"/>
        <w:jc w:val="both"/>
      </w:pPr>
      <w:r>
        <w:rPr>
          <w:rFonts w:ascii="Times New Roman"/>
          <w:b w:val="false"/>
          <w:i w:val="false"/>
          <w:color w:val="000000"/>
          <w:sz w:val="28"/>
        </w:rPr>
        <w:t xml:space="preserve">
      ағымдағы/даму _________________________________________________________ </w:t>
      </w:r>
    </w:p>
    <w:p>
      <w:pPr>
        <w:spacing w:after="0"/>
        <w:ind w:left="0"/>
        <w:jc w:val="both"/>
      </w:pPr>
      <w:r>
        <w:rPr>
          <w:rFonts w:ascii="Times New Roman"/>
          <w:b w:val="false"/>
          <w:i w:val="false"/>
          <w:color w:val="000000"/>
          <w:sz w:val="28"/>
        </w:rPr>
        <w:t xml:space="preserve">
      Бюджеттік бағдарламалардың мақсаты______________________________________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Бюджеттік бағдарламалардың </w:t>
      </w:r>
    </w:p>
    <w:p>
      <w:pPr>
        <w:spacing w:after="0"/>
        <w:ind w:left="0"/>
        <w:jc w:val="both"/>
      </w:pPr>
      <w:r>
        <w:rPr>
          <w:rFonts w:ascii="Times New Roman"/>
          <w:b w:val="false"/>
          <w:i w:val="false"/>
          <w:color w:val="000000"/>
          <w:sz w:val="28"/>
        </w:rPr>
        <w:t xml:space="preserve">
      сипаты__________________________________________________________________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3"/>
        <w:gridCol w:w="605"/>
        <w:gridCol w:w="605"/>
        <w:gridCol w:w="626"/>
        <w:gridCol w:w="2567"/>
        <w:gridCol w:w="3874"/>
        <w:gridCol w:w="2500"/>
      </w:tblGrid>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 бойынша шығыстар</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(4-баған - 3-баған)</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 х100)</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 қаражатының игерілмеу себептері</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 бойынша шығыстардың жиыны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түпкiлiктi нәтижесі</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Бюджеттiк кіші бағдарламалардың коды және атауы___________________________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Бюджеттiк кіші бағдарламалардың түрі:</w:t>
      </w:r>
    </w:p>
    <w:p>
      <w:pPr>
        <w:spacing w:after="0"/>
        <w:ind w:left="0"/>
        <w:jc w:val="both"/>
      </w:pPr>
      <w:r>
        <w:rPr>
          <w:rFonts w:ascii="Times New Roman"/>
          <w:b w:val="false"/>
          <w:i w:val="false"/>
          <w:color w:val="000000"/>
          <w:sz w:val="28"/>
        </w:rPr>
        <w:t xml:space="preserve">
      мазмұнына қарай: ___ ____________________________________________________ </w:t>
      </w:r>
    </w:p>
    <w:p>
      <w:pPr>
        <w:spacing w:after="0"/>
        <w:ind w:left="0"/>
        <w:jc w:val="both"/>
      </w:pPr>
      <w:r>
        <w:rPr>
          <w:rFonts w:ascii="Times New Roman"/>
          <w:b w:val="false"/>
          <w:i w:val="false"/>
          <w:color w:val="000000"/>
          <w:sz w:val="28"/>
        </w:rPr>
        <w:t xml:space="preserve">
      ағымдағы/даму __________________________________________________________ </w:t>
      </w:r>
    </w:p>
    <w:p>
      <w:pPr>
        <w:spacing w:after="0"/>
        <w:ind w:left="0"/>
        <w:jc w:val="both"/>
      </w:pPr>
      <w:r>
        <w:rPr>
          <w:rFonts w:ascii="Times New Roman"/>
          <w:b w:val="false"/>
          <w:i w:val="false"/>
          <w:color w:val="000000"/>
          <w:sz w:val="28"/>
        </w:rPr>
        <w:t xml:space="preserve">
      Бюджеттік кіші бағдарламалардың сипаты ___________________________________ </w:t>
      </w:r>
    </w:p>
    <w:p>
      <w:pPr>
        <w:spacing w:after="0"/>
        <w:ind w:left="0"/>
        <w:jc w:val="both"/>
      </w:pPr>
      <w:r>
        <w:rPr>
          <w:rFonts w:ascii="Times New Roman"/>
          <w:b w:val="false"/>
          <w:i w:val="false"/>
          <w:color w:val="000000"/>
          <w:sz w:val="28"/>
        </w:rPr>
        <w:t>
      _________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599"/>
        <w:gridCol w:w="599"/>
        <w:gridCol w:w="619"/>
        <w:gridCol w:w="2539"/>
        <w:gridCol w:w="3833"/>
        <w:gridCol w:w="2826"/>
      </w:tblGrid>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(4-баған - 3-баған)</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 х100)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бағдарлама/кіші бағдарлама қаражатының игерілмеу себептері</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кіші бағдарлама бойынша шығыстар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(4-баған - 3-баған)</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 х100)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 қаражатының игерілмеу себептері</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кіші бағдарлама бойынша шығыстардың жиыны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Бюджеттiк кіші бағдарламалардың коды және атауы 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Бюджеттiк кіші бағдарламалардың түрі: </w:t>
      </w:r>
    </w:p>
    <w:p>
      <w:pPr>
        <w:spacing w:after="0"/>
        <w:ind w:left="0"/>
        <w:jc w:val="both"/>
      </w:pPr>
      <w:r>
        <w:rPr>
          <w:rFonts w:ascii="Times New Roman"/>
          <w:b w:val="false"/>
          <w:i w:val="false"/>
          <w:color w:val="000000"/>
          <w:sz w:val="28"/>
        </w:rPr>
        <w:t xml:space="preserve">
      мазмұнына қарай: _______________________________________________________ </w:t>
      </w:r>
    </w:p>
    <w:p>
      <w:pPr>
        <w:spacing w:after="0"/>
        <w:ind w:left="0"/>
        <w:jc w:val="both"/>
      </w:pPr>
      <w:r>
        <w:rPr>
          <w:rFonts w:ascii="Times New Roman"/>
          <w:b w:val="false"/>
          <w:i w:val="false"/>
          <w:color w:val="000000"/>
          <w:sz w:val="28"/>
        </w:rPr>
        <w:t xml:space="preserve">
      ағымдағы/даму _________________________________________________________ </w:t>
      </w:r>
    </w:p>
    <w:p>
      <w:pPr>
        <w:spacing w:after="0"/>
        <w:ind w:left="0"/>
        <w:jc w:val="both"/>
      </w:pPr>
      <w:r>
        <w:rPr>
          <w:rFonts w:ascii="Times New Roman"/>
          <w:b w:val="false"/>
          <w:i w:val="false"/>
          <w:color w:val="000000"/>
          <w:sz w:val="28"/>
        </w:rPr>
        <w:t xml:space="preserve">
      Бюджеттік кіші бағдарламалардың сипаты 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591"/>
        <w:gridCol w:w="591"/>
        <w:gridCol w:w="611"/>
        <w:gridCol w:w="2669"/>
        <w:gridCol w:w="3781"/>
        <w:gridCol w:w="2789"/>
      </w:tblGrid>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көрсеткіші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(4-баған - 3-баған)</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 х100)</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бағдарлама/кіші бағдарлама қаражатының игерілмеу себептері</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кіші бағдарлама бойынша шығыстар</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(4-баған - 3-баған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 х100)</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 қаражатының игерілмеу себептері</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кіші бағдарлама бойынша шығыстардың жиыны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Бюджеттік бағдарламалар </w:t>
      </w:r>
    </w:p>
    <w:p>
      <w:pPr>
        <w:spacing w:after="0"/>
        <w:ind w:left="0"/>
        <w:jc w:val="both"/>
      </w:pPr>
      <w:r>
        <w:rPr>
          <w:rFonts w:ascii="Times New Roman"/>
          <w:b w:val="false"/>
          <w:i w:val="false"/>
          <w:color w:val="000000"/>
          <w:sz w:val="28"/>
        </w:rPr>
        <w:t xml:space="preserve">
      әкімшісінің басшысы немесе </w:t>
      </w:r>
    </w:p>
    <w:p>
      <w:pPr>
        <w:spacing w:after="0"/>
        <w:ind w:left="0"/>
        <w:jc w:val="both"/>
      </w:pPr>
      <w:r>
        <w:rPr>
          <w:rFonts w:ascii="Times New Roman"/>
          <w:b w:val="false"/>
          <w:i w:val="false"/>
          <w:color w:val="000000"/>
          <w:sz w:val="28"/>
        </w:rPr>
        <w:t xml:space="preserve">
      Мәслихат хатшысы немесе </w:t>
      </w:r>
    </w:p>
    <w:p>
      <w:pPr>
        <w:spacing w:after="0"/>
        <w:ind w:left="0"/>
        <w:jc w:val="both"/>
      </w:pPr>
      <w:r>
        <w:rPr>
          <w:rFonts w:ascii="Times New Roman"/>
          <w:b w:val="false"/>
          <w:i w:val="false"/>
          <w:color w:val="000000"/>
          <w:sz w:val="28"/>
        </w:rPr>
        <w:t xml:space="preserve">
      ревизиялық комиссияның төрағасы __________ _____________________ </w:t>
      </w:r>
    </w:p>
    <w:p>
      <w:pPr>
        <w:spacing w:after="0"/>
        <w:ind w:left="0"/>
        <w:jc w:val="both"/>
      </w:pPr>
      <w:r>
        <w:rPr>
          <w:rFonts w:ascii="Times New Roman"/>
          <w:b w:val="false"/>
          <w:i w:val="false"/>
          <w:color w:val="000000"/>
          <w:sz w:val="28"/>
        </w:rPr>
        <w:t xml:space="preserve">
                                                (қолы) (қолды таратып жазу) </w:t>
      </w:r>
    </w:p>
    <w:p>
      <w:pPr>
        <w:spacing w:after="0"/>
        <w:ind w:left="0"/>
        <w:jc w:val="both"/>
      </w:pPr>
      <w:r>
        <w:rPr>
          <w:rFonts w:ascii="Times New Roman"/>
          <w:b w:val="false"/>
          <w:i w:val="false"/>
          <w:color w:val="000000"/>
          <w:sz w:val="28"/>
        </w:rPr>
        <w:t xml:space="preserve">
      Бас бухгалтер __________ 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Ескертпе: Осы Нұсқаулықтың 49-тармағына сәйкес нысанды толтыру бойынша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22 қарашадағы</w:t>
            </w:r>
            <w:r>
              <w:br/>
            </w:r>
            <w:r>
              <w:rPr>
                <w:rFonts w:ascii="Times New Roman"/>
                <w:b w:val="false"/>
                <w:i w:val="false"/>
                <w:color w:val="000000"/>
                <w:sz w:val="20"/>
              </w:rPr>
              <w:t>№ 1020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мониторинг </w:t>
            </w:r>
            <w:r>
              <w:br/>
            </w:r>
            <w:r>
              <w:rPr>
                <w:rFonts w:ascii="Times New Roman"/>
                <w:b w:val="false"/>
                <w:i w:val="false"/>
                <w:color w:val="000000"/>
                <w:sz w:val="20"/>
              </w:rPr>
              <w:t xml:space="preserve"> жүргізу нұсқаулығына</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Әкімшілік деректер жинауға арналған нысан</w:t>
      </w:r>
    </w:p>
    <w:p>
      <w:pPr>
        <w:spacing w:after="0"/>
        <w:ind w:left="0"/>
        <w:jc w:val="both"/>
      </w:pPr>
      <w:r>
        <w:rPr>
          <w:rFonts w:ascii="Times New Roman"/>
          <w:b w:val="false"/>
          <w:i w:val="false"/>
          <w:color w:val="000000"/>
          <w:sz w:val="28"/>
        </w:rPr>
        <w:t>
      Бөлінген ағымдағы нысаналы трансферттерді пайдалану есебінен қол жеткізілген тікелей және түпкілікті нәтижелер туралы есеп</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_________ қаржы жылы</w:t>
      </w:r>
    </w:p>
    <w:p>
      <w:pPr>
        <w:spacing w:after="0"/>
        <w:ind w:left="0"/>
        <w:jc w:val="both"/>
      </w:pPr>
      <w:r>
        <w:rPr>
          <w:rFonts w:ascii="Times New Roman"/>
          <w:b w:val="false"/>
          <w:i w:val="false"/>
          <w:color w:val="000000"/>
          <w:sz w:val="28"/>
        </w:rPr>
        <w:t>
      Индекс: нысан: 5-НТ</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______________________________________ бюджеттік бағдарламалардың әкімшілері</w:t>
      </w:r>
    </w:p>
    <w:p>
      <w:pPr>
        <w:spacing w:after="0"/>
        <w:ind w:left="0"/>
        <w:jc w:val="both"/>
      </w:pPr>
      <w:r>
        <w:rPr>
          <w:rFonts w:ascii="Times New Roman"/>
          <w:b w:val="false"/>
          <w:i w:val="false"/>
          <w:color w:val="000000"/>
          <w:sz w:val="28"/>
        </w:rPr>
        <w:t>
      Қайда ұсынылады:жоғары тұрған бюджеттің бюджеттік бағдарламалар әкімшілеріне,</w:t>
      </w:r>
    </w:p>
    <w:p>
      <w:pPr>
        <w:spacing w:after="0"/>
        <w:ind w:left="0"/>
        <w:jc w:val="both"/>
      </w:pPr>
      <w:r>
        <w:rPr>
          <w:rFonts w:ascii="Times New Roman"/>
          <w:b w:val="false"/>
          <w:i w:val="false"/>
          <w:color w:val="000000"/>
          <w:sz w:val="28"/>
        </w:rPr>
        <w:t>
      бюджетті атқару жөніндегі орталық уәкілетті органға</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 аудандық маңызы бар қалалардың, ауылдардың, кенттердің, ауылдық округтердің бюджеттік бағдарламалар әкімшілері үшін есептi жылдан кейiнгi жылдың 18 қаңтарына дейін;</w:t>
      </w:r>
    </w:p>
    <w:p>
      <w:pPr>
        <w:spacing w:after="0"/>
        <w:ind w:left="0"/>
        <w:jc w:val="both"/>
      </w:pPr>
      <w:r>
        <w:rPr>
          <w:rFonts w:ascii="Times New Roman"/>
          <w:b w:val="false"/>
          <w:i w:val="false"/>
          <w:color w:val="000000"/>
          <w:sz w:val="28"/>
        </w:rPr>
        <w:t>
      - ауданның (облыстық маңызы бар қаланың) бюджеттік бағдарламалар әкімшілері үшін – есептi жылдан кейiнгi жылдың 20 қаңтарына дейін;</w:t>
      </w:r>
    </w:p>
    <w:p>
      <w:pPr>
        <w:spacing w:after="0"/>
        <w:ind w:left="0"/>
        <w:jc w:val="both"/>
      </w:pPr>
      <w:r>
        <w:rPr>
          <w:rFonts w:ascii="Times New Roman"/>
          <w:b w:val="false"/>
          <w:i w:val="false"/>
          <w:color w:val="000000"/>
          <w:sz w:val="28"/>
        </w:rPr>
        <w:t>
      - облыстың (астананың, республикалық маңызы бар қаланың) бюджеттік бағдарламалар әкімшілері үшін – есептi жылдан кейiнгi жылдың 25 қаңтарына дейін;</w:t>
      </w:r>
    </w:p>
    <w:p>
      <w:pPr>
        <w:spacing w:after="0"/>
        <w:ind w:left="0"/>
        <w:jc w:val="both"/>
      </w:pPr>
      <w:r>
        <w:rPr>
          <w:rFonts w:ascii="Times New Roman"/>
          <w:b w:val="false"/>
          <w:i w:val="false"/>
          <w:color w:val="000000"/>
          <w:sz w:val="28"/>
        </w:rPr>
        <w:t>
      - республикалық бюджеттік бағдарламалар әкімшілері үшін - есептiден кейiнгi жылдың 1 ақпанына дейін.</w:t>
      </w:r>
    </w:p>
    <w:p>
      <w:pPr>
        <w:spacing w:after="0"/>
        <w:ind w:left="0"/>
        <w:jc w:val="both"/>
      </w:pP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Жоғары тұрған бюджеттен берілген нысаналы трансферттер қаражатының сомасы 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(бюджеттік бағдарламаның (кіші бағдарламаның) атауы)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(бюджеттік бағдарламаның (кіші бағдарламаның)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724"/>
        <w:gridCol w:w="724"/>
        <w:gridCol w:w="543"/>
        <w:gridCol w:w="543"/>
        <w:gridCol w:w="1501"/>
        <w:gridCol w:w="1198"/>
        <w:gridCol w:w="544"/>
        <w:gridCol w:w="498"/>
        <w:gridCol w:w="498"/>
        <w:gridCol w:w="896"/>
        <w:gridCol w:w="844"/>
        <w:gridCol w:w="998"/>
        <w:gridCol w:w="422"/>
        <w:gridCol w:w="422"/>
        <w:gridCol w:w="1402"/>
      </w:tblGrid>
      <w:tr>
        <w:trPr>
          <w:trHeight w:val="3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 (жоспарланып отырған іс-шаралар)</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жоспарлы мәндері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нақты орындалуы, нәтижелерге қол жеткізу сатысы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жеткізу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атқару, мың теңге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Атқарылмауы, мың теңге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үнемдеу,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мың теңге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жеткізбеу (асыра орындау) себептері</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көрсеткіштер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нақты қол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жеткізбеу (асыра орындау) себептері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Бюджеттік бюджеттік бағдарлама </w:t>
      </w:r>
    </w:p>
    <w:p>
      <w:pPr>
        <w:spacing w:after="0"/>
        <w:ind w:left="0"/>
        <w:jc w:val="both"/>
      </w:pPr>
      <w:r>
        <w:rPr>
          <w:rFonts w:ascii="Times New Roman"/>
          <w:b w:val="false"/>
          <w:i w:val="false"/>
          <w:color w:val="000000"/>
          <w:sz w:val="28"/>
        </w:rPr>
        <w:t xml:space="preserve">
      әкімшісінің басшысы ______________ ____________________________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нысанды толтыру бойынша түсіндірме осы Нұсқаулықтың 54-тармағында келтірілген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