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16200" w14:textId="8a162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2018 жылғы 22 қарашадағы № 1549 бұйрығы. Қазақстан Республикасының Әділет министрлігінде 2018 жылғы 26 қарашада № 17779 болып тіркелді. Күші жойылды - Қазақстан Республикасы Әділет министрінің 2019 жылғы 26 маусымдағы № 349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26.06.2019 </w:t>
      </w:r>
      <w:r>
        <w:rPr>
          <w:rFonts w:ascii="Times New Roman"/>
          <w:b w:val="false"/>
          <w:i w:val="false"/>
          <w:color w:val="ff0000"/>
          <w:sz w:val="28"/>
        </w:rPr>
        <w:t>№ 349</w:t>
      </w:r>
      <w:r>
        <w:rPr>
          <w:rFonts w:ascii="Times New Roman"/>
          <w:b w:val="false"/>
          <w:i w:val="false"/>
          <w:color w:val="ff0000"/>
          <w:sz w:val="28"/>
        </w:rPr>
        <w:t xml:space="preserve"> (01.07.2019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Әдiлет министрiнiң кейбiр бұйрықтарына мынадай өзгерістер мен толықтырулар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Әділет министрінің 11.04.2019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
    <w:p>
      <w:pPr>
        <w:spacing w:after="0"/>
        <w:ind w:left="0"/>
        <w:jc w:val="both"/>
      </w:pPr>
      <w:r>
        <w:rPr>
          <w:rFonts w:ascii="Times New Roman"/>
          <w:b w:val="false"/>
          <w:i w:val="false"/>
          <w:color w:val="000000"/>
          <w:sz w:val="28"/>
        </w:rPr>
        <w:t xml:space="preserve">
      2) "Заңды тұлғаларды, филиалдар мен өкілдіктерді тіркеу мәселелері бойынша мемлекеттік көрсетілетін қызметтер стандарттарын бекіту туралы" Қазақстан Республикасы Әділет министрінің 2015 жылғы 24 сәуірдегі № 233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11384 болып тіркелген, "Әділет" ақпараттық-құқықтық жүйесінде 2015 жылғы 9 шілдеде жарияланған) мынадай өзгерістер мен толықтырулар енгізілсін:</w:t>
      </w:r>
    </w:p>
    <w:bookmarkEnd w:id="2"/>
    <w:bookmarkStart w:name="z31" w:id="3"/>
    <w:p>
      <w:pPr>
        <w:spacing w:after="0"/>
        <w:ind w:left="0"/>
        <w:jc w:val="both"/>
      </w:pPr>
      <w:r>
        <w:rPr>
          <w:rFonts w:ascii="Times New Roman"/>
          <w:b w:val="false"/>
          <w:i w:val="false"/>
          <w:color w:val="000000"/>
          <w:sz w:val="28"/>
        </w:rPr>
        <w:t xml:space="preserve">
      көрсетілген бұйрықпен бекiтiлген "Заңды тұлғаларды мемлекеттік тіркеу, олардың филиалдары мен өкілдіктерін есептік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
    <w:bookmarkStart w:name="z32" w:id="4"/>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End w:id="4"/>
    <w:bookmarkStart w:name="z33" w:id="5"/>
    <w:p>
      <w:pPr>
        <w:spacing w:after="0"/>
        <w:ind w:left="0"/>
        <w:jc w:val="both"/>
      </w:pPr>
      <w:r>
        <w:rPr>
          <w:rFonts w:ascii="Times New Roman"/>
          <w:b w:val="false"/>
          <w:i w:val="false"/>
          <w:color w:val="000000"/>
          <w:sz w:val="28"/>
        </w:rPr>
        <w:t>
      "2) порталда - акционерлік қоғамдарды, олардың филиалдарын (өкілдіктерін) қоспағанда, шағын және орта кәсіпкерлік субъектілеріне жататын заңды тұлғаларды мемлекеттік тіркеу, өтініш берілген кезден бастап жұмыс күнінің бір сағаты ішінде көрсетіледі.</w:t>
      </w:r>
    </w:p>
    <w:bookmarkEnd w:id="5"/>
    <w:bookmarkStart w:name="z34" w:id="6"/>
    <w:p>
      <w:pPr>
        <w:spacing w:after="0"/>
        <w:ind w:left="0"/>
        <w:jc w:val="both"/>
      </w:pPr>
      <w:r>
        <w:rPr>
          <w:rFonts w:ascii="Times New Roman"/>
          <w:b w:val="false"/>
          <w:i w:val="false"/>
          <w:color w:val="000000"/>
          <w:sz w:val="28"/>
        </w:rPr>
        <w:t>
      Құжаттар топтамасы толық ұсынылмаған, оларда кемшіліктер болған, құрылтай құжаттары бойынша сарапшының (маманның) қорытындысын алу қажеттігі болған жағдайларда, сондай-ақ Қазақстан Республикасының заңнамалық актілерінде көзделген өзге де негіздер бойынша заңды тұлғаны, филиалды немесе өкілдікті мемлекеттік (есептік) тіркеу мерзімі анықталған кемшіліктер жойылғанға немесе тиісті қорытынды (сараптама) алынғанға дейін тоқтатылатұрады.</w:t>
      </w:r>
    </w:p>
    <w:bookmarkEnd w:id="6"/>
    <w:bookmarkStart w:name="z35" w:id="7"/>
    <w:p>
      <w:pPr>
        <w:spacing w:after="0"/>
        <w:ind w:left="0"/>
        <w:jc w:val="both"/>
      </w:pPr>
      <w:r>
        <w:rPr>
          <w:rFonts w:ascii="Times New Roman"/>
          <w:b w:val="false"/>
          <w:i w:val="false"/>
          <w:color w:val="000000"/>
          <w:sz w:val="28"/>
        </w:rPr>
        <w:t>
      Банктерді, республикалық және өңірлік мәртебесі бар қоғамдық және діни бірлестіктерді, оның ішінде саяси партияларды, шетелдік және халықаралық коммерциялық емес үкіметтік емес бірлестіктердің филиалдары мен өкілдіктерін мемлекеттік (есептік) тіркеуді Қазақстан Республикасының Әділет министрлігі (бұдан әрі - Министрлік) жүргізеді.</w:t>
      </w:r>
    </w:p>
    <w:bookmarkEnd w:id="7"/>
    <w:bookmarkStart w:name="z36" w:id="8"/>
    <w:p>
      <w:pPr>
        <w:spacing w:after="0"/>
        <w:ind w:left="0"/>
        <w:jc w:val="both"/>
      </w:pPr>
      <w:r>
        <w:rPr>
          <w:rFonts w:ascii="Times New Roman"/>
          <w:b w:val="false"/>
          <w:i w:val="false"/>
          <w:color w:val="000000"/>
          <w:sz w:val="28"/>
        </w:rPr>
        <w:t>
      Жергілікті мәртебесі бар қоғамдық және діни бірлестіктерді, қорларды және заңды тұлғалардың бірлестіктерін мемлекеттік тіркеуді, тиісті облыстағы және Астана, Алматы және Шымкент қалаларындағы қоғамдық және діни бірлестіктердің филиалдары мен өкілдіктерін есептік тіркеуді облыстардың, Астана, Алматы мен Шымкент қалаларының Әділет департаменттері жүзеге асырады.</w:t>
      </w:r>
    </w:p>
    <w:bookmarkEnd w:id="8"/>
    <w:bookmarkStart w:name="z37" w:id="9"/>
    <w:p>
      <w:pPr>
        <w:spacing w:after="0"/>
        <w:ind w:left="0"/>
        <w:jc w:val="both"/>
      </w:pPr>
      <w:r>
        <w:rPr>
          <w:rFonts w:ascii="Times New Roman"/>
          <w:b w:val="false"/>
          <w:i w:val="false"/>
          <w:color w:val="000000"/>
          <w:sz w:val="28"/>
        </w:rPr>
        <w:t>
      Министрлікте, облыстық және Астана, Алматы мен Шымкент қалаларының Әділет департаменттерінде тіркеуге жататындардан басқа, тиісті облыстарда құрылған, қайта ұйымдастырылған заңды тұлғаларды мемлекеттік тіркеуді және филиалдар мен өкілдіктерді есептік тіркеуді Қазақстан Республикасы Әділет министрлігінің аудандық (қалалық) Әділет басқармалары жүзеге асырады.";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9" w:id="10"/>
    <w:p>
      <w:pPr>
        <w:spacing w:after="0"/>
        <w:ind w:left="0"/>
        <w:jc w:val="both"/>
      </w:pPr>
      <w:r>
        <w:rPr>
          <w:rFonts w:ascii="Times New Roman"/>
          <w:b w:val="false"/>
          <w:i w:val="false"/>
          <w:color w:val="000000"/>
          <w:sz w:val="28"/>
        </w:rPr>
        <w:t>
      "5. Мемлекеттік қызмет көрсету нысаны: электронды/қағаз түрінде.";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1" w:id="11"/>
    <w:p>
      <w:pPr>
        <w:spacing w:after="0"/>
        <w:ind w:left="0"/>
        <w:jc w:val="both"/>
      </w:pPr>
      <w:r>
        <w:rPr>
          <w:rFonts w:ascii="Times New Roman"/>
          <w:b w:val="false"/>
          <w:i w:val="false"/>
          <w:color w:val="000000"/>
          <w:sz w:val="28"/>
        </w:rPr>
        <w:t>
      "6. Мемлекеттік қызмет көрсету нәтижесі:</w:t>
      </w:r>
    </w:p>
    <w:bookmarkEnd w:id="11"/>
    <w:bookmarkStart w:name="z42" w:id="12"/>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заңды тұлғаны мемлекеттік тіркеу туралы және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филиалды (өкілдікті) есептік тіркеу туралы анықтама (бұдан әрі - анықтама)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жазбаша түрде дәлелді бас тарту.</w:t>
      </w:r>
    </w:p>
    <w:bookmarkEnd w:id="12"/>
    <w:bookmarkStart w:name="z43" w:id="13"/>
    <w:p>
      <w:pPr>
        <w:spacing w:after="0"/>
        <w:ind w:left="0"/>
        <w:jc w:val="both"/>
      </w:pPr>
      <w:r>
        <w:rPr>
          <w:rFonts w:ascii="Times New Roman"/>
          <w:b w:val="false"/>
          <w:i w:val="false"/>
          <w:color w:val="000000"/>
          <w:sz w:val="28"/>
        </w:rPr>
        <w:t>
      Порталға жүгінген кезде, көрсетілетін қызметті алушының "жеке кабинетіне" электрондық цифрлық қолтаңбамен (бұдан әрі - ЭЦҚ) куәландырылған электрондық құжат нысанындағы мемлекеттік қызмет көрсету нәтижесі жолданады.</w:t>
      </w:r>
    </w:p>
    <w:bookmarkEnd w:id="13"/>
    <w:bookmarkStart w:name="z44" w:id="14"/>
    <w:p>
      <w:pPr>
        <w:spacing w:after="0"/>
        <w:ind w:left="0"/>
        <w:jc w:val="both"/>
      </w:pPr>
      <w:r>
        <w:rPr>
          <w:rFonts w:ascii="Times New Roman"/>
          <w:b w:val="false"/>
          <w:i w:val="false"/>
          <w:color w:val="000000"/>
          <w:sz w:val="28"/>
        </w:rPr>
        <w:t>
      Мемлекеттік қызмет көрсету нәтижесін ұсыну нысаны: электрондық/қағаз түрінде.</w:t>
      </w:r>
    </w:p>
    <w:bookmarkEnd w:id="14"/>
    <w:bookmarkStart w:name="z45" w:id="15"/>
    <w:p>
      <w:pPr>
        <w:spacing w:after="0"/>
        <w:ind w:left="0"/>
        <w:jc w:val="both"/>
      </w:pPr>
      <w:r>
        <w:rPr>
          <w:rFonts w:ascii="Times New Roman"/>
          <w:b w:val="false"/>
          <w:i w:val="false"/>
          <w:color w:val="000000"/>
          <w:sz w:val="28"/>
        </w:rPr>
        <w:t xml:space="preserve">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өтінішті қабылдаудан бас тартады және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7" w:id="16"/>
    <w:p>
      <w:pPr>
        <w:spacing w:after="0"/>
        <w:ind w:left="0"/>
        <w:jc w:val="both"/>
      </w:pPr>
      <w:r>
        <w:rPr>
          <w:rFonts w:ascii="Times New Roman"/>
          <w:b w:val="false"/>
          <w:i w:val="false"/>
          <w:color w:val="000000"/>
          <w:sz w:val="28"/>
        </w:rPr>
        <w:t>
      "7. Мемлекеттік көрсетілетін қызмет шағын және орта кәсіпкерлік субъектілеріне жататын заңды тұлғаларды қоспағанда, заңды тұлғаларға (бұдан әрі - көрсетілетін қызметті алушы) ақылы көрсетіледі.</w:t>
      </w:r>
    </w:p>
    <w:bookmarkEnd w:id="16"/>
    <w:bookmarkStart w:name="z48" w:id="17"/>
    <w:p>
      <w:pPr>
        <w:spacing w:after="0"/>
        <w:ind w:left="0"/>
        <w:jc w:val="both"/>
      </w:pPr>
      <w:r>
        <w:rPr>
          <w:rFonts w:ascii="Times New Roman"/>
          <w:b w:val="false"/>
          <w:i w:val="false"/>
          <w:color w:val="000000"/>
          <w:sz w:val="28"/>
        </w:rPr>
        <w:t xml:space="preserve">
      Мемлекеттік көрсетілетін қызмет үшін тіркеу алымы белгіленген. Тіркеу алымының сомасы осы стандартқа </w:t>
      </w:r>
      <w:r>
        <w:rPr>
          <w:rFonts w:ascii="Times New Roman"/>
          <w:b w:val="false"/>
          <w:i w:val="false"/>
          <w:color w:val="000000"/>
          <w:sz w:val="28"/>
        </w:rPr>
        <w:t>4-қосымшасына</w:t>
      </w:r>
      <w:r>
        <w:rPr>
          <w:rFonts w:ascii="Times New Roman"/>
          <w:b w:val="false"/>
          <w:i w:val="false"/>
          <w:color w:val="000000"/>
          <w:sz w:val="28"/>
        </w:rPr>
        <w:t xml:space="preserve"> сәйкес "Салық және бюджетке төленетін басқа да міндетті төлемдер туралы (Салық кодексі)" 2017 жылғы 25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мөлшерлеме бойынша есептеледі және салық салу объектісінің тіркеу орны бойынша тиісті құжаттар берілгенге дейін төленеді.</w:t>
      </w:r>
    </w:p>
    <w:bookmarkEnd w:id="17"/>
    <w:bookmarkStart w:name="z49" w:id="18"/>
    <w:p>
      <w:pPr>
        <w:spacing w:after="0"/>
        <w:ind w:left="0"/>
        <w:jc w:val="both"/>
      </w:pPr>
      <w:r>
        <w:rPr>
          <w:rFonts w:ascii="Times New Roman"/>
          <w:b w:val="false"/>
          <w:i w:val="false"/>
          <w:color w:val="000000"/>
          <w:sz w:val="28"/>
        </w:rPr>
        <w:t>
      Мемлекеттік көрсетілетін қызметті алуға электрондық сұрау салу берілген жағдайда, төлем портал арқылы "электрондық үкімет" төлем шлюзі арқылы жүзеге асырылады.";</w:t>
      </w:r>
    </w:p>
    <w:bookmarkEnd w:id="18"/>
    <w:bookmarkStart w:name="z50" w:id="19"/>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End w:id="19"/>
    <w:bookmarkStart w:name="z51" w:id="20"/>
    <w:p>
      <w:pPr>
        <w:spacing w:after="0"/>
        <w:ind w:left="0"/>
        <w:jc w:val="both"/>
      </w:pPr>
      <w:r>
        <w:rPr>
          <w:rFonts w:ascii="Times New Roman"/>
          <w:b w:val="false"/>
          <w:i w:val="false"/>
          <w:color w:val="000000"/>
          <w:sz w:val="28"/>
        </w:rPr>
        <w:t>
      "1) заңды тұлғаларды мемлекеттік тіркеу үшін:</w:t>
      </w:r>
    </w:p>
    <w:bookmarkEnd w:id="20"/>
    <w:bookmarkStart w:name="z52" w:id="21"/>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нысандар бойынша өтініштер (бұдан әрі - өтініш);</w:t>
      </w:r>
    </w:p>
    <w:bookmarkEnd w:id="21"/>
    <w:bookmarkStart w:name="z53" w:id="22"/>
    <w:p>
      <w:pPr>
        <w:spacing w:after="0"/>
        <w:ind w:left="0"/>
        <w:jc w:val="both"/>
      </w:pPr>
      <w:r>
        <w:rPr>
          <w:rFonts w:ascii="Times New Roman"/>
          <w:b w:val="false"/>
          <w:i w:val="false"/>
          <w:color w:val="000000"/>
          <w:sz w:val="28"/>
        </w:rPr>
        <w:t>
      қызметінің мәні қаржылық қызметтер көрсету болып табылатын заңды тұлғаларды мемлекеттік тіркеу үшін Қазақстан Республикасы Ұлттық Банкінің рұқсаты қосымша ұсынылады;</w:t>
      </w:r>
    </w:p>
    <w:bookmarkEnd w:id="22"/>
    <w:bookmarkStart w:name="z54" w:id="23"/>
    <w:p>
      <w:pPr>
        <w:spacing w:after="0"/>
        <w:ind w:left="0"/>
        <w:jc w:val="both"/>
      </w:pPr>
      <w:r>
        <w:rPr>
          <w:rFonts w:ascii="Times New Roman"/>
          <w:b w:val="false"/>
          <w:i w:val="false"/>
          <w:color w:val="000000"/>
          <w:sz w:val="28"/>
        </w:rPr>
        <w:t xml:space="preserve">
      тиісті тауар нарығында монополиялық жағдайға ие нарық субъектілеріне жататын заңды тұлғаларды, сондай-ақ мемлекеттік кәсіпорындарды, акцияларының (жарғылық капиталға қатысу үлестерінің) елу пайыздан астамы мемлекетке тиесілі заңды тұлғаларды және өз қызметін Қазақстан Республикасының аумағында жүзеге асыратын олармен үлестес тұлғаларды, мұндай құру 2015 жылғы 29 қазандағы Қазақстан Республикасының Кәсіпкерлік кодексінің </w:t>
      </w:r>
      <w:r>
        <w:rPr>
          <w:rFonts w:ascii="Times New Roman"/>
          <w:b w:val="false"/>
          <w:i w:val="false"/>
          <w:color w:val="000000"/>
          <w:sz w:val="28"/>
        </w:rPr>
        <w:t>172-бабында</w:t>
      </w:r>
      <w:r>
        <w:rPr>
          <w:rFonts w:ascii="Times New Roman"/>
          <w:b w:val="false"/>
          <w:i w:val="false"/>
          <w:color w:val="000000"/>
          <w:sz w:val="28"/>
        </w:rPr>
        <w:t xml:space="preserve"> тікелей көзделген жағдайларды қоспағанда, мемлекеттік тіркеу үшін тіркеуші орган монополияға қарсы органның келісімімен жүзеге асырады;</w:t>
      </w:r>
    </w:p>
    <w:bookmarkEnd w:id="23"/>
    <w:bookmarkStart w:name="z55" w:id="24"/>
    <w:p>
      <w:pPr>
        <w:spacing w:after="0"/>
        <w:ind w:left="0"/>
        <w:jc w:val="both"/>
      </w:pPr>
      <w:r>
        <w:rPr>
          <w:rFonts w:ascii="Times New Roman"/>
          <w:b w:val="false"/>
          <w:i w:val="false"/>
          <w:color w:val="000000"/>
          <w:sz w:val="28"/>
        </w:rPr>
        <w:t xml:space="preserve">
      орта және ірі кәсiпкерлiк субъектiсіне жататын заңды тұлғаларды мемлекеттiк тіркеу үшін өтінішке құрылтайшы немесе құрылтайшылардың бірі не шетелдік немесе шетелдік заңды тұлға, Қазақстан Республикасының Үкiметi немесе мемлекеттік органдар не Қазақстан Республикасының Ұлттық Банкі жалғыз құрылтайшы не құрылтайшылардың бірі болып табылатын жағдайларда, құрылтайшының уәкілеттік берген адамы қол қояды және "Заңды тұлғаларды мемлекеттік тіркеу және филиалдар мен өкілдіктерді есептік тіркеу туралы" 1995 жылғы 17 сәуірдегі Қазақстан Республикасының Заңының </w:t>
      </w:r>
      <w:r>
        <w:rPr>
          <w:rFonts w:ascii="Times New Roman"/>
          <w:b w:val="false"/>
          <w:i w:val="false"/>
          <w:color w:val="000000"/>
          <w:sz w:val="28"/>
        </w:rPr>
        <w:t>6-бабында</w:t>
      </w:r>
      <w:r>
        <w:rPr>
          <w:rFonts w:ascii="Times New Roman"/>
          <w:b w:val="false"/>
          <w:i w:val="false"/>
          <w:color w:val="000000"/>
          <w:sz w:val="28"/>
        </w:rPr>
        <w:t xml:space="preserve"> көзделген жағдайларда нотариаттық тәртiппен куәландырылған құрылтай құжаттарын қоса бере отырып, оны тіркеуші органға береді;</w:t>
      </w:r>
    </w:p>
    <w:bookmarkEnd w:id="24"/>
    <w:bookmarkStart w:name="z56" w:id="25"/>
    <w:p>
      <w:pPr>
        <w:spacing w:after="0"/>
        <w:ind w:left="0"/>
        <w:jc w:val="both"/>
      </w:pPr>
      <w:r>
        <w:rPr>
          <w:rFonts w:ascii="Times New Roman"/>
          <w:b w:val="false"/>
          <w:i w:val="false"/>
          <w:color w:val="000000"/>
          <w:sz w:val="28"/>
        </w:rPr>
        <w:t xml:space="preserve">
      орта кәсiпкерлiк субъектісіне жататын заңды тұлғаны мемлекеттiк тіркеу үшін құрылтайшы (құрылтайшылар) осы стандартқа </w:t>
      </w:r>
      <w:r>
        <w:rPr>
          <w:rFonts w:ascii="Times New Roman"/>
          <w:b w:val="false"/>
          <w:i w:val="false"/>
          <w:color w:val="000000"/>
          <w:sz w:val="28"/>
        </w:rPr>
        <w:t>9-1-қосымшаға</w:t>
      </w:r>
      <w:r>
        <w:rPr>
          <w:rFonts w:ascii="Times New Roman"/>
          <w:b w:val="false"/>
          <w:i w:val="false"/>
          <w:color w:val="000000"/>
          <w:sz w:val="28"/>
        </w:rPr>
        <w:t xml:space="preserve"> сәйкес нысан бойынша орта кәсіпкерлік субъектісін мемлекеттік тіркеу туралыжәне банктік шотты ашуға және қызметкерді жазатайым оқиғалардан міндетті сақтандыруға (заңды тұлғаның құрылтайшысы (құрылтайшылары) қызметті жеке тұлғалармен еңбек қатынастарын жасамай жүзеге асыратын жағдайларды қоспағанда) өтініш береді;</w:t>
      </w:r>
    </w:p>
    <w:bookmarkEnd w:id="25"/>
    <w:bookmarkStart w:name="z57" w:id="26"/>
    <w:p>
      <w:pPr>
        <w:spacing w:after="0"/>
        <w:ind w:left="0"/>
        <w:jc w:val="both"/>
      </w:pPr>
      <w:r>
        <w:rPr>
          <w:rFonts w:ascii="Times New Roman"/>
          <w:b w:val="false"/>
          <w:i w:val="false"/>
          <w:color w:val="000000"/>
          <w:sz w:val="28"/>
        </w:rPr>
        <w:t xml:space="preserve">
      жеке кәсіпкерлік субъектісіне жатпайтын заңды тұлғаларды мемлекеттік тіркеу үшін өтінішке құрылтайшы (құрылтайшылар) не осыған уәкілеттік берілген адам қол қояды және оны "Акционерлік қоғамдар туралы" 2003 жылғы 13 мамырдағы Қазақстан Республикасы Заңының </w:t>
      </w:r>
      <w:r>
        <w:rPr>
          <w:rFonts w:ascii="Times New Roman"/>
          <w:b w:val="false"/>
          <w:i w:val="false"/>
          <w:color w:val="000000"/>
          <w:sz w:val="28"/>
        </w:rPr>
        <w:t>8-бабында</w:t>
      </w:r>
      <w:r>
        <w:rPr>
          <w:rFonts w:ascii="Times New Roman"/>
          <w:b w:val="false"/>
          <w:i w:val="false"/>
          <w:color w:val="000000"/>
          <w:sz w:val="28"/>
        </w:rPr>
        <w:t xml:space="preserve">, "Сақтандыру қызметі туралы" 2000 жылғы 18 желтоқсандағы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және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25-бабында</w:t>
      </w:r>
      <w:r>
        <w:rPr>
          <w:rFonts w:ascii="Times New Roman"/>
          <w:b w:val="false"/>
          <w:i w:val="false"/>
          <w:color w:val="000000"/>
          <w:sz w:val="28"/>
        </w:rPr>
        <w:t xml:space="preserve"> көзделген жағдайларда, нотариаттық тәртiппен куәландырылған құрылтай құжаттарын қоса бере отырып, тіркеуші органға береді;</w:t>
      </w:r>
    </w:p>
    <w:bookmarkEnd w:id="26"/>
    <w:bookmarkStart w:name="z58" w:id="27"/>
    <w:p>
      <w:pPr>
        <w:spacing w:after="0"/>
        <w:ind w:left="0"/>
        <w:jc w:val="both"/>
      </w:pPr>
      <w:r>
        <w:rPr>
          <w:rFonts w:ascii="Times New Roman"/>
          <w:b w:val="false"/>
          <w:i w:val="false"/>
          <w:color w:val="000000"/>
          <w:sz w:val="28"/>
        </w:rPr>
        <w:t>
      акционерлiк қоғам:</w:t>
      </w:r>
    </w:p>
    <w:bookmarkEnd w:id="27"/>
    <w:p>
      <w:pPr>
        <w:spacing w:after="0"/>
        <w:ind w:left="0"/>
        <w:jc w:val="both"/>
      </w:pPr>
      <w:r>
        <w:rPr>
          <w:rFonts w:ascii="Times New Roman"/>
          <w:b w:val="false"/>
          <w:i w:val="false"/>
          <w:color w:val="000000"/>
          <w:sz w:val="28"/>
        </w:rPr>
        <w:t>
      өз қызметін үлгілік жарғы негізінде жүзеге асыратын акционерлік қоғамды қоспағанда, жарғы;</w:t>
      </w:r>
    </w:p>
    <w:p>
      <w:pPr>
        <w:spacing w:after="0"/>
        <w:ind w:left="0"/>
        <w:jc w:val="both"/>
      </w:pPr>
      <w:r>
        <w:rPr>
          <w:rFonts w:ascii="Times New Roman"/>
          <w:b w:val="false"/>
          <w:i w:val="false"/>
          <w:color w:val="000000"/>
          <w:sz w:val="28"/>
        </w:rPr>
        <w:t>
      құрылтай жиналысының хаттамасы немесе жалғыз қатысушының шешімі;</w:t>
      </w:r>
    </w:p>
    <w:p>
      <w:pPr>
        <w:spacing w:after="0"/>
        <w:ind w:left="0"/>
        <w:jc w:val="both"/>
      </w:pPr>
      <w:r>
        <w:rPr>
          <w:rFonts w:ascii="Times New Roman"/>
          <w:b w:val="false"/>
          <w:i w:val="false"/>
          <w:color w:val="000000"/>
          <w:sz w:val="28"/>
        </w:rPr>
        <w:t>
      шағын және орта кәсіпкерлік субъектілеріне жататын заңды тұлғаларды қоспағанда,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p>
      <w:pPr>
        <w:spacing w:after="0"/>
        <w:ind w:left="0"/>
        <w:jc w:val="both"/>
      </w:pPr>
      <w:r>
        <w:rPr>
          <w:rFonts w:ascii="Times New Roman"/>
          <w:b w:val="false"/>
          <w:i w:val="false"/>
          <w:color w:val="000000"/>
          <w:sz w:val="28"/>
        </w:rPr>
        <w:t>
      Егер заңды тұлғатиісті тауар нарығында монополиялық жағдайға ие нарық субъектілеріне, сондай-ақ акцияларының (жарғылық капиталға қатысу үлестерінің) елу пайыздан астамы мемлекетке тиесілі мемлекеттік кәсіпорындарды заңды тұлғаларды және құру Қазақстан Республикасының заңдарында өз қызметін Қазақстан Республикасының аумағында жүзеге асыратын олармен үлестес тұлғаларға жатқан жағдайда тікелей көзделген жағдайларды қоспағанда, тіркеуші орган монополияға қарсы органның алдын-ала келісімімен жүзеге асырылады;</w:t>
      </w:r>
    </w:p>
    <w:p>
      <w:pPr>
        <w:spacing w:after="0"/>
        <w:ind w:left="0"/>
        <w:jc w:val="both"/>
      </w:pPr>
      <w:r>
        <w:rPr>
          <w:rFonts w:ascii="Times New Roman"/>
          <w:b w:val="false"/>
          <w:i w:val="false"/>
          <w:color w:val="000000"/>
          <w:sz w:val="28"/>
        </w:rPr>
        <w:t>
      коммандиттік серiктестiк:</w:t>
      </w:r>
    </w:p>
    <w:p>
      <w:pPr>
        <w:spacing w:after="0"/>
        <w:ind w:left="0"/>
        <w:jc w:val="both"/>
      </w:pPr>
      <w:r>
        <w:rPr>
          <w:rFonts w:ascii="Times New Roman"/>
          <w:b w:val="false"/>
          <w:i w:val="false"/>
          <w:color w:val="000000"/>
          <w:sz w:val="28"/>
        </w:rPr>
        <w:t>
      шағын және орта кәсіпкерлік субъектілеріне жататын заңды тұлғаларды қоспағанда,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p>
      <w:pPr>
        <w:spacing w:after="0"/>
        <w:ind w:left="0"/>
        <w:jc w:val="both"/>
      </w:pPr>
      <w:r>
        <w:rPr>
          <w:rFonts w:ascii="Times New Roman"/>
          <w:b w:val="false"/>
          <w:i w:val="false"/>
          <w:color w:val="000000"/>
          <w:sz w:val="28"/>
        </w:rPr>
        <w:t>
      толық серiктестiк:</w:t>
      </w:r>
    </w:p>
    <w:p>
      <w:pPr>
        <w:spacing w:after="0"/>
        <w:ind w:left="0"/>
        <w:jc w:val="both"/>
      </w:pPr>
      <w:r>
        <w:rPr>
          <w:rFonts w:ascii="Times New Roman"/>
          <w:b w:val="false"/>
          <w:i w:val="false"/>
          <w:color w:val="000000"/>
          <w:sz w:val="28"/>
        </w:rPr>
        <w:t>
      шағын және орта кәсіпкерлік субъектілеріне жататын заңды тұлғаларды қоспағанда,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p>
      <w:pPr>
        <w:spacing w:after="0"/>
        <w:ind w:left="0"/>
        <w:jc w:val="both"/>
      </w:pPr>
      <w:r>
        <w:rPr>
          <w:rFonts w:ascii="Times New Roman"/>
          <w:b w:val="false"/>
          <w:i w:val="false"/>
          <w:color w:val="000000"/>
          <w:sz w:val="28"/>
        </w:rPr>
        <w:t>
      өндiрiстiк кооператив:</w:t>
      </w:r>
    </w:p>
    <w:p>
      <w:pPr>
        <w:spacing w:after="0"/>
        <w:ind w:left="0"/>
        <w:jc w:val="both"/>
      </w:pPr>
      <w:r>
        <w:rPr>
          <w:rFonts w:ascii="Times New Roman"/>
          <w:b w:val="false"/>
          <w:i w:val="false"/>
          <w:color w:val="000000"/>
          <w:sz w:val="28"/>
        </w:rPr>
        <w:t>
      тегi, аты, әкесiнiң аты (ол болған кезде), ЖСН, тұрғылықты жерін көрсете отырып, өндiрiстiк кооператив мүшелерiнiң тiзiмi;</w:t>
      </w:r>
    </w:p>
    <w:p>
      <w:pPr>
        <w:spacing w:after="0"/>
        <w:ind w:left="0"/>
        <w:jc w:val="both"/>
      </w:pPr>
      <w:r>
        <w:rPr>
          <w:rFonts w:ascii="Times New Roman"/>
          <w:b w:val="false"/>
          <w:i w:val="false"/>
          <w:color w:val="000000"/>
          <w:sz w:val="28"/>
        </w:rPr>
        <w:t>
      шағын және орта кәсіпкерлік субъектілеріне жататын заңды тұлғаларды қоспағанда,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p>
      <w:pPr>
        <w:spacing w:after="0"/>
        <w:ind w:left="0"/>
        <w:jc w:val="both"/>
      </w:pPr>
      <w:r>
        <w:rPr>
          <w:rFonts w:ascii="Times New Roman"/>
          <w:b w:val="false"/>
          <w:i w:val="false"/>
          <w:color w:val="000000"/>
          <w:sz w:val="28"/>
        </w:rPr>
        <w:t>
      тұтыну кооперативi:</w:t>
      </w:r>
    </w:p>
    <w:p>
      <w:pPr>
        <w:spacing w:after="0"/>
        <w:ind w:left="0"/>
        <w:jc w:val="both"/>
      </w:pPr>
      <w:r>
        <w:rPr>
          <w:rFonts w:ascii="Times New Roman"/>
          <w:b w:val="false"/>
          <w:i w:val="false"/>
          <w:color w:val="000000"/>
          <w:sz w:val="28"/>
        </w:rPr>
        <w:t>
      жарғы;</w:t>
      </w:r>
    </w:p>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p>
      <w:pPr>
        <w:spacing w:after="0"/>
        <w:ind w:left="0"/>
        <w:jc w:val="both"/>
      </w:pPr>
      <w:r>
        <w:rPr>
          <w:rFonts w:ascii="Times New Roman"/>
          <w:b w:val="false"/>
          <w:i w:val="false"/>
          <w:color w:val="000000"/>
          <w:sz w:val="28"/>
        </w:rPr>
        <w:t>
      тұтыну кооперативi азаматтар үшiн -осы кооператив мүшелерiнiң тегі, аты, әкесiнiң аты (ол болған кезде), ЖСН және тұрғылықты жерi және заңды тұлға үшiн - тұрғылықты жері, банктік деректемелері туралы мәліметтер және БСН көрсетілген олардың тiзiмі ұсынады;</w:t>
      </w:r>
    </w:p>
    <w:p>
      <w:pPr>
        <w:spacing w:after="0"/>
        <w:ind w:left="0"/>
        <w:jc w:val="both"/>
      </w:pPr>
      <w:r>
        <w:rPr>
          <w:rFonts w:ascii="Times New Roman"/>
          <w:b w:val="false"/>
          <w:i w:val="false"/>
          <w:color w:val="000000"/>
          <w:sz w:val="28"/>
        </w:rPr>
        <w:t>
      қосымша жауапкершілігі бар серiктестiк:</w:t>
      </w:r>
    </w:p>
    <w:p>
      <w:pPr>
        <w:spacing w:after="0"/>
        <w:ind w:left="0"/>
        <w:jc w:val="both"/>
      </w:pPr>
      <w:r>
        <w:rPr>
          <w:rFonts w:ascii="Times New Roman"/>
          <w:b w:val="false"/>
          <w:i w:val="false"/>
          <w:color w:val="000000"/>
          <w:sz w:val="28"/>
        </w:rPr>
        <w:t>
      шағын және орта кәсіпкерлік субъектілеріне жататын заңды тұлғаларды қоспағанда,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p>
      <w:pPr>
        <w:spacing w:after="0"/>
        <w:ind w:left="0"/>
        <w:jc w:val="both"/>
      </w:pPr>
      <w:r>
        <w:rPr>
          <w:rFonts w:ascii="Times New Roman"/>
          <w:b w:val="false"/>
          <w:i w:val="false"/>
          <w:color w:val="000000"/>
          <w:sz w:val="28"/>
        </w:rPr>
        <w:t>
      жауапкершiлiгi шектеулi серiктестiк:</w:t>
      </w:r>
    </w:p>
    <w:p>
      <w:pPr>
        <w:spacing w:after="0"/>
        <w:ind w:left="0"/>
        <w:jc w:val="both"/>
      </w:pPr>
      <w:r>
        <w:rPr>
          <w:rFonts w:ascii="Times New Roman"/>
          <w:b w:val="false"/>
          <w:i w:val="false"/>
          <w:color w:val="000000"/>
          <w:sz w:val="28"/>
        </w:rPr>
        <w:t>
      шағын және орта кәсіпкерлік субъектілеріне жататын заңды тұлғаларды қоспағанда,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p>
      <w:pPr>
        <w:spacing w:after="0"/>
        <w:ind w:left="0"/>
        <w:jc w:val="both"/>
      </w:pPr>
      <w:r>
        <w:rPr>
          <w:rFonts w:ascii="Times New Roman"/>
          <w:b w:val="false"/>
          <w:i w:val="false"/>
          <w:color w:val="000000"/>
          <w:sz w:val="28"/>
        </w:rPr>
        <w:t>
      мемлекеттiк кәсiпорын:</w:t>
      </w:r>
    </w:p>
    <w:p>
      <w:pPr>
        <w:spacing w:after="0"/>
        <w:ind w:left="0"/>
        <w:jc w:val="both"/>
      </w:pPr>
      <w:r>
        <w:rPr>
          <w:rFonts w:ascii="Times New Roman"/>
          <w:b w:val="false"/>
          <w:i w:val="false"/>
          <w:color w:val="000000"/>
          <w:sz w:val="28"/>
        </w:rPr>
        <w:t>
      жарғы;</w:t>
      </w:r>
    </w:p>
    <w:p>
      <w:pPr>
        <w:spacing w:after="0"/>
        <w:ind w:left="0"/>
        <w:jc w:val="both"/>
      </w:pPr>
      <w:r>
        <w:rPr>
          <w:rFonts w:ascii="Times New Roman"/>
          <w:b w:val="false"/>
          <w:i w:val="false"/>
          <w:color w:val="000000"/>
          <w:sz w:val="28"/>
        </w:rPr>
        <w:t>
      Қазақстан Республикасы Үкiметiнің немесе жергiлiктi атқарушы органның кәсiпорынды құру туралы шешiмi;</w:t>
      </w:r>
    </w:p>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мемлекеттiк мекеменi құру туралы шешiм;</w:t>
      </w:r>
    </w:p>
    <w:p>
      <w:pPr>
        <w:spacing w:after="0"/>
        <w:ind w:left="0"/>
        <w:jc w:val="both"/>
      </w:pPr>
      <w:r>
        <w:rPr>
          <w:rFonts w:ascii="Times New Roman"/>
          <w:b w:val="false"/>
          <w:i w:val="false"/>
          <w:color w:val="000000"/>
          <w:sz w:val="28"/>
        </w:rPr>
        <w:t>
      ереже (жарғы);</w:t>
      </w:r>
    </w:p>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p>
      <w:pPr>
        <w:spacing w:after="0"/>
        <w:ind w:left="0"/>
        <w:jc w:val="both"/>
      </w:pPr>
      <w:r>
        <w:rPr>
          <w:rFonts w:ascii="Times New Roman"/>
          <w:b w:val="false"/>
          <w:i w:val="false"/>
          <w:color w:val="000000"/>
          <w:sz w:val="28"/>
        </w:rPr>
        <w:t>
      тұрғын үй-құрылыс кооперативi және тұрғын үй кооперативi:</w:t>
      </w:r>
    </w:p>
    <w:p>
      <w:pPr>
        <w:spacing w:after="0"/>
        <w:ind w:left="0"/>
        <w:jc w:val="both"/>
      </w:pPr>
      <w:r>
        <w:rPr>
          <w:rFonts w:ascii="Times New Roman"/>
          <w:b w:val="false"/>
          <w:i w:val="false"/>
          <w:color w:val="000000"/>
          <w:sz w:val="28"/>
        </w:rPr>
        <w:t>
      жарғы;</w:t>
      </w:r>
    </w:p>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p>
      <w:pPr>
        <w:spacing w:after="0"/>
        <w:ind w:left="0"/>
        <w:jc w:val="both"/>
      </w:pPr>
      <w:r>
        <w:rPr>
          <w:rFonts w:ascii="Times New Roman"/>
          <w:b w:val="false"/>
          <w:i w:val="false"/>
          <w:color w:val="000000"/>
          <w:sz w:val="28"/>
        </w:rPr>
        <w:t>
      Тұрғын үй және тұрғын үй-құрылыс кооперативтері осы кооператив мүшелерiнiң тегі, аты, әкесiнің аты (ол болған кезде), тұрғылықты жерi және ЖСН көрсетілген тiзiмін ұсынады.</w:t>
      </w:r>
    </w:p>
    <w:p>
      <w:pPr>
        <w:spacing w:after="0"/>
        <w:ind w:left="0"/>
        <w:jc w:val="both"/>
      </w:pPr>
      <w:r>
        <w:rPr>
          <w:rFonts w:ascii="Times New Roman"/>
          <w:b w:val="false"/>
          <w:i w:val="false"/>
          <w:color w:val="000000"/>
          <w:sz w:val="28"/>
        </w:rPr>
        <w:t>
      үй-жай (пәтер) иелерiнiң кооперативi:</w:t>
      </w:r>
    </w:p>
    <w:p>
      <w:pPr>
        <w:spacing w:after="0"/>
        <w:ind w:left="0"/>
        <w:jc w:val="both"/>
      </w:pPr>
      <w:r>
        <w:rPr>
          <w:rFonts w:ascii="Times New Roman"/>
          <w:b w:val="false"/>
          <w:i w:val="false"/>
          <w:color w:val="000000"/>
          <w:sz w:val="28"/>
        </w:rPr>
        <w:t>
      кондоминиум объектiсiндегi үй-жай (пәтер) иелерiнің құрылтай жиналысының хаттамасы немесе жазбаша сауалнама бойынша нәтижесі бардауыс беру парақтары хаттама;</w:t>
      </w:r>
    </w:p>
    <w:p>
      <w:pPr>
        <w:spacing w:after="0"/>
        <w:ind w:left="0"/>
        <w:jc w:val="both"/>
      </w:pPr>
      <w:r>
        <w:rPr>
          <w:rFonts w:ascii="Times New Roman"/>
          <w:b w:val="false"/>
          <w:i w:val="false"/>
          <w:color w:val="000000"/>
          <w:sz w:val="28"/>
        </w:rPr>
        <w:t>
      жарғы;</w:t>
      </w:r>
    </w:p>
    <w:p>
      <w:pPr>
        <w:spacing w:after="0"/>
        <w:ind w:left="0"/>
        <w:jc w:val="both"/>
      </w:pPr>
      <w:r>
        <w:rPr>
          <w:rFonts w:ascii="Times New Roman"/>
          <w:b w:val="false"/>
          <w:i w:val="false"/>
          <w:color w:val="000000"/>
          <w:sz w:val="28"/>
        </w:rPr>
        <w:t>
      кондоминиум объектісін тіркеу немесе қайта тіркеу туралы мемлекеттік акт нетіркеуші органның мөртабаны бар кондоминиум объектісін мемлекеттік тіркеуді растайтын құжат;</w:t>
      </w:r>
    </w:p>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p>
      <w:pPr>
        <w:spacing w:after="0"/>
        <w:ind w:left="0"/>
        <w:jc w:val="both"/>
      </w:pPr>
      <w:r>
        <w:rPr>
          <w:rFonts w:ascii="Times New Roman"/>
          <w:b w:val="false"/>
          <w:i w:val="false"/>
          <w:color w:val="000000"/>
          <w:sz w:val="28"/>
        </w:rPr>
        <w:t>
      адвокаттар алқасы:адвокаттар алқасы мүшелерiнiң құрылтай жиналысында (конференциясында) бекiтiлген жарғы;</w:t>
      </w:r>
    </w:p>
    <w:p>
      <w:pPr>
        <w:spacing w:after="0"/>
        <w:ind w:left="0"/>
        <w:jc w:val="both"/>
      </w:pPr>
      <w:r>
        <w:rPr>
          <w:rFonts w:ascii="Times New Roman"/>
          <w:b w:val="false"/>
          <w:i w:val="false"/>
          <w:color w:val="000000"/>
          <w:sz w:val="28"/>
        </w:rPr>
        <w:t>
      уәкілетті органның жарғыны бекіту туралы шешімі;</w:t>
      </w:r>
    </w:p>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p>
      <w:pPr>
        <w:spacing w:after="0"/>
        <w:ind w:left="0"/>
        <w:jc w:val="both"/>
      </w:pPr>
      <w:r>
        <w:rPr>
          <w:rFonts w:ascii="Times New Roman"/>
          <w:b w:val="false"/>
          <w:i w:val="false"/>
          <w:color w:val="000000"/>
          <w:sz w:val="28"/>
        </w:rPr>
        <w:t>
      нотариаттық палата:</w:t>
      </w:r>
    </w:p>
    <w:p>
      <w:pPr>
        <w:spacing w:after="0"/>
        <w:ind w:left="0"/>
        <w:jc w:val="both"/>
      </w:pPr>
      <w:r>
        <w:rPr>
          <w:rFonts w:ascii="Times New Roman"/>
          <w:b w:val="false"/>
          <w:i w:val="false"/>
          <w:color w:val="000000"/>
          <w:sz w:val="28"/>
        </w:rPr>
        <w:t>
      нотариаттық палата басқармасы мүшелерінің құрылтай жиналысында (конференциясында) бекітілген жарғы;</w:t>
      </w:r>
    </w:p>
    <w:p>
      <w:pPr>
        <w:spacing w:after="0"/>
        <w:ind w:left="0"/>
        <w:jc w:val="both"/>
      </w:pPr>
      <w:r>
        <w:rPr>
          <w:rFonts w:ascii="Times New Roman"/>
          <w:b w:val="false"/>
          <w:i w:val="false"/>
          <w:color w:val="000000"/>
          <w:sz w:val="28"/>
        </w:rPr>
        <w:t>
      уәкілетті органның жарғыны бекіту туралы шешімі;</w:t>
      </w:r>
    </w:p>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p>
      <w:pPr>
        <w:spacing w:after="0"/>
        <w:ind w:left="0"/>
        <w:jc w:val="both"/>
      </w:pPr>
      <w:r>
        <w:rPr>
          <w:rFonts w:ascii="Times New Roman"/>
          <w:b w:val="false"/>
          <w:i w:val="false"/>
          <w:color w:val="000000"/>
          <w:sz w:val="28"/>
        </w:rPr>
        <w:t>
      қор:</w:t>
      </w:r>
    </w:p>
    <w:p>
      <w:pPr>
        <w:spacing w:after="0"/>
        <w:ind w:left="0"/>
        <w:jc w:val="both"/>
      </w:pPr>
      <w:r>
        <w:rPr>
          <w:rFonts w:ascii="Times New Roman"/>
          <w:b w:val="false"/>
          <w:i w:val="false"/>
          <w:color w:val="000000"/>
          <w:sz w:val="28"/>
        </w:rPr>
        <w:t>
      жарғы;</w:t>
      </w:r>
    </w:p>
    <w:p>
      <w:pPr>
        <w:spacing w:after="0"/>
        <w:ind w:left="0"/>
        <w:jc w:val="both"/>
      </w:pPr>
      <w:r>
        <w:rPr>
          <w:rFonts w:ascii="Times New Roman"/>
          <w:b w:val="false"/>
          <w:i w:val="false"/>
          <w:color w:val="000000"/>
          <w:sz w:val="28"/>
        </w:rPr>
        <w:t>
      құрылтай шарт (құрылтайшысы бiр адамнан көп болғанда);</w:t>
      </w:r>
    </w:p>
    <w:p>
      <w:pPr>
        <w:spacing w:after="0"/>
        <w:ind w:left="0"/>
        <w:jc w:val="both"/>
      </w:pPr>
      <w:r>
        <w:rPr>
          <w:rFonts w:ascii="Times New Roman"/>
          <w:b w:val="false"/>
          <w:i w:val="false"/>
          <w:color w:val="000000"/>
          <w:sz w:val="28"/>
        </w:rPr>
        <w:t>
      уәкілетті органның жарғыны бекіту туралы шешімі;</w:t>
      </w:r>
    </w:p>
    <w:p>
      <w:pPr>
        <w:spacing w:after="0"/>
        <w:ind w:left="0"/>
        <w:jc w:val="both"/>
      </w:pPr>
      <w:r>
        <w:rPr>
          <w:rFonts w:ascii="Times New Roman"/>
          <w:b w:val="false"/>
          <w:i w:val="false"/>
          <w:color w:val="000000"/>
          <w:sz w:val="28"/>
        </w:rPr>
        <w:t>
      алқалы органының (қамқоршылық кеңестің) атқарушы органды тағайындау туралышешімі;</w:t>
      </w:r>
    </w:p>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p>
      <w:pPr>
        <w:spacing w:after="0"/>
        <w:ind w:left="0"/>
        <w:jc w:val="both"/>
      </w:pPr>
      <w:r>
        <w:rPr>
          <w:rFonts w:ascii="Times New Roman"/>
          <w:b w:val="false"/>
          <w:i w:val="false"/>
          <w:color w:val="000000"/>
          <w:sz w:val="28"/>
        </w:rPr>
        <w:t>
      қоғамдық бiрлестiк:</w:t>
      </w:r>
    </w:p>
    <w:p>
      <w:pPr>
        <w:spacing w:after="0"/>
        <w:ind w:left="0"/>
        <w:jc w:val="both"/>
      </w:pPr>
      <w:r>
        <w:rPr>
          <w:rFonts w:ascii="Times New Roman"/>
          <w:b w:val="false"/>
          <w:i w:val="false"/>
          <w:color w:val="000000"/>
          <w:sz w:val="28"/>
        </w:rPr>
        <w:t>
      құрылтай съезiнде (конференциясында, жиналысында) қабылданған жарғы;</w:t>
      </w:r>
    </w:p>
    <w:p>
      <w:pPr>
        <w:spacing w:after="0"/>
        <w:ind w:left="0"/>
        <w:jc w:val="both"/>
      </w:pPr>
      <w:r>
        <w:rPr>
          <w:rFonts w:ascii="Times New Roman"/>
          <w:b w:val="false"/>
          <w:i w:val="false"/>
          <w:color w:val="000000"/>
          <w:sz w:val="28"/>
        </w:rPr>
        <w:t>
      төрағасы және съезд (конференция, жиналыс) хатшысы қол қойған, жарғыны қабылдаған құрылтай съезiнiң (конференциясының, жиналысының) хаттамасы;</w:t>
      </w:r>
    </w:p>
    <w:p>
      <w:pPr>
        <w:spacing w:after="0"/>
        <w:ind w:left="0"/>
        <w:jc w:val="both"/>
      </w:pPr>
      <w:r>
        <w:rPr>
          <w:rFonts w:ascii="Times New Roman"/>
          <w:b w:val="false"/>
          <w:i w:val="false"/>
          <w:color w:val="000000"/>
          <w:sz w:val="28"/>
        </w:rPr>
        <w:t>
      тегi, аты, әкесiнің аты (ол болған кезде), ЖСН, тұрғылықты жері, үй және қызметтік телефоны, жеке қолтаңбасы көрсетiлген қоғамдық бiрлестiктің бастамашы азаматтарының тiзiмi;</w:t>
      </w:r>
    </w:p>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p>
      <w:pPr>
        <w:spacing w:after="0"/>
        <w:ind w:left="0"/>
        <w:jc w:val="both"/>
      </w:pPr>
      <w:r>
        <w:rPr>
          <w:rFonts w:ascii="Times New Roman"/>
          <w:b w:val="false"/>
          <w:i w:val="false"/>
          <w:color w:val="000000"/>
          <w:sz w:val="28"/>
        </w:rPr>
        <w:t>
      Саяси партияларды тiркеу кезінде қосымша мыналар ұсынылады:</w:t>
      </w:r>
    </w:p>
    <w:p>
      <w:pPr>
        <w:spacing w:after="0"/>
        <w:ind w:left="0"/>
        <w:jc w:val="both"/>
      </w:pPr>
      <w:r>
        <w:rPr>
          <w:rFonts w:ascii="Times New Roman"/>
          <w:b w:val="false"/>
          <w:i w:val="false"/>
          <w:color w:val="000000"/>
          <w:sz w:val="28"/>
        </w:rPr>
        <w:t>
      партия бағдарламасы;</w:t>
      </w:r>
    </w:p>
    <w:p>
      <w:pPr>
        <w:spacing w:after="0"/>
        <w:ind w:left="0"/>
        <w:jc w:val="both"/>
      </w:pPr>
      <w:r>
        <w:rPr>
          <w:rFonts w:ascii="Times New Roman"/>
          <w:b w:val="false"/>
          <w:i w:val="false"/>
          <w:color w:val="000000"/>
          <w:sz w:val="28"/>
        </w:rPr>
        <w:t>
      Партияның мүшелерінің тізімі құрамында кем дегенде қырық мың партия мүшелерін білдіретін құрылымдық бөлімшелері (филиалдары мен өкілдіктері) партияның барлық облыстардағы, республикалық маңызы бар қалада және астанада, саны кемінде алты жүз партия мүшесінің әрқайсысының тегі, аты, әкесінің аты (ол болған кезде), ЖСН, тұрғылықты мекен-жайы;</w:t>
      </w:r>
    </w:p>
    <w:p>
      <w:pPr>
        <w:spacing w:after="0"/>
        <w:ind w:left="0"/>
        <w:jc w:val="both"/>
      </w:pPr>
      <w:r>
        <w:rPr>
          <w:rFonts w:ascii="Times New Roman"/>
          <w:b w:val="false"/>
          <w:i w:val="false"/>
          <w:color w:val="000000"/>
          <w:sz w:val="28"/>
        </w:rPr>
        <w:t>
      заңды тұлғалардың қауымдастық (одақ) нысанындағы бiрлестiгі, даракәсіпкерлер мен заңды тұлғалар бірлестігі, дара кәсіпкерлер бірлестігі:</w:t>
      </w:r>
    </w:p>
    <w:p>
      <w:pPr>
        <w:spacing w:after="0"/>
        <w:ind w:left="0"/>
        <w:jc w:val="both"/>
      </w:pPr>
      <w:r>
        <w:rPr>
          <w:rFonts w:ascii="Times New Roman"/>
          <w:b w:val="false"/>
          <w:i w:val="false"/>
          <w:color w:val="000000"/>
          <w:sz w:val="28"/>
        </w:rPr>
        <w:t>
      жарғы;</w:t>
      </w:r>
    </w:p>
    <w:p>
      <w:pPr>
        <w:spacing w:after="0"/>
        <w:ind w:left="0"/>
        <w:jc w:val="both"/>
      </w:pPr>
      <w:r>
        <w:rPr>
          <w:rFonts w:ascii="Times New Roman"/>
          <w:b w:val="false"/>
          <w:i w:val="false"/>
          <w:color w:val="000000"/>
          <w:sz w:val="28"/>
        </w:rPr>
        <w:t>
      бiрлестiктiң барлық құрылтайшылары қол қойған құрылтай шарты;</w:t>
      </w:r>
    </w:p>
    <w:p>
      <w:pPr>
        <w:spacing w:after="0"/>
        <w:ind w:left="0"/>
        <w:jc w:val="both"/>
      </w:pPr>
      <w:r>
        <w:rPr>
          <w:rFonts w:ascii="Times New Roman"/>
          <w:b w:val="false"/>
          <w:i w:val="false"/>
          <w:color w:val="000000"/>
          <w:sz w:val="28"/>
        </w:rPr>
        <w:t>
      уәкілетті органның заңды тұлғаны құру туралы шешімі;</w:t>
      </w:r>
    </w:p>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p>
      <w:pPr>
        <w:spacing w:after="0"/>
        <w:ind w:left="0"/>
        <w:jc w:val="both"/>
      </w:pPr>
      <w:r>
        <w:rPr>
          <w:rFonts w:ascii="Times New Roman"/>
          <w:b w:val="false"/>
          <w:i w:val="false"/>
          <w:color w:val="000000"/>
          <w:sz w:val="28"/>
        </w:rPr>
        <w:t>
      аудиторлар палата:</w:t>
      </w:r>
    </w:p>
    <w:p>
      <w:pPr>
        <w:spacing w:after="0"/>
        <w:ind w:left="0"/>
        <w:jc w:val="both"/>
      </w:pPr>
      <w:r>
        <w:rPr>
          <w:rFonts w:ascii="Times New Roman"/>
          <w:b w:val="false"/>
          <w:i w:val="false"/>
          <w:color w:val="000000"/>
          <w:sz w:val="28"/>
        </w:rPr>
        <w:t>
      жарғы;</w:t>
      </w:r>
    </w:p>
    <w:p>
      <w:pPr>
        <w:spacing w:after="0"/>
        <w:ind w:left="0"/>
        <w:jc w:val="both"/>
      </w:pPr>
      <w:r>
        <w:rPr>
          <w:rFonts w:ascii="Times New Roman"/>
          <w:b w:val="false"/>
          <w:i w:val="false"/>
          <w:color w:val="000000"/>
          <w:sz w:val="28"/>
        </w:rPr>
        <w:t>
      уәкілетті органның заңды тұлғаны құру туралы шешімі;</w:t>
      </w:r>
    </w:p>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p>
      <w:pPr>
        <w:spacing w:after="0"/>
        <w:ind w:left="0"/>
        <w:jc w:val="both"/>
      </w:pPr>
      <w:r>
        <w:rPr>
          <w:rFonts w:ascii="Times New Roman"/>
          <w:b w:val="false"/>
          <w:i w:val="false"/>
          <w:color w:val="000000"/>
          <w:sz w:val="28"/>
        </w:rPr>
        <w:t>
      дiни бiрлестiк:</w:t>
      </w:r>
    </w:p>
    <w:p>
      <w:pPr>
        <w:spacing w:after="0"/>
        <w:ind w:left="0"/>
        <w:jc w:val="both"/>
      </w:pPr>
      <w:r>
        <w:rPr>
          <w:rFonts w:ascii="Times New Roman"/>
          <w:b w:val="false"/>
          <w:i w:val="false"/>
          <w:color w:val="000000"/>
          <w:sz w:val="28"/>
        </w:rPr>
        <w:t>
      діни бірлестіктің басшысы қол қойған діни бірлестіктің жарғысы;</w:t>
      </w:r>
    </w:p>
    <w:p>
      <w:pPr>
        <w:spacing w:after="0"/>
        <w:ind w:left="0"/>
        <w:jc w:val="both"/>
      </w:pPr>
      <w:r>
        <w:rPr>
          <w:rFonts w:ascii="Times New Roman"/>
          <w:b w:val="false"/>
          <w:i w:val="false"/>
          <w:color w:val="000000"/>
          <w:sz w:val="28"/>
        </w:rPr>
        <w:t>
      құрылтай жиналысының (съезінің, конференциясының) хаттамасы;</w:t>
      </w:r>
    </w:p>
    <w:p>
      <w:pPr>
        <w:spacing w:after="0"/>
        <w:ind w:left="0"/>
        <w:jc w:val="both"/>
      </w:pPr>
      <w:r>
        <w:rPr>
          <w:rFonts w:ascii="Times New Roman"/>
          <w:b w:val="false"/>
          <w:i w:val="false"/>
          <w:color w:val="000000"/>
          <w:sz w:val="28"/>
        </w:rPr>
        <w:t>
      құрылатын діни бiрлестiктiң бастамашы азаматтарының осы стандартқа 10-қосымшаға сәйкес нысан бойынша электрондық және қағаз жеткізгіштегі тiзiмi;</w:t>
      </w:r>
    </w:p>
    <w:p>
      <w:pPr>
        <w:spacing w:after="0"/>
        <w:ind w:left="0"/>
        <w:jc w:val="both"/>
      </w:pPr>
      <w:r>
        <w:rPr>
          <w:rFonts w:ascii="Times New Roman"/>
          <w:b w:val="false"/>
          <w:i w:val="false"/>
          <w:color w:val="000000"/>
          <w:sz w:val="28"/>
        </w:rPr>
        <w:t>
      дiни бiрлестiктiң орналасқан жерiн растайтын құжат;</w:t>
      </w:r>
    </w:p>
    <w:p>
      <w:pPr>
        <w:spacing w:after="0"/>
        <w:ind w:left="0"/>
        <w:jc w:val="both"/>
      </w:pPr>
      <w:r>
        <w:rPr>
          <w:rFonts w:ascii="Times New Roman"/>
          <w:b w:val="false"/>
          <w:i w:val="false"/>
          <w:color w:val="000000"/>
          <w:sz w:val="28"/>
        </w:rPr>
        <w:t>
      діни ілімнің, пайда болу тарихын жәненегіздерін ашатын және өзіне тиісті діни қызмет туралы мәліметтердіқамтитын діни баспа материалдары;</w:t>
      </w:r>
    </w:p>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p>
      <w:pPr>
        <w:spacing w:after="0"/>
        <w:ind w:left="0"/>
        <w:jc w:val="both"/>
      </w:pPr>
      <w:r>
        <w:rPr>
          <w:rFonts w:ascii="Times New Roman"/>
          <w:b w:val="false"/>
          <w:i w:val="false"/>
          <w:color w:val="000000"/>
          <w:sz w:val="28"/>
        </w:rPr>
        <w:t>
      діни бiрлестiктің басшысын тағайындау туралы шешім немесе басшысын шетелдік діни орталық тағайындаған жағдайда уәкілетті органмен келісімді растайтын құжат.</w:t>
      </w:r>
    </w:p>
    <w:p>
      <w:pPr>
        <w:spacing w:after="0"/>
        <w:ind w:left="0"/>
        <w:jc w:val="both"/>
      </w:pPr>
      <w:r>
        <w:rPr>
          <w:rFonts w:ascii="Times New Roman"/>
          <w:b w:val="false"/>
          <w:i w:val="false"/>
          <w:color w:val="000000"/>
          <w:sz w:val="28"/>
        </w:rPr>
        <w:t>
      Өңірлік діни бірлестікті тіркеу кезінде өңірлік діни бірлестікті құруға бастамашы болған әрбір жергілікті діни бірлестік қатысушыларының тіркеуші орган белгілеген нысан бойынша тізімі, сондай-ақ олардың жергілікті діни бірлестіктерінің жарғыларыныңнотариаттық куәландырылған көшірмелері қосымша ұсынылады;</w:t>
      </w:r>
    </w:p>
    <w:p>
      <w:pPr>
        <w:spacing w:after="0"/>
        <w:ind w:left="0"/>
        <w:jc w:val="both"/>
      </w:pPr>
      <w:r>
        <w:rPr>
          <w:rFonts w:ascii="Times New Roman"/>
          <w:b w:val="false"/>
          <w:i w:val="false"/>
          <w:color w:val="000000"/>
          <w:sz w:val="28"/>
        </w:rPr>
        <w:t>
      республикадан тыс жерде басқарушы орталығы бар дiни бiрлестiк қосымша мыналарды:</w:t>
      </w:r>
    </w:p>
    <w:p>
      <w:pPr>
        <w:spacing w:after="0"/>
        <w:ind w:left="0"/>
        <w:jc w:val="both"/>
      </w:pPr>
      <w:r>
        <w:rPr>
          <w:rFonts w:ascii="Times New Roman"/>
          <w:b w:val="false"/>
          <w:i w:val="false"/>
          <w:color w:val="000000"/>
          <w:sz w:val="28"/>
        </w:rPr>
        <w:t>
      қазақ және орыс тiлдерінде нотариаттық куәландырылған аудармасы бар шетелдік орталық жарғысының көшiрмесiн;</w:t>
      </w:r>
    </w:p>
    <w:p>
      <w:pPr>
        <w:spacing w:after="0"/>
        <w:ind w:left="0"/>
        <w:jc w:val="both"/>
      </w:pPr>
      <w:r>
        <w:rPr>
          <w:rFonts w:ascii="Times New Roman"/>
          <w:b w:val="false"/>
          <w:i w:val="false"/>
          <w:color w:val="000000"/>
          <w:sz w:val="28"/>
        </w:rPr>
        <w:t>
      дiни орталық өз елiнiң заңнамасы бойынша заңды тұлға болып табылатындығын куәландыратын қазақ және орыс тiлдерінде нотариаттық куәландырылған аудармасы бар тiзiлiмнен үзінді көшiрме немесе басқа құжатты ұсынады.</w:t>
      </w:r>
    </w:p>
    <w:p>
      <w:pPr>
        <w:spacing w:after="0"/>
        <w:ind w:left="0"/>
        <w:jc w:val="both"/>
      </w:pPr>
      <w:r>
        <w:rPr>
          <w:rFonts w:ascii="Times New Roman"/>
          <w:b w:val="false"/>
          <w:i w:val="false"/>
          <w:color w:val="000000"/>
          <w:sz w:val="28"/>
        </w:rPr>
        <w:t>
      Дiни басқармалар (орталықтар) негiзiн салған рухани оқу орындарының, мешiттердiң, монастырьлардың және өзге де дiни бiрлестiктердiң жарғыларын (ережелерiн) осы дiни басқармалар (орталықтар) бекiтедi.</w:t>
      </w:r>
    </w:p>
    <w:p>
      <w:pPr>
        <w:spacing w:after="0"/>
        <w:ind w:left="0"/>
        <w:jc w:val="both"/>
      </w:pPr>
      <w:r>
        <w:rPr>
          <w:rFonts w:ascii="Times New Roman"/>
          <w:b w:val="false"/>
          <w:i w:val="false"/>
          <w:color w:val="000000"/>
          <w:sz w:val="28"/>
        </w:rPr>
        <w:t>
      тiркеу үшiн оларды құру туралы дiни басқарманың (орталықтың) уәкілетті органының шешiмi ұсынылады.</w:t>
      </w:r>
    </w:p>
    <w:p>
      <w:pPr>
        <w:spacing w:after="0"/>
        <w:ind w:left="0"/>
        <w:jc w:val="both"/>
      </w:pPr>
      <w:r>
        <w:rPr>
          <w:rFonts w:ascii="Times New Roman"/>
          <w:b w:val="false"/>
          <w:i w:val="false"/>
          <w:color w:val="000000"/>
          <w:sz w:val="28"/>
        </w:rPr>
        <w:t>
      мекеме:</w:t>
      </w:r>
    </w:p>
    <w:p>
      <w:pPr>
        <w:spacing w:after="0"/>
        <w:ind w:left="0"/>
        <w:jc w:val="both"/>
      </w:pPr>
      <w:r>
        <w:rPr>
          <w:rFonts w:ascii="Times New Roman"/>
          <w:b w:val="false"/>
          <w:i w:val="false"/>
          <w:color w:val="000000"/>
          <w:sz w:val="28"/>
        </w:rPr>
        <w:t>
      меншiк иесiнің мекеменi құру туралы шешiмi;</w:t>
      </w:r>
    </w:p>
    <w:p>
      <w:pPr>
        <w:spacing w:after="0"/>
        <w:ind w:left="0"/>
        <w:jc w:val="both"/>
      </w:pPr>
      <w:r>
        <w:rPr>
          <w:rFonts w:ascii="Times New Roman"/>
          <w:b w:val="false"/>
          <w:i w:val="false"/>
          <w:color w:val="000000"/>
          <w:sz w:val="28"/>
        </w:rPr>
        <w:t>
      ереже (жарғы);</w:t>
      </w:r>
    </w:p>
    <w:p>
      <w:pPr>
        <w:spacing w:after="0"/>
        <w:ind w:left="0"/>
        <w:jc w:val="both"/>
      </w:pPr>
      <w:r>
        <w:rPr>
          <w:rFonts w:ascii="Times New Roman"/>
          <w:b w:val="false"/>
          <w:i w:val="false"/>
          <w:color w:val="000000"/>
          <w:sz w:val="28"/>
        </w:rPr>
        <w:t>
      құрылтай шарты немесе ұқсас келiсiм (меншік иелері (құрылтайшылар) бiреуден көп болғанда);</w:t>
      </w:r>
    </w:p>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p>
      <w:pPr>
        <w:spacing w:after="0"/>
        <w:ind w:left="0"/>
        <w:jc w:val="both"/>
      </w:pPr>
      <w:r>
        <w:rPr>
          <w:rFonts w:ascii="Times New Roman"/>
          <w:b w:val="false"/>
          <w:i w:val="false"/>
          <w:color w:val="000000"/>
          <w:sz w:val="28"/>
        </w:rPr>
        <w:t>
      бағалаушылар палатасы:</w:t>
      </w:r>
    </w:p>
    <w:p>
      <w:pPr>
        <w:spacing w:after="0"/>
        <w:ind w:left="0"/>
        <w:jc w:val="both"/>
      </w:pPr>
      <w:r>
        <w:rPr>
          <w:rFonts w:ascii="Times New Roman"/>
          <w:b w:val="false"/>
          <w:i w:val="false"/>
          <w:color w:val="000000"/>
          <w:sz w:val="28"/>
        </w:rPr>
        <w:t>
      жарғы;</w:t>
      </w:r>
    </w:p>
    <w:p>
      <w:pPr>
        <w:spacing w:after="0"/>
        <w:ind w:left="0"/>
        <w:jc w:val="both"/>
      </w:pPr>
      <w:r>
        <w:rPr>
          <w:rFonts w:ascii="Times New Roman"/>
          <w:b w:val="false"/>
          <w:i w:val="false"/>
          <w:color w:val="000000"/>
          <w:sz w:val="28"/>
        </w:rPr>
        <w:t>
      уәкілетті органның заңды тұлғаны құру туралы шешімі;</w:t>
      </w:r>
    </w:p>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p>
      <w:pPr>
        <w:spacing w:after="0"/>
        <w:ind w:left="0"/>
        <w:jc w:val="both"/>
      </w:pPr>
      <w:r>
        <w:rPr>
          <w:rFonts w:ascii="Times New Roman"/>
          <w:b w:val="false"/>
          <w:i w:val="false"/>
          <w:color w:val="000000"/>
          <w:sz w:val="28"/>
        </w:rPr>
        <w:t>
      заң консультанттары палатасы:</w:t>
      </w:r>
    </w:p>
    <w:p>
      <w:pPr>
        <w:spacing w:after="0"/>
        <w:ind w:left="0"/>
        <w:jc w:val="both"/>
      </w:pPr>
      <w:r>
        <w:rPr>
          <w:rFonts w:ascii="Times New Roman"/>
          <w:b w:val="false"/>
          <w:i w:val="false"/>
          <w:color w:val="000000"/>
          <w:sz w:val="28"/>
        </w:rPr>
        <w:t>
      жарғы;</w:t>
      </w:r>
    </w:p>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заңды тұлғаны құру туралы уәкілетті органның шешімі;</w:t>
      </w:r>
    </w:p>
    <w:p>
      <w:pPr>
        <w:spacing w:after="0"/>
        <w:ind w:left="0"/>
        <w:jc w:val="both"/>
      </w:pPr>
      <w:r>
        <w:rPr>
          <w:rFonts w:ascii="Times New Roman"/>
          <w:b w:val="false"/>
          <w:i w:val="false"/>
          <w:color w:val="000000"/>
          <w:sz w:val="28"/>
        </w:rPr>
        <w:t>
      есептік тіркеу үшiн бюджетке алым төленгенiн растайтын түбiртек немесе құжат;</w:t>
      </w:r>
    </w:p>
    <w:p>
      <w:pPr>
        <w:spacing w:after="0"/>
        <w:ind w:left="0"/>
        <w:jc w:val="both"/>
      </w:pPr>
      <w:r>
        <w:rPr>
          <w:rFonts w:ascii="Times New Roman"/>
          <w:b w:val="false"/>
          <w:i w:val="false"/>
          <w:color w:val="000000"/>
          <w:sz w:val="28"/>
        </w:rPr>
        <w:t>
      адвокаттық кеңсе:</w:t>
      </w:r>
    </w:p>
    <w:p>
      <w:pPr>
        <w:spacing w:after="0"/>
        <w:ind w:left="0"/>
        <w:jc w:val="both"/>
      </w:pPr>
      <w:r>
        <w:rPr>
          <w:rFonts w:ascii="Times New Roman"/>
          <w:b w:val="false"/>
          <w:i w:val="false"/>
          <w:color w:val="000000"/>
          <w:sz w:val="28"/>
        </w:rPr>
        <w:t>
      жарғы;</w:t>
      </w:r>
    </w:p>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заңды тұлғаны құру туралы уәкілетті органның шешімі;</w:t>
      </w:r>
    </w:p>
    <w:p>
      <w:pPr>
        <w:spacing w:after="0"/>
        <w:ind w:left="0"/>
        <w:jc w:val="both"/>
      </w:pPr>
      <w:r>
        <w:rPr>
          <w:rFonts w:ascii="Times New Roman"/>
          <w:b w:val="false"/>
          <w:i w:val="false"/>
          <w:color w:val="000000"/>
          <w:sz w:val="28"/>
        </w:rPr>
        <w:t>
      есептік тіркеу үшiн бюджетке алым төленгенiн растайтын түбiртек немесе құжат.";</w:t>
      </w:r>
    </w:p>
    <w:p>
      <w:pPr>
        <w:spacing w:after="0"/>
        <w:ind w:left="0"/>
        <w:jc w:val="both"/>
      </w:pPr>
      <w:r>
        <w:rPr>
          <w:rFonts w:ascii="Times New Roman"/>
          <w:b w:val="false"/>
          <w:i w:val="false"/>
          <w:color w:val="000000"/>
          <w:sz w:val="28"/>
        </w:rPr>
        <w:t xml:space="preserve">
      "Заңды тұлғаларды мемлекеттік тіркеу, филиалдар мен өкілдіктерді есептік тіркеу" мемлекеттік көрсетілетін қызметтің стандартына </w:t>
      </w:r>
      <w:r>
        <w:rPr>
          <w:rFonts w:ascii="Times New Roman"/>
          <w:b w:val="false"/>
          <w:i w:val="false"/>
          <w:color w:val="000000"/>
          <w:sz w:val="28"/>
        </w:rPr>
        <w:t>4-қосымша</w:t>
      </w:r>
      <w:r>
        <w:rPr>
          <w:rFonts w:ascii="Times New Roman"/>
          <w:b w:val="false"/>
          <w:i w:val="false"/>
          <w:color w:val="000000"/>
          <w:sz w:val="28"/>
        </w:rPr>
        <w:t xml:space="preserve"> осы бұйрықтың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 "Заңды тұлғаларды мемлекеттік тіркеу, филиалдар мен өкілдіктерді есептік тіркеу" мемлекеттік көрсетілетін қызметтің стандартына </w:t>
      </w:r>
      <w:r>
        <w:rPr>
          <w:rFonts w:ascii="Times New Roman"/>
          <w:b w:val="false"/>
          <w:i w:val="false"/>
          <w:color w:val="000000"/>
          <w:sz w:val="28"/>
        </w:rPr>
        <w:t>6-қосымша</w:t>
      </w:r>
      <w:r>
        <w:rPr>
          <w:rFonts w:ascii="Times New Roman"/>
          <w:b w:val="false"/>
          <w:i w:val="false"/>
          <w:color w:val="000000"/>
          <w:sz w:val="28"/>
        </w:rPr>
        <w:t xml:space="preserve"> осы бұйрықтың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 және "Заңды тұлғаларды мемлекеттік тіркеу, филиалдар мен өкілдіктерді есептік тіркеу" мемлекеттік көрсетілетін қызметтің стандартына </w:t>
      </w:r>
      <w:r>
        <w:rPr>
          <w:rFonts w:ascii="Times New Roman"/>
          <w:b w:val="false"/>
          <w:i w:val="false"/>
          <w:color w:val="000000"/>
          <w:sz w:val="28"/>
        </w:rPr>
        <w:t>10-қосымша</w:t>
      </w:r>
      <w:r>
        <w:rPr>
          <w:rFonts w:ascii="Times New Roman"/>
          <w:b w:val="false"/>
          <w:i w:val="false"/>
          <w:color w:val="000000"/>
          <w:sz w:val="28"/>
        </w:rPr>
        <w:t xml:space="preserve"> осы бұйрықтың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Start w:name="z59" w:id="28"/>
    <w:p>
      <w:pPr>
        <w:spacing w:after="0"/>
        <w:ind w:left="0"/>
        <w:jc w:val="both"/>
      </w:pPr>
      <w:r>
        <w:rPr>
          <w:rFonts w:ascii="Times New Roman"/>
          <w:b w:val="false"/>
          <w:i w:val="false"/>
          <w:color w:val="000000"/>
          <w:sz w:val="28"/>
        </w:rPr>
        <w:t xml:space="preserve">
      көрсетілген бұйрықпен бекiтiлген "Заңды тұлғаларды мемлекеттік қайта тіркеу, олардың филиалдары мен өкілдіктерін есептік қайта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8"/>
    <w:bookmarkStart w:name="z60" w:id="29"/>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End w:id="29"/>
    <w:bookmarkStart w:name="z61" w:id="30"/>
    <w:p>
      <w:pPr>
        <w:spacing w:after="0"/>
        <w:ind w:left="0"/>
        <w:jc w:val="both"/>
      </w:pPr>
      <w:r>
        <w:rPr>
          <w:rFonts w:ascii="Times New Roman"/>
          <w:b w:val="false"/>
          <w:i w:val="false"/>
          <w:color w:val="000000"/>
          <w:sz w:val="28"/>
        </w:rPr>
        <w:t>
      "2) порталда - қызметін үлгілік болып табылмайтын жарғы негізінде жүзеге асыратын акционерлік қоғамдарды, олардың филиалдарын (өкілдіктерін), шетелдік коммерциялық емес заңды тұлғалардың филиалдары мен өкілдіктерін қоспағанда, шағын және орта кәсіпкерлік субъектілеріне жататын заңды тұлғаларды және олардың филиалдарын (өкілдіктерін) мемлекеттік қайта тіркеу бір жұмыс уақыты ішінде көрсетіледі. Көрсетілетін қызметті алушы жұмыс уақыты аяқталғаннан кейін, демалыс және мереке күндері жүгінген кезде, Қазақстан Республикасының Еңбек кодексіне сәйкес өтінішті қабылдау және мемлекеттік қызмет көрсету нәтижесін беру келесі жұмыс күнінен жүзеге асырылады).</w:t>
      </w:r>
    </w:p>
    <w:bookmarkEnd w:id="30"/>
    <w:p>
      <w:pPr>
        <w:spacing w:after="0"/>
        <w:ind w:left="0"/>
        <w:jc w:val="both"/>
      </w:pPr>
      <w:r>
        <w:rPr>
          <w:rFonts w:ascii="Times New Roman"/>
          <w:b w:val="false"/>
          <w:i w:val="false"/>
          <w:color w:val="000000"/>
          <w:sz w:val="28"/>
        </w:rPr>
        <w:t>
      Құжаттар топтамасы толық ұсынылмаған, оларда кемшіліктер болған, құрылтай құжаттары бойынша сарапшының (маманның) қорытындысын алу қажеттігі болған жағдайларда, сондай-ақ Қазақстан Республикасының заңнамалық актілерінде көзделген өзге де негіздер бойынша заңды тұлғаны, филиалды немесе өкілдікті мемлекеттік (есептік) қайта тіркеу мерзімі анықталған кемшіліктер жойылғанға немесе тиісті қорытынды (сараптама) алынғанға дейін тоқтатыла тұрады.</w:t>
      </w:r>
    </w:p>
    <w:p>
      <w:pPr>
        <w:spacing w:after="0"/>
        <w:ind w:left="0"/>
        <w:jc w:val="both"/>
      </w:pPr>
      <w:r>
        <w:rPr>
          <w:rFonts w:ascii="Times New Roman"/>
          <w:b w:val="false"/>
          <w:i w:val="false"/>
          <w:color w:val="000000"/>
          <w:sz w:val="28"/>
        </w:rPr>
        <w:t>
      Банктерді, республикалық және өңірлік мәртебесі бар қоғамдық және діни бірлестіктерді, оның ішінде саяси партияларды, шетелдік және халықаралық коммерциялық емес үкіметтік емес бірлестіктердің филиалдары мен өкілдіктерін мемлекеттік (есептік) қайта тіркеуді Министрлік жүргізеді.</w:t>
      </w:r>
    </w:p>
    <w:p>
      <w:pPr>
        <w:spacing w:after="0"/>
        <w:ind w:left="0"/>
        <w:jc w:val="both"/>
      </w:pPr>
      <w:r>
        <w:rPr>
          <w:rFonts w:ascii="Times New Roman"/>
          <w:b w:val="false"/>
          <w:i w:val="false"/>
          <w:color w:val="000000"/>
          <w:sz w:val="28"/>
        </w:rPr>
        <w:t>
      Жергілікті мәртебесі бар қоғамдық және діни бірлестіктерді, қорларды және заңды тұлғалардың бірлестіктерін мемлекеттік қайта тіркеуді, тиісті облыстағы және Астана, Алматы және Шымкент қалаларындағы қоғамдық және діни бірлестіктердің филиалдары мен өкілдіктерін есептік тіркеуді, қайта тіркеуді, есептен алуды облыстардың, Астана, Алматы мен Шымкент қалаларының Әділет департаменттері жүзеге асырады.</w:t>
      </w:r>
    </w:p>
    <w:p>
      <w:pPr>
        <w:spacing w:after="0"/>
        <w:ind w:left="0"/>
        <w:jc w:val="both"/>
      </w:pPr>
      <w:r>
        <w:rPr>
          <w:rFonts w:ascii="Times New Roman"/>
          <w:b w:val="false"/>
          <w:i w:val="false"/>
          <w:color w:val="000000"/>
          <w:sz w:val="28"/>
        </w:rPr>
        <w:t>
      Министрлікте, облыстық және Астана, Алматы мен Шымкент қалаларының Әділет департаменттерінде тіркеуге жататындардан басқа, тиісті облыстарда заңды тұлғаларды мемлекеттік қайта тіркеу, филиалдар мен өкілдіктерді есептік қайта тіркеуді Қазақстан Республикасы Әділет министрлігінің аудандық (қалалық) Әділет басқармалары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3" w:id="31"/>
    <w:p>
      <w:pPr>
        <w:spacing w:after="0"/>
        <w:ind w:left="0"/>
        <w:jc w:val="both"/>
      </w:pPr>
      <w:r>
        <w:rPr>
          <w:rFonts w:ascii="Times New Roman"/>
          <w:b w:val="false"/>
          <w:i w:val="false"/>
          <w:color w:val="000000"/>
          <w:sz w:val="28"/>
        </w:rPr>
        <w:t>
      "5. Мемлекеттік қызмет көрсету нысаны: электронды/қағаз түрінде.";</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65" w:id="32"/>
    <w:p>
      <w:pPr>
        <w:spacing w:after="0"/>
        <w:ind w:left="0"/>
        <w:jc w:val="both"/>
      </w:pPr>
      <w:r>
        <w:rPr>
          <w:rFonts w:ascii="Times New Roman"/>
          <w:b w:val="false"/>
          <w:i w:val="false"/>
          <w:color w:val="000000"/>
          <w:sz w:val="28"/>
        </w:rPr>
        <w:t>
      "6. Көрсетілетін мемлекеттік қызмет нәтижесі:</w:t>
      </w:r>
    </w:p>
    <w:bookmarkEnd w:id="32"/>
    <w:bookmarkStart w:name="z66" w:id="33"/>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заңды тұлғаны мемлекеттік қайта тіркеу туралы және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филиалды, өкілдікті есептік қайта тіркеу туралы анықтама (бұдан әрі - анықтама)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жазбаша түрде дәлелді бас тарту.</w:t>
      </w:r>
    </w:p>
    <w:bookmarkEnd w:id="33"/>
    <w:p>
      <w:pPr>
        <w:spacing w:after="0"/>
        <w:ind w:left="0"/>
        <w:jc w:val="both"/>
      </w:pPr>
      <w:r>
        <w:rPr>
          <w:rFonts w:ascii="Times New Roman"/>
          <w:b w:val="false"/>
          <w:i w:val="false"/>
          <w:color w:val="000000"/>
          <w:sz w:val="28"/>
        </w:rPr>
        <w:t>
      Порталға жүгінген кезде көрсетілетін қызметті алушының "жеке кабинетіне" электрондық цифрлық қолтаңбамен (бұдан әрі - ЭЦҚ) куәландырылған электрондық құжат нысанындағы мемлекеттік қызмет көрсету нәтижесін алу күні мен уақыты көрсетіле отырып, хабарлама ұсынылады.".</w:t>
      </w:r>
    </w:p>
    <w:p>
      <w:pPr>
        <w:spacing w:after="0"/>
        <w:ind w:left="0"/>
        <w:jc w:val="both"/>
      </w:pPr>
      <w:r>
        <w:rPr>
          <w:rFonts w:ascii="Times New Roman"/>
          <w:b w:val="false"/>
          <w:i w:val="false"/>
          <w:color w:val="000000"/>
          <w:sz w:val="28"/>
        </w:rPr>
        <w:t>
      Мемлекеттік қызмет көрсету нәтижесін ұсыну нысаны: электрондық/қағаз түрінде.</w:t>
      </w:r>
    </w:p>
    <w:bookmarkStart w:name="z67" w:id="34"/>
    <w:p>
      <w:pPr>
        <w:spacing w:after="0"/>
        <w:ind w:left="0"/>
        <w:jc w:val="both"/>
      </w:pPr>
      <w:r>
        <w:rPr>
          <w:rFonts w:ascii="Times New Roman"/>
          <w:b w:val="false"/>
          <w:i w:val="false"/>
          <w:color w:val="000000"/>
          <w:sz w:val="28"/>
        </w:rPr>
        <w:t xml:space="preserve">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өтінішті қабылдаудан бас тартады және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69" w:id="35"/>
    <w:p>
      <w:pPr>
        <w:spacing w:after="0"/>
        <w:ind w:left="0"/>
        <w:jc w:val="both"/>
      </w:pPr>
      <w:r>
        <w:rPr>
          <w:rFonts w:ascii="Times New Roman"/>
          <w:b w:val="false"/>
          <w:i w:val="false"/>
          <w:color w:val="000000"/>
          <w:sz w:val="28"/>
        </w:rPr>
        <w:t>
      "7. Мемлекеттік көрсетілетін қызмет шағын және орта кәсіпкерлік субъектілеріне жататын заңды тұлғаларды қоспағанда, заңды тұлғаларға (бұдан әрі - көрсетілетін қызметті алушы) ақылы көрсетіледі.</w:t>
      </w:r>
    </w:p>
    <w:bookmarkEnd w:id="35"/>
    <w:p>
      <w:pPr>
        <w:spacing w:after="0"/>
        <w:ind w:left="0"/>
        <w:jc w:val="both"/>
      </w:pPr>
      <w:r>
        <w:rPr>
          <w:rFonts w:ascii="Times New Roman"/>
          <w:b w:val="false"/>
          <w:i w:val="false"/>
          <w:color w:val="000000"/>
          <w:sz w:val="28"/>
        </w:rPr>
        <w:t xml:space="preserve">
      Мемлекеттік көрсетілетін қызмет үшін тіркеу алымы белгіленген. Тіркеу алымының сомасы осы стандартқа </w:t>
      </w:r>
      <w:r>
        <w:rPr>
          <w:rFonts w:ascii="Times New Roman"/>
          <w:b w:val="false"/>
          <w:i w:val="false"/>
          <w:color w:val="000000"/>
          <w:sz w:val="28"/>
        </w:rPr>
        <w:t>4-қосымшасына</w:t>
      </w:r>
      <w:r>
        <w:rPr>
          <w:rFonts w:ascii="Times New Roman"/>
          <w:b w:val="false"/>
          <w:i w:val="false"/>
          <w:color w:val="000000"/>
          <w:sz w:val="28"/>
        </w:rPr>
        <w:t xml:space="preserve"> сәйкес "Салық және бюджетке төленетін басқа да міндетті төлемдер туралы (Салық кодексі)" 2017 жылғы 25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мөлшерлеме бойынша есептеледі және салық салу объектісінің тіркеу орны бойынша тиісті құжаттар берілгенге дейін төленеді.</w:t>
      </w:r>
    </w:p>
    <w:p>
      <w:pPr>
        <w:spacing w:after="0"/>
        <w:ind w:left="0"/>
        <w:jc w:val="both"/>
      </w:pPr>
      <w:r>
        <w:rPr>
          <w:rFonts w:ascii="Times New Roman"/>
          <w:b w:val="false"/>
          <w:i w:val="false"/>
          <w:color w:val="000000"/>
          <w:sz w:val="28"/>
        </w:rPr>
        <w:t>
      Мемлекеттік көрсетілетін қызметті алуға электрондық сұрау салу берілген жағдайда, төлем портал арқылы "электрондық үкімет" төлем шлюзі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1" w:id="36"/>
    <w:p>
      <w:pPr>
        <w:spacing w:after="0"/>
        <w:ind w:left="0"/>
        <w:jc w:val="both"/>
      </w:pPr>
      <w:r>
        <w:rPr>
          <w:rFonts w:ascii="Times New Roman"/>
          <w:b w:val="false"/>
          <w:i w:val="false"/>
          <w:color w:val="000000"/>
          <w:sz w:val="28"/>
        </w:rPr>
        <w:t>
      "9. Көрсетілетін қызметті алушы (не оның сенімхат бойынша өкілі) жүгінген кезде мемлекеттік қызмет көрсету үшін қажетті құжаттардың тізбесі:</w:t>
      </w:r>
    </w:p>
    <w:bookmarkEnd w:id="36"/>
    <w:bookmarkStart w:name="z72" w:id="37"/>
    <w:p>
      <w:pPr>
        <w:spacing w:after="0"/>
        <w:ind w:left="0"/>
        <w:jc w:val="both"/>
      </w:pPr>
      <w:r>
        <w:rPr>
          <w:rFonts w:ascii="Times New Roman"/>
          <w:b w:val="false"/>
          <w:i w:val="false"/>
          <w:color w:val="000000"/>
          <w:sz w:val="28"/>
        </w:rPr>
        <w:t>
      1) Мемлекеттік корпорацияға:</w:t>
      </w:r>
    </w:p>
    <w:bookmarkEnd w:id="37"/>
    <w:bookmarkStart w:name="z73" w:id="38"/>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 бойынша өтініш (бұдан әрі - өтініш);</w:t>
      </w:r>
    </w:p>
    <w:bookmarkEnd w:id="38"/>
    <w:p>
      <w:pPr>
        <w:spacing w:after="0"/>
        <w:ind w:left="0"/>
        <w:jc w:val="both"/>
      </w:pPr>
      <w:r>
        <w:rPr>
          <w:rFonts w:ascii="Times New Roman"/>
          <w:b w:val="false"/>
          <w:i w:val="false"/>
          <w:color w:val="000000"/>
          <w:sz w:val="28"/>
        </w:rPr>
        <w:t>
      (жеке кәсіпкерлікті субъектілерін қоспағанда) заңды тұлғаның мөрімен бекемделген, заңды тұлғаның құрылтай құжаттарына, филиал (өкілдік) туралы ережеге өзгерістер мен толықтырулар енгізу көзделетін, мемлекеттік (есептік) қайта тіркеу туралы заңды тұлғаның уәкілетті органының шешімі не шешімінен үзінді көшірме;</w:t>
      </w:r>
    </w:p>
    <w:p>
      <w:pPr>
        <w:spacing w:after="0"/>
        <w:ind w:left="0"/>
        <w:jc w:val="both"/>
      </w:pPr>
      <w:r>
        <w:rPr>
          <w:rFonts w:ascii="Times New Roman"/>
          <w:b w:val="false"/>
          <w:i w:val="false"/>
          <w:color w:val="000000"/>
          <w:sz w:val="28"/>
        </w:rPr>
        <w:t>
      жеке кәсіпкерлік субъектісіне жатпайтын заңды тұлға, сондай-ақ акционерлік қоғам, олардың филиалдары (өкілдіктері) үшін енгізілген өзгерістерімен және толықтыруларымен құрылтай құжаттарының (ережелері) үш данасы;</w:t>
      </w:r>
    </w:p>
    <w:p>
      <w:pPr>
        <w:spacing w:after="0"/>
        <w:ind w:left="0"/>
        <w:jc w:val="both"/>
      </w:pPr>
      <w:r>
        <w:rPr>
          <w:rFonts w:ascii="Times New Roman"/>
          <w:b w:val="false"/>
          <w:i w:val="false"/>
          <w:color w:val="000000"/>
          <w:sz w:val="28"/>
        </w:rPr>
        <w:t>
      жеке кәсіпкерлік субъектісіне жатпайтын заңды тұлғаның, сондай-ақ акционерлік қоғамның бұрынғы құрылтай құжаттарының, олардың филиалдары (өкілдіктері) туралы ережелердің төлнұсқалары;</w:t>
      </w:r>
    </w:p>
    <w:p>
      <w:pPr>
        <w:spacing w:after="0"/>
        <w:ind w:left="0"/>
        <w:jc w:val="both"/>
      </w:pPr>
      <w:r>
        <w:rPr>
          <w:rFonts w:ascii="Times New Roman"/>
          <w:b w:val="false"/>
          <w:i w:val="false"/>
          <w:color w:val="000000"/>
          <w:sz w:val="28"/>
        </w:rPr>
        <w:t>
      заңды тұлғаны мемлекеттік қайта тіркеу немесе филиалды (өкілдікті) есептік қайта тіркеу үшін бюджетке тіркеу алымы төленгенін растайтын түбіртек немесе өзге құжат.</w:t>
      </w:r>
    </w:p>
    <w:p>
      <w:pPr>
        <w:spacing w:after="0"/>
        <w:ind w:left="0"/>
        <w:jc w:val="both"/>
      </w:pPr>
      <w:r>
        <w:rPr>
          <w:rFonts w:ascii="Times New Roman"/>
          <w:b w:val="false"/>
          <w:i w:val="false"/>
          <w:color w:val="000000"/>
          <w:sz w:val="28"/>
        </w:rPr>
        <w:t>
      Жауапкершілігі шектеулі серiктестiкке қатысушылардың тiзiлiмiн жүргiзудi орталық депозитарий жүзеге асыратын жауапкершілігі шектеулі серiктестiктерді қоспағанда, қатысушылар құрамының өзгеруі негізі бойынша шаруашылық серiктестiктерiн мемлекеттік қайта тiркеу үшiн Қазақстан Республикасының заңнамалық актілерiне және құрылтай құжаттарына сәйкес шаруашылық серiктестiгінің шығатын қатысушысының серіктестік мүлкіндегі (жарғылық капиталындағы) үлесіне немесе оның бір бөлігіне құқығының иелiктен шығарылғанын (бiреуге берiлгенiн) растайтын құжат ұсынылады.</w:t>
      </w:r>
    </w:p>
    <w:p>
      <w:pPr>
        <w:spacing w:after="0"/>
        <w:ind w:left="0"/>
        <w:jc w:val="both"/>
      </w:pPr>
      <w:r>
        <w:rPr>
          <w:rFonts w:ascii="Times New Roman"/>
          <w:b w:val="false"/>
          <w:i w:val="false"/>
          <w:color w:val="000000"/>
          <w:sz w:val="28"/>
        </w:rPr>
        <w:t>
      Тарапы жеке тұлға болып табылатын шаруашылық серiктестiгінің шығатын қатысушысының серіктестік мүлкіндегі (жарғылық капиталындағы) үлесіне немесе оның бір бөлігіне құқығын иеліктен шығару (басқаға беру) шарты нотариаттық куәландырылуға жатады.</w:t>
      </w:r>
    </w:p>
    <w:p>
      <w:pPr>
        <w:spacing w:after="0"/>
        <w:ind w:left="0"/>
        <w:jc w:val="both"/>
      </w:pPr>
      <w:r>
        <w:rPr>
          <w:rFonts w:ascii="Times New Roman"/>
          <w:b w:val="false"/>
          <w:i w:val="false"/>
          <w:color w:val="000000"/>
          <w:sz w:val="28"/>
        </w:rPr>
        <w:t>
      Табиғи монополиялар субъектiлерiн мемлекеттік қайта тiркеу үшiн табиғи монополиялар салаларында басшылықты жүзеге асыратын уәкiлеттi органның келiсiмi талап етiледi,тиiстi тауар нарығында монополиялық жағдайға ие нарық субъектiлерiн, сондай-ақ мемлекеттік кәсіпорындарды, акцияларының (жарғылық капиталға қатысу үлестерінің) елу пайыздан астамы мемлекетке тиесілі заңды тұлғаларды және өз қызметін Қазақстан Республикасының аумағында жүзеге асыратын олармен үлестес тұлғаларды, мұндай құру Қазақстан Республикасының заңдарында, Қазақстан Республикасы Президентінің жарлықтарында немесе Қазақстан Республикасы Үкіметінің қаулыларында тікелей көзделген жағдайларды қоспағанда, қайта тiркеу үшiн монополияға қарсы органның келiсiмi талап етіледi.</w:t>
      </w:r>
    </w:p>
    <w:p>
      <w:pPr>
        <w:spacing w:after="0"/>
        <w:ind w:left="0"/>
        <w:jc w:val="both"/>
      </w:pPr>
      <w:r>
        <w:rPr>
          <w:rFonts w:ascii="Times New Roman"/>
          <w:b w:val="false"/>
          <w:i w:val="false"/>
          <w:color w:val="000000"/>
          <w:sz w:val="28"/>
        </w:rPr>
        <w:t>
      Филиалдар мен өкілдіктер атауы өзгерген жағдайда қайта тіркеуге жатады.</w:t>
      </w:r>
    </w:p>
    <w:p>
      <w:pPr>
        <w:spacing w:after="0"/>
        <w:ind w:left="0"/>
        <w:jc w:val="both"/>
      </w:pPr>
      <w:r>
        <w:rPr>
          <w:rFonts w:ascii="Times New Roman"/>
          <w:b w:val="false"/>
          <w:i w:val="false"/>
          <w:color w:val="000000"/>
          <w:sz w:val="28"/>
        </w:rPr>
        <w:t>
      Мемлекеттік және орыс тілдерінде жасалған құрылтай құжаттары тігілген және нөмірленген түрінде, үш данада ұсынылады.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қызметті көрсету кезінде көрсетілетін қызметті алушы (құрылтайшы, қатысушы) ақпараттық жүйелерде қамтылған, заңмен қорғалатын құпияны құрайтын мәліметтерді пайдалануға жазбаша келісімін береді.</w:t>
      </w:r>
    </w:p>
    <w:p>
      <w:pPr>
        <w:spacing w:after="0"/>
        <w:ind w:left="0"/>
        <w:jc w:val="both"/>
      </w:pPr>
      <w:r>
        <w:rPr>
          <w:rFonts w:ascii="Times New Roman"/>
          <w:b w:val="false"/>
          <w:i w:val="false"/>
          <w:color w:val="000000"/>
          <w:sz w:val="28"/>
        </w:rPr>
        <w:t>
      Мемлекеттік қызметтер көрсету кезінде көрсетілетін қызметті алушылардан:</w:t>
      </w:r>
    </w:p>
    <w:p>
      <w:pPr>
        <w:spacing w:after="0"/>
        <w:ind w:left="0"/>
        <w:jc w:val="both"/>
      </w:pPr>
      <w:r>
        <w:rPr>
          <w:rFonts w:ascii="Times New Roman"/>
          <w:b w:val="false"/>
          <w:i w:val="false"/>
          <w:color w:val="000000"/>
          <w:sz w:val="28"/>
        </w:rPr>
        <w:t>
      1) ақпараттық жүйелерден алуға болатын құжаттарды;</w:t>
      </w:r>
    </w:p>
    <w:p>
      <w:pPr>
        <w:spacing w:after="0"/>
        <w:ind w:left="0"/>
        <w:jc w:val="both"/>
      </w:pPr>
      <w:r>
        <w:rPr>
          <w:rFonts w:ascii="Times New Roman"/>
          <w:b w:val="false"/>
          <w:i w:val="false"/>
          <w:color w:val="000000"/>
          <w:sz w:val="28"/>
        </w:rPr>
        <w:t>
      2) Қазақстан Республикасының зейнетақымен және әлеуметтік қамсыздандыру мәселелерін реттейтін заңнамасында көзделген жағдайларды қоспағанда, көрсетілетін қызметті берушіге салыстырып тексеру үшін түпнұсқалары ұсынылған құжаттардың нотариаттық куәландырылған көшірмелерін талап етуге жол берілмейді.</w:t>
      </w:r>
    </w:p>
    <w:p>
      <w:pPr>
        <w:spacing w:after="0"/>
        <w:ind w:left="0"/>
        <w:jc w:val="both"/>
      </w:pPr>
      <w:r>
        <w:rPr>
          <w:rFonts w:ascii="Times New Roman"/>
          <w:b w:val="false"/>
          <w:i w:val="false"/>
          <w:color w:val="000000"/>
          <w:sz w:val="28"/>
        </w:rPr>
        <w:t>
      Мемлекеттік корпорацияда дайын құжаттарды көрсетілетін қызметті алушыға беруді Мемлекеттік корпорацияның қызметкері жеке басын куәландыратын құжатты (не сенімхатты) көрсеткен кезде қабылдап алғаны туралы қолхат негізінде жүзеге асырады.</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көрсетілетін қызметті берушіге әрі қарай сақтау үшін береді. Көрсетілетін қызметті алушы бір ай өткен соң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жолдайды.</w:t>
      </w:r>
    </w:p>
    <w:p>
      <w:pPr>
        <w:spacing w:after="0"/>
        <w:ind w:left="0"/>
        <w:jc w:val="both"/>
      </w:pPr>
      <w:r>
        <w:rPr>
          <w:rFonts w:ascii="Times New Roman"/>
          <w:b w:val="false"/>
          <w:i w:val="false"/>
          <w:color w:val="000000"/>
          <w:sz w:val="28"/>
        </w:rPr>
        <w:t>
      2) порталда:</w:t>
      </w:r>
    </w:p>
    <w:p>
      <w:pPr>
        <w:spacing w:after="0"/>
        <w:ind w:left="0"/>
        <w:jc w:val="both"/>
      </w:pPr>
      <w:r>
        <w:rPr>
          <w:rFonts w:ascii="Times New Roman"/>
          <w:b w:val="false"/>
          <w:i w:val="false"/>
          <w:color w:val="000000"/>
          <w:sz w:val="28"/>
        </w:rPr>
        <w:t>
      жеке кәсіпкерлік субъектілеріне жататын заңды тұлғаларды мемлекеттік қайта тіркеу үшін құрылтайшы (құрылтайшылар):</w:t>
      </w:r>
    </w:p>
    <w:p>
      <w:pPr>
        <w:spacing w:after="0"/>
        <w:ind w:left="0"/>
        <w:jc w:val="both"/>
      </w:pPr>
      <w:r>
        <w:rPr>
          <w:rFonts w:ascii="Times New Roman"/>
          <w:b w:val="false"/>
          <w:i w:val="false"/>
          <w:color w:val="000000"/>
          <w:sz w:val="28"/>
        </w:rPr>
        <w:t>
      электрондық өтініш;</w:t>
      </w:r>
    </w:p>
    <w:p>
      <w:pPr>
        <w:spacing w:after="0"/>
        <w:ind w:left="0"/>
        <w:jc w:val="both"/>
      </w:pPr>
      <w:r>
        <w:rPr>
          <w:rFonts w:ascii="Times New Roman"/>
          <w:b w:val="false"/>
          <w:i w:val="false"/>
          <w:color w:val="000000"/>
          <w:sz w:val="28"/>
        </w:rPr>
        <w:t>
      жарғылық капиталының мөлшерi азайтылған және баспасөз басылымдарында жарияланған кезде жарияланым туралы үзіндінің сканерленген көшірмесі;</w:t>
      </w:r>
    </w:p>
    <w:p>
      <w:pPr>
        <w:spacing w:after="0"/>
        <w:ind w:left="0"/>
        <w:jc w:val="both"/>
      </w:pPr>
      <w:r>
        <w:rPr>
          <w:rFonts w:ascii="Times New Roman"/>
          <w:b w:val="false"/>
          <w:i w:val="false"/>
          <w:color w:val="000000"/>
          <w:sz w:val="28"/>
        </w:rPr>
        <w:t>
      егер көрсетілетін қызметті алушы ЭҮТШ арқылы қызмет көрсету үшін мемлекеттік алымды төлеу тәсілін таңдамаған жағдайда, түбіртектің/төлем тапсырмасының сканерленген электрондық көшірмесі;</w:t>
      </w:r>
    </w:p>
    <w:p>
      <w:pPr>
        <w:spacing w:after="0"/>
        <w:ind w:left="0"/>
        <w:jc w:val="both"/>
      </w:pPr>
      <w:r>
        <w:rPr>
          <w:rFonts w:ascii="Times New Roman"/>
          <w:b w:val="false"/>
          <w:i w:val="false"/>
          <w:color w:val="000000"/>
          <w:sz w:val="28"/>
        </w:rPr>
        <w:t>
      орналасқан жерін өзгерткен кезде:</w:t>
      </w:r>
    </w:p>
    <w:p>
      <w:pPr>
        <w:spacing w:after="0"/>
        <w:ind w:left="0"/>
        <w:jc w:val="both"/>
      </w:pPr>
      <w:r>
        <w:rPr>
          <w:rFonts w:ascii="Times New Roman"/>
          <w:b w:val="false"/>
          <w:i w:val="false"/>
          <w:color w:val="000000"/>
          <w:sz w:val="28"/>
        </w:rPr>
        <w:t>
      жылжымайтын мүлік объектісіне меншік құқығы жағдайында: "Жылжымайтын мүлік тіркелімі" Мемлекеттік деректер қорынан (бұдан әрі - ЖМ МДҚ) ЭЦҚ қолы қойылған қызмет алушы бастапқы немесе қайталама жылжымайтын мүлік объектісіне көрсеткен мекен-жай бойынша орналасқан меншік құқығына көрсетілген қызмет алушының БСН тіркелгені туралы ЖТ МДҚ электрондық растау;</w:t>
      </w:r>
    </w:p>
    <w:p>
      <w:pPr>
        <w:spacing w:after="0"/>
        <w:ind w:left="0"/>
        <w:jc w:val="both"/>
      </w:pPr>
      <w:r>
        <w:rPr>
          <w:rFonts w:ascii="Times New Roman"/>
          <w:b w:val="false"/>
          <w:i w:val="false"/>
          <w:color w:val="000000"/>
          <w:sz w:val="28"/>
        </w:rPr>
        <w:t>
      ЗТ немесе ДК-ден үй-жайды жалға алған жағдайда: жалға алу шартының сканерленген көшірмесі. ЖТ-дан үй-жайды жалға алған жағдайда: заңды тұлғаның орналасқан жері ретінде үй-жайды ұсыну туралы жеке тұлғаның ноториаттық куәландырылған келісімінің сканерленген көшірмесі;</w:t>
      </w:r>
    </w:p>
    <w:p>
      <w:pPr>
        <w:spacing w:after="0"/>
        <w:ind w:left="0"/>
        <w:jc w:val="both"/>
      </w:pPr>
      <w:r>
        <w:rPr>
          <w:rFonts w:ascii="Times New Roman"/>
          <w:b w:val="false"/>
          <w:i w:val="false"/>
          <w:color w:val="000000"/>
          <w:sz w:val="28"/>
        </w:rPr>
        <w:t>
      үй-жайды қосалқы жалға беру жағдайында: жалдау және қосалқы жалға берудің сканерленген көшірмелері;</w:t>
      </w:r>
    </w:p>
    <w:p>
      <w:pPr>
        <w:spacing w:after="0"/>
        <w:ind w:left="0"/>
        <w:jc w:val="both"/>
      </w:pPr>
      <w:r>
        <w:rPr>
          <w:rFonts w:ascii="Times New Roman"/>
          <w:b w:val="false"/>
          <w:i w:val="false"/>
          <w:color w:val="000000"/>
          <w:sz w:val="28"/>
        </w:rPr>
        <w:t>
      Қазақтан Республикасы бейрезидентін қатысушылардың құрамына енгізу кезінде, құрылтайшы - шетелдiк заңды тұлға шет мемлекеттiң заңнамасы бойынша заңды тұлға болып табылатынын куәландырылған, нотариаттық куәландырылған қазақ және орыс тiлдеріндегі аудармасы бар сауда тiзiлiмiнен заңдастырылған үзiндi көшiрменің сканерленген көшірмесі, немесе басқа да заңдастырылған құжат;</w:t>
      </w:r>
    </w:p>
    <w:p>
      <w:pPr>
        <w:spacing w:after="0"/>
        <w:ind w:left="0"/>
        <w:jc w:val="both"/>
      </w:pPr>
      <w:r>
        <w:rPr>
          <w:rFonts w:ascii="Times New Roman"/>
          <w:b w:val="false"/>
          <w:i w:val="false"/>
          <w:color w:val="000000"/>
          <w:sz w:val="28"/>
        </w:rPr>
        <w:t>
      Шетелдік тұлғаны қатысушылар құрамына енгізу кезінде, егер басшы, енгізілген жаңа қатысушы/құрылтайшы шетелдік тұлға болып табылатын болса, құрылтайшы - шетелдіктің жеке басын куәландыратын, нотариаттық куәландырылған қазақ және орыс тілдеріндегі аудармасы бар паспорттың сканерленген көшірмесі немесе басқа құжат;</w:t>
      </w:r>
    </w:p>
    <w:p>
      <w:pPr>
        <w:spacing w:after="0"/>
        <w:ind w:left="0"/>
        <w:jc w:val="both"/>
      </w:pPr>
      <w:r>
        <w:rPr>
          <w:rFonts w:ascii="Times New Roman"/>
          <w:b w:val="false"/>
          <w:i w:val="false"/>
          <w:color w:val="000000"/>
          <w:sz w:val="28"/>
        </w:rPr>
        <w:t>
      Акционерлік қоғам немесе шаруашылық серiктестiгіне қатысушылардың тiзiлiмiн жүргiзудi орталық депозитарий жүзеге асыратын шаруашылық серiктестiгі қатысушылар құрамын өзгерткен кезде, тіркеушінің мөрімен куәландырылған, қатысушылар тiзiлiмiнің сканерленген көшірмесі;</w:t>
      </w:r>
    </w:p>
    <w:p>
      <w:pPr>
        <w:spacing w:after="0"/>
        <w:ind w:left="0"/>
        <w:jc w:val="both"/>
      </w:pPr>
      <w:r>
        <w:rPr>
          <w:rFonts w:ascii="Times New Roman"/>
          <w:b w:val="false"/>
          <w:i w:val="false"/>
          <w:color w:val="000000"/>
          <w:sz w:val="28"/>
        </w:rPr>
        <w:t>
      Электрондық өтініште көрсетілетін қызметті алушының ЭЦҚ - сықойылады. Егер көрсетілетін қызметті алушының уәкілетті тұлғасының басшысы болып табылса, онда өтінішбасшымен келісіледі. Шаруашылық серіктестіктерді, акционерлік қоғамдарды және өндірістік кооперативтерді қоспағанда, заңды тұлға үшін электрондық өтініш ЭҮҚ-да оның қатысушыларымен келісілуі қажет. Ал филиал (өкілдік) үшін - оның заңды тұлғасы, басшысымен келісілуі қажет.</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қызметті көрсету кезінде ақпараттық жүйелерде қамтылған, заңмен қорғалатын құпияны құрайтынмәліметтерді пайдалануға келісім береді.</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көрсетілетін қызметті алушының тіркеу жарнасының сомасының төлегенін растайтын құжат (ЭҮТШ арқылы төленген жағдайда) туралы мәліметтерді көрсетілетін қызметтерді беруші және Мемлекеттік корпорацияның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"Заңды тұлғаларды мемлекеттік қайта тіркеу, олардың филиалдары мен өкілдіктерін есептік қайта тіркеу" мемлекеттік көрсетілетін қызметтің стандартына </w:t>
      </w:r>
      <w:r>
        <w:rPr>
          <w:rFonts w:ascii="Times New Roman"/>
          <w:b w:val="false"/>
          <w:i w:val="false"/>
          <w:color w:val="000000"/>
          <w:sz w:val="28"/>
        </w:rPr>
        <w:t>5-қосымша</w:t>
      </w:r>
      <w:r>
        <w:rPr>
          <w:rFonts w:ascii="Times New Roman"/>
          <w:b w:val="false"/>
          <w:i w:val="false"/>
          <w:color w:val="000000"/>
          <w:sz w:val="28"/>
        </w:rPr>
        <w:t xml:space="preserve"> осы бұйрықтың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 "Заңды тұлғаларды мемлекеттік қайта тіркеу, олардың филиалдары мен өкілдіктерін есептік қайта тіркеу" мемлекеттік көрсетілетін қызметтің стандартына </w:t>
      </w:r>
      <w:r>
        <w:rPr>
          <w:rFonts w:ascii="Times New Roman"/>
          <w:b w:val="false"/>
          <w:i w:val="false"/>
          <w:color w:val="000000"/>
          <w:sz w:val="28"/>
        </w:rPr>
        <w:t>6-қосымша</w:t>
      </w:r>
      <w:r>
        <w:rPr>
          <w:rFonts w:ascii="Times New Roman"/>
          <w:b w:val="false"/>
          <w:i w:val="false"/>
          <w:color w:val="000000"/>
          <w:sz w:val="28"/>
        </w:rPr>
        <w:t xml:space="preserve"> осы бұйрықтың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Start w:name="z74" w:id="39"/>
    <w:p>
      <w:pPr>
        <w:spacing w:after="0"/>
        <w:ind w:left="0"/>
        <w:jc w:val="both"/>
      </w:pPr>
      <w:r>
        <w:rPr>
          <w:rFonts w:ascii="Times New Roman"/>
          <w:b w:val="false"/>
          <w:i w:val="false"/>
          <w:color w:val="000000"/>
          <w:sz w:val="28"/>
        </w:rPr>
        <w:t xml:space="preserve">
      көрсетілген бұйрықпен бекiтiлген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мемлекеттiк көрсетiлетiн қызмет </w:t>
      </w:r>
      <w:r>
        <w:rPr>
          <w:rFonts w:ascii="Times New Roman"/>
          <w:b w:val="false"/>
          <w:i w:val="false"/>
          <w:color w:val="000000"/>
          <w:sz w:val="28"/>
        </w:rPr>
        <w:t>стандартында</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6" w:id="40"/>
    <w:p>
      <w:pPr>
        <w:spacing w:after="0"/>
        <w:ind w:left="0"/>
        <w:jc w:val="both"/>
      </w:pPr>
      <w:r>
        <w:rPr>
          <w:rFonts w:ascii="Times New Roman"/>
          <w:b w:val="false"/>
          <w:i w:val="false"/>
          <w:color w:val="000000"/>
          <w:sz w:val="28"/>
        </w:rPr>
        <w:t>
      "5. Мемлекеттік қызмет көрсету нысаны: электронды/қағаз түрінде.";</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8" w:id="41"/>
    <w:p>
      <w:pPr>
        <w:spacing w:after="0"/>
        <w:ind w:left="0"/>
        <w:jc w:val="both"/>
      </w:pPr>
      <w:r>
        <w:rPr>
          <w:rFonts w:ascii="Times New Roman"/>
          <w:b w:val="false"/>
          <w:i w:val="false"/>
          <w:color w:val="000000"/>
          <w:sz w:val="28"/>
        </w:rPr>
        <w:t>
      "6. Мемлекеттік қызмет көрсету нәтижесі:</w:t>
      </w:r>
    </w:p>
    <w:bookmarkEnd w:id="41"/>
    <w:p>
      <w:pPr>
        <w:spacing w:after="0"/>
        <w:ind w:left="0"/>
        <w:jc w:val="both"/>
      </w:pPr>
      <w:r>
        <w:rPr>
          <w:rFonts w:ascii="Times New Roman"/>
          <w:b w:val="false"/>
          <w:i w:val="false"/>
          <w:color w:val="000000"/>
          <w:sz w:val="28"/>
        </w:rPr>
        <w:t xml:space="preserve">
      Заңды тұлғаны мемлекеттік тіркеу (қайта тіркеу) туралы, филиалдарды, өкілдіктерді есептік тіркеу туралы анықтама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осы стандартқа 3-қосымшаға сәйкес нысан бойынша мемлекеттік қызмет көрсетуден дәлелді бас тарту.</w:t>
      </w:r>
    </w:p>
    <w:p>
      <w:pPr>
        <w:spacing w:after="0"/>
        <w:ind w:left="0"/>
        <w:jc w:val="both"/>
      </w:pPr>
      <w:r>
        <w:rPr>
          <w:rFonts w:ascii="Times New Roman"/>
          <w:b w:val="false"/>
          <w:i w:val="false"/>
          <w:color w:val="000000"/>
          <w:sz w:val="28"/>
        </w:rPr>
        <w:t>
      Көрсетілетін Порталға жүгінген кезде қызметті алушының "жеке кабинетіне" мемлекеттік қызмет көрсету нәтижесінің дайын екендігі туралы хабарлама оны алу орны мен күні көрсетіле отырып не электрондық цифрлық қолтанбамен (бұдан әрі - ЭЦҚ) куәландырылған электрондық құжат нысанында мемлекеттік қызмет көрсетуден дәлелді бас тарту жолданады.</w:t>
      </w:r>
    </w:p>
    <w:p>
      <w:pPr>
        <w:spacing w:after="0"/>
        <w:ind w:left="0"/>
        <w:jc w:val="both"/>
      </w:pPr>
      <w:r>
        <w:rPr>
          <w:rFonts w:ascii="Times New Roman"/>
          <w:b w:val="false"/>
          <w:i w:val="false"/>
          <w:color w:val="000000"/>
          <w:sz w:val="28"/>
        </w:rPr>
        <w:t xml:space="preserve">
      Құжаттар топтамасы толық ұсынылмаған, құрылтай құжаттары бойынша сарапшының (маманның) қорытындысын алу қажеттігі болған жағдайларда, сондай-ақ Қазақстан Республикасының заңнамалық актілерінде көзделген өзге де негіздер бойынша заңды тұлғаны, филиалды немесе өкілдікті мемлекеттік (есептік) тіркеу мерзімі анықталған кемшіліктер жойылғанға немесе көрсетілетін қызметті беруші "Заңды тұлғаларды мемлекеттік тіркеу және филиалдар мен өкілдіктерді есептік тіркеу туралы" 1995 жылғы 17 сәуірдегі № 2198 Заңның </w:t>
      </w:r>
      <w:r>
        <w:rPr>
          <w:rFonts w:ascii="Times New Roman"/>
          <w:b w:val="false"/>
          <w:i w:val="false"/>
          <w:color w:val="000000"/>
          <w:sz w:val="28"/>
        </w:rPr>
        <w:t>9-бабына</w:t>
      </w:r>
      <w:r>
        <w:rPr>
          <w:rFonts w:ascii="Times New Roman"/>
          <w:b w:val="false"/>
          <w:i w:val="false"/>
          <w:color w:val="000000"/>
          <w:sz w:val="28"/>
        </w:rPr>
        <w:t xml:space="preserve"> сәйкес тиісті қорытындыны (сараптама қорытындысын) алғанға дейін тоқтатылады.</w:t>
      </w:r>
    </w:p>
    <w:p>
      <w:pPr>
        <w:spacing w:after="0"/>
        <w:ind w:left="0"/>
        <w:jc w:val="both"/>
      </w:pPr>
      <w:r>
        <w:rPr>
          <w:rFonts w:ascii="Times New Roman"/>
          <w:b w:val="false"/>
          <w:i w:val="false"/>
          <w:color w:val="000000"/>
          <w:sz w:val="28"/>
        </w:rPr>
        <w:t xml:space="preserve">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өтінішті қабылдаудан бас тартады және осы стандартқа 3-қосымшаға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қызмет көрсету нәтижесін ұсыну нысаны: электрондық/қағаз түрінде.";</w:t>
      </w:r>
    </w:p>
    <w:p>
      <w:pPr>
        <w:spacing w:after="0"/>
        <w:ind w:left="0"/>
        <w:jc w:val="both"/>
      </w:pPr>
      <w:r>
        <w:rPr>
          <w:rFonts w:ascii="Times New Roman"/>
          <w:b w:val="false"/>
          <w:i w:val="false"/>
          <w:color w:val="000000"/>
          <w:sz w:val="28"/>
        </w:rPr>
        <w:t xml:space="preserve">
      көрсетілген бұйрықпен бекiтiлген "Заңды тұлға қызметінің тоқтатылуын мемлекеттік тіркеу, филиал мен өкілдікті есептік тіркеуден шығару"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0" w:id="42"/>
    <w:p>
      <w:pPr>
        <w:spacing w:after="0"/>
        <w:ind w:left="0"/>
        <w:jc w:val="both"/>
      </w:pPr>
      <w:r>
        <w:rPr>
          <w:rFonts w:ascii="Times New Roman"/>
          <w:b w:val="false"/>
          <w:i w:val="false"/>
          <w:color w:val="000000"/>
          <w:sz w:val="28"/>
        </w:rPr>
        <w:t>
      "4. Құжаттардың топтамасы тапсырылған кезден бастап мемлекеттік қызмет көрсету мерзімдері:</w:t>
      </w:r>
    </w:p>
    <w:bookmarkEnd w:id="42"/>
    <w:p>
      <w:pPr>
        <w:spacing w:after="0"/>
        <w:ind w:left="0"/>
        <w:jc w:val="both"/>
      </w:pPr>
      <w:r>
        <w:rPr>
          <w:rFonts w:ascii="Times New Roman"/>
          <w:b w:val="false"/>
          <w:i w:val="false"/>
          <w:color w:val="000000"/>
          <w:sz w:val="28"/>
        </w:rPr>
        <w:t>
      порталда:</w:t>
      </w:r>
    </w:p>
    <w:p>
      <w:pPr>
        <w:spacing w:after="0"/>
        <w:ind w:left="0"/>
        <w:jc w:val="both"/>
      </w:pPr>
      <w:r>
        <w:rPr>
          <w:rFonts w:ascii="Times New Roman"/>
          <w:b w:val="false"/>
          <w:i w:val="false"/>
          <w:color w:val="000000"/>
          <w:sz w:val="28"/>
        </w:rPr>
        <w:t>
      Заңды тұлға қызметінің тоқтатылуын мемлекеттік тіркеу, филиал мен өкілдікті есептік тіркеуден шығару қажетті құжаттар қоса беріле отырып, заңды тұлғаны таратуды мемлекеттік тіркеу туралы өтініш тапсырылған күннен кейінгі бес жұмыс күні ішінде жүргізіледі.</w:t>
      </w:r>
    </w:p>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Заңды тұлға қызметінің тоқтатылуын мемлекеттік тіркеу, филиал мен өкілдікті есептік тіркеуден шығару қажетті құжаттар қоса бере отырып, заңды тұлғаны таратуды мемлекеттік тіркеу туралы өтініш берілген күннен кейін көрсетілетін қызмет берушінің орналасқан жері бойынша бес жұмыс күннен кешіктірмей, көрсетілетін қызмет берушінің орналасқан жерінен тыс он бес жұмыс күннен кешіктірілмей жүргізіледі.</w:t>
      </w:r>
    </w:p>
    <w:p>
      <w:pPr>
        <w:spacing w:after="0"/>
        <w:ind w:left="0"/>
        <w:jc w:val="both"/>
      </w:pPr>
      <w:r>
        <w:rPr>
          <w:rFonts w:ascii="Times New Roman"/>
          <w:b w:val="false"/>
          <w:i w:val="false"/>
          <w:color w:val="000000"/>
          <w:sz w:val="28"/>
        </w:rPr>
        <w:t>
      Мемлекеттік корпорацияға көрсетілетін қызметті беруші мемлекеттік қызметті көрсету мерзімі аяқталғанға дейін бір күн бұрын мемлекеттік қызметті көрсету нәтижесін береді.</w:t>
      </w:r>
    </w:p>
    <w:p>
      <w:pPr>
        <w:spacing w:after="0"/>
        <w:ind w:left="0"/>
        <w:jc w:val="both"/>
      </w:pPr>
      <w:r>
        <w:rPr>
          <w:rFonts w:ascii="Times New Roman"/>
          <w:b w:val="false"/>
          <w:i w:val="false"/>
          <w:color w:val="000000"/>
          <w:sz w:val="28"/>
        </w:rPr>
        <w:t>
      құжаттарды тапсыру үшін күтудің ең ұзақ уақыты - 15 минуттан аспайды;</w:t>
      </w:r>
    </w:p>
    <w:p>
      <w:pPr>
        <w:spacing w:after="0"/>
        <w:ind w:left="0"/>
        <w:jc w:val="both"/>
      </w:pPr>
      <w:r>
        <w:rPr>
          <w:rFonts w:ascii="Times New Roman"/>
          <w:b w:val="false"/>
          <w:i w:val="false"/>
          <w:color w:val="000000"/>
          <w:sz w:val="28"/>
        </w:rPr>
        <w:t>
      көрсетілетін қызметті алушыға қызмет көрсетудің рұқсат етілетін ең ұзақ уақыты - 20 минуттан аспайды;</w:t>
      </w:r>
    </w:p>
    <w:p>
      <w:pPr>
        <w:spacing w:after="0"/>
        <w:ind w:left="0"/>
        <w:jc w:val="both"/>
      </w:pPr>
      <w:r>
        <w:rPr>
          <w:rFonts w:ascii="Times New Roman"/>
          <w:b w:val="false"/>
          <w:i w:val="false"/>
          <w:color w:val="000000"/>
          <w:sz w:val="28"/>
        </w:rPr>
        <w:t>
      Құжаттар топтамасы толық ұсынылмаған, құрылтай құжаттары бойынша сарапшының (маманның) қорытындысын алу қажеттігі болған жағдайларда, сондай-ақ Қазақстан Республикасының заңнамалық актілерінде көзделген өзге де негіздер бойынша заңды тұлғаны, филиалды немесе өкілдікті мемлекеттік (есептік) тіркеу мерзімі анықталған кемшіліктер жойылғанға немесе тиісті қорытынды (сараптама қорытындысы) алынғанға дейін тоқтатылады.</w:t>
      </w:r>
    </w:p>
    <w:p>
      <w:pPr>
        <w:spacing w:after="0"/>
        <w:ind w:left="0"/>
        <w:jc w:val="both"/>
      </w:pPr>
      <w:r>
        <w:rPr>
          <w:rFonts w:ascii="Times New Roman"/>
          <w:b w:val="false"/>
          <w:i w:val="false"/>
          <w:color w:val="000000"/>
          <w:sz w:val="28"/>
        </w:rPr>
        <w:t>
      Банктердің, республикалық және өңірлік мәртебесі бар қоғамдық және діни бірлестіктердің, оның ішінде саяси партиялардың тоқтатылуын мемлекеттік тіркеуді, және шетелдік және халықаралық коммерциялық емес үкіметтік емес бірлестіктердің филиалдары мен өкілдіктерін есептік тіркеуден шығаруды Қазақстан Республикасының Әділет министрлігі (бұдан әрі - Министрлік) жүргізеді.</w:t>
      </w:r>
    </w:p>
    <w:p>
      <w:pPr>
        <w:spacing w:after="0"/>
        <w:ind w:left="0"/>
        <w:jc w:val="both"/>
      </w:pPr>
      <w:r>
        <w:rPr>
          <w:rFonts w:ascii="Times New Roman"/>
          <w:b w:val="false"/>
          <w:i w:val="false"/>
          <w:color w:val="000000"/>
          <w:sz w:val="28"/>
        </w:rPr>
        <w:t>
      Жергілікті мәртебесі бар қоғамдық және діни бірлестіктердің, қорлар мен заңды тұлғалар бірлестіктерінің таратуылуын мемлекеттік тіркеуді, және тиісті облыстағы және Астана, Алматы және Шымкент қалаларындағы қоғамдық және діни бірлестіктерінің филиалдары мен өкілдіктерін есептен шығаруды облыстардың, Астана, Алматы мен Шымкент қалаларының Әділет департаменттері жүзеге асырады.</w:t>
      </w:r>
    </w:p>
    <w:p>
      <w:pPr>
        <w:spacing w:after="0"/>
        <w:ind w:left="0"/>
        <w:jc w:val="both"/>
      </w:pPr>
      <w:r>
        <w:rPr>
          <w:rFonts w:ascii="Times New Roman"/>
          <w:b w:val="false"/>
          <w:i w:val="false"/>
          <w:color w:val="000000"/>
          <w:sz w:val="28"/>
        </w:rPr>
        <w:t>
      Министрлікте, облыстық және Астана, Алматы және Шымкент қалаларының Әділет департаменттерінде тіркеуге жататындардан басқа, заңды тұлғалардың таратылуы, тиісті облыстарда филиалдар мен өкілдіктерді есептік тіркеуден шығару негіздері бойынша заңды тұлға қызметінің тоқтатылуын мемлекеттік тіркеуді Қазақстан Республикасы Әділет министрлігінің аудандық (қалалық) Әділет басқармалары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2" w:id="43"/>
    <w:p>
      <w:pPr>
        <w:spacing w:after="0"/>
        <w:ind w:left="0"/>
        <w:jc w:val="both"/>
      </w:pPr>
      <w:r>
        <w:rPr>
          <w:rFonts w:ascii="Times New Roman"/>
          <w:b w:val="false"/>
          <w:i w:val="false"/>
          <w:color w:val="000000"/>
          <w:sz w:val="28"/>
        </w:rPr>
        <w:t>
      "5. Мемлекеттік қызмет көрсету нысаны: электронды/қағаз түрінде.";</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4" w:id="44"/>
    <w:p>
      <w:pPr>
        <w:spacing w:after="0"/>
        <w:ind w:left="0"/>
        <w:jc w:val="both"/>
      </w:pPr>
      <w:r>
        <w:rPr>
          <w:rFonts w:ascii="Times New Roman"/>
          <w:b w:val="false"/>
          <w:i w:val="false"/>
          <w:color w:val="000000"/>
          <w:sz w:val="28"/>
        </w:rPr>
        <w:t>
      "6. Мемлекеттік қызмет көрсету нәтижесі:</w:t>
      </w:r>
    </w:p>
    <w:bookmarkEnd w:id="44"/>
    <w:p>
      <w:pPr>
        <w:spacing w:after="0"/>
        <w:ind w:left="0"/>
        <w:jc w:val="both"/>
      </w:pPr>
      <w:r>
        <w:rPr>
          <w:rFonts w:ascii="Times New Roman"/>
          <w:b w:val="false"/>
          <w:i w:val="false"/>
          <w:color w:val="000000"/>
          <w:sz w:val="28"/>
        </w:rPr>
        <w:t xml:space="preserve">
      заңды тұлға қызметінің тоқтатылуын мемлекеттік тіркеу туралы немесе филиал мен өкілдікті есептік тіркеуден шығару туралы бұйрық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дәлелді бас тарту.</w:t>
      </w:r>
    </w:p>
    <w:p>
      <w:pPr>
        <w:spacing w:after="0"/>
        <w:ind w:left="0"/>
        <w:jc w:val="both"/>
      </w:pPr>
      <w:r>
        <w:rPr>
          <w:rFonts w:ascii="Times New Roman"/>
          <w:b w:val="false"/>
          <w:i w:val="false"/>
          <w:color w:val="000000"/>
          <w:sz w:val="28"/>
        </w:rPr>
        <w:t>
      Порталда жүгінген кезде көрсетілетін қызметті алушының "жеке кабинетіне" заңды тұлға қызметінің тоқтатылуын мемлекеттік тіркеу туралы немесе филиал мен өкілдік есептік тіркеуден шығару туралы бұйрық не электрондық цифрлық қолтаңбамен (бұдан әрі - ЭЦҚ) куәландырылған электрондық құжат нысанында мемлекеттік қызметті көрсетуден бас тарту туралы дәлелді жауап жіберіледі.</w:t>
      </w:r>
    </w:p>
    <w:p>
      <w:pPr>
        <w:spacing w:after="0"/>
        <w:ind w:left="0"/>
        <w:jc w:val="both"/>
      </w:pPr>
      <w:r>
        <w:rPr>
          <w:rFonts w:ascii="Times New Roman"/>
          <w:b w:val="false"/>
          <w:i w:val="false"/>
          <w:color w:val="000000"/>
          <w:sz w:val="28"/>
        </w:rPr>
        <w:t xml:space="preserve">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қызмет көрсету нәтижесін ұсыну нысаны: электрондық/қағаз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Әділет министрінің 11.04.2019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45"/>
    <w:p>
      <w:pPr>
        <w:spacing w:after="0"/>
        <w:ind w:left="0"/>
        <w:jc w:val="both"/>
      </w:pPr>
      <w:r>
        <w:rPr>
          <w:rFonts w:ascii="Times New Roman"/>
          <w:b w:val="false"/>
          <w:i w:val="false"/>
          <w:color w:val="000000"/>
          <w:sz w:val="28"/>
        </w:rPr>
        <w:t>
      2. Қазақстан Республикасы Әдiлет министрлiгiнiң Тiркеу қызметi және заң қызметiн ұйымдастыру департаментi Қазақстан Республикасының заңнамасында белгiленген тәртiппен:</w:t>
      </w:r>
    </w:p>
    <w:bookmarkEnd w:id="45"/>
    <w:bookmarkStart w:name="z86" w:id="4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мемлекеттiк тiркеуді;</w:t>
      </w:r>
    </w:p>
    <w:bookmarkEnd w:id="46"/>
    <w:bookmarkStart w:name="z87" w:id="4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қағаз және электрондық түрде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47"/>
    <w:bookmarkStart w:name="z88" w:id="48"/>
    <w:p>
      <w:pPr>
        <w:spacing w:after="0"/>
        <w:ind w:left="0"/>
        <w:jc w:val="both"/>
      </w:pPr>
      <w:r>
        <w:rPr>
          <w:rFonts w:ascii="Times New Roman"/>
          <w:b w:val="false"/>
          <w:i w:val="false"/>
          <w:color w:val="000000"/>
          <w:sz w:val="28"/>
        </w:rPr>
        <w:t>
      3) осы бұйрық мемлекеттік тіркелген күнінен бастап күнтізбелік он күн ішінде оның көшірмесін мерзімді баспа басылымдарына ресми жариялауға жіберуді;</w:t>
      </w:r>
    </w:p>
    <w:bookmarkEnd w:id="48"/>
    <w:bookmarkStart w:name="z89" w:id="49"/>
    <w:p>
      <w:pPr>
        <w:spacing w:after="0"/>
        <w:ind w:left="0"/>
        <w:jc w:val="both"/>
      </w:pPr>
      <w:r>
        <w:rPr>
          <w:rFonts w:ascii="Times New Roman"/>
          <w:b w:val="false"/>
          <w:i w:val="false"/>
          <w:color w:val="000000"/>
          <w:sz w:val="28"/>
        </w:rPr>
        <w:t>
      4) осы бұйрықты Қазақстан Республикасы Әдiлет министрлiгiнiң интернет-ресурсында орналастыруды қамтамасыз етсiн.</w:t>
      </w:r>
    </w:p>
    <w:bookmarkEnd w:id="49"/>
    <w:bookmarkStart w:name="z90" w:id="50"/>
    <w:p>
      <w:pPr>
        <w:spacing w:after="0"/>
        <w:ind w:left="0"/>
        <w:jc w:val="both"/>
      </w:pPr>
      <w:r>
        <w:rPr>
          <w:rFonts w:ascii="Times New Roman"/>
          <w:b w:val="false"/>
          <w:i w:val="false"/>
          <w:color w:val="000000"/>
          <w:sz w:val="28"/>
        </w:rPr>
        <w:t>
      3. Осы бұйрықтың орындалуын бақылау Қазақстан Республикасы Әдiлет министрiнiң жетекшiлiк ететiн орынбасарына жүктелсiн.</w:t>
      </w:r>
    </w:p>
    <w:bookmarkEnd w:id="50"/>
    <w:bookmarkStart w:name="z91" w:id="51"/>
    <w:p>
      <w:pPr>
        <w:spacing w:after="0"/>
        <w:ind w:left="0"/>
        <w:jc w:val="both"/>
      </w:pPr>
      <w:r>
        <w:rPr>
          <w:rFonts w:ascii="Times New Roman"/>
          <w:b w:val="false"/>
          <w:i w:val="false"/>
          <w:color w:val="000000"/>
          <w:sz w:val="28"/>
        </w:rPr>
        <w:t>
      4. Осы бұйрық алғашқы ресми жарияланған күнiнен кейiн күнтiзбелiк он күн өткен соң қолданысқа енгiзiледi.</w:t>
      </w:r>
    </w:p>
    <w:bookmarkEnd w:id="5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"КЕЛIСIЛДI"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22 қарашадағы</w:t>
            </w:r>
            <w:r>
              <w:br/>
            </w:r>
            <w:r>
              <w:rPr>
                <w:rFonts w:ascii="Times New Roman"/>
                <w:b w:val="false"/>
                <w:i w:val="false"/>
                <w:color w:val="000000"/>
                <w:sz w:val="20"/>
              </w:rPr>
              <w:t>№ 1549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Әділет министрінің 11.04.2019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22 қарашадағы</w:t>
            </w:r>
            <w:r>
              <w:br/>
            </w:r>
            <w:r>
              <w:rPr>
                <w:rFonts w:ascii="Times New Roman"/>
                <w:b w:val="false"/>
                <w:i w:val="false"/>
                <w:color w:val="000000"/>
                <w:sz w:val="20"/>
              </w:rPr>
              <w:t>№ 1549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Әділет министрінің 11.04.2019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22 қарашадағы</w:t>
            </w:r>
            <w:r>
              <w:br/>
            </w:r>
            <w:r>
              <w:rPr>
                <w:rFonts w:ascii="Times New Roman"/>
                <w:b w:val="false"/>
                <w:i w:val="false"/>
                <w:color w:val="000000"/>
                <w:sz w:val="20"/>
              </w:rPr>
              <w:t>№ 1549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bl>
    <w:bookmarkStart w:name="z100" w:id="52"/>
    <w:p>
      <w:pPr>
        <w:spacing w:after="0"/>
        <w:ind w:left="0"/>
        <w:jc w:val="left"/>
      </w:pPr>
      <w:r>
        <w:rPr>
          <w:rFonts w:ascii="Times New Roman"/>
          <w:b/>
          <w:i w:val="false"/>
          <w:color w:val="000000"/>
        </w:rPr>
        <w:t xml:space="preserve"> Алым мөлшерлемесі республикалық бюджет туралы заңда белгіленген және алымдарды төлеу күні қолданыста болған айлық есептік көрсеткіш (бұдан әрі осы баптың мәтіні бойынша - АЕК) мөлшері негізге алына отырып есептеледі және мыналарды құрайды: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4"/>
        <w:gridCol w:w="9712"/>
        <w:gridCol w:w="994"/>
      </w:tblGrid>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іс-әрекеттерінің түрлері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 мөлшерлемелер (АЕК)</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олардың филиалдары мен өкілдіктерін мемлекеттік (есептік) тіркегені, сондай-ақ оларды қайта тіркегені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есептік тіркегені (қайта тіркегені), есептік тіркеуден шығарғаны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олардың филиалдары мен өкілдіктерін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субъектілері болып табылатын заңды тұлғаларды, олардың филиалдары мен өкілдіктерін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олардың филиалдары мен өкілдіктерін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қаражатынан қаржыландырылатын мекемелерді, қазыналық кәсіпорындарды және үй-жайлардың (пәтерлердің) меншік иелерінің кооперативтерін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есептік тіркегені (қайта тіркегені), есептік тіркеуден шығарғаны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тоқтатылуын мемлекеттік тіркегені, есептік тіркегені, есептік тіркеуден шығарғаны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тіркегені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жастардың қоғамдық бірлестіктерін, сондай-ақ мүгедектердің қоғамдық бірлестіктерін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республикалық және өңірлік ұлттық-мәдени қоғамдық бірлестіктердің филиалдарын есептік тіркегені (қайта тіркегені), есептік тіркеуден шығарғаны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тіркегені үшін (оның ішінде Қазақстан Республикасының заңнамасында көзделген жағдайларда қайта ұйымдастыру кезінде)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тоқтатылуын қайта тіркегені, мемлекеттік тіркегені (оның ішінде, Қазақстан Республикасының заңнамасында көзделген жағдайларда қайта ұйымдастыру кезінде) есептік тіркеуден шығарғаны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22 қарашадағы</w:t>
            </w:r>
            <w:r>
              <w:br/>
            </w:r>
            <w:r>
              <w:rPr>
                <w:rFonts w:ascii="Times New Roman"/>
                <w:b w:val="false"/>
                <w:i w:val="false"/>
                <w:color w:val="000000"/>
                <w:sz w:val="20"/>
              </w:rPr>
              <w:t>№ 1549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 органының атауы</w:t>
            </w:r>
          </w:p>
        </w:tc>
      </w:tr>
    </w:tbl>
    <w:p>
      <w:pPr>
        <w:spacing w:after="0"/>
        <w:ind w:left="0"/>
        <w:jc w:val="left"/>
      </w:pPr>
      <w:r>
        <w:rPr>
          <w:rFonts w:ascii="Times New Roman"/>
          <w:b/>
          <w:i w:val="false"/>
          <w:color w:val="000000"/>
        </w:rPr>
        <w:t xml:space="preserve"> Қызметін үлгілік жарғы негізінде жүзеге асыратын шаруашылық серіктестіктерді мемлекеттік тіркеу туралы өтініш</w:t>
      </w:r>
    </w:p>
    <w:p>
      <w:pPr>
        <w:spacing w:after="0"/>
        <w:ind w:left="0"/>
        <w:jc w:val="both"/>
      </w:pPr>
      <w:r>
        <w:rPr>
          <w:rFonts w:ascii="Times New Roman"/>
          <w:b w:val="false"/>
          <w:i w:val="false"/>
          <w:color w:val="000000"/>
          <w:sz w:val="28"/>
        </w:rPr>
        <w:t>
      1. Заңды тұлғаның атауы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Ұйымдық-құқықтық нысаны (тиісті ұяшықта х түрінде көрсетіңіз):</w:t>
      </w:r>
    </w:p>
    <w:p>
      <w:pPr>
        <w:spacing w:after="0"/>
        <w:ind w:left="0"/>
        <w:jc w:val="both"/>
      </w:pPr>
      <w:r>
        <w:rPr>
          <w:rFonts w:ascii="Times New Roman"/>
          <w:b w:val="false"/>
          <w:i w:val="false"/>
          <w:color w:val="000000"/>
          <w:sz w:val="28"/>
        </w:rPr>
        <w:t>
      1) толық серіктестік ____________ 3) жауапкершілігі шектеулі серіктестік ___________</w:t>
      </w:r>
    </w:p>
    <w:p>
      <w:pPr>
        <w:spacing w:after="0"/>
        <w:ind w:left="0"/>
        <w:jc w:val="both"/>
      </w:pPr>
      <w:r>
        <w:rPr>
          <w:rFonts w:ascii="Times New Roman"/>
          <w:b w:val="false"/>
          <w:i w:val="false"/>
          <w:color w:val="000000"/>
          <w:sz w:val="28"/>
        </w:rPr>
        <w:t>
      2) сенім серіктестігі ____________ 4) қосымша жауапкершілігі бар серіктестік _______</w:t>
      </w:r>
    </w:p>
    <w:p>
      <w:pPr>
        <w:spacing w:after="0"/>
        <w:ind w:left="0"/>
        <w:jc w:val="both"/>
      </w:pPr>
      <w:r>
        <w:rPr>
          <w:rFonts w:ascii="Times New Roman"/>
          <w:b w:val="false"/>
          <w:i w:val="false"/>
          <w:color w:val="000000"/>
          <w:sz w:val="28"/>
        </w:rPr>
        <w:t>
      3. Құрамында шетел инвесторларының қатысуы (тиісті ұяшықта х түрінде көрсетіңіз):</w:t>
      </w:r>
    </w:p>
    <w:p>
      <w:pPr>
        <w:spacing w:after="0"/>
        <w:ind w:left="0"/>
        <w:jc w:val="both"/>
      </w:pPr>
      <w:r>
        <w:rPr>
          <w:rFonts w:ascii="Times New Roman"/>
          <w:b w:val="false"/>
          <w:i w:val="false"/>
          <w:color w:val="000000"/>
          <w:sz w:val="28"/>
        </w:rPr>
        <w:t>
      1) иә ______________________ 2) жоқ _________________________________________</w:t>
      </w:r>
    </w:p>
    <w:p>
      <w:pPr>
        <w:spacing w:after="0"/>
        <w:ind w:left="0"/>
        <w:jc w:val="both"/>
      </w:pPr>
      <w:r>
        <w:rPr>
          <w:rFonts w:ascii="Times New Roman"/>
          <w:b w:val="false"/>
          <w:i w:val="false"/>
          <w:color w:val="000000"/>
          <w:sz w:val="28"/>
        </w:rPr>
        <w:t>
      4. Заңды тұлға еншілес ұйым болып табылады (тиісті ұяшықта х түрінде көрсетіңіз):</w:t>
      </w:r>
    </w:p>
    <w:p>
      <w:pPr>
        <w:spacing w:after="0"/>
        <w:ind w:left="0"/>
        <w:jc w:val="both"/>
      </w:pPr>
      <w:r>
        <w:rPr>
          <w:rFonts w:ascii="Times New Roman"/>
          <w:b w:val="false"/>
          <w:i w:val="false"/>
          <w:color w:val="000000"/>
          <w:sz w:val="28"/>
        </w:rPr>
        <w:t>
      1) иә ______________________ 2) жоқ _________________________________________</w:t>
      </w:r>
    </w:p>
    <w:p>
      <w:pPr>
        <w:spacing w:after="0"/>
        <w:ind w:left="0"/>
        <w:jc w:val="both"/>
      </w:pPr>
      <w:r>
        <w:rPr>
          <w:rFonts w:ascii="Times New Roman"/>
          <w:b w:val="false"/>
          <w:i w:val="false"/>
          <w:color w:val="000000"/>
          <w:sz w:val="28"/>
        </w:rPr>
        <w:t>
      5. Заңды тұлғаның орналасқан жері</w:t>
      </w:r>
    </w:p>
    <w:p>
      <w:pPr>
        <w:spacing w:after="0"/>
        <w:ind w:left="0"/>
        <w:jc w:val="both"/>
      </w:pPr>
      <w:r>
        <w:rPr>
          <w:rFonts w:ascii="Times New Roman"/>
          <w:b w:val="false"/>
          <w:i w:val="false"/>
          <w:color w:val="000000"/>
          <w:sz w:val="28"/>
        </w:rPr>
        <w:t>
      Мекенжайдың тіркеу коды: ______________ Пошталық индексі: ____________</w:t>
      </w:r>
    </w:p>
    <w:p>
      <w:pPr>
        <w:spacing w:after="0"/>
        <w:ind w:left="0"/>
        <w:jc w:val="both"/>
      </w:pPr>
      <w:r>
        <w:rPr>
          <w:rFonts w:ascii="Times New Roman"/>
          <w:b w:val="false"/>
          <w:i w:val="false"/>
          <w:color w:val="000000"/>
          <w:sz w:val="28"/>
        </w:rPr>
        <w:t>
      Облыс: _________________________</w:t>
      </w:r>
    </w:p>
    <w:p>
      <w:pPr>
        <w:spacing w:after="0"/>
        <w:ind w:left="0"/>
        <w:jc w:val="both"/>
      </w:pPr>
      <w:r>
        <w:rPr>
          <w:rFonts w:ascii="Times New Roman"/>
          <w:b w:val="false"/>
          <w:i w:val="false"/>
          <w:color w:val="000000"/>
          <w:sz w:val="28"/>
        </w:rPr>
        <w:t>
      Қала, аудан: _______________________________________</w:t>
      </w:r>
    </w:p>
    <w:p>
      <w:pPr>
        <w:spacing w:after="0"/>
        <w:ind w:left="0"/>
        <w:jc w:val="both"/>
      </w:pPr>
      <w:r>
        <w:rPr>
          <w:rFonts w:ascii="Times New Roman"/>
          <w:b w:val="false"/>
          <w:i w:val="false"/>
          <w:color w:val="000000"/>
          <w:sz w:val="28"/>
        </w:rPr>
        <w:t>
      Елді мекен, қаладағы аудан: __________________________________________________</w:t>
      </w:r>
    </w:p>
    <w:p>
      <w:pPr>
        <w:spacing w:after="0"/>
        <w:ind w:left="0"/>
        <w:jc w:val="both"/>
      </w:pPr>
      <w:r>
        <w:rPr>
          <w:rFonts w:ascii="Times New Roman"/>
          <w:b w:val="false"/>
          <w:i w:val="false"/>
          <w:color w:val="000000"/>
          <w:sz w:val="28"/>
        </w:rPr>
        <w:t>
      Ауыл, кент: ________________________________________</w:t>
      </w:r>
    </w:p>
    <w:p>
      <w:pPr>
        <w:spacing w:after="0"/>
        <w:ind w:left="0"/>
        <w:jc w:val="both"/>
      </w:pPr>
      <w:r>
        <w:rPr>
          <w:rFonts w:ascii="Times New Roman"/>
          <w:b w:val="false"/>
          <w:i w:val="false"/>
          <w:color w:val="000000"/>
          <w:sz w:val="28"/>
        </w:rPr>
        <w:t>
      Елді мекеннің бөлігі (көше, даңғыл және басқ.): _____________________</w:t>
      </w:r>
    </w:p>
    <w:p>
      <w:pPr>
        <w:spacing w:after="0"/>
        <w:ind w:left="0"/>
        <w:jc w:val="both"/>
      </w:pPr>
      <w:r>
        <w:rPr>
          <w:rFonts w:ascii="Times New Roman"/>
          <w:b w:val="false"/>
          <w:i w:val="false"/>
          <w:color w:val="000000"/>
          <w:sz w:val="28"/>
        </w:rPr>
        <w:t>
      Үйдің нөмірі: ______ орынжай: __________________________________</w:t>
      </w:r>
    </w:p>
    <w:p>
      <w:pPr>
        <w:spacing w:after="0"/>
        <w:ind w:left="0"/>
        <w:jc w:val="both"/>
      </w:pPr>
      <w:r>
        <w:rPr>
          <w:rFonts w:ascii="Times New Roman"/>
          <w:b w:val="false"/>
          <w:i w:val="false"/>
          <w:color w:val="000000"/>
          <w:sz w:val="28"/>
        </w:rPr>
        <w:t>
      Телефон нөмірі: ______________________ Электрондық пошта: ___________________</w:t>
      </w:r>
    </w:p>
    <w:p>
      <w:pPr>
        <w:spacing w:after="0"/>
        <w:ind w:left="0"/>
        <w:jc w:val="both"/>
      </w:pPr>
      <w:r>
        <w:rPr>
          <w:rFonts w:ascii="Times New Roman"/>
          <w:b w:val="false"/>
          <w:i w:val="false"/>
          <w:color w:val="000000"/>
          <w:sz w:val="28"/>
        </w:rPr>
        <w:t>
      6. Басшының Т.А.Ә. (бар болған жағдайда)______________________________________</w:t>
      </w:r>
    </w:p>
    <w:p>
      <w:pPr>
        <w:spacing w:after="0"/>
        <w:ind w:left="0"/>
        <w:jc w:val="both"/>
      </w:pPr>
      <w:r>
        <w:rPr>
          <w:rFonts w:ascii="Times New Roman"/>
          <w:b w:val="false"/>
          <w:i w:val="false"/>
          <w:color w:val="000000"/>
          <w:sz w:val="28"/>
        </w:rPr>
        <w:t>
      (ЖСН және азаматтың жеке куәлігінің мәліметтері)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Экономикалық қызметтің негізгі түрінің кодын көрсетіңіз: _________</w:t>
      </w:r>
    </w:p>
    <w:p>
      <w:pPr>
        <w:spacing w:after="0"/>
        <w:ind w:left="0"/>
        <w:jc w:val="both"/>
      </w:pPr>
      <w:r>
        <w:rPr>
          <w:rFonts w:ascii="Times New Roman"/>
          <w:b w:val="false"/>
          <w:i w:val="false"/>
          <w:color w:val="000000"/>
          <w:sz w:val="28"/>
        </w:rPr>
        <w:t>
      8. ҚҚС төлеушісі ретінде тіркеу (тиісті ұяшықта х түрінде көрсетіңіз)</w:t>
      </w:r>
    </w:p>
    <w:p>
      <w:pPr>
        <w:spacing w:after="0"/>
        <w:ind w:left="0"/>
        <w:jc w:val="both"/>
      </w:pPr>
      <w:r>
        <w:rPr>
          <w:rFonts w:ascii="Times New Roman"/>
          <w:b w:val="false"/>
          <w:i w:val="false"/>
          <w:color w:val="000000"/>
          <w:sz w:val="28"/>
        </w:rPr>
        <w:t>
      1) иә_____________ 2) жоқ_______________</w:t>
      </w:r>
    </w:p>
    <w:p>
      <w:pPr>
        <w:spacing w:after="0"/>
        <w:ind w:left="0"/>
        <w:jc w:val="both"/>
      </w:pPr>
      <w:r>
        <w:rPr>
          <w:rFonts w:ascii="Times New Roman"/>
          <w:b w:val="false"/>
          <w:i w:val="false"/>
          <w:color w:val="000000"/>
          <w:sz w:val="28"/>
        </w:rPr>
        <w:t>
      9. Жарғылық капиталдың мөлшері ___________________________________________</w:t>
      </w:r>
    </w:p>
    <w:p>
      <w:pPr>
        <w:spacing w:after="0"/>
        <w:ind w:left="0"/>
        <w:jc w:val="both"/>
      </w:pPr>
      <w:r>
        <w:rPr>
          <w:rFonts w:ascii="Times New Roman"/>
          <w:b w:val="false"/>
          <w:i w:val="false"/>
          <w:color w:val="000000"/>
          <w:sz w:val="28"/>
        </w:rPr>
        <w:t>
      10. Құрылтайшылардың құрамы және саны (тиісті ұяшықта х түрінде</w:t>
      </w:r>
    </w:p>
    <w:p>
      <w:pPr>
        <w:spacing w:after="0"/>
        <w:ind w:left="0"/>
        <w:jc w:val="both"/>
      </w:pPr>
      <w:r>
        <w:rPr>
          <w:rFonts w:ascii="Times New Roman"/>
          <w:b w:val="false"/>
          <w:i w:val="false"/>
          <w:color w:val="000000"/>
          <w:sz w:val="28"/>
        </w:rPr>
        <w:t>
      көрсетіңіз, мөлшері сан түрінде):</w:t>
      </w:r>
    </w:p>
    <w:p>
      <w:pPr>
        <w:spacing w:after="0"/>
        <w:ind w:left="0"/>
        <w:jc w:val="both"/>
      </w:pPr>
      <w:r>
        <w:rPr>
          <w:rFonts w:ascii="Times New Roman"/>
          <w:b w:val="false"/>
          <w:i w:val="false"/>
          <w:color w:val="000000"/>
          <w:sz w:val="28"/>
        </w:rPr>
        <w:t>
      1) заңды тұлға ________________ 2) жеке тұлға _________________________________</w:t>
      </w:r>
    </w:p>
    <w:p>
      <w:pPr>
        <w:spacing w:after="0"/>
        <w:ind w:left="0"/>
        <w:jc w:val="both"/>
      </w:pPr>
      <w:r>
        <w:rPr>
          <w:rFonts w:ascii="Times New Roman"/>
          <w:b w:val="false"/>
          <w:i w:val="false"/>
          <w:color w:val="000000"/>
          <w:sz w:val="28"/>
        </w:rPr>
        <w:t>
      Заңды тұлғаның атауы ______________________________________________________</w:t>
      </w:r>
    </w:p>
    <w:p>
      <w:pPr>
        <w:spacing w:after="0"/>
        <w:ind w:left="0"/>
        <w:jc w:val="both"/>
      </w:pPr>
      <w:r>
        <w:rPr>
          <w:rFonts w:ascii="Times New Roman"/>
          <w:b w:val="false"/>
          <w:i w:val="false"/>
          <w:color w:val="000000"/>
          <w:sz w:val="28"/>
        </w:rPr>
        <w:t>
      (БСН көрсете отырып)</w:t>
      </w:r>
    </w:p>
    <w:p>
      <w:pPr>
        <w:spacing w:after="0"/>
        <w:ind w:left="0"/>
        <w:jc w:val="both"/>
      </w:pPr>
      <w:r>
        <w:rPr>
          <w:rFonts w:ascii="Times New Roman"/>
          <w:b w:val="false"/>
          <w:i w:val="false"/>
          <w:color w:val="000000"/>
          <w:sz w:val="28"/>
        </w:rPr>
        <w:t>
      Жарғылық капиталдағы үлесі % _______ Үлес сомасы (мың теңге _________________</w:t>
      </w:r>
    </w:p>
    <w:p>
      <w:pPr>
        <w:spacing w:after="0"/>
        <w:ind w:left="0"/>
        <w:jc w:val="both"/>
      </w:pPr>
      <w:r>
        <w:rPr>
          <w:rFonts w:ascii="Times New Roman"/>
          <w:b w:val="false"/>
          <w:i w:val="false"/>
          <w:color w:val="000000"/>
          <w:sz w:val="28"/>
        </w:rPr>
        <w:t>
      Жеке тұлғаның Т.А.Ә. ______________________________________________________</w:t>
      </w:r>
    </w:p>
    <w:p>
      <w:pPr>
        <w:spacing w:after="0"/>
        <w:ind w:left="0"/>
        <w:jc w:val="both"/>
      </w:pPr>
      <w:r>
        <w:rPr>
          <w:rFonts w:ascii="Times New Roman"/>
          <w:b w:val="false"/>
          <w:i w:val="false"/>
          <w:color w:val="000000"/>
          <w:sz w:val="28"/>
        </w:rPr>
        <w:t>
      (ЖСН және азаматтың жеке куәлігінің мәліметтерін көрсете отырып)</w:t>
      </w:r>
    </w:p>
    <w:p>
      <w:pPr>
        <w:spacing w:after="0"/>
        <w:ind w:left="0"/>
        <w:jc w:val="both"/>
      </w:pPr>
      <w:r>
        <w:rPr>
          <w:rFonts w:ascii="Times New Roman"/>
          <w:b w:val="false"/>
          <w:i w:val="false"/>
          <w:color w:val="000000"/>
          <w:sz w:val="28"/>
        </w:rPr>
        <w:t>
      Жарғылық капиталдағы үлесі % ____ Үлес сомасы (мың теңге) ___________</w:t>
      </w:r>
    </w:p>
    <w:p>
      <w:pPr>
        <w:spacing w:after="0"/>
        <w:ind w:left="0"/>
        <w:jc w:val="both"/>
      </w:pPr>
      <w:r>
        <w:rPr>
          <w:rFonts w:ascii="Times New Roman"/>
          <w:b w:val="false"/>
          <w:i w:val="false"/>
          <w:color w:val="000000"/>
          <w:sz w:val="28"/>
        </w:rPr>
        <w:t>
      Егер құрылтайшылар саны бірнеше болған жағдайда олар туралы мәліметтер: қосымша</w:t>
      </w:r>
    </w:p>
    <w:p>
      <w:pPr>
        <w:spacing w:after="0"/>
        <w:ind w:left="0"/>
        <w:jc w:val="both"/>
      </w:pPr>
      <w:r>
        <w:rPr>
          <w:rFonts w:ascii="Times New Roman"/>
          <w:b w:val="false"/>
          <w:i w:val="false"/>
          <w:color w:val="000000"/>
          <w:sz w:val="28"/>
        </w:rPr>
        <w:t>
      парақта (жеке тұлға) Т.А.Ә. ЖСН және азаматтың жеке куәлігінің мәліметтерін көрсете</w:t>
      </w:r>
    </w:p>
    <w:p>
      <w:pPr>
        <w:spacing w:after="0"/>
        <w:ind w:left="0"/>
        <w:jc w:val="both"/>
      </w:pPr>
      <w:r>
        <w:rPr>
          <w:rFonts w:ascii="Times New Roman"/>
          <w:b w:val="false"/>
          <w:i w:val="false"/>
          <w:color w:val="000000"/>
          <w:sz w:val="28"/>
        </w:rPr>
        <w:t>
      отырып, салық тіркеліміндегі аналог нөмірін немесе ел кодын, (жеке тұлға үшін) БСН</w:t>
      </w:r>
    </w:p>
    <w:p>
      <w:pPr>
        <w:spacing w:after="0"/>
        <w:ind w:left="0"/>
        <w:jc w:val="both"/>
      </w:pPr>
      <w:r>
        <w:rPr>
          <w:rFonts w:ascii="Times New Roman"/>
          <w:b w:val="false"/>
          <w:i w:val="false"/>
          <w:color w:val="000000"/>
          <w:sz w:val="28"/>
        </w:rPr>
        <w:t>
      көрсете отырып атауын, салық тіркеліміндегі аналог нөмірін немесе ел кодын (заңды</w:t>
      </w:r>
    </w:p>
    <w:p>
      <w:pPr>
        <w:spacing w:after="0"/>
        <w:ind w:left="0"/>
        <w:jc w:val="both"/>
      </w:pPr>
      <w:r>
        <w:rPr>
          <w:rFonts w:ascii="Times New Roman"/>
          <w:b w:val="false"/>
          <w:i w:val="false"/>
          <w:color w:val="000000"/>
          <w:sz w:val="28"/>
        </w:rPr>
        <w:t>
      тұлға үшін), сондай-ақ олардың жарғылық капиталдағы пайыз түріндегіжәне ақшалай</w:t>
      </w:r>
    </w:p>
    <w:p>
      <w:pPr>
        <w:spacing w:after="0"/>
        <w:ind w:left="0"/>
        <w:jc w:val="both"/>
      </w:pPr>
      <w:r>
        <w:rPr>
          <w:rFonts w:ascii="Times New Roman"/>
          <w:b w:val="false"/>
          <w:i w:val="false"/>
          <w:color w:val="000000"/>
          <w:sz w:val="28"/>
        </w:rPr>
        <w:t>
      үлесін көрсете отырып ұсынады.</w:t>
      </w:r>
    </w:p>
    <w:p>
      <w:pPr>
        <w:spacing w:after="0"/>
        <w:ind w:left="0"/>
        <w:jc w:val="both"/>
      </w:pPr>
      <w:r>
        <w:rPr>
          <w:rFonts w:ascii="Times New Roman"/>
          <w:b w:val="false"/>
          <w:i w:val="false"/>
          <w:color w:val="000000"/>
          <w:sz w:val="28"/>
        </w:rPr>
        <w:t>
      11. Байқау кеңесі құрылған жағдайда айрықша құзыреті: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12. Тексеру комиссиясының мерзімін көрсетіңіз (жеке ревизор):</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13. Жұмыспен қамтылатын адамдардың күтілетін (шамамен) саны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14. Жеке кәсіпкерлік субъектісі (тиісті ұяшықта х түрінде көрсетіңіз):</w:t>
      </w:r>
    </w:p>
    <w:p>
      <w:pPr>
        <w:spacing w:after="0"/>
        <w:ind w:left="0"/>
        <w:jc w:val="both"/>
      </w:pPr>
      <w:r>
        <w:rPr>
          <w:rFonts w:ascii="Times New Roman"/>
          <w:b w:val="false"/>
          <w:i w:val="false"/>
          <w:color w:val="000000"/>
          <w:sz w:val="28"/>
        </w:rPr>
        <w:t>
      1) шағын кәсіпкерлік субъектісі ______________________________________________</w:t>
      </w:r>
    </w:p>
    <w:p>
      <w:pPr>
        <w:spacing w:after="0"/>
        <w:ind w:left="0"/>
        <w:jc w:val="both"/>
      </w:pPr>
      <w:r>
        <w:rPr>
          <w:rFonts w:ascii="Times New Roman"/>
          <w:b w:val="false"/>
          <w:i w:val="false"/>
          <w:color w:val="000000"/>
          <w:sz w:val="28"/>
        </w:rPr>
        <w:t>
      2) орта кәсіпкерлік субъектісі _________________________________________________</w:t>
      </w:r>
    </w:p>
    <w:p>
      <w:pPr>
        <w:spacing w:after="0"/>
        <w:ind w:left="0"/>
        <w:jc w:val="both"/>
      </w:pPr>
      <w:r>
        <w:rPr>
          <w:rFonts w:ascii="Times New Roman"/>
          <w:b w:val="false"/>
          <w:i w:val="false"/>
          <w:color w:val="000000"/>
          <w:sz w:val="28"/>
        </w:rPr>
        <w:t>
      3) ірі кәсіпкерлік субъектісі __________________________________________________</w:t>
      </w:r>
    </w:p>
    <w:p>
      <w:pPr>
        <w:spacing w:after="0"/>
        <w:ind w:left="0"/>
        <w:jc w:val="both"/>
      </w:pPr>
      <w:r>
        <w:rPr>
          <w:rFonts w:ascii="Times New Roman"/>
          <w:b w:val="false"/>
          <w:i w:val="false"/>
          <w:color w:val="000000"/>
          <w:sz w:val="28"/>
        </w:rPr>
        <w:t>
      15. Заңды тұлғаның құрылуына қайта ұйымдастыру негіз болды (тиісті ұяшықта х түрінде</w:t>
      </w:r>
    </w:p>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1) қайта құру ______________________________________________________________</w:t>
      </w:r>
    </w:p>
    <w:p>
      <w:pPr>
        <w:spacing w:after="0"/>
        <w:ind w:left="0"/>
        <w:jc w:val="both"/>
      </w:pPr>
      <w:r>
        <w:rPr>
          <w:rFonts w:ascii="Times New Roman"/>
          <w:b w:val="false"/>
          <w:i w:val="false"/>
          <w:color w:val="000000"/>
          <w:sz w:val="28"/>
        </w:rPr>
        <w:t>
      2) қосылу _________________________________________________________________</w:t>
      </w:r>
    </w:p>
    <w:p>
      <w:pPr>
        <w:spacing w:after="0"/>
        <w:ind w:left="0"/>
        <w:jc w:val="both"/>
      </w:pPr>
      <w:r>
        <w:rPr>
          <w:rFonts w:ascii="Times New Roman"/>
          <w:b w:val="false"/>
          <w:i w:val="false"/>
          <w:color w:val="000000"/>
          <w:sz w:val="28"/>
        </w:rPr>
        <w:t>
      3) бөлініп шығу ____________________________________________________________</w:t>
      </w:r>
    </w:p>
    <w:p>
      <w:pPr>
        <w:spacing w:after="0"/>
        <w:ind w:left="0"/>
        <w:jc w:val="both"/>
      </w:pPr>
      <w:r>
        <w:rPr>
          <w:rFonts w:ascii="Times New Roman"/>
          <w:b w:val="false"/>
          <w:i w:val="false"/>
          <w:color w:val="000000"/>
          <w:sz w:val="28"/>
        </w:rPr>
        <w:t>
      4) бөліну __________________________________________________________________</w:t>
      </w:r>
    </w:p>
    <w:p>
      <w:pPr>
        <w:spacing w:after="0"/>
        <w:ind w:left="0"/>
        <w:jc w:val="both"/>
      </w:pPr>
      <w:r>
        <w:rPr>
          <w:rFonts w:ascii="Times New Roman"/>
          <w:b w:val="false"/>
          <w:i w:val="false"/>
          <w:color w:val="000000"/>
          <w:sz w:val="28"/>
        </w:rPr>
        <w:t>
      16. Қайта ұйымдастыруға қатысатын заңды тұлғалардың саны _____________________</w:t>
      </w:r>
    </w:p>
    <w:p>
      <w:pPr>
        <w:spacing w:after="0"/>
        <w:ind w:left="0"/>
        <w:jc w:val="both"/>
      </w:pPr>
      <w:r>
        <w:rPr>
          <w:rFonts w:ascii="Times New Roman"/>
          <w:b w:val="false"/>
          <w:i w:val="false"/>
          <w:color w:val="000000"/>
          <w:sz w:val="28"/>
        </w:rPr>
        <w:t>
      17. Қайта құрылған жағдайда келесі мәліметтерді көрсету керек:</w:t>
      </w:r>
    </w:p>
    <w:p>
      <w:pPr>
        <w:spacing w:after="0"/>
        <w:ind w:left="0"/>
        <w:jc w:val="both"/>
      </w:pPr>
      <w:r>
        <w:rPr>
          <w:rFonts w:ascii="Times New Roman"/>
          <w:b w:val="false"/>
          <w:i w:val="false"/>
          <w:color w:val="000000"/>
          <w:sz w:val="28"/>
        </w:rPr>
        <w:t>
      Заңды тұлғаның бұрынғы атауы ______________________________________________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____________________________________________</w:t>
      </w:r>
    </w:p>
    <w:p>
      <w:pPr>
        <w:spacing w:after="0"/>
        <w:ind w:left="0"/>
        <w:jc w:val="both"/>
      </w:pPr>
      <w:r>
        <w:rPr>
          <w:rFonts w:ascii="Times New Roman"/>
          <w:b w:val="false"/>
          <w:i w:val="false"/>
          <w:color w:val="000000"/>
          <w:sz w:val="28"/>
        </w:rPr>
        <w:t>
      18. Қосылған жағдайда келесі мәліметтерді көрсету керек:</w:t>
      </w:r>
    </w:p>
    <w:p>
      <w:pPr>
        <w:spacing w:after="0"/>
        <w:ind w:left="0"/>
        <w:jc w:val="both"/>
      </w:pPr>
      <w:r>
        <w:rPr>
          <w:rFonts w:ascii="Times New Roman"/>
          <w:b w:val="false"/>
          <w:i w:val="false"/>
          <w:color w:val="000000"/>
          <w:sz w:val="28"/>
        </w:rPr>
        <w:t>
      Қосылуға қатысатын заңды тұлғалардың атауы 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____________________________________________</w:t>
      </w:r>
    </w:p>
    <w:p>
      <w:pPr>
        <w:spacing w:after="0"/>
        <w:ind w:left="0"/>
        <w:jc w:val="both"/>
      </w:pPr>
      <w:r>
        <w:rPr>
          <w:rFonts w:ascii="Times New Roman"/>
          <w:b w:val="false"/>
          <w:i w:val="false"/>
          <w:color w:val="000000"/>
          <w:sz w:val="28"/>
        </w:rPr>
        <w:t>
      19. Бөлініп шығу жағдайында келесі мәліметтерді көрсету керек:</w:t>
      </w:r>
    </w:p>
    <w:p>
      <w:pPr>
        <w:spacing w:after="0"/>
        <w:ind w:left="0"/>
        <w:jc w:val="both"/>
      </w:pPr>
      <w:r>
        <w:rPr>
          <w:rFonts w:ascii="Times New Roman"/>
          <w:b w:val="false"/>
          <w:i w:val="false"/>
          <w:color w:val="000000"/>
          <w:sz w:val="28"/>
        </w:rPr>
        <w:t>
      Бөлініп шыққан жаңа заңды тұлғаның атауы 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___________________________________________</w:t>
      </w:r>
    </w:p>
    <w:p>
      <w:pPr>
        <w:spacing w:after="0"/>
        <w:ind w:left="0"/>
        <w:jc w:val="both"/>
      </w:pPr>
      <w:r>
        <w:rPr>
          <w:rFonts w:ascii="Times New Roman"/>
          <w:b w:val="false"/>
          <w:i w:val="false"/>
          <w:color w:val="000000"/>
          <w:sz w:val="28"/>
        </w:rPr>
        <w:t>
      20. Бөлінген жағдайда келесі мәліметтерді көрсету керек:</w:t>
      </w:r>
    </w:p>
    <w:p>
      <w:pPr>
        <w:spacing w:after="0"/>
        <w:ind w:left="0"/>
        <w:jc w:val="both"/>
      </w:pPr>
      <w:r>
        <w:rPr>
          <w:rFonts w:ascii="Times New Roman"/>
          <w:b w:val="false"/>
          <w:i w:val="false"/>
          <w:color w:val="000000"/>
          <w:sz w:val="28"/>
        </w:rPr>
        <w:t>
      Заңды тұлғаның негізінде құрылған заңды тұлғалардың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____________________________________________</w:t>
      </w:r>
    </w:p>
    <w:p>
      <w:pPr>
        <w:spacing w:after="0"/>
        <w:ind w:left="0"/>
        <w:jc w:val="both"/>
      </w:pPr>
      <w:r>
        <w:rPr>
          <w:rFonts w:ascii="Times New Roman"/>
          <w:b w:val="false"/>
          <w:i w:val="false"/>
          <w:color w:val="000000"/>
          <w:sz w:val="28"/>
        </w:rPr>
        <w:t>
      Ақпараттық жүйедегі заңмен қорғалатын құпияны қамтитын мәліметтерді пайдалануға</w:t>
      </w:r>
    </w:p>
    <w:p>
      <w:pPr>
        <w:spacing w:after="0"/>
        <w:ind w:left="0"/>
        <w:jc w:val="both"/>
      </w:pPr>
      <w:r>
        <w:rPr>
          <w:rFonts w:ascii="Times New Roman"/>
          <w:b w:val="false"/>
          <w:i w:val="false"/>
          <w:color w:val="000000"/>
          <w:sz w:val="28"/>
        </w:rPr>
        <w:t>
      келісемін 20___ жылдың "____" 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Өтінішке: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 қоса беріледі.</w:t>
      </w:r>
    </w:p>
    <w:p>
      <w:pPr>
        <w:spacing w:after="0"/>
        <w:ind w:left="0"/>
        <w:jc w:val="both"/>
      </w:pPr>
      <w:r>
        <w:rPr>
          <w:rFonts w:ascii="Times New Roman"/>
          <w:b w:val="false"/>
          <w:i w:val="false"/>
          <w:color w:val="000000"/>
          <w:sz w:val="28"/>
        </w:rPr>
        <w:t>
      Құрылтайшылардың қолдары және Т.А.Ә. (бар болған жағдайда) (қатысушылардың</w:t>
      </w:r>
    </w:p>
    <w:p>
      <w:pPr>
        <w:spacing w:after="0"/>
        <w:ind w:left="0"/>
        <w:jc w:val="both"/>
      </w:pPr>
      <w:r>
        <w:rPr>
          <w:rFonts w:ascii="Times New Roman"/>
          <w:b w:val="false"/>
          <w:i w:val="false"/>
          <w:color w:val="000000"/>
          <w:sz w:val="28"/>
        </w:rPr>
        <w:t>
      тiзiлiмiн жүргiзудi орталық депозитарий жүзеге асыратын жағдайда - жалпы жиналыстың</w:t>
      </w:r>
    </w:p>
    <w:p>
      <w:pPr>
        <w:spacing w:after="0"/>
        <w:ind w:left="0"/>
        <w:jc w:val="both"/>
      </w:pPr>
      <w:r>
        <w:rPr>
          <w:rFonts w:ascii="Times New Roman"/>
          <w:b w:val="false"/>
          <w:i w:val="false"/>
          <w:color w:val="000000"/>
          <w:sz w:val="28"/>
        </w:rPr>
        <w:t>
      құрылтайшыларының хаттамасымен өкілетті тұлғаның қолы (қатысушының шешімімен).</w:t>
      </w:r>
    </w:p>
    <w:p>
      <w:pPr>
        <w:spacing w:after="0"/>
        <w:ind w:left="0"/>
        <w:jc w:val="both"/>
      </w:pPr>
      <w:r>
        <w:rPr>
          <w:rFonts w:ascii="Times New Roman"/>
          <w:b w:val="false"/>
          <w:i w:val="false"/>
          <w:color w:val="000000"/>
          <w:sz w:val="28"/>
        </w:rPr>
        <w:t>
      Шағын және орта кәсіпкерлік субъектілері болып табылатын шаруашылық</w:t>
      </w:r>
    </w:p>
    <w:p>
      <w:pPr>
        <w:spacing w:after="0"/>
        <w:ind w:left="0"/>
        <w:jc w:val="both"/>
      </w:pPr>
      <w:r>
        <w:rPr>
          <w:rFonts w:ascii="Times New Roman"/>
          <w:b w:val="false"/>
          <w:i w:val="false"/>
          <w:color w:val="000000"/>
          <w:sz w:val="28"/>
        </w:rPr>
        <w:t>
      серіктестіктерін қоспағанда, қол(дар) қою шынайылығы нотариалды бекітілген түрде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22 қарашадағы</w:t>
            </w:r>
            <w:r>
              <w:br/>
            </w:r>
            <w:r>
              <w:rPr>
                <w:rFonts w:ascii="Times New Roman"/>
                <w:b w:val="false"/>
                <w:i w:val="false"/>
                <w:color w:val="000000"/>
                <w:sz w:val="20"/>
              </w:rPr>
              <w:t>№ 1549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10-қосымша</w:t>
            </w:r>
          </w:p>
        </w:tc>
      </w:tr>
    </w:tbl>
    <w:bookmarkStart w:name="z105" w:id="53"/>
    <w:p>
      <w:pPr>
        <w:spacing w:after="0"/>
        <w:ind w:left="0"/>
        <w:jc w:val="left"/>
      </w:pPr>
      <w:r>
        <w:rPr>
          <w:rFonts w:ascii="Times New Roman"/>
          <w:b/>
          <w:i w:val="false"/>
          <w:color w:val="000000"/>
        </w:rPr>
        <w:t xml:space="preserve"> Діни бірлестіктерді құратын бастамашы-азаматтардың тізімі</w:t>
      </w:r>
    </w:p>
    <w:bookmarkEnd w:id="5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діни бірлестіктердің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облысы, Астана Алматы және Шымкент қалалары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1936"/>
        <w:gridCol w:w="1936"/>
        <w:gridCol w:w="3403"/>
        <w:gridCol w:w="2913"/>
        <w:gridCol w:w="1057"/>
      </w:tblGrid>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айы және жылы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жеке басын куәландыратын құжат туралы мәліметтер, ЖСН</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 үйдің және қызметтік телефондарының нөмірі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22 қарашадағы</w:t>
            </w:r>
            <w:r>
              <w:br/>
            </w:r>
            <w:r>
              <w:rPr>
                <w:rFonts w:ascii="Times New Roman"/>
                <w:b w:val="false"/>
                <w:i w:val="false"/>
                <w:color w:val="000000"/>
                <w:sz w:val="20"/>
              </w:rPr>
              <w:t>№ 1549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қайта тіркеу, олардың</w:t>
            </w:r>
            <w:r>
              <w:br/>
            </w:r>
            <w:r>
              <w:rPr>
                <w:rFonts w:ascii="Times New Roman"/>
                <w:b w:val="false"/>
                <w:i w:val="false"/>
                <w:color w:val="000000"/>
                <w:sz w:val="20"/>
              </w:rPr>
              <w:t>филиалдары мен өкілдіктерін</w:t>
            </w:r>
            <w:r>
              <w:br/>
            </w:r>
            <w:r>
              <w:rPr>
                <w:rFonts w:ascii="Times New Roman"/>
                <w:b w:val="false"/>
                <w:i w:val="false"/>
                <w:color w:val="000000"/>
                <w:sz w:val="20"/>
              </w:rPr>
              <w:t>есептік қайта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 органының атауы</w:t>
            </w:r>
          </w:p>
        </w:tc>
      </w:tr>
    </w:tbl>
    <w:p>
      <w:pPr>
        <w:spacing w:after="0"/>
        <w:ind w:left="0"/>
        <w:jc w:val="left"/>
      </w:pPr>
      <w:r>
        <w:rPr>
          <w:rFonts w:ascii="Times New Roman"/>
          <w:b/>
          <w:i w:val="false"/>
          <w:color w:val="000000"/>
        </w:rPr>
        <w:t xml:space="preserve"> Заңды тұлғаны, филиалды (өкілдікті) мемлекеттік (есептік) қайта тіркеу туралы өтініш</w:t>
      </w:r>
    </w:p>
    <w:p>
      <w:pPr>
        <w:spacing w:after="0"/>
        <w:ind w:left="0"/>
        <w:jc w:val="both"/>
      </w:pPr>
      <w:r>
        <w:rPr>
          <w:rFonts w:ascii="Times New Roman"/>
          <w:b w:val="false"/>
          <w:i w:val="false"/>
          <w:color w:val="000000"/>
          <w:sz w:val="28"/>
        </w:rPr>
        <w:t>
      1. Ұйым нысаны (тиісті ұяшықта х түрінде көрсетіңіз)</w:t>
      </w:r>
    </w:p>
    <w:p>
      <w:pPr>
        <w:spacing w:after="0"/>
        <w:ind w:left="0"/>
        <w:jc w:val="both"/>
      </w:pPr>
      <w:r>
        <w:rPr>
          <w:rFonts w:ascii="Times New Roman"/>
          <w:b w:val="false"/>
          <w:i w:val="false"/>
          <w:color w:val="000000"/>
          <w:sz w:val="28"/>
        </w:rPr>
        <w:t>
      1) заңды тұлға ____________________ 2) филиал ______________________________</w:t>
      </w:r>
    </w:p>
    <w:p>
      <w:pPr>
        <w:spacing w:after="0"/>
        <w:ind w:left="0"/>
        <w:jc w:val="both"/>
      </w:pPr>
      <w:r>
        <w:rPr>
          <w:rFonts w:ascii="Times New Roman"/>
          <w:b w:val="false"/>
          <w:i w:val="false"/>
          <w:color w:val="000000"/>
          <w:sz w:val="28"/>
        </w:rPr>
        <w:t>
      3) өкілдік ________________________________________________________________</w:t>
      </w:r>
    </w:p>
    <w:p>
      <w:pPr>
        <w:spacing w:after="0"/>
        <w:ind w:left="0"/>
        <w:jc w:val="both"/>
      </w:pPr>
      <w:r>
        <w:rPr>
          <w:rFonts w:ascii="Times New Roman"/>
          <w:b w:val="false"/>
          <w:i w:val="false"/>
          <w:color w:val="000000"/>
          <w:sz w:val="28"/>
        </w:rPr>
        <w:t>
      2. Заңды тұлғаның, филиалдың (өкілдіктің) атауы 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3. Бизнес-сәйкестендіру нөмірі (БСН)_________________________________________</w:t>
      </w:r>
    </w:p>
    <w:p>
      <w:pPr>
        <w:spacing w:after="0"/>
        <w:ind w:left="0"/>
        <w:jc w:val="both"/>
      </w:pPr>
      <w:r>
        <w:rPr>
          <w:rFonts w:ascii="Times New Roman"/>
          <w:b w:val="false"/>
          <w:i w:val="false"/>
          <w:color w:val="000000"/>
          <w:sz w:val="28"/>
        </w:rPr>
        <w:t>
      4. Қайта тіркеудің негізі (тиісті ұяшықта х түрінде көрсетіңіз)</w:t>
      </w:r>
    </w:p>
    <w:p>
      <w:pPr>
        <w:spacing w:after="0"/>
        <w:ind w:left="0"/>
        <w:jc w:val="both"/>
      </w:pPr>
      <w:r>
        <w:rPr>
          <w:rFonts w:ascii="Times New Roman"/>
          <w:b w:val="false"/>
          <w:i w:val="false"/>
          <w:color w:val="000000"/>
          <w:sz w:val="28"/>
        </w:rPr>
        <w:t>
      1) атауын өзгерту __________________________________________________________</w:t>
      </w:r>
    </w:p>
    <w:p>
      <w:pPr>
        <w:spacing w:after="0"/>
        <w:ind w:left="0"/>
        <w:jc w:val="both"/>
      </w:pPr>
      <w:r>
        <w:rPr>
          <w:rFonts w:ascii="Times New Roman"/>
          <w:b w:val="false"/>
          <w:i w:val="false"/>
          <w:color w:val="000000"/>
          <w:sz w:val="28"/>
        </w:rPr>
        <w:t>
      2) жарғылық капитал мөлшерінің азаюы _______________________________________</w:t>
      </w:r>
    </w:p>
    <w:p>
      <w:pPr>
        <w:spacing w:after="0"/>
        <w:ind w:left="0"/>
        <w:jc w:val="both"/>
      </w:pPr>
      <w:r>
        <w:rPr>
          <w:rFonts w:ascii="Times New Roman"/>
          <w:b w:val="false"/>
          <w:i w:val="false"/>
          <w:color w:val="000000"/>
          <w:sz w:val="28"/>
        </w:rPr>
        <w:t>
      3) шаруашылық серіктестіктің қатысушылары құрамының өзгеруі 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(жауапкершілігі шектеулі серiктестiкке қатысушылардың тiзiлiмiн жүргiзудi орталық</w:t>
      </w:r>
    </w:p>
    <w:p>
      <w:pPr>
        <w:spacing w:after="0"/>
        <w:ind w:left="0"/>
        <w:jc w:val="both"/>
      </w:pPr>
      <w:r>
        <w:rPr>
          <w:rFonts w:ascii="Times New Roman"/>
          <w:b w:val="false"/>
          <w:i w:val="false"/>
          <w:color w:val="000000"/>
          <w:sz w:val="28"/>
        </w:rPr>
        <w:t>
      депозитарий жүзеге асыратын жауапкершілігі шектеулі серiктестiктерді қоспағанда)</w:t>
      </w:r>
    </w:p>
    <w:p>
      <w:pPr>
        <w:spacing w:after="0"/>
        <w:ind w:left="0"/>
        <w:jc w:val="both"/>
      </w:pPr>
      <w:r>
        <w:rPr>
          <w:rFonts w:ascii="Times New Roman"/>
          <w:b w:val="false"/>
          <w:i w:val="false"/>
          <w:color w:val="000000"/>
          <w:sz w:val="28"/>
        </w:rPr>
        <w:t>
      5. Заңды тұлғаның, филиалдың (өкілдіктің) орналасқан жері</w:t>
      </w:r>
    </w:p>
    <w:p>
      <w:pPr>
        <w:spacing w:after="0"/>
        <w:ind w:left="0"/>
        <w:jc w:val="both"/>
      </w:pPr>
      <w:r>
        <w:rPr>
          <w:rFonts w:ascii="Times New Roman"/>
          <w:b w:val="false"/>
          <w:i w:val="false"/>
          <w:color w:val="000000"/>
          <w:sz w:val="28"/>
        </w:rPr>
        <w:t>
      Мекенжайдың тіркеу коды: ___________ Пошталық индексі: _____________________</w:t>
      </w:r>
    </w:p>
    <w:p>
      <w:pPr>
        <w:spacing w:after="0"/>
        <w:ind w:left="0"/>
        <w:jc w:val="both"/>
      </w:pPr>
      <w:r>
        <w:rPr>
          <w:rFonts w:ascii="Times New Roman"/>
          <w:b w:val="false"/>
          <w:i w:val="false"/>
          <w:color w:val="000000"/>
          <w:sz w:val="28"/>
        </w:rPr>
        <w:t>
      Облысы: ________________________</w:t>
      </w:r>
    </w:p>
    <w:p>
      <w:pPr>
        <w:spacing w:after="0"/>
        <w:ind w:left="0"/>
        <w:jc w:val="both"/>
      </w:pPr>
      <w:r>
        <w:rPr>
          <w:rFonts w:ascii="Times New Roman"/>
          <w:b w:val="false"/>
          <w:i w:val="false"/>
          <w:color w:val="000000"/>
          <w:sz w:val="28"/>
        </w:rPr>
        <w:t>
      Қала, аудан, қаладағы ауданы: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Елді мекен (ауыл, кенті):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Көше, шағын аудан, квартал, тұйық көше, даңғыл:</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Үйдің нөмірі: _____ пәтер, бөлме: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Телефон нөмірі (факс)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Басшының Т.А.Ә. ________________________________________________________</w:t>
      </w:r>
    </w:p>
    <w:p>
      <w:pPr>
        <w:spacing w:after="0"/>
        <w:ind w:left="0"/>
        <w:jc w:val="both"/>
      </w:pPr>
      <w:r>
        <w:rPr>
          <w:rFonts w:ascii="Times New Roman"/>
          <w:b w:val="false"/>
          <w:i w:val="false"/>
          <w:color w:val="000000"/>
          <w:sz w:val="28"/>
        </w:rPr>
        <w:t>
      (жеке куәлігінің және ЖСН деректерін көрсете отырып)</w:t>
      </w:r>
    </w:p>
    <w:p>
      <w:pPr>
        <w:spacing w:after="0"/>
        <w:ind w:left="0"/>
        <w:jc w:val="both"/>
      </w:pPr>
      <w:r>
        <w:rPr>
          <w:rFonts w:ascii="Times New Roman"/>
          <w:b w:val="false"/>
          <w:i w:val="false"/>
          <w:color w:val="000000"/>
          <w:sz w:val="28"/>
        </w:rPr>
        <w:t>
      7. Құрылтайшылардың құрамы және саны (тиісті ұяшықта х түрінде</w:t>
      </w:r>
    </w:p>
    <w:p>
      <w:pPr>
        <w:spacing w:after="0"/>
        <w:ind w:left="0"/>
        <w:jc w:val="both"/>
      </w:pPr>
      <w:r>
        <w:rPr>
          <w:rFonts w:ascii="Times New Roman"/>
          <w:b w:val="false"/>
          <w:i w:val="false"/>
          <w:color w:val="000000"/>
          <w:sz w:val="28"/>
        </w:rPr>
        <w:t>
      көрсетіңіз, мөлшері сан түрінде):</w:t>
      </w:r>
    </w:p>
    <w:p>
      <w:pPr>
        <w:spacing w:after="0"/>
        <w:ind w:left="0"/>
        <w:jc w:val="both"/>
      </w:pPr>
      <w:r>
        <w:rPr>
          <w:rFonts w:ascii="Times New Roman"/>
          <w:b w:val="false"/>
          <w:i w:val="false"/>
          <w:color w:val="000000"/>
          <w:sz w:val="28"/>
        </w:rPr>
        <w:t>
      1) заңды тұлға ______________ 2) жеке тұлға _________________________________</w:t>
      </w:r>
    </w:p>
    <w:p>
      <w:pPr>
        <w:spacing w:after="0"/>
        <w:ind w:left="0"/>
        <w:jc w:val="both"/>
      </w:pPr>
      <w:r>
        <w:rPr>
          <w:rFonts w:ascii="Times New Roman"/>
          <w:b w:val="false"/>
          <w:i w:val="false"/>
          <w:color w:val="000000"/>
          <w:sz w:val="28"/>
        </w:rPr>
        <w:t>
      Заңды тұлғаның атауы ____________________________________________________</w:t>
      </w:r>
    </w:p>
    <w:p>
      <w:pPr>
        <w:spacing w:after="0"/>
        <w:ind w:left="0"/>
        <w:jc w:val="both"/>
      </w:pPr>
      <w:r>
        <w:rPr>
          <w:rFonts w:ascii="Times New Roman"/>
          <w:b w:val="false"/>
          <w:i w:val="false"/>
          <w:color w:val="000000"/>
          <w:sz w:val="28"/>
        </w:rPr>
        <w:t>
      (БСН көрсете отырып)</w:t>
      </w:r>
    </w:p>
    <w:p>
      <w:pPr>
        <w:spacing w:after="0"/>
        <w:ind w:left="0"/>
        <w:jc w:val="both"/>
      </w:pPr>
      <w:r>
        <w:rPr>
          <w:rFonts w:ascii="Times New Roman"/>
          <w:b w:val="false"/>
          <w:i w:val="false"/>
          <w:color w:val="000000"/>
          <w:sz w:val="28"/>
        </w:rPr>
        <w:t>
      Жарғылық капиталдағы үлесі % ______ Салым сомасы (мың теңге) _______________</w:t>
      </w:r>
    </w:p>
    <w:p>
      <w:pPr>
        <w:spacing w:after="0"/>
        <w:ind w:left="0"/>
        <w:jc w:val="both"/>
      </w:pPr>
      <w:r>
        <w:rPr>
          <w:rFonts w:ascii="Times New Roman"/>
          <w:b w:val="false"/>
          <w:i w:val="false"/>
          <w:color w:val="000000"/>
          <w:sz w:val="28"/>
        </w:rPr>
        <w:t>
      Жеке тұлғаның Т. А.Ә._____________________________________________________</w:t>
      </w:r>
    </w:p>
    <w:p>
      <w:pPr>
        <w:spacing w:after="0"/>
        <w:ind w:left="0"/>
        <w:jc w:val="both"/>
      </w:pPr>
      <w:r>
        <w:rPr>
          <w:rFonts w:ascii="Times New Roman"/>
          <w:b w:val="false"/>
          <w:i w:val="false"/>
          <w:color w:val="000000"/>
          <w:sz w:val="28"/>
        </w:rPr>
        <w:t>
      (жеке куәлігінің және ЖСН деректерін көрсете отырып)</w:t>
      </w:r>
    </w:p>
    <w:p>
      <w:pPr>
        <w:spacing w:after="0"/>
        <w:ind w:left="0"/>
        <w:jc w:val="both"/>
      </w:pPr>
      <w:r>
        <w:rPr>
          <w:rFonts w:ascii="Times New Roman"/>
          <w:b w:val="false"/>
          <w:i w:val="false"/>
          <w:color w:val="000000"/>
          <w:sz w:val="28"/>
        </w:rPr>
        <w:t>
      Жарғылық капиталдағы үлесі % _________ Үлес сомасы (мың теңге)______________</w:t>
      </w:r>
    </w:p>
    <w:p>
      <w:pPr>
        <w:spacing w:after="0"/>
        <w:ind w:left="0"/>
        <w:jc w:val="both"/>
      </w:pPr>
      <w:r>
        <w:rPr>
          <w:rFonts w:ascii="Times New Roman"/>
          <w:b w:val="false"/>
          <w:i w:val="false"/>
          <w:color w:val="000000"/>
          <w:sz w:val="28"/>
        </w:rPr>
        <w:t>
      Егер құрылтайшылар біреуден көп болған жағдайда, олар туралы</w:t>
      </w:r>
    </w:p>
    <w:p>
      <w:pPr>
        <w:spacing w:after="0"/>
        <w:ind w:left="0"/>
        <w:jc w:val="both"/>
      </w:pPr>
      <w:r>
        <w:rPr>
          <w:rFonts w:ascii="Times New Roman"/>
          <w:b w:val="false"/>
          <w:i w:val="false"/>
          <w:color w:val="000000"/>
          <w:sz w:val="28"/>
        </w:rPr>
        <w:t>
      мәліметтер: Т.А.Ә. жеке куәлігінің және ЖСН деректерін көрсете отырып</w:t>
      </w:r>
    </w:p>
    <w:p>
      <w:pPr>
        <w:spacing w:after="0"/>
        <w:ind w:left="0"/>
        <w:jc w:val="both"/>
      </w:pPr>
      <w:r>
        <w:rPr>
          <w:rFonts w:ascii="Times New Roman"/>
          <w:b w:val="false"/>
          <w:i w:val="false"/>
          <w:color w:val="000000"/>
          <w:sz w:val="28"/>
        </w:rPr>
        <w:t>
      (жеке тұлғалар үшін), БСН көрсете отырып (заңды тұлғалар үшін атауы),</w:t>
      </w:r>
    </w:p>
    <w:p>
      <w:pPr>
        <w:spacing w:after="0"/>
        <w:ind w:left="0"/>
        <w:jc w:val="both"/>
      </w:pPr>
      <w:r>
        <w:rPr>
          <w:rFonts w:ascii="Times New Roman"/>
          <w:b w:val="false"/>
          <w:i w:val="false"/>
          <w:color w:val="000000"/>
          <w:sz w:val="28"/>
        </w:rPr>
        <w:t>
      сонымен қатар олардың пайыз және ақшалай жарғылық капиталдағы үлесі</w:t>
      </w:r>
    </w:p>
    <w:p>
      <w:pPr>
        <w:spacing w:after="0"/>
        <w:ind w:left="0"/>
        <w:jc w:val="both"/>
      </w:pPr>
      <w:r>
        <w:rPr>
          <w:rFonts w:ascii="Times New Roman"/>
          <w:b w:val="false"/>
          <w:i w:val="false"/>
          <w:color w:val="000000"/>
          <w:sz w:val="28"/>
        </w:rPr>
        <w:t>
      жеке парақта өтінішке қоса беріледі.</w:t>
      </w:r>
    </w:p>
    <w:p>
      <w:pPr>
        <w:spacing w:after="0"/>
        <w:ind w:left="0"/>
        <w:jc w:val="both"/>
      </w:pPr>
      <w:r>
        <w:rPr>
          <w:rFonts w:ascii="Times New Roman"/>
          <w:b w:val="false"/>
          <w:i w:val="false"/>
          <w:color w:val="000000"/>
          <w:sz w:val="28"/>
        </w:rPr>
        <w:t>
      8. Экономикалық қызметтің негізгі түрінің кодын көрсетіңіз: _____________</w:t>
      </w:r>
    </w:p>
    <w:p>
      <w:pPr>
        <w:spacing w:after="0"/>
        <w:ind w:left="0"/>
        <w:jc w:val="both"/>
      </w:pPr>
      <w:r>
        <w:rPr>
          <w:rFonts w:ascii="Times New Roman"/>
          <w:b w:val="false"/>
          <w:i w:val="false"/>
          <w:color w:val="000000"/>
          <w:sz w:val="28"/>
        </w:rPr>
        <w:t>
      9. Жарғылық капиталдың мөлшері ___________________________________________</w:t>
      </w:r>
    </w:p>
    <w:p>
      <w:pPr>
        <w:spacing w:after="0"/>
        <w:ind w:left="0"/>
        <w:jc w:val="both"/>
      </w:pPr>
      <w:r>
        <w:rPr>
          <w:rFonts w:ascii="Times New Roman"/>
          <w:b w:val="false"/>
          <w:i w:val="false"/>
          <w:color w:val="000000"/>
          <w:sz w:val="28"/>
        </w:rPr>
        <w:t>
      10. Жұмыспен қамтылатын адамдардың күтілетін (шамамен) саны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11. Заңды тұлғаны қайта тіркеу негізі, қайта ұйымдастыру нәтижесінде</w:t>
      </w:r>
    </w:p>
    <w:p>
      <w:pPr>
        <w:spacing w:after="0"/>
        <w:ind w:left="0"/>
        <w:jc w:val="both"/>
      </w:pPr>
      <w:r>
        <w:rPr>
          <w:rFonts w:ascii="Times New Roman"/>
          <w:b w:val="false"/>
          <w:i w:val="false"/>
          <w:color w:val="000000"/>
          <w:sz w:val="28"/>
        </w:rPr>
        <w:t>
      туындайды (тиісті ұяшықта х түрінде көрсетіңіз):</w:t>
      </w:r>
    </w:p>
    <w:p>
      <w:pPr>
        <w:spacing w:after="0"/>
        <w:ind w:left="0"/>
        <w:jc w:val="both"/>
      </w:pPr>
      <w:r>
        <w:rPr>
          <w:rFonts w:ascii="Times New Roman"/>
          <w:b w:val="false"/>
          <w:i w:val="false"/>
          <w:color w:val="000000"/>
          <w:sz w:val="28"/>
        </w:rPr>
        <w:t>
      1) иә ________________ 2) жоқ _____________________________________________</w:t>
      </w:r>
    </w:p>
    <w:p>
      <w:pPr>
        <w:spacing w:after="0"/>
        <w:ind w:left="0"/>
        <w:jc w:val="both"/>
      </w:pPr>
      <w:r>
        <w:rPr>
          <w:rFonts w:ascii="Times New Roman"/>
          <w:b w:val="false"/>
          <w:i w:val="false"/>
          <w:color w:val="000000"/>
          <w:sz w:val="28"/>
        </w:rPr>
        <w:t>
      12. Қосылу жағдайында мынадай мәліметтерді көрсету қажет:</w:t>
      </w:r>
    </w:p>
    <w:p>
      <w:pPr>
        <w:spacing w:after="0"/>
        <w:ind w:left="0"/>
        <w:jc w:val="both"/>
      </w:pPr>
      <w:r>
        <w:rPr>
          <w:rFonts w:ascii="Times New Roman"/>
          <w:b w:val="false"/>
          <w:i w:val="false"/>
          <w:color w:val="000000"/>
          <w:sz w:val="28"/>
        </w:rPr>
        <w:t>
      Қосылатын заңды тұлғалардың атаулары 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__________________________________________</w:t>
      </w:r>
    </w:p>
    <w:p>
      <w:pPr>
        <w:spacing w:after="0"/>
        <w:ind w:left="0"/>
        <w:jc w:val="both"/>
      </w:pPr>
      <w:r>
        <w:rPr>
          <w:rFonts w:ascii="Times New Roman"/>
          <w:b w:val="false"/>
          <w:i w:val="false"/>
          <w:color w:val="000000"/>
          <w:sz w:val="28"/>
        </w:rPr>
        <w:t>
      13. Жеке кәсіпкерлік субъектісі (тиісті ұяшықта х түрінде</w:t>
      </w:r>
    </w:p>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1) шағын кәсіпкерлік субъектісі _________________ 2) орта кәсіпкерлік</w:t>
      </w:r>
    </w:p>
    <w:p>
      <w:pPr>
        <w:spacing w:after="0"/>
        <w:ind w:left="0"/>
        <w:jc w:val="both"/>
      </w:pPr>
      <w:r>
        <w:rPr>
          <w:rFonts w:ascii="Times New Roman"/>
          <w:b w:val="false"/>
          <w:i w:val="false"/>
          <w:color w:val="000000"/>
          <w:sz w:val="28"/>
        </w:rPr>
        <w:t>
      субъектісі ____________ 3) ірі кәсіпкерлік субъектісі _______________</w:t>
      </w:r>
    </w:p>
    <w:p>
      <w:pPr>
        <w:spacing w:after="0"/>
        <w:ind w:left="0"/>
        <w:jc w:val="both"/>
      </w:pPr>
      <w:r>
        <w:rPr>
          <w:rFonts w:ascii="Times New Roman"/>
          <w:b w:val="false"/>
          <w:i w:val="false"/>
          <w:color w:val="000000"/>
          <w:sz w:val="28"/>
        </w:rPr>
        <w:t>
      Ақпараттық жүйедегі заңмен қорғалатын құпияны қамтитын мәліметтерді</w:t>
      </w:r>
    </w:p>
    <w:p>
      <w:pPr>
        <w:spacing w:after="0"/>
        <w:ind w:left="0"/>
        <w:jc w:val="both"/>
      </w:pPr>
      <w:r>
        <w:rPr>
          <w:rFonts w:ascii="Times New Roman"/>
          <w:b w:val="false"/>
          <w:i w:val="false"/>
          <w:color w:val="000000"/>
          <w:sz w:val="28"/>
        </w:rPr>
        <w:t>
      пайдалануға келісемін 20___ жылдың "____" _______________</w:t>
      </w:r>
    </w:p>
    <w:p>
      <w:pPr>
        <w:spacing w:after="0"/>
        <w:ind w:left="0"/>
        <w:jc w:val="both"/>
      </w:pPr>
      <w:r>
        <w:rPr>
          <w:rFonts w:ascii="Times New Roman"/>
          <w:b w:val="false"/>
          <w:i w:val="false"/>
          <w:color w:val="000000"/>
          <w:sz w:val="28"/>
        </w:rPr>
        <w:t>
      Өтінішке:________________________________________________________________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 қоса беріледі.</w:t>
      </w:r>
    </w:p>
    <w:p>
      <w:pPr>
        <w:spacing w:after="0"/>
        <w:ind w:left="0"/>
        <w:jc w:val="both"/>
      </w:pPr>
      <w:r>
        <w:rPr>
          <w:rFonts w:ascii="Times New Roman"/>
          <w:b w:val="false"/>
          <w:i w:val="false"/>
          <w:color w:val="000000"/>
          <w:sz w:val="28"/>
        </w:rPr>
        <w:t>
      Өтініш берушінің Т.А.Ә. және қолы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22 қарашадағы</w:t>
            </w:r>
            <w:r>
              <w:br/>
            </w:r>
            <w:r>
              <w:rPr>
                <w:rFonts w:ascii="Times New Roman"/>
                <w:b w:val="false"/>
                <w:i w:val="false"/>
                <w:color w:val="000000"/>
                <w:sz w:val="20"/>
              </w:rPr>
              <w:t>№ 1549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қайта тіркеу, олардың</w:t>
            </w:r>
            <w:r>
              <w:br/>
            </w:r>
            <w:r>
              <w:rPr>
                <w:rFonts w:ascii="Times New Roman"/>
                <w:b w:val="false"/>
                <w:i w:val="false"/>
                <w:color w:val="000000"/>
                <w:sz w:val="20"/>
              </w:rPr>
              <w:t>филиалдары мен өкілдіктерін</w:t>
            </w:r>
            <w:r>
              <w:br/>
            </w:r>
            <w:r>
              <w:rPr>
                <w:rFonts w:ascii="Times New Roman"/>
                <w:b w:val="false"/>
                <w:i w:val="false"/>
                <w:color w:val="000000"/>
                <w:sz w:val="20"/>
              </w:rPr>
              <w:t>есептік қайта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 органының атауы</w:t>
            </w:r>
          </w:p>
        </w:tc>
      </w:tr>
    </w:tbl>
    <w:bookmarkStart w:name="z110" w:id="54"/>
    <w:p>
      <w:pPr>
        <w:spacing w:after="0"/>
        <w:ind w:left="0"/>
        <w:jc w:val="left"/>
      </w:pPr>
      <w:r>
        <w:rPr>
          <w:rFonts w:ascii="Times New Roman"/>
          <w:b/>
          <w:i w:val="false"/>
          <w:color w:val="000000"/>
        </w:rPr>
        <w:t xml:space="preserve"> Қызметін үлгілік жарғы негізінде жүзеге асыратын шаруашылық серіктестікті мемлекеттік қайта тіркеу туралы өтініш</w:t>
      </w:r>
    </w:p>
    <w:bookmarkEnd w:id="54"/>
    <w:p>
      <w:pPr>
        <w:spacing w:after="0"/>
        <w:ind w:left="0"/>
        <w:jc w:val="both"/>
      </w:pPr>
      <w:r>
        <w:rPr>
          <w:rFonts w:ascii="Times New Roman"/>
          <w:b w:val="false"/>
          <w:i w:val="false"/>
          <w:color w:val="000000"/>
          <w:sz w:val="28"/>
        </w:rPr>
        <w:t>
      1. Заңды тұлғаның атауы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Ұйымдық-құқықтық нысаны (тиісті ұяшықта х түрінде көрсетіңіз):</w:t>
      </w:r>
    </w:p>
    <w:p>
      <w:pPr>
        <w:spacing w:after="0"/>
        <w:ind w:left="0"/>
        <w:jc w:val="both"/>
      </w:pPr>
      <w:r>
        <w:rPr>
          <w:rFonts w:ascii="Times New Roman"/>
          <w:b w:val="false"/>
          <w:i w:val="false"/>
          <w:color w:val="000000"/>
          <w:sz w:val="28"/>
        </w:rPr>
        <w:t>
      1) толық серіктестік ___ 3) жауапкершілігі шектеулі серіктестік _____</w:t>
      </w:r>
    </w:p>
    <w:p>
      <w:pPr>
        <w:spacing w:after="0"/>
        <w:ind w:left="0"/>
        <w:jc w:val="both"/>
      </w:pPr>
      <w:r>
        <w:rPr>
          <w:rFonts w:ascii="Times New Roman"/>
          <w:b w:val="false"/>
          <w:i w:val="false"/>
          <w:color w:val="000000"/>
          <w:sz w:val="28"/>
        </w:rPr>
        <w:t>
      2) сенім серіктестігі __ 4) қосымша жауапкершілігі бар серіктестік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Бизнес-сәйкестендіру нөмірі (БСН)_____________________________________</w:t>
      </w:r>
    </w:p>
    <w:p>
      <w:pPr>
        <w:spacing w:after="0"/>
        <w:ind w:left="0"/>
        <w:jc w:val="both"/>
      </w:pPr>
      <w:r>
        <w:rPr>
          <w:rFonts w:ascii="Times New Roman"/>
          <w:b w:val="false"/>
          <w:i w:val="false"/>
          <w:color w:val="000000"/>
          <w:sz w:val="28"/>
        </w:rPr>
        <w:t>
      4. Шаруашылық серіктестікті қайта тіркеудің негізі (тиісті ұяшықта х</w:t>
      </w:r>
    </w:p>
    <w:p>
      <w:pPr>
        <w:spacing w:after="0"/>
        <w:ind w:left="0"/>
        <w:jc w:val="both"/>
      </w:pPr>
      <w:r>
        <w:rPr>
          <w:rFonts w:ascii="Times New Roman"/>
          <w:b w:val="false"/>
          <w:i w:val="false"/>
          <w:color w:val="000000"/>
          <w:sz w:val="28"/>
        </w:rPr>
        <w:t>
      түрінде көрсетіңіз):</w:t>
      </w:r>
    </w:p>
    <w:p>
      <w:pPr>
        <w:spacing w:after="0"/>
        <w:ind w:left="0"/>
        <w:jc w:val="both"/>
      </w:pPr>
      <w:r>
        <w:rPr>
          <w:rFonts w:ascii="Times New Roman"/>
          <w:b w:val="false"/>
          <w:i w:val="false"/>
          <w:color w:val="000000"/>
          <w:sz w:val="28"/>
        </w:rPr>
        <w:t>
      1) атаудың өзгеруі ____________________________________________________</w:t>
      </w:r>
    </w:p>
    <w:p>
      <w:pPr>
        <w:spacing w:after="0"/>
        <w:ind w:left="0"/>
        <w:jc w:val="both"/>
      </w:pPr>
      <w:r>
        <w:rPr>
          <w:rFonts w:ascii="Times New Roman"/>
          <w:b w:val="false"/>
          <w:i w:val="false"/>
          <w:color w:val="000000"/>
          <w:sz w:val="28"/>
        </w:rPr>
        <w:t>
      2) жарғылық капиталдың мөлшерінің азаюы ______________________________</w:t>
      </w:r>
    </w:p>
    <w:p>
      <w:pPr>
        <w:spacing w:after="0"/>
        <w:ind w:left="0"/>
        <w:jc w:val="both"/>
      </w:pPr>
      <w:r>
        <w:rPr>
          <w:rFonts w:ascii="Times New Roman"/>
          <w:b w:val="false"/>
          <w:i w:val="false"/>
          <w:color w:val="000000"/>
          <w:sz w:val="28"/>
        </w:rPr>
        <w:t>
      3) шаруашылық серіктестікке қатысушылар құрамының өзгеруі 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(Жауапкершілігі шектеулі серiктестiкке қатысушылардың тiзiлiмiн жүргiзудi орталық</w:t>
      </w:r>
    </w:p>
    <w:p>
      <w:pPr>
        <w:spacing w:after="0"/>
        <w:ind w:left="0"/>
        <w:jc w:val="both"/>
      </w:pPr>
      <w:r>
        <w:rPr>
          <w:rFonts w:ascii="Times New Roman"/>
          <w:b w:val="false"/>
          <w:i w:val="false"/>
          <w:color w:val="000000"/>
          <w:sz w:val="28"/>
        </w:rPr>
        <w:t>
      депозитарий жүзеге асыратын жауапкершілігі шектеулі серiктестiктерді қоспағанда)</w:t>
      </w:r>
    </w:p>
    <w:p>
      <w:pPr>
        <w:spacing w:after="0"/>
        <w:ind w:left="0"/>
        <w:jc w:val="both"/>
      </w:pPr>
      <w:r>
        <w:rPr>
          <w:rFonts w:ascii="Times New Roman"/>
          <w:b w:val="false"/>
          <w:i w:val="false"/>
          <w:color w:val="000000"/>
          <w:sz w:val="28"/>
        </w:rPr>
        <w:t>
      5. Заңды тұлғаның орналасқан жері:</w:t>
      </w:r>
    </w:p>
    <w:p>
      <w:pPr>
        <w:spacing w:after="0"/>
        <w:ind w:left="0"/>
        <w:jc w:val="both"/>
      </w:pPr>
      <w:r>
        <w:rPr>
          <w:rFonts w:ascii="Times New Roman"/>
          <w:b w:val="false"/>
          <w:i w:val="false"/>
          <w:color w:val="000000"/>
          <w:sz w:val="28"/>
        </w:rPr>
        <w:t>
      Мекенжайдың тіркеу коды: ___________ Пошталық индексі: ________________</w:t>
      </w:r>
    </w:p>
    <w:p>
      <w:pPr>
        <w:spacing w:after="0"/>
        <w:ind w:left="0"/>
        <w:jc w:val="both"/>
      </w:pPr>
      <w:r>
        <w:rPr>
          <w:rFonts w:ascii="Times New Roman"/>
          <w:b w:val="false"/>
          <w:i w:val="false"/>
          <w:color w:val="000000"/>
          <w:sz w:val="28"/>
        </w:rPr>
        <w:t>
      Облысы: ________________________</w:t>
      </w:r>
    </w:p>
    <w:p>
      <w:pPr>
        <w:spacing w:after="0"/>
        <w:ind w:left="0"/>
        <w:jc w:val="both"/>
      </w:pPr>
      <w:r>
        <w:rPr>
          <w:rFonts w:ascii="Times New Roman"/>
          <w:b w:val="false"/>
          <w:i w:val="false"/>
          <w:color w:val="000000"/>
          <w:sz w:val="28"/>
        </w:rPr>
        <w:t>
      Қала, аудан, қаладағы ауданы __________________________________________</w:t>
      </w:r>
    </w:p>
    <w:p>
      <w:pPr>
        <w:spacing w:after="0"/>
        <w:ind w:left="0"/>
        <w:jc w:val="both"/>
      </w:pPr>
      <w:r>
        <w:rPr>
          <w:rFonts w:ascii="Times New Roman"/>
          <w:b w:val="false"/>
          <w:i w:val="false"/>
          <w:color w:val="000000"/>
          <w:sz w:val="28"/>
        </w:rPr>
        <w:t>
      Елді мекен (ауыл, кенті): _______________________________________________</w:t>
      </w:r>
    </w:p>
    <w:p>
      <w:pPr>
        <w:spacing w:after="0"/>
        <w:ind w:left="0"/>
        <w:jc w:val="both"/>
      </w:pPr>
      <w:r>
        <w:rPr>
          <w:rFonts w:ascii="Times New Roman"/>
          <w:b w:val="false"/>
          <w:i w:val="false"/>
          <w:color w:val="000000"/>
          <w:sz w:val="28"/>
        </w:rPr>
        <w:t>
      Көше, шағын аудан, квартал, тұйық көше, даңғыл: _________________________</w:t>
      </w:r>
    </w:p>
    <w:p>
      <w:pPr>
        <w:spacing w:after="0"/>
        <w:ind w:left="0"/>
        <w:jc w:val="both"/>
      </w:pPr>
      <w:r>
        <w:rPr>
          <w:rFonts w:ascii="Times New Roman"/>
          <w:b w:val="false"/>
          <w:i w:val="false"/>
          <w:color w:val="000000"/>
          <w:sz w:val="28"/>
        </w:rPr>
        <w:t>
      Үйдің нөмірі:______ пәтер, бөлме: 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_________________________________________________</w:t>
      </w:r>
    </w:p>
    <w:p>
      <w:pPr>
        <w:spacing w:after="0"/>
        <w:ind w:left="0"/>
        <w:jc w:val="both"/>
      </w:pPr>
      <w:r>
        <w:rPr>
          <w:rFonts w:ascii="Times New Roman"/>
          <w:b w:val="false"/>
          <w:i w:val="false"/>
          <w:color w:val="000000"/>
          <w:sz w:val="28"/>
        </w:rPr>
        <w:t>
      6. Басшының Т.А.Ә. ___________________________________________________</w:t>
      </w:r>
    </w:p>
    <w:p>
      <w:pPr>
        <w:spacing w:after="0"/>
        <w:ind w:left="0"/>
        <w:jc w:val="both"/>
      </w:pPr>
      <w:r>
        <w:rPr>
          <w:rFonts w:ascii="Times New Roman"/>
          <w:b w:val="false"/>
          <w:i w:val="false"/>
          <w:color w:val="000000"/>
          <w:sz w:val="28"/>
        </w:rPr>
        <w:t>
      (жеке куәлігінің және ЖСН деректерін көрсете отырып)</w:t>
      </w:r>
    </w:p>
    <w:p>
      <w:pPr>
        <w:spacing w:after="0"/>
        <w:ind w:left="0"/>
        <w:jc w:val="both"/>
      </w:pPr>
      <w:r>
        <w:rPr>
          <w:rFonts w:ascii="Times New Roman"/>
          <w:b w:val="false"/>
          <w:i w:val="false"/>
          <w:color w:val="000000"/>
          <w:sz w:val="28"/>
        </w:rPr>
        <w:t>
      7. Экономикалық қызметтің негізгі түрінің кодын көрсетіңіз: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Жарғылық капиталдың мөлшері: ______________________________________</w:t>
      </w:r>
    </w:p>
    <w:p>
      <w:pPr>
        <w:spacing w:after="0"/>
        <w:ind w:left="0"/>
        <w:jc w:val="both"/>
      </w:pPr>
      <w:r>
        <w:rPr>
          <w:rFonts w:ascii="Times New Roman"/>
          <w:b w:val="false"/>
          <w:i w:val="false"/>
          <w:color w:val="000000"/>
          <w:sz w:val="28"/>
        </w:rPr>
        <w:t>
      9. Құрылтайшылардың құрамы және саны (тиісті ұяшықта х түрінде, санын</w:t>
      </w:r>
    </w:p>
    <w:p>
      <w:pPr>
        <w:spacing w:after="0"/>
        <w:ind w:left="0"/>
        <w:jc w:val="both"/>
      </w:pPr>
      <w:r>
        <w:rPr>
          <w:rFonts w:ascii="Times New Roman"/>
          <w:b w:val="false"/>
          <w:i w:val="false"/>
          <w:color w:val="000000"/>
          <w:sz w:val="28"/>
        </w:rPr>
        <w:t>
      цифр түрінде көрсетіңіз):</w:t>
      </w:r>
    </w:p>
    <w:p>
      <w:pPr>
        <w:spacing w:after="0"/>
        <w:ind w:left="0"/>
        <w:jc w:val="both"/>
      </w:pPr>
      <w:r>
        <w:rPr>
          <w:rFonts w:ascii="Times New Roman"/>
          <w:b w:val="false"/>
          <w:i w:val="false"/>
          <w:color w:val="000000"/>
          <w:sz w:val="28"/>
        </w:rPr>
        <w:t>
      1) заңды тұлға _________________ 2) жеке тұлға ___________________________</w:t>
      </w:r>
    </w:p>
    <w:p>
      <w:pPr>
        <w:spacing w:after="0"/>
        <w:ind w:left="0"/>
        <w:jc w:val="both"/>
      </w:pPr>
      <w:r>
        <w:rPr>
          <w:rFonts w:ascii="Times New Roman"/>
          <w:b w:val="false"/>
          <w:i w:val="false"/>
          <w:color w:val="000000"/>
          <w:sz w:val="28"/>
        </w:rPr>
        <w:t>
      10. Заңды тұлғаның құрылтайшылары туралы мәліметтерді көрсетіңіз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(жауапкершілігі шектеулі серiктестiкке қатысушылардың тiзiлiмiн жүргiзудi орталық</w:t>
      </w:r>
    </w:p>
    <w:p>
      <w:pPr>
        <w:spacing w:after="0"/>
        <w:ind w:left="0"/>
        <w:jc w:val="both"/>
      </w:pPr>
      <w:r>
        <w:rPr>
          <w:rFonts w:ascii="Times New Roman"/>
          <w:b w:val="false"/>
          <w:i w:val="false"/>
          <w:color w:val="000000"/>
          <w:sz w:val="28"/>
        </w:rPr>
        <w:t>
      депозитарий жүзеге асыратын жауапкершілігі шектеулі серiктестiктерді)</w:t>
      </w:r>
    </w:p>
    <w:p>
      <w:pPr>
        <w:spacing w:after="0"/>
        <w:ind w:left="0"/>
        <w:jc w:val="both"/>
      </w:pPr>
      <w:r>
        <w:rPr>
          <w:rFonts w:ascii="Times New Roman"/>
          <w:b w:val="false"/>
          <w:i w:val="false"/>
          <w:color w:val="000000"/>
          <w:sz w:val="28"/>
        </w:rPr>
        <w:t>
      Заңды тұлғаның атауы _________________________________________________</w:t>
      </w:r>
    </w:p>
    <w:p>
      <w:pPr>
        <w:spacing w:after="0"/>
        <w:ind w:left="0"/>
        <w:jc w:val="both"/>
      </w:pPr>
      <w:r>
        <w:rPr>
          <w:rFonts w:ascii="Times New Roman"/>
          <w:b w:val="false"/>
          <w:i w:val="false"/>
          <w:color w:val="000000"/>
          <w:sz w:val="28"/>
        </w:rPr>
        <w:t>
      (БСН көрсете отырып)</w:t>
      </w:r>
    </w:p>
    <w:p>
      <w:pPr>
        <w:spacing w:after="0"/>
        <w:ind w:left="0"/>
        <w:jc w:val="both"/>
      </w:pPr>
      <w:r>
        <w:rPr>
          <w:rFonts w:ascii="Times New Roman"/>
          <w:b w:val="false"/>
          <w:i w:val="false"/>
          <w:color w:val="000000"/>
          <w:sz w:val="28"/>
        </w:rPr>
        <w:t>
      Жарғылық капиталдағы үлесі % _____ Үлес сомасы (мың теңге) ______________</w:t>
      </w:r>
    </w:p>
    <w:p>
      <w:pPr>
        <w:spacing w:after="0"/>
        <w:ind w:left="0"/>
        <w:jc w:val="both"/>
      </w:pPr>
      <w:r>
        <w:rPr>
          <w:rFonts w:ascii="Times New Roman"/>
          <w:b w:val="false"/>
          <w:i w:val="false"/>
          <w:color w:val="000000"/>
          <w:sz w:val="28"/>
        </w:rPr>
        <w:t>
      Жеке тұлғаның Т.А.Ә. __________________________________________________</w:t>
      </w:r>
    </w:p>
    <w:p>
      <w:pPr>
        <w:spacing w:after="0"/>
        <w:ind w:left="0"/>
        <w:jc w:val="both"/>
      </w:pPr>
      <w:r>
        <w:rPr>
          <w:rFonts w:ascii="Times New Roman"/>
          <w:b w:val="false"/>
          <w:i w:val="false"/>
          <w:color w:val="000000"/>
          <w:sz w:val="28"/>
        </w:rPr>
        <w:t>
      (жеке куәлігінің және ЖСН деректерін көрсете отырып)</w:t>
      </w:r>
    </w:p>
    <w:p>
      <w:pPr>
        <w:spacing w:after="0"/>
        <w:ind w:left="0"/>
        <w:jc w:val="both"/>
      </w:pPr>
      <w:r>
        <w:rPr>
          <w:rFonts w:ascii="Times New Roman"/>
          <w:b w:val="false"/>
          <w:i w:val="false"/>
          <w:color w:val="000000"/>
          <w:sz w:val="28"/>
        </w:rPr>
        <w:t>
      Жарғылық капиталдағы үлесі % ____ Үлес сомасы (мың теңге) ________________</w:t>
      </w:r>
    </w:p>
    <w:p>
      <w:pPr>
        <w:spacing w:after="0"/>
        <w:ind w:left="0"/>
        <w:jc w:val="both"/>
      </w:pPr>
      <w:r>
        <w:rPr>
          <w:rFonts w:ascii="Times New Roman"/>
          <w:b w:val="false"/>
          <w:i w:val="false"/>
          <w:color w:val="000000"/>
          <w:sz w:val="28"/>
        </w:rPr>
        <w:t>
      Егер құрылтайшылар біреуден көп болған жағдайда, олар туралы</w:t>
      </w:r>
    </w:p>
    <w:p>
      <w:pPr>
        <w:spacing w:after="0"/>
        <w:ind w:left="0"/>
        <w:jc w:val="both"/>
      </w:pPr>
      <w:r>
        <w:rPr>
          <w:rFonts w:ascii="Times New Roman"/>
          <w:b w:val="false"/>
          <w:i w:val="false"/>
          <w:color w:val="000000"/>
          <w:sz w:val="28"/>
        </w:rPr>
        <w:t>
      мәліметтер: Т.А.Ә. жеке куәлігінің және ЖСН деректерін</w:t>
      </w:r>
    </w:p>
    <w:p>
      <w:pPr>
        <w:spacing w:after="0"/>
        <w:ind w:left="0"/>
        <w:jc w:val="both"/>
      </w:pPr>
      <w:r>
        <w:rPr>
          <w:rFonts w:ascii="Times New Roman"/>
          <w:b w:val="false"/>
          <w:i w:val="false"/>
          <w:color w:val="000000"/>
          <w:sz w:val="28"/>
        </w:rPr>
        <w:t>
      көрсете отырып (жеке тұлғалар үшін), БСН көрсете отырып (заңды</w:t>
      </w:r>
    </w:p>
    <w:p>
      <w:pPr>
        <w:spacing w:after="0"/>
        <w:ind w:left="0"/>
        <w:jc w:val="both"/>
      </w:pPr>
      <w:r>
        <w:rPr>
          <w:rFonts w:ascii="Times New Roman"/>
          <w:b w:val="false"/>
          <w:i w:val="false"/>
          <w:color w:val="000000"/>
          <w:sz w:val="28"/>
        </w:rPr>
        <w:t>
      тұлғалар үшін атауы), сонымен қатар олардың пайыз және ақшалай</w:t>
      </w:r>
    </w:p>
    <w:p>
      <w:pPr>
        <w:spacing w:after="0"/>
        <w:ind w:left="0"/>
        <w:jc w:val="both"/>
      </w:pPr>
      <w:r>
        <w:rPr>
          <w:rFonts w:ascii="Times New Roman"/>
          <w:b w:val="false"/>
          <w:i w:val="false"/>
          <w:color w:val="000000"/>
          <w:sz w:val="28"/>
        </w:rPr>
        <w:t>
      жарғылық капиталдағы үлесі жеке парақта өтінішке қоса беріледі.</w:t>
      </w:r>
    </w:p>
    <w:p>
      <w:pPr>
        <w:spacing w:after="0"/>
        <w:ind w:left="0"/>
        <w:jc w:val="both"/>
      </w:pPr>
      <w:r>
        <w:rPr>
          <w:rFonts w:ascii="Times New Roman"/>
          <w:b w:val="false"/>
          <w:i w:val="false"/>
          <w:color w:val="000000"/>
          <w:sz w:val="28"/>
        </w:rPr>
        <w:t>
      11. Жұмыспен қамтылатын адамдардың күтілетін саны (шамамен)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Байқау кеңесі құрылған жағдайда айрықша құзыретті көрсетіңіз:</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13. Тексеру комиссиясының (жеке тексерушінің) мерзімін көрсетіңіз: _____</w:t>
      </w:r>
    </w:p>
    <w:p>
      <w:pPr>
        <w:spacing w:after="0"/>
        <w:ind w:left="0"/>
        <w:jc w:val="both"/>
      </w:pPr>
      <w:r>
        <w:rPr>
          <w:rFonts w:ascii="Times New Roman"/>
          <w:b w:val="false"/>
          <w:i w:val="false"/>
          <w:color w:val="000000"/>
          <w:sz w:val="28"/>
        </w:rPr>
        <w:t>
      14. Жеке кәсіпкерлік субъектісі (тиісті ұяшықта х түрінде</w:t>
      </w:r>
    </w:p>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1) шағын кәсіпкерлік субъектісі _________________ 2) орта кәсіпкерлік</w:t>
      </w:r>
    </w:p>
    <w:p>
      <w:pPr>
        <w:spacing w:after="0"/>
        <w:ind w:left="0"/>
        <w:jc w:val="both"/>
      </w:pPr>
      <w:r>
        <w:rPr>
          <w:rFonts w:ascii="Times New Roman"/>
          <w:b w:val="false"/>
          <w:i w:val="false"/>
          <w:color w:val="000000"/>
          <w:sz w:val="28"/>
        </w:rPr>
        <w:t>
      субъектісі ____________ 3) ірі кәсіпкерлік субъектісі _______________</w:t>
      </w:r>
    </w:p>
    <w:p>
      <w:pPr>
        <w:spacing w:after="0"/>
        <w:ind w:left="0"/>
        <w:jc w:val="both"/>
      </w:pPr>
      <w:r>
        <w:rPr>
          <w:rFonts w:ascii="Times New Roman"/>
          <w:b w:val="false"/>
          <w:i w:val="false"/>
          <w:color w:val="000000"/>
          <w:sz w:val="28"/>
        </w:rPr>
        <w:t>
      15. Заңды тұлғаны қайта тіркеу негізі, қайта ұйымдастыру нәтижесінде</w:t>
      </w:r>
    </w:p>
    <w:p>
      <w:pPr>
        <w:spacing w:after="0"/>
        <w:ind w:left="0"/>
        <w:jc w:val="both"/>
      </w:pPr>
      <w:r>
        <w:rPr>
          <w:rFonts w:ascii="Times New Roman"/>
          <w:b w:val="false"/>
          <w:i w:val="false"/>
          <w:color w:val="000000"/>
          <w:sz w:val="28"/>
        </w:rPr>
        <w:t>
      туындайды (тиісті ұяшықта х түрінде көрсетіңіз):</w:t>
      </w:r>
    </w:p>
    <w:p>
      <w:pPr>
        <w:spacing w:after="0"/>
        <w:ind w:left="0"/>
        <w:jc w:val="both"/>
      </w:pPr>
      <w:r>
        <w:rPr>
          <w:rFonts w:ascii="Times New Roman"/>
          <w:b w:val="false"/>
          <w:i w:val="false"/>
          <w:color w:val="000000"/>
          <w:sz w:val="28"/>
        </w:rPr>
        <w:t>
      1) иә __________________________ 2) жоқ _____________________________</w:t>
      </w:r>
    </w:p>
    <w:p>
      <w:pPr>
        <w:spacing w:after="0"/>
        <w:ind w:left="0"/>
        <w:jc w:val="both"/>
      </w:pPr>
      <w:r>
        <w:rPr>
          <w:rFonts w:ascii="Times New Roman"/>
          <w:b w:val="false"/>
          <w:i w:val="false"/>
          <w:color w:val="000000"/>
          <w:sz w:val="28"/>
        </w:rPr>
        <w:t>
      16. Қосылған жағдайда мынадай мәліметтерді көрсету керек:</w:t>
      </w:r>
    </w:p>
    <w:p>
      <w:pPr>
        <w:spacing w:after="0"/>
        <w:ind w:left="0"/>
        <w:jc w:val="both"/>
      </w:pPr>
      <w:r>
        <w:rPr>
          <w:rFonts w:ascii="Times New Roman"/>
          <w:b w:val="false"/>
          <w:i w:val="false"/>
          <w:color w:val="000000"/>
          <w:sz w:val="28"/>
        </w:rPr>
        <w:t>
      Қосылатын заңды тұлғалардың атауы 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w:t>
      </w:r>
    </w:p>
    <w:p>
      <w:pPr>
        <w:spacing w:after="0"/>
        <w:ind w:left="0"/>
        <w:jc w:val="both"/>
      </w:pPr>
      <w:r>
        <w:rPr>
          <w:rFonts w:ascii="Times New Roman"/>
          <w:b w:val="false"/>
          <w:i w:val="false"/>
          <w:color w:val="000000"/>
          <w:sz w:val="28"/>
        </w:rPr>
        <w:t>
      Ақпараттық жүйедегі заңмен қорғалатын құпияны қамтитын мәліметтерді</w:t>
      </w:r>
    </w:p>
    <w:p>
      <w:pPr>
        <w:spacing w:after="0"/>
        <w:ind w:left="0"/>
        <w:jc w:val="both"/>
      </w:pPr>
      <w:r>
        <w:rPr>
          <w:rFonts w:ascii="Times New Roman"/>
          <w:b w:val="false"/>
          <w:i w:val="false"/>
          <w:color w:val="000000"/>
          <w:sz w:val="28"/>
        </w:rPr>
        <w:t>
      пайдалануға келісемін 20___ жылдың "____" _______________</w:t>
      </w:r>
    </w:p>
    <w:p>
      <w:pPr>
        <w:spacing w:after="0"/>
        <w:ind w:left="0"/>
        <w:jc w:val="both"/>
      </w:pPr>
      <w:r>
        <w:rPr>
          <w:rFonts w:ascii="Times New Roman"/>
          <w:b w:val="false"/>
          <w:i w:val="false"/>
          <w:color w:val="000000"/>
          <w:sz w:val="28"/>
        </w:rPr>
        <w:t>
      Өтінішке: ___________________________________________________________</w:t>
      </w:r>
    </w:p>
    <w:p>
      <w:pPr>
        <w:spacing w:after="0"/>
        <w:ind w:left="0"/>
        <w:jc w:val="both"/>
      </w:pPr>
      <w:r>
        <w:rPr>
          <w:rFonts w:ascii="Times New Roman"/>
          <w:b w:val="false"/>
          <w:i w:val="false"/>
          <w:color w:val="000000"/>
          <w:sz w:val="28"/>
        </w:rPr>
        <w:t>
      ______________________________________________________ қоса беріледі.</w:t>
      </w:r>
    </w:p>
    <w:p>
      <w:pPr>
        <w:spacing w:after="0"/>
        <w:ind w:left="0"/>
        <w:jc w:val="both"/>
      </w:pPr>
      <w:r>
        <w:rPr>
          <w:rFonts w:ascii="Times New Roman"/>
          <w:b w:val="false"/>
          <w:i w:val="false"/>
          <w:color w:val="000000"/>
          <w:sz w:val="28"/>
        </w:rPr>
        <w:t>
      Құрылтайшылардың қолдары және Т.А.Ә. (қатысушылардың тiзiлiмiн жүргiзудi</w:t>
      </w:r>
    </w:p>
    <w:p>
      <w:pPr>
        <w:spacing w:after="0"/>
        <w:ind w:left="0"/>
        <w:jc w:val="both"/>
      </w:pPr>
      <w:r>
        <w:rPr>
          <w:rFonts w:ascii="Times New Roman"/>
          <w:b w:val="false"/>
          <w:i w:val="false"/>
          <w:color w:val="000000"/>
          <w:sz w:val="28"/>
        </w:rPr>
        <w:t>
      орталық депозитарий жүзеге асыратын жағдайда құрылтайшылардың жалпы</w:t>
      </w:r>
    </w:p>
    <w:p>
      <w:pPr>
        <w:spacing w:after="0"/>
        <w:ind w:left="0"/>
        <w:jc w:val="both"/>
      </w:pPr>
      <w:r>
        <w:rPr>
          <w:rFonts w:ascii="Times New Roman"/>
          <w:b w:val="false"/>
          <w:i w:val="false"/>
          <w:color w:val="000000"/>
          <w:sz w:val="28"/>
        </w:rPr>
        <w:t>
      жиналысын хаттамасымен өкілетті тұлғаның қолы (қатысушының шешімімен)).</w:t>
      </w:r>
    </w:p>
    <w:p>
      <w:pPr>
        <w:spacing w:after="0"/>
        <w:ind w:left="0"/>
        <w:jc w:val="both"/>
      </w:pPr>
      <w:r>
        <w:rPr>
          <w:rFonts w:ascii="Times New Roman"/>
          <w:b w:val="false"/>
          <w:i w:val="false"/>
          <w:color w:val="000000"/>
          <w:sz w:val="28"/>
        </w:rPr>
        <w:t>
      Қолдың төлнұсқалығы нотариалды тәртіппен бекітілген түрде болуы</w:t>
      </w:r>
    </w:p>
    <w:p>
      <w:pPr>
        <w:spacing w:after="0"/>
        <w:ind w:left="0"/>
        <w:jc w:val="both"/>
      </w:pPr>
      <w:r>
        <w:rPr>
          <w:rFonts w:ascii="Times New Roman"/>
          <w:b w:val="false"/>
          <w:i w:val="false"/>
          <w:color w:val="000000"/>
          <w:sz w:val="28"/>
        </w:rPr>
        <w:t>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