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8814" w14:textId="a268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масс-медиа туралы заңнамасының сақталуына тәуекел дәрежесін бағалау өлшемшарттарын және тексеру парағын бекiту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бұйрығы. Қазақстан Республикасының Әділет министрлігінде 2018 жылғы 26 қарашада № 17787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Мәдениет және ақпарат министрінің м.а. 06.11.2024 </w:t>
      </w:r>
      <w:r>
        <w:rPr>
          <w:rFonts w:ascii="Times New Roman"/>
          <w:b w:val="false"/>
          <w:i w:val="false"/>
          <w:color w:val="00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30.11.2022 </w:t>
      </w:r>
      <w:r>
        <w:rPr>
          <w:rFonts w:ascii="Times New Roman"/>
          <w:b w:val="false"/>
          <w:i w:val="false"/>
          <w:color w:val="ff0000"/>
          <w:sz w:val="28"/>
        </w:rPr>
        <w:t>№ 529</w:t>
      </w:r>
      <w:r>
        <w:rPr>
          <w:rFonts w:ascii="Times New Roman"/>
          <w:b w:val="false"/>
          <w:i w:val="false"/>
          <w:color w:val="ff0000"/>
          <w:sz w:val="28"/>
        </w:rPr>
        <w:t xml:space="preserve"> және ҚР Ұлттық экономика министрінің 01.12.2022 № 112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масс-медиа туралы заңнамасының сақталуына тәуекел дәрежесін бағалау өлшемшарттары (бұдан әрі – Өлшемшарттар);</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мерзімді баспасөз басылымдарына, интернет-басылымдарға және интернет-ресурстарға қатысты Қазақстан Республикасының масс-медиа туралы заңнамасының сақталуын тексеру парағы (бұдан әрі –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теле-, радиокомпанияларға қатысты Қазақстан Республикасының масс-медиа туралы заңнамасының сақталуын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масс-медиа туралы заңнамасының сақталуын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спутниктік және эфирлік қабылдау құрылғыларын таратушыларға қатысты Қазақстан Республикасының масс-медиа туралы заңнамасының сақталуын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телерадио хабарларын тарату операторларына қатысты Қазақстан Республикасының масс-медиа туралы заңнамасының сақталуын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м.а. 06.11.2024 </w:t>
      </w:r>
      <w:r>
        <w:rPr>
          <w:rFonts w:ascii="Times New Roman"/>
          <w:b w:val="false"/>
          <w:i w:val="false"/>
          <w:color w:val="00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w:t>
      </w:r>
    </w:p>
    <w:bookmarkEnd w:id="2"/>
    <w:bookmarkStart w:name="z7" w:id="3"/>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xml:space="preserve">
      2) осы бірлескен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
    <w:bookmarkStart w:name="z9" w:id="5"/>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ресми интернет-ресурсында орналастыруды;</w:t>
      </w:r>
    </w:p>
    <w:bookmarkEnd w:id="5"/>
    <w:bookmarkStart w:name="z10" w:id="6"/>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12" w:id="8"/>
    <w:p>
      <w:pPr>
        <w:spacing w:after="0"/>
        <w:ind w:left="0"/>
        <w:jc w:val="both"/>
      </w:pPr>
      <w:r>
        <w:rPr>
          <w:rFonts w:ascii="Times New Roman"/>
          <w:b w:val="false"/>
          <w:i w:val="false"/>
          <w:color w:val="000000"/>
          <w:sz w:val="28"/>
        </w:rPr>
        <w:t>
      4. 2019 жылғы 11 қаңтардан бастап қолданысқа енгізілетін Өлшемшарттарға 1-қосымшаның реттiк нөмiрi 4-жолын, 4-қосымшаның реттiк нөмiрi 4-жолын және осы бірлескен бұйрыққа 2-қосымшаның реттiк нөмiрi 4-жолын, баспа басылымдарына қатысты Қазақстан Республикасының бұқаралық ақпарат құралдары туралы заңнамасының сақталуына тексеру парағының реттiк нөмiрi 4-жолын қоспағанда,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p>
                <w:p>
                  <w:pPr>
                    <w:spacing w:after="20"/>
                    <w:ind w:left="20"/>
                    <w:jc w:val="both"/>
                  </w:pPr>
                  <w:r>
                    <w:rPr>
                      <w:rFonts w:ascii="Times New Roman"/>
                      <w:b w:val="false"/>
                      <w:i/>
                      <w:color w:val="000000"/>
                      <w:sz w:val="20"/>
                    </w:rPr>
                    <w:t>_______________Д. Абаев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______________Т. Сүлейменов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9 қарашадағы № 473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Қазақстан Республикасының масс-медиа туралы заңнамасының сақталуына тәуекел дәрежесін бағалау өлшемшарттары</w:t>
      </w:r>
    </w:p>
    <w:bookmarkEnd w:id="9"/>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м.а. 06.11.2024 </w:t>
      </w:r>
      <w:r>
        <w:rPr>
          <w:rFonts w:ascii="Times New Roman"/>
          <w:b w:val="false"/>
          <w:i w:val="false"/>
          <w:color w:val="ff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9" w:id="10"/>
    <w:p>
      <w:pPr>
        <w:spacing w:after="0"/>
        <w:ind w:left="0"/>
        <w:jc w:val="both"/>
      </w:pPr>
      <w:r>
        <w:rPr>
          <w:rFonts w:ascii="Times New Roman"/>
          <w:b w:val="false"/>
          <w:i w:val="false"/>
          <w:color w:val="000000"/>
          <w:sz w:val="28"/>
        </w:rPr>
        <w:t xml:space="preserve">
      1. Осы Қазақстан Республикасының масс-медиа туралы заңнамасының сақталуына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0"/>
    <w:bookmarkStart w:name="z20"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Өлшемшарттарда</w:t>
      </w:r>
      <w:r>
        <w:rPr>
          <w:rFonts w:ascii="Times New Roman"/>
          <w:b w:val="false"/>
          <w:i w:val="false"/>
          <w:color w:val="000000"/>
          <w:sz w:val="28"/>
        </w:rPr>
        <w:t xml:space="preserve"> мынадай ұғымдар пайдаланылады:</w:t>
      </w:r>
    </w:p>
    <w:bookmarkEnd w:id="11"/>
    <w:bookmarkStart w:name="z21" w:id="12"/>
    <w:p>
      <w:pPr>
        <w:spacing w:after="0"/>
        <w:ind w:left="0"/>
        <w:jc w:val="both"/>
      </w:pPr>
      <w:r>
        <w:rPr>
          <w:rFonts w:ascii="Times New Roman"/>
          <w:b w:val="false"/>
          <w:i w:val="false"/>
          <w:color w:val="000000"/>
          <w:sz w:val="28"/>
        </w:rPr>
        <w:t>
      1) балл – тәуекелді есептеудің сандық өлшемі;</w:t>
      </w:r>
    </w:p>
    <w:bookmarkEnd w:id="12"/>
    <w:bookmarkStart w:name="z22" w:id="13"/>
    <w:p>
      <w:pPr>
        <w:spacing w:after="0"/>
        <w:ind w:left="0"/>
        <w:jc w:val="both"/>
      </w:pPr>
      <w:r>
        <w:rPr>
          <w:rFonts w:ascii="Times New Roman"/>
          <w:b w:val="false"/>
          <w:i w:val="false"/>
          <w:color w:val="000000"/>
          <w:sz w:val="28"/>
        </w:rPr>
        <w:t>
      2) болмашы бұзушылық - масс – медиа саласындағы нормативтік құқықтық актілерде белгіленген, оларды сақтамау халықтың өміріне және денсаулығына қауіп төндіру алғышарттарын тудырмайтын, бірақ өз қызметін жүзеге асыру кезінде бақылау субъектілері (объектілері) үшін міндетті болып табылатын;</w:t>
      </w:r>
    </w:p>
    <w:bookmarkEnd w:id="13"/>
    <w:bookmarkStart w:name="z23" w:id="14"/>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bookmarkEnd w:id="14"/>
    <w:bookmarkStart w:name="z24" w:id="15"/>
    <w:p>
      <w:pPr>
        <w:spacing w:after="0"/>
        <w:ind w:left="0"/>
        <w:jc w:val="both"/>
      </w:pPr>
      <w:r>
        <w:rPr>
          <w:rFonts w:ascii="Times New Roman"/>
          <w:b w:val="false"/>
          <w:i w:val="false"/>
          <w:color w:val="000000"/>
          <w:sz w:val="28"/>
        </w:rPr>
        <w:t>
      4) елеулі бұзушылық - масс-медиа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w:t>
      </w:r>
    </w:p>
    <w:bookmarkEnd w:id="15"/>
    <w:bookmarkStart w:name="z25" w:id="16"/>
    <w:p>
      <w:pPr>
        <w:spacing w:after="0"/>
        <w:ind w:left="0"/>
        <w:jc w:val="both"/>
      </w:pPr>
      <w:r>
        <w:rPr>
          <w:rFonts w:ascii="Times New Roman"/>
          <w:b w:val="false"/>
          <w:i w:val="false"/>
          <w:color w:val="000000"/>
          <w:sz w:val="28"/>
        </w:rPr>
        <w:t>
      5) масс – медиа саласындағы бақылау субъектілері (объектілері) - мерзімді баспа басылымдары, интернет -басылымдар, интернет-ресурстар, теле -, радио компаниялары, телерадио хабарларын тарату операторлары, және жеке спутниктік және эфирлік қабылдау құрылғыларын таратушылар;</w:t>
      </w:r>
    </w:p>
    <w:bookmarkEnd w:id="16"/>
    <w:bookmarkStart w:name="z26" w:id="17"/>
    <w:p>
      <w:pPr>
        <w:spacing w:after="0"/>
        <w:ind w:left="0"/>
        <w:jc w:val="both"/>
      </w:pPr>
      <w:r>
        <w:rPr>
          <w:rFonts w:ascii="Times New Roman"/>
          <w:b w:val="false"/>
          <w:i w:val="false"/>
          <w:color w:val="000000"/>
          <w:sz w:val="28"/>
        </w:rPr>
        <w:t>
      6) өрескел бұзышылық - масс-медиа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қатер төндіруге алып келетін талаптардың бұзылуы;</w:t>
      </w:r>
    </w:p>
    <w:bookmarkEnd w:id="17"/>
    <w:bookmarkStart w:name="z27" w:id="18"/>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8"/>
    <w:bookmarkStart w:name="z28" w:id="19"/>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қызметіне, салалық даму ерекшеліктеріне және осы дамуға ықпал ететін, бақылау субъектілерін (объектілерін) тәуекелдің әртүрлі дәрежелеріне жатқызуға мүмкіндік беретін факторларға байланысты сандық және сапалық көрсеткіштердің жиынтығы;</w:t>
      </w:r>
    </w:p>
    <w:bookmarkEnd w:id="19"/>
    <w:bookmarkStart w:name="z29" w:id="20"/>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Қазақстан Республикасының масс - медиа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0"/>
    <w:bookmarkStart w:name="z30" w:id="21"/>
    <w:p>
      <w:pPr>
        <w:spacing w:after="0"/>
        <w:ind w:left="0"/>
        <w:jc w:val="both"/>
      </w:pPr>
      <w:r>
        <w:rPr>
          <w:rFonts w:ascii="Times New Roman"/>
          <w:b w:val="false"/>
          <w:i w:val="false"/>
          <w:color w:val="000000"/>
          <w:sz w:val="28"/>
        </w:rPr>
        <w:t xml:space="preserve">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 </w:t>
      </w:r>
    </w:p>
    <w:bookmarkEnd w:id="21"/>
    <w:bookmarkStart w:name="z31" w:id="22"/>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2"/>
    <w:bookmarkStart w:name="z32" w:id="23"/>
    <w:p>
      <w:pPr>
        <w:spacing w:after="0"/>
        <w:ind w:left="0"/>
        <w:jc w:val="both"/>
      </w:pPr>
      <w:r>
        <w:rPr>
          <w:rFonts w:ascii="Times New Roman"/>
          <w:b w:val="false"/>
          <w:i w:val="false"/>
          <w:color w:val="000000"/>
          <w:sz w:val="28"/>
        </w:rPr>
        <w:t>
      12)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міндетті талаптардың тізбесі;</w:t>
      </w:r>
    </w:p>
    <w:bookmarkEnd w:id="23"/>
    <w:bookmarkStart w:name="z33" w:id="24"/>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4"/>
    <w:bookmarkStart w:name="z34" w:id="2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5"/>
    <w:bookmarkStart w:name="z35" w:id="26"/>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6"/>
    <w:bookmarkStart w:name="z36" w:id="27"/>
    <w:p>
      <w:pPr>
        <w:spacing w:after="0"/>
        <w:ind w:left="0"/>
        <w:jc w:val="both"/>
      </w:pPr>
      <w:r>
        <w:rPr>
          <w:rFonts w:ascii="Times New Roman"/>
          <w:b w:val="false"/>
          <w:i w:val="false"/>
          <w:color w:val="000000"/>
          <w:sz w:val="28"/>
        </w:rPr>
        <w:t>
      1) жоғары тәуекел;</w:t>
      </w:r>
    </w:p>
    <w:bookmarkEnd w:id="27"/>
    <w:bookmarkStart w:name="z37" w:id="28"/>
    <w:p>
      <w:pPr>
        <w:spacing w:after="0"/>
        <w:ind w:left="0"/>
        <w:jc w:val="both"/>
      </w:pPr>
      <w:r>
        <w:rPr>
          <w:rFonts w:ascii="Times New Roman"/>
          <w:b w:val="false"/>
          <w:i w:val="false"/>
          <w:color w:val="000000"/>
          <w:sz w:val="28"/>
        </w:rPr>
        <w:t>
      2) орташа тәуекел;</w:t>
      </w:r>
    </w:p>
    <w:bookmarkEnd w:id="28"/>
    <w:bookmarkStart w:name="z38" w:id="29"/>
    <w:p>
      <w:pPr>
        <w:spacing w:after="0"/>
        <w:ind w:left="0"/>
        <w:jc w:val="both"/>
      </w:pPr>
      <w:r>
        <w:rPr>
          <w:rFonts w:ascii="Times New Roman"/>
          <w:b w:val="false"/>
          <w:i w:val="false"/>
          <w:color w:val="000000"/>
          <w:sz w:val="28"/>
        </w:rPr>
        <w:t>
      3) төмен тәуекел.</w:t>
      </w:r>
    </w:p>
    <w:bookmarkEnd w:id="29"/>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xml:space="preserve">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 </w:t>
      </w:r>
    </w:p>
    <w:bookmarkStart w:name="z39" w:id="30"/>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0"/>
    <w:bookmarkStart w:name="z40" w:id="31"/>
    <w:p>
      <w:pPr>
        <w:spacing w:after="0"/>
        <w:ind w:left="0"/>
        <w:jc w:val="both"/>
      </w:pPr>
      <w:r>
        <w:rPr>
          <w:rFonts w:ascii="Times New Roman"/>
          <w:b w:val="false"/>
          <w:i w:val="false"/>
          <w:color w:val="000000"/>
          <w:sz w:val="28"/>
        </w:rPr>
        <w:t>
      1) жоғары тәуекел;</w:t>
      </w:r>
    </w:p>
    <w:bookmarkEnd w:id="31"/>
    <w:bookmarkStart w:name="z41" w:id="32"/>
    <w:p>
      <w:pPr>
        <w:spacing w:after="0"/>
        <w:ind w:left="0"/>
        <w:jc w:val="both"/>
      </w:pPr>
      <w:r>
        <w:rPr>
          <w:rFonts w:ascii="Times New Roman"/>
          <w:b w:val="false"/>
          <w:i w:val="false"/>
          <w:color w:val="000000"/>
          <w:sz w:val="28"/>
        </w:rPr>
        <w:t>
      2) орташа тәуекел;</w:t>
      </w:r>
    </w:p>
    <w:bookmarkEnd w:id="32"/>
    <w:bookmarkStart w:name="z42" w:id="33"/>
    <w:p>
      <w:pPr>
        <w:spacing w:after="0"/>
        <w:ind w:left="0"/>
        <w:jc w:val="both"/>
      </w:pPr>
      <w:r>
        <w:rPr>
          <w:rFonts w:ascii="Times New Roman"/>
          <w:b w:val="false"/>
          <w:i w:val="false"/>
          <w:color w:val="000000"/>
          <w:sz w:val="28"/>
        </w:rPr>
        <w:t>
      3) төмен тәуекел.</w:t>
      </w:r>
    </w:p>
    <w:bookmarkEnd w:id="33"/>
    <w:bookmarkStart w:name="z43" w:id="34"/>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4"/>
    <w:bookmarkStart w:name="z44" w:id="3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5"/>
    <w:bookmarkStart w:name="z45" w:id="3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6"/>
    <w:bookmarkStart w:name="z46" w:id="37"/>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37"/>
    <w:bookmarkStart w:name="z47" w:id="38"/>
    <w:p>
      <w:pPr>
        <w:spacing w:after="0"/>
        <w:ind w:left="0"/>
        <w:jc w:val="both"/>
      </w:pPr>
      <w:r>
        <w:rPr>
          <w:rFonts w:ascii="Times New Roman"/>
          <w:b w:val="false"/>
          <w:i w:val="false"/>
          <w:color w:val="000000"/>
          <w:sz w:val="28"/>
        </w:rPr>
        <w:t>
      4.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8"/>
    <w:bookmarkStart w:name="z48" w:id="39"/>
    <w:p>
      <w:pPr>
        <w:spacing w:after="0"/>
        <w:ind w:left="0"/>
        <w:jc w:val="left"/>
      </w:pPr>
      <w:r>
        <w:rPr>
          <w:rFonts w:ascii="Times New Roman"/>
          <w:b/>
          <w:i w:val="false"/>
          <w:color w:val="000000"/>
        </w:rPr>
        <w:t xml:space="preserve"> 2-тарау. Объективті өлшемшарттар</w:t>
      </w:r>
    </w:p>
    <w:bookmarkEnd w:id="39"/>
    <w:bookmarkStart w:name="z49" w:id="40"/>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0"/>
    <w:bookmarkStart w:name="z50" w:id="41"/>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41"/>
    <w:bookmarkStart w:name="z51" w:id="42"/>
    <w:p>
      <w:pPr>
        <w:spacing w:after="0"/>
        <w:ind w:left="0"/>
        <w:jc w:val="both"/>
      </w:pPr>
      <w:r>
        <w:rPr>
          <w:rFonts w:ascii="Times New Roman"/>
          <w:b w:val="false"/>
          <w:i w:val="false"/>
          <w:color w:val="000000"/>
          <w:sz w:val="28"/>
        </w:rPr>
        <w:t>
      1) объектінің қауіптілік (күрделілік) деңгейі;</w:t>
      </w:r>
    </w:p>
    <w:bookmarkEnd w:id="42"/>
    <w:bookmarkStart w:name="z52" w:id="43"/>
    <w:p>
      <w:pPr>
        <w:spacing w:after="0"/>
        <w:ind w:left="0"/>
        <w:jc w:val="both"/>
      </w:pPr>
      <w:r>
        <w:rPr>
          <w:rFonts w:ascii="Times New Roman"/>
          <w:b w:val="false"/>
          <w:i w:val="false"/>
          <w:color w:val="000000"/>
          <w:sz w:val="28"/>
        </w:rPr>
        <w:t>
      2) масс – медиа саласындағы ықтимал негативті салдарлар ауырлығының ауқымы;</w:t>
      </w:r>
    </w:p>
    <w:bookmarkEnd w:id="43"/>
    <w:bookmarkStart w:name="z53" w:id="44"/>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bookmarkEnd w:id="44"/>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54" w:id="45"/>
    <w:p>
      <w:pPr>
        <w:spacing w:after="0"/>
        <w:ind w:left="0"/>
        <w:jc w:val="both"/>
      </w:pPr>
      <w:r>
        <w:rPr>
          <w:rFonts w:ascii="Times New Roman"/>
          <w:b w:val="false"/>
          <w:i w:val="false"/>
          <w:color w:val="000000"/>
          <w:sz w:val="28"/>
        </w:rPr>
        <w:t>
      7. Қазақстан Республикасының масс – медиа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масс - медиа қызметтерін пайдалану кезінде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5"/>
    <w:p>
      <w:pPr>
        <w:spacing w:after="0"/>
        <w:ind w:left="0"/>
        <w:jc w:val="both"/>
      </w:pPr>
      <w:r>
        <w:rPr>
          <w:rFonts w:ascii="Times New Roman"/>
          <w:b w:val="false"/>
          <w:i w:val="false"/>
          <w:color w:val="000000"/>
          <w:sz w:val="28"/>
        </w:rPr>
        <w:t xml:space="preserve">
      Объективті өлшемшарттар бойынша жоғары тәуекел дәрежесіне мерзімді баспа басылымдарының иелері, теле -, радиокомпаниялар, орташа тәуекел дәрежесіне интернет - басылымдардың иелері, телерадио хабарларын тарату операторлары, төмен тәуекел дәрежесіне интернет-ресурстардың иелері, жеке спутниктік және эфирлік қабылдау құрылғыларын таратушылар жатады. </w:t>
      </w:r>
    </w:p>
    <w:bookmarkStart w:name="z55" w:id="46"/>
    <w:p>
      <w:pPr>
        <w:spacing w:after="0"/>
        <w:ind w:left="0"/>
        <w:jc w:val="left"/>
      </w:pPr>
      <w:r>
        <w:rPr>
          <w:rFonts w:ascii="Times New Roman"/>
          <w:b/>
          <w:i w:val="false"/>
          <w:color w:val="000000"/>
        </w:rPr>
        <w:t xml:space="preserve"> 3-тарау. Субъективті өлшемшарттар</w:t>
      </w:r>
    </w:p>
    <w:bookmarkEnd w:id="46"/>
    <w:bookmarkStart w:name="z56" w:id="4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7"/>
    <w:bookmarkStart w:name="z57" w:id="48"/>
    <w:p>
      <w:pPr>
        <w:spacing w:after="0"/>
        <w:ind w:left="0"/>
        <w:jc w:val="both"/>
      </w:pPr>
      <w:r>
        <w:rPr>
          <w:rFonts w:ascii="Times New Roman"/>
          <w:b w:val="false"/>
          <w:i w:val="false"/>
          <w:color w:val="000000"/>
          <w:sz w:val="28"/>
        </w:rPr>
        <w:t>
      1) дерекқорды қалыптастыру және ақпарат жинау;</w:t>
      </w:r>
    </w:p>
    <w:bookmarkEnd w:id="48"/>
    <w:bookmarkStart w:name="z58" w:id="49"/>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49"/>
    <w:bookmarkStart w:name="z59" w:id="50"/>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масс – медиа саласындағы заңнамасын бұзатын бақылау субъектілерін (объектілерін) анықтау үшін қажет.</w:t>
      </w:r>
    </w:p>
    <w:bookmarkEnd w:id="50"/>
    <w:bookmarkStart w:name="z60" w:id="51"/>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bookmarkEnd w:id="51"/>
    <w:bookmarkStart w:name="z61" w:id="52"/>
    <w:p>
      <w:pPr>
        <w:spacing w:after="0"/>
        <w:ind w:left="0"/>
        <w:jc w:val="both"/>
      </w:pPr>
      <w:r>
        <w:rPr>
          <w:rFonts w:ascii="Times New Roman"/>
          <w:b w:val="false"/>
          <w:i w:val="false"/>
          <w:color w:val="000000"/>
          <w:sz w:val="28"/>
        </w:rPr>
        <w:t>
      1) бақылау субъектілеріне (объектілеріне) бару арқылы профилактикалық бақылау және алдыңғы жоспардан тыс тексерулердің нәтижелері.</w:t>
      </w:r>
    </w:p>
    <w:bookmarkEnd w:id="52"/>
    <w:bookmarkStart w:name="z62" w:id="53"/>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мынадай ақпарат көздері пайдаланылады:</w:t>
      </w:r>
    </w:p>
    <w:bookmarkEnd w:id="53"/>
    <w:bookmarkStart w:name="z63" w:id="54"/>
    <w:p>
      <w:pPr>
        <w:spacing w:after="0"/>
        <w:ind w:left="0"/>
        <w:jc w:val="both"/>
      </w:pPr>
      <w:r>
        <w:rPr>
          <w:rFonts w:ascii="Times New Roman"/>
          <w:b w:val="false"/>
          <w:i w:val="false"/>
          <w:color w:val="000000"/>
          <w:sz w:val="28"/>
        </w:rPr>
        <w:t>
      1) телерадио хабарларын тарату операторларына қатысты алдыңғы тексерулердің нәтижелері.</w:t>
      </w:r>
    </w:p>
    <w:bookmarkEnd w:id="54"/>
    <w:bookmarkStart w:name="z64" w:id="55"/>
    <w:p>
      <w:pPr>
        <w:spacing w:after="0"/>
        <w:ind w:left="0"/>
        <w:jc w:val="both"/>
      </w:pPr>
      <w:r>
        <w:rPr>
          <w:rFonts w:ascii="Times New Roman"/>
          <w:b w:val="false"/>
          <w:i w:val="false"/>
          <w:color w:val="000000"/>
          <w:sz w:val="28"/>
        </w:rPr>
        <w:t>
      10. Қолда бар ақпарат көздері негізінде масс – медиа саласындағы уәкілетті орган бағалауға жататын субъективті өлшемшарттарды қалыптастырады.</w:t>
      </w:r>
    </w:p>
    <w:bookmarkEnd w:id="55"/>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65" w:id="56"/>
    <w:p>
      <w:pPr>
        <w:spacing w:after="0"/>
        <w:ind w:left="0"/>
        <w:jc w:val="both"/>
      </w:pPr>
      <w:r>
        <w:rPr>
          <w:rFonts w:ascii="Times New Roman"/>
          <w:b w:val="false"/>
          <w:i w:val="false"/>
          <w:color w:val="000000"/>
          <w:sz w:val="28"/>
        </w:rPr>
        <w:t xml:space="preserve">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 </w:t>
      </w:r>
    </w:p>
    <w:bookmarkEnd w:id="56"/>
    <w:p>
      <w:pPr>
        <w:spacing w:after="0"/>
        <w:ind w:left="0"/>
        <w:jc w:val="both"/>
      </w:pPr>
      <w:r>
        <w:rPr>
          <w:rFonts w:ascii="Times New Roman"/>
          <w:b w:val="false"/>
          <w:i w:val="false"/>
          <w:color w:val="000000"/>
          <w:sz w:val="28"/>
        </w:rPr>
        <w:t>
      Бұл ретте өрескел, елеулі және болмашы бұзушылықтарды айқындау масс –медиа саласындағы уәкілетті органның тәуекел дәрежесін бағалау өлшемшарттарында масс –медиа саласындағы саланың ерекшелігін ескере отырып белгіленеді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66" w:id="57"/>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4-тарауына</w:t>
      </w:r>
      <w:r>
        <w:rPr>
          <w:rFonts w:ascii="Times New Roman"/>
          <w:b w:val="false"/>
          <w:i w:val="false"/>
          <w:color w:val="000000"/>
          <w:sz w:val="28"/>
        </w:rPr>
        <w:t xml:space="preserve">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7"/>
    <w:bookmarkStart w:name="z67" w:id="58"/>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 шараларын жүргізу кестелерін немесе тізімдерін қалыптастыратын ақпараттық жүйелерді пайдалана отырып жүргізіледі.</w:t>
      </w:r>
    </w:p>
    <w:bookmarkEnd w:id="5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Масс – медиа саласындағы субъектілерге мерзімді баспасөз басылымдары, интернет – басылымдар, интернет-ресурстар меншік иелерінің, теле-, радио компаниялардың, телерадио хабарларын тарату операторларының және жеке спутниктік және эфирлік қабылдау құрылғыларын таратушылардың қызметіне қатысты масс - медиа саласындағы субъектілерге қойылатын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Масс – медиа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 осы Өлшемшарттың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Start w:name="z68" w:id="59"/>
    <w:p>
      <w:pPr>
        <w:spacing w:after="0"/>
        <w:ind w:left="0"/>
        <w:jc w:val="both"/>
      </w:pPr>
      <w:r>
        <w:rPr>
          <w:rFonts w:ascii="Times New Roman"/>
          <w:b w:val="false"/>
          <w:i w:val="false"/>
          <w:color w:val="000000"/>
          <w:sz w:val="28"/>
        </w:rPr>
        <w:t>
      14. Субъективті өлшемшарттар бойынша бақылау субъектілері (объектілері) масс – медиа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59"/>
    <w:bookmarkStart w:name="z69" w:id="60"/>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орналастыра отырып, бару арқылы профилактикалық бақылаудан босату немесе талаптарға сәйкестігіне тексерулер жүргізу жағдайлары айқындалған болса.</w:t>
      </w:r>
    </w:p>
    <w:bookmarkEnd w:id="60"/>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және талаптарға сәйкестігіне тексеру жүргізу реттеуші мемлекеттік органдар, сондай-ақ мемлекеттік органдар мақсатында жеңілдететін индикаторларды ескереді.</w:t>
      </w:r>
    </w:p>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73" w:id="61"/>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61"/>
    <w:bookmarkStart w:name="z74" w:id="62"/>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62"/>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бақылау субъектілеріне (объектілеріне) (SP) бару арқылы алдыңғы тексерулер мен профилактикалық бақылау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деректер мәндерін 0-ден 100 баллға дейінгі диапазонға қалыпқа келтіре отырып, автоматтандырылған режимде жүзеге асырылады. </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75" w:id="63"/>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3"/>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6" w:id="64"/>
    <w:p>
      <w:pPr>
        <w:spacing w:after="0"/>
        <w:ind w:left="0"/>
        <w:jc w:val="both"/>
      </w:pPr>
      <w:r>
        <w:rPr>
          <w:rFonts w:ascii="Times New Roman"/>
          <w:b w:val="false"/>
          <w:i w:val="false"/>
          <w:color w:val="000000"/>
          <w:sz w:val="28"/>
        </w:rPr>
        <w:t xml:space="preserve">
      18.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70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77" w:id="65"/>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Өлшемшарттың </w:t>
      </w:r>
      <w:r>
        <w:rPr>
          <w:rFonts w:ascii="Times New Roman"/>
          <w:b w:val="false"/>
          <w:i w:val="false"/>
          <w:color w:val="000000"/>
          <w:sz w:val="28"/>
        </w:rPr>
        <w:t>16-тармағына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78" w:id="66"/>
    <w:p>
      <w:pPr>
        <w:spacing w:after="0"/>
        <w:ind w:left="0"/>
        <w:jc w:val="both"/>
      </w:pPr>
      <w:r>
        <w:rPr>
          <w:rFonts w:ascii="Times New Roman"/>
          <w:b w:val="false"/>
          <w:i w:val="false"/>
          <w:color w:val="000000"/>
          <w:sz w:val="28"/>
        </w:rPr>
        <w:t>
      20.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66"/>
    <w:bookmarkStart w:name="z79" w:id="67"/>
    <w:p>
      <w:pPr>
        <w:spacing w:after="0"/>
        <w:ind w:left="0"/>
        <w:jc w:val="both"/>
      </w:pPr>
      <w:r>
        <w:rPr>
          <w:rFonts w:ascii="Times New Roman"/>
          <w:b w:val="false"/>
          <w:i w:val="false"/>
          <w:color w:val="000000"/>
          <w:sz w:val="28"/>
        </w:rPr>
        <w:t xml:space="preserve">
      21.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67"/>
    <w:bookmarkStart w:name="z80" w:id="68"/>
    <w:p>
      <w:pPr>
        <w:spacing w:after="0"/>
        <w:ind w:left="0"/>
        <w:jc w:val="both"/>
      </w:pPr>
      <w:r>
        <w:rPr>
          <w:rFonts w:ascii="Times New Roman"/>
          <w:b w:val="false"/>
          <w:i w:val="false"/>
          <w:color w:val="000000"/>
          <w:sz w:val="28"/>
        </w:rPr>
        <w:t>
      22.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68"/>
    <w:bookmarkStart w:name="z81" w:id="69"/>
    <w:p>
      <w:pPr>
        <w:spacing w:after="0"/>
        <w:ind w:left="0"/>
        <w:jc w:val="both"/>
      </w:pPr>
      <w:r>
        <w:rPr>
          <w:rFonts w:ascii="Times New Roman"/>
          <w:b w:val="false"/>
          <w:i w:val="false"/>
          <w:color w:val="000000"/>
          <w:sz w:val="28"/>
        </w:rPr>
        <w:t>
      23.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айқындалады, бірақ жылына ең көбі бір реттен аспайды.</w:t>
      </w:r>
    </w:p>
    <w:bookmarkEnd w:id="69"/>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екі жылда бір реттен аспайды.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айқындалады, бірақ ең көбі үш жылда бір реттен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масс – медиа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3" w:id="70"/>
    <w:p>
      <w:pPr>
        <w:spacing w:after="0"/>
        <w:ind w:left="0"/>
        <w:jc w:val="left"/>
      </w:pPr>
      <w:r>
        <w:rPr>
          <w:rFonts w:ascii="Times New Roman"/>
          <w:b/>
          <w:i w:val="false"/>
          <w:color w:val="000000"/>
        </w:rPr>
        <w:t xml:space="preserve"> Мерзімді баспасөз басылымдары, интернет – басылымдар, интернет-ресурстар меншік иелерінің қызметіне қатысты масс – медиа саласындағы субъектілерге қойылатын талаптардың бұзылу дәрежесі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(мерзiмдi баспасөз басылымының атауы; мерзiмдi баспасөз басылымының меншiк иесi; бас редактордың (редактордың) тегi мен аты-жөні; есепке қою немесе қайта есепке қою туралы куәлiктiң күнi мен нөмiрi және оны берген органның атауы; басылымның мерзiмдiлiгi; мерзiмдi баспасөз басылымының жарық көрген күні мен рет нөмiрi; осы шығарылымның таралымы; баспахананың атауы, оның мекенжайы және редакцияның мекенжайы),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масс-медианы есепке қою туралы куәлікте бекітілмеген тілде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 аумағы, негізгі тақырыптық бағыты және шығару мерзімділігі өзгерген жағдайларда қайта есепке алынбай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толмағандармен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еңбек саласында кемсітушілік сипаттағы талаптарды қамтитын, жұмысқа қабылдау үшін бос жұмыс орындары туралы ақпаратты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зорлық-зомбылыққа бас ұруды, әлеуметтiк, нәсiлдiк, ұлттық, дiни, тектiк-топтық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 нысандарын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бұқаралық ақпарат құралының меншiк иесi – заңды тұлға немесе осы саладағы қызметті жүзеге асырушы заңды тұлға акцияларының (жарғылық капиталға қатысу үлестерiнiң, пайларының) 20 пайызынан астамын шетелдiктердің және шетелдік заңды тұлғалардың, азаматтығы жоқ адамдардың тiкелей және (немесе) жанама иеленуi, пайдалануы, оларға билiк етуi және (немесе) оларды басқаруы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өнімді стационарлық емес үй-жайларда, мөлдiр ораммен буып-түйiлмеген күйiнде, білім беру, денсаулық сақтау ұйымдарының, балалар мекемелерінің, ғибадат ғимараттарының (құрылысжайларының) үй-жайларында және аумақтарында жасы он сегізге толмаған адамдарға бөлшек саудада сатуы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 басылымның меншік иесінің ақпараттық-коммуникациялық инфрақұрылымының Қазақстан Республикасынан тыс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масс – медиа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85" w:id="71"/>
    <w:p>
      <w:pPr>
        <w:spacing w:after="0"/>
        <w:ind w:left="0"/>
        <w:jc w:val="left"/>
      </w:pPr>
      <w:r>
        <w:rPr>
          <w:rFonts w:ascii="Times New Roman"/>
          <w:b/>
          <w:i w:val="false"/>
          <w:color w:val="000000"/>
        </w:rPr>
        <w:t xml:space="preserve"> Теле-, радио компаниялардың қызметіне қатысты масс – медиа саласындағы субъектілерге қойылатын талаптардың бұзылу дәрежесі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w:t>
            </w:r>
          </w:p>
          <w:p>
            <w:pPr>
              <w:spacing w:after="20"/>
              <w:ind w:left="20"/>
              <w:jc w:val="both"/>
            </w:pPr>
            <w:r>
              <w:rPr>
                <w:rFonts w:ascii="Times New Roman"/>
                <w:b w:val="false"/>
                <w:i w:val="false"/>
                <w:color w:val="000000"/>
                <w:sz w:val="20"/>
              </w:rPr>
              <w:t>
1) 2025 жылғы 1 қаңтардан бастап- елу бес пайыздан кем болатын;</w:t>
            </w:r>
          </w:p>
          <w:p>
            <w:pPr>
              <w:spacing w:after="20"/>
              <w:ind w:left="20"/>
              <w:jc w:val="both"/>
            </w:pPr>
            <w:r>
              <w:rPr>
                <w:rFonts w:ascii="Times New Roman"/>
                <w:b w:val="false"/>
                <w:i w:val="false"/>
                <w:color w:val="000000"/>
                <w:sz w:val="20"/>
              </w:rPr>
              <w:t>
2) 2027 жылғы 1 қаңтардан бастап-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2025 жылғы 1 қаңтардан- елу бес пайыздан кем болатын;</w:t>
            </w:r>
          </w:p>
          <w:p>
            <w:pPr>
              <w:spacing w:after="20"/>
              <w:ind w:left="20"/>
              <w:jc w:val="both"/>
            </w:pPr>
            <w:r>
              <w:rPr>
                <w:rFonts w:ascii="Times New Roman"/>
                <w:b w:val="false"/>
                <w:i w:val="false"/>
                <w:color w:val="000000"/>
                <w:sz w:val="20"/>
              </w:rPr>
              <w:t>
2) 2027 жылғы 1 қаңтардан-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төрт реттен кем теле -, радиоарналардың эфирге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уақыт бойынша мемлекеттік тілде хабар тарататын отандық теле-, радиобағдарламалардың апта сайынғы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теле -, радиоарналарда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он пайызынан асатын теле-, радиобағдарламаларын ретрансляциялауы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масс-медиада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емес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кино және бейне қызмет көрсету кезінде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тіркеп қоюға және оны осы журналда соңғы жазба жасалған кезден бастап кемiнде бiр жыл сақтау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 не оның ұйымдық-құқықтық нысаны, атауы, сондай-ақ теле -, радиоарна аты өзгерген жағдайда, қайта есепке қоймай теле-, радиоарнаны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масс – медиа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87" w:id="72"/>
    <w:p>
      <w:pPr>
        <w:spacing w:after="0"/>
        <w:ind w:left="0"/>
        <w:jc w:val="left"/>
      </w:pPr>
      <w:r>
        <w:rPr>
          <w:rFonts w:ascii="Times New Roman"/>
          <w:b/>
          <w:i w:val="false"/>
          <w:color w:val="000000"/>
        </w:rPr>
        <w:t xml:space="preserve"> Телерадио хабарларын тарату операторларының қызметіне қатысты масс - медиа саласындағы субъектілерге қойылатын талаптардың бұзылу дәрежесі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телерадио хабарларын тарату операторлары міндетті теле-, радиоарналардың трансляциясын және (немесе) ретрансляциясын таратуы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меншік иелерінің жазбаша келісімінің болуы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масс – медиа туралы </w:t>
            </w:r>
            <w:r>
              <w:br/>
            </w:r>
            <w:r>
              <w:rPr>
                <w:rFonts w:ascii="Times New Roman"/>
                <w:b w:val="false"/>
                <w:i w:val="false"/>
                <w:color w:val="000000"/>
                <w:sz w:val="20"/>
              </w:rPr>
              <w:t xml:space="preserve">заңнамасының сақталуына </w:t>
            </w:r>
            <w:r>
              <w:br/>
            </w:r>
            <w:r>
              <w:rPr>
                <w:rFonts w:ascii="Times New Roman"/>
                <w:b w:val="false"/>
                <w:i w:val="false"/>
                <w:color w:val="000000"/>
                <w:sz w:val="20"/>
              </w:rPr>
              <w:t>тәуекел дәрежелерін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89" w:id="73"/>
    <w:p>
      <w:pPr>
        <w:spacing w:after="0"/>
        <w:ind w:left="0"/>
        <w:jc w:val="left"/>
      </w:pPr>
      <w:r>
        <w:rPr>
          <w:rFonts w:ascii="Times New Roman"/>
          <w:b/>
          <w:i w:val="false"/>
          <w:color w:val="000000"/>
        </w:rPr>
        <w:t xml:space="preserve"> Жеке спутниктік және эфирлік құрылғыларын таратушылардың қызметіне қатысты масс - медиа саласындағы субъектілерге қойылатын талаптардың бұзылу дәрежесі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телерадио хабарларын тарату</w:t>
            </w:r>
            <w:r>
              <w:br/>
            </w:r>
            <w:r>
              <w:rPr>
                <w:rFonts w:ascii="Times New Roman"/>
                <w:b w:val="false"/>
                <w:i w:val="false"/>
                <w:color w:val="000000"/>
                <w:sz w:val="20"/>
              </w:rPr>
              <w:t xml:space="preserve">туралы заңнамасының </w:t>
            </w:r>
            <w:r>
              <w:br/>
            </w:r>
            <w:r>
              <w:rPr>
                <w:rFonts w:ascii="Times New Roman"/>
                <w:b w:val="false"/>
                <w:i w:val="false"/>
                <w:color w:val="000000"/>
                <w:sz w:val="20"/>
              </w:rPr>
              <w:t xml:space="preserve">сақталуына тәуекел дәрежелерін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91" w:id="74"/>
    <w:p>
      <w:pPr>
        <w:spacing w:after="0"/>
        <w:ind w:left="0"/>
        <w:jc w:val="left"/>
      </w:pPr>
      <w:r>
        <w:rPr>
          <w:rFonts w:ascii="Times New Roman"/>
          <w:b/>
          <w:i w:val="false"/>
          <w:color w:val="000000"/>
        </w:rPr>
        <w:t xml:space="preserve"> Масс -медиа саласындағы субъектілерге талаптарына сәйкестігін тексеру жүргізу үшін телерадио хабарларын тарату операторларының қызметіне қатысты талаптардың бұзылу дәрежесі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цифрлық эфирлік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коммуникацияларминистрінің </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Қазақстан</w:t>
            </w:r>
            <w:r>
              <w:br/>
            </w:r>
            <w:r>
              <w:rPr>
                <w:rFonts w:ascii="Times New Roman"/>
                <w:b w:val="false"/>
                <w:i w:val="false"/>
                <w:color w:val="000000"/>
                <w:sz w:val="20"/>
              </w:rPr>
              <w:t>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2-қосымша</w:t>
            </w:r>
          </w:p>
        </w:tc>
      </w:tr>
    </w:tbl>
    <w:bookmarkStart w:name="z70" w:id="75"/>
    <w:p>
      <w:pPr>
        <w:spacing w:after="0"/>
        <w:ind w:left="0"/>
        <w:jc w:val="left"/>
      </w:pPr>
      <w:r>
        <w:rPr>
          <w:rFonts w:ascii="Times New Roman"/>
          <w:b/>
          <w:i w:val="false"/>
          <w:color w:val="000000"/>
        </w:rPr>
        <w:t xml:space="preserve"> Мерзімді баспасөз басылымдарына, интернет – басылымдарға, және интернет-ресурстарға қатысты Қазақстан Республикасының масс - медиа туралы заңнамасының сақталуы тексеру парағы</w:t>
      </w:r>
    </w:p>
    <w:bookmarkEnd w:id="75"/>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м.а. 06.11.2024 </w:t>
      </w:r>
      <w:r>
        <w:rPr>
          <w:rFonts w:ascii="Times New Roman"/>
          <w:b w:val="false"/>
          <w:i w:val="false"/>
          <w:color w:val="ff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(мерзiмдi баспасөз басылымының атауы; мерзiмдi баспасөз басылымының меншiк иесi; бас редактордың (редактордың) тегi мен аты-жөні; есепке қою немесе қайта есепке қою туралы куәлiктiң күнi мен нөмiрi және оны берген органның атауы; басылымның мерзiмдiлiгi; мерзiмдi баспасөз басылымының жарық көрген күні мен рет нөмiрi; осы шығарылымның таралымы; баспахананың атауы, оның мекенжайы және редакцияның мекенжайы), сол сияқты анық емес не көрiнеу жалған шығарылым деректерiмен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масс-медианы есепке қою туралы куәлікте бекітілмеген тілде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басылымының, интернет-басылымның меншік иесі ауысқан немесе оның атауы, сондай-ақ басылымның, материалдар мен хабарлардың атауы, тілі, таралатын аумағы, негізгі тақырыптық бағыты және шығару мерзімділігі өзгерген жағдайларда қайта есепке алынбай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толмағандармен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еңбек саласында кемсітушілік сипаттағы талаптарды қамтитын, жұмысқа қабылдау үшін бос жұмыс орындары туралы ақпаратты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зорлық-зомбылыққа бас ұруды, әлеуметтiк, нәсiлдiк, ұлттық, дiни, тектiк-топтық және рулық астамшылықты насихаттау немесе үгiттеу, мемлекеттiк құпияларды немесе заңмен қорғалатын өзге де құпияны құрайтын мәлiметтердi жария ету, өзін-өзі өлтіруді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жарылғыш заттар мен жарғыш құрылғыларды насихаттау, порнографиялық және арнаулы сексуалдық-эротикалық сипаттағы теле-, радиобағдарламаларды, теле-, радиоарналарды тарату, сондай-ақ кино-, бейнеөнімдерді көрсету, бұқаралық ақпарат құралдарын сайлау алдындағы үгiт жүргiзу шарттарын бұзу, шетелдiктердiң, азаматтығы жоқ адамдардың, шетелдiк заңды тұлғалардың және халықаралық ұйымдардың кандидаттарды, партиялық тiзiмін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асыруы, үгiтке тыйым салынған кезеңде оны жүргiзу, ереуiлге қатысуға немесе оған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 нысандарын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бұқаралық ақпарат құралының меншiк иесi – заңды тұлға немесе осы саладағы қызметті жүзеге асырушы заңды тұлға акцияларының (жарғылық капиталға қатысу үлестерiнiң, пайларының) 20 пайызынан астамын шетелдiктердің және шетелдік заңды тұлғалардың, азаматтығы жоқ адамдардың тiкелей және (немесе) жанама иеленуi, пайдалануы, оларға билiк етуi және (немесе) оларды басқаруы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өнімді стационарлық емес үй-жайларда, мөлдiр ораммен буып-түйiлмеген күйiнде, білім беру, денсаулық сақтау ұйымдарының, балалар мекемелерінің, ғибадат ғимараттарының (құрылысжайларының) үй-жайларында және аумақтарында жасы он сегізге толмаған адамдарға бөлшек саудада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 басылымның меншік иесінің ақпараттық-коммуникациялық инфрақұрылымының Қазақстан Республикасынан тыс жерде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3-қосымша</w:t>
            </w:r>
          </w:p>
        </w:tc>
      </w:tr>
    </w:tbl>
    <w:bookmarkStart w:name="z72" w:id="76"/>
    <w:p>
      <w:pPr>
        <w:spacing w:after="0"/>
        <w:ind w:left="0"/>
        <w:jc w:val="left"/>
      </w:pPr>
      <w:r>
        <w:rPr>
          <w:rFonts w:ascii="Times New Roman"/>
          <w:b/>
          <w:i w:val="false"/>
          <w:color w:val="000000"/>
        </w:rPr>
        <w:t xml:space="preserve"> Теле-, радиокомпанияларға қатысты Қазақстан Республикасының масс - медиа туралы заңнамасының сақталуын тексеру парағы</w:t>
      </w:r>
    </w:p>
    <w:bookmarkEnd w:id="76"/>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м.а. 06.11.2024 </w:t>
      </w:r>
      <w:r>
        <w:rPr>
          <w:rFonts w:ascii="Times New Roman"/>
          <w:b w:val="false"/>
          <w:i w:val="false"/>
          <w:color w:val="ff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қоспағанда, отандық телебағдарламалардың саны отандық телеарналардың телерадио хабарларын таратудың апта сайынғы көлемі:</w:t>
            </w:r>
          </w:p>
          <w:p>
            <w:pPr>
              <w:spacing w:after="20"/>
              <w:ind w:left="20"/>
              <w:jc w:val="both"/>
            </w:pPr>
            <w:r>
              <w:rPr>
                <w:rFonts w:ascii="Times New Roman"/>
                <w:b w:val="false"/>
                <w:i w:val="false"/>
                <w:color w:val="000000"/>
                <w:sz w:val="20"/>
              </w:rPr>
              <w:t>
1) 2025 жылғы 1 қаңтардан бастап- елу бес пайыздан кем болатын;</w:t>
            </w:r>
          </w:p>
          <w:p>
            <w:pPr>
              <w:spacing w:after="20"/>
              <w:ind w:left="20"/>
              <w:jc w:val="both"/>
            </w:pPr>
            <w:r>
              <w:rPr>
                <w:rFonts w:ascii="Times New Roman"/>
                <w:b w:val="false"/>
                <w:i w:val="false"/>
                <w:color w:val="000000"/>
                <w:sz w:val="20"/>
              </w:rPr>
              <w:t>
2) 2027 жылғы 1 қаңтардан бастап-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радиоарналардың радио хабарларын таратудың апта сайынғы көлемінде, жарнаманы қоспағанда, қазақстандық авторлардың не орындаушылардың музыкалық шығармаларының және отандық радиобағдарламалардың саны:</w:t>
            </w:r>
          </w:p>
          <w:p>
            <w:pPr>
              <w:spacing w:after="20"/>
              <w:ind w:left="20"/>
              <w:jc w:val="both"/>
            </w:pPr>
            <w:r>
              <w:rPr>
                <w:rFonts w:ascii="Times New Roman"/>
                <w:b w:val="false"/>
                <w:i w:val="false"/>
                <w:color w:val="000000"/>
                <w:sz w:val="20"/>
              </w:rPr>
              <w:t>
1) 2025 жылғы 1 қаңтардан- елу бес пайыздан кем болатын;</w:t>
            </w:r>
          </w:p>
          <w:p>
            <w:pPr>
              <w:spacing w:after="20"/>
              <w:ind w:left="20"/>
              <w:jc w:val="both"/>
            </w:pPr>
            <w:r>
              <w:rPr>
                <w:rFonts w:ascii="Times New Roman"/>
                <w:b w:val="false"/>
                <w:i w:val="false"/>
                <w:color w:val="000000"/>
                <w:sz w:val="20"/>
              </w:rPr>
              <w:t>
2) 2027 жылғы 1 қаңтардан-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жолды, әлеуметтік жарнаманы, үшінші тұлғалардың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тікелей эфирдің қайталау жазбасында трансляцияланатын оқиға орнында орналастырылатын жарнаманы қоспағанда, тәулігіне хабар таратудың жалпы көлемінің жиырма пайызынан асатын, жарнама сипатындағы хабарлар мен материалдарға мамандандырылмаған теле-, радиоарналардағы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қосарластыру түрiнде, оның iшiнде жүгiртпе жол тәсiлiмен пайдалану кезiнде оның көлемi кадр алаңының жетi жарым пайызынан асатын және телебағдарламалардағы мәтiндiк немесе ақпараттық материалды бұзатын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атауын жарияламай, ал үздіксіз хабар тарату кезінде тәулігіне төрт реттен кем теле -, радиоарналардың эфирге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уақыт бойынша мемлекеттік тілде хабар тарататын отандық теле-, радиобағдарламалардың апта сайынғы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тіліндегі теле-, радиобағдарламалардың жергілікті уақыт бойынша нөл сағаттан бастап есептелетін, әрқайсысының ұзақтығы алты сағаттық уақыт аралығындағы көлемі:</w:t>
            </w:r>
          </w:p>
          <w:p>
            <w:pPr>
              <w:spacing w:after="20"/>
              <w:ind w:left="20"/>
              <w:jc w:val="both"/>
            </w:pPr>
            <w:r>
              <w:rPr>
                <w:rFonts w:ascii="Times New Roman"/>
                <w:b w:val="false"/>
                <w:i w:val="false"/>
                <w:color w:val="000000"/>
                <w:sz w:val="20"/>
              </w:rPr>
              <w:t>
1) 2025 жылғы 1 қаңтардан бастап- теле -, радиобағдарламалардың жалпы көлемінің елу бес пайыздан кем болатын;</w:t>
            </w:r>
          </w:p>
          <w:p>
            <w:pPr>
              <w:spacing w:after="20"/>
              <w:ind w:left="20"/>
              <w:jc w:val="both"/>
            </w:pPr>
            <w:r>
              <w:rPr>
                <w:rFonts w:ascii="Times New Roman"/>
                <w:b w:val="false"/>
                <w:i w:val="false"/>
                <w:color w:val="000000"/>
                <w:sz w:val="20"/>
              </w:rPr>
              <w:t>
2) 2027 жылғы 1 қаңтардан бастап- теле -, радиобағдарламалардың жалпы көлемінің алпыс пайыздан кем болатын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 таратылатын жарнаманың жиынтық көлемінен кем жергілікті уақыт бойынша нөл сағаттан бастап есептелетін, әрбір алты сағат сайын уақыт аралығындағы қазақ тіліндегі теле -, радиоарналарда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 есепке қою туралы куәлікті алған күнінен бастап алты ай ішінде теле-, радиобағдарламаларды тарату мерзімін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сипатындағы кемінде бір телебағдарлама жергілікті уақытпен сағат он алтыдан жиырма екіге дейінгі кезеңде сурдоаудармамен немесе субтитрлер түріндегі аудармамен қамтамасыз етпеу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орналастырылатын міндетті хабарларды сурдоаудармамен немесе субтитрлер түріндегі аудармамен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радиоарналардың апта сайынғы көлемде шетелдік теле-, радиоарналардың теле-, радиобағдарламалардың жалпы көлемінің он пайызынан асатын теле-, радиобағдарламаларын ретрансляциялауы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еңбек саласындағы кемсітушілік сипаттағы талаптарды қамтитын бос жұмыс орындары туралы ақпаратты масс-медиада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тыйым салынған:</w:t>
            </w:r>
          </w:p>
          <w:p>
            <w:pPr>
              <w:spacing w:after="20"/>
              <w:ind w:left="20"/>
              <w:jc w:val="both"/>
            </w:pPr>
            <w:r>
              <w:rPr>
                <w:rFonts w:ascii="Times New Roman"/>
                <w:b w:val="false"/>
                <w:i w:val="false"/>
                <w:color w:val="000000"/>
                <w:sz w:val="20"/>
              </w:rPr>
              <w:t>
балаларды өміріне және (немесе) денсаулығына қатер төндіретін әрекеттер жасауға, оның ішінде суицидке итермелейтін;</w:t>
            </w:r>
          </w:p>
          <w:p>
            <w:pPr>
              <w:spacing w:after="20"/>
              <w:ind w:left="20"/>
              <w:jc w:val="both"/>
            </w:pPr>
            <w:r>
              <w:rPr>
                <w:rFonts w:ascii="Times New Roman"/>
                <w:b w:val="false"/>
                <w:i w:val="false"/>
                <w:color w:val="000000"/>
                <w:sz w:val="20"/>
              </w:rPr>
              <w:t>
балаларды қоғамға жат және құқыққа қайшы әрекеттерге арандататын;</w:t>
            </w:r>
          </w:p>
          <w:p>
            <w:pPr>
              <w:spacing w:after="20"/>
              <w:ind w:left="20"/>
              <w:jc w:val="both"/>
            </w:pPr>
            <w:r>
              <w:rPr>
                <w:rFonts w:ascii="Times New Roman"/>
                <w:b w:val="false"/>
                <w:i w:val="false"/>
                <w:color w:val="000000"/>
                <w:sz w:val="20"/>
              </w:rPr>
              <w:t>
арнайы сексуалдық-эротикалық сипаттағы;</w:t>
            </w:r>
          </w:p>
          <w:p>
            <w:pPr>
              <w:spacing w:after="20"/>
              <w:ind w:left="20"/>
              <w:jc w:val="both"/>
            </w:pPr>
            <w:r>
              <w:rPr>
                <w:rFonts w:ascii="Times New Roman"/>
                <w:b w:val="false"/>
                <w:i w:val="false"/>
                <w:color w:val="000000"/>
                <w:sz w:val="20"/>
              </w:rPr>
              <w:t>
сексуалдық зорлық-зомбылықтың сипатталуын және (немесе) бейнеленуін қамтитын;</w:t>
            </w:r>
          </w:p>
          <w:p>
            <w:pPr>
              <w:spacing w:after="20"/>
              <w:ind w:left="20"/>
              <w:jc w:val="both"/>
            </w:pPr>
            <w:r>
              <w:rPr>
                <w:rFonts w:ascii="Times New Roman"/>
                <w:b w:val="false"/>
                <w:i w:val="false"/>
                <w:color w:val="000000"/>
                <w:sz w:val="20"/>
              </w:rPr>
              <w:t>
нормативтік емес лексиканы қамтитын;</w:t>
            </w:r>
          </w:p>
          <w:p>
            <w:pPr>
              <w:spacing w:after="20"/>
              <w:ind w:left="20"/>
              <w:jc w:val="both"/>
            </w:pPr>
            <w:r>
              <w:rPr>
                <w:rFonts w:ascii="Times New Roman"/>
                <w:b w:val="false"/>
                <w:i w:val="false"/>
                <w:color w:val="000000"/>
                <w:sz w:val="20"/>
              </w:rPr>
              <w:t>
балалар арасында таратуға тыйым салынған "18 жастан бастап" жас санатына жатқызылған, ақпаратты қамтитын ақпараттық өнімді жергілікті уақыт бойынша сағат 6.00-ден 22.00-ге дейін телерадио хабарларын тарату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 туралы жарнаманы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 оның ішінде шегілмейтін темекі бұйымдарын, қыздырылатын темекісі бар бұйымдарды, қорқорға арналған темекіні, қорқор қоспасын, темекіні қыздыруға арналған жүйелерді, электрондық тұтыну жүйелерін (вейптерді) және оларға арналған сұйықтықтарды, темекі бұйымдарын имитациялайтын өнімдерді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Масс-медиада ата-анасы және өзге де заңды өкілдері туралы ақпаратты қоса алғанда, адамның дербес және биометриялық деректерін, құқыққа қайшы әрекеттер (әрекетсіздік) салдарынан зардап шеккен кәмелетке толмаған адам туралы және әкімшілік және (немесе) қылмыстық құқық бұзушылық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аза тұту күндерiнде теле-, радиоарналарында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радиобағдарлама басталғанда, сондай-ақ ол бөлінгеннен кейін әрбір қайта басталған кезде жас санаты белгісін көрсетпей немесе жас санатын хабарламай ақпараттық өнімді телерадио бағдарламалары арқылы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шараптың тауар белгісін және (немесе) атауының жарнамасын жергілікті уақыт бойынша кешкі сағат жиырма екіден бастап таңғы сағат алтыға дейінгі кезеңде (балалар мен діни арналарды қоспағанда):</w:t>
            </w:r>
          </w:p>
          <w:p>
            <w:pPr>
              <w:spacing w:after="20"/>
              <w:ind w:left="20"/>
              <w:jc w:val="both"/>
            </w:pPr>
            <w:r>
              <w:rPr>
                <w:rFonts w:ascii="Times New Roman"/>
                <w:b w:val="false"/>
                <w:i w:val="false"/>
                <w:color w:val="000000"/>
                <w:sz w:val="20"/>
              </w:rPr>
              <w:t>
трансляциялау және (немесе) ретрансляциялау уақытында жарнама алаңының (кеңістігінің) кемінде он пайызында шарапты шамадан тыс тұтынудың зияны туралы ескертусіз;</w:t>
            </w:r>
          </w:p>
          <w:p>
            <w:pPr>
              <w:spacing w:after="20"/>
              <w:ind w:left="20"/>
              <w:jc w:val="both"/>
            </w:pPr>
            <w:r>
              <w:rPr>
                <w:rFonts w:ascii="Times New Roman"/>
                <w:b w:val="false"/>
                <w:i w:val="false"/>
                <w:color w:val="000000"/>
                <w:sz w:val="20"/>
              </w:rPr>
              <w:t>
саламатты өмір салтын танымал ету жөніндегі екі әлеуметтік жарнаманы қоса бермей;</w:t>
            </w:r>
          </w:p>
          <w:p>
            <w:pPr>
              <w:spacing w:after="20"/>
              <w:ind w:left="20"/>
              <w:jc w:val="both"/>
            </w:pPr>
            <w:r>
              <w:rPr>
                <w:rFonts w:ascii="Times New Roman"/>
                <w:b w:val="false"/>
                <w:i w:val="false"/>
                <w:color w:val="000000"/>
                <w:sz w:val="20"/>
              </w:rPr>
              <w:t>
радиоарналардағы жарнамада, оның трансляциялануы аяқталғанда, шарапты шамадан тыс тұтынудың зияны туралы ескертетін хабар қоса бермей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Шарапты жарнамалайтын</w:t>
            </w:r>
          </w:p>
          <w:p>
            <w:pPr>
              <w:spacing w:after="20"/>
              <w:ind w:left="20"/>
              <w:jc w:val="both"/>
            </w:pPr>
            <w:r>
              <w:rPr>
                <w:rFonts w:ascii="Times New Roman"/>
                <w:b w:val="false"/>
                <w:i w:val="false"/>
                <w:color w:val="000000"/>
                <w:sz w:val="20"/>
              </w:rPr>
              <w:t>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Радиодағы жарнаманы қоспағанда, тиісті тауардың (жұмыстардың, көрсетілетін қызметтердің), сондай-ақ лицензиялауға жататын жарнама берушінің өзінің жарнамасын лицензия нөмірі мен лицензия берген органның атауы көрсетілмей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уақытының бір сағаты ішінде жергілікті уақытпен сағат он сегізден бастап жиырма үшке дейінгі уақыт кезеңіндегі жалпы ұзақтығы жиырма пайыздан асатын тәулігіне жарнаманы таратудың жалпы көлемінде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радиоарналарда өтеусіз негізде орналастырылатын әлеуметтік жарнаманың күнделікті көлемі жергілікті уақытпен сағат он сегізден бастап есептелетін, ұзақтығы алты сағат уақыт аралығында міндетті түрде екі рет шыға отырып, жергілікті уақытпен таңғы сағат алтыдан бастап есептелетін, ұзақтығы он сегіз сағат уақыт аралығында кемінде он рет шығумен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жарнаманың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емес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туралы айту ұзақтығы – әрқайсысы туралы үш секундтан, телебағдарламаларда таратылатын әлеуметтік жарнамада әрқайсысы туралы үш секундтан астам ұзақтықты еске ала отырып, әлеуметтік жарнаманың телебағдарламаларында кино және бейне қызмет көрсету кезінде тарату және мұндай айтуға – кадр алаңының жетіден асатын пайызы, ал басқа да тәсілдермен таратылатын әлеуметтік жарнамада жарнама алаңының (кеңістігінің) бестен асатын пайызы бөлінуге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Жарнамаларды трансляциялау кезінде дыбысты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тіркеп қоюға және оны осы журналда соңғы жазба жасалған кезден бастап кемiнде бiр жыл сақтау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теле-, радиобағдарламаларын беру сапасын қамтамасыз етуі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 не оның ұйымдық-құқықтық нысаны, атауы, сондай-ақ теле -, радиоарна аты өзгерген жағдайда, қайта есепке қоймай теле-, радиоарнаны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өлтіруді насихаттайтын ақпаратты, өзін-өзі өлтіруге бару тәсілдері мен өзін-өзі өлтіруге шақыру туралы ақпаратты тарату және (немесе)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bookmarkStart w:name="z104" w:id="77"/>
    <w:p>
      <w:pPr>
        <w:spacing w:after="0"/>
        <w:ind w:left="0"/>
        <w:jc w:val="left"/>
      </w:pPr>
      <w:r>
        <w:rPr>
          <w:rFonts w:ascii="Times New Roman"/>
          <w:b/>
          <w:i w:val="false"/>
          <w:color w:val="000000"/>
        </w:rPr>
        <w:t xml:space="preserve"> Телерадио хабарларын тарату операторларына қатысты Қазақстан Республикасының масс - медиа туралы заңнамасының сақталуын тексеру парағы</w:t>
      </w:r>
    </w:p>
    <w:bookmarkEnd w:id="77"/>
    <w:p>
      <w:pPr>
        <w:spacing w:after="0"/>
        <w:ind w:left="0"/>
        <w:jc w:val="both"/>
      </w:pPr>
      <w:r>
        <w:rPr>
          <w:rFonts w:ascii="Times New Roman"/>
          <w:b w:val="false"/>
          <w:i w:val="false"/>
          <w:color w:val="ff0000"/>
          <w:sz w:val="28"/>
        </w:rPr>
        <w:t xml:space="preserve">
      Ескерту. Тексеру парағымен толықтырылды – ҚР Мәдениет және ақпарат министрінің м.а. 06.11.2024 </w:t>
      </w:r>
      <w:r>
        <w:rPr>
          <w:rFonts w:ascii="Times New Roman"/>
          <w:b w:val="false"/>
          <w:i w:val="false"/>
          <w:color w:val="ff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Бақылау субъектісінің (объектісінің)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телерадио хабарларын тарату операторлары міндетті теле-, радиоарналардың трансляциясын және (немесе) ретрансляциясын таратуы жөніндегі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радиотаратқыш және (немесе) радиоқабылдағыш байланыс құралдарына бөгеуілдер жасайтын және мәлімделген техникалық параметрлерге сәйкес келмейтін, телерадио хабарларын тарату сигналын қабылдайтын және беретін радиоэлектрондық құралдарды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телерадио хабарларын тарату операторларының шетелдік теле-, радиоарналарды ретрансляциялау кезінде:</w:t>
            </w:r>
          </w:p>
          <w:p>
            <w:pPr>
              <w:spacing w:after="20"/>
              <w:ind w:left="20"/>
              <w:jc w:val="both"/>
            </w:pPr>
            <w:r>
              <w:rPr>
                <w:rFonts w:ascii="Times New Roman"/>
                <w:b w:val="false"/>
                <w:i w:val="false"/>
                <w:color w:val="000000"/>
                <w:sz w:val="20"/>
              </w:rPr>
              <w:t>
1) әлеуметтік жарнаманы;</w:t>
            </w:r>
          </w:p>
          <w:p>
            <w:pPr>
              <w:spacing w:after="20"/>
              <w:ind w:left="20"/>
              <w:jc w:val="both"/>
            </w:pPr>
            <w:r>
              <w:rPr>
                <w:rFonts w:ascii="Times New Roman"/>
                <w:b w:val="false"/>
                <w:i w:val="false"/>
                <w:color w:val="000000"/>
                <w:sz w:val="20"/>
              </w:rPr>
              <w:t>
2) тікелей эфирде немесе тікелей эфирдің қайталау жазбасында трансляцияланатын оқиға орнында орналастырылатын жарнаманы;</w:t>
            </w:r>
          </w:p>
          <w:p>
            <w:pPr>
              <w:spacing w:after="20"/>
              <w:ind w:left="20"/>
              <w:jc w:val="both"/>
            </w:pPr>
            <w:r>
              <w:rPr>
                <w:rFonts w:ascii="Times New Roman"/>
                <w:b w:val="false"/>
                <w:i w:val="false"/>
                <w:color w:val="000000"/>
                <w:sz w:val="20"/>
              </w:rPr>
              <w:t>
3) тек қана жарнама сипатындағы хабарлар мен материалдарға мамандандырылған шетелдік теле-, радиоарналар тарататын жарнаманы қоспағанда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уәкілетті органда есепке қойылмаған шетелдік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көздемейтін ұжымдық қабылдау жүйесін ұйымдастыру бойынша ғимарат және (немесе) ғимараттар меншік иелерінің жазбаша келісімінің болуы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арасында еркін қолжетімді теле-, радиоарналарды таратуға жасалған шарттың болуы бойынша талабын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үшін телерадио хабарларын таратудың сәйкестікті растау рәсімінен өтпеген техникалық құралдарын пайдалануға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радиокомпаниялардың және телерадио хабарларын тарату операторларының меншік нысанына қарамастан табиғи және техногендік сипаттағы төтенше жағдайлар кезінде адамдардың өміріне, денсаулығына төнген қатер және қалыптасқан жағдайдағы іс-қимылдар тәртібі туралы, сондай-ақ қорғаныс, ұлттық қауіпсіздік және құқықтық тәртіпті қорғау мүдделерінде халықты құлақтандыру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операторы мен теле-, радиокомпания немесе шетелдік заңды тұлғаның филиалы (өкілдігі) арасында жасалған шартсыз теле-, радиоарнаны, теле-, радиобағдарламаны ретрансляциялауға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bookmarkStart w:name="z100" w:id="78"/>
    <w:p>
      <w:pPr>
        <w:spacing w:after="0"/>
        <w:ind w:left="0"/>
        <w:jc w:val="left"/>
      </w:pPr>
      <w:r>
        <w:rPr>
          <w:rFonts w:ascii="Times New Roman"/>
          <w:b/>
          <w:i w:val="false"/>
          <w:color w:val="000000"/>
        </w:rPr>
        <w:t xml:space="preserve"> </w:t>
      </w:r>
      <w:r>
        <w:rPr>
          <w:rFonts w:ascii="Times New Roman"/>
          <w:b/>
          <w:i w:val="false"/>
          <w:color w:val="000000"/>
        </w:rPr>
        <w:t>Жеке спутниктік және эфирлік қабылдау құрылғыларын таратушыларға қатысты Қазақстан Республикасының масс-медиа туралы заңнамасының сақталуын тексеру парағы</w:t>
      </w:r>
    </w:p>
    <w:bookmarkEnd w:id="78"/>
    <w:p>
      <w:pPr>
        <w:spacing w:after="0"/>
        <w:ind w:left="0"/>
        <w:jc w:val="both"/>
      </w:pPr>
      <w:r>
        <w:rPr>
          <w:rFonts w:ascii="Times New Roman"/>
          <w:b w:val="false"/>
          <w:i w:val="false"/>
          <w:color w:val="ff0000"/>
          <w:sz w:val="28"/>
        </w:rPr>
        <w:t xml:space="preserve">
      Ескерту. Тексеру парағымен толықтырылды – ҚР Мәдениет және ақпарат министрінің м.а. 06.11.2024 </w:t>
      </w:r>
      <w:r>
        <w:rPr>
          <w:rFonts w:ascii="Times New Roman"/>
          <w:b w:val="false"/>
          <w:i w:val="false"/>
          <w:color w:val="ff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лицензиясыз және Қазақстан Республикасының аумағында хабар таратудың меншікті спутниктік жүйелері жоқ телерадио хабарларын тарату операторларының қызметтеріне және телерадио хабарларын тарату операторларының теле -, радиосигналын жеке қабылдауға арналған жабдықтарға шартты қол жеткізу карталарын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bookmarkStart w:name="z102" w:id="79"/>
    <w:p>
      <w:pPr>
        <w:spacing w:after="0"/>
        <w:ind w:left="0"/>
        <w:jc w:val="left"/>
      </w:pPr>
      <w:r>
        <w:rPr>
          <w:rFonts w:ascii="Times New Roman"/>
          <w:b/>
          <w:i w:val="false"/>
          <w:color w:val="000000"/>
        </w:rPr>
        <w:t xml:space="preserve"> </w:t>
      </w:r>
      <w:r>
        <w:rPr>
          <w:rFonts w:ascii="Times New Roman"/>
          <w:b/>
          <w:i w:val="false"/>
          <w:color w:val="000000"/>
        </w:rPr>
        <w:t>Телерадио хабарларын тарату операторларына қатысты Қазақстан Республикасының масс-медиа туралы заңнамасының сақталуын тексеру парағы</w:t>
      </w:r>
    </w:p>
    <w:bookmarkEnd w:id="79"/>
    <w:p>
      <w:pPr>
        <w:spacing w:after="0"/>
        <w:ind w:left="0"/>
        <w:jc w:val="both"/>
      </w:pPr>
      <w:r>
        <w:rPr>
          <w:rFonts w:ascii="Times New Roman"/>
          <w:b w:val="false"/>
          <w:i w:val="false"/>
          <w:color w:val="ff0000"/>
          <w:sz w:val="28"/>
        </w:rPr>
        <w:t xml:space="preserve">
      Ескерту. Тексеру парағымен толықтырылды – ҚР Мәдениет және ақпарат министрінің м.а. 06.11.2024 </w:t>
      </w:r>
      <w:r>
        <w:rPr>
          <w:rFonts w:ascii="Times New Roman"/>
          <w:b w:val="false"/>
          <w:i w:val="false"/>
          <w:color w:val="ff0000"/>
          <w:sz w:val="28"/>
        </w:rPr>
        <w:t>№ 524-НҚ</w:t>
      </w:r>
      <w:r>
        <w:rPr>
          <w:rFonts w:ascii="Times New Roman"/>
          <w:b w:val="false"/>
          <w:i w:val="false"/>
          <w:color w:val="ff0000"/>
          <w:sz w:val="28"/>
        </w:rPr>
        <w:t xml:space="preserve"> және ҚР Премьер-Министрінің орынбасары - Ұлттық экономика министрінің 08.11.2024 № 100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сәйкестендіру </w:t>
      </w:r>
    </w:p>
    <w:p>
      <w:pPr>
        <w:spacing w:after="0"/>
        <w:ind w:left="0"/>
        <w:jc w:val="both"/>
      </w:pPr>
      <w:r>
        <w:rPr>
          <w:rFonts w:ascii="Times New Roman"/>
          <w:b w:val="false"/>
          <w:i w:val="false"/>
          <w:color w:val="000000"/>
          <w:sz w:val="28"/>
        </w:rPr>
        <w:t xml:space="preserve">
      нөмірі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саласында бейінді жоғары, техникалық немесе кәсіптік білімі және мамандығы бойынша кемінде бір жыл практикалық тәжірибесі бар инженерлік-техникалық мамандардың жалпы санының кемінде үштен бірінің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құлақтандыруды ұйымдастыруға арналған техникалық мүмкіндіктерінің болуы (төтенше жағдай кезінде халықты хабардар етуді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теле-, радиокомпаниялармен (көп бағдарламалық хабар тарату үшін) теле-, радиоарналарды ретрансляциялауға арналған алдын ала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әкімшілік-басқару персоналын орналастыруға және пайдалануға, халыққа қызмет көрсетуге арналған үй-жайлар мен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және сынақ жұмыстарын жүргізуге арналған өлшеу құралдары және сынақ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радиоарналарды тарату жөніндегі қызметпен айналысу үшін лицензиясыз аналогтіқ эфирлік радиохабарларды тарату арқылы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цифрлық эфирлік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рұқсатсыз және телерадио хабарларын тарату операторларының теле-, радиоарналарды тарату жөніндегі қызметпен айналысу үшін лицензиясыз спутниктік телерадио хабарларын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операторларының теле-, радиоарналарды тарату жөніндегі қызметпен айналысу үшін лицензиясыз кабельдік және эфирлік-кабельдік телерадио хабарларды тарату арқылы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пайдалануға рұқсат болған жағдайда телерадио хабарларын тарату операторларының теле-, радиоарналарды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мақсаттарды көздейтін теле-, радиоарналарды ұжымдық қабылдау жүйесін ұйымдастыру бойынша теле-, радиоарналарды тарату жөніндегі қызметпен айналысу үшін лицензияның болуы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лицензиясыз телекоммуникация желілерінде теле -, радиоарналарды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(объектісінің) басшысы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