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db32" w14:textId="ba6d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 жер қойнауын пайдалану жөніндегі операцияларды жүргізу кезінде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23 қарашадағы № 453 және Қазақстан Республикасы Ұлттық экономика министрінің м.а. 2018 жылғы 23 қарашадағы № 77 бірлескен бұйрығы. Қазақстан Республикасының Әділет министрлігінде 2018 жылғы 27 қарашада № 17797 болып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м.а. 29.11.2022 </w:t>
      </w:r>
      <w:r>
        <w:rPr>
          <w:rFonts w:ascii="Times New Roman"/>
          <w:b w:val="false"/>
          <w:i w:val="false"/>
          <w:color w:val="ff0000"/>
          <w:sz w:val="28"/>
        </w:rPr>
        <w:t>№ 382</w:t>
      </w:r>
      <w:r>
        <w:rPr>
          <w:rFonts w:ascii="Times New Roman"/>
          <w:b w:val="false"/>
          <w:i w:val="false"/>
          <w:color w:val="ff0000"/>
          <w:sz w:val="28"/>
        </w:rPr>
        <w:t xml:space="preserve"> және ҚР Ұлттық экономика министрінің м.а. 30.11.2022 № 101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29.11.2022 </w:t>
      </w:r>
      <w:r>
        <w:rPr>
          <w:rFonts w:ascii="Times New Roman"/>
          <w:b w:val="false"/>
          <w:i w:val="false"/>
          <w:color w:val="ff0000"/>
          <w:sz w:val="28"/>
        </w:rPr>
        <w:t>№ 382</w:t>
      </w:r>
      <w:r>
        <w:rPr>
          <w:rFonts w:ascii="Times New Roman"/>
          <w:b w:val="false"/>
          <w:i w:val="false"/>
          <w:color w:val="ff0000"/>
          <w:sz w:val="28"/>
        </w:rPr>
        <w:t xml:space="preserve"> және ҚР Ұлттық экономика министрінің м.а. 30.11.2022 № 101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саласында жер қойнауын пайдалану бойынша операцияларды жүргізу кезіндегі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көмірсутектерді барлауға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көмірсутектерді өндіруге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көмірсутектерді барлауға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көмірсутектерді өндіруге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жер қойнауын пайдалану жөніндегі операцияларды жүргізу құқығы тоқтатылған жеке немесе заңды тұлғаларға қатысты көмірсутектер саласында жер қойнауын пайдалану жөніндегі операцияларды жүргізу кезіндегі тексеру парағы;</w:t>
      </w:r>
    </w:p>
    <w:p>
      <w:pPr>
        <w:spacing w:after="0"/>
        <w:ind w:left="0"/>
        <w:jc w:val="both"/>
      </w:pPr>
      <w:r>
        <w:rPr>
          <w:rFonts w:ascii="Times New Roman"/>
          <w:b w:val="false"/>
          <w:i w:val="false"/>
          <w:color w:val="000000"/>
          <w:sz w:val="28"/>
        </w:rPr>
        <w:t>
      7) осы бірлескен бұйрыққа 7-қосымшаға сәйкес теңіз объектілерін құруға және орналастыруға рұқсаты құқығына ие жеке немесе заңды тұлғаларға қатысты көмірсутектер саласында жер қойнауын пайдалану жөніндегі операцияларды жүргізу кезінде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31.05.2023 </w:t>
      </w:r>
      <w:r>
        <w:rPr>
          <w:rFonts w:ascii="Times New Roman"/>
          <w:b w:val="false"/>
          <w:i w:val="false"/>
          <w:color w:val="00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"Мұнай операцияларын жүргізу саласындағы тәуекел дәрежесін бағалау өлшемшарттарын және тексеру парағын бекіту туралы" Қазақстан Республикасы Энергетика министрінің міндетін атқарушының 2015 жылғы 14 желтоқсандағы № 718 және Қазақстан Республикасы Ұлттық экономика министрінің 2015 жылғы 28 желтоқсандағы № 800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 (Қазақстан Республикасы нормативтік құқықтық актілерді мемлекеттік тіркеу тізілімінде № 12673 болып тіркелген, 2016 жылғы 27 қаңтарда "Әділет" ақпараттық-құқықтық жүйесінде жарияланған).</w:t>
      </w:r>
    </w:p>
    <w:bookmarkEnd w:id="2"/>
    <w:bookmarkStart w:name="z8" w:id="3"/>
    <w:p>
      <w:pPr>
        <w:spacing w:after="0"/>
        <w:ind w:left="0"/>
        <w:jc w:val="both"/>
      </w:pPr>
      <w:r>
        <w:rPr>
          <w:rFonts w:ascii="Times New Roman"/>
          <w:b w:val="false"/>
          <w:i w:val="false"/>
          <w:color w:val="000000"/>
          <w:sz w:val="28"/>
        </w:rPr>
        <w:t>
      3.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11" w:id="6"/>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6"/>
    <w:bookmarkStart w:name="z12" w:id="7"/>
    <w:p>
      <w:pPr>
        <w:spacing w:after="0"/>
        <w:ind w:left="0"/>
        <w:jc w:val="both"/>
      </w:pPr>
      <w:r>
        <w:rPr>
          <w:rFonts w:ascii="Times New Roman"/>
          <w:b w:val="false"/>
          <w:i w:val="false"/>
          <w:color w:val="000000"/>
          <w:sz w:val="28"/>
        </w:rPr>
        <w:t xml:space="preserve">
      4)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7"/>
    <w:bookmarkStart w:name="z13" w:id="8"/>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энергетика вице-министріне жүктелсін.</w:t>
      </w:r>
    </w:p>
    <w:bookmarkEnd w:id="8"/>
    <w:bookmarkStart w:name="z14" w:id="9"/>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16" w:id="10"/>
    <w:p>
      <w:pPr>
        <w:spacing w:after="0"/>
        <w:ind w:left="0"/>
        <w:jc w:val="left"/>
      </w:pPr>
      <w:r>
        <w:rPr>
          <w:rFonts w:ascii="Times New Roman"/>
          <w:b/>
          <w:i w:val="false"/>
          <w:color w:val="000000"/>
        </w:rPr>
        <w:t xml:space="preserve"> Көмірсутектер саласында жер қойнауын пайдалану бойынша операцияларды жүргізу кезіндегі тәуекел дәрежесін бағалау өлшемшарттары</w:t>
      </w:r>
    </w:p>
    <w:bookmarkEnd w:id="10"/>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29.11.2022 </w:t>
      </w:r>
      <w:r>
        <w:rPr>
          <w:rFonts w:ascii="Times New Roman"/>
          <w:b w:val="false"/>
          <w:i w:val="false"/>
          <w:color w:val="ff0000"/>
          <w:sz w:val="28"/>
        </w:rPr>
        <w:t>№ 382</w:t>
      </w:r>
      <w:r>
        <w:rPr>
          <w:rFonts w:ascii="Times New Roman"/>
          <w:b w:val="false"/>
          <w:i w:val="false"/>
          <w:color w:val="ff0000"/>
          <w:sz w:val="28"/>
        </w:rPr>
        <w:t xml:space="preserve"> және ҚР Ұлттық экономика министрінің м.а. 30.11.2022 № 101 (01.01.2023 бастап қолданысқа енгізіледі) бірлескен бұйрығымен.</w:t>
      </w:r>
    </w:p>
    <w:bookmarkStart w:name="z17" w:id="11"/>
    <w:p>
      <w:pPr>
        <w:spacing w:after="0"/>
        <w:ind w:left="0"/>
        <w:jc w:val="left"/>
      </w:pPr>
      <w:r>
        <w:rPr>
          <w:rFonts w:ascii="Times New Roman"/>
          <w:b/>
          <w:i w:val="false"/>
          <w:color w:val="000000"/>
        </w:rPr>
        <w:t xml:space="preserve"> 1-тарау. Жалпы ережелер</w:t>
      </w:r>
    </w:p>
    <w:bookmarkEnd w:id="11"/>
    <w:bookmarkStart w:name="z88" w:id="12"/>
    <w:p>
      <w:pPr>
        <w:spacing w:after="0"/>
        <w:ind w:left="0"/>
        <w:jc w:val="both"/>
      </w:pPr>
      <w:r>
        <w:rPr>
          <w:rFonts w:ascii="Times New Roman"/>
          <w:b w:val="false"/>
          <w:i w:val="false"/>
          <w:color w:val="000000"/>
          <w:sz w:val="28"/>
        </w:rPr>
        <w:t xml:space="preserve">
      1. Осы Көмірсутектер саласында жер қойнауын пайдалану бойынша операцияларды жүргізу кезіндегі тәуекел дәрежесін бағалау өлшемшарттары (бұдан әрі – Өлшемшарттар) Қазақстан Республикасы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Кәсіпкерлік кодекс),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Көмірсутектер саласында жер қойнауын пайдалану бойынша операцияларды жүргізу кезіндегі бақылау субъектілерін (объектілерін) тәуекел дәрежелеріне жатқызу мақсатында әзірленді.</w:t>
      </w:r>
    </w:p>
    <w:bookmarkEnd w:id="12"/>
    <w:bookmarkStart w:name="z27" w:id="13"/>
    <w:p>
      <w:pPr>
        <w:spacing w:after="0"/>
        <w:ind w:left="0"/>
        <w:jc w:val="both"/>
      </w:pPr>
      <w:r>
        <w:rPr>
          <w:rFonts w:ascii="Times New Roman"/>
          <w:b w:val="false"/>
          <w:i w:val="false"/>
          <w:color w:val="000000"/>
          <w:sz w:val="28"/>
        </w:rPr>
        <w:t>
      2. Өлшемшарттарда мынадай ұғымдар пайдаланылады:</w:t>
      </w:r>
    </w:p>
    <w:bookmarkEnd w:id="13"/>
    <w:p>
      <w:pPr>
        <w:spacing w:after="0"/>
        <w:ind w:left="0"/>
        <w:jc w:val="both"/>
      </w:pPr>
      <w:r>
        <w:rPr>
          <w:rFonts w:ascii="Times New Roman"/>
          <w:b w:val="false"/>
          <w:i w:val="false"/>
          <w:color w:val="000000"/>
          <w:sz w:val="28"/>
        </w:rPr>
        <w:t>
      1) бақылау субъектісі – көмірсутектер саласында жер қойнауын пайдалану жөніндегі операцияларды жүргізу құқығына ие жеке немесе заңды тұлғалар, сондай-ақ жер қойнауын пайдалану жөніндегі операцияларды жүргізу құқығы тоқтатылған жеке немесе заңды тұлғалар;</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болмашы бұзушылықтар –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сақтамаумен;</w:t>
      </w:r>
    </w:p>
    <w:p>
      <w:pPr>
        <w:spacing w:after="0"/>
        <w:ind w:left="0"/>
        <w:jc w:val="both"/>
      </w:pPr>
      <w:r>
        <w:rPr>
          <w:rFonts w:ascii="Times New Roman"/>
          <w:b w:val="false"/>
          <w:i w:val="false"/>
          <w:color w:val="000000"/>
          <w:sz w:val="28"/>
        </w:rPr>
        <w:t>
      қабаттарды сынамалау және ұңғымаларды сынау кезінде әрбір өнімді қабаттарды дербес тестілеу бойынша талапты сақтамауымен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w:t>
      </w:r>
    </w:p>
    <w:p>
      <w:pPr>
        <w:spacing w:after="0"/>
        <w:ind w:left="0"/>
        <w:jc w:val="both"/>
      </w:pPr>
      <w:r>
        <w:rPr>
          <w:rFonts w:ascii="Times New Roman"/>
          <w:b w:val="false"/>
          <w:i w:val="false"/>
          <w:color w:val="000000"/>
          <w:sz w:val="28"/>
        </w:rPr>
        <w:t xml:space="preserve">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болмауымен; </w:t>
      </w:r>
    </w:p>
    <w:p>
      <w:pPr>
        <w:spacing w:after="0"/>
        <w:ind w:left="0"/>
        <w:jc w:val="both"/>
      </w:pPr>
      <w:r>
        <w:rPr>
          <w:rFonts w:ascii="Times New Roman"/>
          <w:b w:val="false"/>
          <w:i w:val="false"/>
          <w:color w:val="000000"/>
          <w:sz w:val="28"/>
        </w:rPr>
        <w:t>
      объектіні игеру шарттарының тұрақтылығына байланысты ай сайын немесе тоқсанына бір рет жасалатын, өндіру ұңғымалары жұмысының технологиялық режимдерінің болмауымен.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p>
      <w:pPr>
        <w:spacing w:after="0"/>
        <w:ind w:left="0"/>
        <w:jc w:val="both"/>
      </w:pPr>
      <w:r>
        <w:rPr>
          <w:rFonts w:ascii="Times New Roman"/>
          <w:b w:val="false"/>
          <w:i w:val="false"/>
          <w:color w:val="000000"/>
          <w:sz w:val="28"/>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сақтамау;</w:t>
      </w:r>
    </w:p>
    <w:p>
      <w:pPr>
        <w:spacing w:after="0"/>
        <w:ind w:left="0"/>
        <w:jc w:val="both"/>
      </w:pPr>
      <w:r>
        <w:rPr>
          <w:rFonts w:ascii="Times New Roman"/>
          <w:b w:val="false"/>
          <w:i w:val="false"/>
          <w:color w:val="000000"/>
          <w:sz w:val="28"/>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сақтамау;</w:t>
      </w:r>
    </w:p>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5) елеулі бұзушылықтар – Кодекстің міндеттейтін нормаларын сақтамаумен байланысты бұзушылықтар;</w:t>
      </w:r>
    </w:p>
    <w:p>
      <w:pPr>
        <w:spacing w:after="0"/>
        <w:ind w:left="0"/>
        <w:jc w:val="both"/>
      </w:pPr>
      <w:r>
        <w:rPr>
          <w:rFonts w:ascii="Times New Roman"/>
          <w:b w:val="false"/>
          <w:i w:val="false"/>
          <w:color w:val="000000"/>
          <w:sz w:val="28"/>
        </w:rPr>
        <w:t>
      6) өрескел бұзушылықтар –Кодекстің тыйым салатын нормаларын сақтамаумен байланысты бұзушылықтар;</w:t>
      </w:r>
    </w:p>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8)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9)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10)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11)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31.05.2023 </w:t>
      </w:r>
      <w:r>
        <w:rPr>
          <w:rFonts w:ascii="Times New Roman"/>
          <w:b w:val="false"/>
          <w:i w:val="false"/>
          <w:color w:val="00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2" w:id="14"/>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 (объектілерін) мынадай тәуекел дәрежелерінің біріне (бұдан әрі – тәуекел дәрежесі) жатқызылады:</w:t>
      </w:r>
    </w:p>
    <w:bookmarkEnd w:id="14"/>
    <w:bookmarkStart w:name="z43" w:id="15"/>
    <w:p>
      <w:pPr>
        <w:spacing w:after="0"/>
        <w:ind w:left="0"/>
        <w:jc w:val="both"/>
      </w:pPr>
      <w:r>
        <w:rPr>
          <w:rFonts w:ascii="Times New Roman"/>
          <w:b w:val="false"/>
          <w:i w:val="false"/>
          <w:color w:val="000000"/>
          <w:sz w:val="28"/>
        </w:rPr>
        <w:t>
      1) жоғары тәуекел;</w:t>
      </w:r>
    </w:p>
    <w:bookmarkEnd w:id="15"/>
    <w:bookmarkStart w:name="z44" w:id="16"/>
    <w:p>
      <w:pPr>
        <w:spacing w:after="0"/>
        <w:ind w:left="0"/>
        <w:jc w:val="both"/>
      </w:pPr>
      <w:r>
        <w:rPr>
          <w:rFonts w:ascii="Times New Roman"/>
          <w:b w:val="false"/>
          <w:i w:val="false"/>
          <w:color w:val="000000"/>
          <w:sz w:val="28"/>
        </w:rPr>
        <w:t>
      2) орташа тәуекел;</w:t>
      </w:r>
    </w:p>
    <w:bookmarkEnd w:id="16"/>
    <w:bookmarkStart w:name="z45" w:id="17"/>
    <w:p>
      <w:pPr>
        <w:spacing w:after="0"/>
        <w:ind w:left="0"/>
        <w:jc w:val="both"/>
      </w:pPr>
      <w:r>
        <w:rPr>
          <w:rFonts w:ascii="Times New Roman"/>
          <w:b w:val="false"/>
          <w:i w:val="false"/>
          <w:color w:val="000000"/>
          <w:sz w:val="28"/>
        </w:rPr>
        <w:t>
      3) төмен тәуекел.</w:t>
      </w:r>
    </w:p>
    <w:bookmarkEnd w:id="17"/>
    <w:p>
      <w:pPr>
        <w:spacing w:after="0"/>
        <w:ind w:left="0"/>
        <w:jc w:val="both"/>
      </w:pPr>
      <w:r>
        <w:rPr>
          <w:rFonts w:ascii="Times New Roman"/>
          <w:b w:val="false"/>
          <w:i w:val="false"/>
          <w:color w:val="000000"/>
          <w:sz w:val="28"/>
        </w:rPr>
        <w:t>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p>
      <w:pPr>
        <w:spacing w:after="0"/>
        <w:ind w:left="0"/>
        <w:jc w:val="left"/>
      </w:pPr>
      <w:r>
        <w:rPr>
          <w:rFonts w:ascii="Times New Roman"/>
          <w:b/>
          <w:i w:val="false"/>
          <w:color w:val="000000"/>
        </w:rPr>
        <w:t xml:space="preserve"> 2-тарау. Объективті өлшемшарттар</w:t>
      </w:r>
    </w:p>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p>
      <w:pPr>
        <w:spacing w:after="0"/>
        <w:ind w:left="0"/>
        <w:jc w:val="both"/>
      </w:pPr>
      <w:r>
        <w:rPr>
          <w:rFonts w:ascii="Times New Roman"/>
          <w:b w:val="false"/>
          <w:i w:val="false"/>
          <w:color w:val="000000"/>
          <w:sz w:val="28"/>
        </w:rPr>
        <w:t>
      6.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p>
      <w:pPr>
        <w:spacing w:after="0"/>
        <w:ind w:left="0"/>
        <w:jc w:val="both"/>
      </w:pPr>
      <w:r>
        <w:rPr>
          <w:rFonts w:ascii="Times New Roman"/>
          <w:b w:val="false"/>
          <w:i w:val="false"/>
          <w:color w:val="000000"/>
          <w:sz w:val="28"/>
        </w:rPr>
        <w:t>
      7. Көмірсутектер өндіру саласында жер қойнауын пайдалану жөніндегі операцияларды жүргізу құқығына ие (жер қойнауын пайдалануға арналған келісімшарты бар) жеке немесе заңды тұлғалар болып табылатын бақылау субъектілері жоғары тәуекел дәрежесіне жатады.</w:t>
      </w:r>
    </w:p>
    <w:p>
      <w:pPr>
        <w:spacing w:after="0"/>
        <w:ind w:left="0"/>
        <w:jc w:val="both"/>
      </w:pPr>
      <w:r>
        <w:rPr>
          <w:rFonts w:ascii="Times New Roman"/>
          <w:b w:val="false"/>
          <w:i w:val="false"/>
          <w:color w:val="000000"/>
          <w:sz w:val="28"/>
        </w:rPr>
        <w:t>
      Көмірсутектерді барлауға жер қойнауын пайдалану жөніндегі операцияларды жүргізу құқығына ие (жер қойнауын пайдалануға арналған келісімшарты бар) жеке немесе заңды тұлғалар болып табылатын бақылау субъектілері орташа тәуекел дәрежесіне жатады.</w:t>
      </w:r>
    </w:p>
    <w:p>
      <w:pPr>
        <w:spacing w:after="0"/>
        <w:ind w:left="0"/>
        <w:jc w:val="both"/>
      </w:pPr>
      <w:r>
        <w:rPr>
          <w:rFonts w:ascii="Times New Roman"/>
          <w:b w:val="false"/>
          <w:i w:val="false"/>
          <w:color w:val="000000"/>
          <w:sz w:val="28"/>
        </w:rPr>
        <w:t>
      Көмірсутектер саласында жер қойнауын пайдалану жөніндегі операцияларды жүргізу құқығы тоқтатылған жеке немесе заңды тұлғалар болып табылатын бақылау субъектілері төмен тәуекел дәрежесіне жатады.</w:t>
      </w:r>
    </w:p>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Start w:name="z52" w:id="18"/>
    <w:p>
      <w:pPr>
        <w:spacing w:after="0"/>
        <w:ind w:left="0"/>
        <w:jc w:val="left"/>
      </w:pPr>
      <w:r>
        <w:rPr>
          <w:rFonts w:ascii="Times New Roman"/>
          <w:b/>
          <w:i w:val="false"/>
          <w:color w:val="000000"/>
        </w:rPr>
        <w:t xml:space="preserve"> 3-тарау. Субъективті өлшемшарттар</w:t>
      </w:r>
    </w:p>
    <w:bookmarkEnd w:id="18"/>
    <w:bookmarkStart w:name="z53" w:id="19"/>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19"/>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тәуекелді бағалау.</w:t>
      </w:r>
    </w:p>
    <w:bookmarkStart w:name="z54" w:id="20"/>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20"/>
    <w:p>
      <w:pPr>
        <w:spacing w:after="0"/>
        <w:ind w:left="0"/>
        <w:jc w:val="both"/>
      </w:pPr>
      <w:r>
        <w:rPr>
          <w:rFonts w:ascii="Times New Roman"/>
          <w:b w:val="false"/>
          <w:i w:val="false"/>
          <w:color w:val="000000"/>
          <w:sz w:val="28"/>
        </w:rPr>
        <w:t>
      Тәуекел дәрежелерін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субъектісі көмірсутектер саласындағы уәкілетті органға ұсынатын есептілік пен мәліметтерді мониторингілеу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 Бұл ретте бұзушылықтың ауырлық дәрежесі (өрескел, елеулі, болмашы) тексеріс парағында көрсетілген заңнама талаптары сақталмаған кезде белгіленеді.</w:t>
      </w:r>
    </w:p>
    <w:p>
      <w:pPr>
        <w:spacing w:after="0"/>
        <w:ind w:left="0"/>
        <w:jc w:val="both"/>
      </w:pPr>
      <w:r>
        <w:rPr>
          <w:rFonts w:ascii="Times New Roman"/>
          <w:b w:val="false"/>
          <w:i w:val="false"/>
          <w:color w:val="000000"/>
          <w:sz w:val="28"/>
        </w:rPr>
        <w:t>
      Рұқсат беру талаптарына сәйкестігін тексеру үшін тәуекел дәрежесін бағалау үшін ақпарат көзі – алдыңғы тексерулердің нәтижелері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31.05.2023 </w:t>
      </w:r>
      <w:r>
        <w:rPr>
          <w:rFonts w:ascii="Times New Roman"/>
          <w:b w:val="false"/>
          <w:i w:val="false"/>
          <w:color w:val="00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11. Субъективті өлшемшарттар бойынша тәуекел дәрежесінің көрсеткішін (R) есептеу алдыңғы тексерулердің (SP) нәтижелері бойынша бұзушылықтар бойынша тәуекел дәрежесінің көрсеткішін және субъективті өлшемшарттар бойынша тәуекел дәрежесінің көрсеткішін (SC) қорытындылау жолымен автоматтандырылған режимде жүзеге асырылады, кейіннен деректер мәндерін 0-ден 100 баллға дейінгі диапазонға қалыпқа келтіреді.</w:t>
      </w:r>
    </w:p>
    <w:bookmarkEnd w:id="21"/>
    <w:p>
      <w:pPr>
        <w:spacing w:after="0"/>
        <w:ind w:left="0"/>
        <w:jc w:val="both"/>
      </w:pPr>
      <w:r>
        <w:rPr>
          <w:rFonts w:ascii="Times New Roman"/>
          <w:b w:val="false"/>
          <w:i w:val="false"/>
          <w:color w:val="000000"/>
          <w:sz w:val="28"/>
        </w:rPr>
        <w:t>
      Rпром = SP + SC, қайда</w:t>
      </w:r>
    </w:p>
    <w:p>
      <w:pPr>
        <w:spacing w:after="0"/>
        <w:ind w:left="0"/>
        <w:jc w:val="both"/>
      </w:pPr>
      <w:r>
        <w:rPr>
          <w:rFonts w:ascii="Times New Roman"/>
          <w:b w:val="false"/>
          <w:i w:val="false"/>
          <w:color w:val="000000"/>
          <w:sz w:val="28"/>
        </w:rPr>
        <w:t>
      Rпром-субъективті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 бақылау субъектілерінің (объектілерінің) біртекті тобын бақылаудың әрбір субъектісі (объектісі) бойынша жүргізіледі. Бұл ретте мемлекеттік бақылаудың бір саласының бақылау субъектілерінің (объектілерінің) біртекті тобына жататын бағаланатын бақылау субъектілерінің (объектілерінің) тізбесі деректерді кейіннен қалыпқа келтіру үшін іріктемелі жиынтық (іріктеме) құрайды.</w:t>
      </w:r>
    </w:p>
    <w:p>
      <w:pPr>
        <w:spacing w:after="0"/>
        <w:ind w:left="0"/>
        <w:jc w:val="both"/>
      </w:pPr>
      <w:r>
        <w:rPr>
          <w:rFonts w:ascii="Times New Roman"/>
          <w:b w:val="false"/>
          <w:i w:val="false"/>
          <w:color w:val="000000"/>
          <w:sz w:val="28"/>
        </w:rPr>
        <w:t>
      Алдыңғы тексерулердің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Өлшемшарттардың 10-тармағында көрсетілген ақпарат көздерінің кез келгені бойынша бір өрескел бұзушылық анықталған кезде бақылау субъектісіне тәуекел дәрежесінің көрсеткіші 100 балл теңестіріледі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елеусіз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ЅРз = (SР2 х 100/SР1) x 0,7, мұндағы:</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қажетті саны;</w:t>
      </w:r>
    </w:p>
    <w:p>
      <w:pPr>
        <w:spacing w:after="0"/>
        <w:ind w:left="0"/>
        <w:jc w:val="both"/>
      </w:pPr>
      <w:r>
        <w:rPr>
          <w:rFonts w:ascii="Times New Roman"/>
          <w:b w:val="false"/>
          <w:i w:val="false"/>
          <w:color w:val="000000"/>
          <w:sz w:val="28"/>
        </w:rPr>
        <w:t>
      ЅР2 – анықталған елеулі бұзушылықтар саны;</w:t>
      </w:r>
    </w:p>
    <w:p>
      <w:pPr>
        <w:spacing w:after="0"/>
        <w:ind w:left="0"/>
        <w:jc w:val="both"/>
      </w:pPr>
      <w:r>
        <w:rPr>
          <w:rFonts w:ascii="Times New Roman"/>
          <w:b w:val="false"/>
          <w:i w:val="false"/>
          <w:color w:val="000000"/>
          <w:sz w:val="28"/>
        </w:rPr>
        <w:t>
      Шамалы бұзушылықтар көрсеткішін анықтау кезінде 0,3 коэффициенті қолданылады.</w:t>
      </w:r>
    </w:p>
    <w:p>
      <w:pPr>
        <w:spacing w:after="0"/>
        <w:ind w:left="0"/>
        <w:jc w:val="both"/>
      </w:pPr>
      <w:r>
        <w:rPr>
          <w:rFonts w:ascii="Times New Roman"/>
          <w:b w:val="false"/>
          <w:i w:val="false"/>
          <w:color w:val="000000"/>
          <w:sz w:val="28"/>
        </w:rPr>
        <w:t>
      Бұл көрсеткіш келесі формула бойынша есептеледі:</w:t>
      </w:r>
    </w:p>
    <w:p>
      <w:pPr>
        <w:spacing w:after="0"/>
        <w:ind w:left="0"/>
        <w:jc w:val="both"/>
      </w:pPr>
      <w:r>
        <w:rPr>
          <w:rFonts w:ascii="Times New Roman"/>
          <w:b w:val="false"/>
          <w:i w:val="false"/>
          <w:color w:val="000000"/>
          <w:sz w:val="28"/>
        </w:rPr>
        <w:t>
      ЅРн = (SР2 х 100/SР1) х 0,3, мұндағы:</w:t>
      </w:r>
    </w:p>
    <w:p>
      <w:pPr>
        <w:spacing w:after="0"/>
        <w:ind w:left="0"/>
        <w:jc w:val="both"/>
      </w:pPr>
      <w:r>
        <w:rPr>
          <w:rFonts w:ascii="Times New Roman"/>
          <w:b w:val="false"/>
          <w:i w:val="false"/>
          <w:color w:val="000000"/>
          <w:sz w:val="28"/>
        </w:rPr>
        <w:t>
      ЅРн – шамалы бұзушылықтардың көрсеткіші;</w:t>
      </w:r>
    </w:p>
    <w:p>
      <w:pPr>
        <w:spacing w:after="0"/>
        <w:ind w:left="0"/>
        <w:jc w:val="both"/>
      </w:pPr>
      <w:r>
        <w:rPr>
          <w:rFonts w:ascii="Times New Roman"/>
          <w:b w:val="false"/>
          <w:i w:val="false"/>
          <w:color w:val="000000"/>
          <w:sz w:val="28"/>
        </w:rPr>
        <w:t>
      ЅР1 – кішігірім бұзушылықтардың қажетті саны;</w:t>
      </w:r>
    </w:p>
    <w:p>
      <w:pPr>
        <w:spacing w:after="0"/>
        <w:ind w:left="0"/>
        <w:jc w:val="both"/>
      </w:pPr>
      <w:r>
        <w:rPr>
          <w:rFonts w:ascii="Times New Roman"/>
          <w:b w:val="false"/>
          <w:i w:val="false"/>
          <w:color w:val="000000"/>
          <w:sz w:val="28"/>
        </w:rPr>
        <w:t>
      ЅР2 – анықталған шамалы бұзушылықтар саны;</w:t>
      </w:r>
    </w:p>
    <w:p>
      <w:pPr>
        <w:spacing w:after="0"/>
        <w:ind w:left="0"/>
        <w:jc w:val="both"/>
      </w:pPr>
      <w:r>
        <w:rPr>
          <w:rFonts w:ascii="Times New Roman"/>
          <w:b w:val="false"/>
          <w:i w:val="false"/>
          <w:color w:val="000000"/>
          <w:sz w:val="28"/>
        </w:rPr>
        <w:t>
      Бұзушылықтар бойынша тәуекел дәрежесінің көрсеткіші (ЅР) 0-ден 100 балға дейінгі шкала бойынша есептеледі және мынадай формула бойынша елеулі және елеусіз бұзушылықтар көрсеткіштерін жинақтау жолымен айқындалады:</w:t>
      </w:r>
    </w:p>
    <w:p>
      <w:pPr>
        <w:spacing w:after="0"/>
        <w:ind w:left="0"/>
        <w:jc w:val="both"/>
      </w:pPr>
      <w:r>
        <w:rPr>
          <w:rFonts w:ascii="Times New Roman"/>
          <w:b w:val="false"/>
          <w:i w:val="false"/>
          <w:color w:val="000000"/>
          <w:sz w:val="28"/>
        </w:rPr>
        <w:t>
      ЅР = SРз + SРн, қайда:</w:t>
      </w:r>
    </w:p>
    <w:p>
      <w:pPr>
        <w:spacing w:after="0"/>
        <w:ind w:left="0"/>
        <w:jc w:val="both"/>
      </w:pPr>
      <w:r>
        <w:rPr>
          <w:rFonts w:ascii="Times New Roman"/>
          <w:b w:val="false"/>
          <w:i w:val="false"/>
          <w:color w:val="000000"/>
          <w:sz w:val="28"/>
        </w:rPr>
        <w:t>
      ЅР – бұзушылықтар бойынша тәуекел дәрежесінің көрсеткіші;</w:t>
      </w:r>
    </w:p>
    <w:p>
      <w:pPr>
        <w:spacing w:after="0"/>
        <w:ind w:left="0"/>
        <w:jc w:val="both"/>
      </w:pPr>
      <w:r>
        <w:rPr>
          <w:rFonts w:ascii="Times New Roman"/>
          <w:b w:val="false"/>
          <w:i w:val="false"/>
          <w:color w:val="000000"/>
          <w:sz w:val="28"/>
        </w:rPr>
        <w:t>
      ЅРз – елеулі бұзушылықтардың көрсеткіші;</w:t>
      </w:r>
    </w:p>
    <w:p>
      <w:pPr>
        <w:spacing w:after="0"/>
        <w:ind w:left="0"/>
        <w:jc w:val="both"/>
      </w:pPr>
      <w:r>
        <w:rPr>
          <w:rFonts w:ascii="Times New Roman"/>
          <w:b w:val="false"/>
          <w:i w:val="false"/>
          <w:color w:val="000000"/>
          <w:sz w:val="28"/>
        </w:rPr>
        <w:t>
      ЅРн – шамалы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p>
      <w:pPr>
        <w:spacing w:after="0"/>
        <w:ind w:left="0"/>
        <w:jc w:val="both"/>
      </w:pPr>
      <w:r>
        <w:rPr>
          <w:rFonts w:ascii="Times New Roman"/>
          <w:b w:val="false"/>
          <w:i w:val="false"/>
          <w:color w:val="000000"/>
          <w:sz w:val="28"/>
        </w:rPr>
        <w:t>
      1) тәуекелдің жоғары дәрежесіне-тәуекел дәрежесінің көрсеткіші қоса алғанда 71-ден 100-ге дейін болған кезде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 болғанда және оған қатысты бақылау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3) тәуекелдің төмен дәрежесіне-тәуекел дәрежесінің көрсеткіші 0-ден 30-ға дейін қоса алғанда болғанда және оған қатысты бақылау субъектісіне (объектісіне) бара отырып профилактикалық бақылау жүргізілмейді.</w:t>
      </w:r>
    </w:p>
    <w:p>
      <w:pPr>
        <w:spacing w:after="0"/>
        <w:ind w:left="0"/>
        <w:jc w:val="both"/>
      </w:pPr>
      <w:r>
        <w:rPr>
          <w:rFonts w:ascii="Times New Roman"/>
          <w:b w:val="false"/>
          <w:i w:val="false"/>
          <w:color w:val="000000"/>
          <w:sz w:val="28"/>
        </w:rPr>
        <w:t>
      Қолданылатын ақпарат көздерінің басымдылығын және субъективті өлшемшарттар көрсеткіштерінің маңыздылығын негізге ала отырып, субъективті өлшемшарттар бойынша тәуекел дәрежесінің көрсеткішін есептеу тәртібіне сәйкес 0-ден 100 балға дейінгі шкала бойынша субъективті өлшемшарттар бойынша тәуекел дәрежесінің көрсеткіші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 ден 100 балға дейінгі шкала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892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12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өлшемшарттары бойынша тәуекел дәрежесінің көрсеткіші (қорытынды) ,</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 шкаласы бойынша ең жоғары ықтимал мән (шкаланың жоғарғы шекарасы),</w:t>
      </w:r>
    </w:p>
    <w:p>
      <w:pPr>
        <w:spacing w:after="0"/>
        <w:ind w:left="0"/>
        <w:jc w:val="both"/>
      </w:pPr>
      <w:r>
        <w:rPr>
          <w:rFonts w:ascii="Times New Roman"/>
          <w:b w:val="false"/>
          <w:i w:val="false"/>
          <w:color w:val="000000"/>
          <w:sz w:val="28"/>
        </w:rPr>
        <w:t>
      Rmin– бір іріктемелі жиынтыққа (іріктемеге) кіретін субъектілер (объектілер) бойынша субъективті өлшемшарттар бойынша тәуекел дәрежесі шкаласы бойынша мүмкін болатын ең төменгі мән (шкаланың төменгі шекарасы),</w:t>
      </w:r>
    </w:p>
    <w:p>
      <w:pPr>
        <w:spacing w:after="0"/>
        <w:ind w:left="0"/>
        <w:jc w:val="both"/>
      </w:pPr>
      <w:r>
        <w:rPr>
          <w:rFonts w:ascii="Times New Roman"/>
          <w:b w:val="false"/>
          <w:i w:val="false"/>
          <w:color w:val="000000"/>
          <w:sz w:val="28"/>
        </w:rPr>
        <w:t>
      Rпром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Осы Өлшемшарттарға 1-қосымшаға сәйкес көмірсутектерді барлауға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Осы Өлшемшарттарға 2-қосымшаға сәйкес көмірсутектерді өндіруге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Осы Өлшемшарттарға 3-қосымшаға сәйкес көмірсутектерді барлауға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Осы Өлшемшарттарға 4-қосымшаға сәйкес көмірсутектерді өндіруге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Осы Өлшемшарттарға 5-қосымшаға сәйкес теңіз объектілерін құруға және орналастыруға рұқсаты құқығына ие жеке немесе заңды тұлғаларға қатысты көмірсутектер саласында жер қойнауын пайдалану жөніндегі операцияларды жүргізу кезінде субъектілерге қойылатын талаптардың бұзылу дәрежесі.</w:t>
      </w:r>
    </w:p>
    <w:p>
      <w:pPr>
        <w:spacing w:after="0"/>
        <w:ind w:left="0"/>
        <w:jc w:val="both"/>
      </w:pPr>
      <w:r>
        <w:rPr>
          <w:rFonts w:ascii="Times New Roman"/>
          <w:b w:val="false"/>
          <w:i w:val="false"/>
          <w:color w:val="000000"/>
          <w:sz w:val="28"/>
        </w:rPr>
        <w:t>
      Қолданылатын ақпарат көздерінің басымдығы және субъективті өлшемшарттар көрсеткіштерінің маңыздылығы осы Өлшемшарттарға 6, 7, 8 және 9-қосымшаларда келтірілген субъективті өлшемшарттар бойынша тәуекел дәрежесін айқындау үшін субъективті өлшемшарттар тізбесіне сәйкес белгіленеді.</w:t>
      </w:r>
    </w:p>
    <w:p>
      <w:pPr>
        <w:spacing w:after="0"/>
        <w:ind w:left="0"/>
        <w:jc w:val="both"/>
      </w:pPr>
      <w:r>
        <w:rPr>
          <w:rFonts w:ascii="Times New Roman"/>
          <w:b w:val="false"/>
          <w:i w:val="false"/>
          <w:color w:val="000000"/>
          <w:sz w:val="28"/>
        </w:rPr>
        <w:t xml:space="preserve">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бақылаудың еселігін бақылау органы жоғары және орташа тәуекел дәрежесіне жатқызылған бақылау субъектілеріне (объектілеріне) қатысты жылына бір реттен жиі емес айқындайды.</w:t>
      </w:r>
    </w:p>
    <w:p>
      <w:pPr>
        <w:spacing w:after="0"/>
        <w:ind w:left="0"/>
        <w:jc w:val="both"/>
      </w:pPr>
      <w:r>
        <w:rPr>
          <w:rFonts w:ascii="Times New Roman"/>
          <w:b w:val="false"/>
          <w:i w:val="false"/>
          <w:color w:val="000000"/>
          <w:sz w:val="28"/>
        </w:rPr>
        <w:t>
      Алынатын мәліметтерді талдау және көрсеткіштер бойынша бағалау жылына екі рет есепті жылдың бірінші мамырына дейін және бірінші желтоқсанына дейін жүзеге асырылады.</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31.05.2023 </w:t>
      </w:r>
      <w:r>
        <w:rPr>
          <w:rFonts w:ascii="Times New Roman"/>
          <w:b w:val="false"/>
          <w:i w:val="false"/>
          <w:color w:val="00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6" w:id="22"/>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 талаптардың бұзылу дәрежесі</w:t>
      </w:r>
    </w:p>
    <w:bookmarkEnd w:id="22"/>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өзгеріс енгізілді - ҚР Энергетика министрінің 28.02.2024 </w:t>
      </w:r>
      <w:r>
        <w:rPr>
          <w:rFonts w:ascii="Times New Roman"/>
          <w:b w:val="false"/>
          <w:i w:val="false"/>
          <w:color w:val="ff0000"/>
          <w:sz w:val="28"/>
        </w:rPr>
        <w:t>№ 83</w:t>
      </w:r>
      <w:r>
        <w:rPr>
          <w:rFonts w:ascii="Times New Roman"/>
          <w:b w:val="false"/>
          <w:i w:val="false"/>
          <w:color w:val="ff0000"/>
          <w:sz w:val="28"/>
        </w:rPr>
        <w:t xml:space="preserve"> және ҚР Премьер-Министрінің орынбасары - Ұлттық экономика министрінің 01.03.2024 № 7 (28.02.2024 бастап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шикі газды кен орнын сынамалап пайдалану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8)мұнай, газ конденсатын өндіру және кен орындары (ұңғымалар) бойынша игеру сатылары жөніндегі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барлау жұмыстары жобасының іске асырылуын (мынадай жағдайларда: базалық жобалау құжатта көзделген жобаланатын тәуелсіз ұңғымалардың санын азайтпай, бұрғылау графигін өзгерту; жобаланатын ұңғымалардың орналасу жерін түзету; зерттеу жұмыстарының түрлері мен көлемдерін өзгерту; сынау объектілерін және бұрғыланған және жобаланатын іздестіру және бағалау ұңғымаларындағы санын түзету), сынамалық пайдалануға арналған жобалау құжатының іске асырылуын (мынадай жағдайларда: базалық жобалау құжатта көзделген жобаланатын ұңғымалардың санын азайтпай, бұрғылау графигін өзгерту; жобаланатын ұңғымалардың орналасу жерін түзету; ұңғымаларды пайдалану режимдерін түзету; зерттеу жұмыстарының түрлері мен көлемдерін өзгерту; сынау объектілерін және бұрғыланған және жобаланып отырған бағалау және озық өндіруші ұңғымалардағы олардың санын түзету) авторлық қадағалау жүргізу шеңберінде жобалау көрсеткіштерін түзетуді жүзеге асыру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8" w:id="23"/>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талаптардың бұзылу дәрежесі</w:t>
      </w:r>
    </w:p>
    <w:bookmarkEnd w:id="23"/>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өзгеріс енгізілді - ҚР Энергетика министрінің 28.02.2024 </w:t>
      </w:r>
      <w:r>
        <w:rPr>
          <w:rFonts w:ascii="Times New Roman"/>
          <w:b w:val="false"/>
          <w:i w:val="false"/>
          <w:color w:val="ff0000"/>
          <w:sz w:val="28"/>
        </w:rPr>
        <w:t>№ 83</w:t>
      </w:r>
      <w:r>
        <w:rPr>
          <w:rFonts w:ascii="Times New Roman"/>
          <w:b w:val="false"/>
          <w:i w:val="false"/>
          <w:color w:val="ff0000"/>
          <w:sz w:val="28"/>
        </w:rPr>
        <w:t xml:space="preserve"> және ҚР Премьер-Министрінің орынбасары - Ұлттық экономика министрінің 01.03.2024 № 7 (28.02.2024 бастап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кен орнын игеру жобасына авторлық қадағалау жүргізу шеңберінде жобалау көрсеткіштерін түзетуді жүзеге асыру (мынадай жағдайларда: базалық жобалау құжатта көзделген ұңғымалардың жалпы жобалау қорын өзгертпей, ұңғыманы енгізу графигін өзгерту; негізделген қажеттілік болған кезде жобаланатын ұңғымалардың орналасқан жерін түзету; зерттеу жұмыстарының түрлері мен көлемдерін өзгерту;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 және үш жылда кемінде бір рет орындалатын көмірсутектер кен орнын игеруді талдау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кәсіпшілік зерттеулер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атқуы кезінде газды жоғалтуды көрсететін газ өндіруді есепке алуды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және (немесе) тауарлық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70" w:id="24"/>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талаптардың бұзылу дәрежесі</w:t>
      </w:r>
    </w:p>
    <w:bookmarkEnd w:id="24"/>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өзгеріс енгізілді - ҚР Энергетика министрінің 28.02.2024 </w:t>
      </w:r>
      <w:r>
        <w:rPr>
          <w:rFonts w:ascii="Times New Roman"/>
          <w:b w:val="false"/>
          <w:i w:val="false"/>
          <w:color w:val="ff0000"/>
          <w:sz w:val="28"/>
        </w:rPr>
        <w:t>№ 83</w:t>
      </w:r>
      <w:r>
        <w:rPr>
          <w:rFonts w:ascii="Times New Roman"/>
          <w:b w:val="false"/>
          <w:i w:val="false"/>
          <w:color w:val="ff0000"/>
          <w:sz w:val="28"/>
        </w:rPr>
        <w:t xml:space="preserve"> және ҚР Премьер-Министрінің орынбасары - Ұлттық экономика министрінің 01.03.2024 № 7 (28.02.2024 бастап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барлау кезінде өндірілген көмірсутектерді Қазақстан Республикасының ішкі нарығына толық көлемде беру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барлау жұмыстары жобасының іске асырылуын (мынадай жағдайларда: базалық жобалау құжатта көзделген жобаланатын тәуелсіз ұңғымалардың санын азайтпай, бұрғылау графигін өзгерту; жобаланатын ұңғымалардың орналасу жерін түзету; зерттеу жұмыстарының түрлері мен көлемдерін өзгерту; сынау объектілерін және бұрғыланған және жобаланатын іздестіру және бағалау ұңғымаларындағы санын түзету), сынамалық пайдалануға арналған жобалау құжатының іске асырылуын (мынадай жағдайларда: базалық жобалау құжатта көзделген жобаланатын ұңғымалардың санын азайтпай, бұрғылау графигін өзгерту; жобаланатын ұңғымалардың орналасу жерін түзету; ұңғымаларды пайдалану режимдерін түзету; зерттеу жұмыстарының түрлері мен көлемдерін өзгерту; сынау объектілерін және бұрғыланған және жобаланып отырған бағалау және озық өндіруші ұңғымалардағы олардың санын түзету) авторлық қадағалау жүргізу шеңберінде жобалау көрсеткіштерін түзетуді жүзеге асыру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теңізде мұнай сақтау қоймалары мен резервуарларын салуға және пайдалануға;</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72" w:id="25"/>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талаптардың бұзылу дәрежесі</w:t>
      </w:r>
    </w:p>
    <w:bookmarkEnd w:id="25"/>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өзгеріс енгізілді - ҚР Энергетика министрінің 28.02.2024 </w:t>
      </w:r>
      <w:r>
        <w:rPr>
          <w:rFonts w:ascii="Times New Roman"/>
          <w:b w:val="false"/>
          <w:i w:val="false"/>
          <w:color w:val="ff0000"/>
          <w:sz w:val="28"/>
        </w:rPr>
        <w:t>№ 83</w:t>
      </w:r>
      <w:r>
        <w:rPr>
          <w:rFonts w:ascii="Times New Roman"/>
          <w:b w:val="false"/>
          <w:i w:val="false"/>
          <w:color w:val="ff0000"/>
          <w:sz w:val="28"/>
        </w:rPr>
        <w:t xml:space="preserve"> және ҚР Премьер-Министрінің орынбасары - Ұлттық экономика министрінің 01.03.2024 № 7 (28.02.2024 бастап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кен орнын игеру жобасына авторлық қадағалау жүргізу шеңберінде жобалау көрсеткіштерін түзетуді жүзеге асыру (мынадай жағдайларда: базалық жобалау құжатта көзделген ұңғымалардың жалпы жобалау қорын өзгертпей, ұңғыманы енгізу графигін өзгерту; негізделген қажеттілік болған кезде жобаланатын ұңғымалардың орналасқан жерін түзету; зерттеу жұмыстарының түрлері мен көлемдерін өзгерту;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 және үш жылда кемінде бір рет орындалатын көмірсутектер кен орнын игеруді талдау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теңізде мұнай сақтау қоймалары мен резервуарларын салуға және пайдалануға;</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кәсіпшілік зерттеулер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атқылауы кезінде газды жоғалтуды көрсететін газ өндіруді есепке алуды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және (немесе) тауарлық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bookmarkStart w:name="z90" w:id="26"/>
    <w:p>
      <w:pPr>
        <w:spacing w:after="0"/>
        <w:ind w:left="0"/>
        <w:jc w:val="left"/>
      </w:pPr>
      <w:r>
        <w:rPr>
          <w:rFonts w:ascii="Times New Roman"/>
          <w:b/>
          <w:i w:val="false"/>
          <w:color w:val="000000"/>
        </w:rPr>
        <w:t xml:space="preserve"> Теңіз объектілерін құруға және орналастыруға рұқсаты құқығына ие жеке немесе заңды тұлғаларға қатысты көмірсутектер саласында жер қойнауын пайдалану жөніндегі операцияларды жүргізу кезінде талаптардың бұзылу дәрежесі</w:t>
      </w:r>
    </w:p>
    <w:bookmarkEnd w:id="26"/>
    <w:p>
      <w:pPr>
        <w:spacing w:after="0"/>
        <w:ind w:left="0"/>
        <w:jc w:val="both"/>
      </w:pPr>
      <w:r>
        <w:rPr>
          <w:rFonts w:ascii="Times New Roman"/>
          <w:b w:val="false"/>
          <w:i w:val="false"/>
          <w:color w:val="ff0000"/>
          <w:sz w:val="28"/>
        </w:rPr>
        <w:t xml:space="preserve">
      Ескерту. Өлшемшарттар 5-қосымшамен толықтырылды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 аумағының рұқсат етілген географиялық координаттарында теңіз объектісін орналастыру және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мерзімде теңіз объектісін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орналастыру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bookmarkStart w:name="z92" w:id="27"/>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субъективті өлшемшарттар бойынша тәуекел дәрежесін айқындау үшін субъективті өлшемшарттар тізбесі</w:t>
      </w:r>
    </w:p>
    <w:bookmarkEnd w:id="27"/>
    <w:p>
      <w:pPr>
        <w:spacing w:after="0"/>
        <w:ind w:left="0"/>
        <w:jc w:val="both"/>
      </w:pPr>
      <w:r>
        <w:rPr>
          <w:rFonts w:ascii="Times New Roman"/>
          <w:b w:val="false"/>
          <w:i w:val="false"/>
          <w:color w:val="ff0000"/>
          <w:sz w:val="28"/>
        </w:rPr>
        <w:t xml:space="preserve">
      Ескерту. Өлшемшарттар 6-қосымшамен толықтырылды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лицензиялық-келісімшарттық шарттардың орындалуы туралы есепті талдау нәтижесі бойынша уәкілетті органның рұқсатынсыз газды жағу бойынша ақпараттың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және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bookmarkStart w:name="z94" w:id="28"/>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 бар жеке немесе заңды тұлғаларға қатысты құрлықта көмірсутектер саласында жер қойнауын пайдалану жөніндегі операцияларды жүргізу кезінде субъективті өлшемшарттар бойынша тәуекел дәрежесін айқындау үшін субъективті өлшемшарттар тізбесі</w:t>
      </w:r>
    </w:p>
    <w:bookmarkEnd w:id="28"/>
    <w:p>
      <w:pPr>
        <w:spacing w:after="0"/>
        <w:ind w:left="0"/>
        <w:jc w:val="both"/>
      </w:pPr>
      <w:r>
        <w:rPr>
          <w:rFonts w:ascii="Times New Roman"/>
          <w:b w:val="false"/>
          <w:i w:val="false"/>
          <w:color w:val="ff0000"/>
          <w:sz w:val="28"/>
        </w:rPr>
        <w:t xml:space="preserve">
      Ескерту. Өлшемшарттар 7-қосымшамен толықтырылды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лицензиялық-келісімшарттық шарттардың орындалуы туралы есепті талдау нәтижесі бойынша уәкілетті органның рұқсатынсыз газды жағу бойынша ақпараттың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және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субъективті өлшемшарттар бойынша тәуекел дәрежесін айқындау үшін субъективті өлшемшарттар тізбесі</w:t>
      </w:r>
    </w:p>
    <w:p>
      <w:pPr>
        <w:spacing w:after="0"/>
        <w:ind w:left="0"/>
        <w:jc w:val="both"/>
      </w:pPr>
      <w:r>
        <w:rPr>
          <w:rFonts w:ascii="Times New Roman"/>
          <w:b w:val="false"/>
          <w:i w:val="false"/>
          <w:color w:val="ff0000"/>
          <w:sz w:val="28"/>
        </w:rPr>
        <w:t xml:space="preserve">
      Ескерту. Өлшемшарттар 8-қосымшамен толықтырылды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лицензиялық-келісімшарттық шарттардың орындалуы туралы есепті талдау нәтижесі бойынша уәкілетті органның рұқсатынсыз газды жағу бойынша ақпараттың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және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bookmarkStart w:name="z97" w:id="29"/>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 бар жеке немесе заңды тұлғаларға қатысты теңізде көмірсутектер саласында жер қойнауын пайдалану жөніндегі операцияларды жүргізу кезінде субъективті өлшемшарттар бойынша тәуекел дәрежесін айқындау үшін субъективті өлшемшарттар тізбесі</w:t>
      </w:r>
    </w:p>
    <w:bookmarkEnd w:id="29"/>
    <w:p>
      <w:pPr>
        <w:spacing w:after="0"/>
        <w:ind w:left="0"/>
        <w:jc w:val="both"/>
      </w:pPr>
      <w:r>
        <w:rPr>
          <w:rFonts w:ascii="Times New Roman"/>
          <w:b w:val="false"/>
          <w:i w:val="false"/>
          <w:color w:val="ff0000"/>
          <w:sz w:val="28"/>
        </w:rPr>
        <w:t xml:space="preserve">
      Ескерту. Өлшемшарттар 9-қосымшамен толықтырылды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деректер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мәні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лицензиялық-келісімшарттық шарттардың орындалуы туралы есепті талдау нәтижесі бойынша уәкілетті органның рұқсатынсыз газды жағу бойынша ақпараттың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және мәліметтер мониторингінің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арқылу профилактикалық бақылау тізіміне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да көп бұзушылық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77 бірлескен бұйрығына</w:t>
            </w:r>
            <w:r>
              <w:br/>
            </w:r>
            <w:r>
              <w:rPr>
                <w:rFonts w:ascii="Times New Roman"/>
                <w:b w:val="false"/>
                <w:i w:val="false"/>
                <w:color w:val="000000"/>
                <w:sz w:val="20"/>
              </w:rPr>
              <w:t>2-қосымша</w:t>
            </w:r>
          </w:p>
        </w:tc>
      </w:tr>
    </w:tbl>
    <w:bookmarkStart w:name="z47" w:id="30"/>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құрлықта көмірсутектер саласында жер қойнауын пайдалану жөніндегі операцияларды жүргізу кезіндегі тексеру парағы</w:t>
      </w:r>
    </w:p>
    <w:bookmarkEnd w:id="30"/>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м.а. 29.11.2022 </w:t>
      </w:r>
      <w:r>
        <w:rPr>
          <w:rFonts w:ascii="Times New Roman"/>
          <w:b w:val="false"/>
          <w:i w:val="false"/>
          <w:color w:val="ff0000"/>
          <w:sz w:val="28"/>
        </w:rPr>
        <w:t>№ 382</w:t>
      </w:r>
      <w:r>
        <w:rPr>
          <w:rFonts w:ascii="Times New Roman"/>
          <w:b w:val="false"/>
          <w:i w:val="false"/>
          <w:color w:val="ff0000"/>
          <w:sz w:val="28"/>
        </w:rPr>
        <w:t xml:space="preserve"> және ҚР Ұлттық экономика министрінің м.а. 30.11.2022 № 101 (01.01.2023 бастап қолданысқа енгізіледі); өзгеріс енгізілді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28.02.2024 </w:t>
      </w:r>
      <w:r>
        <w:rPr>
          <w:rFonts w:ascii="Times New Roman"/>
          <w:b w:val="false"/>
          <w:i w:val="false"/>
          <w:color w:val="ff0000"/>
          <w:sz w:val="28"/>
        </w:rPr>
        <w:t>№ 83</w:t>
      </w:r>
      <w:r>
        <w:rPr>
          <w:rFonts w:ascii="Times New Roman"/>
          <w:b w:val="false"/>
          <w:i w:val="false"/>
          <w:color w:val="ff0000"/>
          <w:sz w:val="28"/>
        </w:rPr>
        <w:t xml:space="preserve"> және ҚР Премьер-Министрінің орынбасары - Ұлттық экономика министрінің 01.03.2024 № 7 (28.02.2024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шикі газды кен орнын сынамалап пайдалану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 бойынша игеру сатылары жөніндегі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барлау жұмыстары жобасының іске асырылуын (мынадай жағдайларда: базалық жобалау құжатта көзделген жобаланатын тәуелсіз ұңғымалардың санын азайтпай, бұрғылау графигін өзгерту; жобаланатын ұңғымалардың орналасу жерін түзету; зерттеу жұмыстарының түрлері мен көлемдерін өзгерту; сынау объектілерін және бұрғыланған және жобаланатын іздестіру және бағалау ұңғымаларындағы санын түзету), сынамалық пайдалануға арналған жобалау құжатының іске асырылуын (мынадай жағдайларда: базалық жобалау құжатта көзделген жобаланатын ұңғымалардың санын азайтпай, бұрғылау графигін өзгерту; жобаланатын ұңғымалардың орналасу жерін түзету; ұңғымаларды пайдалану режимдерін түзету; зерттеу жұмыстарының түрлері мен көлемдерін өзгерту; сынау объектілерін және бұрғыланған және жобаланып отырған бағалау және озық өндіруші ұңғымалардағы олардың санын түзету) авторлық қадағалау жүргізу шеңберінде жобалау көрсеткіштерін түзетуді жүзеге асыру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r>
              <w:br/>
            </w:r>
            <w:r>
              <w:rPr>
                <w:rFonts w:ascii="Times New Roman"/>
                <w:b w:val="false"/>
                <w:i w:val="false"/>
                <w:color w:val="000000"/>
                <w:sz w:val="20"/>
              </w:rPr>
              <w:t>№ 453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77 бірлескен бұйрығына</w:t>
            </w:r>
            <w:r>
              <w:br/>
            </w:r>
            <w:r>
              <w:rPr>
                <w:rFonts w:ascii="Times New Roman"/>
                <w:b w:val="false"/>
                <w:i w:val="false"/>
                <w:color w:val="000000"/>
                <w:sz w:val="20"/>
              </w:rPr>
              <w:t>3-қосымша</w:t>
            </w:r>
          </w:p>
        </w:tc>
      </w:tr>
    </w:tbl>
    <w:bookmarkStart w:name="z49" w:id="31"/>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құқығына ие жеке немесе заңды тұлғаларға қатысты құрлықта көмірсутектер саласында жер қойнауын пайдалану жөніндегі операцияларды жүргізу кезіндегі тексеру парағы</w:t>
      </w:r>
    </w:p>
    <w:bookmarkEnd w:id="31"/>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м.а. 29.11.2022 </w:t>
      </w:r>
      <w:r>
        <w:rPr>
          <w:rFonts w:ascii="Times New Roman"/>
          <w:b w:val="false"/>
          <w:i w:val="false"/>
          <w:color w:val="ff0000"/>
          <w:sz w:val="28"/>
        </w:rPr>
        <w:t>№ 382</w:t>
      </w:r>
      <w:r>
        <w:rPr>
          <w:rFonts w:ascii="Times New Roman"/>
          <w:b w:val="false"/>
          <w:i w:val="false"/>
          <w:color w:val="ff0000"/>
          <w:sz w:val="28"/>
        </w:rPr>
        <w:t xml:space="preserve"> және ҚР Ұлттық экономика министрінің м.а. 30.11.2022 № 101 (01.01.2023 бастап қолданысқа енгізіледі); өзгеріс енгізілді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28.02.2024 </w:t>
      </w:r>
      <w:r>
        <w:rPr>
          <w:rFonts w:ascii="Times New Roman"/>
          <w:b w:val="false"/>
          <w:i w:val="false"/>
          <w:color w:val="ff0000"/>
          <w:sz w:val="28"/>
        </w:rPr>
        <w:t>№ 83</w:t>
      </w:r>
      <w:r>
        <w:rPr>
          <w:rFonts w:ascii="Times New Roman"/>
          <w:b w:val="false"/>
          <w:i w:val="false"/>
          <w:color w:val="ff0000"/>
          <w:sz w:val="28"/>
        </w:rPr>
        <w:t xml:space="preserve"> және ҚР Премьер-Министрінің орынбасары - Ұлттық экономика министрінің 01.03.2024 № 7 (28.02.2024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барлау кезінде өндірілген көмірсутектерді, Қазақстан Республикасының ішкі нарығына толық көлемде беру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кен орнын игеру жобасына авторлық қадағалау жүргізу шеңберінде жобалау көрсеткіштерін түзетуді жүзеге асыру (мынадай жағдайларда: базалық жобалау құжатта көзделген ұңғымалардың жалпы жобалау қорын өзгертпей, ұңғыманы енгізу графигін өзгерту; негізделген қажеттілік болған кезде жобаланатын ұңғымалардың орналасқан жерін түзету; зерттеу жұмыстарының түрлері мен көлемдерін өзгерту;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 және үш жылда кемінде бір рет орындалатын көмірсутектер кен орнын игеруді талдау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кәсіпшілік зерттеулер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атқылауы кезінде газды жоғалтуды көрсететін газ өндіруді есепке алуды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жұмысы осындай тізілімнің жұмысымен синхрондалған интернеттің қазақстандық сегментінде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газдың көлемін;</w:t>
            </w:r>
          </w:p>
          <w:p>
            <w:pPr>
              <w:spacing w:after="20"/>
              <w:ind w:left="20"/>
              <w:jc w:val="both"/>
            </w:pPr>
            <w:r>
              <w:rPr>
                <w:rFonts w:ascii="Times New Roman"/>
                <w:b w:val="false"/>
                <w:i w:val="false"/>
                <w:color w:val="000000"/>
                <w:sz w:val="20"/>
              </w:rPr>
              <w:t>
2) иеліктен шығарылатын шикі газдың бағасын;</w:t>
            </w:r>
          </w:p>
          <w:p>
            <w:pPr>
              <w:spacing w:after="20"/>
              <w:ind w:left="20"/>
              <w:jc w:val="both"/>
            </w:pPr>
            <w:r>
              <w:rPr>
                <w:rFonts w:ascii="Times New Roman"/>
                <w:b w:val="false"/>
                <w:i w:val="false"/>
                <w:color w:val="000000"/>
                <w:sz w:val="20"/>
              </w:rPr>
              <w:t>
3) шикі газдың жеткізілу пунктін көрсете отырып, коммерциялық ұсыныс жіберуді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23қарашадағы</w:t>
            </w:r>
            <w:r>
              <w:br/>
            </w:r>
            <w:r>
              <w:rPr>
                <w:rFonts w:ascii="Times New Roman"/>
                <w:b w:val="false"/>
                <w:i w:val="false"/>
                <w:color w:val="000000"/>
                <w:sz w:val="20"/>
              </w:rPr>
              <w:t>№ 453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r>
              <w:br/>
            </w:r>
            <w:r>
              <w:rPr>
                <w:rFonts w:ascii="Times New Roman"/>
                <w:b w:val="false"/>
                <w:i w:val="false"/>
                <w:color w:val="000000"/>
                <w:sz w:val="20"/>
              </w:rPr>
              <w:t>№ 77 бірлескен бұйрығына</w:t>
            </w:r>
            <w:r>
              <w:br/>
            </w:r>
            <w:r>
              <w:rPr>
                <w:rFonts w:ascii="Times New Roman"/>
                <w:b w:val="false"/>
                <w:i w:val="false"/>
                <w:color w:val="000000"/>
                <w:sz w:val="20"/>
              </w:rPr>
              <w:t>4-қосымша</w:t>
            </w:r>
          </w:p>
        </w:tc>
      </w:tr>
    </w:tbl>
    <w:bookmarkStart w:name="z51" w:id="32"/>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парағы</w:t>
      </w:r>
    </w:p>
    <w:bookmarkEnd w:id="32"/>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м.а. 29.11.2022 </w:t>
      </w:r>
      <w:r>
        <w:rPr>
          <w:rFonts w:ascii="Times New Roman"/>
          <w:b w:val="false"/>
          <w:i w:val="false"/>
          <w:color w:val="ff0000"/>
          <w:sz w:val="28"/>
        </w:rPr>
        <w:t>№ 382</w:t>
      </w:r>
      <w:r>
        <w:rPr>
          <w:rFonts w:ascii="Times New Roman"/>
          <w:b w:val="false"/>
          <w:i w:val="false"/>
          <w:color w:val="ff0000"/>
          <w:sz w:val="28"/>
        </w:rPr>
        <w:t xml:space="preserve"> және ҚР Ұлттық экономика министрінің м.а. 30.11.2022 № 101 (01.01.2023 бастап қолданысқа енгізіледі); өзгеріс енгізілді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28.02.2024 </w:t>
      </w:r>
      <w:r>
        <w:rPr>
          <w:rFonts w:ascii="Times New Roman"/>
          <w:b w:val="false"/>
          <w:i w:val="false"/>
          <w:color w:val="ff0000"/>
          <w:sz w:val="28"/>
        </w:rPr>
        <w:t>№ 83</w:t>
      </w:r>
      <w:r>
        <w:rPr>
          <w:rFonts w:ascii="Times New Roman"/>
          <w:b w:val="false"/>
          <w:i w:val="false"/>
          <w:color w:val="ff0000"/>
          <w:sz w:val="28"/>
        </w:rPr>
        <w:t xml:space="preserve"> және ҚР Премьер-Министрінің орынбасары - Ұлттық экономика министрінің 01.03.2024 № 7 (28.02.2024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барлау кезінде өндірілген көмірсутектерді Қазақстан Республикасының ішкі нарығына толық көлемде беру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барлау жұмыстары жобасының іске асырылуын (мынадай жағдайларда: базалық жобалау құжатта көзделген жобаланатын тәуелсіз ұңғымалардың санын азайтпай, бұрғылау графигін өзгерту; жобаланатын ұңғымалардың орналасу жерін түзету; зерттеу жұмыстарының түрлері мен көлемдерін өзгерту; сынау объектілерін және бұрғыланған және жобаланатын іздестіру және бағалау ұңғымаларындағы санын түзету), сынамалық пайдалануға арналған жобалау құжатының іске асырылуын (мынадай жағдайларда: базалық жобалау құжатта көзделген жобаланатын ұңғымалардың санын азайтпай, бұрғылау графигін өзгерту; жобаланатын ұңғымалардың орналасу жерін түзету; ұңғымаларды пайдалану режимдерін түзету; зерттеу жұмыстарының түрлері мен көлемдерін өзгерту; сынау объектілерін және бұрғыланған және жобаланып отырған бағалау және озық өндіруші ұңғымалардағы олардың санын түзету) авторлық қадағалау жүргізу шеңберінде жобалау көрсеткіштерін түзетуді жүзеге асыру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Энергетика министрінің 31.05.2023 </w:t>
            </w:r>
            <w:r>
              <w:rPr>
                <w:rFonts w:ascii="Times New Roman"/>
                <w:b w:val="false"/>
                <w:i w:val="false"/>
                <w:color w:val="ff0000"/>
                <w:sz w:val="20"/>
              </w:rPr>
              <w:t>№ 201</w:t>
            </w:r>
            <w:r>
              <w:rPr>
                <w:rFonts w:ascii="Times New Roman"/>
                <w:b w:val="false"/>
                <w:i w:val="false"/>
                <w:color w:val="ff0000"/>
                <w:sz w:val="20"/>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xml:space="preserve">
теңізде мұнай сақтау қоймалары мен резервуарларын салуға және пайдалануға; </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4" w:id="33"/>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құрлықта көмірсутектер саласында жер қойнауын пайдалану жөніндегі операцияларды жүргізу кезіндегі тексеру парағы</w:t>
      </w:r>
    </w:p>
    <w:bookmarkEnd w:id="33"/>
    <w:p>
      <w:pPr>
        <w:spacing w:after="0"/>
        <w:ind w:left="0"/>
        <w:jc w:val="both"/>
      </w:pPr>
      <w:r>
        <w:rPr>
          <w:rFonts w:ascii="Times New Roman"/>
          <w:b w:val="false"/>
          <w:i w:val="false"/>
          <w:color w:val="ff0000"/>
          <w:sz w:val="28"/>
        </w:rPr>
        <w:t xml:space="preserve">
      Ескерту. Бірлескен бұйрық 5-қосымшамен толықтырылды - ҚР Энергетика министрінің м.а. 29.11.2022 </w:t>
      </w:r>
      <w:r>
        <w:rPr>
          <w:rFonts w:ascii="Times New Roman"/>
          <w:b w:val="false"/>
          <w:i w:val="false"/>
          <w:color w:val="ff0000"/>
          <w:sz w:val="28"/>
        </w:rPr>
        <w:t>№ 382</w:t>
      </w:r>
      <w:r>
        <w:rPr>
          <w:rFonts w:ascii="Times New Roman"/>
          <w:b w:val="false"/>
          <w:i w:val="false"/>
          <w:color w:val="ff0000"/>
          <w:sz w:val="28"/>
        </w:rPr>
        <w:t xml:space="preserve"> және ҚР Ұлттық экономика министрінің м.а. 30.11.2022 № 101 (01.01.2023 бастап қолданысқа енгізіледі); өзгеріс енгізілді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28.02.2024 </w:t>
      </w:r>
      <w:r>
        <w:rPr>
          <w:rFonts w:ascii="Times New Roman"/>
          <w:b w:val="false"/>
          <w:i w:val="false"/>
          <w:color w:val="ff0000"/>
          <w:sz w:val="28"/>
        </w:rPr>
        <w:t>№ 83</w:t>
      </w:r>
      <w:r>
        <w:rPr>
          <w:rFonts w:ascii="Times New Roman"/>
          <w:b w:val="false"/>
          <w:i w:val="false"/>
          <w:color w:val="ff0000"/>
          <w:sz w:val="28"/>
        </w:rPr>
        <w:t xml:space="preserve"> және ҚР Премьер-Министрінің орынбасары - Ұлттық экономика министрінің 01.03.2024 № 7 (28.02.2024 бастап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барлау кезінде өндірілген көмірсутектерді Қазақстан Республикасының ішкі нарығына толық көлемде беру міндетін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жүргізуге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уәкілетті өкілдің электрондық цифрлық қолтаңбасымен куәландырылған жер қойнауын пайдалануды басқарудың бірыңғай мемлекеттік жүйесі арқылы заңнамада белгіленген нысандар мен тәртіп бойынша төменде көрсетілген есептерді көмірсутектер саласындағы уәкілетті органға ұсыну жөніндегі талапты сақтау:</w:t>
            </w:r>
          </w:p>
          <w:p>
            <w:pPr>
              <w:spacing w:after="20"/>
              <w:ind w:left="20"/>
              <w:jc w:val="both"/>
            </w:pPr>
            <w:r>
              <w:rPr>
                <w:rFonts w:ascii="Times New Roman"/>
                <w:b w:val="false"/>
                <w:i w:val="false"/>
                <w:color w:val="000000"/>
                <w:sz w:val="20"/>
              </w:rPr>
              <w:t>
1) сатып алынған тауарлар, жұмыстар мен көрсетілетін қызметтер, сондай-ақ олардағы ел ішіндегі құндылық көлемі туралы;</w:t>
            </w:r>
          </w:p>
          <w:p>
            <w:pPr>
              <w:spacing w:after="20"/>
              <w:ind w:left="20"/>
              <w:jc w:val="both"/>
            </w:pPr>
            <w:r>
              <w:rPr>
                <w:rFonts w:ascii="Times New Roman"/>
                <w:b w:val="false"/>
                <w:i w:val="false"/>
                <w:color w:val="000000"/>
                <w:sz w:val="20"/>
              </w:rPr>
              <w:t>
2) кадрлардағы ел ішіндегі құндылық туралы;</w:t>
            </w:r>
          </w:p>
          <w:p>
            <w:pPr>
              <w:spacing w:after="20"/>
              <w:ind w:left="20"/>
              <w:jc w:val="both"/>
            </w:pPr>
            <w:r>
              <w:rPr>
                <w:rFonts w:ascii="Times New Roman"/>
                <w:b w:val="false"/>
                <w:i w:val="false"/>
                <w:color w:val="000000"/>
                <w:sz w:val="20"/>
              </w:rPr>
              <w:t>
3) қазақстандық кадрларды оқытуды қаржыландыру жөніндегі шығыстар туралы;</w:t>
            </w:r>
          </w:p>
          <w:p>
            <w:pPr>
              <w:spacing w:after="20"/>
              <w:ind w:left="20"/>
              <w:jc w:val="both"/>
            </w:pPr>
            <w:r>
              <w:rPr>
                <w:rFonts w:ascii="Times New Roman"/>
                <w:b w:val="false"/>
                <w:i w:val="false"/>
                <w:color w:val="000000"/>
                <w:sz w:val="20"/>
              </w:rPr>
              <w:t>
4) ғылыми-зерттеу, ғылыми-техникалық және тәжірибелік-конструкторлық жұмыстарға арналған шығыстар туралы;</w:t>
            </w:r>
          </w:p>
          <w:p>
            <w:pPr>
              <w:spacing w:after="20"/>
              <w:ind w:left="20"/>
              <w:jc w:val="both"/>
            </w:pPr>
            <w:r>
              <w:rPr>
                <w:rFonts w:ascii="Times New Roman"/>
                <w:b w:val="false"/>
                <w:i w:val="false"/>
                <w:color w:val="000000"/>
                <w:sz w:val="20"/>
              </w:rPr>
              <w:t>
5) лицензиялық-келісімшарттық шарттардың орындалуы туралы;</w:t>
            </w:r>
          </w:p>
          <w:p>
            <w:pPr>
              <w:spacing w:after="20"/>
              <w:ind w:left="20"/>
              <w:jc w:val="both"/>
            </w:pPr>
            <w:r>
              <w:rPr>
                <w:rFonts w:ascii="Times New Roman"/>
                <w:b w:val="false"/>
                <w:i w:val="false"/>
                <w:color w:val="000000"/>
                <w:sz w:val="20"/>
              </w:rPr>
              <w:t>
6) жер қойнауын пайдаланушыны тікелей немесе жанама бақылайтын адамдардың және (немесе) ұйымдардың құрамы туралы;</w:t>
            </w:r>
          </w:p>
          <w:p>
            <w:pPr>
              <w:spacing w:after="20"/>
              <w:ind w:left="20"/>
              <w:jc w:val="both"/>
            </w:pPr>
            <w:r>
              <w:rPr>
                <w:rFonts w:ascii="Times New Roman"/>
                <w:b w:val="false"/>
                <w:i w:val="false"/>
                <w:color w:val="000000"/>
                <w:sz w:val="20"/>
              </w:rPr>
              <w:t>
7) мұнай мен газ конденсатын өндіру және тапсыру жөніндегі тәуліктік ақпарат туралы;</w:t>
            </w:r>
          </w:p>
          <w:p>
            <w:pPr>
              <w:spacing w:after="20"/>
              <w:ind w:left="20"/>
              <w:jc w:val="both"/>
            </w:pPr>
            <w:r>
              <w:rPr>
                <w:rFonts w:ascii="Times New Roman"/>
                <w:b w:val="false"/>
                <w:i w:val="false"/>
                <w:color w:val="000000"/>
                <w:sz w:val="20"/>
              </w:rPr>
              <w:t>
8) мұнай, газ конденсатын өндіру және кен орындары (ұңғымалар)бойынша игеру сатылары бойынша ай сайынғы ақпарат туралы;</w:t>
            </w:r>
          </w:p>
          <w:p>
            <w:pPr>
              <w:spacing w:after="20"/>
              <w:ind w:left="20"/>
              <w:jc w:val="both"/>
            </w:pPr>
            <w:r>
              <w:rPr>
                <w:rFonts w:ascii="Times New Roman"/>
                <w:b w:val="false"/>
                <w:i w:val="false"/>
                <w:color w:val="000000"/>
                <w:sz w:val="20"/>
              </w:rPr>
              <w:t>
9) мұнайды, газ конденсатын нақты ай сайын өндіру және тапсыру туралы;</w:t>
            </w:r>
          </w:p>
          <w:p>
            <w:pPr>
              <w:spacing w:after="20"/>
              <w:ind w:left="20"/>
              <w:jc w:val="both"/>
            </w:pPr>
            <w:r>
              <w:rPr>
                <w:rFonts w:ascii="Times New Roman"/>
                <w:b w:val="false"/>
                <w:i w:val="false"/>
                <w:color w:val="000000"/>
                <w:sz w:val="20"/>
              </w:rPr>
              <w:t>
10) мұнай балансы бойынша ай сайынғы ақпарат туралы;</w:t>
            </w:r>
          </w:p>
          <w:p>
            <w:pPr>
              <w:spacing w:after="20"/>
              <w:ind w:left="20"/>
              <w:jc w:val="both"/>
            </w:pPr>
            <w:r>
              <w:rPr>
                <w:rFonts w:ascii="Times New Roman"/>
                <w:b w:val="false"/>
                <w:i w:val="false"/>
                <w:color w:val="000000"/>
                <w:sz w:val="20"/>
              </w:rPr>
              <w:t>
11) компанияның мұнай бағасы бойынша ай сайынғы ақпарат туралы;</w:t>
            </w:r>
          </w:p>
          <w:p>
            <w:pPr>
              <w:spacing w:after="20"/>
              <w:ind w:left="20"/>
              <w:jc w:val="both"/>
            </w:pPr>
            <w:r>
              <w:rPr>
                <w:rFonts w:ascii="Times New Roman"/>
                <w:b w:val="false"/>
                <w:i w:val="false"/>
                <w:color w:val="000000"/>
                <w:sz w:val="20"/>
              </w:rPr>
              <w:t>
12) алушылар бойынша мұнай мен газ конденсатын өндіру, өткізу және қалдықтары жөніндегі ай сайынғы ақпарат туралы;</w:t>
            </w:r>
          </w:p>
          <w:p>
            <w:pPr>
              <w:spacing w:after="20"/>
              <w:ind w:left="20"/>
              <w:jc w:val="both"/>
            </w:pPr>
            <w:r>
              <w:rPr>
                <w:rFonts w:ascii="Times New Roman"/>
                <w:b w:val="false"/>
                <w:i w:val="false"/>
                <w:color w:val="000000"/>
                <w:sz w:val="20"/>
              </w:rPr>
              <w:t>
13) мұнай мен газ конденсатын өндіру және тапсыру жоспары бойынша жыл сайынғы ақпарат туралы;</w:t>
            </w:r>
          </w:p>
          <w:p>
            <w:pPr>
              <w:spacing w:after="20"/>
              <w:ind w:left="20"/>
              <w:jc w:val="both"/>
            </w:pPr>
            <w:r>
              <w:rPr>
                <w:rFonts w:ascii="Times New Roman"/>
                <w:b w:val="false"/>
                <w:i w:val="false"/>
                <w:color w:val="000000"/>
                <w:sz w:val="20"/>
              </w:rPr>
              <w:t>
14) ілеспе және табиғи газды өндіру жөніндегі тәуліктік ақпарат туралы;</w:t>
            </w:r>
          </w:p>
          <w:p>
            <w:pPr>
              <w:spacing w:after="20"/>
              <w:ind w:left="20"/>
              <w:jc w:val="both"/>
            </w:pPr>
            <w:r>
              <w:rPr>
                <w:rFonts w:ascii="Times New Roman"/>
                <w:b w:val="false"/>
                <w:i w:val="false"/>
                <w:color w:val="000000"/>
                <w:sz w:val="20"/>
              </w:rPr>
              <w:t>
15) ілеспе және табиғи газды нақты ай сайын өндіру туралы;</w:t>
            </w:r>
          </w:p>
          <w:p>
            <w:pPr>
              <w:spacing w:after="20"/>
              <w:ind w:left="20"/>
              <w:jc w:val="both"/>
            </w:pPr>
            <w:r>
              <w:rPr>
                <w:rFonts w:ascii="Times New Roman"/>
                <w:b w:val="false"/>
                <w:i w:val="false"/>
                <w:color w:val="000000"/>
                <w:sz w:val="20"/>
              </w:rPr>
              <w:t>
16) ілеспе және табиғи газдың қозғалысы жөніндегі ай сайынғы ақпарат туралы;</w:t>
            </w:r>
          </w:p>
          <w:p>
            <w:pPr>
              <w:spacing w:after="20"/>
              <w:ind w:left="20"/>
              <w:jc w:val="both"/>
            </w:pPr>
            <w:r>
              <w:rPr>
                <w:rFonts w:ascii="Times New Roman"/>
                <w:b w:val="false"/>
                <w:i w:val="false"/>
                <w:color w:val="000000"/>
                <w:sz w:val="20"/>
              </w:rPr>
              <w:t>
17) ілеспе және табиғи газды өндіру жоспары бойынша жыл сайынғы ақпарат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ұйымының кен орнын игеру жобасына авторлық қадағалау жүргізу шеңберінде жобалау көрсеткіштерін түзетуді жүзеге асыру (мынадай жағдайларда: базалық жобалау құжатта көзделген ұңғымалардың жалпы жобалау қорын өзгертпей, ұңғыманы енгізу графигін өзгерту; негізделген қажеттілік болған кезде жобаланатын ұңғымалардың орналасқан жерін түзету; зерттеу жұмыстарының түрлері мен көлемдерін өзгерту; сынау объектілерін және кен орнын жете барлау жөніндегі іс-шаралар шеңберінде бұрғыланған және жобаланатын пайдалану ұңғымалары мен бағалау ұңғымаларының саны) және үш жылда кемінде бір рет орындалатын көмірсутектер кен орнын игеруді талдау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Энергетика министрінің 31.05.2023 </w:t>
            </w:r>
            <w:r>
              <w:rPr>
                <w:rFonts w:ascii="Times New Roman"/>
                <w:b w:val="false"/>
                <w:i w:val="false"/>
                <w:color w:val="ff0000"/>
                <w:sz w:val="20"/>
              </w:rPr>
              <w:t>№ 201</w:t>
            </w:r>
            <w:r>
              <w:rPr>
                <w:rFonts w:ascii="Times New Roman"/>
                <w:b w:val="false"/>
                <w:i w:val="false"/>
                <w:color w:val="ff0000"/>
                <w:sz w:val="20"/>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xml:space="preserve">
теңізде мұнай сақтау қоймалары мен резервуарларын салуға және пайдалануға; </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кәсіптік зерттеулер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атқуы кезінде газды жоғалтуды көрсететін газ өндіруді есепке алуды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конкурстық комиссияны қалыптастыруға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тәртібінде көзделмеген конкурстық құжаттамада өзге де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тәртібіне сәйкес ашық конкурс және конкурстық құжаттама өткізу туралы хабарландыруды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мен олардың мердігерлерінің көмірсутектерді барлау немесе өндіру жөніндегі операцияларды жүргізу кезінде пайдаланылатын тауарларды, жұмыстар мен көрсетілетін қызметтерді сатып алу тәртібін бұза отырып, әлеуетті өнім берушілердің конкурстық өтінімдерін тапсырыс берушінің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газдың көлемін;</w:t>
            </w:r>
          </w:p>
          <w:p>
            <w:pPr>
              <w:spacing w:after="20"/>
              <w:ind w:left="20"/>
              <w:jc w:val="both"/>
            </w:pPr>
            <w:r>
              <w:rPr>
                <w:rFonts w:ascii="Times New Roman"/>
                <w:b w:val="false"/>
                <w:i w:val="false"/>
                <w:color w:val="000000"/>
                <w:sz w:val="20"/>
              </w:rPr>
              <w:t>
2) иеліктен шығарылатын шикі газдың бағасын;</w:t>
            </w:r>
          </w:p>
          <w:p>
            <w:pPr>
              <w:spacing w:after="20"/>
              <w:ind w:left="20"/>
              <w:jc w:val="both"/>
            </w:pPr>
            <w:r>
              <w:rPr>
                <w:rFonts w:ascii="Times New Roman"/>
                <w:b w:val="false"/>
                <w:i w:val="false"/>
                <w:color w:val="000000"/>
                <w:sz w:val="20"/>
              </w:rPr>
              <w:t>
3) шикі газдың жеткізілу пунктін көрсете отырып, коммерциялық ұсыныс жіберуді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7" w:id="34"/>
    <w:p>
      <w:pPr>
        <w:spacing w:after="0"/>
        <w:ind w:left="0"/>
        <w:jc w:val="left"/>
      </w:pPr>
      <w:r>
        <w:rPr>
          <w:rFonts w:ascii="Times New Roman"/>
          <w:b/>
          <w:i w:val="false"/>
          <w:color w:val="000000"/>
        </w:rPr>
        <w:t xml:space="preserve"> Жер қойнауын пайдалану жөніндегі операцияларды  жүргізу құқығы тоқтатылған жеке немесе заңды тұлғаларға  қатысты көмірсутектер саласында жер қойнауын пайдалану бойынша операцияларды жүргізу кезіндегі тексеру парағы</w:t>
      </w:r>
    </w:p>
    <w:bookmarkEnd w:id="34"/>
    <w:p>
      <w:pPr>
        <w:spacing w:after="0"/>
        <w:ind w:left="0"/>
        <w:jc w:val="both"/>
      </w:pPr>
      <w:r>
        <w:rPr>
          <w:rFonts w:ascii="Times New Roman"/>
          <w:b w:val="false"/>
          <w:i w:val="false"/>
          <w:color w:val="ff0000"/>
          <w:sz w:val="28"/>
        </w:rPr>
        <w:t xml:space="preserve">
      Ескерту. Бірлескен бұйрық 6-қосымшамен толықтырылды - ҚР Энергетика министрінің м.а. 29.11.2022 </w:t>
      </w:r>
      <w:r>
        <w:rPr>
          <w:rFonts w:ascii="Times New Roman"/>
          <w:b w:val="false"/>
          <w:i w:val="false"/>
          <w:color w:val="ff0000"/>
          <w:sz w:val="28"/>
        </w:rPr>
        <w:t>№ 382</w:t>
      </w:r>
      <w:r>
        <w:rPr>
          <w:rFonts w:ascii="Times New Roman"/>
          <w:b w:val="false"/>
          <w:i w:val="false"/>
          <w:color w:val="ff0000"/>
          <w:sz w:val="28"/>
        </w:rPr>
        <w:t xml:space="preserve"> және ҚР Ұлттық экономика министрінің м.а. 30.11.2022 № 101 (01.01.2023 бастап қолданысқа енгізіледі); өзгеріс енгізілді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хабарламаны алған күннен бастап екі ай ішінде дереу тоқтатылуы төтенше жағдайлардың туындау қаупімен байланысты операцияларды қоспағанда, жер қойнауы учаскесінде жер қойнауын пайдалану жөніндегі операцияларды тоқтату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немесе консервациялау жобасы бекітілгеннен және олардың сараптамаларының оң қорытындылары алынғаннан кейін заңнамамен белгіленген тәртіпте дереу жер қойнауын пайдалану салдарын жою немесе жер қойнауы учаскесін консервациялау бойынша жұмыстарды бастау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учаскесінде технологиялық процестің үздіксіздігін және өнеркәсіптік қауіпсіздікті қамтамасыз ететін жабдықтар мен өзге де мүлікті көмірсутектер саласындағы ұлттық компанияның сенімгерлік басқаруына мүлікті жаңа жер қойнауын пайдаланушыға бергенге дейінгі мерзімге, құзыретті органның жер қойнауы учаскесін көмірсутектер саласындағы ұлттық компанияның сенімгерлік басқаруына беру шешімі туралы хабарламасын алған күннен бастап бір ай мерзімде беру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ететін кепіл нысанасы болып табылатын банктік салым шарты бойынша құқықты хабарламада көрсетілген мерзімдерде жаңа жер қойнауын пайдаланушыға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жобасын сараптамалардан өту үшін жер қойнауын пайдалану құқығы тоқтатылған, сондай-ақ көмірсутектер бойынша жер қойнауын пайдалану салдарын жою жобасында белгіленген мерзімдерде жер қойнауы учаскесінде жер қойнауын пайдалану салдарын жою аяқталған күннен бастап екі айдан кешіктірмей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2018 жылғы 23 қарашадағы </w:t>
            </w:r>
            <w:r>
              <w:br/>
            </w:r>
            <w:r>
              <w:rPr>
                <w:rFonts w:ascii="Times New Roman"/>
                <w:b w:val="false"/>
                <w:i w:val="false"/>
                <w:color w:val="000000"/>
                <w:sz w:val="20"/>
              </w:rPr>
              <w:t>№ 77 бірлескен бұйрығына</w:t>
            </w:r>
            <w:r>
              <w:br/>
            </w:r>
            <w:r>
              <w:rPr>
                <w:rFonts w:ascii="Times New Roman"/>
                <w:b w:val="false"/>
                <w:i w:val="false"/>
                <w:color w:val="000000"/>
                <w:sz w:val="20"/>
              </w:rPr>
              <w:t>7-қосымша</w:t>
            </w:r>
          </w:p>
        </w:tc>
      </w:tr>
    </w:tbl>
    <w:bookmarkStart w:name="z99" w:id="35"/>
    <w:p>
      <w:pPr>
        <w:spacing w:after="0"/>
        <w:ind w:left="0"/>
        <w:jc w:val="left"/>
      </w:pPr>
      <w:r>
        <w:rPr>
          <w:rFonts w:ascii="Times New Roman"/>
          <w:b/>
          <w:i w:val="false"/>
          <w:color w:val="000000"/>
        </w:rPr>
        <w:t xml:space="preserve"> Теңіз объектілерін құруға және орналастыруға рұқсаты құқығына ие жеке немесе заңды тұлғаларға қатысты көмірсутектер саласында жер қойнауын пайдалану жөніндегі операцияларды жүргізу кезінде тексеру парағы</w:t>
      </w:r>
    </w:p>
    <w:bookmarkEnd w:id="35"/>
    <w:p>
      <w:pPr>
        <w:spacing w:after="0"/>
        <w:ind w:left="0"/>
        <w:jc w:val="both"/>
      </w:pPr>
      <w:r>
        <w:rPr>
          <w:rFonts w:ascii="Times New Roman"/>
          <w:b w:val="false"/>
          <w:i w:val="false"/>
          <w:color w:val="ff0000"/>
          <w:sz w:val="28"/>
        </w:rPr>
        <w:t xml:space="preserve">
      Ескерту. Бірлескен бұйрық 7-қосымшамен толықтырылды - ҚР Энергетика министрінің 31.05.2023 </w:t>
      </w:r>
      <w:r>
        <w:rPr>
          <w:rFonts w:ascii="Times New Roman"/>
          <w:b w:val="false"/>
          <w:i w:val="false"/>
          <w:color w:val="ff0000"/>
          <w:sz w:val="28"/>
        </w:rPr>
        <w:t>№ 201</w:t>
      </w:r>
      <w:r>
        <w:rPr>
          <w:rFonts w:ascii="Times New Roman"/>
          <w:b w:val="false"/>
          <w:i w:val="false"/>
          <w:color w:val="ff0000"/>
          <w:sz w:val="28"/>
        </w:rPr>
        <w:t xml:space="preserve"> және ҚР Ұлттық экономика министрінің 01.06.2023 № 95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бақылауды тағайындаған мемлекеттік орган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w:t>
      </w:r>
    </w:p>
    <w:p>
      <w:pPr>
        <w:spacing w:after="0"/>
        <w:ind w:left="0"/>
        <w:jc w:val="both"/>
      </w:pPr>
      <w:r>
        <w:rPr>
          <w:rFonts w:ascii="Times New Roman"/>
          <w:b w:val="false"/>
          <w:i w:val="false"/>
          <w:color w:val="000000"/>
          <w:sz w:val="28"/>
        </w:rPr>
        <w:t xml:space="preserve">
      акт _______________________________________________________________________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 аумағының рұқсат етілген географиялық координаттарында теңіз объектісін орналастыру және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мерзімде теңіз объектісін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орналастыру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xml:space="preserve">
      ______________________       ______________       __________       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______________________ ______________ __________ 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xml:space="preserve">
      ______________________ ______________ __________ 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