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ea968" w14:textId="1cea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8 қарашадағы № 774 бұйрығы. Қазақстан Республикасының Әділет министрлігінде 2018 жылғы 28 қарашада № 17815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Автомобиль жолдары комитеті" республикалық мемлекеттік мекемесінің ережесін бекіту туралы" Қазақстан Республикасы Инвестициялар және даму министрінің 2015 жылғы 14 сәуірдегі № 442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10914 болып тіркелген, 2015 жылғы 12 мамырда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Автомобиль жолдары комитеті" республикалық мемлекеттік мекемесінің ережесін бекіту туралы" Қазақстан Республикасы Инвестициялар және даму министрінің 2015 жылғы 14 сәуірдегі № 442 бұйрығына өзгерістер енгізу туралы" Қазақстан Республикасы Инвестициялар және даму министрінің 2016 жылғы 27 қазандағы № 750 </w:t>
      </w:r>
      <w:r>
        <w:rPr>
          <w:rFonts w:ascii="Times New Roman"/>
          <w:b w:val="false"/>
          <w:i w:val="false"/>
          <w:color w:val="000000"/>
          <w:sz w:val="28"/>
        </w:rPr>
        <w:t>бұйрығының</w:t>
      </w:r>
      <w:r>
        <w:rPr>
          <w:rFonts w:ascii="Times New Roman"/>
          <w:b w:val="false"/>
          <w:i w:val="false"/>
          <w:color w:val="000000"/>
          <w:sz w:val="28"/>
        </w:rPr>
        <w:t xml:space="preserve"> (2016 жылғы 23 қарашада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