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618c2" w14:textId="d061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"2018-2019 оқу жылына жоғары оқу орнынан кейінгі білімі бар мамандар даярлауға мемлекеттік білім беру тапсырысын орналастыру туралы" Қазақстан Республикасы Білім және ғылым министрінің 2018 жылғы 1 тамыздағы № 377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2018 жылғы 30 қарашадағы № 660 бұйрығы. Қазақстан Республикасының Әділет министрлігінде 2018 жылғы 30 қарашада № 17839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"2018-2019 оқу жылына жоғары оқу орнынан кейінгі білімі бар мамандар даярлауға мемлекеттік білім беру тапсырысын орналастыру туралы" Қазақстан Республикасы Білім және ғылым министрінің 2018 жылғы 1 тамыздағы № 377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17263 болып тіркелген, Нормативтік құқықтық актілердің эталондық бақылау банкінің ақпараттық жүйесінде 2018 жылғы 22 тамызда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4" w:id="2"/>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қазақ және орыс тілдеріндегі қағаз және электронды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7"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5"/>
    <w:bookmarkStart w:name="z8" w:id="6"/>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 Аймағамбетовке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30 қарашадағы</w:t>
            </w:r>
            <w:r>
              <w:br/>
            </w:r>
            <w:r>
              <w:rPr>
                <w:rFonts w:ascii="Times New Roman"/>
                <w:b w:val="false"/>
                <w:i w:val="false"/>
                <w:color w:val="000000"/>
                <w:sz w:val="20"/>
              </w:rPr>
              <w:t>№ 660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 тамыздағы</w:t>
            </w:r>
            <w:r>
              <w:br/>
            </w:r>
            <w:r>
              <w:rPr>
                <w:rFonts w:ascii="Times New Roman"/>
                <w:b w:val="false"/>
                <w:i w:val="false"/>
                <w:color w:val="000000"/>
                <w:sz w:val="20"/>
              </w:rPr>
              <w:t>№ 377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Республикасының жоғары оқу орындарында 2018-2019 оқу жылына магистрлерді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2113"/>
        <w:gridCol w:w="1846"/>
        <w:gridCol w:w="1088"/>
        <w:gridCol w:w="1119"/>
        <w:gridCol w:w="1119"/>
        <w:gridCol w:w="604"/>
        <w:gridCol w:w="733"/>
        <w:gridCol w:w="2405"/>
        <w:gridCol w:w="734"/>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атауы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Мамандығының шифрі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жалпы ғылыми-педагогикалық магистратура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келісім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мақсатты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бейінді магистратура</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атындағы Арқалық мемлекеттік педагогикалық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(Қытай Халық Республикасы)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"Мемлекет тарихы институты" мемлекеттік мекемесі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6M020800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(Беларусь Республикасы)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(Қытай Халық Республикасы)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стратегиялық зерттеулер институты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(Қытай Халық Республикасы)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(Қырғызстан Республикасы)</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стратегиялық зерттеулер институты</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(Тәжікстан Республикасы)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байланыс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 институты" республикалық мемлекеттік қазыналық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(Украина)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Республикасынын Білім және ғылым министрлігінің Ғылым комитетінің "Микроорганизмдердің республикалық коллекциясы"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6M070100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"Ұлттық биотехнология орталығы"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Республикасынын Білім және ғылым министрлігінің Ғылым комитетінің "Микроорганизмдердің республикалық коллекциясы"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техникасы және технологиялары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6M075000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ісіымалдауды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6M100200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(Қытай Халық Республикасы)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(Қытай Халық Республикасы)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 ғылымы және діни институты" Республикалық мемлекеттік кәссіпорны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6M020200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(Тәжікстан Республикасы)</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(Афганистан Исламдық Республикасы)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"Ш.Ш. Уәлиханов атындағы Тарих және этнология институты" республикалық мемлекеттік қазыналық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(Монғолия)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 ғылымы және діни институты" Республикалық мемлекеттік кәссіпорны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6M020800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"Ш.Ш. Уәлиханов атындағы Тарих және этнология институты" республикалық мемлекеттік қазыналық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Марғұлан атындағы шығыстану институты" Республикалық мемлекеттік қазыналық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Сүлейменов атындағы Шығыстану институты" республикалық мемлекеттік қазыналық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Тiл бiлiмi институты" республикалық мемлекеттік қазыналық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Әдиебиеттану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 М.О.Әуезов атындағы Әдебиет және өнер институты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ісі және ескерткіштерді қорғау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"Ш.Ш. Уәлиханов атындағы Тарих және этнология институты" республикалық мемлекеттік қазыналық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br/>
            </w:r>
            <w:r>
              <w:rPr>
                <w:rFonts w:ascii="Times New Roman"/>
                <w:b w:val="false"/>
                <w:i w:val="false"/>
                <w:color w:val="000000"/>
                <w:sz w:val="20"/>
              </w:rPr>
              <w:t>
(Қытай Халық Республикасы)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 ғылымы және діни институты" Республикалық мемлекеттік кәссіпорны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(Қырғызстан Республикасы)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(Қытай Халық Республикасы)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Сүлейменов атындағы Шығыстану институты" республикалық мемлекеттік қазыналық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(Тәжікстан Республикасы)</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 "Экономика институты" республикалық мемлекеттік қазыналық кәсіпорын</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(Қытай Халық Республикасы)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 "Экономика институты" республикалық мемлекеттік қазыналық кәсіпорын</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байланыс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Мұрағаттану, құжаттар жүргізу және құжаттамалық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"Ш.Ш. Уәлиханов атындағы Тарих және этнология институты" республикалық мемлекеттік қазыналық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журналистика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әкімшілікжүргізу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6М052200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Конфликтология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математикалық модельдеу институты" республикалық мемлекеттік қазыналық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Ө.А. Жолдасбеков атындағы Механика және машинатану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ядролық орталығының ядролық физика институты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жануарлар физиологиясы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генетика және цитология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 және фитоинтродукция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br/>
            </w:r>
            <w:r>
              <w:rPr>
                <w:rFonts w:ascii="Times New Roman"/>
                <w:b w:val="false"/>
                <w:i w:val="false"/>
                <w:color w:val="000000"/>
                <w:sz w:val="20"/>
              </w:rPr>
              <w:t>
(Қытай Халық Республикасы)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 және фитоинтродукция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6M070100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генетика және цитология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тамақтану академиясы" жауапкершілігі шектеулі серіктестігі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6M070500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математикалық модельдеу институты" республикалық мемлекеттік қазыналық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ядролық орталығының ядролық физика институты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пиротехникалық заттардың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"Жану проблемалары институты" шаруашылық жүргізу құқығындағы Республикалық мемлекеттік кәсіпорын</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"Жану проблемалары институты" шаруашылық жүргізу құқығындағы Республикалық мемлекеттік кәсіпорын</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институты" жауапкершілігі шектеулі серіктестігі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техникасы және технологиялары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Ө.А. Жолдасбеков атындағы Механика және машинатану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6M075000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Геоэкология және табиғатты пайдалануды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6M100200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оқытпайтын мектептердегі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оқытпайтын мектептердегі орыс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Әдиебиеттану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6M041600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жануарлар физиологиясы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технологиясы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Аңшылықтану және аң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өнеркәсіптік балық аулау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балық шаруашылығы ғылыми-зерттеу институты" Жауапкершілігі шектеулі серіктестігі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мелиорациялау, баптау және қорғау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қорғау және карантин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қорғау және карантин Қазақ ғылыми-зерттеу институты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6M120100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6M120200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(Египет)</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әкімшілікжүргізу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ғылыми-зерттеу және мұнай және газ жобалау институты" жауапкершілігі шектеулі серіктестігі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ғылыми-зерттеу және мұнай және газ жобалау институты" жауапкершілігі шектеулі серіктестігі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"ҚАЗМЕХАНОБР" мемлекеттік өнеркәсіптік экология ғылыми-өндірістік бірлестігі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техникасы және технологиялары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іздеу әдістері және пайдалы қазбалар кен орындарын барлау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ғылыми-зерттеу және мұнай және газ жобалау институты" жауапкершілігі шектеулі серіктестігі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6M075200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және желілер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6M075500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ғылыми-зерттеу және мұнай және газ жобалау институты" жауапкершілігі шектеулі серіктестігі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6M100200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оқытпайтын мектептердегі орыс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"Атырауский университет нефти и газа"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технологиясы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6M120100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6M120200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өнеркәсіптік балық аулау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балық шаруашылығы ғылыми-зерттеу институты" Жауапкершілігі шектеулі серіктестігі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6M120100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6M120200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жұмысы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оқытпайтын мектептердегі орыс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өлшеу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медициналық университеті" Денсаулық сақтау министрлігінің шаруашылық жүргізу құқындағы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(Украина)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іздеу әдістері және пайдалы қазбалар кен орындарын барлау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6M075000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әкімшілікжүргізу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"Фитохимия" Халықаралық ғылыми-өндірістік холдингі" акционерлік қоғамы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"Фитохимия" Халықаралық ғылыми-өндірістік холдингі" акционерлік қоғамы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ауыл шаруашылығын механикаландыру және электрлендіріу ғылыми-зерттеу институты" Жауапкершілігі шектеулі серіктестігі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Геоэкология және табиғатты пайдалануды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6M120100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6M120200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мелиорациялау, баптау және қорғау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технологиясы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6M075000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проблемаларының ғылыми-зерттеу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мен құрастырылуы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технологиясы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материалдарының технологиясы және жобалануы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ғимарат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6M075000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мелиорациялау, баптау және қорғау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Геоэкология және табиғатты пайдалануды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әкімшілік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мен құрастырылуы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материалдарының технологиясы және жобалануы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6M075300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Балқуы қиын бейметалл және силикатты материалдардың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жұмысы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 два иностранных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и технологиялары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мен құрастырылуы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6М072700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технологиясы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материалдарының технологиясы және жобалануы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заттар мен бұйымдар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6M075000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(Беларусь Республикасы)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6M091200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(Монғолия)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Ғылым комитетінің</w:t>
            </w:r>
            <w:r>
              <w:br/>
            </w:r>
            <w:r>
              <w:rPr>
                <w:rFonts w:ascii="Times New Roman"/>
                <w:b w:val="false"/>
                <w:i w:val="false"/>
                <w:color w:val="000000"/>
                <w:sz w:val="20"/>
              </w:rPr>
              <w:t>
"Микроорганизмдердің республикалық коллекциясы" Республикалық мемлекеттік кәсіпорын</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технологиясы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Аңшылықтану және аң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өнеркәсіптік балық аулау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қорғау және карантин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6M120100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6M120200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"Қазақ-Британ техникалық университеті"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(Тәжікстан Республикасы)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әкімшілікжүргізу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Бәйішев атындағы Ақтөбе университеті"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технологиясы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әкімшілік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Қазақстан-Неміс университеті" білім беру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технологиясы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беру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мен құрастырылуы (сала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(Тәжікстан Республикасы)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6M041200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әкімшілік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беру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оқытпайтын мектептердегі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6M052000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әкімшілік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академиясы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6М011700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инженерлік—технологиялық университеті" жауапкершілігі шектеулі серіктестігінің</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30 қарашадағы</w:t>
            </w:r>
            <w:r>
              <w:br/>
            </w:r>
            <w:r>
              <w:rPr>
                <w:rFonts w:ascii="Times New Roman"/>
                <w:b w:val="false"/>
                <w:i w:val="false"/>
                <w:color w:val="000000"/>
                <w:sz w:val="20"/>
              </w:rPr>
              <w:t>№ 660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 тамыздағы</w:t>
            </w:r>
            <w:r>
              <w:br/>
            </w:r>
            <w:r>
              <w:rPr>
                <w:rFonts w:ascii="Times New Roman"/>
                <w:b w:val="false"/>
                <w:i w:val="false"/>
                <w:color w:val="000000"/>
                <w:sz w:val="20"/>
              </w:rPr>
              <w:t>№ 377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Республикасының жоғары оқу орындарында 2018-2019 оқу жылына PhD докторларын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2625"/>
        <w:gridCol w:w="2214"/>
        <w:gridCol w:w="1352"/>
        <w:gridCol w:w="1149"/>
        <w:gridCol w:w="751"/>
        <w:gridCol w:w="911"/>
        <w:gridCol w:w="2628"/>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атауы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Мамандығының шифрі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келісім бойынша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мақсатты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а.мемлекеттік кәсіпорны</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6D012300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6D020200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тарихы институты"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стратегиялық зерттеулер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тарихы институты"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Уәлиханов атындағы Тарих және этнология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6D020500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6D020800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Уәлиханов атындағы Тарих және этнология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мұражайы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Әдиебиеттану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 институты"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стратегиялық зерттеулер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6D050200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тарихы институты"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стратегиялық зерттеулер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6D050400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стратегиялық зерттеулер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6D051700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менеджмент</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6D052100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6D060600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"Ұлттық биотехнология орталығы"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Ғылым комитетінің "Микроорганизмдердің республикалық коллекциясы"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6D060900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География институты"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6D070200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(сала бойынша)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6D070500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6D011000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6D012300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атындағы Қазақ ұлттық консерваториясы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(Қытай Халық Республикасы)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Уәлиханов атындағы Тарих және этнология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6D020400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(Қытай Халық Республикасы)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6D020800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 Марғұлан атындағы Археология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Уәлиханов атындағы Тарих және этнология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6D020900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(Қытай Халық Республикасы)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Сүлейменов атындағы Шығыстану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Тiл бiлiмi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Әдиебиеттану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Әдебиет және өнер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(Қытай Халық Республикасы)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6D050200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стратегиялық зерттеулер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6D050400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стратегиялық зерттеулер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менеджмент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(Афганистан Исламдық Республикасы)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Ө.А. Жолдасбеков атындағы Механика және машинатану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6D060500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Физика-техникалық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зерттеулер мен технологиялар ұлттық орталығы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жануарлар физиологиясы институты" шаруашылық жүргізу құқығындағы республикалық мемлекеттік кәсіпорны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 және фитоинтродукция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Айтхожин атындағы Молекулярлық биология және биохимия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"Ғарыш-Экология" ғылыми-зерттеу орталығы"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География институты"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6D061000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География институты"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6D061100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зерттеулер мен технологиялар ұлттық орталығы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6D061300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ботаникалық бағы"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 және фитоинтродукция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(сала бойынша)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Айтхожин атындағы Молекулярлық биология және биохимия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генетика және цитология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проблемаларының ғылыми-зерттеу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 ғылыми-өндірістік кәсіпорын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тағамтану академиясы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"Ұлттық биотехнология орталығы"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6D070200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ғарыштық зерттеулер мен технологиялар орталығы"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(сала бойынша)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ғарыштық зерттеулер мен технологиялар орталығы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математикалық модельдеу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6D071000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мәселелері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ғарыштық зерттеулер мен технологиялар орталығы"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пиротехникалық заттардың химиялық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мәселелері институты" шаруашылық жүргізу құқығындағы республикалық мемлекеттік кәсіпорныя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(Қытай Халық Республикасы)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6D074000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(сала бойынша)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мәселелері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НПТЦ "Жалын"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6D074600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техникасы және технологиялары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Ө.А. Жолдасбеков атындағы Механика және машинатану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ғарыштық зерттеулер мен технологиялар орталығы"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6D075100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есептегіш техника және басқару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6D100200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6D010900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6D011000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(Қытай Халық Республикасы)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6D011800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жануарлар физиологиясы институты" шаруашылық жүргізу құқығындағы республикалық мемлекеттік кәсіпорны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География институты"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6D010500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6D011400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6D011600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6D011200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балық шаруашылығы ғылыми-зерттеу институты"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6D080500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География институты"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6D080800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қорғау және карантин</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өсімдік қорғау және карантин ғылыми-зерттеу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проблемаларының ғылыми-зерттеу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6D080700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ботаникалық бағы"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6D090700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6D070200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(Афганистан Исламдық Республикасы)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6D070800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мұнай және газ ғылыми-зерттеу және жобалау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6D071000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Физико-техникалық институт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 Экология" ғылыми-зерттеу орталығы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6D071600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6D071900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Қазақ ғылыми зерттеу және жобалау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Физика-техникалық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Қазақ ғылыми зерттеу және жобалау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Физика-техникалық институт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6D075500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және жабдықтар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технологиясы (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қауіпсіздігі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радиациялық медицина ғылыми-зерттеу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проблемаларының ғылыми-зерттеу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"Фитохимия" Халықаралық ғылыми-өндірістік холдингі" акционерлік қоғамы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6D072900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6D011900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 институты" республикалық мемлекеттік қазыналық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6D060600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"Фитохимия" Халықаралық ғылыми-өндірістік холдингі"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Ж.Әбішев атындағы химиялық-металлургия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"Фитохимия" Халықаралық ғылыми-өндірістік холдингі"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гигиенасы және кәсіби аурулар ұлттық орталығы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және жабдықтар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ауыл шаруашылығын механикаландыру және электрлендіріу ғылыми-зерттеу институты"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мелиорациялау, баптау және қорғау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Д.Серікбаев атындағы Шығыс Қазақстан мемлекеттік техникалық университеті "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6D075100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есептегіш техника және басқару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және құрастырылуы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ғимарат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мелиорациялау, баптау және қорғау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және жабдықтар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және құрастырылуы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6D012000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6D073100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материалдарының технологиясы және жобалануы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6D012000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6D071700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"Қазақстан-Неміс университеті" білім беру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6D071900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қайта өңдеу және тамақ өнеркәсібі ғылыми-зерттеу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және жабдықтар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қайта өңдеу және тамақ өнеркәсібі ғылыми-зерттеу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және құрастырылуы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технологиясы (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6D072800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қайта өңдеу және тамақ өнеркәсібі ғылыми-зерттеу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қауіпсіздігі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материалдарының технологиясы және жобалануы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и технологиялары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6D011900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6D021000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акционерлік қоғамы</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6D090200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6D010800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 және спорт</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және жабдықтар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технологиясы (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ауыл шаруашылығы ғылыми-зерттеу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қорғау және карантин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6D042000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ботаникалық бағы"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6D012000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(сала бойынша)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6D042000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6D042900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(Афганистан Исламдық Республикасы)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(Қытай Халық Республикасы)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6D050800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6D052000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әкімшілікжүргізу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6D052000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әкімшілікжүргізу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Казахстанско-Американский свободный университет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(Қытай Халық Республикасы)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және құрастырылуы (сала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6D052000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әкімшілікжүргізу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