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9301" w14:textId="cef9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техникалық құрылғыларды есепке қою және есептен шығару" мемлекеттік көрсітілетін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қарашадағы № 822 бұйрығы. Қазақстан Республикасының Әділет министрлігінде 2018 жылғы 30 қарашада № 17845 болып тіркелді. Күші жойылды - Қазақстан Республикасы Индустрия және инфрақұрылымдық даму министрінің 2020 жылғы 24 сәуірдегі № 229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24.04.2020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"Қауіпті техникалық құрылғыларды есепке қою және есептен шығару"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2018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822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көрсетілетін қызметінің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"Қауіпті техникалық құрылғыларды есепке қою және есептен шығару" мемлекеттік көрсетілетін қызметі (бұдан әрі-мемлекеттік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30.07.2019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қызметі Министрліктің Индустриялық даму және өнеркәсіптік қауіпсіздік комитетінің аумақтық департаменттері көрсетеді (бұдан әрі - көрсетілетін қызметті беруші).</w:t>
      </w:r>
    </w:p>
    <w:bookmarkEnd w:id="13"/>
    <w:bookmarkStart w:name="z16" w:id="14"/>
    <w:p>
      <w:pPr>
        <w:spacing w:after="0"/>
        <w:ind w:left="0"/>
        <w:jc w:val="both"/>
      </w:pPr>
      <w:r>
        <w:rPr>
          <w:rFonts w:ascii="Times New Roman"/>
          <w:b w:val="false"/>
          <w:i w:val="false"/>
          <w:color w:val="000000"/>
          <w:sz w:val="28"/>
        </w:rPr>
        <w:t>
      Өтінішті мемлекеттік қызметті көрсету нәтижесін беру қабылдау және көрсетілетін қызметті берушінің кеңсесі арқылы жүзеге асырылады.</w:t>
      </w:r>
    </w:p>
    <w:bookmarkEnd w:id="14"/>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қызметті көрсетудің уақыты:</w:t>
      </w:r>
    </w:p>
    <w:bookmarkEnd w:id="16"/>
    <w:bookmarkStart w:name="z19" w:id="17"/>
    <w:p>
      <w:pPr>
        <w:spacing w:after="0"/>
        <w:ind w:left="0"/>
        <w:jc w:val="both"/>
      </w:pPr>
      <w:r>
        <w:rPr>
          <w:rFonts w:ascii="Times New Roman"/>
          <w:b w:val="false"/>
          <w:i w:val="false"/>
          <w:color w:val="000000"/>
          <w:sz w:val="28"/>
        </w:rPr>
        <w:t>
      1) көрсетілетін қызметті берушіге топтамасын ұсынған күннен бастап– 10 (он) жұмыс күні;</w:t>
      </w:r>
    </w:p>
    <w:bookmarkEnd w:id="17"/>
    <w:bookmarkStart w:name="z20" w:id="18"/>
    <w:p>
      <w:pPr>
        <w:spacing w:after="0"/>
        <w:ind w:left="0"/>
        <w:jc w:val="both"/>
      </w:pPr>
      <w:r>
        <w:rPr>
          <w:rFonts w:ascii="Times New Roman"/>
          <w:b w:val="false"/>
          <w:i w:val="false"/>
          <w:color w:val="000000"/>
          <w:sz w:val="28"/>
        </w:rPr>
        <w:t>
      2) Құжаттар топтамасын тапсыру үшін құтудің руқсат етілген ең ұзақ уақыты – 15 (он бес) минут;</w:t>
      </w:r>
    </w:p>
    <w:bookmarkEnd w:id="18"/>
    <w:bookmarkStart w:name="z21" w:id="19"/>
    <w:p>
      <w:pPr>
        <w:spacing w:after="0"/>
        <w:ind w:left="0"/>
        <w:jc w:val="both"/>
      </w:pPr>
      <w:r>
        <w:rPr>
          <w:rFonts w:ascii="Times New Roman"/>
          <w:b w:val="false"/>
          <w:i w:val="false"/>
          <w:color w:val="000000"/>
          <w:sz w:val="28"/>
        </w:rPr>
        <w:t>
      3) қызмет көрсетудің руқсат етілген ең ұзақ уақыты- 15 (он бес) минут.</w:t>
      </w:r>
    </w:p>
    <w:bookmarkEnd w:id="19"/>
    <w:bookmarkStart w:name="z22" w:id="20"/>
    <w:p>
      <w:pPr>
        <w:spacing w:after="0"/>
        <w:ind w:left="0"/>
        <w:jc w:val="both"/>
      </w:pPr>
      <w:r>
        <w:rPr>
          <w:rFonts w:ascii="Times New Roman"/>
          <w:b w:val="false"/>
          <w:i w:val="false"/>
          <w:color w:val="000000"/>
          <w:sz w:val="28"/>
        </w:rPr>
        <w:t>
      5. Мемлекеттік қызмет көрсету нысаны қағаз түрінде</w:t>
      </w:r>
    </w:p>
    <w:bookmarkEnd w:id="20"/>
    <w:bookmarkStart w:name="z23" w:id="21"/>
    <w:p>
      <w:pPr>
        <w:spacing w:after="0"/>
        <w:ind w:left="0"/>
        <w:jc w:val="both"/>
      </w:pPr>
      <w:r>
        <w:rPr>
          <w:rFonts w:ascii="Times New Roman"/>
          <w:b w:val="false"/>
          <w:i w:val="false"/>
          <w:color w:val="000000"/>
          <w:sz w:val="28"/>
        </w:rPr>
        <w:t>
      6. Мемлекеттік қызмет көрсетудің нәтижесі – қауіпті техникалық құрылғыны есепке қою, есептен шығару туралы хабарлама беру.</w:t>
      </w:r>
    </w:p>
    <w:bookmarkEnd w:id="21"/>
    <w:bookmarkStart w:name="z24" w:id="22"/>
    <w:p>
      <w:pPr>
        <w:spacing w:after="0"/>
        <w:ind w:left="0"/>
        <w:jc w:val="both"/>
      </w:pPr>
      <w:r>
        <w:rPr>
          <w:rFonts w:ascii="Times New Roman"/>
          <w:b w:val="false"/>
          <w:i w:val="false"/>
          <w:color w:val="000000"/>
          <w:sz w:val="28"/>
        </w:rPr>
        <w:t>
      Мемлекеттік қызмет көрсету нәтижесіні ұсыну нысаны: қағаз түрінде.</w:t>
      </w:r>
    </w:p>
    <w:bookmarkEnd w:id="22"/>
    <w:bookmarkStart w:name="z25" w:id="23"/>
    <w:p>
      <w:pPr>
        <w:spacing w:after="0"/>
        <w:ind w:left="0"/>
        <w:jc w:val="both"/>
      </w:pPr>
      <w:r>
        <w:rPr>
          <w:rFonts w:ascii="Times New Roman"/>
          <w:b w:val="false"/>
          <w:i w:val="false"/>
          <w:color w:val="000000"/>
          <w:sz w:val="28"/>
        </w:rPr>
        <w:t>
      7. Жеке және заңды тұлғаларға (бұдан әрі - көрсетілетін қызмет алушы) мемлекеттік қызмет тегін түрде көрсетіледі.</w:t>
      </w:r>
    </w:p>
    <w:bookmarkEnd w:id="23"/>
    <w:bookmarkStart w:name="z26" w:id="24"/>
    <w:p>
      <w:pPr>
        <w:spacing w:after="0"/>
        <w:ind w:left="0"/>
        <w:jc w:val="both"/>
      </w:pPr>
      <w:r>
        <w:rPr>
          <w:rFonts w:ascii="Times New Roman"/>
          <w:b w:val="false"/>
          <w:i w:val="false"/>
          <w:color w:val="000000"/>
          <w:sz w:val="28"/>
        </w:rPr>
        <w:t>
      8. Көрсетілетін қызмет берушінің жұмыс кестесі – дүйсенбіден жұмаға дейін сағат 9.00 - 18.30 дейін, түскі ас үзілісі сағат 13.00-14.30 дейін, демалыс және мереке күндерінен басқа Қазақстан Республикасының еңбек Заңнамасына сәйкес.</w:t>
      </w:r>
    </w:p>
    <w:bookmarkEnd w:id="24"/>
    <w:bookmarkStart w:name="z27" w:id="25"/>
    <w:p>
      <w:pPr>
        <w:spacing w:after="0"/>
        <w:ind w:left="0"/>
        <w:jc w:val="both"/>
      </w:pPr>
      <w:r>
        <w:rPr>
          <w:rFonts w:ascii="Times New Roman"/>
          <w:b w:val="false"/>
          <w:i w:val="false"/>
          <w:color w:val="000000"/>
          <w:sz w:val="28"/>
        </w:rPr>
        <w:t>
      Құжатты қабылдау және мемлекеттік қызмет көрсету нәтижесін беру сағат 9.00 сағат 17.30, сағат 13.00-14.30 түскі асқа үзіліспен жүзеге асырылады.</w:t>
      </w:r>
    </w:p>
    <w:bookmarkEnd w:id="25"/>
    <w:bookmarkStart w:name="z28" w:id="26"/>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 қызмет көрсетусіз көрсетіледі.</w:t>
      </w:r>
    </w:p>
    <w:bookmarkEnd w:id="26"/>
    <w:bookmarkStart w:name="z29" w:id="27"/>
    <w:p>
      <w:pPr>
        <w:spacing w:after="0"/>
        <w:ind w:left="0"/>
        <w:jc w:val="both"/>
      </w:pPr>
      <w:r>
        <w:rPr>
          <w:rFonts w:ascii="Times New Roman"/>
          <w:b w:val="false"/>
          <w:i w:val="false"/>
          <w:color w:val="000000"/>
          <w:sz w:val="28"/>
        </w:rPr>
        <w:t>
      9. Қызмет алушының (немесе оның сенімхат бойынша өкілі) жүгіну кезіндегі мемлекеттік қызмет көрсету үшін қажетті құжаттар тізімі.</w:t>
      </w:r>
    </w:p>
    <w:bookmarkEnd w:id="27"/>
    <w:bookmarkStart w:name="z30" w:id="28"/>
    <w:p>
      <w:pPr>
        <w:spacing w:after="0"/>
        <w:ind w:left="0"/>
        <w:jc w:val="both"/>
      </w:pPr>
      <w:r>
        <w:rPr>
          <w:rFonts w:ascii="Times New Roman"/>
          <w:b w:val="false"/>
          <w:i w:val="false"/>
          <w:color w:val="000000"/>
          <w:sz w:val="28"/>
        </w:rPr>
        <w:t xml:space="preserve">
      1) қауіпті техникалық құрылғының есепке қою немесе есептен алу туралы өтініш осы мемлекеттік қызмет көрсету туралы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қосымшасының</w:t>
      </w:r>
      <w:r>
        <w:rPr>
          <w:rFonts w:ascii="Times New Roman"/>
          <w:b w:val="false"/>
          <w:i w:val="false"/>
          <w:color w:val="000000"/>
          <w:sz w:val="28"/>
        </w:rPr>
        <w:t xml:space="preserve"> нысанына сәйкес;</w:t>
      </w:r>
    </w:p>
    <w:bookmarkEnd w:id="28"/>
    <w:bookmarkStart w:name="z31" w:id="29"/>
    <w:p>
      <w:pPr>
        <w:spacing w:after="0"/>
        <w:ind w:left="0"/>
        <w:jc w:val="both"/>
      </w:pPr>
      <w:r>
        <w:rPr>
          <w:rFonts w:ascii="Times New Roman"/>
          <w:b w:val="false"/>
          <w:i w:val="false"/>
          <w:color w:val="000000"/>
          <w:sz w:val="28"/>
        </w:rPr>
        <w:t>
      2) жеке басын куәландыратын құжат (жеке басын сәйкестендіру);</w:t>
      </w:r>
    </w:p>
    <w:bookmarkEnd w:id="29"/>
    <w:bookmarkStart w:name="z32" w:id="30"/>
    <w:p>
      <w:pPr>
        <w:spacing w:after="0"/>
        <w:ind w:left="0"/>
        <w:jc w:val="both"/>
      </w:pPr>
      <w:r>
        <w:rPr>
          <w:rFonts w:ascii="Times New Roman"/>
          <w:b w:val="false"/>
          <w:i w:val="false"/>
          <w:color w:val="000000"/>
          <w:sz w:val="28"/>
        </w:rPr>
        <w:t xml:space="preserve">
      3) осы мемлекеттік қызметінің стандартының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қосымшасының</w:t>
      </w:r>
      <w:r>
        <w:rPr>
          <w:rFonts w:ascii="Times New Roman"/>
          <w:b w:val="false"/>
          <w:i w:val="false"/>
          <w:color w:val="000000"/>
          <w:sz w:val="28"/>
        </w:rPr>
        <w:t xml:space="preserve"> нысанына сәйкес қысым астында жұмыс істейтін ыдыстың, қазандықтың (автономды бу қыздырғыш, экономайзердің), қазандықтың, құбырдың, кранның төлқұжаты, лифттің, көтергіштің.</w:t>
      </w:r>
    </w:p>
    <w:bookmarkEnd w:id="30"/>
    <w:bookmarkStart w:name="z33" w:id="31"/>
    <w:p>
      <w:pPr>
        <w:spacing w:after="0"/>
        <w:ind w:left="0"/>
        <w:jc w:val="both"/>
      </w:pPr>
      <w:r>
        <w:rPr>
          <w:rFonts w:ascii="Times New Roman"/>
          <w:b w:val="false"/>
          <w:i w:val="false"/>
          <w:color w:val="000000"/>
          <w:sz w:val="28"/>
        </w:rPr>
        <w:t>
      Мемлекеттік қызмет көрсету стандартымен қарастырылған тізімге сәйкес қызмет алушы құжаттар пакетін толық емес ұсынған кезде немесе құжаттардың қолданылу мерзімі өткен кезде қызмет беруші өтінішті қабылдаудан бас тартады.</w:t>
      </w:r>
    </w:p>
    <w:bookmarkEnd w:id="31"/>
    <w:bookmarkStart w:name="z34" w:id="32"/>
    <w:p>
      <w:pPr>
        <w:spacing w:after="0"/>
        <w:ind w:left="0"/>
        <w:jc w:val="left"/>
      </w:pPr>
      <w:r>
        <w:rPr>
          <w:rFonts w:ascii="Times New Roman"/>
          <w:b/>
          <w:i w:val="false"/>
          <w:color w:val="000000"/>
        </w:rPr>
        <w:t xml:space="preserve"> 3-тарау. Мемлекеттік қызмет көрсету сұрақтары бойынша қызмет берушінің және (немесе) лауазымды тұлғалардың әрекетінің (әрекетсіздігінің) шешімдерін шағымдану тәртібі.</w:t>
      </w:r>
    </w:p>
    <w:bookmarkEnd w:id="32"/>
    <w:bookmarkStart w:name="z35" w:id="33"/>
    <w:p>
      <w:pPr>
        <w:spacing w:after="0"/>
        <w:ind w:left="0"/>
        <w:jc w:val="both"/>
      </w:pPr>
      <w:r>
        <w:rPr>
          <w:rFonts w:ascii="Times New Roman"/>
          <w:b w:val="false"/>
          <w:i w:val="false"/>
          <w:color w:val="000000"/>
          <w:sz w:val="28"/>
        </w:rPr>
        <w:t>
      10. Мемлекеттік қызмет көрсету сұрақтары бойынша қызмет берушінің және (немесе) лауазымды тұлғалардың әрекетінің (әрекетсіздігінің) шешімдеріне шағымдану үшін шағым осы мемлекет қызмет стандартының 12 тармағында көрсетілген мекен жайға қызмет берушінің басшысының атына беріледі.</w:t>
      </w:r>
    </w:p>
    <w:bookmarkEnd w:id="33"/>
    <w:bookmarkStart w:name="z36" w:id="34"/>
    <w:p>
      <w:pPr>
        <w:spacing w:after="0"/>
        <w:ind w:left="0"/>
        <w:jc w:val="both"/>
      </w:pPr>
      <w:r>
        <w:rPr>
          <w:rFonts w:ascii="Times New Roman"/>
          <w:b w:val="false"/>
          <w:i w:val="false"/>
          <w:color w:val="000000"/>
          <w:sz w:val="28"/>
        </w:rPr>
        <w:t>
      Шағым жазба нысанында пошта, "электрондық үкімет" веб-порталы арқылы немесе қолма қол кеңсе арқылы тапсырылады.</w:t>
      </w:r>
    </w:p>
    <w:bookmarkEnd w:id="34"/>
    <w:bookmarkStart w:name="z37" w:id="35"/>
    <w:p>
      <w:pPr>
        <w:spacing w:after="0"/>
        <w:ind w:left="0"/>
        <w:jc w:val="both"/>
      </w:pPr>
      <w:r>
        <w:rPr>
          <w:rFonts w:ascii="Times New Roman"/>
          <w:b w:val="false"/>
          <w:i w:val="false"/>
          <w:color w:val="000000"/>
          <w:sz w:val="28"/>
        </w:rPr>
        <w:t>
      Қызмет алушының шағымында:</w:t>
      </w:r>
    </w:p>
    <w:bookmarkEnd w:id="35"/>
    <w:bookmarkStart w:name="z38" w:id="36"/>
    <w:p>
      <w:pPr>
        <w:spacing w:after="0"/>
        <w:ind w:left="0"/>
        <w:jc w:val="both"/>
      </w:pPr>
      <w:r>
        <w:rPr>
          <w:rFonts w:ascii="Times New Roman"/>
          <w:b w:val="false"/>
          <w:i w:val="false"/>
          <w:color w:val="000000"/>
          <w:sz w:val="28"/>
        </w:rPr>
        <w:t>
      Жеке тұлға – тегі, аты-жөні (бар болған кезде) пошталық мекен – жайы.</w:t>
      </w:r>
    </w:p>
    <w:bookmarkEnd w:id="36"/>
    <w:bookmarkStart w:name="z39" w:id="37"/>
    <w:p>
      <w:pPr>
        <w:spacing w:after="0"/>
        <w:ind w:left="0"/>
        <w:jc w:val="both"/>
      </w:pPr>
      <w:r>
        <w:rPr>
          <w:rFonts w:ascii="Times New Roman"/>
          <w:b w:val="false"/>
          <w:i w:val="false"/>
          <w:color w:val="000000"/>
          <w:sz w:val="28"/>
        </w:rPr>
        <w:t>
      Заңды тұлға – атауы, пошталық мекен-жайы, шығыс нөмірі, күні.</w:t>
      </w:r>
    </w:p>
    <w:bookmarkEnd w:id="37"/>
    <w:bookmarkStart w:name="z40" w:id="38"/>
    <w:p>
      <w:pPr>
        <w:spacing w:after="0"/>
        <w:ind w:left="0"/>
        <w:jc w:val="both"/>
      </w:pPr>
      <w:r>
        <w:rPr>
          <w:rFonts w:ascii="Times New Roman"/>
          <w:b w:val="false"/>
          <w:i w:val="false"/>
          <w:color w:val="000000"/>
          <w:sz w:val="28"/>
        </w:rPr>
        <w:t>
      Қызмет алушы шағымда қолын қояды.</w:t>
      </w:r>
    </w:p>
    <w:bookmarkEnd w:id="38"/>
    <w:bookmarkStart w:name="z41" w:id="39"/>
    <w:p>
      <w:pPr>
        <w:spacing w:after="0"/>
        <w:ind w:left="0"/>
        <w:jc w:val="both"/>
      </w:pPr>
      <w:r>
        <w:rPr>
          <w:rFonts w:ascii="Times New Roman"/>
          <w:b w:val="false"/>
          <w:i w:val="false"/>
          <w:color w:val="000000"/>
          <w:sz w:val="28"/>
        </w:rPr>
        <w:t>
      Шағым қабылданғаның растауы оның қызмет берушінің кеңсесінде тіркелгені (мөртаңба, кіріс нөмірі, және күні), шағымды қабылдаған адамның тегі, аты-жөні (бар болған кезде) және берілген шағымның жауабын алатын күні мен мекен-жайы көрсетіледі.</w:t>
      </w:r>
    </w:p>
    <w:bookmarkEnd w:id="39"/>
    <w:bookmarkStart w:name="z42" w:id="40"/>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сұрақтар туралы бірыңғай байланыс орталығының телефоны бойынша алады: 1414, 8 800 080 7777.</w:t>
      </w:r>
    </w:p>
    <w:bookmarkEnd w:id="40"/>
    <w:bookmarkStart w:name="z43" w:id="41"/>
    <w:p>
      <w:pPr>
        <w:spacing w:after="0"/>
        <w:ind w:left="0"/>
        <w:jc w:val="both"/>
      </w:pPr>
      <w:r>
        <w:rPr>
          <w:rFonts w:ascii="Times New Roman"/>
          <w:b w:val="false"/>
          <w:i w:val="false"/>
          <w:color w:val="000000"/>
          <w:sz w:val="28"/>
        </w:rPr>
        <w:t>
      Портал арқылы шағымды жіберген кезде кызмет алушының "жеке кабинеті" арқылы жүгіну туралы ақпарат қызмет берішімен жүгіну өндеу барысында жаңартылғаны (жеткізу туралы белгі, тіркеу, орындалуы, қарастыру туралы жауабы немесе қарастырудан бас тарту) қол жетімді,</w:t>
      </w:r>
    </w:p>
    <w:bookmarkEnd w:id="41"/>
    <w:bookmarkStart w:name="z44" w:id="42"/>
    <w:p>
      <w:pPr>
        <w:spacing w:after="0"/>
        <w:ind w:left="0"/>
        <w:jc w:val="both"/>
      </w:pPr>
      <w:r>
        <w:rPr>
          <w:rFonts w:ascii="Times New Roman"/>
          <w:b w:val="false"/>
          <w:i w:val="false"/>
          <w:color w:val="000000"/>
          <w:sz w:val="28"/>
        </w:rPr>
        <w:t>
      Қызмет алушының, қызмет берушінің мекен-жайына келіп түскен шағым тіркелген күннен бастап бес жұмыс күн ішінде қарастырылуы қажет.</w:t>
      </w:r>
    </w:p>
    <w:bookmarkEnd w:id="42"/>
    <w:bookmarkStart w:name="z45" w:id="43"/>
    <w:p>
      <w:pPr>
        <w:spacing w:after="0"/>
        <w:ind w:left="0"/>
        <w:jc w:val="both"/>
      </w:pPr>
      <w:r>
        <w:rPr>
          <w:rFonts w:ascii="Times New Roman"/>
          <w:b w:val="false"/>
          <w:i w:val="false"/>
          <w:color w:val="000000"/>
          <w:sz w:val="28"/>
        </w:rPr>
        <w:t>
      Шағымды қарастырылғаның нәтижесінің дәлелді жауабы қызмет алушыға пошта, веб-портал арқылы жіберіледі немесе қолма-қол қызмет берушінің кеңсесінде беріледі.</w:t>
      </w:r>
    </w:p>
    <w:bookmarkEnd w:id="43"/>
    <w:bookmarkStart w:name="z46" w:id="44"/>
    <w:p>
      <w:pPr>
        <w:spacing w:after="0"/>
        <w:ind w:left="0"/>
        <w:jc w:val="both"/>
      </w:pPr>
      <w:r>
        <w:rPr>
          <w:rFonts w:ascii="Times New Roman"/>
          <w:b w:val="false"/>
          <w:i w:val="false"/>
          <w:color w:val="000000"/>
          <w:sz w:val="28"/>
        </w:rPr>
        <w:t>
      Мемлекеттік қызметтің көрсетілген нәтижесімен келіспеген кезде қызмет алушы мемлекеттік қызмет көрсетудің сапасын бақылау және бағалау уәкілетті мекемеге шағымен жүгінуіне болады.</w:t>
      </w:r>
    </w:p>
    <w:bookmarkEnd w:id="44"/>
    <w:bookmarkStart w:name="z47" w:id="45"/>
    <w:p>
      <w:pPr>
        <w:spacing w:after="0"/>
        <w:ind w:left="0"/>
        <w:jc w:val="both"/>
      </w:pPr>
      <w:r>
        <w:rPr>
          <w:rFonts w:ascii="Times New Roman"/>
          <w:b w:val="false"/>
          <w:i w:val="false"/>
          <w:color w:val="000000"/>
          <w:sz w:val="28"/>
        </w:rPr>
        <w:t>
      Мемлекеттік қызмет көрсетудің сапасын бақылау және бағалау уәкілетті мекемеге қызмет алушының келіп түскен шағымы тіркелген күннен бастап он бес жұмыс күн ішінде қарастырылады.</w:t>
      </w:r>
    </w:p>
    <w:bookmarkEnd w:id="45"/>
    <w:bookmarkStart w:name="z48" w:id="46"/>
    <w:p>
      <w:pPr>
        <w:spacing w:after="0"/>
        <w:ind w:left="0"/>
        <w:jc w:val="both"/>
      </w:pPr>
      <w:r>
        <w:rPr>
          <w:rFonts w:ascii="Times New Roman"/>
          <w:b w:val="false"/>
          <w:i w:val="false"/>
          <w:color w:val="000000"/>
          <w:sz w:val="28"/>
        </w:rPr>
        <w:t>
      11. Мемлекеттік қызметтің көрсетілген нәтижесімен келіспеген кезде қызмет алушы, Қазақстан Республикасының белгіленген заңнамасының тәртібіне сәйкес сотқа жүгінеді.</w:t>
      </w:r>
    </w:p>
    <w:bookmarkEnd w:id="46"/>
    <w:bookmarkStart w:name="z49" w:id="47"/>
    <w:p>
      <w:pPr>
        <w:spacing w:after="0"/>
        <w:ind w:left="0"/>
        <w:jc w:val="left"/>
      </w:pPr>
      <w:r>
        <w:rPr>
          <w:rFonts w:ascii="Times New Roman"/>
          <w:b/>
          <w:i w:val="false"/>
          <w:color w:val="000000"/>
        </w:rPr>
        <w:t xml:space="preserve"> 4-тарау. Мемлекеттік қызмет көрсетудің ерекшелігіен ескере отырғанда қойылатын өзге талаптар.</w:t>
      </w:r>
    </w:p>
    <w:bookmarkEnd w:id="47"/>
    <w:bookmarkStart w:name="z50" w:id="48"/>
    <w:p>
      <w:pPr>
        <w:spacing w:after="0"/>
        <w:ind w:left="0"/>
        <w:jc w:val="both"/>
      </w:pPr>
      <w:r>
        <w:rPr>
          <w:rFonts w:ascii="Times New Roman"/>
          <w:b w:val="false"/>
          <w:i w:val="false"/>
          <w:color w:val="000000"/>
          <w:sz w:val="28"/>
        </w:rPr>
        <w:t>
      12. Мемлекеттік қызмет көрсету орындарының мекенжайлары comprom.miid.gov.kz. интернет-ресурстарында орналастырылған.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30.07.2019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13. Мемлекеттік қызмет көрсету мәселелері бойынша анықтамалық қызметтердің байланыс телефондары көрсетілетін қызметті берушінің comprom.miid.gov.kz интернет-ресурсында орналастырылған.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30.07.2019 </w:t>
      </w:r>
      <w:r>
        <w:rPr>
          <w:rFonts w:ascii="Times New Roman"/>
          <w:b w:val="false"/>
          <w:i w:val="false"/>
          <w:color w:val="00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(аумақтық Департаменттің</w:t>
            </w:r>
            <w:r>
              <w:br/>
            </w:r>
            <w:r>
              <w:rPr>
                <w:rFonts w:ascii="Times New Roman"/>
                <w:b w:val="false"/>
                <w:i w:val="false"/>
                <w:color w:val="000000"/>
                <w:sz w:val="20"/>
              </w:rPr>
              <w:t>атауы)</w:t>
            </w:r>
            <w:r>
              <w:br/>
            </w:r>
            <w:r>
              <w:rPr>
                <w:rFonts w:ascii="Times New Roman"/>
                <w:b w:val="false"/>
                <w:i w:val="false"/>
                <w:color w:val="000000"/>
                <w:sz w:val="20"/>
              </w:rPr>
              <w:t>башысы_____________________</w:t>
            </w:r>
            <w:r>
              <w:br/>
            </w:r>
            <w:r>
              <w:rPr>
                <w:rFonts w:ascii="Times New Roman"/>
                <w:b w:val="false"/>
                <w:i w:val="false"/>
                <w:color w:val="000000"/>
                <w:sz w:val="20"/>
              </w:rPr>
              <w:t>(Тегі, аты, әкесінің аты)</w:t>
            </w:r>
          </w:p>
        </w:tc>
      </w:tr>
    </w:tbl>
    <w:p>
      <w:pPr>
        <w:spacing w:after="0"/>
        <w:ind w:left="0"/>
        <w:jc w:val="left"/>
      </w:pPr>
      <w:r>
        <w:rPr>
          <w:rFonts w:ascii="Times New Roman"/>
          <w:b/>
          <w:i w:val="false"/>
          <w:color w:val="000000"/>
        </w:rPr>
        <w:t xml:space="preserve"> Қауіпті техникалық құрылғыларды есепке қою туралы Өтініш</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(ұйымның, кәсіпорынның атауы; жеке тұлғаның тегі, аты, әкесінің аты; ведомстволық</w:t>
      </w:r>
    </w:p>
    <w:p>
      <w:pPr>
        <w:spacing w:after="0"/>
        <w:ind w:left="0"/>
        <w:jc w:val="both"/>
      </w:pPr>
      <w:r>
        <w:rPr>
          <w:rFonts w:ascii="Times New Roman"/>
          <w:b w:val="false"/>
          <w:i w:val="false"/>
          <w:color w:val="000000"/>
          <w:sz w:val="28"/>
        </w:rPr>
        <w:t>
      бағыныстылығы; жеке сәйкестіру нөмір; мекен жайы; индексі;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жасалған (шыққан жылы, айы, күні, шығарған зауыттың атауы, елі)</w:t>
      </w:r>
    </w:p>
    <w:p>
      <w:pPr>
        <w:spacing w:after="0"/>
        <w:ind w:left="0"/>
        <w:jc w:val="both"/>
      </w:pPr>
      <w:r>
        <w:rPr>
          <w:rFonts w:ascii="Times New Roman"/>
          <w:b w:val="false"/>
          <w:i w:val="false"/>
          <w:color w:val="000000"/>
          <w:sz w:val="28"/>
        </w:rPr>
        <w:t>
      зауыттық (сериялық) №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(қауіпті техникалық құрылғының атауы, типі, түрі)</w:t>
      </w:r>
    </w:p>
    <w:p>
      <w:pPr>
        <w:spacing w:after="0"/>
        <w:ind w:left="0"/>
        <w:jc w:val="both"/>
      </w:pPr>
      <w:r>
        <w:rPr>
          <w:rFonts w:ascii="Times New Roman"/>
          <w:b w:val="false"/>
          <w:i w:val="false"/>
          <w:color w:val="000000"/>
          <w:sz w:val="28"/>
        </w:rPr>
        <w:t>
      есепке қоюды сұрайды.</w:t>
      </w:r>
    </w:p>
    <w:p>
      <w:pPr>
        <w:spacing w:after="0"/>
        <w:ind w:left="0"/>
        <w:jc w:val="both"/>
      </w:pPr>
      <w:r>
        <w:rPr>
          <w:rFonts w:ascii="Times New Roman"/>
          <w:b w:val="false"/>
          <w:i w:val="false"/>
          <w:color w:val="000000"/>
          <w:sz w:val="28"/>
        </w:rPr>
        <w:t>
      _______________________________________________________________қадағалау</w:t>
      </w:r>
    </w:p>
    <w:p>
      <w:pPr>
        <w:spacing w:after="0"/>
        <w:ind w:left="0"/>
        <w:jc w:val="both"/>
      </w:pPr>
      <w:r>
        <w:rPr>
          <w:rFonts w:ascii="Times New Roman"/>
          <w:b w:val="false"/>
          <w:i w:val="false"/>
          <w:color w:val="000000"/>
          <w:sz w:val="28"/>
        </w:rPr>
        <w:t>
      (қауіпті техникалық құрылғының түрі)</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2014 жылғы</w:t>
      </w:r>
    </w:p>
    <w:p>
      <w:pPr>
        <w:spacing w:after="0"/>
        <w:ind w:left="0"/>
        <w:jc w:val="both"/>
      </w:pPr>
      <w:r>
        <w:rPr>
          <w:rFonts w:ascii="Times New Roman"/>
          <w:b w:val="false"/>
          <w:i w:val="false"/>
          <w:color w:val="000000"/>
          <w:sz w:val="28"/>
        </w:rPr>
        <w:t>
      30 желтоқсандағы № 359 бұйрығымен бекітілген (нормативтік құқықтық актілерді</w:t>
      </w:r>
    </w:p>
    <w:p>
      <w:pPr>
        <w:spacing w:after="0"/>
        <w:ind w:left="0"/>
        <w:jc w:val="both"/>
      </w:pPr>
      <w:r>
        <w:rPr>
          <w:rFonts w:ascii="Times New Roman"/>
          <w:b w:val="false"/>
          <w:i w:val="false"/>
          <w:color w:val="000000"/>
          <w:sz w:val="28"/>
        </w:rPr>
        <w:t>
      Мемлекеттік тіркеу тізбесінде № 10332 тіркелген) Жүк көтергіш механизмдерді пайдалану</w:t>
      </w:r>
    </w:p>
    <w:p>
      <w:pPr>
        <w:spacing w:after="0"/>
        <w:ind w:left="0"/>
        <w:jc w:val="both"/>
      </w:pPr>
      <w:r>
        <w:rPr>
          <w:rFonts w:ascii="Times New Roman"/>
          <w:b w:val="false"/>
          <w:i w:val="false"/>
          <w:color w:val="000000"/>
          <w:sz w:val="28"/>
        </w:rPr>
        <w:t>
      кезінде өнеркәсіптік қауіпсіздікті қамтамасыз ету қағидаларына (бұдан әрі – Жүк көтергіш</w:t>
      </w:r>
    </w:p>
    <w:p>
      <w:pPr>
        <w:spacing w:after="0"/>
        <w:ind w:left="0"/>
        <w:jc w:val="both"/>
      </w:pPr>
      <w:r>
        <w:rPr>
          <w:rFonts w:ascii="Times New Roman"/>
          <w:b w:val="false"/>
          <w:i w:val="false"/>
          <w:color w:val="000000"/>
          <w:sz w:val="28"/>
        </w:rPr>
        <w:t>
      механизмдер бойынша қағидалар) және Қазақстан Республикасы Инвестициялар және даму</w:t>
      </w:r>
    </w:p>
    <w:p>
      <w:pPr>
        <w:spacing w:after="0"/>
        <w:ind w:left="0"/>
        <w:jc w:val="both"/>
      </w:pPr>
      <w:r>
        <w:rPr>
          <w:rFonts w:ascii="Times New Roman"/>
          <w:b w:val="false"/>
          <w:i w:val="false"/>
          <w:color w:val="000000"/>
          <w:sz w:val="28"/>
        </w:rPr>
        <w:t>
      министрінің 2014 жылғы 30 желтоқсандағы № 358 бұйрығымен бекітілген (нормативтік</w:t>
      </w:r>
    </w:p>
    <w:p>
      <w:pPr>
        <w:spacing w:after="0"/>
        <w:ind w:left="0"/>
        <w:jc w:val="both"/>
      </w:pPr>
      <w:r>
        <w:rPr>
          <w:rFonts w:ascii="Times New Roman"/>
          <w:b w:val="false"/>
          <w:i w:val="false"/>
          <w:color w:val="000000"/>
          <w:sz w:val="28"/>
        </w:rPr>
        <w:t>
      құқықтық актілерді Мемлекеттік тіркеу тізбесінде № 10303 тіркелген) Қысыммен жұмыс</w:t>
      </w:r>
    </w:p>
    <w:p>
      <w:pPr>
        <w:spacing w:after="0"/>
        <w:ind w:left="0"/>
        <w:jc w:val="both"/>
      </w:pPr>
      <w:r>
        <w:rPr>
          <w:rFonts w:ascii="Times New Roman"/>
          <w:b w:val="false"/>
          <w:i w:val="false"/>
          <w:color w:val="000000"/>
          <w:sz w:val="28"/>
        </w:rPr>
        <w:t>
      істейтін жабдықтарды пайдалану кезінде өнеркәсіптік қауіпсіздікті қамтамасыз ету</w:t>
      </w:r>
    </w:p>
    <w:p>
      <w:pPr>
        <w:spacing w:after="0"/>
        <w:ind w:left="0"/>
        <w:jc w:val="both"/>
      </w:pPr>
      <w:r>
        <w:rPr>
          <w:rFonts w:ascii="Times New Roman"/>
          <w:b w:val="false"/>
          <w:i w:val="false"/>
          <w:color w:val="000000"/>
          <w:sz w:val="28"/>
        </w:rPr>
        <w:t>
      қағидаларына (бұдан әрі – Қысыммен жұмыс істейтін жабдықтар бойынша қағидалар)</w:t>
      </w:r>
    </w:p>
    <w:p>
      <w:pPr>
        <w:spacing w:after="0"/>
        <w:ind w:left="0"/>
        <w:jc w:val="both"/>
      </w:pPr>
      <w:r>
        <w:rPr>
          <w:rFonts w:ascii="Times New Roman"/>
          <w:b w:val="false"/>
          <w:i w:val="false"/>
          <w:color w:val="000000"/>
          <w:sz w:val="28"/>
        </w:rPr>
        <w:t>
      (көрсетілуі керектің асты сызылсын) толық сәйкестікпен ұйымдастырылды.</w:t>
      </w:r>
    </w:p>
    <w:p>
      <w:pPr>
        <w:spacing w:after="0"/>
        <w:ind w:left="0"/>
        <w:jc w:val="both"/>
      </w:pPr>
      <w:r>
        <w:rPr>
          <w:rFonts w:ascii="Times New Roman"/>
          <w:b w:val="false"/>
          <w:i w:val="false"/>
          <w:color w:val="000000"/>
          <w:sz w:val="28"/>
        </w:rPr>
        <w:t>
      Қауіпті техникалық құрылғыларға қызмет көрсету үшін оқытылған персонал бар.</w:t>
      </w:r>
    </w:p>
    <w:p>
      <w:pPr>
        <w:spacing w:after="0"/>
        <w:ind w:left="0"/>
        <w:jc w:val="both"/>
      </w:pPr>
      <w:r>
        <w:rPr>
          <w:rFonts w:ascii="Times New Roman"/>
          <w:b w:val="false"/>
          <w:i w:val="false"/>
          <w:color w:val="000000"/>
          <w:sz w:val="28"/>
        </w:rPr>
        <w:t>
      Есепке қойылатын қауіпті техникалық құрылғының техникалық жағдайы оның қауіпсіз</w:t>
      </w:r>
    </w:p>
    <w:p>
      <w:pPr>
        <w:spacing w:after="0"/>
        <w:ind w:left="0"/>
        <w:jc w:val="both"/>
      </w:pPr>
      <w:r>
        <w:rPr>
          <w:rFonts w:ascii="Times New Roman"/>
          <w:b w:val="false"/>
          <w:i w:val="false"/>
          <w:color w:val="000000"/>
          <w:sz w:val="28"/>
        </w:rPr>
        <w:t>
      пайдаланудың рұқсат етеді.</w:t>
      </w:r>
    </w:p>
    <w:p>
      <w:pPr>
        <w:spacing w:after="0"/>
        <w:ind w:left="0"/>
        <w:jc w:val="both"/>
      </w:pPr>
      <w:r>
        <w:rPr>
          <w:rFonts w:ascii="Times New Roman"/>
          <w:b w:val="false"/>
          <w:i w:val="false"/>
          <w:color w:val="000000"/>
          <w:sz w:val="28"/>
        </w:rPr>
        <w:t>
      Қауіпті техникалық құрылғының қауіпсіз пайдалануды және техникалық куәландыруды</w:t>
      </w:r>
    </w:p>
    <w:p>
      <w:pPr>
        <w:spacing w:after="0"/>
        <w:ind w:left="0"/>
        <w:jc w:val="both"/>
      </w:pPr>
      <w:r>
        <w:rPr>
          <w:rFonts w:ascii="Times New Roman"/>
          <w:b w:val="false"/>
          <w:i w:val="false"/>
          <w:color w:val="000000"/>
          <w:sz w:val="28"/>
        </w:rPr>
        <w:t>
      өткізетін қадағалау бойынша жауапты тұлғасымен 20___жылғы "__"_______ №______</w:t>
      </w:r>
    </w:p>
    <w:p>
      <w:pPr>
        <w:spacing w:after="0"/>
        <w:ind w:left="0"/>
        <w:jc w:val="both"/>
      </w:pPr>
      <w:r>
        <w:rPr>
          <w:rFonts w:ascii="Times New Roman"/>
          <w:b w:val="false"/>
          <w:i w:val="false"/>
          <w:color w:val="000000"/>
          <w:sz w:val="28"/>
        </w:rPr>
        <w:t>
      бұйрығымен (өкіммен) _______________________, лауазым</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___________________________________________________________тағайындалды.</w:t>
      </w:r>
    </w:p>
    <w:p>
      <w:pPr>
        <w:spacing w:after="0"/>
        <w:ind w:left="0"/>
        <w:jc w:val="both"/>
      </w:pPr>
      <w:r>
        <w:rPr>
          <w:rFonts w:ascii="Times New Roman"/>
          <w:b w:val="false"/>
          <w:i w:val="false"/>
          <w:color w:val="000000"/>
          <w:sz w:val="28"/>
        </w:rPr>
        <w:t>
      Жүк көтергіш механизмдер бойынша қағидалар және Қысыммен жұмыс істейтін жабдықтар</w:t>
      </w:r>
    </w:p>
    <w:p>
      <w:pPr>
        <w:spacing w:after="0"/>
        <w:ind w:left="0"/>
        <w:jc w:val="both"/>
      </w:pPr>
      <w:r>
        <w:rPr>
          <w:rFonts w:ascii="Times New Roman"/>
          <w:b w:val="false"/>
          <w:i w:val="false"/>
          <w:color w:val="000000"/>
          <w:sz w:val="28"/>
        </w:rPr>
        <w:t>
      бойынша қағидалар (көрсетілуі керектің асты сызылсын) бойынша білім тексеруден өтті және</w:t>
      </w:r>
    </w:p>
    <w:p>
      <w:pPr>
        <w:spacing w:after="0"/>
        <w:ind w:left="0"/>
        <w:jc w:val="both"/>
      </w:pPr>
      <w:r>
        <w:rPr>
          <w:rFonts w:ascii="Times New Roman"/>
          <w:b w:val="false"/>
          <w:i w:val="false"/>
          <w:color w:val="000000"/>
          <w:sz w:val="28"/>
        </w:rPr>
        <w:t>
      20__ жылғы ____ күні берген _______________________</w:t>
      </w:r>
    </w:p>
    <w:p>
      <w:pPr>
        <w:spacing w:after="0"/>
        <w:ind w:left="0"/>
        <w:jc w:val="both"/>
      </w:pPr>
      <w:r>
        <w:rPr>
          <w:rFonts w:ascii="Times New Roman"/>
          <w:b w:val="false"/>
          <w:i w:val="false"/>
          <w:color w:val="000000"/>
          <w:sz w:val="28"/>
        </w:rPr>
        <w:t>
      ___________________________ ұйымының атауы №___ куәлігі бар.</w:t>
      </w:r>
    </w:p>
    <w:p>
      <w:pPr>
        <w:spacing w:after="0"/>
        <w:ind w:left="0"/>
        <w:jc w:val="both"/>
      </w:pPr>
      <w:r>
        <w:rPr>
          <w:rFonts w:ascii="Times New Roman"/>
          <w:b w:val="false"/>
          <w:i w:val="false"/>
          <w:color w:val="000000"/>
          <w:sz w:val="28"/>
        </w:rPr>
        <w:t>
      Кәсіпорын (ұйым) басшылығы Жүк көтергіш механизмдер бойынша қағидаларына және</w:t>
      </w:r>
    </w:p>
    <w:p>
      <w:pPr>
        <w:spacing w:after="0"/>
        <w:ind w:left="0"/>
        <w:jc w:val="both"/>
      </w:pPr>
      <w:r>
        <w:rPr>
          <w:rFonts w:ascii="Times New Roman"/>
          <w:b w:val="false"/>
          <w:i w:val="false"/>
          <w:color w:val="000000"/>
          <w:sz w:val="28"/>
        </w:rPr>
        <w:t>
      Қысыммен жұмыс істейтін жабдықтар бойынша қағидаларына (көрсетілуі керектің асты</w:t>
      </w:r>
    </w:p>
    <w:p>
      <w:pPr>
        <w:spacing w:after="0"/>
        <w:ind w:left="0"/>
        <w:jc w:val="both"/>
      </w:pPr>
      <w:r>
        <w:rPr>
          <w:rFonts w:ascii="Times New Roman"/>
          <w:b w:val="false"/>
          <w:i w:val="false"/>
          <w:color w:val="000000"/>
          <w:sz w:val="28"/>
        </w:rPr>
        <w:t>
      сызылсын) сәйкес жауапты тұлғаларға жүктелген бақылау функциясын орындау үшін</w:t>
      </w:r>
    </w:p>
    <w:p>
      <w:pPr>
        <w:spacing w:after="0"/>
        <w:ind w:left="0"/>
        <w:jc w:val="both"/>
      </w:pPr>
      <w:r>
        <w:rPr>
          <w:rFonts w:ascii="Times New Roman"/>
          <w:b w:val="false"/>
          <w:i w:val="false"/>
          <w:color w:val="000000"/>
          <w:sz w:val="28"/>
        </w:rPr>
        <w:t>
      жағдайларды жасау кепілдік береді.</w:t>
      </w:r>
    </w:p>
    <w:p>
      <w:pPr>
        <w:spacing w:after="0"/>
        <w:ind w:left="0"/>
        <w:jc w:val="both"/>
      </w:pPr>
      <w:r>
        <w:rPr>
          <w:rFonts w:ascii="Times New Roman"/>
          <w:b w:val="false"/>
          <w:i w:val="false"/>
          <w:color w:val="000000"/>
          <w:sz w:val="28"/>
        </w:rPr>
        <w:t>
      ___________________________             ______ ___________________</w:t>
      </w:r>
    </w:p>
    <w:p>
      <w:pPr>
        <w:spacing w:after="0"/>
        <w:ind w:left="0"/>
        <w:jc w:val="both"/>
      </w:pPr>
      <w:r>
        <w:rPr>
          <w:rFonts w:ascii="Times New Roman"/>
          <w:b w:val="false"/>
          <w:i w:val="false"/>
          <w:color w:val="000000"/>
          <w:sz w:val="28"/>
        </w:rPr>
        <w:t>
      (ұйым басшысының лауазымы            (тегі, аты, әкесінің аты,</w:t>
      </w:r>
    </w:p>
    <w:p>
      <w:pPr>
        <w:spacing w:after="0"/>
        <w:ind w:left="0"/>
        <w:jc w:val="both"/>
      </w:pPr>
      <w:r>
        <w:rPr>
          <w:rFonts w:ascii="Times New Roman"/>
          <w:b w:val="false"/>
          <w:i w:val="false"/>
          <w:color w:val="000000"/>
          <w:sz w:val="28"/>
        </w:rPr>
        <w:t>
      Жеке тұлғаның тегі, аты, әкесінің аты)             қолы)</w:t>
      </w:r>
    </w:p>
    <w:p>
      <w:pPr>
        <w:spacing w:after="0"/>
        <w:ind w:left="0"/>
        <w:jc w:val="both"/>
      </w:pPr>
      <w:r>
        <w:rPr>
          <w:rFonts w:ascii="Times New Roman"/>
          <w:b w:val="false"/>
          <w:i w:val="false"/>
          <w:color w:val="000000"/>
          <w:sz w:val="28"/>
        </w:rPr>
        <w:t>
      20___жылғы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(аумақтық Департаменттің</w:t>
            </w:r>
            <w:r>
              <w:br/>
            </w:r>
            <w:r>
              <w:rPr>
                <w:rFonts w:ascii="Times New Roman"/>
                <w:b w:val="false"/>
                <w:i w:val="false"/>
                <w:color w:val="000000"/>
                <w:sz w:val="20"/>
              </w:rPr>
              <w:t>атауы)</w:t>
            </w:r>
            <w:r>
              <w:br/>
            </w:r>
            <w:r>
              <w:rPr>
                <w:rFonts w:ascii="Times New Roman"/>
                <w:b w:val="false"/>
                <w:i w:val="false"/>
                <w:color w:val="000000"/>
                <w:sz w:val="20"/>
              </w:rPr>
              <w:t>башысы</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p>
        </w:tc>
      </w:tr>
    </w:tbl>
    <w:p>
      <w:pPr>
        <w:spacing w:after="0"/>
        <w:ind w:left="0"/>
        <w:jc w:val="left"/>
      </w:pPr>
      <w:r>
        <w:rPr>
          <w:rFonts w:ascii="Times New Roman"/>
          <w:b/>
          <w:i w:val="false"/>
          <w:color w:val="000000"/>
        </w:rPr>
        <w:t xml:space="preserve"> Қауіпті техникалық құрылғыларды есептен шығару туралы Өтініш</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кәсіпорынның атауы; жеке тұлғаның тегі, аты, әкесінің аты;</w:t>
      </w:r>
    </w:p>
    <w:p>
      <w:pPr>
        <w:spacing w:after="0"/>
        <w:ind w:left="0"/>
        <w:jc w:val="both"/>
      </w:pPr>
      <w:r>
        <w:rPr>
          <w:rFonts w:ascii="Times New Roman"/>
          <w:b w:val="false"/>
          <w:i w:val="false"/>
          <w:color w:val="000000"/>
          <w:sz w:val="28"/>
        </w:rPr>
        <w:t>
      ведомствалық қатысы; жеке идентификациялық нөмірі;</w:t>
      </w:r>
    </w:p>
    <w:p>
      <w:pPr>
        <w:spacing w:after="0"/>
        <w:ind w:left="0"/>
        <w:jc w:val="both"/>
      </w:pPr>
      <w:r>
        <w:rPr>
          <w:rFonts w:ascii="Times New Roman"/>
          <w:b w:val="false"/>
          <w:i w:val="false"/>
          <w:color w:val="000000"/>
          <w:sz w:val="28"/>
        </w:rPr>
        <w:t>
      мекен жайы; индексі; телефоны)</w:t>
      </w:r>
    </w:p>
    <w:p>
      <w:pPr>
        <w:spacing w:after="0"/>
        <w:ind w:left="0"/>
        <w:jc w:val="both"/>
      </w:pPr>
      <w:r>
        <w:rPr>
          <w:rFonts w:ascii="Times New Roman"/>
          <w:b w:val="false"/>
          <w:i w:val="false"/>
          <w:color w:val="000000"/>
          <w:sz w:val="28"/>
        </w:rPr>
        <w:t>
      Сізден, __________________________________________________________ шыққан</w:t>
      </w:r>
    </w:p>
    <w:p>
      <w:pPr>
        <w:spacing w:after="0"/>
        <w:ind w:left="0"/>
        <w:jc w:val="both"/>
      </w:pPr>
      <w:r>
        <w:rPr>
          <w:rFonts w:ascii="Times New Roman"/>
          <w:b w:val="false"/>
          <w:i w:val="false"/>
          <w:color w:val="000000"/>
          <w:sz w:val="28"/>
        </w:rPr>
        <w:t>
      (елі, шығарған зауыттың атауы, шыққан жылы, айы, күні)</w:t>
      </w:r>
    </w:p>
    <w:p>
      <w:pPr>
        <w:spacing w:after="0"/>
        <w:ind w:left="0"/>
        <w:jc w:val="both"/>
      </w:pPr>
      <w:r>
        <w:rPr>
          <w:rFonts w:ascii="Times New Roman"/>
          <w:b w:val="false"/>
          <w:i w:val="false"/>
          <w:color w:val="000000"/>
          <w:sz w:val="28"/>
        </w:rPr>
        <w:t>
      зауыттық нөмері №____________; __________________________________________</w:t>
      </w:r>
    </w:p>
    <w:p>
      <w:pPr>
        <w:spacing w:after="0"/>
        <w:ind w:left="0"/>
        <w:jc w:val="both"/>
      </w:pPr>
      <w:r>
        <w:rPr>
          <w:rFonts w:ascii="Times New Roman"/>
          <w:b w:val="false"/>
          <w:i w:val="false"/>
          <w:color w:val="000000"/>
          <w:sz w:val="28"/>
        </w:rPr>
        <w:t>
      (техникалық құрылғының атауы)</w:t>
      </w:r>
    </w:p>
    <w:p>
      <w:pPr>
        <w:spacing w:after="0"/>
        <w:ind w:left="0"/>
        <w:jc w:val="both"/>
      </w:pPr>
      <w:r>
        <w:rPr>
          <w:rFonts w:ascii="Times New Roman"/>
          <w:b w:val="false"/>
          <w:i w:val="false"/>
          <w:color w:val="000000"/>
          <w:sz w:val="28"/>
        </w:rPr>
        <w:t>
      есептен шығаруды сұрайды.</w:t>
      </w:r>
    </w:p>
    <w:p>
      <w:pPr>
        <w:spacing w:after="0"/>
        <w:ind w:left="0"/>
        <w:jc w:val="both"/>
      </w:pPr>
      <w:r>
        <w:rPr>
          <w:rFonts w:ascii="Times New Roman"/>
          <w:b w:val="false"/>
          <w:i w:val="false"/>
          <w:color w:val="000000"/>
          <w:sz w:val="28"/>
        </w:rPr>
        <w:t>
      __________________________ ______ ___________________</w:t>
      </w:r>
    </w:p>
    <w:p>
      <w:pPr>
        <w:spacing w:after="0"/>
        <w:ind w:left="0"/>
        <w:jc w:val="both"/>
      </w:pPr>
      <w:r>
        <w:rPr>
          <w:rFonts w:ascii="Times New Roman"/>
          <w:b w:val="false"/>
          <w:i w:val="false"/>
          <w:color w:val="000000"/>
          <w:sz w:val="28"/>
        </w:rPr>
        <w:t>
      (ұйым басшысының лауазымы            (тегі, аты, әкесінің аты,</w:t>
      </w:r>
    </w:p>
    <w:p>
      <w:pPr>
        <w:spacing w:after="0"/>
        <w:ind w:left="0"/>
        <w:jc w:val="both"/>
      </w:pPr>
      <w:r>
        <w:rPr>
          <w:rFonts w:ascii="Times New Roman"/>
          <w:b w:val="false"/>
          <w:i w:val="false"/>
          <w:color w:val="000000"/>
          <w:sz w:val="28"/>
        </w:rPr>
        <w:t>
      Жеке тұлғаның тегі, аты, әкесінің аты)            қолы)</w:t>
      </w:r>
    </w:p>
    <w:p>
      <w:pPr>
        <w:spacing w:after="0"/>
        <w:ind w:left="0"/>
        <w:jc w:val="both"/>
      </w:pPr>
      <w:r>
        <w:rPr>
          <w:rFonts w:ascii="Times New Roman"/>
          <w:b w:val="false"/>
          <w:i w:val="false"/>
          <w:color w:val="000000"/>
          <w:sz w:val="28"/>
        </w:rPr>
        <w:t>
      20___жылғы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Қысыммен жұмыс істейтін ыдыс паспортының</w:t>
      </w:r>
    </w:p>
    <w:p>
      <w:pPr>
        <w:spacing w:after="0"/>
        <w:ind w:left="0"/>
        <w:jc w:val="both"/>
      </w:pPr>
      <w:r>
        <w:rPr>
          <w:rFonts w:ascii="Times New Roman"/>
          <w:b w:val="false"/>
          <w:i w:val="false"/>
          <w:color w:val="000000"/>
          <w:sz w:val="28"/>
        </w:rPr>
        <w:t>
      1. Ыдысты дайындау сапасы туралы куәлік</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(ыдыс атауы)</w:t>
      </w:r>
    </w:p>
    <w:p>
      <w:pPr>
        <w:spacing w:after="0"/>
        <w:ind w:left="0"/>
        <w:jc w:val="both"/>
      </w:pPr>
      <w:r>
        <w:rPr>
          <w:rFonts w:ascii="Times New Roman"/>
          <w:b w:val="false"/>
          <w:i w:val="false"/>
          <w:color w:val="000000"/>
          <w:sz w:val="28"/>
        </w:rPr>
        <w:t>
      Зауыттық № _____________ дайындалды _________________________________</w:t>
      </w:r>
    </w:p>
    <w:p>
      <w:pPr>
        <w:spacing w:after="0"/>
        <w:ind w:left="0"/>
        <w:jc w:val="both"/>
      </w:pPr>
      <w:r>
        <w:rPr>
          <w:rFonts w:ascii="Times New Roman"/>
          <w:b w:val="false"/>
          <w:i w:val="false"/>
          <w:color w:val="000000"/>
          <w:sz w:val="28"/>
        </w:rPr>
        <w:t>
      (дайындалған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(дайындаушы атауы және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Техникалық сипаттама және парметрлер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2"/>
        <w:gridCol w:w="1843"/>
        <w:gridCol w:w="561"/>
        <w:gridCol w:w="562"/>
        <w:gridCol w:w="5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бөлшектерінің аталуы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(кгк/см2)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(кгк/см2)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 сыналатын қысым, МПа (кгк/см2)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жұмыс температурасы °С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есепті температурасы, °С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ең төмен теріс температурасы °С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аталуы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ортасына сипаттама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тобы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қауіптілігі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компенсациясына (эрозия) қосымша, мм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м3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ыдыстың салмағы1, кг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ортаның ең көп салмағы1, кг</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қызмет етуінің есептелген мерзімі, жыл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Сұйытылған газды ыдыстарға</w:t>
            </w:r>
          </w:p>
        </w:tc>
      </w:tr>
    </w:tbl>
    <w:p>
      <w:pPr>
        <w:spacing w:after="0"/>
        <w:ind w:left="0"/>
        <w:jc w:val="both"/>
      </w:pPr>
      <w:r>
        <w:rPr>
          <w:rFonts w:ascii="Times New Roman"/>
          <w:b w:val="false"/>
          <w:i w:val="false"/>
          <w:color w:val="000000"/>
          <w:sz w:val="28"/>
        </w:rPr>
        <w:t>
      3. Ыдыстың негізгі бөлшектері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612"/>
        <w:gridCol w:w="1009"/>
        <w:gridCol w:w="612"/>
        <w:gridCol w:w="894"/>
        <w:gridCol w:w="272"/>
        <w:gridCol w:w="1065"/>
        <w:gridCol w:w="1405"/>
        <w:gridCol w:w="1235"/>
        <w:gridCol w:w="2770"/>
      </w:tblGrid>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бөлшектерінің аталуы (шентемір, түбі, торы, құбыры жейдесі)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темір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(дәнекерлеу) туралы дерек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(ішкі немесе сыртқы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 стенки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(биіктігі)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(НҚ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тәсілі (пісіру, дәнекерлеу)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 (пісіру)</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пісіру сымтемір, припой (түр, марка, МЕМСТ немесе НҚ)</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Жалғастықтар, ернемектер, қақпақтар және бекіту бұйымдар туралы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52"/>
        <w:gridCol w:w="4757"/>
        <w:gridCol w:w="1000"/>
        <w:gridCol w:w="3291"/>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мм немесе ерекшелігі бойынша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Сақтандыру құрылғылары, негізгі арматура, бақылау-өлшегеу құралдары, қауіпсіздік құралдары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42"/>
        <w:gridCol w:w="1185"/>
        <w:gridCol w:w="2099"/>
        <w:gridCol w:w="5186"/>
        <w:gridCol w:w="729"/>
        <w:gridCol w:w="730"/>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орны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 мм</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Ыдыс дайындағанда қолданатын негізгі материалдар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63"/>
        <w:gridCol w:w="537"/>
        <w:gridCol w:w="639"/>
        <w:gridCol w:w="843"/>
        <w:gridCol w:w="1716"/>
        <w:gridCol w:w="2328"/>
        <w:gridCol w:w="1366"/>
        <w:gridCol w:w="1117"/>
        <w:gridCol w:w="1479"/>
        <w:gridCol w:w="1581"/>
        <w:gridCol w:w="26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 сынағы хаттамасы бойынша механикалық сынақ деректері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20°С болса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(НҚ)</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нөмірі (партия)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Сертификатын (хаттаманың) нөмірі, мерзімі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Ағушылық шегі Re, МПа (кгс/см2)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қарсыласу (шегі мықтылығы) Rm, МПа (кгс/см2)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Қатыстылық ұзындық As,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Қатыстылық тарылту </w:t>
            </w:r>
            <w:r>
              <w:rPr>
                <w:rFonts w:ascii="Times New Roman"/>
                <w:b w:val="false"/>
                <w:i w:val="false"/>
                <w:color w:val="000000"/>
                <w:sz w:val="20"/>
              </w:rPr>
              <w:t>y</w:t>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Ескіргенше, Дж/см2 (кгс·м/см2)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Ескіргеннен кейін, Дж/см2 (кгс·м/см2)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54"/>
        <w:gridCol w:w="377"/>
        <w:gridCol w:w="908"/>
        <w:gridCol w:w="619"/>
        <w:gridCol w:w="1035"/>
        <w:gridCol w:w="715"/>
        <w:gridCol w:w="810"/>
        <w:gridCol w:w="810"/>
        <w:gridCol w:w="232"/>
        <w:gridCol w:w="908"/>
        <w:gridCol w:w="748"/>
        <w:gridCol w:w="650"/>
        <w:gridCol w:w="555"/>
        <w:gridCol w:w="556"/>
        <w:gridCol w:w="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 сынағы хаттамасы бойынша механикалық сынақ деректері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 (ультрадыбыстық)</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 сынағы хаттамасы бойынша химиялық құрам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&lt; 0°С болса</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Ұрулы жабыспақ, Дж/см2 (кгс·м/см2)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элементер</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Ыдыс корпусын өлшеу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1584"/>
        <w:gridCol w:w="550"/>
        <w:gridCol w:w="550"/>
        <w:gridCol w:w="1193"/>
        <w:gridCol w:w="1193"/>
        <w:gridCol w:w="962"/>
        <w:gridCol w:w="967"/>
        <w:gridCol w:w="653"/>
        <w:gridCol w:w="653"/>
        <w:gridCol w:w="653"/>
        <w:gridCol w:w="660"/>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номері</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сызықтан ауытқу,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тік пісірілген шетінің ығысуы,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ішкі немесе сыртқы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Пісірілген қосылыстарды зерттеу және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1377"/>
        <w:gridCol w:w="2433"/>
        <w:gridCol w:w="1942"/>
        <w:gridCol w:w="697"/>
        <w:gridCol w:w="348"/>
        <w:gridCol w:w="752"/>
        <w:gridCol w:w="810"/>
        <w:gridCol w:w="812"/>
        <w:gridCol w:w="813"/>
      </w:tblGrid>
      <w:tr>
        <w:trPr>
          <w:trHeight w:val="30" w:hRule="atLeast"/>
        </w:trPr>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біріктіру үшін жасалған, элементтің аталуы және сызудың (эскиздын) номері біріктіруді көрсете отырып</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өткізген туралы құжат (номер және уақыты)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біріктіру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қарсылық Rm, МПа (кгс/см2)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Правка диаметрі және бүгіліс бұрышы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Уақаапвчмчсмсытша қарсылық Rm, МПа (кгс/см2)</w:t>
            </w:r>
            <w:r>
              <w:br/>
            </w:r>
            <w:r>
              <w:rPr>
                <w:rFonts w:ascii="Times New Roman"/>
                <w:b w:val="false"/>
                <w:i w:val="false"/>
                <w:color w:val="000000"/>
                <w:sz w:val="20"/>
              </w:rPr>
              <w:t>
Қатыстылық ұзындығы As, %</w:t>
            </w:r>
            <w:r>
              <w:br/>
            </w:r>
            <w:r>
              <w:rPr>
                <w:rFonts w:ascii="Times New Roman"/>
                <w:b w:val="false"/>
                <w:i w:val="false"/>
                <w:color w:val="000000"/>
                <w:sz w:val="20"/>
              </w:rPr>
              <w:t>
Қаттылығы HB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Дж/см2 (кгс·м/см2)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1416"/>
        <w:gridCol w:w="708"/>
        <w:gridCol w:w="2218"/>
        <w:gridCol w:w="435"/>
        <w:gridCol w:w="2435"/>
        <w:gridCol w:w="435"/>
        <w:gridCol w:w="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Металлографиялық зерттеу</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Пісірушінін таңбасы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әсер аймағы (тігіс жанындағы аймақ)</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HB</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Дж/см2 (кгс·м/см2)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немесе микрозерттеу құжатынын номері және уақыты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Дәнекерленген қосылыстарды бұзылмайтын бақылау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3257"/>
        <w:gridCol w:w="1282"/>
        <w:gridCol w:w="3913"/>
        <w:gridCol w:w="1283"/>
        <w:gridCol w:w="789"/>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тігістің белгіленуі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өткізген құжаттың номері және мерзімі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сипаттау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Басқа да сынау және зерттеулер туралы деректер</w:t>
      </w:r>
    </w:p>
    <w:p>
      <w:pPr>
        <w:spacing w:after="0"/>
        <w:ind w:left="0"/>
        <w:jc w:val="both"/>
      </w:pPr>
      <w:r>
        <w:rPr>
          <w:rFonts w:ascii="Times New Roman"/>
          <w:b w:val="false"/>
          <w:i w:val="false"/>
          <w:color w:val="000000"/>
          <w:sz w:val="28"/>
        </w:rPr>
        <w:t>
      11. Термоөңдеу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2056"/>
        <w:gridCol w:w="1162"/>
        <w:gridCol w:w="2771"/>
        <w:gridCol w:w="961"/>
        <w:gridCol w:w="968"/>
        <w:gridCol w:w="2058"/>
        <w:gridCol w:w="1163"/>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аталуы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 және мерзімі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Термоөңдеудің түрі</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Термоөңдеудің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Жылдамдық°С/с</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Салқындатудың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ысытудың</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Гидравликалық (пневматикалық) сынау туралы деректер</w:t>
      </w:r>
    </w:p>
    <w:p>
      <w:pPr>
        <w:spacing w:after="0"/>
        <w:ind w:left="0"/>
        <w:jc w:val="both"/>
      </w:pPr>
      <w:r>
        <w:rPr>
          <w:rFonts w:ascii="Times New Roman"/>
          <w:b w:val="false"/>
          <w:i w:val="false"/>
          <w:color w:val="000000"/>
          <w:sz w:val="28"/>
        </w:rPr>
        <w:t>
      Ыдыс осы сынаудан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7458"/>
        <w:gridCol w:w="1048"/>
        <w:gridCol w:w="519"/>
        <w:gridCol w:w="1049"/>
        <w:gridCol w:w="52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түрі және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сынау бөлшегі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Сыналғанорта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Сыналған орта температурасы, °С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ч (мин)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сынау</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 (мин)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сынау кезіндегі күйі1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Керек графада "ия"деп көрсетіледі.</w:t>
            </w:r>
          </w:p>
        </w:tc>
      </w:tr>
    </w:tbl>
    <w:p>
      <w:pPr>
        <w:spacing w:after="0"/>
        <w:ind w:left="0"/>
        <w:jc w:val="both"/>
      </w:pPr>
      <w:r>
        <w:rPr>
          <w:rFonts w:ascii="Times New Roman"/>
          <w:b w:val="false"/>
          <w:i w:val="false"/>
          <w:color w:val="000000"/>
          <w:sz w:val="28"/>
        </w:rPr>
        <w:t>
      13. Қорытынды</w:t>
      </w:r>
    </w:p>
    <w:p>
      <w:pPr>
        <w:spacing w:after="0"/>
        <w:ind w:left="0"/>
        <w:jc w:val="both"/>
      </w:pPr>
      <w:r>
        <w:rPr>
          <w:rFonts w:ascii="Times New Roman"/>
          <w:b w:val="false"/>
          <w:i w:val="false"/>
          <w:color w:val="000000"/>
          <w:sz w:val="28"/>
        </w:rPr>
        <w:t>
      Ыдыс "Қысыммен жұмыс істейтін жабдықтарды пайдалану кезінде өнеркәсіптік</w:t>
      </w:r>
    </w:p>
    <w:p>
      <w:pPr>
        <w:spacing w:after="0"/>
        <w:ind w:left="0"/>
        <w:jc w:val="both"/>
      </w:pPr>
      <w:r>
        <w:rPr>
          <w:rFonts w:ascii="Times New Roman"/>
          <w:b w:val="false"/>
          <w:i w:val="false"/>
          <w:color w:val="000000"/>
          <w:sz w:val="28"/>
        </w:rPr>
        <w:t>
      қауіпсіздікті қамтамасыз ету қағидаларына" және ЖҚҚ сәйкес дайындалған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 атауы, белгіленуі және бекітілген күні)</w:t>
      </w:r>
    </w:p>
    <w:p>
      <w:pPr>
        <w:spacing w:after="0"/>
        <w:ind w:left="0"/>
        <w:jc w:val="both"/>
      </w:pPr>
      <w:r>
        <w:rPr>
          <w:rFonts w:ascii="Times New Roman"/>
          <w:b w:val="false"/>
          <w:i w:val="false"/>
          <w:color w:val="000000"/>
          <w:sz w:val="28"/>
        </w:rPr>
        <w:t>
      Ыдыс осы паспорттың 12-бөліміне сәйкес сынау қысыммен гидравликалық (пневматикалық)</w:t>
      </w:r>
    </w:p>
    <w:p>
      <w:pPr>
        <w:spacing w:after="0"/>
        <w:ind w:left="0"/>
        <w:jc w:val="both"/>
      </w:pPr>
      <w:r>
        <w:rPr>
          <w:rFonts w:ascii="Times New Roman"/>
          <w:b w:val="false"/>
          <w:i w:val="false"/>
          <w:color w:val="000000"/>
          <w:sz w:val="28"/>
        </w:rPr>
        <w:t>
      сынауға ішкі және сыртқы қарауға жіберілді.</w:t>
      </w:r>
    </w:p>
    <w:p>
      <w:pPr>
        <w:spacing w:after="0"/>
        <w:ind w:left="0"/>
        <w:jc w:val="both"/>
      </w:pPr>
      <w:r>
        <w:rPr>
          <w:rFonts w:ascii="Times New Roman"/>
          <w:b w:val="false"/>
          <w:i w:val="false"/>
          <w:color w:val="000000"/>
          <w:sz w:val="28"/>
        </w:rPr>
        <w:t>
      Ыдыс осы паспортта көрсетілген параметрлер бойынша жұмысқа жарамды.</w:t>
      </w:r>
    </w:p>
    <w:p>
      <w:pPr>
        <w:spacing w:after="0"/>
        <w:ind w:left="0"/>
        <w:jc w:val="both"/>
      </w:pPr>
      <w:r>
        <w:rPr>
          <w:rFonts w:ascii="Times New Roman"/>
          <w:b w:val="false"/>
          <w:i w:val="false"/>
          <w:color w:val="000000"/>
          <w:sz w:val="28"/>
        </w:rPr>
        <w:t xml:space="preserve">
      Техникалық жетекші __________ ________________________ </w:t>
      </w:r>
    </w:p>
    <w:p>
      <w:pPr>
        <w:spacing w:after="0"/>
        <w:ind w:left="0"/>
        <w:jc w:val="both"/>
      </w:pPr>
      <w:r>
        <w:rPr>
          <w:rFonts w:ascii="Times New Roman"/>
          <w:b w:val="false"/>
          <w:i w:val="false"/>
          <w:color w:val="000000"/>
          <w:sz w:val="28"/>
        </w:rPr>
        <w:t>
                              (қолы) (толық аты-жөні) М.О.</w:t>
      </w:r>
    </w:p>
    <w:p>
      <w:pPr>
        <w:spacing w:after="0"/>
        <w:ind w:left="0"/>
        <w:jc w:val="both"/>
      </w:pPr>
      <w:r>
        <w:rPr>
          <w:rFonts w:ascii="Times New Roman"/>
          <w:b w:val="false"/>
          <w:i w:val="false"/>
          <w:color w:val="000000"/>
          <w:sz w:val="28"/>
        </w:rPr>
        <w:t xml:space="preserve">
      Сапа қызметінің бастығы ___________ _____________________ </w:t>
      </w:r>
    </w:p>
    <w:p>
      <w:pPr>
        <w:spacing w:after="0"/>
        <w:ind w:left="0"/>
        <w:jc w:val="both"/>
      </w:pPr>
      <w:r>
        <w:rPr>
          <w:rFonts w:ascii="Times New Roman"/>
          <w:b w:val="false"/>
          <w:i w:val="false"/>
          <w:color w:val="000000"/>
          <w:sz w:val="28"/>
        </w:rPr>
        <w:t xml:space="preserve">
                              (қолы) (толық аты-жөні) </w:t>
      </w:r>
    </w:p>
    <w:p>
      <w:pPr>
        <w:spacing w:after="0"/>
        <w:ind w:left="0"/>
        <w:jc w:val="both"/>
      </w:pPr>
      <w:r>
        <w:rPr>
          <w:rFonts w:ascii="Times New Roman"/>
          <w:b w:val="false"/>
          <w:i w:val="false"/>
          <w:color w:val="000000"/>
          <w:sz w:val="28"/>
        </w:rPr>
        <w:t>
      М.О. "____" __________________ 20__ жыл</w:t>
      </w:r>
    </w:p>
    <w:p>
      <w:pPr>
        <w:spacing w:after="0"/>
        <w:ind w:left="0"/>
        <w:jc w:val="both"/>
      </w:pPr>
      <w:r>
        <w:rPr>
          <w:rFonts w:ascii="Times New Roman"/>
          <w:b w:val="false"/>
          <w:i w:val="false"/>
          <w:color w:val="000000"/>
          <w:sz w:val="28"/>
        </w:rPr>
        <w:t>
      14. Ыдыстың тұрған орны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519"/>
        <w:gridCol w:w="326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иесінің аты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тұрған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Ыдыстың қауіпсіздігін және қалыптылығын бақылайтын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6033"/>
        <w:gridCol w:w="1392"/>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бұйрығының номері мен күні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тұлғаның аты-жөні, лауазымы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Орнатылған арматура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4"/>
        <w:gridCol w:w="1309"/>
        <w:gridCol w:w="1309"/>
        <w:gridCol w:w="3234"/>
        <w:gridCol w:w="2636"/>
        <w:gridCol w:w="739"/>
        <w:gridCol w:w="2165"/>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 МСТ немесе НҚ)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қауіпсіздігін және қалыптылығын бақылайтын тұлғаның қолы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Ыдысты орнату туралы басқа деректер</w:t>
      </w:r>
    </w:p>
    <w:p>
      <w:pPr>
        <w:spacing w:after="0"/>
        <w:ind w:left="0"/>
        <w:jc w:val="both"/>
      </w:pPr>
      <w:r>
        <w:rPr>
          <w:rFonts w:ascii="Times New Roman"/>
          <w:b w:val="false"/>
          <w:i w:val="false"/>
          <w:color w:val="000000"/>
          <w:sz w:val="28"/>
        </w:rPr>
        <w:t>
      а) ортаның коррозиялығы (тоттануы) ______________________________</w:t>
      </w:r>
    </w:p>
    <w:p>
      <w:pPr>
        <w:spacing w:after="0"/>
        <w:ind w:left="0"/>
        <w:jc w:val="both"/>
      </w:pPr>
      <w:r>
        <w:rPr>
          <w:rFonts w:ascii="Times New Roman"/>
          <w:b w:val="false"/>
          <w:i w:val="false"/>
          <w:color w:val="000000"/>
          <w:sz w:val="28"/>
        </w:rPr>
        <w:t>
      б) коррозияға (тоттануға) қарсы жабын ____________________________</w:t>
      </w:r>
    </w:p>
    <w:p>
      <w:pPr>
        <w:spacing w:after="0"/>
        <w:ind w:left="0"/>
        <w:jc w:val="both"/>
      </w:pPr>
      <w:r>
        <w:rPr>
          <w:rFonts w:ascii="Times New Roman"/>
          <w:b w:val="false"/>
          <w:i w:val="false"/>
          <w:color w:val="000000"/>
          <w:sz w:val="28"/>
        </w:rPr>
        <w:t>
      в) жылу оқшаулама ____________________________________________</w:t>
      </w:r>
    </w:p>
    <w:p>
      <w:pPr>
        <w:spacing w:after="0"/>
        <w:ind w:left="0"/>
        <w:jc w:val="both"/>
      </w:pPr>
      <w:r>
        <w:rPr>
          <w:rFonts w:ascii="Times New Roman"/>
          <w:b w:val="false"/>
          <w:i w:val="false"/>
          <w:color w:val="000000"/>
          <w:sz w:val="28"/>
        </w:rPr>
        <w:t>
      г) футерлеу ____________________________________________________</w:t>
      </w:r>
    </w:p>
    <w:p>
      <w:pPr>
        <w:spacing w:after="0"/>
        <w:ind w:left="0"/>
        <w:jc w:val="both"/>
      </w:pPr>
      <w:r>
        <w:rPr>
          <w:rFonts w:ascii="Times New Roman"/>
          <w:b w:val="false"/>
          <w:i w:val="false"/>
          <w:color w:val="000000"/>
          <w:sz w:val="28"/>
        </w:rPr>
        <w:t>
      д) ыдысты қондырғыға (жүйеге) қосу сызбасы ______________________</w:t>
      </w:r>
    </w:p>
    <w:p>
      <w:pPr>
        <w:spacing w:after="0"/>
        <w:ind w:left="0"/>
        <w:jc w:val="both"/>
      </w:pPr>
      <w:r>
        <w:rPr>
          <w:rFonts w:ascii="Times New Roman"/>
          <w:b w:val="false"/>
          <w:i w:val="false"/>
          <w:color w:val="000000"/>
          <w:sz w:val="28"/>
        </w:rPr>
        <w:t>
      18. Ыдыстың және арматураның негізгі элементтерін жөндеу мен алмастыру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7698"/>
        <w:gridCol w:w="24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w:t>
            </w:r>
          </w:p>
        </w:tc>
        <w:tc>
          <w:tcPr>
            <w:tcW w:w="7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қысым, МПа (кгс/см2)</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Куәландыру нәтижесінің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5839"/>
        <w:gridCol w:w="479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және жөндеу туралы мәлімет</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өткізген тұлғаның қолы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Ыдыс тіркеу</w:t>
      </w:r>
    </w:p>
    <w:p>
      <w:pPr>
        <w:spacing w:after="0"/>
        <w:ind w:left="0"/>
        <w:jc w:val="both"/>
      </w:pPr>
      <w:r>
        <w:rPr>
          <w:rFonts w:ascii="Times New Roman"/>
          <w:b w:val="false"/>
          <w:i w:val="false"/>
          <w:color w:val="000000"/>
          <w:sz w:val="28"/>
        </w:rPr>
        <w:t>
      Ыдыстың тіркелінген № ___ __________________________________</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Паспортта нөмірленген және тігінделген __________________________</w:t>
      </w:r>
    </w:p>
    <w:p>
      <w:pPr>
        <w:spacing w:after="0"/>
        <w:ind w:left="0"/>
        <w:jc w:val="both"/>
      </w:pPr>
      <w:r>
        <w:rPr>
          <w:rFonts w:ascii="Times New Roman"/>
          <w:b w:val="false"/>
          <w:i w:val="false"/>
          <w:color w:val="000000"/>
          <w:sz w:val="28"/>
        </w:rPr>
        <w:t>
      бет және _____________ сызбалар ___________________________________</w:t>
      </w:r>
    </w:p>
    <w:p>
      <w:pPr>
        <w:spacing w:after="0"/>
        <w:ind w:left="0"/>
        <w:jc w:val="both"/>
      </w:pPr>
      <w:r>
        <w:rPr>
          <w:rFonts w:ascii="Times New Roman"/>
          <w:b w:val="false"/>
          <w:i w:val="false"/>
          <w:color w:val="000000"/>
          <w:sz w:val="28"/>
        </w:rPr>
        <w:t>
      ______________________ _________       ___________________________</w:t>
      </w:r>
    </w:p>
    <w:p>
      <w:pPr>
        <w:spacing w:after="0"/>
        <w:ind w:left="0"/>
        <w:jc w:val="both"/>
      </w:pPr>
      <w:r>
        <w:rPr>
          <w:rFonts w:ascii="Times New Roman"/>
          <w:b w:val="false"/>
          <w:i w:val="false"/>
          <w:color w:val="000000"/>
          <w:sz w:val="28"/>
        </w:rPr>
        <w:t>
      (өкіл қызметі)             (қолы)       (тіркеу орнының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Қазан (автономды буды қыздырғыш, экономайзер) паспортының </w:t>
      </w:r>
    </w:p>
    <w:p>
      <w:pPr>
        <w:spacing w:after="0"/>
        <w:ind w:left="0"/>
        <w:jc w:val="both"/>
      </w:pPr>
      <w:r>
        <w:rPr>
          <w:rFonts w:ascii="Times New Roman"/>
          <w:b w:val="false"/>
          <w:i w:val="false"/>
          <w:color w:val="000000"/>
          <w:sz w:val="28"/>
        </w:rPr>
        <w:t>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атауы және мекен-жайы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(моделі)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тағайындалуы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номері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қызмет мерзімі,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ресурс, 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бетінің</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коллекторының</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қыздырғыштардың</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қосулардың есептелген саны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күйден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күйден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сипаттамалар және параметрлер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1987"/>
        <w:gridCol w:w="1996"/>
        <w:gridCol w:w="4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түрлері және олардың жану жылуы МДж/кг (ккал/кг)</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түрлері және олардың жану жылуы, МДж/кг (ккал/кг)</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(кгс/см2)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қыздырғыштың кіру коллекторында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Ысып кеткен будың (сұйықтықтың) есептелген температурасы,°С</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өнімділігі, т/с (кг/с)</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өнімділігі, МДж/ч (ккал/с)</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қуаты, Вт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қазанының қызу беті, м2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Буландырғыштың</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Қыздырғыштың</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қыздырғыштың</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Экономайзердің</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қазанының қызу беті, м2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қазанының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айналымымен</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судың максималды жіберілетін деңгейі кезінде сулы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судың максималды жіберілетін деңгейі кезінде булы</w:t>
            </w:r>
          </w:p>
        </w:tc>
      </w:tr>
      <w:tr>
        <w:trPr>
          <w:trHeight w:val="30" w:hRule="atLeast"/>
        </w:trPr>
        <w:tc>
          <w:tcPr>
            <w:tcW w:w="4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нүктелік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қазанының</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Сақтық клапандары (құрылғылары)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934"/>
        <w:gridCol w:w="1974"/>
        <w:gridCol w:w="3013"/>
        <w:gridCol w:w="4511"/>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клапанының түрі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орны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қимасының аумағы, мм2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альфа_б бу немесе альфа_с сұйықтық шығыны коэффициенті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басындағы қысым және ашу басындағы қысым диапазоны, Мпа (кгс/см2)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Қазанды (автономды буды қыздырғышты, экономайзерді) дайындаушы толтырады. Су жылыту қазандары үшін қысымның (немесе температураның) жоғарылауынан қорғауға арналған құрылғылар тізбесін көрсету.</w:t>
      </w:r>
    </w:p>
    <w:p>
      <w:pPr>
        <w:spacing w:after="0"/>
        <w:ind w:left="0"/>
        <w:jc w:val="both"/>
      </w:pPr>
      <w:r>
        <w:rPr>
          <w:rFonts w:ascii="Times New Roman"/>
          <w:b w:val="false"/>
          <w:i w:val="false"/>
          <w:color w:val="000000"/>
          <w:sz w:val="28"/>
        </w:rPr>
        <w:t>
      Су деңгейі көрсеткіштері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көрсеткішінің түрі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 ететін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әрекет ететін</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Негізгі арматура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545"/>
        <w:gridCol w:w="979"/>
        <w:gridCol w:w="2420"/>
        <w:gridCol w:w="1994"/>
        <w:gridCol w:w="1107"/>
        <w:gridCol w:w="766"/>
        <w:gridCol w:w="766"/>
        <w:gridCol w:w="1191"/>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атауы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 (таңбасы)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МПАа (кгс/см2)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Өлшеу, басқару, белгі беру, реттеу және автоматты қорғауға арналған негізгі арматура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2757"/>
        <w:gridCol w:w="4028"/>
        <w:gridCol w:w="2758"/>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(таңбасы)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Аппаратураны қазанмен бірге жеткізген жағдайда қазанды (автономды буды қыздырғышты, экономайзерді) дайындаушымен толтырылады. Басқа жағдайларда қазан иесімен толтырылады.</w:t>
      </w:r>
    </w:p>
    <w:p>
      <w:pPr>
        <w:spacing w:after="0"/>
        <w:ind w:left="0"/>
        <w:jc w:val="both"/>
      </w:pPr>
      <w:r>
        <w:rPr>
          <w:rFonts w:ascii="Times New Roman"/>
          <w:b w:val="false"/>
          <w:i w:val="false"/>
          <w:color w:val="000000"/>
          <w:sz w:val="28"/>
        </w:rPr>
        <w:t>
      7. Қоректік және айналма сорғылар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785"/>
        <w:gridCol w:w="2883"/>
        <w:gridCol w:w="1683"/>
        <w:gridCol w:w="2700"/>
        <w:gridCol w:w="2679"/>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түрі</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сорғыға кіре берісте судың максималды рұқсат етілген 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түрі (бу, электр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берілуі, м/с3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берілудегі сорғы тегеуріні МПа (кгс/см2)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Қоректік немесе айналма сорғыларды қазанмен бірге жеткізген жағдайда қазанды (автономды буды қыздырғышты, экономайзерді) дайындаушымен толтырылады. Жылу электр станцияларының энергия блоктары үшін қазан иесімен толтырылады.</w:t>
      </w:r>
    </w:p>
    <w:p>
      <w:pPr>
        <w:spacing w:after="0"/>
        <w:ind w:left="0"/>
        <w:jc w:val="both"/>
      </w:pPr>
      <w:r>
        <w:rPr>
          <w:rFonts w:ascii="Times New Roman"/>
          <w:b w:val="false"/>
          <w:i w:val="false"/>
          <w:color w:val="000000"/>
          <w:sz w:val="28"/>
        </w:rPr>
        <w:t>
      8. Табақ болаттын дайындалған қазанның негізгі элементтері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1139"/>
        <w:gridCol w:w="1139"/>
        <w:gridCol w:w="1139"/>
        <w:gridCol w:w="1139"/>
        <w:gridCol w:w="1140"/>
        <w:gridCol w:w="1140"/>
      </w:tblGrid>
      <w:tr>
        <w:trPr>
          <w:trHeight w:val="30" w:hRule="atLeast"/>
        </w:trPr>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(шентемірлер және барабандардың немесе қазан корпустарының түптері, құбыр торлары, ыстық торлар)</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немесе биіктігі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715"/>
        <w:gridCol w:w="1698"/>
        <w:gridCol w:w="1698"/>
        <w:gridCol w:w="1698"/>
        <w:gridCol w:w="1698"/>
        <w:gridCol w:w="16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деректер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және дәнекерлеу сымы (түрі, таңбасы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және әдісі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термоөңдеу түрі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Құбырлардан дайындалған қазан элементтері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074"/>
        <w:gridCol w:w="1173"/>
        <w:gridCol w:w="1075"/>
        <w:gridCol w:w="1075"/>
        <w:gridCol w:w="1075"/>
        <w:gridCol w:w="1075"/>
      </w:tblGrid>
      <w:tr>
        <w:trPr>
          <w:trHeight w:val="30" w:hRule="atLeast"/>
        </w:trPr>
        <w:tc>
          <w:tcPr>
            <w:tcW w:w="5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(коллектор, құбыр, құбыр өткізгіш, иін, ауысу, жиналған дәнекерленген құбыр элементтері)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қалыңдығы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715"/>
        <w:gridCol w:w="1698"/>
        <w:gridCol w:w="1698"/>
        <w:gridCol w:w="1698"/>
        <w:gridCol w:w="1698"/>
        <w:gridCol w:w="16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бойынша деректер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түрі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және дәнекерлеу сымы (түрі, таңбасы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және әдісі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Жалғастықтар, қақпақтар, тегіс түптер, ауысулар, бекіту бөлшектері бар (бұрандамалар, шпилькалар, гайғалар) ернемектер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12"/>
        <w:gridCol w:w="4250"/>
        <w:gridCol w:w="2013"/>
        <w:gridCol w:w="2013"/>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мм, немесе спецификация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таңбасы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Ескерту. Жалғастықтар 36 мм және астам ішкі диаметр кезінде көрсетіледі.</w:t>
      </w:r>
    </w:p>
    <w:p>
      <w:pPr>
        <w:spacing w:after="0"/>
        <w:ind w:left="0"/>
        <w:jc w:val="both"/>
      </w:pPr>
      <w:r>
        <w:rPr>
          <w:rFonts w:ascii="Times New Roman"/>
          <w:b w:val="false"/>
          <w:i w:val="false"/>
          <w:color w:val="000000"/>
          <w:sz w:val="28"/>
        </w:rPr>
        <w:t>
      11. Табақ болаттардан немесе шыңдалғылардан дайындалған қазан корпустарын, барабандарды, коллекторларды өлшеу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3168"/>
        <w:gridCol w:w="1111"/>
        <w:gridCol w:w="3658"/>
        <w:gridCol w:w="2141"/>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элементінің атауы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номері</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номері (1м ұзындық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(ішкі) диаметр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(90° бұрышпен)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Сопақтығы,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Ішкі диаметрі 1500 мм кем және жұмыс қысымы 6 МПа (60 кгс/см2) кем барабандар үшін берілген кестені толтыру талап етілмейді.</w:t>
      </w:r>
    </w:p>
    <w:p>
      <w:pPr>
        <w:spacing w:after="0"/>
        <w:ind w:left="0"/>
        <w:jc w:val="both"/>
      </w:pPr>
      <w:r>
        <w:rPr>
          <w:rFonts w:ascii="Times New Roman"/>
          <w:b w:val="false"/>
          <w:i w:val="false"/>
          <w:color w:val="000000"/>
          <w:sz w:val="28"/>
        </w:rPr>
        <w:t>
      Дайындаушы қорытындысы</w:t>
      </w:r>
    </w:p>
    <w:p>
      <w:pPr>
        <w:spacing w:after="0"/>
        <w:ind w:left="0"/>
        <w:jc w:val="both"/>
      </w:pPr>
      <w:r>
        <w:rPr>
          <w:rFonts w:ascii="Times New Roman"/>
          <w:b w:val="false"/>
          <w:i w:val="false"/>
          <w:color w:val="000000"/>
          <w:sz w:val="28"/>
        </w:rPr>
        <w:t>
      12. Өткізілген тексерулер мен сынақтар негізінде мыналар куәландырылады.</w:t>
      </w:r>
    </w:p>
    <w:p>
      <w:pPr>
        <w:spacing w:after="0"/>
        <w:ind w:left="0"/>
        <w:jc w:val="both"/>
      </w:pPr>
      <w:r>
        <w:rPr>
          <w:rFonts w:ascii="Times New Roman"/>
          <w:b w:val="false"/>
          <w:i w:val="false"/>
          <w:color w:val="000000"/>
          <w:sz w:val="28"/>
        </w:rPr>
        <w:t xml:space="preserve">
      1. Қазан элементтері немесе жиынтықтағы қазан жобалық ұйымның әзірленген </w:t>
      </w:r>
    </w:p>
    <w:p>
      <w:pPr>
        <w:spacing w:after="0"/>
        <w:ind w:left="0"/>
        <w:jc w:val="both"/>
      </w:pPr>
      <w:r>
        <w:rPr>
          <w:rFonts w:ascii="Times New Roman"/>
          <w:b w:val="false"/>
          <w:i w:val="false"/>
          <w:color w:val="000000"/>
          <w:sz w:val="28"/>
        </w:rPr>
        <w:t>
      ЖҚҚ сәйкес дайындалған.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(ЖҚҚ әзірлеуші ұйым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Қазан элементтері немесе жиынтықтағы қазан тексеруден өтті және жоғарыда </w:t>
      </w:r>
    </w:p>
    <w:p>
      <w:pPr>
        <w:spacing w:after="0"/>
        <w:ind w:left="0"/>
        <w:jc w:val="both"/>
      </w:pPr>
      <w:r>
        <w:rPr>
          <w:rFonts w:ascii="Times New Roman"/>
          <w:b w:val="false"/>
          <w:i w:val="false"/>
          <w:color w:val="000000"/>
          <w:sz w:val="28"/>
        </w:rPr>
        <w:t>
      аталған стандарттар мен техникалық құжаттамаға сәйкес келеді.</w:t>
      </w:r>
    </w:p>
    <w:p>
      <w:pPr>
        <w:spacing w:after="0"/>
        <w:ind w:left="0"/>
        <w:jc w:val="both"/>
      </w:pPr>
      <w:r>
        <w:rPr>
          <w:rFonts w:ascii="Times New Roman"/>
          <w:b w:val="false"/>
          <w:i w:val="false"/>
          <w:color w:val="000000"/>
          <w:sz w:val="28"/>
        </w:rPr>
        <w:t>
      3. Қазан элементтері немесе жиынтықтағы қазан ___________ МПа (кгс/см</w:t>
      </w:r>
      <w:r>
        <w:rPr>
          <w:rFonts w:ascii="Times New Roman"/>
          <w:b w:val="false"/>
          <w:i w:val="false"/>
          <w:color w:val="000000"/>
          <w:vertAlign w:val="superscript"/>
        </w:rPr>
        <w:t>2</w:t>
      </w:r>
      <w:r>
        <w:rPr>
          <w:rFonts w:ascii="Times New Roman"/>
          <w:b w:val="false"/>
          <w:i w:val="false"/>
          <w:color w:val="000000"/>
          <w:sz w:val="28"/>
        </w:rPr>
        <w:t xml:space="preserve">) сынау </w:t>
      </w:r>
    </w:p>
    <w:p>
      <w:pPr>
        <w:spacing w:after="0"/>
        <w:ind w:left="0"/>
        <w:jc w:val="both"/>
      </w:pPr>
      <w:r>
        <w:rPr>
          <w:rFonts w:ascii="Times New Roman"/>
          <w:b w:val="false"/>
          <w:i w:val="false"/>
          <w:color w:val="000000"/>
          <w:sz w:val="28"/>
        </w:rPr>
        <w:t>
      қысымымен сынақтан өтті.</w:t>
      </w:r>
    </w:p>
    <w:p>
      <w:pPr>
        <w:spacing w:after="0"/>
        <w:ind w:left="0"/>
        <w:jc w:val="both"/>
      </w:pPr>
      <w:r>
        <w:rPr>
          <w:rFonts w:ascii="Times New Roman"/>
          <w:b w:val="false"/>
          <w:i w:val="false"/>
          <w:color w:val="000000"/>
          <w:sz w:val="28"/>
        </w:rPr>
        <w:t xml:space="preserve">
      4. Қазанның құбыр элементтері өлшемдерден және пішіннен ауытқуға және </w:t>
      </w:r>
    </w:p>
    <w:p>
      <w:pPr>
        <w:spacing w:after="0"/>
        <w:ind w:left="0"/>
        <w:jc w:val="both"/>
      </w:pPr>
      <w:r>
        <w:rPr>
          <w:rFonts w:ascii="Times New Roman"/>
          <w:b w:val="false"/>
          <w:i w:val="false"/>
          <w:color w:val="000000"/>
          <w:sz w:val="28"/>
        </w:rPr>
        <w:t>
      өткізгіштігіне өлшеу бақылаудан өтті.</w:t>
      </w:r>
    </w:p>
    <w:p>
      <w:pPr>
        <w:spacing w:after="0"/>
        <w:ind w:left="0"/>
        <w:jc w:val="both"/>
      </w:pPr>
      <w:r>
        <w:rPr>
          <w:rFonts w:ascii="Times New Roman"/>
          <w:b w:val="false"/>
          <w:i w:val="false"/>
          <w:color w:val="000000"/>
          <w:sz w:val="28"/>
        </w:rPr>
        <w:t xml:space="preserve">
      5. Қазан элементтері немесе жиынтықтағы қазан осы паспортта берілген </w:t>
      </w:r>
    </w:p>
    <w:p>
      <w:pPr>
        <w:spacing w:after="0"/>
        <w:ind w:left="0"/>
        <w:jc w:val="both"/>
      </w:pPr>
      <w:r>
        <w:rPr>
          <w:rFonts w:ascii="Times New Roman"/>
          <w:b w:val="false"/>
          <w:i w:val="false"/>
          <w:color w:val="000000"/>
          <w:sz w:val="28"/>
        </w:rPr>
        <w:t>
      параметрлермен жұмысқа жарамды деп танылды.</w:t>
      </w:r>
    </w:p>
    <w:p>
      <w:pPr>
        <w:spacing w:after="0"/>
        <w:ind w:left="0"/>
        <w:jc w:val="both"/>
      </w:pPr>
      <w:r>
        <w:rPr>
          <w:rFonts w:ascii="Times New Roman"/>
          <w:b w:val="false"/>
          <w:i w:val="false"/>
          <w:color w:val="000000"/>
          <w:sz w:val="28"/>
        </w:rPr>
        <w:t xml:space="preserve">
      Дайындаушының Сапаны техникалық бақылау техникалық басшысы бөлімі басшысы </w:t>
      </w:r>
    </w:p>
    <w:p>
      <w:pPr>
        <w:spacing w:after="0"/>
        <w:ind w:left="0"/>
        <w:jc w:val="both"/>
      </w:pPr>
      <w:r>
        <w:rPr>
          <w:rFonts w:ascii="Times New Roman"/>
          <w:b w:val="false"/>
          <w:i w:val="false"/>
          <w:color w:val="000000"/>
          <w:sz w:val="28"/>
        </w:rPr>
        <w:t xml:space="preserve">
      ___________________ _____________________________ </w:t>
      </w:r>
    </w:p>
    <w:p>
      <w:pPr>
        <w:spacing w:after="0"/>
        <w:ind w:left="0"/>
        <w:jc w:val="both"/>
      </w:pPr>
      <w:r>
        <w:rPr>
          <w:rFonts w:ascii="Times New Roman"/>
          <w:b w:val="false"/>
          <w:i w:val="false"/>
          <w:color w:val="000000"/>
          <w:sz w:val="28"/>
        </w:rPr>
        <w:t>
      (аты-жөні, қолы, мөр) (аты-жөні, қолы, мөр)</w:t>
      </w:r>
    </w:p>
    <w:p>
      <w:pPr>
        <w:spacing w:after="0"/>
        <w:ind w:left="0"/>
        <w:jc w:val="both"/>
      </w:pPr>
      <w:r>
        <w:rPr>
          <w:rFonts w:ascii="Times New Roman"/>
          <w:b w:val="false"/>
          <w:i w:val="false"/>
          <w:color w:val="000000"/>
          <w:sz w:val="28"/>
        </w:rPr>
        <w:t>
      "___" __________20__ жыл.</w:t>
      </w:r>
    </w:p>
    <w:p>
      <w:pPr>
        <w:spacing w:after="0"/>
        <w:ind w:left="0"/>
        <w:jc w:val="both"/>
      </w:pPr>
      <w:r>
        <w:rPr>
          <w:rFonts w:ascii="Times New Roman"/>
          <w:b w:val="false"/>
          <w:i w:val="false"/>
          <w:color w:val="000000"/>
          <w:sz w:val="28"/>
        </w:rPr>
        <w:t>
      Паспортқа бойлай және көлденең тіліктердің сызбалары және негізгі параметрлер көрсетілген қазан жоспары және қысыммен жұмыс істейтін қазан элементтерінің: барабандардың, коллекторлардың, қызу беті құбырларының және қазан шегіндегі құбыр өткізгіштердің, тік нүктелі қазандардың кіріктірілген сепараторларының, шығарғыш циклондардың, бу суытқыштардың және т.б. төзімділікке есептеулері қоса беріледі.</w:t>
      </w:r>
    </w:p>
    <w:p>
      <w:pPr>
        <w:spacing w:after="0"/>
        <w:ind w:left="0"/>
        <w:jc w:val="both"/>
      </w:pPr>
      <w:r>
        <w:rPr>
          <w:rFonts w:ascii="Times New Roman"/>
          <w:b w:val="false"/>
          <w:i w:val="false"/>
          <w:color w:val="000000"/>
          <w:sz w:val="28"/>
        </w:rPr>
        <w:t>
      13. Қазандардың орнатылған орындары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7025"/>
        <w:gridCol w:w="2638"/>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орнатылған орны (иесінің мекен-жайы)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Қазанның ақаусыз күйін және қауіпсіз пайдалануды қамтамасыз ететін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4335"/>
        <w:gridCol w:w="2823"/>
        <w:gridCol w:w="1815"/>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бойынша білімін тексеру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Орнатылған арматура туралы мәліметтер (жөндеу және бұрынғы қалпына келтіру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865"/>
        <w:gridCol w:w="2068"/>
        <w:gridCol w:w="2732"/>
        <w:gridCol w:w="865"/>
        <w:gridCol w:w="865"/>
        <w:gridCol w:w="865"/>
        <w:gridCol w:w="2310"/>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өтуі, мм, түрі, таңбасы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Қысыммен жұмыс істейтін қазан элементтерін ауыстыру және жөндеу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478"/>
        <w:gridCol w:w="596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номері және датасы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жөндеу туралы мәлімет</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Материалдарды, электродтарды жөндеу кезінде, сондай-ақ дәнекерлеу кезінде қолданылатын қазанның қайтадан орнатылған (тозғандардың орнына) элементтерінің сапасын растайтын құжаттар паспортпен бірге сақталады.</w:t>
      </w:r>
    </w:p>
    <w:p>
      <w:pPr>
        <w:spacing w:after="0"/>
        <w:ind w:left="0"/>
        <w:jc w:val="both"/>
      </w:pPr>
      <w:r>
        <w:rPr>
          <w:rFonts w:ascii="Times New Roman"/>
          <w:b w:val="false"/>
          <w:i w:val="false"/>
          <w:color w:val="000000"/>
          <w:sz w:val="28"/>
        </w:rPr>
        <w:t>
      17. Котельный жайының сызбалары (жоспар және көлденең тілік, ал қажет болған жағдайда бойлай тілік) және монтаж сапасы туралы куәлік паспортқа қоса беріледі</w:t>
      </w:r>
    </w:p>
    <w:p>
      <w:pPr>
        <w:spacing w:after="0"/>
        <w:ind w:left="0"/>
        <w:jc w:val="both"/>
      </w:pPr>
      <w:r>
        <w:rPr>
          <w:rFonts w:ascii="Times New Roman"/>
          <w:b w:val="false"/>
          <w:i w:val="false"/>
          <w:color w:val="000000"/>
          <w:sz w:val="28"/>
        </w:rPr>
        <w:t>
      18.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3442"/>
        <w:gridCol w:w="5599"/>
        <w:gridCol w:w="1630"/>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куәландыруды жүргізген тұлға қолы</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қысым, Мпа (кгс/см2)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Тіркеу</w:t>
      </w:r>
    </w:p>
    <w:p>
      <w:pPr>
        <w:spacing w:after="0"/>
        <w:ind w:left="0"/>
        <w:jc w:val="both"/>
      </w:pPr>
      <w:r>
        <w:rPr>
          <w:rFonts w:ascii="Times New Roman"/>
          <w:b w:val="false"/>
          <w:i w:val="false"/>
          <w:color w:val="000000"/>
          <w:sz w:val="28"/>
        </w:rPr>
        <w:t xml:space="preserve">
      Қазан (автономды буды қыздырғыш экономайзер) тіркелген </w:t>
      </w:r>
    </w:p>
    <w:p>
      <w:pPr>
        <w:spacing w:after="0"/>
        <w:ind w:left="0"/>
        <w:jc w:val="both"/>
      </w:pPr>
      <w:r>
        <w:rPr>
          <w:rFonts w:ascii="Times New Roman"/>
          <w:b w:val="false"/>
          <w:i w:val="false"/>
          <w:color w:val="000000"/>
          <w:sz w:val="28"/>
        </w:rPr>
        <w:t xml:space="preserve">
      № _____ _______________________________________________________________ </w:t>
      </w:r>
    </w:p>
    <w:p>
      <w:pPr>
        <w:spacing w:after="0"/>
        <w:ind w:left="0"/>
        <w:jc w:val="both"/>
      </w:pPr>
      <w:r>
        <w:rPr>
          <w:rFonts w:ascii="Times New Roman"/>
          <w:b w:val="false"/>
          <w:i w:val="false"/>
          <w:color w:val="000000"/>
          <w:sz w:val="28"/>
        </w:rPr>
        <w:t>
                                          (тіркейтін орган)</w:t>
      </w:r>
    </w:p>
    <w:p>
      <w:pPr>
        <w:spacing w:after="0"/>
        <w:ind w:left="0"/>
        <w:jc w:val="both"/>
      </w:pPr>
      <w:r>
        <w:rPr>
          <w:rFonts w:ascii="Times New Roman"/>
          <w:b w:val="false"/>
          <w:i w:val="false"/>
          <w:color w:val="000000"/>
          <w:sz w:val="28"/>
        </w:rPr>
        <w:t xml:space="preserve">
      Паспортта ____ парақ тіркелген, соның ішінде сызбалар ____ парақта және қоса </w:t>
      </w:r>
    </w:p>
    <w:p>
      <w:pPr>
        <w:spacing w:after="0"/>
        <w:ind w:left="0"/>
        <w:jc w:val="both"/>
      </w:pPr>
      <w:r>
        <w:rPr>
          <w:rFonts w:ascii="Times New Roman"/>
          <w:b w:val="false"/>
          <w:i w:val="false"/>
          <w:color w:val="000000"/>
          <w:sz w:val="28"/>
        </w:rPr>
        <w:t>
      берілген тізімдемеге сәйкес жекелеген құжаттар ____ парақта.</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(объектіні тіркеген тұлғаның аты-жөні, лауазымы)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Қазан паспортының</w:t>
      </w:r>
    </w:p>
    <w:p>
      <w:pPr>
        <w:spacing w:after="0"/>
        <w:ind w:left="0"/>
        <w:jc w:val="both"/>
      </w:pPr>
      <w:r>
        <w:rPr>
          <w:rFonts w:ascii="Times New Roman"/>
          <w:b w:val="false"/>
          <w:i w:val="false"/>
          <w:color w:val="000000"/>
          <w:sz w:val="28"/>
        </w:rPr>
        <w:t>
      1.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7056"/>
      </w:tblGrid>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 және мекен-жайы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 және мекен-жайы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нөмірлеу жүйесі бойынша қазанның реттік номері</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 20__</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жүйесі</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тасымалдауыш атауы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Сызбаға сәйкес пішіні және құрылымдық өлшемдері</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Техникалық сипаттамалар мен параметрлер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5"/>
        <w:gridCol w:w="2145"/>
      </w:tblGrid>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есептелген түрі және оның жану жылуы, МДж/кг (ккал/кг)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 Жағу көлемінің жылу жүктемесі, МДж/(м</w:t>
            </w:r>
            <w:r>
              <w:rPr>
                <w:rFonts w:ascii="Times New Roman"/>
                <w:b w:val="false"/>
                <w:i w:val="false"/>
                <w:color w:val="000000"/>
                <w:vertAlign w:val="superscript"/>
              </w:rPr>
              <w:t>3</w:t>
            </w:r>
            <w:r>
              <w:rPr>
                <w:rFonts w:ascii="Times New Roman"/>
                <w:b w:val="false"/>
                <w:i w:val="false"/>
                <w:color w:val="000000"/>
                <w:sz w:val="20"/>
              </w:rPr>
              <w:t xml:space="preserve"> 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 м</w:t>
            </w:r>
            <w:r>
              <w:rPr>
                <w:rFonts w:ascii="Times New Roman"/>
                <w:b w:val="false"/>
                <w:i w:val="false"/>
                <w:color w:val="000000"/>
                <w:vertAlign w:val="superscript"/>
              </w:rPr>
              <w:t>3</w:t>
            </w:r>
            <w:r>
              <w:rPr>
                <w:rFonts w:ascii="Times New Roman"/>
                <w:b w:val="false"/>
                <w:i w:val="false"/>
                <w:color w:val="000000"/>
                <w:sz w:val="20"/>
              </w:rPr>
              <w:t>/с (т/с)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қондырғысының (жанарғының) түрі және сипаттамасы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беті, м</w:t>
            </w:r>
            <w:r>
              <w:rPr>
                <w:rFonts w:ascii="Times New Roman"/>
                <w:b w:val="false"/>
                <w:i w:val="false"/>
                <w:color w:val="000000"/>
                <w:vertAlign w:val="superscript"/>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ең төменгі деңгейінің жағдайы туралы деректер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сызбаға сәйкес</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Есепелген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шыға берістегі будың номиналды температурасы, °С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кіре берістегі сұйықтықтың номиналды температурасы, °С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бу өнімділігі, т/с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рұқсат етілген бу өнімділігі, т/с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рұқсат етілген бу өнімділігі, т/с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қазан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кіре берістегі сұйықтықтың номиналды температурасы, °С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шыға берістегі сұйықтықтың номиналды температурасы,°С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жылу өнімділігі, кВт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жылу өнімділік, кВт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жылу өнімділік, кВт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минималды жіберілетін шығыны, м</w:t>
            </w:r>
            <w:r>
              <w:rPr>
                <w:rFonts w:ascii="Times New Roman"/>
                <w:b w:val="false"/>
                <w:i w:val="false"/>
                <w:color w:val="000000"/>
                <w:vertAlign w:val="superscript"/>
              </w:rPr>
              <w:t>3</w:t>
            </w:r>
            <w:r>
              <w:rPr>
                <w:rFonts w:ascii="Times New Roman"/>
                <w:b w:val="false"/>
                <w:i w:val="false"/>
                <w:color w:val="000000"/>
                <w:sz w:val="20"/>
              </w:rPr>
              <w:t>/с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максималды жіберілетін шығыны, м</w:t>
            </w:r>
            <w:r>
              <w:rPr>
                <w:rFonts w:ascii="Times New Roman"/>
                <w:b w:val="false"/>
                <w:i w:val="false"/>
                <w:color w:val="000000"/>
                <w:vertAlign w:val="superscript"/>
              </w:rPr>
              <w:t>3</w:t>
            </w:r>
            <w:r>
              <w:rPr>
                <w:rFonts w:ascii="Times New Roman"/>
                <w:b w:val="false"/>
                <w:i w:val="false"/>
                <w:color w:val="000000"/>
                <w:sz w:val="20"/>
              </w:rPr>
              <w:t>/с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өнімділік кезінде қазанның максималды жіберілетін гидравликалық кедергісі,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температура кезіндегі минималды жіберілетін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Қазаннан шыға берісте сұйықтықтың максималды жіберілетін температурасы,°С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Сақтық клапандары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648"/>
        <w:gridCol w:w="648"/>
        <w:gridCol w:w="1009"/>
        <w:gridCol w:w="2028"/>
        <w:gridCol w:w="2451"/>
        <w:gridCol w:w="3071"/>
        <w:gridCol w:w="1128"/>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клапанының түрі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диаметрі, мм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 есептеу кезінде қабылданатын қима аумағы, мм</w:t>
            </w:r>
            <w:r>
              <w:rPr>
                <w:rFonts w:ascii="Times New Roman"/>
                <w:b w:val="false"/>
                <w:i w:val="false"/>
                <w:color w:val="000000"/>
                <w:vertAlign w:val="superscript"/>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альфа_б бу, газ немесе альфа_с сұйықтық шығынының коэффициенті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басындағы қысым және ашу басы қысымының диапазоны,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Сұйықтық деңгейі көрсеткіштері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289"/>
        <w:gridCol w:w="930"/>
        <w:gridCol w:w="931"/>
        <w:gridCol w:w="3713"/>
        <w:gridCol w:w="1862"/>
        <w:gridCol w:w="2243"/>
      </w:tblGrid>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көрсеткішінің түрі</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саны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жіберілетін параметрлері</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 (кгс/см2)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vMerge/>
            <w:tcBorders>
              <w:top w:val="nil"/>
              <w:left w:val="single" w:color="cfcfcf" w:sz="5"/>
              <w:bottom w:val="single" w:color="cfcfcf" w:sz="5"/>
              <w:right w:val="single" w:color="cfcfcf" w:sz="5"/>
            </w:tcBorders>
          </w:tcP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 ететін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әрекет ететін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Негізгі арматура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233"/>
        <w:gridCol w:w="672"/>
        <w:gridCol w:w="672"/>
        <w:gridCol w:w="1046"/>
        <w:gridCol w:w="2249"/>
        <w:gridCol w:w="1875"/>
        <w:gridCol w:w="971"/>
        <w:gridCol w:w="673"/>
        <w:gridCol w:w="1044"/>
        <w:gridCol w:w="1171"/>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атауы және сызбадағы позиция номері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диаметрі, мм</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(сертификат)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Қазанмен бірге жеткізілетін өлшеу, басқару, белгі беру, реттеу және автоматты қорғауға арналған аппаратура туралы негізгі мәлімет және түрі</w:t>
      </w:r>
    </w:p>
    <w:p>
      <w:pPr>
        <w:spacing w:after="0"/>
        <w:ind w:left="0"/>
        <w:jc w:val="both"/>
      </w:pPr>
      <w:r>
        <w:rPr>
          <w:rFonts w:ascii="Times New Roman"/>
          <w:b w:val="false"/>
          <w:i w:val="false"/>
          <w:color w:val="000000"/>
          <w:sz w:val="28"/>
        </w:rPr>
        <w:t>
      7. Жылу тасымалдауыш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8"/>
        <w:gridCol w:w="292"/>
      </w:tblGrid>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тасымалдауыш атауы (химиялық формуласы немесе дайындаушы ұйым)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жіберілетін қолдану температурасы,°С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 өздігінен тұтану температурасы,°С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немесе 0,1013 МПа (1 кгс/см</w:t>
            </w:r>
            <w:r>
              <w:rPr>
                <w:rFonts w:ascii="Times New Roman"/>
                <w:b w:val="false"/>
                <w:i w:val="false"/>
                <w:color w:val="000000"/>
                <w:vertAlign w:val="superscript"/>
              </w:rPr>
              <w:t>2</w:t>
            </w:r>
            <w:r>
              <w:rPr>
                <w:rFonts w:ascii="Times New Roman"/>
                <w:b w:val="false"/>
                <w:i w:val="false"/>
                <w:color w:val="000000"/>
                <w:sz w:val="20"/>
              </w:rPr>
              <w:t>) кезінде қайнай бастағандағы температура, °С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түзілу жылуы, кДж/кг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температурасы шегіндегі тұтқырлығы, Па х 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 Мпа (1 кгс/см</w:t>
            </w:r>
            <w:r>
              <w:rPr>
                <w:rFonts w:ascii="Times New Roman"/>
                <w:b w:val="false"/>
                <w:i w:val="false"/>
                <w:color w:val="000000"/>
                <w:vertAlign w:val="superscript"/>
              </w:rPr>
              <w:t>2</w:t>
            </w:r>
            <w:r>
              <w:rPr>
                <w:rFonts w:ascii="Times New Roman"/>
                <w:b w:val="false"/>
                <w:i w:val="false"/>
                <w:color w:val="000000"/>
                <w:sz w:val="20"/>
              </w:rPr>
              <w:t>) кезінде жарылыс қауіпті концентрацияның төменгі шегі, °С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байланысты қайнау температурасының өзгеруі (қисық)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зиянды әсерін тигізетін физика-химиялық қасиеттер туралы деректер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қауіпсіз пайдалануға әсерін тигізетін басқа да деректер (мысалы, коррозиялық белсенділік және т.б.)</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Жылу тасымалдауыштың қоректік немесе айналмалы сорғылары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16"/>
        <w:gridCol w:w="1017"/>
        <w:gridCol w:w="3165"/>
        <w:gridCol w:w="2084"/>
        <w:gridCol w:w="3968"/>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типі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саны</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кіре берістегі максималды және минималды жіберілетін температура,°С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берілу, м</w:t>
            </w:r>
            <w:r>
              <w:rPr>
                <w:rFonts w:ascii="Times New Roman"/>
                <w:b w:val="false"/>
                <w:i w:val="false"/>
                <w:color w:val="000000"/>
                <w:vertAlign w:val="superscript"/>
              </w:rPr>
              <w:t>3</w:t>
            </w:r>
            <w:r>
              <w:rPr>
                <w:rFonts w:ascii="Times New Roman"/>
                <w:b w:val="false"/>
                <w:i w:val="false"/>
                <w:color w:val="000000"/>
                <w:sz w:val="20"/>
              </w:rPr>
              <w:t>/с</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беріліс кезіндегі сорғы тегеуріні,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Қысыммен жұмыс істейтін қазандарды, элементтерді дайындау кезінде пайдаланылатын негізгі және қосалқы материалдар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73"/>
        <w:gridCol w:w="736"/>
        <w:gridCol w:w="473"/>
        <w:gridCol w:w="473"/>
        <w:gridCol w:w="605"/>
        <w:gridCol w:w="1263"/>
        <w:gridCol w:w="2282"/>
        <w:gridCol w:w="1627"/>
        <w:gridCol w:w="1570"/>
        <w:gridCol w:w="912"/>
        <w:gridCol w:w="1397"/>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номері және элемент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Пісірме немесе топтама номері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 және датасы, оны берген ұйым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Сетификат бойынша механикалық сынақтар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 температура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сигма_0,2, МПа (кгс/мм2)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 5,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 бұрышы және жақтау диаметрі және басқа да технологиялық сынақтар</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883"/>
        <w:gridCol w:w="885"/>
        <w:gridCol w:w="885"/>
        <w:gridCol w:w="1809"/>
        <w:gridCol w:w="2466"/>
        <w:gridCol w:w="1891"/>
        <w:gridCol w:w="590"/>
        <w:gridCol w:w="590"/>
        <w:gridCol w:w="590"/>
        <w:gridCol w:w="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Сетификат бойынша механикалық сынақтар туралы деректер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(ультрадыбыстық бақылау, қаттылығын сынау, бастапқы термоөңдеу)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 температура кезінде</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есептік температурасы кезінде</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Бүгілу бұрышы және жақтау диаметрі және басқа да технологиялық сынақтар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тұтқырлығы*(40), Дж/см2 (кгс х м/см2)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тозуға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тозудан кейін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cигма(t)_ 0,2, МПа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cигма_n, 100 000 МПа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cигма_ДП, МПа (кгс/мм</w:t>
            </w:r>
            <w:r>
              <w:rPr>
                <w:rFonts w:ascii="Times New Roman"/>
                <w:b w:val="false"/>
                <w:i w:val="false"/>
                <w:color w:val="000000"/>
                <w:vertAlign w:val="superscript"/>
              </w:rPr>
              <w:t>2</w:t>
            </w:r>
            <w:r>
              <w:rPr>
                <w:rFonts w:ascii="Times New Roman"/>
                <w:b w:val="false"/>
                <w:i w:val="false"/>
                <w:color w:val="000000"/>
                <w:sz w:val="20"/>
              </w:rPr>
              <w:t>), 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Белгілер: сигма_0,2 - 20°С кезіндегі тұрақсыздық шегі; сигма_в - 20°С кезіндегі жарылуға төзімділік шегі; сигма_5 – жарылу кезіндегі саластырмалы созылу; пси – салыстырмалы тарылу; сигма(t)_0,2 - t температура кезіндегі тұрақсыздық шегі; сигма_n - 100 000 с ішінде t температура кезіндегі тұрақсыздықтың техникалық шегі; сигма_ДП - 100 000 с ішінде t температура кезінде ұзақ төзімділіктің техникалық шегі.</w:t>
      </w:r>
    </w:p>
    <w:p>
      <w:pPr>
        <w:spacing w:after="0"/>
        <w:ind w:left="0"/>
        <w:jc w:val="both"/>
      </w:pPr>
      <w:r>
        <w:rPr>
          <w:rFonts w:ascii="Times New Roman"/>
          <w:b w:val="false"/>
          <w:i w:val="false"/>
          <w:color w:val="000000"/>
          <w:sz w:val="28"/>
        </w:rPr>
        <w:t>
      10. Табақ болатан дайындалған барабандарды, корпустарды және коллекторларды өлшеу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877"/>
        <w:gridCol w:w="436"/>
        <w:gridCol w:w="440"/>
        <w:gridCol w:w="2256"/>
        <w:gridCol w:w="1932"/>
        <w:gridCol w:w="3698"/>
        <w:gridCol w:w="877"/>
        <w:gridCol w:w="878"/>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жапсарлы қосылыстар жиектерінің жылжуы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(сыртқы немесе ішкі), мм</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ауытқу, %</w:t>
            </w:r>
          </w:p>
        </w:tc>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ауытқу, %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жапсарлы қосылыстар жиектерінің жылжуы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қима профилінің ауытқуы, 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Жазықтықтан ауытқу,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Элемент эскизі қоса беріледі.</w:t>
      </w:r>
    </w:p>
    <w:p>
      <w:pPr>
        <w:spacing w:after="0"/>
        <w:ind w:left="0"/>
        <w:jc w:val="both"/>
      </w:pPr>
      <w:r>
        <w:rPr>
          <w:rFonts w:ascii="Times New Roman"/>
          <w:b w:val="false"/>
          <w:i w:val="false"/>
          <w:color w:val="000000"/>
          <w:sz w:val="28"/>
        </w:rPr>
        <w:t>
      11. Дәнекерленеген қосылыстарды сынау және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97"/>
        <w:gridCol w:w="508"/>
        <w:gridCol w:w="1367"/>
        <w:gridCol w:w="1821"/>
        <w:gridCol w:w="397"/>
        <w:gridCol w:w="619"/>
        <w:gridCol w:w="1367"/>
        <w:gridCol w:w="1207"/>
        <w:gridCol w:w="618"/>
        <w:gridCol w:w="951"/>
        <w:gridCol w:w="618"/>
        <w:gridCol w:w="619"/>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 және сызба, эскиз номері (бақылау қосылыстары орындалған қосылыстарды көрсете отырып)</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 және датасы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Металлографиялық талдау</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 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(кгс/мм2)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тұтқырлығы, Дж/см2 (кгс х м/см2)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типі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диаметрі және бүгілу бұрышы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(кгс/мм2)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дельта_5, %</w:t>
            </w: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немесе микро зерттеу құжатының номері және датасы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1. Дәнекерленген қосылыстардың орналасуы көрсетілген эскиздер, сондай-ақ соңғылары суреттелген құрылымдардың микросуреттері қоса беріледі (қажет болған жағдайда).</w:t>
      </w:r>
    </w:p>
    <w:p>
      <w:pPr>
        <w:spacing w:after="0"/>
        <w:ind w:left="0"/>
        <w:jc w:val="both"/>
      </w:pPr>
      <w:r>
        <w:rPr>
          <w:rFonts w:ascii="Times New Roman"/>
          <w:b w:val="false"/>
          <w:i w:val="false"/>
          <w:color w:val="000000"/>
          <w:sz w:val="28"/>
        </w:rPr>
        <w:t>
      2. Құбырлардың дәнекерленген қосылыстарын соғу тұтқырлығына сынауды майысуға немесе бүгілуге сынаумен ауыстыру кезінде нәтижелер "Соғу тұтқырлығы" бағанына енгізіледі.</w:t>
      </w:r>
    </w:p>
    <w:p>
      <w:pPr>
        <w:spacing w:after="0"/>
        <w:ind w:left="0"/>
        <w:jc w:val="both"/>
      </w:pPr>
      <w:r>
        <w:rPr>
          <w:rFonts w:ascii="Times New Roman"/>
          <w:b w:val="false"/>
          <w:i w:val="false"/>
          <w:color w:val="000000"/>
          <w:sz w:val="28"/>
        </w:rPr>
        <w:t>
      3. "Баға" бағанында сәйкес НТҚ сілтеме беріледі.</w:t>
      </w:r>
    </w:p>
    <w:p>
      <w:pPr>
        <w:spacing w:after="0"/>
        <w:ind w:left="0"/>
        <w:jc w:val="both"/>
      </w:pPr>
      <w:r>
        <w:rPr>
          <w:rFonts w:ascii="Times New Roman"/>
          <w:b w:val="false"/>
          <w:i w:val="false"/>
          <w:color w:val="000000"/>
          <w:sz w:val="28"/>
        </w:rPr>
        <w:t>
      12. Дәнекерленген қосылыстарды бұзылмайтын бақылау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080"/>
        <w:gridCol w:w="2080"/>
        <w:gridCol w:w="1617"/>
        <w:gridCol w:w="1617"/>
        <w:gridCol w:w="1618"/>
        <w:gridCol w:w="1618"/>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 және сызба (эскиз) номері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Басқа сынақтар мен зерттеулер</w:t>
      </w:r>
    </w:p>
    <w:p>
      <w:pPr>
        <w:spacing w:after="0"/>
        <w:ind w:left="0"/>
        <w:jc w:val="both"/>
      </w:pPr>
      <w:r>
        <w:rPr>
          <w:rFonts w:ascii="Times New Roman"/>
          <w:b w:val="false"/>
          <w:i w:val="false"/>
          <w:color w:val="000000"/>
          <w:sz w:val="28"/>
        </w:rPr>
        <w:t>
      14. Термоөңдеу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51"/>
        <w:gridCol w:w="851"/>
        <w:gridCol w:w="1562"/>
        <w:gridCol w:w="851"/>
        <w:gridCol w:w="851"/>
        <w:gridCol w:w="1491"/>
        <w:gridCol w:w="1230"/>
        <w:gridCol w:w="1089"/>
        <w:gridCol w:w="1322"/>
        <w:gridCol w:w="1323"/>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номері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туралы сертификаттың номері және датасы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термоөңдеу түрі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жылдамдығы,°С/с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 ч</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Суу жылдамдығы,°С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 тәсілі</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Басқа да деректер</w:t>
      </w:r>
    </w:p>
    <w:p>
      <w:pPr>
        <w:spacing w:after="0"/>
        <w:ind w:left="0"/>
        <w:jc w:val="both"/>
      </w:pPr>
      <w:r>
        <w:rPr>
          <w:rFonts w:ascii="Times New Roman"/>
          <w:b w:val="false"/>
          <w:i w:val="false"/>
          <w:color w:val="000000"/>
          <w:sz w:val="28"/>
        </w:rPr>
        <w:t>
      15.1. Гидравликалық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240"/>
        <w:gridCol w:w="3918"/>
        <w:gridCol w:w="1586"/>
        <w:gridCol w:w="1791"/>
        <w:gridCol w:w="1241"/>
        <w:gridCol w:w="1242"/>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қысым, МПа (кгс/см2)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 ұзақтығы, 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Қазанды орнату орнында монтаждаудан кейін гидравликалық сынақ жүргізу кезінде сынақ хаттамасы сынақты жүргізген ұйыммен жасалады, және ол паспортқа қоса беріледі.</w:t>
      </w:r>
    </w:p>
    <w:p>
      <w:pPr>
        <w:spacing w:after="0"/>
        <w:ind w:left="0"/>
        <w:jc w:val="both"/>
      </w:pPr>
      <w:r>
        <w:rPr>
          <w:rFonts w:ascii="Times New Roman"/>
          <w:b w:val="false"/>
          <w:i w:val="false"/>
          <w:color w:val="000000"/>
          <w:sz w:val="28"/>
        </w:rPr>
        <w:t>
      15.2. Жылу тасымалдауышты оның жануы жағдайында сөндіру құрылғыларына қатысты деректер</w:t>
      </w:r>
    </w:p>
    <w:p>
      <w:pPr>
        <w:spacing w:after="0"/>
        <w:ind w:left="0"/>
        <w:jc w:val="both"/>
      </w:pPr>
      <w:r>
        <w:rPr>
          <w:rFonts w:ascii="Times New Roman"/>
          <w:b w:val="false"/>
          <w:i w:val="false"/>
          <w:color w:val="000000"/>
          <w:sz w:val="28"/>
        </w:rPr>
        <w:t>
      15.3. Авария жағдайында оттықты суыту құрылғылары туралы деректер</w:t>
      </w:r>
    </w:p>
    <w:p>
      <w:pPr>
        <w:spacing w:after="0"/>
        <w:ind w:left="0"/>
        <w:jc w:val="both"/>
      </w:pPr>
      <w:r>
        <w:rPr>
          <w:rFonts w:ascii="Times New Roman"/>
          <w:b w:val="false"/>
          <w:i w:val="false"/>
          <w:color w:val="000000"/>
          <w:sz w:val="28"/>
        </w:rPr>
        <w:t>
      16. Дайындаушы қорытындысы</w:t>
      </w:r>
    </w:p>
    <w:p>
      <w:pPr>
        <w:spacing w:after="0"/>
        <w:ind w:left="0"/>
        <w:jc w:val="both"/>
      </w:pPr>
      <w:r>
        <w:rPr>
          <w:rFonts w:ascii="Times New Roman"/>
          <w:b w:val="false"/>
          <w:i w:val="false"/>
          <w:color w:val="000000"/>
          <w:sz w:val="28"/>
        </w:rPr>
        <w:t xml:space="preserve">
      Өткізілген тексерулер және сынақтар негізінде мыналар куәландырылады. </w:t>
      </w:r>
    </w:p>
    <w:p>
      <w:pPr>
        <w:spacing w:after="0"/>
        <w:ind w:left="0"/>
        <w:jc w:val="both"/>
      </w:pPr>
      <w:r>
        <w:rPr>
          <w:rFonts w:ascii="Times New Roman"/>
          <w:b w:val="false"/>
          <w:i w:val="false"/>
          <w:color w:val="000000"/>
          <w:sz w:val="28"/>
        </w:rPr>
        <w:t xml:space="preserve">
      1. Қазан элементтері немесе жиынтықтағы қазан жобалық ұйыммен әзірленген </w:t>
      </w:r>
    </w:p>
    <w:p>
      <w:pPr>
        <w:spacing w:after="0"/>
        <w:ind w:left="0"/>
        <w:jc w:val="both"/>
      </w:pPr>
      <w:r>
        <w:rPr>
          <w:rFonts w:ascii="Times New Roman"/>
          <w:b w:val="false"/>
          <w:i w:val="false"/>
          <w:color w:val="000000"/>
          <w:sz w:val="28"/>
        </w:rPr>
        <w:t xml:space="preserve">
      ЖҚҚ сәйкес дайындалған.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(ЖҚҚ әзірлеуші ұйым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2. Қазан элементтері немесе жиынтықтағы қазан тексеруден өтті және жоғарыда </w:t>
      </w:r>
    </w:p>
    <w:p>
      <w:pPr>
        <w:spacing w:after="0"/>
        <w:ind w:left="0"/>
        <w:jc w:val="both"/>
      </w:pPr>
      <w:r>
        <w:rPr>
          <w:rFonts w:ascii="Times New Roman"/>
          <w:b w:val="false"/>
          <w:i w:val="false"/>
          <w:color w:val="000000"/>
          <w:sz w:val="28"/>
        </w:rPr>
        <w:t>
      аталған стандарттар мен техникалық құжаттамаға сәйкес келеді.</w:t>
      </w:r>
    </w:p>
    <w:p>
      <w:pPr>
        <w:spacing w:after="0"/>
        <w:ind w:left="0"/>
        <w:jc w:val="both"/>
      </w:pPr>
      <w:r>
        <w:rPr>
          <w:rFonts w:ascii="Times New Roman"/>
          <w:b w:val="false"/>
          <w:i w:val="false"/>
          <w:color w:val="000000"/>
          <w:sz w:val="28"/>
        </w:rPr>
        <w:t>
      3. Қазан элементтері немесе жиынтықтағы қазан ___________ МПа (кгс/см</w:t>
      </w:r>
      <w:r>
        <w:rPr>
          <w:rFonts w:ascii="Times New Roman"/>
          <w:b w:val="false"/>
          <w:i w:val="false"/>
          <w:color w:val="000000"/>
          <w:vertAlign w:val="superscript"/>
        </w:rPr>
        <w:t>2</w:t>
      </w:r>
      <w:r>
        <w:rPr>
          <w:rFonts w:ascii="Times New Roman"/>
          <w:b w:val="false"/>
          <w:i w:val="false"/>
          <w:color w:val="000000"/>
          <w:sz w:val="28"/>
        </w:rPr>
        <w:t xml:space="preserve">) сынау </w:t>
      </w:r>
    </w:p>
    <w:p>
      <w:pPr>
        <w:spacing w:after="0"/>
        <w:ind w:left="0"/>
        <w:jc w:val="both"/>
      </w:pPr>
      <w:r>
        <w:rPr>
          <w:rFonts w:ascii="Times New Roman"/>
          <w:b w:val="false"/>
          <w:i w:val="false"/>
          <w:color w:val="000000"/>
          <w:sz w:val="28"/>
        </w:rPr>
        <w:t>
      қысымымен сынақтан өтті.</w:t>
      </w:r>
    </w:p>
    <w:p>
      <w:pPr>
        <w:spacing w:after="0"/>
        <w:ind w:left="0"/>
        <w:jc w:val="both"/>
      </w:pPr>
      <w:r>
        <w:rPr>
          <w:rFonts w:ascii="Times New Roman"/>
          <w:b w:val="false"/>
          <w:i w:val="false"/>
          <w:color w:val="000000"/>
          <w:sz w:val="28"/>
        </w:rPr>
        <w:t xml:space="preserve">
      4. Қазанның құбыр элементтері өлшемдерден және пішіннен ауытқуға және </w:t>
      </w:r>
    </w:p>
    <w:p>
      <w:pPr>
        <w:spacing w:after="0"/>
        <w:ind w:left="0"/>
        <w:jc w:val="both"/>
      </w:pPr>
      <w:r>
        <w:rPr>
          <w:rFonts w:ascii="Times New Roman"/>
          <w:b w:val="false"/>
          <w:i w:val="false"/>
          <w:color w:val="000000"/>
          <w:sz w:val="28"/>
        </w:rPr>
        <w:t>
      өткізгіштігіне өлшеу бақылаудан өтті.</w:t>
      </w:r>
    </w:p>
    <w:p>
      <w:pPr>
        <w:spacing w:after="0"/>
        <w:ind w:left="0"/>
        <w:jc w:val="both"/>
      </w:pPr>
      <w:r>
        <w:rPr>
          <w:rFonts w:ascii="Times New Roman"/>
          <w:b w:val="false"/>
          <w:i w:val="false"/>
          <w:color w:val="000000"/>
          <w:sz w:val="28"/>
        </w:rPr>
        <w:t xml:space="preserve">
      5. Қазан элементтері немесе жиынтықтағы қазан осы паспортта берілген </w:t>
      </w:r>
    </w:p>
    <w:p>
      <w:pPr>
        <w:spacing w:after="0"/>
        <w:ind w:left="0"/>
        <w:jc w:val="both"/>
      </w:pPr>
      <w:r>
        <w:rPr>
          <w:rFonts w:ascii="Times New Roman"/>
          <w:b w:val="false"/>
          <w:i w:val="false"/>
          <w:color w:val="000000"/>
          <w:sz w:val="28"/>
        </w:rPr>
        <w:t>
      параметрлермен жұмысқа жарамды деп танылды.</w:t>
      </w:r>
    </w:p>
    <w:p>
      <w:pPr>
        <w:spacing w:after="0"/>
        <w:ind w:left="0"/>
        <w:jc w:val="both"/>
      </w:pPr>
      <w:r>
        <w:rPr>
          <w:rFonts w:ascii="Times New Roman"/>
          <w:b w:val="false"/>
          <w:i w:val="false"/>
          <w:color w:val="000000"/>
          <w:sz w:val="28"/>
        </w:rPr>
        <w:t xml:space="preserve">
      Дайындаушының Сапаны техникалық бақылау техникалық басшысы бөлімі басшысы </w:t>
      </w:r>
    </w:p>
    <w:p>
      <w:pPr>
        <w:spacing w:after="0"/>
        <w:ind w:left="0"/>
        <w:jc w:val="both"/>
      </w:pPr>
      <w:r>
        <w:rPr>
          <w:rFonts w:ascii="Times New Roman"/>
          <w:b w:val="false"/>
          <w:i w:val="false"/>
          <w:color w:val="000000"/>
          <w:sz w:val="28"/>
        </w:rPr>
        <w:t xml:space="preserve">
      __________________________ _____________________________ </w:t>
      </w:r>
    </w:p>
    <w:p>
      <w:pPr>
        <w:spacing w:after="0"/>
        <w:ind w:left="0"/>
        <w:jc w:val="both"/>
      </w:pPr>
      <w:r>
        <w:rPr>
          <w:rFonts w:ascii="Times New Roman"/>
          <w:b w:val="false"/>
          <w:i w:val="false"/>
          <w:color w:val="000000"/>
          <w:sz w:val="28"/>
        </w:rPr>
        <w:t>
                  (аты-жөні, қолы, мөр) (аты-жөні, қолы, мөр)</w:t>
      </w:r>
    </w:p>
    <w:p>
      <w:pPr>
        <w:spacing w:after="0"/>
        <w:ind w:left="0"/>
        <w:jc w:val="both"/>
      </w:pPr>
      <w:r>
        <w:rPr>
          <w:rFonts w:ascii="Times New Roman"/>
          <w:b w:val="false"/>
          <w:i w:val="false"/>
          <w:color w:val="000000"/>
          <w:sz w:val="28"/>
        </w:rPr>
        <w:t>
      "___" __________20__ жыл.</w:t>
      </w:r>
    </w:p>
    <w:p>
      <w:pPr>
        <w:spacing w:after="0"/>
        <w:ind w:left="0"/>
        <w:jc w:val="both"/>
      </w:pPr>
      <w:r>
        <w:rPr>
          <w:rFonts w:ascii="Times New Roman"/>
          <w:b w:val="false"/>
          <w:i w:val="false"/>
          <w:color w:val="000000"/>
          <w:sz w:val="28"/>
        </w:rPr>
        <w:t>
      Паспортқа бойлай және көлденең тіліктердің сызбалары және негізгі параметрлер көрсетілген қазан жоспары және қысыммен жұмыс істейтін қазан элементтерінің: барабандардың, коллекторлардың, қызу беті құбырларының және қазан шегіндегі құбыр өткізгіштердің, тік нүктелі қазандардың кіріктірілген сепараторларының, шығарғыш циклондардың, бу суытқыштардың және т.б. төзімділікке есептеулері қоса беріледі.</w:t>
      </w:r>
    </w:p>
    <w:p>
      <w:pPr>
        <w:spacing w:after="0"/>
        <w:ind w:left="0"/>
        <w:jc w:val="both"/>
      </w:pPr>
      <w:r>
        <w:rPr>
          <w:rFonts w:ascii="Times New Roman"/>
          <w:b w:val="false"/>
          <w:i w:val="false"/>
          <w:color w:val="000000"/>
          <w:sz w:val="28"/>
        </w:rPr>
        <w:t>
      17. Қазанның орнатылған орны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7025"/>
        <w:gridCol w:w="2638"/>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орнатылған орны (иесінің мекен-жайы)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күні</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Қазанның ақаусыз күйіне және қауіпсіз пайдалануға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4335"/>
        <w:gridCol w:w="2823"/>
        <w:gridCol w:w="1815"/>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бойынша білімін тексеру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Орнатылған арматура туралы мәліметтер (жөндеу және бұрынғы қалпына келтіру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2224"/>
        <w:gridCol w:w="2939"/>
        <w:gridCol w:w="931"/>
        <w:gridCol w:w="931"/>
        <w:gridCol w:w="931"/>
        <w:gridCol w:w="2484"/>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өтуі, мм, түрі, таңбасы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немесе ТШ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Қысыммен жұмыс істейтін қазан элементтерін ауыстыру және жөндеу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478"/>
        <w:gridCol w:w="596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номері және датасы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жөндеу туралы мәлімет</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күйіне және қауіпсіз пайдалануға жауап беретін тұлғалар қолы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Материалдарды, электродтарды жөндеу кезінде, сондай-ақ дәнекерлеу кезінде қолданылатын қазанның қайтадан орнатылған (тозғандардың орнына) элементтерінің сапасын растайтын құжаттар паспортпен бірге сақталады.</w:t>
      </w:r>
    </w:p>
    <w:p>
      <w:pPr>
        <w:spacing w:after="0"/>
        <w:ind w:left="0"/>
        <w:jc w:val="both"/>
      </w:pPr>
      <w:r>
        <w:rPr>
          <w:rFonts w:ascii="Times New Roman"/>
          <w:b w:val="false"/>
          <w:i w:val="false"/>
          <w:color w:val="000000"/>
          <w:sz w:val="28"/>
        </w:rPr>
        <w:t>
      21. Котельный жайының сызбалары (жоспар және көлденең тілік, ал қажет болған жағдайда бойлай тілік) және монтаж сапасы туралы куәлік паспортқа қоса беріледі</w:t>
      </w:r>
    </w:p>
    <w:p>
      <w:pPr>
        <w:spacing w:after="0"/>
        <w:ind w:left="0"/>
        <w:jc w:val="both"/>
      </w:pPr>
      <w:r>
        <w:rPr>
          <w:rFonts w:ascii="Times New Roman"/>
          <w:b w:val="false"/>
          <w:i w:val="false"/>
          <w:color w:val="000000"/>
          <w:sz w:val="28"/>
        </w:rPr>
        <w:t>
      22.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3442"/>
        <w:gridCol w:w="5599"/>
        <w:gridCol w:w="1630"/>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куәландыруды жүргізген тұлға қолы</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қысым, Мпа (кгс/см2)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Тіркеу</w:t>
      </w:r>
    </w:p>
    <w:p>
      <w:pPr>
        <w:spacing w:after="0"/>
        <w:ind w:left="0"/>
        <w:jc w:val="both"/>
      </w:pPr>
      <w:r>
        <w:rPr>
          <w:rFonts w:ascii="Times New Roman"/>
          <w:b w:val="false"/>
          <w:i w:val="false"/>
          <w:color w:val="000000"/>
          <w:sz w:val="28"/>
        </w:rPr>
        <w:t xml:space="preserve">
      Қазан (автономды буды қыздырғыш, экономайзер) тіркелген </w:t>
      </w:r>
    </w:p>
    <w:p>
      <w:pPr>
        <w:spacing w:after="0"/>
        <w:ind w:left="0"/>
        <w:jc w:val="both"/>
      </w:pPr>
      <w:r>
        <w:rPr>
          <w:rFonts w:ascii="Times New Roman"/>
          <w:b w:val="false"/>
          <w:i w:val="false"/>
          <w:color w:val="000000"/>
          <w:sz w:val="28"/>
        </w:rPr>
        <w:t xml:space="preserve">
      N _____ _______________________________________________________________ </w:t>
      </w:r>
    </w:p>
    <w:p>
      <w:pPr>
        <w:spacing w:after="0"/>
        <w:ind w:left="0"/>
        <w:jc w:val="both"/>
      </w:pPr>
      <w:r>
        <w:rPr>
          <w:rFonts w:ascii="Times New Roman"/>
          <w:b w:val="false"/>
          <w:i w:val="false"/>
          <w:color w:val="000000"/>
          <w:sz w:val="28"/>
        </w:rPr>
        <w:t xml:space="preserve">
                              (тіркейтін орган) </w:t>
      </w:r>
    </w:p>
    <w:p>
      <w:pPr>
        <w:spacing w:after="0"/>
        <w:ind w:left="0"/>
        <w:jc w:val="both"/>
      </w:pPr>
      <w:r>
        <w:rPr>
          <w:rFonts w:ascii="Times New Roman"/>
          <w:b w:val="false"/>
          <w:i w:val="false"/>
          <w:color w:val="000000"/>
          <w:sz w:val="28"/>
        </w:rPr>
        <w:t>
      Паспортта ____ парақ тіркелген, соның ішінде сызбалар</w:t>
      </w:r>
    </w:p>
    <w:p>
      <w:pPr>
        <w:spacing w:after="0"/>
        <w:ind w:left="0"/>
        <w:jc w:val="both"/>
      </w:pPr>
      <w:r>
        <w:rPr>
          <w:rFonts w:ascii="Times New Roman"/>
          <w:b w:val="false"/>
          <w:i w:val="false"/>
          <w:color w:val="000000"/>
          <w:sz w:val="28"/>
        </w:rPr>
        <w:t xml:space="preserve">
       ___ парақта және қоса берілген тізімдемеге сәйкес жекелеген құжаттар __ парақта. </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(объектіні тіркеген тұлғаның аты-жөні, лауазымы)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Құбыр паспортының</w:t>
      </w:r>
    </w:p>
    <w:p>
      <w:pPr>
        <w:spacing w:after="0"/>
        <w:ind w:left="0"/>
        <w:jc w:val="both"/>
      </w:pPr>
      <w:r>
        <w:rPr>
          <w:rFonts w:ascii="Times New Roman"/>
          <w:b w:val="false"/>
          <w:i w:val="false"/>
          <w:color w:val="000000"/>
          <w:sz w:val="28"/>
        </w:rPr>
        <w:t>
      тіркеу № __________________________________</w:t>
      </w:r>
    </w:p>
    <w:p>
      <w:pPr>
        <w:spacing w:after="0"/>
        <w:ind w:left="0"/>
        <w:jc w:val="both"/>
      </w:pPr>
      <w:r>
        <w:rPr>
          <w:rFonts w:ascii="Times New Roman"/>
          <w:b w:val="false"/>
          <w:i w:val="false"/>
          <w:color w:val="000000"/>
          <w:sz w:val="28"/>
        </w:rPr>
        <w:t>
      Құбыр өткізгіш иесінің атауы және мекен-жайы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Құбыр өткізгіштің тағайындалуы ____________________________________________ </w:t>
      </w:r>
    </w:p>
    <w:p>
      <w:pPr>
        <w:spacing w:after="0"/>
        <w:ind w:left="0"/>
        <w:jc w:val="both"/>
      </w:pPr>
      <w:r>
        <w:rPr>
          <w:rFonts w:ascii="Times New Roman"/>
          <w:b w:val="false"/>
          <w:i w:val="false"/>
          <w:color w:val="000000"/>
          <w:sz w:val="28"/>
        </w:rPr>
        <w:t xml:space="preserve">
      Жұмыс ортасы ___________________________________________________________ </w:t>
      </w:r>
    </w:p>
    <w:p>
      <w:pPr>
        <w:spacing w:after="0"/>
        <w:ind w:left="0"/>
        <w:jc w:val="both"/>
      </w:pPr>
      <w:r>
        <w:rPr>
          <w:rFonts w:ascii="Times New Roman"/>
          <w:b w:val="false"/>
          <w:i w:val="false"/>
          <w:color w:val="000000"/>
          <w:sz w:val="28"/>
        </w:rPr>
        <w:t xml:space="preserve">
      Ортаның жұмыс параметрлері: </w:t>
      </w:r>
    </w:p>
    <w:p>
      <w:pPr>
        <w:spacing w:after="0"/>
        <w:ind w:left="0"/>
        <w:jc w:val="both"/>
      </w:pPr>
      <w:r>
        <w:rPr>
          <w:rFonts w:ascii="Times New Roman"/>
          <w:b w:val="false"/>
          <w:i w:val="false"/>
          <w:color w:val="000000"/>
          <w:sz w:val="28"/>
        </w:rPr>
        <w:t>
      қысым, МПа (кгс/см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температура, °С __________________________________________________________ </w:t>
      </w:r>
    </w:p>
    <w:p>
      <w:pPr>
        <w:spacing w:after="0"/>
        <w:ind w:left="0"/>
        <w:jc w:val="both"/>
      </w:pPr>
      <w:r>
        <w:rPr>
          <w:rFonts w:ascii="Times New Roman"/>
          <w:b w:val="false"/>
          <w:i w:val="false"/>
          <w:color w:val="000000"/>
          <w:sz w:val="28"/>
        </w:rPr>
        <w:t xml:space="preserve">
      есептелген қызмет мерзімі, жыл* ___________________________________________ </w:t>
      </w:r>
    </w:p>
    <w:p>
      <w:pPr>
        <w:spacing w:after="0"/>
        <w:ind w:left="0"/>
        <w:jc w:val="both"/>
      </w:pPr>
      <w:r>
        <w:rPr>
          <w:rFonts w:ascii="Times New Roman"/>
          <w:b w:val="false"/>
          <w:i w:val="false"/>
          <w:color w:val="000000"/>
          <w:sz w:val="28"/>
        </w:rPr>
        <w:t>
      Есептелген ресурс, с* _____________________________________________________</w:t>
      </w:r>
    </w:p>
    <w:p>
      <w:pPr>
        <w:spacing w:after="0"/>
        <w:ind w:left="0"/>
        <w:jc w:val="both"/>
      </w:pPr>
      <w:r>
        <w:rPr>
          <w:rFonts w:ascii="Times New Roman"/>
          <w:b w:val="false"/>
          <w:i w:val="false"/>
          <w:color w:val="000000"/>
          <w:sz w:val="28"/>
        </w:rPr>
        <w:t xml:space="preserve">
      Есептелген іске қосулар саны*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Тіркеу кезінде ұсынылатын құбыр өткізгіштерді дайындауға және монтаждауға </w:t>
      </w:r>
    </w:p>
    <w:p>
      <w:pPr>
        <w:spacing w:after="0"/>
        <w:ind w:left="0"/>
        <w:jc w:val="both"/>
      </w:pPr>
      <w:r>
        <w:rPr>
          <w:rFonts w:ascii="Times New Roman"/>
          <w:b w:val="false"/>
          <w:i w:val="false"/>
          <w:color w:val="000000"/>
          <w:sz w:val="28"/>
        </w:rPr>
        <w:t xml:space="preserve">
      схемалар, сызбалар, куәліктер және басқа да құжаттар тізімі 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___________________________________________М.О. Кәсіпорынның бас инженерінің </w:t>
      </w:r>
    </w:p>
    <w:p>
      <w:pPr>
        <w:spacing w:after="0"/>
        <w:ind w:left="0"/>
        <w:jc w:val="both"/>
      </w:pPr>
      <w:r>
        <w:rPr>
          <w:rFonts w:ascii="Times New Roman"/>
          <w:b w:val="false"/>
          <w:i w:val="false"/>
          <w:color w:val="000000"/>
          <w:sz w:val="28"/>
        </w:rPr>
        <w:t>
      (құбыр өткізгіш иесінің) қолы</w:t>
      </w:r>
    </w:p>
    <w:p>
      <w:pPr>
        <w:spacing w:after="0"/>
        <w:ind w:left="0"/>
        <w:jc w:val="both"/>
      </w:pPr>
      <w:r>
        <w:rPr>
          <w:rFonts w:ascii="Times New Roman"/>
          <w:b w:val="false"/>
          <w:i w:val="false"/>
          <w:color w:val="000000"/>
          <w:sz w:val="28"/>
        </w:rPr>
        <w:t>
      "___"__________ 20__ жыл.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Жобалық ұйым деректері бойынша толтырылады.</w:t>
      </w:r>
    </w:p>
    <w:p>
      <w:pPr>
        <w:spacing w:after="0"/>
        <w:ind w:left="0"/>
        <w:jc w:val="both"/>
      </w:pPr>
      <w:r>
        <w:rPr>
          <w:rFonts w:ascii="Times New Roman"/>
          <w:b w:val="false"/>
          <w:i w:val="false"/>
          <w:color w:val="000000"/>
          <w:sz w:val="28"/>
        </w:rPr>
        <w:t>
      Құбыр өткізгіштің ақаусыз күйін және қауіпсіз пайдалануды қамтамасыз ететін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4165"/>
        <w:gridCol w:w="3196"/>
        <w:gridCol w:w="1743"/>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туралы бұйрықтың номері және күні</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қадағалау қағидалары білімін тексеру күні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қолы</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Құбыр өткізгішті жөндеу және бұрынғы қалпына келтіру туралы жазбалар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8823"/>
        <w:gridCol w:w="202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өткізгішті жөндеу және бұрынғы қалпына келтіру кезінде жүргізілген жұмыстар тізбесі; олардың жүргізілген күні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тұлғасының қолы</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Құбыр өткізгішті куәландыру нәтижелерінің жазбалары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Құбыр өткізгіш N ________ _____________________________</w:t>
      </w:r>
    </w:p>
    <w:p>
      <w:pPr>
        <w:spacing w:after="0"/>
        <w:ind w:left="0"/>
        <w:jc w:val="both"/>
      </w:pPr>
      <w:r>
        <w:rPr>
          <w:rFonts w:ascii="Times New Roman"/>
          <w:b w:val="false"/>
          <w:i w:val="false"/>
          <w:color w:val="000000"/>
          <w:sz w:val="28"/>
        </w:rPr>
        <w:t>
      _____________________________________________ ж. ________________ тіркелген.</w:t>
      </w:r>
    </w:p>
    <w:p>
      <w:pPr>
        <w:spacing w:after="0"/>
        <w:ind w:left="0"/>
        <w:jc w:val="both"/>
      </w:pPr>
      <w:r>
        <w:rPr>
          <w:rFonts w:ascii="Times New Roman"/>
          <w:b w:val="false"/>
          <w:i w:val="false"/>
          <w:color w:val="000000"/>
          <w:sz w:val="28"/>
        </w:rPr>
        <w:t>
      (тіркеу органының атауы)</w:t>
      </w:r>
    </w:p>
    <w:p>
      <w:pPr>
        <w:spacing w:after="0"/>
        <w:ind w:left="0"/>
        <w:jc w:val="both"/>
      </w:pPr>
      <w:r>
        <w:rPr>
          <w:rFonts w:ascii="Times New Roman"/>
          <w:b w:val="false"/>
          <w:i w:val="false"/>
          <w:color w:val="000000"/>
          <w:sz w:val="28"/>
        </w:rPr>
        <w:t>
      Паспортта ______ бет номерленген және барлығы ____________ парақ тігілген,</w:t>
      </w:r>
    </w:p>
    <w:p>
      <w:pPr>
        <w:spacing w:after="0"/>
        <w:ind w:left="0"/>
        <w:jc w:val="both"/>
      </w:pPr>
      <w:r>
        <w:rPr>
          <w:rFonts w:ascii="Times New Roman"/>
          <w:b w:val="false"/>
          <w:i w:val="false"/>
          <w:color w:val="000000"/>
          <w:sz w:val="28"/>
        </w:rPr>
        <w:t>
      сондай-ақ сызбалар (схемалар) ______ парақта.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(тіркейтін тұлға лауазымы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 20_жыл.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Кран паспортының нысаны</w:t>
      </w:r>
    </w:p>
    <w:p>
      <w:pPr>
        <w:spacing w:after="0"/>
        <w:ind w:left="0"/>
        <w:jc w:val="both"/>
      </w:pPr>
      <w:r>
        <w:rPr>
          <w:rFonts w:ascii="Times New Roman"/>
          <w:b w:val="false"/>
          <w:i w:val="false"/>
          <w:color w:val="000000"/>
          <w:sz w:val="28"/>
        </w:rPr>
        <w:t>
      Паспорт қатты мұқабада 210х297 мм форматты парақта шығарылады Паспорт форматы типографиялық басылымда 218х290 мм беріледі</w:t>
      </w:r>
    </w:p>
    <w:p>
      <w:pPr>
        <w:spacing w:after="0"/>
        <w:ind w:left="0"/>
        <w:jc w:val="both"/>
      </w:pPr>
      <w:r>
        <w:rPr>
          <w:rFonts w:ascii="Times New Roman"/>
          <w:b w:val="false"/>
          <w:i w:val="false"/>
          <w:color w:val="000000"/>
          <w:sz w:val="28"/>
        </w:rPr>
        <w:t xml:space="preserve">
      Паспорттың мұқабасы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(кранның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(кранның индексі)</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_______________________________________________________________________ (паспорттың тағайындалуы)</w:t>
      </w:r>
    </w:p>
    <w:p>
      <w:pPr>
        <w:spacing w:after="0"/>
        <w:ind w:left="0"/>
        <w:jc w:val="both"/>
      </w:pPr>
      <w:r>
        <w:rPr>
          <w:rFonts w:ascii="Times New Roman"/>
          <w:b w:val="false"/>
          <w:i w:val="false"/>
          <w:color w:val="000000"/>
          <w:sz w:val="28"/>
        </w:rPr>
        <w:t>
      * Осы паспорт оның негізінде дайындаушы оған осы үлгіде бар, тек кранның осы типіне жататын мәліметтер тізбесін енгізе отырып, негізгі ұйымның нормативтік құжаттамасы бойынша ол шығаратын крандардың типтеріне қолданылатын паспортты жасауы тиіс үлгі болып табылады. Қажет болған жағдайда паспортқа шығарылатын кранның өзіндік ерекшелігін сипаттайтын қосымша мәліметтер енгізіледі. Паспорт мемлекеттік және орыс тілдерінде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Титул беті</w:t>
            </w:r>
          </w:p>
        </w:tc>
      </w:tr>
    </w:tbl>
    <w:p>
      <w:pPr>
        <w:spacing w:after="0"/>
        <w:ind w:left="0"/>
        <w:jc w:val="both"/>
      </w:pPr>
      <w:r>
        <w:rPr>
          <w:rFonts w:ascii="Times New Roman"/>
          <w:b w:val="false"/>
          <w:i w:val="false"/>
          <w:color w:val="000000"/>
          <w:sz w:val="28"/>
        </w:rPr>
        <w:t xml:space="preserve">
      Кәсіпорынның тауар белгісінің (таңбасының) орны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______________________________________________________________________ </w:t>
      </w:r>
    </w:p>
    <w:p>
      <w:pPr>
        <w:spacing w:after="0"/>
        <w:ind w:left="0"/>
        <w:jc w:val="both"/>
      </w:pPr>
      <w:r>
        <w:rPr>
          <w:rFonts w:ascii="Times New Roman"/>
          <w:b w:val="false"/>
          <w:i w:val="false"/>
          <w:color w:val="000000"/>
          <w:sz w:val="28"/>
        </w:rPr>
        <w:t xml:space="preserve">
      (кранның атауы, типі) ______________________________________________________________________ </w:t>
      </w:r>
    </w:p>
    <w:p>
      <w:pPr>
        <w:spacing w:after="0"/>
        <w:ind w:left="0"/>
        <w:jc w:val="both"/>
      </w:pPr>
      <w:r>
        <w:rPr>
          <w:rFonts w:ascii="Times New Roman"/>
          <w:b w:val="false"/>
          <w:i w:val="false"/>
          <w:color w:val="000000"/>
          <w:sz w:val="28"/>
        </w:rPr>
        <w:t>
      (кранның индексі)</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(паспорттың тағайындалуы) ______________________________________________________________________ </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Кранды басқа иесіне бергенде немесе кранмен бірге иесінің функцияларын берумен қатар кранды жалға тапсырғанда кранмен бірге осы паспорт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Титулды беттің арғы жағы</w:t>
            </w:r>
          </w:p>
        </w:tc>
      </w:tr>
    </w:tbl>
    <w:p>
      <w:pPr>
        <w:spacing w:after="0"/>
        <w:ind w:left="0"/>
        <w:jc w:val="both"/>
      </w:pPr>
      <w:r>
        <w:rPr>
          <w:rFonts w:ascii="Times New Roman"/>
          <w:b w:val="false"/>
          <w:i w:val="false"/>
          <w:color w:val="000000"/>
          <w:sz w:val="28"/>
        </w:rPr>
        <w:t>
      КРАН ИЕСІНІҢ НАЗАРЫНА!</w:t>
      </w:r>
    </w:p>
    <w:p>
      <w:pPr>
        <w:spacing w:after="0"/>
        <w:ind w:left="0"/>
        <w:jc w:val="both"/>
      </w:pPr>
      <w:r>
        <w:rPr>
          <w:rFonts w:ascii="Times New Roman"/>
          <w:b w:val="false"/>
          <w:i w:val="false"/>
          <w:color w:val="000000"/>
          <w:sz w:val="28"/>
        </w:rPr>
        <w:t>
      1. Паспорт үнемі көтергіш иесінде немесе иесінің қызметтерімен бірге көтергішті жалға алған ұйымда (кәсіпорында, кооперативте, акционерлік қоғамда, серіктестікте, жеке тұлғада) болуы тиіс.</w:t>
      </w:r>
    </w:p>
    <w:p>
      <w:pPr>
        <w:spacing w:after="0"/>
        <w:ind w:left="0"/>
        <w:jc w:val="both"/>
      </w:pPr>
      <w:r>
        <w:rPr>
          <w:rFonts w:ascii="Times New Roman"/>
          <w:b w:val="false"/>
          <w:i w:val="false"/>
          <w:color w:val="000000"/>
          <w:sz w:val="28"/>
        </w:rPr>
        <w:t>
      2. Кранды жұмысқа беруге рұқсат Жүк көтергіш крандар құрылысы және қауіпсіз пайдалану қағидаларында белгіленген тәртіппен алынуы тиіс.</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(кран иесінің ерекше назарын аударуды қажет ететін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басқа да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p>
      <w:pPr>
        <w:spacing w:after="0"/>
        <w:ind w:left="0"/>
        <w:jc w:val="both"/>
      </w:pPr>
      <w:r>
        <w:rPr>
          <w:rFonts w:ascii="Times New Roman"/>
          <w:b w:val="false"/>
          <w:i w:val="false"/>
          <w:color w:val="000000"/>
          <w:sz w:val="28"/>
        </w:rPr>
        <w:t>
      Негізгі өлшемдерін көрсетумен жұмыс жағдайындағы кранның жалпы түрінің схемасына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210 × 297 (218 × 290) мм</w:t>
            </w:r>
          </w:p>
        </w:tc>
      </w:tr>
    </w:tbl>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xml:space="preserve">
      1.1. Дайындаушы және оның мекенжайы __________________________ </w:t>
      </w:r>
    </w:p>
    <w:p>
      <w:pPr>
        <w:spacing w:after="0"/>
        <w:ind w:left="0"/>
        <w:jc w:val="both"/>
      </w:pPr>
      <w:r>
        <w:rPr>
          <w:rFonts w:ascii="Times New Roman"/>
          <w:b w:val="false"/>
          <w:i w:val="false"/>
          <w:color w:val="000000"/>
          <w:sz w:val="28"/>
        </w:rPr>
        <w:t xml:space="preserve">
      1.2. Кран типі __________________________________________________ </w:t>
      </w:r>
    </w:p>
    <w:p>
      <w:pPr>
        <w:spacing w:after="0"/>
        <w:ind w:left="0"/>
        <w:jc w:val="both"/>
      </w:pPr>
      <w:r>
        <w:rPr>
          <w:rFonts w:ascii="Times New Roman"/>
          <w:b w:val="false"/>
          <w:i w:val="false"/>
          <w:color w:val="000000"/>
          <w:sz w:val="28"/>
        </w:rPr>
        <w:t xml:space="preserve">
      1.3. Кран индексі _______________________________________________ </w:t>
      </w:r>
    </w:p>
    <w:p>
      <w:pPr>
        <w:spacing w:after="0"/>
        <w:ind w:left="0"/>
        <w:jc w:val="both"/>
      </w:pPr>
      <w:r>
        <w:rPr>
          <w:rFonts w:ascii="Times New Roman"/>
          <w:b w:val="false"/>
          <w:i w:val="false"/>
          <w:color w:val="000000"/>
          <w:sz w:val="28"/>
        </w:rPr>
        <w:t xml:space="preserve">
      (оның орындалуы белгіленеді) </w:t>
      </w:r>
    </w:p>
    <w:p>
      <w:pPr>
        <w:spacing w:after="0"/>
        <w:ind w:left="0"/>
        <w:jc w:val="both"/>
      </w:pPr>
      <w:r>
        <w:rPr>
          <w:rFonts w:ascii="Times New Roman"/>
          <w:b w:val="false"/>
          <w:i w:val="false"/>
          <w:color w:val="000000"/>
          <w:sz w:val="28"/>
        </w:rPr>
        <w:t>
      1.4. Зауыт нөмірі _______________________________________________</w:t>
      </w:r>
    </w:p>
    <w:p>
      <w:pPr>
        <w:spacing w:after="0"/>
        <w:ind w:left="0"/>
        <w:jc w:val="both"/>
      </w:pPr>
      <w:r>
        <w:rPr>
          <w:rFonts w:ascii="Times New Roman"/>
          <w:b w:val="false"/>
          <w:i w:val="false"/>
          <w:color w:val="000000"/>
          <w:sz w:val="28"/>
        </w:rPr>
        <w:t xml:space="preserve">
       1.5. Шығарылған жылы _________________________________________ </w:t>
      </w:r>
    </w:p>
    <w:p>
      <w:pPr>
        <w:spacing w:after="0"/>
        <w:ind w:left="0"/>
        <w:jc w:val="both"/>
      </w:pPr>
      <w:r>
        <w:rPr>
          <w:rFonts w:ascii="Times New Roman"/>
          <w:b w:val="false"/>
          <w:i w:val="false"/>
          <w:color w:val="000000"/>
          <w:sz w:val="28"/>
        </w:rPr>
        <w:t xml:space="preserve">
      1.6. Кранның тағайындалуы______________________________________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1.7. Кранды (режимін) жіктеу тобы ________________________________ </w:t>
      </w:r>
    </w:p>
    <w:p>
      <w:pPr>
        <w:spacing w:after="0"/>
        <w:ind w:left="0"/>
        <w:jc w:val="both"/>
      </w:pPr>
      <w:r>
        <w:rPr>
          <w:rFonts w:ascii="Times New Roman"/>
          <w:b w:val="false"/>
          <w:i w:val="false"/>
          <w:color w:val="000000"/>
          <w:sz w:val="28"/>
        </w:rPr>
        <w:t xml:space="preserve">
      1.7.1. Механизмдерді (режимді) жіктеу тобы: _______________________ </w:t>
      </w:r>
    </w:p>
    <w:p>
      <w:pPr>
        <w:spacing w:after="0"/>
        <w:ind w:left="0"/>
        <w:jc w:val="both"/>
      </w:pPr>
      <w:r>
        <w:rPr>
          <w:rFonts w:ascii="Times New Roman"/>
          <w:b w:val="false"/>
          <w:i w:val="false"/>
          <w:color w:val="000000"/>
          <w:sz w:val="28"/>
        </w:rPr>
        <w:t xml:space="preserve">
      басты көтерудің _________________________________ </w:t>
      </w:r>
    </w:p>
    <w:p>
      <w:pPr>
        <w:spacing w:after="0"/>
        <w:ind w:left="0"/>
        <w:jc w:val="both"/>
      </w:pPr>
      <w:r>
        <w:rPr>
          <w:rFonts w:ascii="Times New Roman"/>
          <w:b w:val="false"/>
          <w:i w:val="false"/>
          <w:color w:val="000000"/>
          <w:sz w:val="28"/>
        </w:rPr>
        <w:t xml:space="preserve">
      қосалқы көтерудің _______________________________ </w:t>
      </w:r>
    </w:p>
    <w:p>
      <w:pPr>
        <w:spacing w:after="0"/>
        <w:ind w:left="0"/>
        <w:jc w:val="both"/>
      </w:pPr>
      <w:r>
        <w:rPr>
          <w:rFonts w:ascii="Times New Roman"/>
          <w:b w:val="false"/>
          <w:i w:val="false"/>
          <w:color w:val="000000"/>
          <w:sz w:val="28"/>
        </w:rPr>
        <w:t xml:space="preserve">
      шығуының өзгеруін ______________________________ </w:t>
      </w:r>
    </w:p>
    <w:p>
      <w:pPr>
        <w:spacing w:after="0"/>
        <w:ind w:left="0"/>
        <w:jc w:val="both"/>
      </w:pPr>
      <w:r>
        <w:rPr>
          <w:rFonts w:ascii="Times New Roman"/>
          <w:b w:val="false"/>
          <w:i w:val="false"/>
          <w:color w:val="000000"/>
          <w:sz w:val="28"/>
        </w:rPr>
        <w:t xml:space="preserve">
      кранның жылжуы ________________________________ </w:t>
      </w:r>
    </w:p>
    <w:p>
      <w:pPr>
        <w:spacing w:after="0"/>
        <w:ind w:left="0"/>
        <w:jc w:val="both"/>
      </w:pPr>
      <w:r>
        <w:rPr>
          <w:rFonts w:ascii="Times New Roman"/>
          <w:b w:val="false"/>
          <w:i w:val="false"/>
          <w:color w:val="000000"/>
          <w:sz w:val="28"/>
        </w:rPr>
        <w:t xml:space="preserve">
      арбаның жылжуы ________________________________ </w:t>
      </w:r>
    </w:p>
    <w:p>
      <w:pPr>
        <w:spacing w:after="0"/>
        <w:ind w:left="0"/>
        <w:jc w:val="both"/>
      </w:pPr>
      <w:r>
        <w:rPr>
          <w:rFonts w:ascii="Times New Roman"/>
          <w:b w:val="false"/>
          <w:i w:val="false"/>
          <w:color w:val="000000"/>
          <w:sz w:val="28"/>
        </w:rPr>
        <w:t xml:space="preserve">
      айналудың ______________________________________ </w:t>
      </w:r>
    </w:p>
    <w:p>
      <w:pPr>
        <w:spacing w:after="0"/>
        <w:ind w:left="0"/>
        <w:jc w:val="both"/>
      </w:pPr>
      <w:r>
        <w:rPr>
          <w:rFonts w:ascii="Times New Roman"/>
          <w:b w:val="false"/>
          <w:i w:val="false"/>
          <w:color w:val="000000"/>
          <w:sz w:val="28"/>
        </w:rPr>
        <w:t xml:space="preserve">
      1.8. Жетектің типі _______________________________________________ </w:t>
      </w:r>
    </w:p>
    <w:p>
      <w:pPr>
        <w:spacing w:after="0"/>
        <w:ind w:left="0"/>
        <w:jc w:val="both"/>
      </w:pPr>
      <w:r>
        <w:rPr>
          <w:rFonts w:ascii="Times New Roman"/>
          <w:b w:val="false"/>
          <w:i w:val="false"/>
          <w:color w:val="000000"/>
          <w:sz w:val="28"/>
        </w:rPr>
        <w:t xml:space="preserve">
      (жебелі өздігінен жүретін крандар үшін қозғалу механизмі мен бұрылу </w:t>
      </w:r>
    </w:p>
    <w:p>
      <w:pPr>
        <w:spacing w:after="0"/>
        <w:ind w:left="0"/>
        <w:jc w:val="both"/>
      </w:pPr>
      <w:r>
        <w:rPr>
          <w:rFonts w:ascii="Times New Roman"/>
          <w:b w:val="false"/>
          <w:i w:val="false"/>
          <w:color w:val="000000"/>
          <w:sz w:val="28"/>
        </w:rPr>
        <w:t xml:space="preserve">
      платформасында орналасқан механизмдер жетегінің типі белгіленеді) </w:t>
      </w:r>
    </w:p>
    <w:p>
      <w:pPr>
        <w:spacing w:after="0"/>
        <w:ind w:left="0"/>
        <w:jc w:val="both"/>
      </w:pPr>
      <w:r>
        <w:rPr>
          <w:rFonts w:ascii="Times New Roman"/>
          <w:b w:val="false"/>
          <w:i w:val="false"/>
          <w:color w:val="000000"/>
          <w:sz w:val="28"/>
        </w:rPr>
        <w:t xml:space="preserve">
      1.9. Кран пайдалана алатын қоршаған орта: </w:t>
      </w:r>
    </w:p>
    <w:p>
      <w:pPr>
        <w:spacing w:after="0"/>
        <w:ind w:left="0"/>
        <w:jc w:val="both"/>
      </w:pPr>
      <w:r>
        <w:rPr>
          <w:rFonts w:ascii="Times New Roman"/>
          <w:b w:val="false"/>
          <w:i w:val="false"/>
          <w:color w:val="000000"/>
          <w:sz w:val="28"/>
        </w:rPr>
        <w:t xml:space="preserve">
      температура _________________ ˚С </w:t>
      </w:r>
    </w:p>
    <w:p>
      <w:pPr>
        <w:spacing w:after="0"/>
        <w:ind w:left="0"/>
        <w:jc w:val="both"/>
      </w:pPr>
      <w:r>
        <w:rPr>
          <w:rFonts w:ascii="Times New Roman"/>
          <w:b w:val="false"/>
          <w:i w:val="false"/>
          <w:color w:val="000000"/>
          <w:sz w:val="28"/>
        </w:rPr>
        <w:t xml:space="preserve">
      ауаның салыстырмалы ылғалдылығы __________________________ </w:t>
      </w:r>
    </w:p>
    <w:p>
      <w:pPr>
        <w:spacing w:after="0"/>
        <w:ind w:left="0"/>
        <w:jc w:val="both"/>
      </w:pPr>
      <w:r>
        <w:rPr>
          <w:rFonts w:ascii="Times New Roman"/>
          <w:b w:val="false"/>
          <w:i w:val="false"/>
          <w:color w:val="000000"/>
          <w:sz w:val="28"/>
        </w:rPr>
        <w:t xml:space="preserve">
      жарылыс қауіптілігі __________________________________________ </w:t>
      </w:r>
    </w:p>
    <w:p>
      <w:pPr>
        <w:spacing w:after="0"/>
        <w:ind w:left="0"/>
        <w:jc w:val="both"/>
      </w:pPr>
      <w:r>
        <w:rPr>
          <w:rFonts w:ascii="Times New Roman"/>
          <w:b w:val="false"/>
          <w:i w:val="false"/>
          <w:color w:val="000000"/>
          <w:sz w:val="28"/>
        </w:rPr>
        <w:t xml:space="preserve">
      өрт қауіптілігі _______________________________________________ </w:t>
      </w:r>
    </w:p>
    <w:p>
      <w:pPr>
        <w:spacing w:after="0"/>
        <w:ind w:left="0"/>
        <w:jc w:val="both"/>
      </w:pPr>
      <w:r>
        <w:rPr>
          <w:rFonts w:ascii="Times New Roman"/>
          <w:b w:val="false"/>
          <w:i w:val="false"/>
          <w:color w:val="000000"/>
          <w:sz w:val="28"/>
        </w:rPr>
        <w:t xml:space="preserve">
      қажеттілігі бойынша ортаның басқа сипаттамалары 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1.10. Желдің шекті жылдамдығы, м/с: __________________________________________ </w:t>
      </w:r>
    </w:p>
    <w:p>
      <w:pPr>
        <w:spacing w:after="0"/>
        <w:ind w:left="0"/>
        <w:jc w:val="both"/>
      </w:pPr>
      <w:r>
        <w:rPr>
          <w:rFonts w:ascii="Times New Roman"/>
          <w:b w:val="false"/>
          <w:i w:val="false"/>
          <w:color w:val="000000"/>
          <w:sz w:val="28"/>
        </w:rPr>
        <w:t xml:space="preserve">
      кранда орнатылған анемометрдің іске қосу шегіне сәйкес (желдің күшеюі ескеріліп) </w:t>
      </w:r>
    </w:p>
    <w:p>
      <w:pPr>
        <w:spacing w:after="0"/>
        <w:ind w:left="0"/>
        <w:jc w:val="both"/>
      </w:pPr>
      <w:r>
        <w:rPr>
          <w:rFonts w:ascii="Times New Roman"/>
          <w:b w:val="false"/>
          <w:i w:val="false"/>
          <w:color w:val="000000"/>
          <w:sz w:val="28"/>
        </w:rPr>
        <w:t xml:space="preserve">
      жұмыс жағдайына арналған____________________________________________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10 метр биіктікте анемометрмен жабдықталмаған кран жұмыс жайына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(модульдық кран үшін нақты орындауларға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арналған мәліметтер келтіріледі)</w:t>
      </w:r>
    </w:p>
    <w:p>
      <w:pPr>
        <w:spacing w:after="0"/>
        <w:ind w:left="0"/>
        <w:jc w:val="both"/>
      </w:pPr>
      <w:r>
        <w:rPr>
          <w:rFonts w:ascii="Times New Roman"/>
          <w:b w:val="false"/>
          <w:i w:val="false"/>
          <w:color w:val="000000"/>
          <w:sz w:val="28"/>
        </w:rPr>
        <w:t xml:space="preserve">
      1.11. Жебелі өздігінен жүретін кранды орнатуға арналған алаңның шекті </w:t>
      </w:r>
    </w:p>
    <w:p>
      <w:pPr>
        <w:spacing w:after="0"/>
        <w:ind w:left="0"/>
        <w:jc w:val="both"/>
      </w:pPr>
      <w:r>
        <w:rPr>
          <w:rFonts w:ascii="Times New Roman"/>
          <w:b w:val="false"/>
          <w:i w:val="false"/>
          <w:color w:val="000000"/>
          <w:sz w:val="28"/>
        </w:rPr>
        <w:t xml:space="preserve">
      еңісі, (бұршақ) %: </w:t>
      </w:r>
    </w:p>
    <w:p>
      <w:pPr>
        <w:spacing w:after="0"/>
        <w:ind w:left="0"/>
        <w:jc w:val="both"/>
      </w:pPr>
      <w:r>
        <w:rPr>
          <w:rFonts w:ascii="Times New Roman"/>
          <w:b w:val="false"/>
          <w:i w:val="false"/>
          <w:color w:val="000000"/>
          <w:sz w:val="28"/>
        </w:rPr>
        <w:t xml:space="preserve">
      шығарылатын тіреуіштерде жұмыс жасағанда ______________ </w:t>
      </w:r>
    </w:p>
    <w:p>
      <w:pPr>
        <w:spacing w:after="0"/>
        <w:ind w:left="0"/>
        <w:jc w:val="both"/>
      </w:pPr>
      <w:r>
        <w:rPr>
          <w:rFonts w:ascii="Times New Roman"/>
          <w:b w:val="false"/>
          <w:i w:val="false"/>
          <w:color w:val="000000"/>
          <w:sz w:val="28"/>
        </w:rPr>
        <w:t xml:space="preserve">
      шығарылатын тіреулерсіз жұмыс жасағанда ________________ </w:t>
      </w:r>
    </w:p>
    <w:p>
      <w:pPr>
        <w:spacing w:after="0"/>
        <w:ind w:left="0"/>
        <w:jc w:val="both"/>
      </w:pPr>
      <w:r>
        <w:rPr>
          <w:rFonts w:ascii="Times New Roman"/>
          <w:b w:val="false"/>
          <w:i w:val="false"/>
          <w:color w:val="000000"/>
          <w:sz w:val="28"/>
        </w:rPr>
        <w:t xml:space="preserve">
      1.12. Жүгі бар кранның қозғалуына жол берілетін алаңға қойылатын талаптар: </w:t>
      </w:r>
    </w:p>
    <w:p>
      <w:pPr>
        <w:spacing w:after="0"/>
        <w:ind w:left="0"/>
        <w:jc w:val="both"/>
      </w:pPr>
      <w:r>
        <w:rPr>
          <w:rFonts w:ascii="Times New Roman"/>
          <w:b w:val="false"/>
          <w:i w:val="false"/>
          <w:color w:val="000000"/>
          <w:sz w:val="28"/>
        </w:rPr>
        <w:t>
      топыраққа (меншікті) қысым, Па (кг/см</w:t>
      </w:r>
      <w:r>
        <w:rPr>
          <w:rFonts w:ascii="Times New Roman"/>
          <w:b w:val="false"/>
          <w:i w:val="false"/>
          <w:color w:val="000000"/>
          <w:vertAlign w:val="superscript"/>
        </w:rPr>
        <w:t>2</w:t>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еңіс, % (бұршақ) _______________________________________________ </w:t>
      </w:r>
    </w:p>
    <w:p>
      <w:pPr>
        <w:spacing w:after="0"/>
        <w:ind w:left="0"/>
        <w:jc w:val="both"/>
      </w:pPr>
      <w:r>
        <w:rPr>
          <w:rFonts w:ascii="Times New Roman"/>
          <w:b w:val="false"/>
          <w:i w:val="false"/>
          <w:color w:val="000000"/>
          <w:sz w:val="28"/>
        </w:rPr>
        <w:t xml:space="preserve">
      1.13. Жұмыс операцияларын бір мезгілде орындаудың шектелуі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1.14. Электр тоғының түрі, кернеуі және фазаларының саны: </w:t>
      </w:r>
    </w:p>
    <w:p>
      <w:pPr>
        <w:spacing w:after="0"/>
        <w:ind w:left="0"/>
        <w:jc w:val="both"/>
      </w:pPr>
      <w:r>
        <w:rPr>
          <w:rFonts w:ascii="Times New Roman"/>
          <w:b w:val="false"/>
          <w:i w:val="false"/>
          <w:color w:val="000000"/>
          <w:sz w:val="28"/>
        </w:rPr>
        <w:t xml:space="preserve">
      күш тізбегі ____________________________________________________ </w:t>
      </w:r>
    </w:p>
    <w:p>
      <w:pPr>
        <w:spacing w:after="0"/>
        <w:ind w:left="0"/>
        <w:jc w:val="both"/>
      </w:pPr>
      <w:r>
        <w:rPr>
          <w:rFonts w:ascii="Times New Roman"/>
          <w:b w:val="false"/>
          <w:i w:val="false"/>
          <w:color w:val="000000"/>
          <w:sz w:val="28"/>
        </w:rPr>
        <w:t xml:space="preserve">
      басқару тізбегі ________________________________________________ </w:t>
      </w:r>
    </w:p>
    <w:p>
      <w:pPr>
        <w:spacing w:after="0"/>
        <w:ind w:left="0"/>
        <w:jc w:val="both"/>
      </w:pPr>
      <w:r>
        <w:rPr>
          <w:rFonts w:ascii="Times New Roman"/>
          <w:b w:val="false"/>
          <w:i w:val="false"/>
          <w:color w:val="000000"/>
          <w:sz w:val="28"/>
        </w:rPr>
        <w:t xml:space="preserve">
      жұмыс жарығын беретін тізбек __________________________________ </w:t>
      </w:r>
    </w:p>
    <w:p>
      <w:pPr>
        <w:spacing w:after="0"/>
        <w:ind w:left="0"/>
        <w:jc w:val="both"/>
      </w:pPr>
      <w:r>
        <w:rPr>
          <w:rFonts w:ascii="Times New Roman"/>
          <w:b w:val="false"/>
          <w:i w:val="false"/>
          <w:color w:val="000000"/>
          <w:sz w:val="28"/>
        </w:rPr>
        <w:t>
      жөндеу жарығын беретін тізбек _________________________________</w:t>
      </w:r>
    </w:p>
    <w:p>
      <w:pPr>
        <w:spacing w:after="0"/>
        <w:ind w:left="0"/>
        <w:jc w:val="both"/>
      </w:pPr>
      <w:r>
        <w:rPr>
          <w:rFonts w:ascii="Times New Roman"/>
          <w:b w:val="false"/>
          <w:i w:val="false"/>
          <w:color w:val="000000"/>
          <w:sz w:val="28"/>
        </w:rPr>
        <w:t>
      2. Кранның негізгі техникалық деректері мен сипаттамалары</w:t>
      </w:r>
    </w:p>
    <w:p>
      <w:pPr>
        <w:spacing w:after="0"/>
        <w:ind w:left="0"/>
        <w:jc w:val="both"/>
      </w:pPr>
      <w:r>
        <w:rPr>
          <w:rFonts w:ascii="Times New Roman"/>
          <w:b w:val="false"/>
          <w:i w:val="false"/>
          <w:color w:val="000000"/>
          <w:sz w:val="28"/>
        </w:rPr>
        <w:t xml:space="preserve">
      2.1. Кранның негізгі сипаттамалары*: </w:t>
      </w:r>
    </w:p>
    <w:p>
      <w:pPr>
        <w:spacing w:after="0"/>
        <w:ind w:left="0"/>
        <w:jc w:val="both"/>
      </w:pPr>
      <w:r>
        <w:rPr>
          <w:rFonts w:ascii="Times New Roman"/>
          <w:b w:val="false"/>
          <w:i w:val="false"/>
          <w:color w:val="000000"/>
          <w:sz w:val="28"/>
        </w:rPr>
        <w:t xml:space="preserve">
      басты көтерудің барынша жүк көтергіштігі, т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көмекші көтерудің барынша жүк көтергіштігі, т_____________________ </w:t>
      </w:r>
    </w:p>
    <w:p>
      <w:pPr>
        <w:spacing w:after="0"/>
        <w:ind w:left="0"/>
        <w:jc w:val="both"/>
      </w:pPr>
      <w:r>
        <w:rPr>
          <w:rFonts w:ascii="Times New Roman"/>
          <w:b w:val="false"/>
          <w:i w:val="false"/>
          <w:color w:val="000000"/>
          <w:sz w:val="28"/>
        </w:rPr>
        <w:t xml:space="preserve">
      барынша шығып тұрғандағы жүк көтергіштігі, т ____________________ </w:t>
      </w:r>
    </w:p>
    <w:p>
      <w:pPr>
        <w:spacing w:after="0"/>
        <w:ind w:left="0"/>
        <w:jc w:val="both"/>
      </w:pPr>
      <w:r>
        <w:rPr>
          <w:rFonts w:ascii="Times New Roman"/>
          <w:b w:val="false"/>
          <w:i w:val="false"/>
          <w:color w:val="000000"/>
          <w:sz w:val="28"/>
        </w:rPr>
        <w:t xml:space="preserve">
      барынша көтеру биіктігі, м ____________________________________ </w:t>
      </w:r>
    </w:p>
    <w:p>
      <w:pPr>
        <w:spacing w:after="0"/>
        <w:ind w:left="0"/>
        <w:jc w:val="both"/>
      </w:pPr>
      <w:r>
        <w:rPr>
          <w:rFonts w:ascii="Times New Roman"/>
          <w:b w:val="false"/>
          <w:i w:val="false"/>
          <w:color w:val="000000"/>
          <w:sz w:val="28"/>
        </w:rPr>
        <w:t xml:space="preserve">
      барынша шығып тұрғанда көтерудің биіктігі, м ____________________ </w:t>
      </w:r>
    </w:p>
    <w:p>
      <w:pPr>
        <w:spacing w:after="0"/>
        <w:ind w:left="0"/>
        <w:jc w:val="both"/>
      </w:pPr>
      <w:r>
        <w:rPr>
          <w:rFonts w:ascii="Times New Roman"/>
          <w:b w:val="false"/>
          <w:i w:val="false"/>
          <w:color w:val="000000"/>
          <w:sz w:val="28"/>
        </w:rPr>
        <w:t xml:space="preserve">
      түсірудің барынша тереңдігі, м _________________________________ </w:t>
      </w:r>
    </w:p>
    <w:p>
      <w:pPr>
        <w:spacing w:after="0"/>
        <w:ind w:left="0"/>
        <w:jc w:val="both"/>
      </w:pPr>
      <w:r>
        <w:rPr>
          <w:rFonts w:ascii="Times New Roman"/>
          <w:b w:val="false"/>
          <w:i w:val="false"/>
          <w:color w:val="000000"/>
          <w:sz w:val="28"/>
        </w:rPr>
        <w:t xml:space="preserve">
      барынша шығуы, м ________________________________________ </w:t>
      </w:r>
    </w:p>
    <w:p>
      <w:pPr>
        <w:spacing w:after="0"/>
        <w:ind w:left="0"/>
        <w:jc w:val="both"/>
      </w:pPr>
      <w:r>
        <w:rPr>
          <w:rFonts w:ascii="Times New Roman"/>
          <w:b w:val="false"/>
          <w:i w:val="false"/>
          <w:color w:val="000000"/>
          <w:sz w:val="28"/>
        </w:rPr>
        <w:t xml:space="preserve">
      барынша жүк көтергіштіктегі шығу, м_________________________ </w:t>
      </w:r>
    </w:p>
    <w:p>
      <w:pPr>
        <w:spacing w:after="0"/>
        <w:ind w:left="0"/>
        <w:jc w:val="both"/>
      </w:pPr>
      <w:r>
        <w:rPr>
          <w:rFonts w:ascii="Times New Roman"/>
          <w:b w:val="false"/>
          <w:i w:val="false"/>
          <w:color w:val="000000"/>
          <w:sz w:val="28"/>
        </w:rPr>
        <w:t xml:space="preserve">
      ең төмен ұшып шығу, м________________________________________ </w:t>
      </w:r>
    </w:p>
    <w:p>
      <w:pPr>
        <w:spacing w:after="0"/>
        <w:ind w:left="0"/>
        <w:jc w:val="both"/>
      </w:pPr>
      <w:r>
        <w:rPr>
          <w:rFonts w:ascii="Times New Roman"/>
          <w:b w:val="false"/>
          <w:i w:val="false"/>
          <w:color w:val="000000"/>
          <w:sz w:val="28"/>
        </w:rPr>
        <w:t xml:space="preserve">
      кранның шығып тұруы, м______________________________________ </w:t>
      </w:r>
    </w:p>
    <w:p>
      <w:pPr>
        <w:spacing w:after="0"/>
        <w:ind w:left="0"/>
        <w:jc w:val="both"/>
      </w:pPr>
      <w:r>
        <w:rPr>
          <w:rFonts w:ascii="Times New Roman"/>
          <w:b w:val="false"/>
          <w:i w:val="false"/>
          <w:color w:val="000000"/>
          <w:sz w:val="28"/>
        </w:rPr>
        <w:t xml:space="preserve">
      консольдардың шығып тұруы, м ________________________________ </w:t>
      </w:r>
    </w:p>
    <w:p>
      <w:pPr>
        <w:spacing w:after="0"/>
        <w:ind w:left="0"/>
        <w:jc w:val="both"/>
      </w:pPr>
      <w:r>
        <w:rPr>
          <w:rFonts w:ascii="Times New Roman"/>
          <w:b w:val="false"/>
          <w:i w:val="false"/>
          <w:color w:val="000000"/>
          <w:sz w:val="28"/>
        </w:rPr>
        <w:t xml:space="preserve">
      * Модульдық крандар үшін нақты орындауға арналған мәліметтер келтіріледі, </w:t>
      </w:r>
    </w:p>
    <w:p>
      <w:pPr>
        <w:spacing w:after="0"/>
        <w:ind w:left="0"/>
        <w:jc w:val="both"/>
      </w:pPr>
      <w:r>
        <w:rPr>
          <w:rFonts w:ascii="Times New Roman"/>
          <w:b w:val="false"/>
          <w:i w:val="false"/>
          <w:color w:val="000000"/>
          <w:sz w:val="28"/>
        </w:rPr>
        <w:t xml:space="preserve">
      жебелі өзі жүретін крандар үшін негізгі жебеге арналған. </w:t>
      </w:r>
    </w:p>
    <w:p>
      <w:pPr>
        <w:spacing w:after="0"/>
        <w:ind w:left="0"/>
        <w:jc w:val="both"/>
      </w:pPr>
      <w:r>
        <w:rPr>
          <w:rFonts w:ascii="Times New Roman"/>
          <w:b w:val="false"/>
          <w:i w:val="false"/>
          <w:color w:val="000000"/>
          <w:sz w:val="28"/>
        </w:rPr>
        <w:t xml:space="preserve">
      2.2. Жүк биіктік сипаттамалары (жұмыс жағдайларының барлық </w:t>
      </w:r>
    </w:p>
    <w:p>
      <w:pPr>
        <w:spacing w:after="0"/>
        <w:ind w:left="0"/>
        <w:jc w:val="both"/>
      </w:pPr>
      <w:r>
        <w:rPr>
          <w:rFonts w:ascii="Times New Roman"/>
          <w:b w:val="false"/>
          <w:i w:val="false"/>
          <w:color w:val="000000"/>
          <w:sz w:val="28"/>
        </w:rPr>
        <w:t xml:space="preserve">
      комбинацияларына жасалады, оларда оның пайдалануы қарастырылады) </w:t>
      </w:r>
    </w:p>
    <w:p>
      <w:pPr>
        <w:spacing w:after="0"/>
        <w:ind w:left="0"/>
        <w:jc w:val="both"/>
      </w:pPr>
      <w:r>
        <w:rPr>
          <w:rFonts w:ascii="Times New Roman"/>
          <w:b w:val="false"/>
          <w:i w:val="false"/>
          <w:color w:val="000000"/>
          <w:sz w:val="28"/>
        </w:rPr>
        <w:t xml:space="preserve">
      Жүктік сипаттамалары </w:t>
      </w:r>
    </w:p>
    <w:p>
      <w:pPr>
        <w:spacing w:after="0"/>
        <w:ind w:left="0"/>
        <w:jc w:val="both"/>
      </w:pPr>
      <w:r>
        <w:rPr>
          <w:rFonts w:ascii="Times New Roman"/>
          <w:b w:val="false"/>
          <w:i w:val="false"/>
          <w:color w:val="000000"/>
          <w:sz w:val="28"/>
        </w:rPr>
        <w:t xml:space="preserve">
      Кранның жүктік сипаттамаларының кестесі, графигі және диаграммаларына </w:t>
      </w:r>
    </w:p>
    <w:p>
      <w:pPr>
        <w:spacing w:after="0"/>
        <w:ind w:left="0"/>
        <w:jc w:val="both"/>
      </w:pPr>
      <w:r>
        <w:rPr>
          <w:rFonts w:ascii="Times New Roman"/>
          <w:b w:val="false"/>
          <w:i w:val="false"/>
          <w:color w:val="000000"/>
          <w:sz w:val="28"/>
        </w:rPr>
        <w:t xml:space="preserve">
      арналған орын </w:t>
      </w:r>
    </w:p>
    <w:p>
      <w:pPr>
        <w:spacing w:after="0"/>
        <w:ind w:left="0"/>
        <w:jc w:val="both"/>
      </w:pPr>
      <w:r>
        <w:rPr>
          <w:rFonts w:ascii="Times New Roman"/>
          <w:b w:val="false"/>
          <w:i w:val="false"/>
          <w:color w:val="000000"/>
          <w:sz w:val="28"/>
        </w:rPr>
        <w:t xml:space="preserve">
      Биіктік сипаттамалары </w:t>
      </w:r>
    </w:p>
    <w:p>
      <w:pPr>
        <w:spacing w:after="0"/>
        <w:ind w:left="0"/>
        <w:jc w:val="both"/>
      </w:pPr>
      <w:r>
        <w:rPr>
          <w:rFonts w:ascii="Times New Roman"/>
          <w:b w:val="false"/>
          <w:i w:val="false"/>
          <w:color w:val="000000"/>
          <w:sz w:val="28"/>
        </w:rPr>
        <w:t xml:space="preserve">
      Көтеру биіктігінің кестелеріне, график және диаграммаларына арналған орын </w:t>
      </w:r>
    </w:p>
    <w:p>
      <w:pPr>
        <w:spacing w:after="0"/>
        <w:ind w:left="0"/>
        <w:jc w:val="both"/>
      </w:pPr>
      <w:r>
        <w:rPr>
          <w:rFonts w:ascii="Times New Roman"/>
          <w:b w:val="false"/>
          <w:i w:val="false"/>
          <w:color w:val="000000"/>
          <w:sz w:val="28"/>
        </w:rPr>
        <w:t xml:space="preserve">
      2.2.1. Жебе секциясының жылжытуға жол берілетін жүктің максималды салмағы, </w:t>
      </w:r>
    </w:p>
    <w:p>
      <w:pPr>
        <w:spacing w:after="0"/>
        <w:ind w:left="0"/>
        <w:jc w:val="both"/>
      </w:pPr>
      <w:r>
        <w:rPr>
          <w:rFonts w:ascii="Times New Roman"/>
          <w:b w:val="false"/>
          <w:i w:val="false"/>
          <w:color w:val="000000"/>
          <w:sz w:val="28"/>
        </w:rPr>
        <w:t xml:space="preserve">
      т (жебе құрылысы көрсетіледі: телескопиялық, телескопиялық ұзартқыш, </w:t>
      </w:r>
    </w:p>
    <w:p>
      <w:pPr>
        <w:spacing w:after="0"/>
        <w:ind w:left="0"/>
        <w:jc w:val="both"/>
      </w:pPr>
      <w:r>
        <w:rPr>
          <w:rFonts w:ascii="Times New Roman"/>
          <w:b w:val="false"/>
          <w:i w:val="false"/>
          <w:color w:val="000000"/>
          <w:sz w:val="28"/>
        </w:rPr>
        <w:t xml:space="preserve">
      механикалық жоғарылау, сондай-ақ жайма тіреулерде немесе оларсыз </w:t>
      </w:r>
    </w:p>
    <w:p>
      <w:pPr>
        <w:spacing w:after="0"/>
        <w:ind w:left="0"/>
        <w:jc w:val="both"/>
      </w:pPr>
      <w:r>
        <w:rPr>
          <w:rFonts w:ascii="Times New Roman"/>
          <w:b w:val="false"/>
          <w:i w:val="false"/>
          <w:color w:val="000000"/>
          <w:sz w:val="28"/>
        </w:rPr>
        <w:t xml:space="preserve">
      жұмыс істеу үшін) ____________________________________________________ </w:t>
      </w:r>
    </w:p>
    <w:p>
      <w:pPr>
        <w:spacing w:after="0"/>
        <w:ind w:left="0"/>
        <w:jc w:val="both"/>
      </w:pPr>
      <w:r>
        <w:rPr>
          <w:rFonts w:ascii="Times New Roman"/>
          <w:b w:val="false"/>
          <w:i w:val="false"/>
          <w:color w:val="000000"/>
          <w:sz w:val="28"/>
        </w:rPr>
        <w:t xml:space="preserve">
      2.2.2. Жебелі өзі жүретін кран қозғалысына жол берілетін жүктің максималды </w:t>
      </w:r>
    </w:p>
    <w:p>
      <w:pPr>
        <w:spacing w:after="0"/>
        <w:ind w:left="0"/>
        <w:jc w:val="both"/>
      </w:pPr>
      <w:r>
        <w:rPr>
          <w:rFonts w:ascii="Times New Roman"/>
          <w:b w:val="false"/>
          <w:i w:val="false"/>
          <w:color w:val="000000"/>
          <w:sz w:val="28"/>
        </w:rPr>
        <w:t xml:space="preserve">
      салмағы, т (алаңның жағдайы, орнынан қозғалу жылдамдығы, қозғалыс білігіне </w:t>
      </w:r>
    </w:p>
    <w:p>
      <w:pPr>
        <w:spacing w:after="0"/>
        <w:ind w:left="0"/>
        <w:jc w:val="both"/>
      </w:pPr>
      <w:r>
        <w:rPr>
          <w:rFonts w:ascii="Times New Roman"/>
          <w:b w:val="false"/>
          <w:i w:val="false"/>
          <w:color w:val="000000"/>
          <w:sz w:val="28"/>
        </w:rPr>
        <w:t xml:space="preserve">
      қатысты жебенің жайы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2.3. Кранның геометриялық өлшемдері: </w:t>
      </w:r>
    </w:p>
    <w:p>
      <w:pPr>
        <w:spacing w:after="0"/>
        <w:ind w:left="0"/>
        <w:jc w:val="both"/>
      </w:pPr>
      <w:r>
        <w:rPr>
          <w:rFonts w:ascii="Times New Roman"/>
          <w:b w:val="false"/>
          <w:i w:val="false"/>
          <w:color w:val="000000"/>
          <w:sz w:val="28"/>
        </w:rPr>
        <w:t xml:space="preserve">
      база, м _____________________________________________________________ </w:t>
      </w:r>
    </w:p>
    <w:p>
      <w:pPr>
        <w:spacing w:after="0"/>
        <w:ind w:left="0"/>
        <w:jc w:val="both"/>
      </w:pPr>
      <w:r>
        <w:rPr>
          <w:rFonts w:ascii="Times New Roman"/>
          <w:b w:val="false"/>
          <w:i w:val="false"/>
          <w:color w:val="000000"/>
          <w:sz w:val="28"/>
        </w:rPr>
        <w:t xml:space="preserve">
      шығарылатын тіреуіштер базасы, м _____________________________________ </w:t>
      </w:r>
    </w:p>
    <w:p>
      <w:pPr>
        <w:spacing w:after="0"/>
        <w:ind w:left="0"/>
        <w:jc w:val="both"/>
      </w:pPr>
      <w:r>
        <w:rPr>
          <w:rFonts w:ascii="Times New Roman"/>
          <w:b w:val="false"/>
          <w:i w:val="false"/>
          <w:color w:val="000000"/>
          <w:sz w:val="28"/>
        </w:rPr>
        <w:t xml:space="preserve">
      із, м ________________________________________________________________ </w:t>
      </w:r>
    </w:p>
    <w:p>
      <w:pPr>
        <w:spacing w:after="0"/>
        <w:ind w:left="0"/>
        <w:jc w:val="both"/>
      </w:pPr>
      <w:r>
        <w:rPr>
          <w:rFonts w:ascii="Times New Roman"/>
          <w:b w:val="false"/>
          <w:i w:val="false"/>
          <w:color w:val="000000"/>
          <w:sz w:val="28"/>
        </w:rPr>
        <w:t xml:space="preserve">
      артқы габарит, м_____________________________________________________ </w:t>
      </w:r>
    </w:p>
    <w:p>
      <w:pPr>
        <w:spacing w:after="0"/>
        <w:ind w:left="0"/>
        <w:jc w:val="both"/>
      </w:pPr>
      <w:r>
        <w:rPr>
          <w:rFonts w:ascii="Times New Roman"/>
          <w:b w:val="false"/>
          <w:i w:val="false"/>
          <w:color w:val="000000"/>
          <w:sz w:val="28"/>
        </w:rPr>
        <w:t xml:space="preserve">
      (шығарылған және итеріп шығарылған қарсы салмақта белгіленеді) </w:t>
      </w:r>
    </w:p>
    <w:p>
      <w:pPr>
        <w:spacing w:after="0"/>
        <w:ind w:left="0"/>
        <w:jc w:val="both"/>
      </w:pPr>
      <w:r>
        <w:rPr>
          <w:rFonts w:ascii="Times New Roman"/>
          <w:b w:val="false"/>
          <w:i w:val="false"/>
          <w:color w:val="000000"/>
          <w:sz w:val="28"/>
        </w:rPr>
        <w:t xml:space="preserve">
      бұрылу радиусы, м ___________________________________________________ </w:t>
      </w:r>
    </w:p>
    <w:p>
      <w:pPr>
        <w:spacing w:after="0"/>
        <w:ind w:left="0"/>
        <w:jc w:val="both"/>
      </w:pPr>
      <w:r>
        <w:rPr>
          <w:rFonts w:ascii="Times New Roman"/>
          <w:b w:val="false"/>
          <w:i w:val="false"/>
          <w:color w:val="000000"/>
          <w:sz w:val="28"/>
        </w:rPr>
        <w:t xml:space="preserve">
      рельс жолының қисық сызықты учаскесінің ең кіші шеңберлену радиусы 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Кранның және оның маневрлігі өлшемдерінің негізгі мөлшерлердің </w:t>
      </w:r>
    </w:p>
    <w:p>
      <w:pPr>
        <w:spacing w:after="0"/>
        <w:ind w:left="0"/>
        <w:jc w:val="both"/>
      </w:pPr>
      <w:r>
        <w:rPr>
          <w:rFonts w:ascii="Times New Roman"/>
          <w:b w:val="false"/>
          <w:i w:val="false"/>
          <w:color w:val="000000"/>
          <w:sz w:val="28"/>
        </w:rPr>
        <w:t xml:space="preserve">
      белгісі бар кестелері мен кранның сызбасына арналған орын* </w:t>
      </w:r>
    </w:p>
    <w:p>
      <w:pPr>
        <w:spacing w:after="0"/>
        <w:ind w:left="0"/>
        <w:jc w:val="both"/>
      </w:pPr>
      <w:r>
        <w:rPr>
          <w:rFonts w:ascii="Times New Roman"/>
          <w:b w:val="false"/>
          <w:i w:val="false"/>
          <w:color w:val="000000"/>
          <w:sz w:val="28"/>
        </w:rPr>
        <w:t xml:space="preserve">
      * Жебелі өзі жүретін крандар үшін міндетті түрде орындалады. </w:t>
      </w:r>
    </w:p>
    <w:p>
      <w:pPr>
        <w:spacing w:after="0"/>
        <w:ind w:left="0"/>
        <w:jc w:val="both"/>
      </w:pPr>
      <w:r>
        <w:rPr>
          <w:rFonts w:ascii="Times New Roman"/>
          <w:b w:val="false"/>
          <w:i w:val="false"/>
          <w:color w:val="000000"/>
          <w:sz w:val="28"/>
        </w:rPr>
        <w:t xml:space="preserve">
      2.4.Жылдамдық ______________________________________________________ </w:t>
      </w:r>
    </w:p>
    <w:p>
      <w:pPr>
        <w:spacing w:after="0"/>
        <w:ind w:left="0"/>
        <w:jc w:val="both"/>
      </w:pPr>
      <w:r>
        <w:rPr>
          <w:rFonts w:ascii="Times New Roman"/>
          <w:b w:val="false"/>
          <w:i w:val="false"/>
          <w:color w:val="000000"/>
          <w:sz w:val="28"/>
        </w:rPr>
        <w:t xml:space="preserve">
      (бірнеше жылдамдығы бар механизмдер үшін олардың </w:t>
      </w:r>
    </w:p>
    <w:p>
      <w:pPr>
        <w:spacing w:after="0"/>
        <w:ind w:left="0"/>
        <w:jc w:val="both"/>
      </w:pPr>
      <w:r>
        <w:rPr>
          <w:rFonts w:ascii="Times New Roman"/>
          <w:b w:val="false"/>
          <w:i w:val="false"/>
          <w:color w:val="000000"/>
          <w:sz w:val="28"/>
        </w:rPr>
        <w:t xml:space="preserve">
      барлық мәні немесе өзгеру диапазоны көрсетіледі) </w:t>
      </w:r>
    </w:p>
    <w:p>
      <w:pPr>
        <w:spacing w:after="0"/>
        <w:ind w:left="0"/>
        <w:jc w:val="both"/>
      </w:pPr>
      <w:r>
        <w:rPr>
          <w:rFonts w:ascii="Times New Roman"/>
          <w:b w:val="false"/>
          <w:i w:val="false"/>
          <w:color w:val="000000"/>
          <w:sz w:val="28"/>
        </w:rPr>
        <w:t>
      Жүкті түсіру және қондыру көтергішінің жылдамдығы, м/с (м/мин)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974"/>
        <w:gridCol w:w="3407"/>
        <w:gridCol w:w="975"/>
        <w:gridCol w:w="975"/>
        <w:gridCol w:w="3408"/>
        <w:gridCol w:w="97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 еселігі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көтерудің жылдамдығы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көтерудің жылдамдығы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ұлғайтылған**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ұлғайтылған**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w:t>
            </w:r>
          </w:p>
        </w:tc>
      </w:tr>
    </w:tbl>
    <w:p>
      <w:pPr>
        <w:spacing w:after="0"/>
        <w:ind w:left="0"/>
        <w:jc w:val="both"/>
      </w:pPr>
      <w:r>
        <w:rPr>
          <w:rFonts w:ascii="Times New Roman"/>
          <w:b w:val="false"/>
          <w:i w:val="false"/>
          <w:color w:val="000000"/>
          <w:sz w:val="28"/>
        </w:rPr>
        <w:t>
      ** Ұлғайтылған жылдамдықпен жұмысқа рұқсат берілген жағдайларды көрсету</w:t>
      </w:r>
    </w:p>
    <w:p>
      <w:pPr>
        <w:spacing w:after="0"/>
        <w:ind w:left="0"/>
        <w:jc w:val="both"/>
      </w:pPr>
      <w:r>
        <w:rPr>
          <w:rFonts w:ascii="Times New Roman"/>
          <w:b w:val="false"/>
          <w:i w:val="false"/>
          <w:color w:val="000000"/>
          <w:sz w:val="28"/>
        </w:rPr>
        <w:t xml:space="preserve">
      Жылжу жылдамдығы, с/м (мин/м немесе км/сағ): </w:t>
      </w:r>
    </w:p>
    <w:p>
      <w:pPr>
        <w:spacing w:after="0"/>
        <w:ind w:left="0"/>
        <w:jc w:val="both"/>
      </w:pPr>
      <w:r>
        <w:rPr>
          <w:rFonts w:ascii="Times New Roman"/>
          <w:b w:val="false"/>
          <w:i w:val="false"/>
          <w:color w:val="000000"/>
          <w:sz w:val="28"/>
        </w:rPr>
        <w:t xml:space="preserve">
      ілгектегі, жүгі бар кранның _____________________________________ </w:t>
      </w:r>
    </w:p>
    <w:p>
      <w:pPr>
        <w:spacing w:after="0"/>
        <w:ind w:left="0"/>
        <w:jc w:val="both"/>
      </w:pPr>
      <w:r>
        <w:rPr>
          <w:rFonts w:ascii="Times New Roman"/>
          <w:b w:val="false"/>
          <w:i w:val="false"/>
          <w:color w:val="000000"/>
          <w:sz w:val="28"/>
        </w:rPr>
        <w:t xml:space="preserve">
      жүксіз кранның (жұмыс)_______________________________________ </w:t>
      </w:r>
    </w:p>
    <w:p>
      <w:pPr>
        <w:spacing w:after="0"/>
        <w:ind w:left="0"/>
        <w:jc w:val="both"/>
      </w:pPr>
      <w:r>
        <w:rPr>
          <w:rFonts w:ascii="Times New Roman"/>
          <w:b w:val="false"/>
          <w:i w:val="false"/>
          <w:color w:val="000000"/>
          <w:sz w:val="28"/>
        </w:rPr>
        <w:t xml:space="preserve">
      көлік кранының (өзінің жүрісімен) ______________________________ </w:t>
      </w:r>
    </w:p>
    <w:p>
      <w:pPr>
        <w:spacing w:after="0"/>
        <w:ind w:left="0"/>
        <w:jc w:val="both"/>
      </w:pPr>
      <w:r>
        <w:rPr>
          <w:rFonts w:ascii="Times New Roman"/>
          <w:b w:val="false"/>
          <w:i w:val="false"/>
          <w:color w:val="000000"/>
          <w:sz w:val="28"/>
        </w:rPr>
        <w:t xml:space="preserve">
      (ең кішіден барынша көп жылдамдықтар диапазоны белгіленеді) </w:t>
      </w:r>
    </w:p>
    <w:p>
      <w:pPr>
        <w:spacing w:after="0"/>
        <w:ind w:left="0"/>
        <w:jc w:val="both"/>
      </w:pPr>
      <w:r>
        <w:rPr>
          <w:rFonts w:ascii="Times New Roman"/>
          <w:b w:val="false"/>
          <w:i w:val="false"/>
          <w:color w:val="000000"/>
          <w:sz w:val="28"/>
        </w:rPr>
        <w:t xml:space="preserve">
      көлік кранының (сүйреушіде) __________________________________ </w:t>
      </w:r>
    </w:p>
    <w:p>
      <w:pPr>
        <w:spacing w:after="0"/>
        <w:ind w:left="0"/>
        <w:jc w:val="both"/>
      </w:pPr>
      <w:r>
        <w:rPr>
          <w:rFonts w:ascii="Times New Roman"/>
          <w:b w:val="false"/>
          <w:i w:val="false"/>
          <w:color w:val="000000"/>
          <w:sz w:val="28"/>
        </w:rPr>
        <w:t xml:space="preserve">
      максималды салмақтағы жүкпен жүк арбасының __________________ </w:t>
      </w:r>
    </w:p>
    <w:p>
      <w:pPr>
        <w:spacing w:after="0"/>
        <w:ind w:left="0"/>
        <w:jc w:val="both"/>
      </w:pPr>
      <w:r>
        <w:rPr>
          <w:rFonts w:ascii="Times New Roman"/>
          <w:b w:val="false"/>
          <w:i w:val="false"/>
          <w:color w:val="000000"/>
          <w:sz w:val="28"/>
        </w:rPr>
        <w:t xml:space="preserve">
      жебе секциясының көтеру/созу _________________________________ </w:t>
      </w:r>
    </w:p>
    <w:p>
      <w:pPr>
        <w:spacing w:after="0"/>
        <w:ind w:left="0"/>
        <w:jc w:val="both"/>
      </w:pPr>
      <w:r>
        <w:rPr>
          <w:rFonts w:ascii="Times New Roman"/>
          <w:b w:val="false"/>
          <w:i w:val="false"/>
          <w:color w:val="000000"/>
          <w:sz w:val="28"/>
        </w:rPr>
        <w:t xml:space="preserve">
      шығудың өзгеруі (орташа) ______________________________________ </w:t>
      </w:r>
    </w:p>
    <w:p>
      <w:pPr>
        <w:spacing w:after="0"/>
        <w:ind w:left="0"/>
        <w:jc w:val="both"/>
      </w:pPr>
      <w:r>
        <w:rPr>
          <w:rFonts w:ascii="Times New Roman"/>
          <w:b w:val="false"/>
          <w:i w:val="false"/>
          <w:color w:val="000000"/>
          <w:sz w:val="28"/>
        </w:rPr>
        <w:t>
      айналу жиілігі, рад/с (айн/мин)_________________________________</w:t>
      </w:r>
    </w:p>
    <w:p>
      <w:pPr>
        <w:spacing w:after="0"/>
        <w:ind w:left="0"/>
        <w:jc w:val="both"/>
      </w:pPr>
      <w:r>
        <w:rPr>
          <w:rFonts w:ascii="Times New Roman"/>
          <w:b w:val="false"/>
          <w:i w:val="false"/>
          <w:color w:val="000000"/>
          <w:sz w:val="28"/>
        </w:rPr>
        <w:t xml:space="preserve">
       (жұмыс жабдығының барлық орындалуына көрсетіледі) </w:t>
      </w:r>
    </w:p>
    <w:p>
      <w:pPr>
        <w:spacing w:after="0"/>
        <w:ind w:left="0"/>
        <w:jc w:val="both"/>
      </w:pPr>
      <w:r>
        <w:rPr>
          <w:rFonts w:ascii="Times New Roman"/>
          <w:b w:val="false"/>
          <w:i w:val="false"/>
          <w:color w:val="000000"/>
          <w:sz w:val="28"/>
        </w:rPr>
        <w:t xml:space="preserve">
      2.5. Шығудың толық өзгеру уақыты (негізгі жебе үшін): </w:t>
      </w:r>
    </w:p>
    <w:p>
      <w:pPr>
        <w:spacing w:after="0"/>
        <w:ind w:left="0"/>
        <w:jc w:val="both"/>
      </w:pPr>
      <w:r>
        <w:rPr>
          <w:rFonts w:ascii="Times New Roman"/>
          <w:b w:val="false"/>
          <w:i w:val="false"/>
          <w:color w:val="000000"/>
          <w:sz w:val="28"/>
        </w:rPr>
        <w:t xml:space="preserve">
      барынша көптен ең кішіге дейін, (мин) ___________________________ </w:t>
      </w:r>
    </w:p>
    <w:p>
      <w:pPr>
        <w:spacing w:after="0"/>
        <w:ind w:left="0"/>
        <w:jc w:val="both"/>
      </w:pPr>
      <w:r>
        <w:rPr>
          <w:rFonts w:ascii="Times New Roman"/>
          <w:b w:val="false"/>
          <w:i w:val="false"/>
          <w:color w:val="000000"/>
          <w:sz w:val="28"/>
        </w:rPr>
        <w:t xml:space="preserve">
      ең кішіден барынша көпке дейін, (мин) ___________________________ </w:t>
      </w:r>
    </w:p>
    <w:p>
      <w:pPr>
        <w:spacing w:after="0"/>
        <w:ind w:left="0"/>
        <w:jc w:val="both"/>
      </w:pPr>
      <w:r>
        <w:rPr>
          <w:rFonts w:ascii="Times New Roman"/>
          <w:b w:val="false"/>
          <w:i w:val="false"/>
          <w:color w:val="000000"/>
          <w:sz w:val="28"/>
        </w:rPr>
        <w:t xml:space="preserve">
      2.6. Айналу бұрышы, рад (град)__________________________________ </w:t>
      </w:r>
    </w:p>
    <w:p>
      <w:pPr>
        <w:spacing w:after="0"/>
        <w:ind w:left="0"/>
        <w:jc w:val="both"/>
      </w:pPr>
      <w:r>
        <w:rPr>
          <w:rFonts w:ascii="Times New Roman"/>
          <w:b w:val="false"/>
          <w:i w:val="false"/>
          <w:color w:val="000000"/>
          <w:sz w:val="28"/>
        </w:rPr>
        <w:t xml:space="preserve">
      2.7. Жолдың шығатын еңісі, рад(град) __________________________ </w:t>
      </w:r>
    </w:p>
    <w:p>
      <w:pPr>
        <w:spacing w:after="0"/>
        <w:ind w:left="0"/>
        <w:jc w:val="both"/>
      </w:pPr>
      <w:r>
        <w:rPr>
          <w:rFonts w:ascii="Times New Roman"/>
          <w:b w:val="false"/>
          <w:i w:val="false"/>
          <w:color w:val="000000"/>
          <w:sz w:val="28"/>
        </w:rPr>
        <w:t xml:space="preserve">
      (тасымалдаудың барлық нұсқалары немесе олардың диапазоны үшін белгіленеді) </w:t>
      </w:r>
    </w:p>
    <w:p>
      <w:pPr>
        <w:spacing w:after="0"/>
        <w:ind w:left="0"/>
        <w:jc w:val="both"/>
      </w:pPr>
      <w:r>
        <w:rPr>
          <w:rFonts w:ascii="Times New Roman"/>
          <w:b w:val="false"/>
          <w:i w:val="false"/>
          <w:color w:val="000000"/>
          <w:sz w:val="28"/>
        </w:rPr>
        <w:t xml:space="preserve">
      2.8. Басқару орны: __________________________________________ </w:t>
      </w:r>
    </w:p>
    <w:p>
      <w:pPr>
        <w:spacing w:after="0"/>
        <w:ind w:left="0"/>
        <w:jc w:val="both"/>
      </w:pPr>
      <w:r>
        <w:rPr>
          <w:rFonts w:ascii="Times New Roman"/>
          <w:b w:val="false"/>
          <w:i w:val="false"/>
          <w:color w:val="000000"/>
          <w:sz w:val="28"/>
        </w:rPr>
        <w:t xml:space="preserve">
      жұмыс кезінде_______________________________________________ </w:t>
      </w:r>
    </w:p>
    <w:p>
      <w:pPr>
        <w:spacing w:after="0"/>
        <w:ind w:left="0"/>
        <w:jc w:val="both"/>
      </w:pPr>
      <w:r>
        <w:rPr>
          <w:rFonts w:ascii="Times New Roman"/>
          <w:b w:val="false"/>
          <w:i w:val="false"/>
          <w:color w:val="000000"/>
          <w:sz w:val="28"/>
        </w:rPr>
        <w:t xml:space="preserve">
      монтаж немесе сынау жүргізгенде ________________________________ </w:t>
      </w:r>
    </w:p>
    <w:p>
      <w:pPr>
        <w:spacing w:after="0"/>
        <w:ind w:left="0"/>
        <w:jc w:val="both"/>
      </w:pPr>
      <w:r>
        <w:rPr>
          <w:rFonts w:ascii="Times New Roman"/>
          <w:b w:val="false"/>
          <w:i w:val="false"/>
          <w:color w:val="000000"/>
          <w:sz w:val="28"/>
        </w:rPr>
        <w:t xml:space="preserve">
      жебелі өзі жүретін кран қозғалғанда: </w:t>
      </w:r>
    </w:p>
    <w:p>
      <w:pPr>
        <w:spacing w:after="0"/>
        <w:ind w:left="0"/>
        <w:jc w:val="both"/>
      </w:pPr>
      <w:r>
        <w:rPr>
          <w:rFonts w:ascii="Times New Roman"/>
          <w:b w:val="false"/>
          <w:i w:val="false"/>
          <w:color w:val="000000"/>
          <w:sz w:val="28"/>
        </w:rPr>
        <w:t xml:space="preserve">
      жұмыс режимінде _____________________________________________ </w:t>
      </w:r>
    </w:p>
    <w:p>
      <w:pPr>
        <w:spacing w:after="0"/>
        <w:ind w:left="0"/>
        <w:jc w:val="both"/>
      </w:pPr>
      <w:r>
        <w:rPr>
          <w:rFonts w:ascii="Times New Roman"/>
          <w:b w:val="false"/>
          <w:i w:val="false"/>
          <w:color w:val="000000"/>
          <w:sz w:val="28"/>
        </w:rPr>
        <w:t xml:space="preserve">
      көлік режимінде ______________________________________________ </w:t>
      </w:r>
    </w:p>
    <w:p>
      <w:pPr>
        <w:spacing w:after="0"/>
        <w:ind w:left="0"/>
        <w:jc w:val="both"/>
      </w:pPr>
      <w:r>
        <w:rPr>
          <w:rFonts w:ascii="Times New Roman"/>
          <w:b w:val="false"/>
          <w:i w:val="false"/>
          <w:color w:val="000000"/>
          <w:sz w:val="28"/>
        </w:rPr>
        <w:t xml:space="preserve">
      шығарылатын тіреуіштерімен __________________________________ </w:t>
      </w:r>
    </w:p>
    <w:p>
      <w:pPr>
        <w:spacing w:after="0"/>
        <w:ind w:left="0"/>
        <w:jc w:val="both"/>
      </w:pPr>
      <w:r>
        <w:rPr>
          <w:rFonts w:ascii="Times New Roman"/>
          <w:b w:val="false"/>
          <w:i w:val="false"/>
          <w:color w:val="000000"/>
          <w:sz w:val="28"/>
        </w:rPr>
        <w:t xml:space="preserve">
      2.9. Басқару әдісі (басқару тәсілдері көрсетіледі: механикалық, электрлік, </w:t>
      </w:r>
    </w:p>
    <w:p>
      <w:pPr>
        <w:spacing w:after="0"/>
        <w:ind w:left="0"/>
        <w:jc w:val="both"/>
      </w:pPr>
      <w:r>
        <w:rPr>
          <w:rFonts w:ascii="Times New Roman"/>
          <w:b w:val="false"/>
          <w:i w:val="false"/>
          <w:color w:val="000000"/>
          <w:sz w:val="28"/>
        </w:rPr>
        <w:t xml:space="preserve">
      гидравликалық, пневматикалық және тағы басқа нақты механизмге немесе </w:t>
      </w:r>
    </w:p>
    <w:p>
      <w:pPr>
        <w:spacing w:after="0"/>
        <w:ind w:left="0"/>
        <w:jc w:val="both"/>
      </w:pPr>
      <w:r>
        <w:rPr>
          <w:rFonts w:ascii="Times New Roman"/>
          <w:b w:val="false"/>
          <w:i w:val="false"/>
          <w:color w:val="000000"/>
          <w:sz w:val="28"/>
        </w:rPr>
        <w:t xml:space="preserve">
      механизмдер тобына қатысты басқару әдістері белгіленеді)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2.10. Кранға және механизмдерге тоқ жіберу тәсілі__________________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2.11. Тұрақтылық сипаттамасы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6"/>
        <w:gridCol w:w="1722"/>
        <w:gridCol w:w="1722"/>
      </w:tblGrid>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сәті, кН·М (m·м)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тұрқтылығы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тұрақтылығы</w:t>
            </w:r>
          </w:p>
        </w:tc>
      </w:tr>
      <w:tr>
        <w:trPr>
          <w:trHeight w:val="30" w:hRule="atLeast"/>
        </w:trPr>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тұратын Му,* (шығу кезінде), м</w:t>
            </w:r>
            <w:r>
              <w:br/>
            </w:r>
            <w:r>
              <w:rPr>
                <w:rFonts w:ascii="Times New Roman"/>
                <w:b w:val="false"/>
                <w:i w:val="false"/>
                <w:color w:val="000000"/>
                <w:sz w:val="20"/>
              </w:rPr>
              <w:t>
Төгетін М0* (шығу кезінде),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Жұмыс жабдығы үшін және жебе жағдайында (шыққанда) М сәттердің қатынасы бірлікке барынша жақын болғанда жүк және меншікті тұрақтылықты сипаттайтын сәттердің мәні көрсетіледі.</w:t>
      </w:r>
    </w:p>
    <w:p>
      <w:pPr>
        <w:spacing w:after="0"/>
        <w:ind w:left="0"/>
        <w:jc w:val="both"/>
      </w:pPr>
      <w:r>
        <w:rPr>
          <w:rFonts w:ascii="Times New Roman"/>
          <w:b w:val="false"/>
          <w:i w:val="false"/>
          <w:color w:val="000000"/>
          <w:sz w:val="28"/>
        </w:rPr>
        <w:t xml:space="preserve">
      2.12. Кранның және оның негізгі бөліктерінің салмағы, т: </w:t>
      </w:r>
    </w:p>
    <w:p>
      <w:pPr>
        <w:spacing w:after="0"/>
        <w:ind w:left="0"/>
        <w:jc w:val="both"/>
      </w:pPr>
      <w:r>
        <w:rPr>
          <w:rFonts w:ascii="Times New Roman"/>
          <w:b w:val="false"/>
          <w:i w:val="false"/>
          <w:color w:val="000000"/>
          <w:sz w:val="28"/>
        </w:rPr>
        <w:t xml:space="preserve">
      кранның құрылымдық салмағы (негізгі жебе бар жебелі өзі жүретін крандар үшін </w:t>
      </w:r>
    </w:p>
    <w:p>
      <w:pPr>
        <w:spacing w:after="0"/>
        <w:ind w:left="0"/>
        <w:jc w:val="both"/>
      </w:pPr>
      <w:r>
        <w:rPr>
          <w:rFonts w:ascii="Times New Roman"/>
          <w:b w:val="false"/>
          <w:i w:val="false"/>
          <w:color w:val="000000"/>
          <w:sz w:val="28"/>
        </w:rPr>
        <w:t xml:space="preserve">
      белгіленеді) _______________________________________________________ </w:t>
      </w:r>
    </w:p>
    <w:p>
      <w:pPr>
        <w:spacing w:after="0"/>
        <w:ind w:left="0"/>
        <w:jc w:val="both"/>
      </w:pPr>
      <w:r>
        <w:rPr>
          <w:rFonts w:ascii="Times New Roman"/>
          <w:b w:val="false"/>
          <w:i w:val="false"/>
          <w:color w:val="000000"/>
          <w:sz w:val="28"/>
        </w:rPr>
        <w:t xml:space="preserve">
      кранның жалпы салмағы (жебелі өзі жүретін кран үшін толық май құйылған </w:t>
      </w:r>
    </w:p>
    <w:p>
      <w:pPr>
        <w:spacing w:after="0"/>
        <w:ind w:left="0"/>
        <w:jc w:val="both"/>
      </w:pPr>
      <w:r>
        <w:rPr>
          <w:rFonts w:ascii="Times New Roman"/>
          <w:b w:val="false"/>
          <w:i w:val="false"/>
          <w:color w:val="000000"/>
          <w:sz w:val="28"/>
        </w:rPr>
        <w:t xml:space="preserve">
      жағдайда негізгі жебесімен көрсетіледі) _______________________________ </w:t>
      </w:r>
    </w:p>
    <w:p>
      <w:pPr>
        <w:spacing w:after="0"/>
        <w:ind w:left="0"/>
        <w:jc w:val="both"/>
      </w:pPr>
      <w:r>
        <w:rPr>
          <w:rFonts w:ascii="Times New Roman"/>
          <w:b w:val="false"/>
          <w:i w:val="false"/>
          <w:color w:val="000000"/>
          <w:sz w:val="28"/>
        </w:rPr>
        <w:t xml:space="preserve">
      қарсы салмақтың массасы ___________________________________________ </w:t>
      </w:r>
    </w:p>
    <w:p>
      <w:pPr>
        <w:spacing w:after="0"/>
        <w:ind w:left="0"/>
        <w:jc w:val="both"/>
      </w:pPr>
      <w:r>
        <w:rPr>
          <w:rFonts w:ascii="Times New Roman"/>
          <w:b w:val="false"/>
          <w:i w:val="false"/>
          <w:color w:val="000000"/>
          <w:sz w:val="28"/>
        </w:rPr>
        <w:t xml:space="preserve">
      балласт салмағы ___________________________________________________ </w:t>
      </w:r>
    </w:p>
    <w:p>
      <w:pPr>
        <w:spacing w:after="0"/>
        <w:ind w:left="0"/>
        <w:jc w:val="both"/>
      </w:pPr>
      <w:r>
        <w:rPr>
          <w:rFonts w:ascii="Times New Roman"/>
          <w:b w:val="false"/>
          <w:i w:val="false"/>
          <w:color w:val="000000"/>
          <w:sz w:val="28"/>
        </w:rPr>
        <w:t xml:space="preserve">
      бөлек тасымалданатын кранның негізгі жинақтау бөліктерінің салмағы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көлік жағдайындағы кран салмағы________________________________</w:t>
      </w:r>
    </w:p>
    <w:p>
      <w:pPr>
        <w:spacing w:after="0"/>
        <w:ind w:left="0"/>
        <w:jc w:val="both"/>
      </w:pPr>
      <w:r>
        <w:rPr>
          <w:rFonts w:ascii="Times New Roman"/>
          <w:b w:val="false"/>
          <w:i w:val="false"/>
          <w:color w:val="000000"/>
          <w:sz w:val="28"/>
        </w:rPr>
        <w:t>
      2.13. Жүретін доңғалақатардың рельске есептелген жүктемесі, кН (тс)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2124"/>
        <w:gridCol w:w="3467"/>
        <w:gridCol w:w="3467"/>
      </w:tblGrid>
      <w:tr>
        <w:trPr>
          <w:trHeight w:val="30"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орындауы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кН (тс)</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ось</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ось</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2.14. Көлік жағдайындағы шасси осьтерінің негізге жүктемелері ______</w:t>
      </w:r>
    </w:p>
    <w:p>
      <w:pPr>
        <w:spacing w:after="0"/>
        <w:ind w:left="0"/>
        <w:jc w:val="both"/>
      </w:pPr>
      <w:r>
        <w:rPr>
          <w:rFonts w:ascii="Times New Roman"/>
          <w:b w:val="false"/>
          <w:i w:val="false"/>
          <w:color w:val="000000"/>
          <w:sz w:val="28"/>
        </w:rPr>
        <w:t xml:space="preserve">
      2.15. Топыраққа орташа меншікті қысым, Па (шынжыр табанды крандар үшін)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2.16. Қажеттілігі бойынша өзге мәліметтер (мысалы, материал, схемалар, балласт бойынша деректер және </w:t>
      </w:r>
    </w:p>
    <w:p>
      <w:pPr>
        <w:spacing w:after="0"/>
        <w:ind w:left="0"/>
        <w:jc w:val="both"/>
      </w:pPr>
      <w:r>
        <w:rPr>
          <w:rFonts w:ascii="Times New Roman"/>
          <w:b w:val="false"/>
          <w:i w:val="false"/>
          <w:color w:val="000000"/>
          <w:sz w:val="28"/>
        </w:rPr>
        <w:t>
      т.б.)_____________________________</w:t>
      </w:r>
    </w:p>
    <w:p>
      <w:pPr>
        <w:spacing w:after="0"/>
        <w:ind w:left="0"/>
        <w:jc w:val="both"/>
      </w:pPr>
      <w:r>
        <w:rPr>
          <w:rFonts w:ascii="Times New Roman"/>
          <w:b w:val="false"/>
          <w:i w:val="false"/>
          <w:color w:val="000000"/>
          <w:sz w:val="28"/>
        </w:rPr>
        <w:t>
      3. Жинақтау тораптары мен бөлшектерінің техникалық мәліметтері мен сипаттамалары</w:t>
      </w:r>
    </w:p>
    <w:p>
      <w:pPr>
        <w:spacing w:after="0"/>
        <w:ind w:left="0"/>
        <w:jc w:val="both"/>
      </w:pPr>
      <w:r>
        <w:rPr>
          <w:rFonts w:ascii="Times New Roman"/>
          <w:b w:val="false"/>
          <w:i w:val="false"/>
          <w:color w:val="000000"/>
          <w:sz w:val="28"/>
        </w:rPr>
        <w:t xml:space="preserve">
      3.1. Күш құрылғылары мен механизмдердің қозғалтқыштары </w:t>
      </w:r>
    </w:p>
    <w:p>
      <w:pPr>
        <w:spacing w:after="0"/>
        <w:ind w:left="0"/>
        <w:jc w:val="both"/>
      </w:pPr>
      <w:r>
        <w:rPr>
          <w:rFonts w:ascii="Times New Roman"/>
          <w:b w:val="false"/>
          <w:i w:val="false"/>
          <w:color w:val="000000"/>
          <w:sz w:val="28"/>
        </w:rPr>
        <w:t xml:space="preserve">
      3.1.1. Ішкі жану қозғалтқыштары (өлшемдердің теңіз деңгейіндегі мәні); </w:t>
      </w:r>
    </w:p>
    <w:p>
      <w:pPr>
        <w:spacing w:after="0"/>
        <w:ind w:left="0"/>
        <w:jc w:val="both"/>
      </w:pPr>
      <w:r>
        <w:rPr>
          <w:rFonts w:ascii="Times New Roman"/>
          <w:b w:val="false"/>
          <w:i w:val="false"/>
          <w:color w:val="000000"/>
          <w:sz w:val="28"/>
        </w:rPr>
        <w:t xml:space="preserve">
      арналуы _________________________________________________ </w:t>
      </w:r>
    </w:p>
    <w:p>
      <w:pPr>
        <w:spacing w:after="0"/>
        <w:ind w:left="0"/>
        <w:jc w:val="both"/>
      </w:pPr>
      <w:r>
        <w:rPr>
          <w:rFonts w:ascii="Times New Roman"/>
          <w:b w:val="false"/>
          <w:i w:val="false"/>
          <w:color w:val="000000"/>
          <w:sz w:val="28"/>
        </w:rPr>
        <w:t xml:space="preserve">
      типі мен шартты белгісі _____________________________________ </w:t>
      </w:r>
    </w:p>
    <w:p>
      <w:pPr>
        <w:spacing w:after="0"/>
        <w:ind w:left="0"/>
        <w:jc w:val="both"/>
      </w:pPr>
      <w:r>
        <w:rPr>
          <w:rFonts w:ascii="Times New Roman"/>
          <w:b w:val="false"/>
          <w:i w:val="false"/>
          <w:color w:val="000000"/>
          <w:sz w:val="28"/>
        </w:rPr>
        <w:t xml:space="preserve">
      номиналдық қуаттылығы, кВт (л. с.) ___________________________ </w:t>
      </w:r>
    </w:p>
    <w:p>
      <w:pPr>
        <w:spacing w:after="0"/>
        <w:ind w:left="0"/>
        <w:jc w:val="both"/>
      </w:pPr>
      <w:r>
        <w:rPr>
          <w:rFonts w:ascii="Times New Roman"/>
          <w:b w:val="false"/>
          <w:i w:val="false"/>
          <w:color w:val="000000"/>
          <w:sz w:val="28"/>
        </w:rPr>
        <w:t xml:space="preserve">
      айналу жиілігі, рад/с (айн/мин) _____________________________ </w:t>
      </w:r>
    </w:p>
    <w:p>
      <w:pPr>
        <w:spacing w:after="0"/>
        <w:ind w:left="0"/>
        <w:jc w:val="both"/>
      </w:pPr>
      <w:r>
        <w:rPr>
          <w:rFonts w:ascii="Times New Roman"/>
          <w:b w:val="false"/>
          <w:i w:val="false"/>
          <w:color w:val="000000"/>
          <w:sz w:val="28"/>
        </w:rPr>
        <w:t xml:space="preserve">
      барынша айналатын сәт, Н·м (кгс·м) __________________________ </w:t>
      </w:r>
    </w:p>
    <w:p>
      <w:pPr>
        <w:spacing w:after="0"/>
        <w:ind w:left="0"/>
        <w:jc w:val="both"/>
      </w:pPr>
      <w:r>
        <w:rPr>
          <w:rFonts w:ascii="Times New Roman"/>
          <w:b w:val="false"/>
          <w:i w:val="false"/>
          <w:color w:val="000000"/>
          <w:sz w:val="28"/>
        </w:rPr>
        <w:t xml:space="preserve">
      айналу жиілігі рад/с (айн/мин)________________________________ </w:t>
      </w:r>
    </w:p>
    <w:p>
      <w:pPr>
        <w:spacing w:after="0"/>
        <w:ind w:left="0"/>
        <w:jc w:val="both"/>
      </w:pPr>
      <w:r>
        <w:rPr>
          <w:rFonts w:ascii="Times New Roman"/>
          <w:b w:val="false"/>
          <w:i w:val="false"/>
          <w:color w:val="000000"/>
          <w:sz w:val="28"/>
        </w:rPr>
        <w:t xml:space="preserve">
      отынның меншікті шығыны, г/кВ·с__________________________ </w:t>
      </w:r>
    </w:p>
    <w:p>
      <w:pPr>
        <w:spacing w:after="0"/>
        <w:ind w:left="0"/>
        <w:jc w:val="both"/>
      </w:pPr>
      <w:r>
        <w:rPr>
          <w:rFonts w:ascii="Times New Roman"/>
          <w:b w:val="false"/>
          <w:i w:val="false"/>
          <w:color w:val="000000"/>
          <w:sz w:val="28"/>
        </w:rPr>
        <w:t xml:space="preserve">
      іске қосу құралы: типі және шартты белгісі _____________________ </w:t>
      </w:r>
    </w:p>
    <w:p>
      <w:pPr>
        <w:spacing w:after="0"/>
        <w:ind w:left="0"/>
        <w:jc w:val="both"/>
      </w:pPr>
      <w:r>
        <w:rPr>
          <w:rFonts w:ascii="Times New Roman"/>
          <w:b w:val="false"/>
          <w:i w:val="false"/>
          <w:color w:val="000000"/>
          <w:sz w:val="28"/>
        </w:rPr>
        <w:t xml:space="preserve">
      ауа сүзгісі, тип__________________________________________ </w:t>
      </w:r>
    </w:p>
    <w:p>
      <w:pPr>
        <w:spacing w:after="0"/>
        <w:ind w:left="0"/>
        <w:jc w:val="both"/>
      </w:pPr>
      <w:r>
        <w:rPr>
          <w:rFonts w:ascii="Times New Roman"/>
          <w:b w:val="false"/>
          <w:i w:val="false"/>
          <w:color w:val="000000"/>
          <w:sz w:val="28"/>
        </w:rPr>
        <w:t xml:space="preserve">
      отын багының сыйымдылығы, л______________________________ </w:t>
      </w:r>
    </w:p>
    <w:p>
      <w:pPr>
        <w:spacing w:after="0"/>
        <w:ind w:left="0"/>
        <w:jc w:val="both"/>
      </w:pPr>
      <w:r>
        <w:rPr>
          <w:rFonts w:ascii="Times New Roman"/>
          <w:b w:val="false"/>
          <w:i w:val="false"/>
          <w:color w:val="000000"/>
          <w:sz w:val="28"/>
        </w:rPr>
        <w:t xml:space="preserve">
      қуаттылығы, кВт (л. с.)______________________________________ </w:t>
      </w:r>
    </w:p>
    <w:p>
      <w:pPr>
        <w:spacing w:after="0"/>
        <w:ind w:left="0"/>
        <w:jc w:val="both"/>
      </w:pPr>
      <w:r>
        <w:rPr>
          <w:rFonts w:ascii="Times New Roman"/>
          <w:b w:val="false"/>
          <w:i w:val="false"/>
          <w:color w:val="000000"/>
          <w:sz w:val="28"/>
        </w:rPr>
        <w:t xml:space="preserve">
      аккумуляторлық батареялар: типі және шартты белгісі _________ </w:t>
      </w:r>
    </w:p>
    <w:p>
      <w:pPr>
        <w:spacing w:after="0"/>
        <w:ind w:left="0"/>
        <w:jc w:val="both"/>
      </w:pPr>
      <w:r>
        <w:rPr>
          <w:rFonts w:ascii="Times New Roman"/>
          <w:b w:val="false"/>
          <w:i w:val="false"/>
          <w:color w:val="000000"/>
          <w:sz w:val="28"/>
        </w:rPr>
        <w:t>
      кернеуі, Р__________________________________________</w:t>
      </w:r>
    </w:p>
    <w:p>
      <w:pPr>
        <w:spacing w:after="0"/>
        <w:ind w:left="0"/>
        <w:jc w:val="both"/>
      </w:pPr>
      <w:r>
        <w:rPr>
          <w:rFonts w:ascii="Times New Roman"/>
          <w:b w:val="false"/>
          <w:i w:val="false"/>
          <w:color w:val="000000"/>
          <w:sz w:val="28"/>
        </w:rPr>
        <w:t xml:space="preserve">
       номиналдық сыйымдылығы, Ф ___________________________ </w:t>
      </w:r>
    </w:p>
    <w:p>
      <w:pPr>
        <w:spacing w:after="0"/>
        <w:ind w:left="0"/>
        <w:jc w:val="both"/>
      </w:pPr>
      <w:r>
        <w:rPr>
          <w:rFonts w:ascii="Times New Roman"/>
          <w:b w:val="false"/>
          <w:i w:val="false"/>
          <w:color w:val="000000"/>
          <w:sz w:val="28"/>
        </w:rPr>
        <w:t>
      саны__________________________________________________</w:t>
      </w:r>
    </w:p>
    <w:p>
      <w:pPr>
        <w:spacing w:after="0"/>
        <w:ind w:left="0"/>
        <w:jc w:val="both"/>
      </w:pPr>
      <w:r>
        <w:rPr>
          <w:rFonts w:ascii="Times New Roman"/>
          <w:b w:val="false"/>
          <w:i w:val="false"/>
          <w:color w:val="000000"/>
          <w:sz w:val="28"/>
        </w:rPr>
        <w:t xml:space="preserve">
       кранның бір сағат жұмысына меншікті энергия шығыны, кВт·ч/ч 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қозғалтқышты трансмиссиямен қосу түрі: </w:t>
      </w:r>
    </w:p>
    <w:p>
      <w:pPr>
        <w:spacing w:after="0"/>
        <w:ind w:left="0"/>
        <w:jc w:val="both"/>
      </w:pPr>
      <w:r>
        <w:rPr>
          <w:rFonts w:ascii="Times New Roman"/>
          <w:b w:val="false"/>
          <w:i w:val="false"/>
          <w:color w:val="000000"/>
          <w:sz w:val="28"/>
        </w:rPr>
        <w:t xml:space="preserve">
      типі __________________________________________________ </w:t>
      </w:r>
    </w:p>
    <w:p>
      <w:pPr>
        <w:spacing w:after="0"/>
        <w:ind w:left="0"/>
        <w:jc w:val="both"/>
      </w:pPr>
      <w:r>
        <w:rPr>
          <w:rFonts w:ascii="Times New Roman"/>
          <w:b w:val="false"/>
          <w:i w:val="false"/>
          <w:color w:val="000000"/>
          <w:sz w:val="28"/>
        </w:rPr>
        <w:t xml:space="preserve">
      белгісі ___________________________________________________ </w:t>
      </w:r>
    </w:p>
    <w:p>
      <w:pPr>
        <w:spacing w:after="0"/>
        <w:ind w:left="0"/>
        <w:jc w:val="both"/>
      </w:pPr>
      <w:r>
        <w:rPr>
          <w:rFonts w:ascii="Times New Roman"/>
          <w:b w:val="false"/>
          <w:i w:val="false"/>
          <w:color w:val="000000"/>
          <w:sz w:val="28"/>
        </w:rPr>
        <w:t xml:space="preserve">
      мотосағаттар шоттары, белгіленуі ______________________________ </w:t>
      </w:r>
    </w:p>
    <w:p>
      <w:pPr>
        <w:spacing w:after="0"/>
        <w:ind w:left="0"/>
        <w:jc w:val="both"/>
      </w:pPr>
      <w:r>
        <w:rPr>
          <w:rFonts w:ascii="Times New Roman"/>
          <w:b w:val="false"/>
          <w:i w:val="false"/>
          <w:color w:val="000000"/>
          <w:sz w:val="28"/>
        </w:rPr>
        <w:t>
      3.1.2. Генераторлар мен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1956"/>
        <w:gridCol w:w="527"/>
        <w:gridCol w:w="1958"/>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құралдарының электр қозғалтқыш-тары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жетегінің электр қозғалтқыш-тары</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(қозғалтқыш орнатылған механизм)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мен шартты белгісі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Тоқтың түрі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тоқ,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Гц</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қуаттылық, кВт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рад/с (айн/мин) ПВ, % за 10 мин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(қалыпты, дымқылдан қорғалған, жарылыс, өрттен қорғалған, теңіз және тағы басқа)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МСТ 17494 бойынша қорғаныс дәрежесі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трансмиссиямен қосу түрі: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белгісі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3.1.3. Электр қозғалтқыштардың жиынтық номиналдық қуаттылығы, </w:t>
      </w:r>
    </w:p>
    <w:p>
      <w:pPr>
        <w:spacing w:after="0"/>
        <w:ind w:left="0"/>
        <w:jc w:val="both"/>
      </w:pPr>
      <w:r>
        <w:rPr>
          <w:rFonts w:ascii="Times New Roman"/>
          <w:b w:val="false"/>
          <w:i w:val="false"/>
          <w:color w:val="000000"/>
          <w:sz w:val="28"/>
        </w:rPr>
        <w:t>
      кВт_________________________________________________________</w:t>
      </w:r>
    </w:p>
    <w:p>
      <w:pPr>
        <w:spacing w:after="0"/>
        <w:ind w:left="0"/>
        <w:jc w:val="both"/>
      </w:pPr>
      <w:r>
        <w:rPr>
          <w:rFonts w:ascii="Times New Roman"/>
          <w:b w:val="false"/>
          <w:i w:val="false"/>
          <w:color w:val="000000"/>
          <w:sz w:val="28"/>
        </w:rPr>
        <w:t>
      3.1.4. Гидросорғылар мен гидромоторлар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5"/>
        <w:gridCol w:w="1606"/>
        <w:gridCol w:w="989"/>
      </w:tblGrid>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сорғылар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Гидромоторлар</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мен шартты белгісі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сәт, Н·м (гидромотор үшін)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тұтынатын қуаттылық, кВт (гидросорғылар үшін)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сұйықтығының номиналдық қысымы-қысымды ұлғайту, Па (кгс/см2)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өнімділік (шығыс), л/мин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рад/с (айн/мин)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бағыты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3.1.5. Гидроцилиндрлер: </w:t>
      </w:r>
    </w:p>
    <w:p>
      <w:pPr>
        <w:spacing w:after="0"/>
        <w:ind w:left="0"/>
        <w:jc w:val="both"/>
      </w:pPr>
      <w:r>
        <w:rPr>
          <w:rFonts w:ascii="Times New Roman"/>
          <w:b w:val="false"/>
          <w:i w:val="false"/>
          <w:color w:val="000000"/>
          <w:sz w:val="28"/>
        </w:rPr>
        <w:t xml:space="preserve">
      арналуы _____________________________________________________ </w:t>
      </w:r>
    </w:p>
    <w:p>
      <w:pPr>
        <w:spacing w:after="0"/>
        <w:ind w:left="0"/>
        <w:jc w:val="both"/>
      </w:pPr>
      <w:r>
        <w:rPr>
          <w:rFonts w:ascii="Times New Roman"/>
          <w:b w:val="false"/>
          <w:i w:val="false"/>
          <w:color w:val="000000"/>
          <w:sz w:val="28"/>
        </w:rPr>
        <w:t xml:space="preserve">
      саны ________________________________________________________ </w:t>
      </w:r>
    </w:p>
    <w:p>
      <w:pPr>
        <w:spacing w:after="0"/>
        <w:ind w:left="0"/>
        <w:jc w:val="both"/>
      </w:pPr>
      <w:r>
        <w:rPr>
          <w:rFonts w:ascii="Times New Roman"/>
          <w:b w:val="false"/>
          <w:i w:val="false"/>
          <w:color w:val="000000"/>
          <w:sz w:val="28"/>
        </w:rPr>
        <w:t xml:space="preserve">
      типі мен шартты белгісі ________________________________________ </w:t>
      </w:r>
    </w:p>
    <w:p>
      <w:pPr>
        <w:spacing w:after="0"/>
        <w:ind w:left="0"/>
        <w:jc w:val="both"/>
      </w:pPr>
      <w:r>
        <w:rPr>
          <w:rFonts w:ascii="Times New Roman"/>
          <w:b w:val="false"/>
          <w:i w:val="false"/>
          <w:color w:val="000000"/>
          <w:sz w:val="28"/>
        </w:rPr>
        <w:t xml:space="preserve">
      цилиндрдің диаметрі, мм ______________________________________ </w:t>
      </w:r>
    </w:p>
    <w:p>
      <w:pPr>
        <w:spacing w:after="0"/>
        <w:ind w:left="0"/>
        <w:jc w:val="both"/>
      </w:pPr>
      <w:r>
        <w:rPr>
          <w:rFonts w:ascii="Times New Roman"/>
          <w:b w:val="false"/>
          <w:i w:val="false"/>
          <w:color w:val="000000"/>
          <w:sz w:val="28"/>
        </w:rPr>
        <w:t xml:space="preserve">
      поршень жүрісі, м_ ____________________________________________ </w:t>
      </w:r>
    </w:p>
    <w:p>
      <w:pPr>
        <w:spacing w:after="0"/>
        <w:ind w:left="0"/>
        <w:jc w:val="both"/>
      </w:pPr>
      <w:r>
        <w:rPr>
          <w:rFonts w:ascii="Times New Roman"/>
          <w:b w:val="false"/>
          <w:i w:val="false"/>
          <w:color w:val="000000"/>
          <w:sz w:val="28"/>
        </w:rPr>
        <w:t>
      күш салу, кН (тс) _______________________________________________</w:t>
      </w:r>
    </w:p>
    <w:p>
      <w:pPr>
        <w:spacing w:after="0"/>
        <w:ind w:left="0"/>
        <w:jc w:val="both"/>
      </w:pPr>
      <w:r>
        <w:rPr>
          <w:rFonts w:ascii="Times New Roman"/>
          <w:b w:val="false"/>
          <w:i w:val="false"/>
          <w:color w:val="000000"/>
          <w:sz w:val="28"/>
        </w:rPr>
        <w:t>
      жұмыс сұйықтығының номиналдық қысымы-айдау қысымы, Па (кгс/см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сұйықтықтың маркасы __________________________________________ </w:t>
      </w:r>
    </w:p>
    <w:p>
      <w:pPr>
        <w:spacing w:after="0"/>
        <w:ind w:left="0"/>
        <w:jc w:val="both"/>
      </w:pPr>
      <w:r>
        <w:rPr>
          <w:rFonts w:ascii="Times New Roman"/>
          <w:b w:val="false"/>
          <w:i w:val="false"/>
          <w:color w:val="000000"/>
          <w:sz w:val="28"/>
        </w:rPr>
        <w:t xml:space="preserve">
      сұйықтық таңбасы _____________________________________________ </w:t>
      </w:r>
    </w:p>
    <w:p>
      <w:pPr>
        <w:spacing w:after="0"/>
        <w:ind w:left="0"/>
        <w:jc w:val="both"/>
      </w:pPr>
      <w:r>
        <w:rPr>
          <w:rFonts w:ascii="Times New Roman"/>
          <w:b w:val="false"/>
          <w:i w:val="false"/>
          <w:color w:val="000000"/>
          <w:sz w:val="28"/>
        </w:rPr>
        <w:t xml:space="preserve">
      3.2 Үлгілер ____________________________________________________ </w:t>
      </w:r>
    </w:p>
    <w:p>
      <w:pPr>
        <w:spacing w:after="0"/>
        <w:ind w:left="0"/>
        <w:jc w:val="both"/>
      </w:pPr>
      <w:r>
        <w:rPr>
          <w:rFonts w:ascii="Times New Roman"/>
          <w:b w:val="false"/>
          <w:i w:val="false"/>
          <w:color w:val="000000"/>
          <w:sz w:val="28"/>
        </w:rPr>
        <w:t>
      3.2.1. Электр принципті үлгі</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3.2.1.1. Электр жабдығы элементтерінің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922"/>
        <w:gridCol w:w="1405"/>
        <w:gridCol w:w="1405"/>
        <w:gridCol w:w="140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3.2.1.2. . Электр монтаждық сызбалар</w:t>
      </w:r>
    </w:p>
    <w:p>
      <w:pPr>
        <w:spacing w:after="0"/>
        <w:ind w:left="0"/>
        <w:jc w:val="both"/>
      </w:pPr>
      <w:r>
        <w:rPr>
          <w:rFonts w:ascii="Times New Roman"/>
          <w:b w:val="false"/>
          <w:i w:val="false"/>
          <w:color w:val="000000"/>
          <w:sz w:val="28"/>
        </w:rPr>
        <w:t>
      Электр монтаждық схемаға арналған орын</w:t>
      </w:r>
    </w:p>
    <w:p>
      <w:pPr>
        <w:spacing w:after="0"/>
        <w:ind w:left="0"/>
        <w:jc w:val="both"/>
      </w:pPr>
      <w:r>
        <w:rPr>
          <w:rFonts w:ascii="Times New Roman"/>
          <w:b w:val="false"/>
          <w:i w:val="false"/>
          <w:color w:val="000000"/>
          <w:sz w:val="28"/>
        </w:rPr>
        <w:t>
      3.2.2. Гидравликалық принципті схема</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3.2.2.1. Гидрожабдық элементтерінің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922"/>
        <w:gridCol w:w="1405"/>
        <w:gridCol w:w="1405"/>
        <w:gridCol w:w="140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белгілеу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3.2.3. Пневматикалық принципті схема</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3.2.3.1. Пневможабдықтау элементтерінің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922"/>
        <w:gridCol w:w="1405"/>
        <w:gridCol w:w="1405"/>
        <w:gridCol w:w="140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белгілеу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қысқа техникалық сипаттамасы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 Кинематикалық схема (кинематикалық схемада тізімі схемаға ерекшелік ретінде рәсімделетін мойынтіректі орнату схемасы көрсетіледі)</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3.2.4.1. Тісті берулердің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1648"/>
        <w:gridCol w:w="1190"/>
        <w:gridCol w:w="1648"/>
        <w:gridCol w:w="1190"/>
        <w:gridCol w:w="1649"/>
        <w:gridCol w:w="2868"/>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позиция нөмірі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атаулары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Тістек саны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(тістектерінің қуаттылығы)</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3.2.4.2. Тізбекті берілістер жұлдызшаларының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589"/>
        <w:gridCol w:w="1147"/>
        <w:gridCol w:w="1589"/>
        <w:gridCol w:w="1589"/>
        <w:gridCol w:w="1590"/>
        <w:gridCol w:w="2765"/>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бойынша позиция нөмірі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Тістектер дің саны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(тістектерінің қуаттылығы)</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3.2.4.3. Редукторларды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5"/>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шептің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типі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белгілеу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саны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3.2.4.4. Тежегіштердің сипаттамасы:</w:t>
      </w:r>
    </w:p>
    <w:p>
      <w:pPr>
        <w:spacing w:after="0"/>
        <w:ind w:left="0"/>
        <w:jc w:val="both"/>
      </w:pPr>
      <w:r>
        <w:rPr>
          <w:rFonts w:ascii="Times New Roman"/>
          <w:b w:val="false"/>
          <w:i w:val="false"/>
          <w:color w:val="000000"/>
          <w:sz w:val="28"/>
        </w:rPr>
        <w:t>
      тежегіш орнатылған механизм _________________________________</w:t>
      </w:r>
    </w:p>
    <w:p>
      <w:pPr>
        <w:spacing w:after="0"/>
        <w:ind w:left="0"/>
        <w:jc w:val="both"/>
      </w:pPr>
      <w:r>
        <w:rPr>
          <w:rFonts w:ascii="Times New Roman"/>
          <w:b w:val="false"/>
          <w:i w:val="false"/>
          <w:color w:val="000000"/>
          <w:sz w:val="28"/>
        </w:rPr>
        <w:t>
      тежеуіштер саны ____________________________________________</w:t>
      </w:r>
    </w:p>
    <w:p>
      <w:pPr>
        <w:spacing w:after="0"/>
        <w:ind w:left="0"/>
        <w:jc w:val="both"/>
      </w:pPr>
      <w:r>
        <w:rPr>
          <w:rFonts w:ascii="Times New Roman"/>
          <w:b w:val="false"/>
          <w:i w:val="false"/>
          <w:color w:val="000000"/>
          <w:sz w:val="28"/>
        </w:rPr>
        <w:t>
      типі, жүйесі (автоматты, басқарылатын, қалыпты ашық немесе жабық, құдықты,</w:t>
      </w:r>
    </w:p>
    <w:p>
      <w:pPr>
        <w:spacing w:after="0"/>
        <w:ind w:left="0"/>
        <w:jc w:val="both"/>
      </w:pPr>
      <w:r>
        <w:rPr>
          <w:rFonts w:ascii="Times New Roman"/>
          <w:b w:val="false"/>
          <w:i w:val="false"/>
          <w:color w:val="000000"/>
          <w:sz w:val="28"/>
        </w:rPr>
        <w:t>
      дискілі және т.с.с.) ___________________________________</w:t>
      </w:r>
    </w:p>
    <w:p>
      <w:pPr>
        <w:spacing w:after="0"/>
        <w:ind w:left="0"/>
        <w:jc w:val="both"/>
      </w:pPr>
      <w:r>
        <w:rPr>
          <w:rFonts w:ascii="Times New Roman"/>
          <w:b w:val="false"/>
          <w:i w:val="false"/>
          <w:color w:val="000000"/>
          <w:sz w:val="28"/>
        </w:rPr>
        <w:t>
      тежеуіш тегершіктің, дисктің диаметрі, мм ________________________</w:t>
      </w:r>
    </w:p>
    <w:p>
      <w:pPr>
        <w:spacing w:after="0"/>
        <w:ind w:left="0"/>
        <w:jc w:val="both"/>
      </w:pPr>
      <w:r>
        <w:rPr>
          <w:rFonts w:ascii="Times New Roman"/>
          <w:b w:val="false"/>
          <w:i w:val="false"/>
          <w:color w:val="000000"/>
          <w:sz w:val="28"/>
        </w:rPr>
        <w:t>
      тежеуіш қорының коэффициенті:</w:t>
      </w:r>
    </w:p>
    <w:p>
      <w:pPr>
        <w:spacing w:after="0"/>
        <w:ind w:left="0"/>
        <w:jc w:val="both"/>
      </w:pPr>
      <w:r>
        <w:rPr>
          <w:rFonts w:ascii="Times New Roman"/>
          <w:b w:val="false"/>
          <w:i w:val="false"/>
          <w:color w:val="000000"/>
          <w:sz w:val="28"/>
        </w:rPr>
        <w:t>
      жүк көтергіш біліктің ________________________________________</w:t>
      </w:r>
    </w:p>
    <w:p>
      <w:pPr>
        <w:spacing w:after="0"/>
        <w:ind w:left="0"/>
        <w:jc w:val="both"/>
      </w:pPr>
      <w:r>
        <w:rPr>
          <w:rFonts w:ascii="Times New Roman"/>
          <w:b w:val="false"/>
          <w:i w:val="false"/>
          <w:color w:val="000000"/>
          <w:sz w:val="28"/>
        </w:rPr>
        <w:t>
      жебелі біліктің _______________________________________________</w:t>
      </w:r>
    </w:p>
    <w:p>
      <w:pPr>
        <w:spacing w:after="0"/>
        <w:ind w:left="0"/>
        <w:jc w:val="both"/>
      </w:pPr>
      <w:r>
        <w:rPr>
          <w:rFonts w:ascii="Times New Roman"/>
          <w:b w:val="false"/>
          <w:i w:val="false"/>
          <w:color w:val="000000"/>
          <w:sz w:val="28"/>
        </w:rPr>
        <w:t>
      тежеуіштің жетегі:</w:t>
      </w:r>
    </w:p>
    <w:p>
      <w:pPr>
        <w:spacing w:after="0"/>
        <w:ind w:left="0"/>
        <w:jc w:val="both"/>
      </w:pPr>
      <w:r>
        <w:rPr>
          <w:rFonts w:ascii="Times New Roman"/>
          <w:b w:val="false"/>
          <w:i w:val="false"/>
          <w:color w:val="000000"/>
          <w:sz w:val="28"/>
        </w:rPr>
        <w:t>
      типі _______________________________________________________</w:t>
      </w:r>
    </w:p>
    <w:p>
      <w:pPr>
        <w:spacing w:after="0"/>
        <w:ind w:left="0"/>
        <w:jc w:val="both"/>
      </w:pPr>
      <w:r>
        <w:rPr>
          <w:rFonts w:ascii="Times New Roman"/>
          <w:b w:val="false"/>
          <w:i w:val="false"/>
          <w:color w:val="000000"/>
          <w:sz w:val="28"/>
        </w:rPr>
        <w:t>
      күш салу, Н ________________________________________________</w:t>
      </w:r>
    </w:p>
    <w:p>
      <w:pPr>
        <w:spacing w:after="0"/>
        <w:ind w:left="0"/>
        <w:jc w:val="both"/>
      </w:pPr>
      <w:r>
        <w:rPr>
          <w:rFonts w:ascii="Times New Roman"/>
          <w:b w:val="false"/>
          <w:i w:val="false"/>
          <w:color w:val="000000"/>
          <w:sz w:val="28"/>
        </w:rPr>
        <w:t>
      атқарушы органның жүрісі, мм________________________________</w:t>
      </w:r>
    </w:p>
    <w:p>
      <w:pPr>
        <w:spacing w:after="0"/>
        <w:ind w:left="0"/>
        <w:jc w:val="both"/>
      </w:pPr>
      <w:r>
        <w:rPr>
          <w:rFonts w:ascii="Times New Roman"/>
          <w:b w:val="false"/>
          <w:i w:val="false"/>
          <w:color w:val="000000"/>
          <w:sz w:val="28"/>
        </w:rPr>
        <w:t>
      механизмнің тежеу жолы _____________________________________</w:t>
      </w:r>
    </w:p>
    <w:p>
      <w:pPr>
        <w:spacing w:after="0"/>
        <w:ind w:left="0"/>
        <w:jc w:val="both"/>
      </w:pPr>
      <w:r>
        <w:rPr>
          <w:rFonts w:ascii="Times New Roman"/>
          <w:b w:val="false"/>
          <w:i w:val="false"/>
          <w:color w:val="000000"/>
          <w:sz w:val="28"/>
        </w:rPr>
        <w:t xml:space="preserve">
      3.2.5. Арқандардың және шынжырлар қорларының схемалары мен сипаттамасы (басты және көмекші көтерудің жүк </w:t>
      </w:r>
    </w:p>
    <w:p>
      <w:pPr>
        <w:spacing w:after="0"/>
        <w:ind w:left="0"/>
        <w:jc w:val="both"/>
      </w:pPr>
      <w:r>
        <w:rPr>
          <w:rFonts w:ascii="Times New Roman"/>
          <w:b w:val="false"/>
          <w:i w:val="false"/>
          <w:color w:val="000000"/>
          <w:sz w:val="28"/>
        </w:rPr>
        <w:t xml:space="preserve">
      көтергіш полиспастары қорларының, жебені, шынжырды және т.б. көтеру полиспасттарының схемалары; </w:t>
      </w:r>
    </w:p>
    <w:p>
      <w:pPr>
        <w:spacing w:after="0"/>
        <w:ind w:left="0"/>
        <w:jc w:val="both"/>
      </w:pPr>
      <w:r>
        <w:rPr>
          <w:rFonts w:ascii="Times New Roman"/>
          <w:b w:val="false"/>
          <w:i w:val="false"/>
          <w:color w:val="000000"/>
          <w:sz w:val="28"/>
        </w:rPr>
        <w:t>
      схемаларда барабандардың, блоктардың және арқандар мен шынжырларды бекіту тәсілдері көрсетіледі)</w:t>
      </w:r>
    </w:p>
    <w:p>
      <w:pPr>
        <w:spacing w:after="0"/>
        <w:ind w:left="0"/>
        <w:jc w:val="both"/>
      </w:pPr>
      <w:r>
        <w:rPr>
          <w:rFonts w:ascii="Times New Roman"/>
          <w:b w:val="false"/>
          <w:i w:val="false"/>
          <w:color w:val="000000"/>
          <w:sz w:val="28"/>
        </w:rPr>
        <w:t>
      Схемаға арналған орын</w:t>
      </w:r>
    </w:p>
    <w:p>
      <w:pPr>
        <w:spacing w:after="0"/>
        <w:ind w:left="0"/>
        <w:jc w:val="both"/>
      </w:pPr>
      <w:r>
        <w:rPr>
          <w:rFonts w:ascii="Times New Roman"/>
          <w:b w:val="false"/>
          <w:i w:val="false"/>
          <w:color w:val="000000"/>
          <w:sz w:val="28"/>
        </w:rPr>
        <w:t>
      3.2.5.1. Арқандардың сипаттамасы (арқанды жасаушының сертификатындағы мәліметтер бойынша толтырылады):</w:t>
      </w:r>
    </w:p>
    <w:p>
      <w:pPr>
        <w:spacing w:after="0"/>
        <w:ind w:left="0"/>
        <w:jc w:val="both"/>
      </w:pPr>
      <w:r>
        <w:rPr>
          <w:rFonts w:ascii="Times New Roman"/>
          <w:b w:val="false"/>
          <w:i w:val="false"/>
          <w:color w:val="000000"/>
          <w:sz w:val="28"/>
        </w:rPr>
        <w:t>
      арқанның арналуы (басты, көмекші, жебелі көтерудің.) ____________</w:t>
      </w:r>
    </w:p>
    <w:p>
      <w:pPr>
        <w:spacing w:after="0"/>
        <w:ind w:left="0"/>
        <w:jc w:val="both"/>
      </w:pPr>
      <w:r>
        <w:rPr>
          <w:rFonts w:ascii="Times New Roman"/>
          <w:b w:val="false"/>
          <w:i w:val="false"/>
          <w:color w:val="000000"/>
          <w:sz w:val="28"/>
        </w:rPr>
        <w:t>
      Арқанның құрылымы мен стандарттың белгіленуі ________________</w:t>
      </w:r>
    </w:p>
    <w:p>
      <w:pPr>
        <w:spacing w:after="0"/>
        <w:ind w:left="0"/>
        <w:jc w:val="both"/>
      </w:pPr>
      <w:r>
        <w:rPr>
          <w:rFonts w:ascii="Times New Roman"/>
          <w:b w:val="false"/>
          <w:i w:val="false"/>
          <w:color w:val="000000"/>
          <w:sz w:val="28"/>
        </w:rPr>
        <w:t>
      диаметрі, мм _______________________________________________</w:t>
      </w:r>
    </w:p>
    <w:p>
      <w:pPr>
        <w:spacing w:after="0"/>
        <w:ind w:left="0"/>
        <w:jc w:val="both"/>
      </w:pPr>
      <w:r>
        <w:rPr>
          <w:rFonts w:ascii="Times New Roman"/>
          <w:b w:val="false"/>
          <w:i w:val="false"/>
          <w:color w:val="000000"/>
          <w:sz w:val="28"/>
        </w:rPr>
        <w:t>
      ұзындығы, м _________________________________________________</w:t>
      </w:r>
    </w:p>
    <w:p>
      <w:pPr>
        <w:spacing w:after="0"/>
        <w:ind w:left="0"/>
        <w:jc w:val="both"/>
      </w:pPr>
      <w:r>
        <w:rPr>
          <w:rFonts w:ascii="Times New Roman"/>
          <w:b w:val="false"/>
          <w:i w:val="false"/>
          <w:color w:val="000000"/>
          <w:sz w:val="28"/>
        </w:rPr>
        <w:t>
      сымдардың үзілуге уақытша қарсылығы, Н/мм2 ____________________</w:t>
      </w:r>
    </w:p>
    <w:p>
      <w:pPr>
        <w:spacing w:after="0"/>
        <w:ind w:left="0"/>
        <w:jc w:val="both"/>
      </w:pPr>
      <w:r>
        <w:rPr>
          <w:rFonts w:ascii="Times New Roman"/>
          <w:b w:val="false"/>
          <w:i w:val="false"/>
          <w:color w:val="000000"/>
          <w:sz w:val="28"/>
        </w:rPr>
        <w:t>
      арқанның жалпы үзілу күші, Н ________________________________</w:t>
      </w:r>
    </w:p>
    <w:p>
      <w:pPr>
        <w:spacing w:after="0"/>
        <w:ind w:left="0"/>
        <w:jc w:val="both"/>
      </w:pPr>
      <w:r>
        <w:rPr>
          <w:rFonts w:ascii="Times New Roman"/>
          <w:b w:val="false"/>
          <w:i w:val="false"/>
          <w:color w:val="000000"/>
          <w:sz w:val="28"/>
        </w:rPr>
        <w:t>
      арқанның есептік тартылуы, Н___________________________________</w:t>
      </w:r>
    </w:p>
    <w:p>
      <w:pPr>
        <w:spacing w:after="0"/>
        <w:ind w:left="0"/>
        <w:jc w:val="both"/>
      </w:pPr>
      <w:r>
        <w:rPr>
          <w:rFonts w:ascii="Times New Roman"/>
          <w:b w:val="false"/>
          <w:i w:val="false"/>
          <w:color w:val="000000"/>
          <w:sz w:val="28"/>
        </w:rPr>
        <w:t>
      пайдалану коэффициенті (мықтылық қорының коэффициенті):</w:t>
      </w:r>
    </w:p>
    <w:p>
      <w:pPr>
        <w:spacing w:after="0"/>
        <w:ind w:left="0"/>
        <w:jc w:val="both"/>
      </w:pPr>
      <w:r>
        <w:rPr>
          <w:rFonts w:ascii="Times New Roman"/>
          <w:b w:val="false"/>
          <w:i w:val="false"/>
          <w:color w:val="000000"/>
          <w:sz w:val="28"/>
        </w:rPr>
        <w:t>
      есептілік______________________________________________________</w:t>
      </w:r>
    </w:p>
    <w:p>
      <w:pPr>
        <w:spacing w:after="0"/>
        <w:ind w:left="0"/>
        <w:jc w:val="both"/>
      </w:pPr>
      <w:r>
        <w:rPr>
          <w:rFonts w:ascii="Times New Roman"/>
          <w:b w:val="false"/>
          <w:i w:val="false"/>
          <w:color w:val="000000"/>
          <w:sz w:val="28"/>
        </w:rPr>
        <w:t>
      нормативтік__________________________________________________</w:t>
      </w:r>
    </w:p>
    <w:p>
      <w:pPr>
        <w:spacing w:after="0"/>
        <w:ind w:left="0"/>
        <w:jc w:val="both"/>
      </w:pPr>
      <w:r>
        <w:rPr>
          <w:rFonts w:ascii="Times New Roman"/>
          <w:b w:val="false"/>
          <w:i w:val="false"/>
          <w:color w:val="000000"/>
          <w:sz w:val="28"/>
        </w:rPr>
        <w:t>
      сымның бетін жабу (ож, ж, с)</w:t>
      </w:r>
    </w:p>
    <w:p>
      <w:pPr>
        <w:spacing w:after="0"/>
        <w:ind w:left="0"/>
        <w:jc w:val="both"/>
      </w:pPr>
      <w:r>
        <w:rPr>
          <w:rFonts w:ascii="Times New Roman"/>
          <w:b w:val="false"/>
          <w:i w:val="false"/>
          <w:color w:val="000000"/>
          <w:sz w:val="28"/>
        </w:rPr>
        <w:t>
      3.2.5.2. Шынжырлардың сипаттамасы (шынжырларды шығарушы кәсіпорынның сертификаттары бойынша толтырылады):</w:t>
      </w:r>
    </w:p>
    <w:p>
      <w:pPr>
        <w:spacing w:after="0"/>
        <w:ind w:left="0"/>
        <w:jc w:val="both"/>
      </w:pPr>
      <w:r>
        <w:rPr>
          <w:rFonts w:ascii="Times New Roman"/>
          <w:b w:val="false"/>
          <w:i w:val="false"/>
          <w:color w:val="000000"/>
          <w:sz w:val="28"/>
        </w:rPr>
        <w:t>
      Шынжырдың арналуы мен үлгіде белгіленуі _______________________</w:t>
      </w:r>
    </w:p>
    <w:p>
      <w:pPr>
        <w:spacing w:after="0"/>
        <w:ind w:left="0"/>
        <w:jc w:val="both"/>
      </w:pPr>
      <w:r>
        <w:rPr>
          <w:rFonts w:ascii="Times New Roman"/>
          <w:b w:val="false"/>
          <w:i w:val="false"/>
          <w:color w:val="000000"/>
          <w:sz w:val="28"/>
        </w:rPr>
        <w:t>
      Шынжырдың құрылысы мен стандарттың белгілеу __________________</w:t>
      </w:r>
    </w:p>
    <w:p>
      <w:pPr>
        <w:spacing w:after="0"/>
        <w:ind w:left="0"/>
        <w:jc w:val="both"/>
      </w:pPr>
      <w:r>
        <w:rPr>
          <w:rFonts w:ascii="Times New Roman"/>
          <w:b w:val="false"/>
          <w:i w:val="false"/>
          <w:color w:val="000000"/>
          <w:sz w:val="28"/>
        </w:rPr>
        <w:t>
      Үзбенің диаметрі немесе шығыршақ диаметрі (калибрі), мм___________</w:t>
      </w:r>
    </w:p>
    <w:p>
      <w:pPr>
        <w:spacing w:after="0"/>
        <w:ind w:left="0"/>
        <w:jc w:val="both"/>
      </w:pPr>
      <w:r>
        <w:rPr>
          <w:rFonts w:ascii="Times New Roman"/>
          <w:b w:val="false"/>
          <w:i w:val="false"/>
          <w:color w:val="000000"/>
          <w:sz w:val="28"/>
        </w:rPr>
        <w:t>
      Шынжыр қадамы, мм __________________________________________</w:t>
      </w:r>
    </w:p>
    <w:p>
      <w:pPr>
        <w:spacing w:after="0"/>
        <w:ind w:left="0"/>
        <w:jc w:val="both"/>
      </w:pPr>
      <w:r>
        <w:rPr>
          <w:rFonts w:ascii="Times New Roman"/>
          <w:b w:val="false"/>
          <w:i w:val="false"/>
          <w:color w:val="000000"/>
          <w:sz w:val="28"/>
        </w:rPr>
        <w:t>
      Шынжырдың ұзындығы, мм _____________________________________</w:t>
      </w:r>
    </w:p>
    <w:p>
      <w:pPr>
        <w:spacing w:after="0"/>
        <w:ind w:left="0"/>
        <w:jc w:val="both"/>
      </w:pPr>
      <w:r>
        <w:rPr>
          <w:rFonts w:ascii="Times New Roman"/>
          <w:b w:val="false"/>
          <w:i w:val="false"/>
          <w:color w:val="000000"/>
          <w:sz w:val="28"/>
        </w:rPr>
        <w:t>
      Шынжырдың үзілу күші, кН ____________________________________</w:t>
      </w:r>
    </w:p>
    <w:p>
      <w:pPr>
        <w:spacing w:after="0"/>
        <w:ind w:left="0"/>
        <w:jc w:val="both"/>
      </w:pPr>
      <w:r>
        <w:rPr>
          <w:rFonts w:ascii="Times New Roman"/>
          <w:b w:val="false"/>
          <w:i w:val="false"/>
          <w:color w:val="000000"/>
          <w:sz w:val="28"/>
        </w:rPr>
        <w:t>
      Есептік тарту, кН _____________________________________________</w:t>
      </w:r>
    </w:p>
    <w:p>
      <w:pPr>
        <w:spacing w:after="0"/>
        <w:ind w:left="0"/>
        <w:jc w:val="both"/>
      </w:pPr>
      <w:r>
        <w:rPr>
          <w:rFonts w:ascii="Times New Roman"/>
          <w:b w:val="false"/>
          <w:i w:val="false"/>
          <w:color w:val="000000"/>
          <w:sz w:val="28"/>
        </w:rPr>
        <w:t>
      Мықтылық қорының коэффициенті:</w:t>
      </w:r>
    </w:p>
    <w:p>
      <w:pPr>
        <w:spacing w:after="0"/>
        <w:ind w:left="0"/>
        <w:jc w:val="both"/>
      </w:pPr>
      <w:r>
        <w:rPr>
          <w:rFonts w:ascii="Times New Roman"/>
          <w:b w:val="false"/>
          <w:i w:val="false"/>
          <w:color w:val="000000"/>
          <w:sz w:val="28"/>
        </w:rPr>
        <w:t>
      есептілік ___________________________________________________</w:t>
      </w:r>
    </w:p>
    <w:p>
      <w:pPr>
        <w:spacing w:after="0"/>
        <w:ind w:left="0"/>
        <w:jc w:val="both"/>
      </w:pPr>
      <w:r>
        <w:rPr>
          <w:rFonts w:ascii="Times New Roman"/>
          <w:b w:val="false"/>
          <w:i w:val="false"/>
          <w:color w:val="000000"/>
          <w:sz w:val="28"/>
        </w:rPr>
        <w:t>
      нормативтік_________________________________________________</w:t>
      </w:r>
    </w:p>
    <w:p>
      <w:pPr>
        <w:spacing w:after="0"/>
        <w:ind w:left="0"/>
        <w:jc w:val="both"/>
      </w:pPr>
      <w:r>
        <w:rPr>
          <w:rFonts w:ascii="Times New Roman"/>
          <w:b w:val="false"/>
          <w:i w:val="false"/>
          <w:color w:val="000000"/>
          <w:sz w:val="28"/>
        </w:rPr>
        <w:t>
      3.3. Жүк қармау мәрімдері (жүк қармау мәрімін шығаратын кәсіпорынның сертификаттары бойынша толтырылады)</w:t>
      </w:r>
    </w:p>
    <w:p>
      <w:pPr>
        <w:spacing w:after="0"/>
        <w:ind w:left="0"/>
        <w:jc w:val="both"/>
      </w:pPr>
      <w:r>
        <w:rPr>
          <w:rFonts w:ascii="Times New Roman"/>
          <w:b w:val="false"/>
          <w:i w:val="false"/>
          <w:color w:val="000000"/>
          <w:sz w:val="28"/>
        </w:rPr>
        <w:t>
      3.3.1. Ілгектер:</w:t>
      </w:r>
    </w:p>
    <w:p>
      <w:pPr>
        <w:spacing w:after="0"/>
        <w:ind w:left="0"/>
        <w:jc w:val="both"/>
      </w:pPr>
      <w:r>
        <w:rPr>
          <w:rFonts w:ascii="Times New Roman"/>
          <w:b w:val="false"/>
          <w:i w:val="false"/>
          <w:color w:val="000000"/>
          <w:sz w:val="28"/>
        </w:rPr>
        <w:t>
      механизмдер __________________________________________________</w:t>
      </w:r>
    </w:p>
    <w:p>
      <w:pPr>
        <w:spacing w:after="0"/>
        <w:ind w:left="0"/>
        <w:jc w:val="both"/>
      </w:pPr>
      <w:r>
        <w:rPr>
          <w:rFonts w:ascii="Times New Roman"/>
          <w:b w:val="false"/>
          <w:i w:val="false"/>
          <w:color w:val="000000"/>
          <w:sz w:val="28"/>
        </w:rPr>
        <w:t>
      типі (бір мүйізді, екі мүйізді, соғылған, илемді және тағы басқа)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Стандарт бойынша ілгекті әзірлеу нөмірі және стандартты белгісі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Номиналдық жүк көтергіштігі, т _________________________________</w:t>
      </w:r>
    </w:p>
    <w:p>
      <w:pPr>
        <w:spacing w:after="0"/>
        <w:ind w:left="0"/>
        <w:jc w:val="both"/>
      </w:pPr>
      <w:r>
        <w:rPr>
          <w:rFonts w:ascii="Times New Roman"/>
          <w:b w:val="false"/>
          <w:i w:val="false"/>
          <w:color w:val="000000"/>
          <w:sz w:val="28"/>
        </w:rPr>
        <w:t>
      Зауыт нөмірі (сертификат, шығарылған жылы) _____________________</w:t>
      </w:r>
    </w:p>
    <w:p>
      <w:pPr>
        <w:spacing w:after="0"/>
        <w:ind w:left="0"/>
        <w:jc w:val="both"/>
      </w:pPr>
      <w:r>
        <w:rPr>
          <w:rFonts w:ascii="Times New Roman"/>
          <w:b w:val="false"/>
          <w:i w:val="false"/>
          <w:color w:val="000000"/>
          <w:sz w:val="28"/>
        </w:rPr>
        <w:t>
      Кранды шығарушы кәсіпорынның ОТК таңбасының бейнесі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3.3.2. Грейферлер:</w:t>
      </w:r>
    </w:p>
    <w:p>
      <w:pPr>
        <w:spacing w:after="0"/>
        <w:ind w:left="0"/>
        <w:jc w:val="both"/>
      </w:pPr>
      <w:r>
        <w:rPr>
          <w:rFonts w:ascii="Times New Roman"/>
          <w:b w:val="false"/>
          <w:i w:val="false"/>
          <w:color w:val="000000"/>
          <w:sz w:val="28"/>
        </w:rPr>
        <w:t>
      типі _______________________________________________________</w:t>
      </w:r>
    </w:p>
    <w:p>
      <w:pPr>
        <w:spacing w:after="0"/>
        <w:ind w:left="0"/>
        <w:jc w:val="both"/>
      </w:pPr>
      <w:r>
        <w:rPr>
          <w:rFonts w:ascii="Times New Roman"/>
          <w:b w:val="false"/>
          <w:i w:val="false"/>
          <w:color w:val="000000"/>
          <w:sz w:val="28"/>
        </w:rPr>
        <w:t>
      шөміштің сыйымдылығы, м3 _____________________________________</w:t>
      </w:r>
    </w:p>
    <w:p>
      <w:pPr>
        <w:spacing w:after="0"/>
        <w:ind w:left="0"/>
        <w:jc w:val="both"/>
      </w:pPr>
      <w:r>
        <w:rPr>
          <w:rFonts w:ascii="Times New Roman"/>
          <w:b w:val="false"/>
          <w:i w:val="false"/>
          <w:color w:val="000000"/>
          <w:sz w:val="28"/>
        </w:rPr>
        <w:t xml:space="preserve">
      грейфер ауытқуларына арналған материалдар түрі мен олардың барынша үйілген массасы, </w:t>
      </w:r>
    </w:p>
    <w:p>
      <w:pPr>
        <w:spacing w:after="0"/>
        <w:ind w:left="0"/>
        <w:jc w:val="both"/>
      </w:pPr>
      <w:r>
        <w:rPr>
          <w:rFonts w:ascii="Times New Roman"/>
          <w:b w:val="false"/>
          <w:i w:val="false"/>
          <w:color w:val="000000"/>
          <w:sz w:val="28"/>
        </w:rPr>
        <w:t>
      кН/м3 (тс/м3). ___________________________</w:t>
      </w:r>
    </w:p>
    <w:p>
      <w:pPr>
        <w:spacing w:after="0"/>
        <w:ind w:left="0"/>
        <w:jc w:val="both"/>
      </w:pPr>
      <w:r>
        <w:rPr>
          <w:rFonts w:ascii="Times New Roman"/>
          <w:b w:val="false"/>
          <w:i w:val="false"/>
          <w:color w:val="000000"/>
          <w:sz w:val="28"/>
        </w:rPr>
        <w:t>
      Грейфердің массасы, т __________________________________________</w:t>
      </w:r>
    </w:p>
    <w:p>
      <w:pPr>
        <w:spacing w:after="0"/>
        <w:ind w:left="0"/>
        <w:jc w:val="both"/>
      </w:pPr>
      <w:r>
        <w:rPr>
          <w:rFonts w:ascii="Times New Roman"/>
          <w:b w:val="false"/>
          <w:i w:val="false"/>
          <w:color w:val="000000"/>
          <w:sz w:val="28"/>
        </w:rPr>
        <w:t>
      Көсіп алу материалдың массасы, т________________________________</w:t>
      </w:r>
    </w:p>
    <w:p>
      <w:pPr>
        <w:spacing w:after="0"/>
        <w:ind w:left="0"/>
        <w:jc w:val="both"/>
      </w:pPr>
      <w:r>
        <w:rPr>
          <w:rFonts w:ascii="Times New Roman"/>
          <w:b w:val="false"/>
          <w:i w:val="false"/>
          <w:color w:val="000000"/>
          <w:sz w:val="28"/>
        </w:rPr>
        <w:t>
      зауыт нөмірі _______________________________________________</w:t>
      </w:r>
    </w:p>
    <w:p>
      <w:pPr>
        <w:spacing w:after="0"/>
        <w:ind w:left="0"/>
        <w:jc w:val="both"/>
      </w:pPr>
      <w:r>
        <w:rPr>
          <w:rFonts w:ascii="Times New Roman"/>
          <w:b w:val="false"/>
          <w:i w:val="false"/>
          <w:color w:val="000000"/>
          <w:sz w:val="28"/>
        </w:rPr>
        <w:t>
      ОТК таңбасының бейнесі _______________________________________</w:t>
      </w:r>
    </w:p>
    <w:p>
      <w:pPr>
        <w:spacing w:after="0"/>
        <w:ind w:left="0"/>
        <w:jc w:val="both"/>
      </w:pPr>
      <w:r>
        <w:rPr>
          <w:rFonts w:ascii="Times New Roman"/>
          <w:b w:val="false"/>
          <w:i w:val="false"/>
          <w:color w:val="000000"/>
          <w:sz w:val="28"/>
        </w:rPr>
        <w:t>
      3.3.3. Жүк электр магниттері:</w:t>
      </w:r>
    </w:p>
    <w:p>
      <w:pPr>
        <w:spacing w:after="0"/>
        <w:ind w:left="0"/>
        <w:jc w:val="both"/>
      </w:pPr>
      <w:r>
        <w:rPr>
          <w:rFonts w:ascii="Times New Roman"/>
          <w:b w:val="false"/>
          <w:i w:val="false"/>
          <w:color w:val="000000"/>
          <w:sz w:val="28"/>
        </w:rPr>
        <w:t>
      типі ___________________</w:t>
      </w:r>
    </w:p>
    <w:p>
      <w:pPr>
        <w:spacing w:after="0"/>
        <w:ind w:left="0"/>
        <w:jc w:val="both"/>
      </w:pPr>
      <w:r>
        <w:rPr>
          <w:rFonts w:ascii="Times New Roman"/>
          <w:b w:val="false"/>
          <w:i w:val="false"/>
          <w:color w:val="000000"/>
          <w:sz w:val="28"/>
        </w:rPr>
        <w:t>
      қоректендіру тоғының көзі:</w:t>
      </w:r>
    </w:p>
    <w:p>
      <w:pPr>
        <w:spacing w:after="0"/>
        <w:ind w:left="0"/>
        <w:jc w:val="both"/>
      </w:pPr>
      <w:r>
        <w:rPr>
          <w:rFonts w:ascii="Times New Roman"/>
          <w:b w:val="false"/>
          <w:i w:val="false"/>
          <w:color w:val="000000"/>
          <w:sz w:val="28"/>
        </w:rPr>
        <w:t>
      типі __________________________________________________________</w:t>
      </w:r>
    </w:p>
    <w:p>
      <w:pPr>
        <w:spacing w:after="0"/>
        <w:ind w:left="0"/>
        <w:jc w:val="both"/>
      </w:pPr>
      <w:r>
        <w:rPr>
          <w:rFonts w:ascii="Times New Roman"/>
          <w:b w:val="false"/>
          <w:i w:val="false"/>
          <w:color w:val="000000"/>
          <w:sz w:val="28"/>
        </w:rPr>
        <w:t>
      қуаттылығы, кВт _______________________________________________</w:t>
      </w:r>
    </w:p>
    <w:p>
      <w:pPr>
        <w:spacing w:after="0"/>
        <w:ind w:left="0"/>
        <w:jc w:val="both"/>
      </w:pPr>
      <w:r>
        <w:rPr>
          <w:rFonts w:ascii="Times New Roman"/>
          <w:b w:val="false"/>
          <w:i w:val="false"/>
          <w:color w:val="000000"/>
          <w:sz w:val="28"/>
        </w:rPr>
        <w:t>
      қоректендіретін тоқ:</w:t>
      </w:r>
    </w:p>
    <w:p>
      <w:pPr>
        <w:spacing w:after="0"/>
        <w:ind w:left="0"/>
        <w:jc w:val="both"/>
      </w:pPr>
      <w:r>
        <w:rPr>
          <w:rFonts w:ascii="Times New Roman"/>
          <w:b w:val="false"/>
          <w:i w:val="false"/>
          <w:color w:val="000000"/>
          <w:sz w:val="28"/>
        </w:rPr>
        <w:t>
      тоқтың түрі_______________________________________________________</w:t>
      </w:r>
    </w:p>
    <w:p>
      <w:pPr>
        <w:spacing w:after="0"/>
        <w:ind w:left="0"/>
        <w:jc w:val="both"/>
      </w:pPr>
      <w:r>
        <w:rPr>
          <w:rFonts w:ascii="Times New Roman"/>
          <w:b w:val="false"/>
          <w:i w:val="false"/>
          <w:color w:val="000000"/>
          <w:sz w:val="28"/>
        </w:rPr>
        <w:t>
      кернеу, В_________________________________________________________</w:t>
      </w:r>
    </w:p>
    <w:p>
      <w:pPr>
        <w:spacing w:after="0"/>
        <w:ind w:left="0"/>
        <w:jc w:val="both"/>
      </w:pPr>
      <w:r>
        <w:rPr>
          <w:rFonts w:ascii="Times New Roman"/>
          <w:b w:val="false"/>
          <w:i w:val="false"/>
          <w:color w:val="000000"/>
          <w:sz w:val="28"/>
        </w:rPr>
        <w:t>
      электр магниттің массасы, т______________________________________</w:t>
      </w:r>
    </w:p>
    <w:p>
      <w:pPr>
        <w:spacing w:after="0"/>
        <w:ind w:left="0"/>
        <w:jc w:val="both"/>
      </w:pPr>
      <w:r>
        <w:rPr>
          <w:rFonts w:ascii="Times New Roman"/>
          <w:b w:val="false"/>
          <w:i w:val="false"/>
          <w:color w:val="000000"/>
          <w:sz w:val="28"/>
        </w:rPr>
        <w:t>
      көтеру күші, кН (тс)____________________________________________</w:t>
      </w:r>
    </w:p>
    <w:p>
      <w:pPr>
        <w:spacing w:after="0"/>
        <w:ind w:left="0"/>
        <w:jc w:val="both"/>
      </w:pPr>
      <w:r>
        <w:rPr>
          <w:rFonts w:ascii="Times New Roman"/>
          <w:b w:val="false"/>
          <w:i w:val="false"/>
          <w:color w:val="000000"/>
          <w:sz w:val="28"/>
        </w:rPr>
        <w:t>
      материалдарды көтергенде:</w:t>
      </w:r>
    </w:p>
    <w:p>
      <w:pPr>
        <w:spacing w:after="0"/>
        <w:ind w:left="0"/>
        <w:jc w:val="both"/>
      </w:pPr>
      <w:r>
        <w:rPr>
          <w:rFonts w:ascii="Times New Roman"/>
          <w:b w:val="false"/>
          <w:i w:val="false"/>
          <w:color w:val="000000"/>
          <w:sz w:val="28"/>
        </w:rPr>
        <w:t>
      жоңқалар</w:t>
      </w:r>
    </w:p>
    <w:p>
      <w:pPr>
        <w:spacing w:after="0"/>
        <w:ind w:left="0"/>
        <w:jc w:val="both"/>
      </w:pPr>
      <w:r>
        <w:rPr>
          <w:rFonts w:ascii="Times New Roman"/>
          <w:b w:val="false"/>
          <w:i w:val="false"/>
          <w:color w:val="000000"/>
          <w:sz w:val="28"/>
        </w:rPr>
        <w:t>
      металл сынықтар_______________________________________________</w:t>
      </w:r>
    </w:p>
    <w:p>
      <w:pPr>
        <w:spacing w:after="0"/>
        <w:ind w:left="0"/>
        <w:jc w:val="both"/>
      </w:pPr>
      <w:r>
        <w:rPr>
          <w:rFonts w:ascii="Times New Roman"/>
          <w:b w:val="false"/>
          <w:i w:val="false"/>
          <w:color w:val="000000"/>
          <w:sz w:val="28"/>
        </w:rPr>
        <w:t>
      шойын кесектер________________________________________________</w:t>
      </w:r>
    </w:p>
    <w:p>
      <w:pPr>
        <w:spacing w:after="0"/>
        <w:ind w:left="0"/>
        <w:jc w:val="both"/>
      </w:pPr>
      <w:r>
        <w:rPr>
          <w:rFonts w:ascii="Times New Roman"/>
          <w:b w:val="false"/>
          <w:i w:val="false"/>
          <w:color w:val="000000"/>
          <w:sz w:val="28"/>
        </w:rPr>
        <w:t>
      көтерілетін жүктің барынша температурасы, °С ____________________</w:t>
      </w:r>
    </w:p>
    <w:p>
      <w:pPr>
        <w:spacing w:after="0"/>
        <w:ind w:left="0"/>
        <w:jc w:val="both"/>
      </w:pPr>
      <w:r>
        <w:rPr>
          <w:rFonts w:ascii="Times New Roman"/>
          <w:b w:val="false"/>
          <w:i w:val="false"/>
          <w:color w:val="000000"/>
          <w:sz w:val="28"/>
        </w:rPr>
        <w:t>
      зауыт нөмірі _________________________________________________</w:t>
      </w:r>
    </w:p>
    <w:p>
      <w:pPr>
        <w:spacing w:after="0"/>
        <w:ind w:left="0"/>
        <w:jc w:val="both"/>
      </w:pPr>
      <w:r>
        <w:rPr>
          <w:rFonts w:ascii="Times New Roman"/>
          <w:b w:val="false"/>
          <w:i w:val="false"/>
          <w:color w:val="000000"/>
          <w:sz w:val="28"/>
        </w:rPr>
        <w:t>
      ОТК таңбасының бейнесі _______________________________________</w:t>
      </w:r>
    </w:p>
    <w:p>
      <w:pPr>
        <w:spacing w:after="0"/>
        <w:ind w:left="0"/>
        <w:jc w:val="both"/>
      </w:pPr>
      <w:r>
        <w:rPr>
          <w:rFonts w:ascii="Times New Roman"/>
          <w:b w:val="false"/>
          <w:i w:val="false"/>
          <w:color w:val="000000"/>
          <w:sz w:val="28"/>
        </w:rPr>
        <w:t>
      3.3.4. Басқа жүк қармау мәрімдері (автоматты қармаулар және басқалар).</w:t>
      </w:r>
    </w:p>
    <w:p>
      <w:pPr>
        <w:spacing w:after="0"/>
        <w:ind w:left="0"/>
        <w:jc w:val="both"/>
      </w:pPr>
      <w:r>
        <w:rPr>
          <w:rFonts w:ascii="Times New Roman"/>
          <w:b w:val="false"/>
          <w:i w:val="false"/>
          <w:color w:val="000000"/>
          <w:sz w:val="28"/>
        </w:rPr>
        <w:t xml:space="preserve">
      3.4. Қауіпсіздік құрылғылары және құралдары мен дабыл берушілер. </w:t>
      </w:r>
    </w:p>
    <w:p>
      <w:pPr>
        <w:spacing w:after="0"/>
        <w:ind w:left="0"/>
        <w:jc w:val="both"/>
      </w:pPr>
      <w:r>
        <w:rPr>
          <w:rFonts w:ascii="Times New Roman"/>
          <w:b w:val="false"/>
          <w:i w:val="false"/>
          <w:color w:val="000000"/>
          <w:sz w:val="28"/>
        </w:rPr>
        <w:t>
      Сақтандыру құрылғылары</w:t>
      </w:r>
    </w:p>
    <w:p>
      <w:pPr>
        <w:spacing w:after="0"/>
        <w:ind w:left="0"/>
        <w:jc w:val="both"/>
      </w:pPr>
      <w:r>
        <w:rPr>
          <w:rFonts w:ascii="Times New Roman"/>
          <w:b w:val="false"/>
          <w:i w:val="false"/>
          <w:color w:val="000000"/>
          <w:sz w:val="28"/>
        </w:rPr>
        <w:t>
      3.4.1. Шеткі ажыратқыштар*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270"/>
        <w:gridCol w:w="5370"/>
        <w:gridCol w:w="353"/>
        <w:gridCol w:w="353"/>
        <w:gridCol w:w="1241"/>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Иінтіректі шпиндельді тип және т.б. (электр тізбегі)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функционалды байланысқан механизм, (орнату орны)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ажырату сәтінде кранның жүк қармау мәрімдерінен, арбадан тіреуге дейінгі арақашықтық (м, град, айналым және т.б.)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 электр схемадағы позиция нөмірі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Жебелі өзі жүретін крандар үшін кесте кранмен жеткізілетін жұмыс жабдығының барлық түрлерін және </w:t>
      </w:r>
    </w:p>
    <w:p>
      <w:pPr>
        <w:spacing w:after="0"/>
        <w:ind w:left="0"/>
        <w:jc w:val="both"/>
      </w:pPr>
      <w:r>
        <w:rPr>
          <w:rFonts w:ascii="Times New Roman"/>
          <w:b w:val="false"/>
          <w:i w:val="false"/>
          <w:color w:val="000000"/>
          <w:sz w:val="28"/>
        </w:rPr>
        <w:t>
      орындалуларын ескере отырып толтырылады.</w:t>
      </w:r>
    </w:p>
    <w:p>
      <w:pPr>
        <w:spacing w:after="0"/>
        <w:ind w:left="0"/>
        <w:jc w:val="both"/>
      </w:pPr>
      <w:r>
        <w:rPr>
          <w:rFonts w:ascii="Times New Roman"/>
          <w:b w:val="false"/>
          <w:i w:val="false"/>
          <w:color w:val="000000"/>
          <w:sz w:val="28"/>
        </w:rPr>
        <w:t>
      3.4.2. Жүк көтергіштікті шектегіштер:</w:t>
      </w:r>
    </w:p>
    <w:p>
      <w:pPr>
        <w:spacing w:after="0"/>
        <w:ind w:left="0"/>
        <w:jc w:val="both"/>
      </w:pPr>
      <w:r>
        <w:rPr>
          <w:rFonts w:ascii="Times New Roman"/>
          <w:b w:val="false"/>
          <w:i w:val="false"/>
          <w:color w:val="000000"/>
          <w:sz w:val="28"/>
        </w:rPr>
        <w:t>
      шектегішпен ажыратылатын механизмдер _________________________</w:t>
      </w:r>
    </w:p>
    <w:p>
      <w:pPr>
        <w:spacing w:after="0"/>
        <w:ind w:left="0"/>
        <w:jc w:val="both"/>
      </w:pPr>
      <w:r>
        <w:rPr>
          <w:rFonts w:ascii="Times New Roman"/>
          <w:b w:val="false"/>
          <w:i w:val="false"/>
          <w:color w:val="000000"/>
          <w:sz w:val="28"/>
        </w:rPr>
        <w:t>
      белгіленуі (таңбасы, типі, нұсқасы) және зауыттық нөмірі ___________</w:t>
      </w:r>
    </w:p>
    <w:p>
      <w:pPr>
        <w:spacing w:after="0"/>
        <w:ind w:left="0"/>
        <w:jc w:val="both"/>
      </w:pPr>
      <w:r>
        <w:rPr>
          <w:rFonts w:ascii="Times New Roman"/>
          <w:b w:val="false"/>
          <w:i w:val="false"/>
          <w:color w:val="000000"/>
          <w:sz w:val="28"/>
        </w:rPr>
        <w:t>
      жүйе ______________________________________________________</w:t>
      </w:r>
    </w:p>
    <w:p>
      <w:pPr>
        <w:spacing w:after="0"/>
        <w:ind w:left="0"/>
        <w:jc w:val="both"/>
      </w:pPr>
      <w:r>
        <w:rPr>
          <w:rFonts w:ascii="Times New Roman"/>
          <w:b w:val="false"/>
          <w:i w:val="false"/>
          <w:color w:val="000000"/>
          <w:sz w:val="28"/>
        </w:rPr>
        <w:t xml:space="preserve">
      _________ кезінде шектегіш іске қосылатын максималды жүктеме, % </w:t>
      </w:r>
    </w:p>
    <w:p>
      <w:pPr>
        <w:spacing w:after="0"/>
        <w:ind w:left="0"/>
        <w:jc w:val="both"/>
      </w:pPr>
      <w:r>
        <w:rPr>
          <w:rFonts w:ascii="Times New Roman"/>
          <w:b w:val="false"/>
          <w:i w:val="false"/>
          <w:color w:val="000000"/>
          <w:sz w:val="28"/>
        </w:rPr>
        <w:t>
      дыбыс, жарық ескерту белгілерінің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ескерту дабылы іске қосылатын жүктеме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3.4.3. Қауіпсіздік байланыстары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1"/>
        <w:gridCol w:w="726"/>
        <w:gridCol w:w="726"/>
        <w:gridCol w:w="2547"/>
      </w:tblGrid>
      <w:tr>
        <w:trPr>
          <w:trHeight w:val="30" w:hRule="atLeast"/>
        </w:trPr>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(кабина, басқарудың шығарылатын пульті, жүріс рамасы флюгері және т.б.)</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 электр схемадағы позиция номері</w:t>
            </w:r>
          </w:p>
        </w:tc>
      </w:tr>
      <w:tr>
        <w:trPr>
          <w:trHeight w:val="30" w:hRule="atLeast"/>
        </w:trPr>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3.4.4. Тіреулер мен буферлер:</w:t>
      </w:r>
    </w:p>
    <w:p>
      <w:pPr>
        <w:spacing w:after="0"/>
        <w:ind w:left="0"/>
        <w:jc w:val="both"/>
      </w:pPr>
      <w:r>
        <w:rPr>
          <w:rFonts w:ascii="Times New Roman"/>
          <w:b w:val="false"/>
          <w:i w:val="false"/>
          <w:color w:val="000000"/>
          <w:sz w:val="28"/>
        </w:rPr>
        <w:t>
      механизмдер ________________________________________________</w:t>
      </w:r>
    </w:p>
    <w:p>
      <w:pPr>
        <w:spacing w:after="0"/>
        <w:ind w:left="0"/>
        <w:jc w:val="both"/>
      </w:pPr>
      <w:r>
        <w:rPr>
          <w:rFonts w:ascii="Times New Roman"/>
          <w:b w:val="false"/>
          <w:i w:val="false"/>
          <w:color w:val="000000"/>
          <w:sz w:val="28"/>
        </w:rPr>
        <w:t>
      ауысуды шектейтін __________________________________________</w:t>
      </w:r>
    </w:p>
    <w:p>
      <w:pPr>
        <w:spacing w:after="0"/>
        <w:ind w:left="0"/>
        <w:jc w:val="both"/>
      </w:pPr>
      <w:r>
        <w:rPr>
          <w:rFonts w:ascii="Times New Roman"/>
          <w:b w:val="false"/>
          <w:i w:val="false"/>
          <w:color w:val="000000"/>
          <w:sz w:val="28"/>
        </w:rPr>
        <w:t>
      тіреулер:</w:t>
      </w:r>
    </w:p>
    <w:p>
      <w:pPr>
        <w:spacing w:after="0"/>
        <w:ind w:left="0"/>
        <w:jc w:val="both"/>
      </w:pPr>
      <w:r>
        <w:rPr>
          <w:rFonts w:ascii="Times New Roman"/>
          <w:b w:val="false"/>
          <w:i w:val="false"/>
          <w:color w:val="000000"/>
          <w:sz w:val="28"/>
        </w:rPr>
        <w:t>
      құрылысы (қатты, серіппелі, гидравликалық және т.б.)</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максималды жүріс, мм _______________________________________</w:t>
      </w:r>
    </w:p>
    <w:p>
      <w:pPr>
        <w:spacing w:after="0"/>
        <w:ind w:left="0"/>
        <w:jc w:val="both"/>
      </w:pPr>
      <w:r>
        <w:rPr>
          <w:rFonts w:ascii="Times New Roman"/>
          <w:b w:val="false"/>
          <w:i w:val="false"/>
          <w:color w:val="000000"/>
          <w:sz w:val="28"/>
        </w:rPr>
        <w:t>
      (серіппелі гидравликалық және басқа да жылжымалы құрылыстар үшін)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орнату орны _______________________________________________</w:t>
      </w:r>
    </w:p>
    <w:p>
      <w:pPr>
        <w:spacing w:after="0"/>
        <w:ind w:left="0"/>
        <w:jc w:val="both"/>
      </w:pPr>
      <w:r>
        <w:rPr>
          <w:rFonts w:ascii="Times New Roman"/>
          <w:b w:val="false"/>
          <w:i w:val="false"/>
          <w:color w:val="000000"/>
          <w:sz w:val="28"/>
        </w:rPr>
        <w:t>
      буферлер:</w:t>
      </w:r>
    </w:p>
    <w:p>
      <w:pPr>
        <w:spacing w:after="0"/>
        <w:ind w:left="0"/>
        <w:jc w:val="both"/>
      </w:pPr>
      <w:r>
        <w:rPr>
          <w:rFonts w:ascii="Times New Roman"/>
          <w:b w:val="false"/>
          <w:i w:val="false"/>
          <w:color w:val="000000"/>
          <w:sz w:val="28"/>
        </w:rPr>
        <w:t>
      құрылысы (қатты, серіппелі, гидравликалық және т.б.)</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Максималды жүріс, мм (серіппелі, гидравликалық және т.б. буферлердің)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3.4.5. Басқа да сақтандыру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4651"/>
        <w:gridCol w:w="1126"/>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таңбасы, жетек тәсілі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 (кранды қауіпті кернеуден қорғау құрылғысы)</w:t>
            </w:r>
            <w:r>
              <w:br/>
            </w:r>
            <w:r>
              <w:rPr>
                <w:rFonts w:ascii="Times New Roman"/>
                <w:b w:val="false"/>
                <w:i w:val="false"/>
                <w:color w:val="000000"/>
                <w:sz w:val="20"/>
              </w:rPr>
              <w:t>
Анемометр (желден белгі беруші)</w:t>
            </w:r>
            <w:r>
              <w:br/>
            </w:r>
            <w:r>
              <w:rPr>
                <w:rFonts w:ascii="Times New Roman"/>
                <w:b w:val="false"/>
                <w:i w:val="false"/>
                <w:color w:val="000000"/>
                <w:sz w:val="20"/>
              </w:rPr>
              <w:t>
Айдап кетуге қарсы құрылғылар</w:t>
            </w:r>
            <w:r>
              <w:br/>
            </w:r>
            <w:r>
              <w:rPr>
                <w:rFonts w:ascii="Times New Roman"/>
                <w:b w:val="false"/>
                <w:i w:val="false"/>
                <w:color w:val="000000"/>
                <w:sz w:val="20"/>
              </w:rPr>
              <w:t>
Тұрақ тежегіші</w:t>
            </w:r>
            <w:r>
              <w:br/>
            </w:r>
            <w:r>
              <w:rPr>
                <w:rFonts w:ascii="Times New Roman"/>
                <w:b w:val="false"/>
                <w:i w:val="false"/>
                <w:color w:val="000000"/>
                <w:sz w:val="20"/>
              </w:rPr>
              <w:t>
Шынжыр табанды арбалар стопорлары</w:t>
            </w:r>
            <w:r>
              <w:br/>
            </w:r>
            <w:r>
              <w:rPr>
                <w:rFonts w:ascii="Times New Roman"/>
                <w:b w:val="false"/>
                <w:i w:val="false"/>
                <w:color w:val="000000"/>
                <w:sz w:val="20"/>
              </w:rPr>
              <w:t>
Рельсте тұратын крандардың ауытқуын шектегіштер</w:t>
            </w:r>
            <w:r>
              <w:br/>
            </w:r>
            <w:r>
              <w:rPr>
                <w:rFonts w:ascii="Times New Roman"/>
                <w:b w:val="false"/>
                <w:i w:val="false"/>
                <w:color w:val="000000"/>
                <w:sz w:val="20"/>
              </w:rPr>
              <w:t>
Басқа да сақтандыру құрылғылары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3.4.6.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7"/>
        <w:gridCol w:w="2006"/>
        <w:gridCol w:w="2007"/>
      </w:tblGrid>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көтергіштігінің және шығу көрсеткіші</w:t>
            </w:r>
            <w:r>
              <w:br/>
            </w:r>
            <w:r>
              <w:rPr>
                <w:rFonts w:ascii="Times New Roman"/>
                <w:b w:val="false"/>
                <w:i w:val="false"/>
                <w:color w:val="000000"/>
                <w:sz w:val="20"/>
              </w:rPr>
              <w:t>
Кран еңісінің көрсеткіші</w:t>
            </w:r>
            <w:r>
              <w:br/>
            </w:r>
            <w:r>
              <w:rPr>
                <w:rFonts w:ascii="Times New Roman"/>
                <w:b w:val="false"/>
                <w:i w:val="false"/>
                <w:color w:val="000000"/>
                <w:sz w:val="20"/>
              </w:rPr>
              <w:t>
Кранның жүк қармау мәріміне жүктеменің көрсеткіші</w:t>
            </w:r>
            <w:r>
              <w:br/>
            </w:r>
            <w:r>
              <w:rPr>
                <w:rFonts w:ascii="Times New Roman"/>
                <w:b w:val="false"/>
                <w:i w:val="false"/>
                <w:color w:val="000000"/>
                <w:sz w:val="20"/>
              </w:rPr>
              <w:t>
Ақпараттық тағайындалған басқа да көрсеткіштер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3.4.7. Белгі беру және сөйлеу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5883"/>
        <w:gridCol w:w="4993"/>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тағайындалуы, құрылғы жүйесі</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 іске қосылу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r>
              <w:br/>
            </w:r>
            <w:r>
              <w:rPr>
                <w:rFonts w:ascii="Times New Roman"/>
                <w:b w:val="false"/>
                <w:i w:val="false"/>
                <w:color w:val="000000"/>
                <w:sz w:val="20"/>
              </w:rPr>
              <w:t>
Дыбыстық белгі</w:t>
            </w:r>
            <w:r>
              <w:br/>
            </w:r>
            <w:r>
              <w:rPr>
                <w:rFonts w:ascii="Times New Roman"/>
                <w:b w:val="false"/>
                <w:i w:val="false"/>
                <w:color w:val="000000"/>
                <w:sz w:val="20"/>
              </w:rPr>
              <w:t>
Габаритті жарық дабылы</w:t>
            </w:r>
            <w:r>
              <w:br/>
            </w:r>
            <w:r>
              <w:rPr>
                <w:rFonts w:ascii="Times New Roman"/>
                <w:b w:val="false"/>
                <w:i w:val="false"/>
                <w:color w:val="000000"/>
                <w:sz w:val="20"/>
              </w:rPr>
              <w:t>
Басқа да құрылғылар</w:t>
            </w:r>
          </w:p>
        </w:tc>
      </w:tr>
    </w:tbl>
    <w:p>
      <w:pPr>
        <w:spacing w:after="0"/>
        <w:ind w:left="0"/>
        <w:jc w:val="both"/>
      </w:pPr>
      <w:r>
        <w:rPr>
          <w:rFonts w:ascii="Times New Roman"/>
          <w:b w:val="false"/>
          <w:i w:val="false"/>
          <w:color w:val="000000"/>
          <w:sz w:val="28"/>
        </w:rPr>
        <w:t>
      3.5. Кабиналар:</w:t>
      </w:r>
    </w:p>
    <w:p>
      <w:pPr>
        <w:spacing w:after="0"/>
        <w:ind w:left="0"/>
        <w:jc w:val="both"/>
      </w:pPr>
      <w:r>
        <w:rPr>
          <w:rFonts w:ascii="Times New Roman"/>
          <w:b w:val="false"/>
          <w:i w:val="false"/>
          <w:color w:val="000000"/>
          <w:sz w:val="28"/>
        </w:rPr>
        <w:t>
      орналасу орны _________________________________________________</w:t>
      </w:r>
    </w:p>
    <w:p>
      <w:pPr>
        <w:spacing w:after="0"/>
        <w:ind w:left="0"/>
        <w:jc w:val="both"/>
      </w:pPr>
      <w:r>
        <w:rPr>
          <w:rFonts w:ascii="Times New Roman"/>
          <w:b w:val="false"/>
          <w:i w:val="false"/>
          <w:color w:val="000000"/>
          <w:sz w:val="28"/>
        </w:rPr>
        <w:t>
      арналуы ______________________________________________________</w:t>
      </w:r>
    </w:p>
    <w:p>
      <w:pPr>
        <w:spacing w:after="0"/>
        <w:ind w:left="0"/>
        <w:jc w:val="both"/>
      </w:pPr>
      <w:r>
        <w:rPr>
          <w:rFonts w:ascii="Times New Roman"/>
          <w:b w:val="false"/>
          <w:i w:val="false"/>
          <w:color w:val="000000"/>
          <w:sz w:val="28"/>
        </w:rPr>
        <w:t>
      типі, құрылыстық орындауы (ашық, жабық және тағы басқа)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орындар саны__________________________________________________</w:t>
      </w:r>
    </w:p>
    <w:p>
      <w:pPr>
        <w:spacing w:after="0"/>
        <w:ind w:left="0"/>
        <w:jc w:val="both"/>
      </w:pPr>
      <w:r>
        <w:rPr>
          <w:rFonts w:ascii="Times New Roman"/>
          <w:b w:val="false"/>
          <w:i w:val="false"/>
          <w:color w:val="000000"/>
          <w:sz w:val="28"/>
        </w:rPr>
        <w:t>
      типі, шынылау сипаттамасы______________________________________</w:t>
      </w:r>
    </w:p>
    <w:p>
      <w:pPr>
        <w:spacing w:after="0"/>
        <w:ind w:left="0"/>
        <w:jc w:val="both"/>
      </w:pPr>
      <w:r>
        <w:rPr>
          <w:rFonts w:ascii="Times New Roman"/>
          <w:b w:val="false"/>
          <w:i w:val="false"/>
          <w:color w:val="000000"/>
          <w:sz w:val="28"/>
        </w:rPr>
        <w:t>
      оқшаулау сипаттамасы (термо-, дыбыс оқшаулануы және тағы басқа)</w:t>
      </w:r>
    </w:p>
    <w:p>
      <w:pPr>
        <w:spacing w:after="0"/>
        <w:ind w:left="0"/>
        <w:jc w:val="both"/>
      </w:pPr>
      <w:r>
        <w:rPr>
          <w:rFonts w:ascii="Times New Roman"/>
          <w:b w:val="false"/>
          <w:i w:val="false"/>
          <w:color w:val="000000"/>
          <w:sz w:val="28"/>
        </w:rPr>
        <w:t>
      кабинада микроклиматты жасау жүйесінің сипаттамасы</w:t>
      </w:r>
    </w:p>
    <w:p>
      <w:pPr>
        <w:spacing w:after="0"/>
        <w:ind w:left="0"/>
        <w:jc w:val="both"/>
      </w:pPr>
      <w:r>
        <w:rPr>
          <w:rFonts w:ascii="Times New Roman"/>
          <w:b w:val="false"/>
          <w:i w:val="false"/>
          <w:color w:val="000000"/>
          <w:sz w:val="28"/>
        </w:rPr>
        <w:t>
      (вентиляция, жылыту, салқындату және тағы басқа)_________________</w:t>
      </w:r>
    </w:p>
    <w:p>
      <w:pPr>
        <w:spacing w:after="0"/>
        <w:ind w:left="0"/>
        <w:jc w:val="both"/>
      </w:pPr>
      <w:r>
        <w:rPr>
          <w:rFonts w:ascii="Times New Roman"/>
          <w:b w:val="false"/>
          <w:i w:val="false"/>
          <w:color w:val="000000"/>
          <w:sz w:val="28"/>
        </w:rPr>
        <w:t>
      креслоның сипаттамасы ____________________________________</w:t>
      </w:r>
    </w:p>
    <w:p>
      <w:pPr>
        <w:spacing w:after="0"/>
        <w:ind w:left="0"/>
        <w:jc w:val="both"/>
      </w:pPr>
      <w:r>
        <w:rPr>
          <w:rFonts w:ascii="Times New Roman"/>
          <w:b w:val="false"/>
          <w:i w:val="false"/>
          <w:color w:val="000000"/>
          <w:sz w:val="28"/>
        </w:rPr>
        <w:t>
      басқа жабдықтар (шыны тазартқыштар, өрт сөндіргіштер және тағы басқа)</w:t>
      </w:r>
    </w:p>
    <w:p>
      <w:pPr>
        <w:spacing w:after="0"/>
        <w:ind w:left="0"/>
        <w:jc w:val="both"/>
      </w:pPr>
      <w:r>
        <w:rPr>
          <w:rFonts w:ascii="Times New Roman"/>
          <w:b w:val="false"/>
          <w:i w:val="false"/>
          <w:color w:val="000000"/>
          <w:sz w:val="28"/>
        </w:rPr>
        <w:t xml:space="preserve">
      3.6. Кранның металл құрылымының негізгі элементтері металы туралы деректер (материалды дайындаушы-кәсіпорын </w:t>
      </w:r>
    </w:p>
    <w:p>
      <w:pPr>
        <w:spacing w:after="0"/>
        <w:ind w:left="0"/>
        <w:jc w:val="both"/>
      </w:pPr>
      <w:r>
        <w:rPr>
          <w:rFonts w:ascii="Times New Roman"/>
          <w:b w:val="false"/>
          <w:i w:val="false"/>
          <w:color w:val="000000"/>
          <w:sz w:val="28"/>
        </w:rPr>
        <w:t>
      сертификаттары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2921"/>
        <w:gridCol w:w="3690"/>
        <w:gridCol w:w="1383"/>
        <w:gridCol w:w="1000"/>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бұрыштардың және элементтерінің атаулары мен белгілері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металл прокатының қалыңдығы, стандарт</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 санаты, тобы, мықтылық классы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маркасының стандарты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Қабылдануы туралы куәлік (сертификат)</w:t>
      </w:r>
    </w:p>
    <w:p>
      <w:pPr>
        <w:spacing w:after="0"/>
        <w:ind w:left="0"/>
        <w:jc w:val="both"/>
      </w:pPr>
      <w:r>
        <w:rPr>
          <w:rFonts w:ascii="Times New Roman"/>
          <w:b w:val="false"/>
          <w:i w:val="false"/>
          <w:color w:val="000000"/>
          <w:sz w:val="28"/>
        </w:rPr>
        <w:t xml:space="preserve">
      Кран _________________________________________________________________ </w:t>
      </w:r>
    </w:p>
    <w:p>
      <w:pPr>
        <w:spacing w:after="0"/>
        <w:ind w:left="0"/>
        <w:jc w:val="both"/>
      </w:pPr>
      <w:r>
        <w:rPr>
          <w:rFonts w:ascii="Times New Roman"/>
          <w:b w:val="false"/>
          <w:i w:val="false"/>
          <w:color w:val="000000"/>
          <w:sz w:val="28"/>
        </w:rPr>
        <w:t xml:space="preserve">
      (атауы, типі, индексі, орындалуы) </w:t>
      </w:r>
    </w:p>
    <w:p>
      <w:pPr>
        <w:spacing w:after="0"/>
        <w:ind w:left="0"/>
        <w:jc w:val="both"/>
      </w:pPr>
      <w:r>
        <w:rPr>
          <w:rFonts w:ascii="Times New Roman"/>
          <w:b w:val="false"/>
          <w:i w:val="false"/>
          <w:color w:val="000000"/>
          <w:sz w:val="28"/>
        </w:rPr>
        <w:t xml:space="preserve">
      Зауыт № ______________________________________________________________ </w:t>
      </w:r>
    </w:p>
    <w:p>
      <w:pPr>
        <w:spacing w:after="0"/>
        <w:ind w:left="0"/>
        <w:jc w:val="both"/>
      </w:pPr>
      <w:r>
        <w:rPr>
          <w:rFonts w:ascii="Times New Roman"/>
          <w:b w:val="false"/>
          <w:i w:val="false"/>
          <w:color w:val="000000"/>
          <w:sz w:val="28"/>
        </w:rPr>
        <w:t xml:space="preserve">
      Техникалық нормаларға сәйкес жасалған __________________________________ </w:t>
      </w:r>
    </w:p>
    <w:p>
      <w:pPr>
        <w:spacing w:after="0"/>
        <w:ind w:left="0"/>
        <w:jc w:val="both"/>
      </w:pPr>
      <w:r>
        <w:rPr>
          <w:rFonts w:ascii="Times New Roman"/>
          <w:b w:val="false"/>
          <w:i w:val="false"/>
          <w:color w:val="000000"/>
          <w:sz w:val="28"/>
        </w:rPr>
        <w:t xml:space="preserve">
      Кран бағдарлама бойынша сынаулардан өтті _______________________________ </w:t>
      </w:r>
    </w:p>
    <w:p>
      <w:pPr>
        <w:spacing w:after="0"/>
        <w:ind w:left="0"/>
        <w:jc w:val="both"/>
      </w:pPr>
      <w:r>
        <w:rPr>
          <w:rFonts w:ascii="Times New Roman"/>
          <w:b w:val="false"/>
          <w:i w:val="false"/>
          <w:color w:val="000000"/>
          <w:sz w:val="28"/>
        </w:rPr>
        <w:t xml:space="preserve">
      және паспортты белгіленген өлшемдермен пайдалануға жарамды деп танылған*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Кепілдік қызмет ету мерзімі _________ ай.</w:t>
      </w:r>
    </w:p>
    <w:p>
      <w:pPr>
        <w:spacing w:after="0"/>
        <w:ind w:left="0"/>
        <w:jc w:val="both"/>
      </w:pPr>
      <w:r>
        <w:rPr>
          <w:rFonts w:ascii="Times New Roman"/>
          <w:b w:val="false"/>
          <w:i w:val="false"/>
          <w:color w:val="000000"/>
          <w:sz w:val="28"/>
        </w:rPr>
        <w:t>
      Паспорттық режимде 1,5 ауысымды жұмыста қызмет ету мерзімі ____ жыл</w:t>
      </w:r>
    </w:p>
    <w:p>
      <w:pPr>
        <w:spacing w:after="0"/>
        <w:ind w:left="0"/>
        <w:jc w:val="both"/>
      </w:pPr>
      <w:r>
        <w:rPr>
          <w:rFonts w:ascii="Times New Roman"/>
          <w:b w:val="false"/>
          <w:i w:val="false"/>
          <w:color w:val="000000"/>
          <w:sz w:val="28"/>
        </w:rPr>
        <w:t>
      Бірінші күрделі жөндеуге дейін ресурс _____ мото-сағат</w:t>
      </w:r>
    </w:p>
    <w:p>
      <w:pPr>
        <w:spacing w:after="0"/>
        <w:ind w:left="0"/>
        <w:jc w:val="both"/>
      </w:pPr>
      <w:r>
        <w:rPr>
          <w:rFonts w:ascii="Times New Roman"/>
          <w:b w:val="false"/>
          <w:i w:val="false"/>
          <w:color w:val="000000"/>
          <w:sz w:val="28"/>
        </w:rPr>
        <w:t>
      Мөрдің орны __________ (қолы)</w:t>
      </w:r>
    </w:p>
    <w:p>
      <w:pPr>
        <w:spacing w:after="0"/>
        <w:ind w:left="0"/>
        <w:jc w:val="both"/>
      </w:pPr>
      <w:r>
        <w:rPr>
          <w:rFonts w:ascii="Times New Roman"/>
          <w:b w:val="false"/>
          <w:i w:val="false"/>
          <w:color w:val="000000"/>
          <w:sz w:val="28"/>
        </w:rPr>
        <w:t>
      * Дайындаушы кәсіпорын кранды жинақталған күйінде жіберген жағдайда немесе кран зауытта толық жинақталған жағдайда толтырылады.</w:t>
      </w:r>
    </w:p>
    <w:p>
      <w:pPr>
        <w:spacing w:after="0"/>
        <w:ind w:left="0"/>
        <w:jc w:val="both"/>
      </w:pPr>
      <w:r>
        <w:rPr>
          <w:rFonts w:ascii="Times New Roman"/>
          <w:b w:val="false"/>
          <w:i w:val="false"/>
          <w:color w:val="000000"/>
          <w:sz w:val="28"/>
        </w:rPr>
        <w:t>
      5. Дайындаушы жіберетін құжаттама</w:t>
      </w:r>
    </w:p>
    <w:p>
      <w:pPr>
        <w:spacing w:after="0"/>
        <w:ind w:left="0"/>
        <w:jc w:val="both"/>
      </w:pPr>
      <w:r>
        <w:rPr>
          <w:rFonts w:ascii="Times New Roman"/>
          <w:b w:val="false"/>
          <w:i w:val="false"/>
          <w:color w:val="000000"/>
          <w:sz w:val="28"/>
        </w:rPr>
        <w:t>
      5.1. Кран паспортына қоса берілетін құжаттама:</w:t>
      </w:r>
    </w:p>
    <w:p>
      <w:pPr>
        <w:spacing w:after="0"/>
        <w:ind w:left="0"/>
        <w:jc w:val="both"/>
      </w:pPr>
      <w:r>
        <w:rPr>
          <w:rFonts w:ascii="Times New Roman"/>
          <w:b w:val="false"/>
          <w:i w:val="false"/>
          <w:color w:val="000000"/>
          <w:sz w:val="28"/>
        </w:rPr>
        <w:t>
      1) салмағы бойынша жіберу және плита ауырлығы орталығынан ауытқу, плиталарға жағылатын белгі беру бояуы және жазбалары көрсетілген балласт және қарсы салмақты орнату схемасы;</w:t>
      </w:r>
    </w:p>
    <w:p>
      <w:pPr>
        <w:spacing w:after="0"/>
        <w:ind w:left="0"/>
        <w:jc w:val="both"/>
      </w:pPr>
      <w:r>
        <w:rPr>
          <w:rFonts w:ascii="Times New Roman"/>
          <w:b w:val="false"/>
          <w:i w:val="false"/>
          <w:color w:val="000000"/>
          <w:sz w:val="28"/>
        </w:rPr>
        <w:t>
      2) балласт және қарсы салмақ схемалары.</w:t>
      </w:r>
    </w:p>
    <w:p>
      <w:pPr>
        <w:spacing w:after="0"/>
        <w:ind w:left="0"/>
        <w:jc w:val="both"/>
      </w:pPr>
      <w:r>
        <w:rPr>
          <w:rFonts w:ascii="Times New Roman"/>
          <w:b w:val="false"/>
          <w:i w:val="false"/>
          <w:color w:val="000000"/>
          <w:sz w:val="28"/>
        </w:rPr>
        <w:t>
      5.2. Кран паспортымен жеткізілетін құжаттама:</w:t>
      </w:r>
    </w:p>
    <w:p>
      <w:pPr>
        <w:spacing w:after="0"/>
        <w:ind w:left="0"/>
        <w:jc w:val="both"/>
      </w:pPr>
      <w:r>
        <w:rPr>
          <w:rFonts w:ascii="Times New Roman"/>
          <w:b w:val="false"/>
          <w:i w:val="false"/>
          <w:color w:val="000000"/>
          <w:sz w:val="28"/>
        </w:rPr>
        <w:t>
      1) жүк көтергіштікті шектейтін паспорт (нұсқаулық) және оның қолданылу схемасы;</w:t>
      </w:r>
    </w:p>
    <w:p>
      <w:pPr>
        <w:spacing w:after="0"/>
        <w:ind w:left="0"/>
        <w:jc w:val="both"/>
      </w:pPr>
      <w:r>
        <w:rPr>
          <w:rFonts w:ascii="Times New Roman"/>
          <w:b w:val="false"/>
          <w:i w:val="false"/>
          <w:color w:val="000000"/>
          <w:sz w:val="28"/>
        </w:rPr>
        <w:t>
      2) кран параметрлерін тіркеу құралын монтаждау және пайдалану бойынша паспорт (формуляр) және нұсқаулық;</w:t>
      </w:r>
    </w:p>
    <w:p>
      <w:pPr>
        <w:spacing w:after="0"/>
        <w:ind w:left="0"/>
        <w:jc w:val="both"/>
      </w:pPr>
      <w:r>
        <w:rPr>
          <w:rFonts w:ascii="Times New Roman"/>
          <w:b w:val="false"/>
          <w:i w:val="false"/>
          <w:color w:val="000000"/>
          <w:sz w:val="28"/>
        </w:rPr>
        <w:t>
      3) автомобиль шассиі паспорты;</w:t>
      </w:r>
    </w:p>
    <w:p>
      <w:pPr>
        <w:spacing w:after="0"/>
        <w:ind w:left="0"/>
        <w:jc w:val="both"/>
      </w:pPr>
      <w:r>
        <w:rPr>
          <w:rFonts w:ascii="Times New Roman"/>
          <w:b w:val="false"/>
          <w:i w:val="false"/>
          <w:color w:val="000000"/>
          <w:sz w:val="28"/>
        </w:rPr>
        <w:t>
      4) іштен жанатын қозғалтқыш паспорты;</w:t>
      </w:r>
    </w:p>
    <w:p>
      <w:pPr>
        <w:spacing w:after="0"/>
        <w:ind w:left="0"/>
        <w:jc w:val="both"/>
      </w:pPr>
      <w:r>
        <w:rPr>
          <w:rFonts w:ascii="Times New Roman"/>
          <w:b w:val="false"/>
          <w:i w:val="false"/>
          <w:color w:val="000000"/>
          <w:sz w:val="28"/>
        </w:rPr>
        <w:t>
      5) қауіпсіздік құралдары мен құрылғылары паспорты (нұсқаулықтары);</w:t>
      </w:r>
    </w:p>
    <w:p>
      <w:pPr>
        <w:spacing w:after="0"/>
        <w:ind w:left="0"/>
        <w:jc w:val="both"/>
      </w:pPr>
      <w:r>
        <w:rPr>
          <w:rFonts w:ascii="Times New Roman"/>
          <w:b w:val="false"/>
          <w:i w:val="false"/>
          <w:color w:val="000000"/>
          <w:sz w:val="28"/>
        </w:rPr>
        <w:t>
      6) кранды пайдалану бойынша нұсқаулық;</w:t>
      </w:r>
    </w:p>
    <w:p>
      <w:pPr>
        <w:spacing w:after="0"/>
        <w:ind w:left="0"/>
        <w:jc w:val="both"/>
      </w:pPr>
      <w:r>
        <w:rPr>
          <w:rFonts w:ascii="Times New Roman"/>
          <w:b w:val="false"/>
          <w:i w:val="false"/>
          <w:color w:val="000000"/>
          <w:sz w:val="28"/>
        </w:rPr>
        <w:t>
      7) кранды монтаждау бойынша нұсқаулық;</w:t>
      </w:r>
    </w:p>
    <w:p>
      <w:pPr>
        <w:spacing w:after="0"/>
        <w:ind w:left="0"/>
        <w:jc w:val="both"/>
      </w:pPr>
      <w:r>
        <w:rPr>
          <w:rFonts w:ascii="Times New Roman"/>
          <w:b w:val="false"/>
          <w:i w:val="false"/>
          <w:color w:val="000000"/>
          <w:sz w:val="28"/>
        </w:rPr>
        <w:t>
      8) рельс жолы құрылысы бойынша нұсқаулық;</w:t>
      </w:r>
    </w:p>
    <w:p>
      <w:pPr>
        <w:spacing w:after="0"/>
        <w:ind w:left="0"/>
        <w:jc w:val="both"/>
      </w:pPr>
      <w:r>
        <w:rPr>
          <w:rFonts w:ascii="Times New Roman"/>
          <w:b w:val="false"/>
          <w:i w:val="false"/>
          <w:color w:val="000000"/>
          <w:sz w:val="28"/>
        </w:rPr>
        <w:t>
      9) тез тозатын бөлшектер схемалары альбомы;</w:t>
      </w:r>
    </w:p>
    <w:p>
      <w:pPr>
        <w:spacing w:after="0"/>
        <w:ind w:left="0"/>
        <w:jc w:val="both"/>
      </w:pPr>
      <w:r>
        <w:rPr>
          <w:rFonts w:ascii="Times New Roman"/>
          <w:b w:val="false"/>
          <w:i w:val="false"/>
          <w:color w:val="000000"/>
          <w:sz w:val="28"/>
        </w:rPr>
        <w:t>
      10) бөлшектерге, құралдарға және құрылғыларға ведомость;</w:t>
      </w:r>
    </w:p>
    <w:p>
      <w:pPr>
        <w:spacing w:after="0"/>
        <w:ind w:left="0"/>
        <w:jc w:val="both"/>
      </w:pPr>
      <w:r>
        <w:rPr>
          <w:rFonts w:ascii="Times New Roman"/>
          <w:b w:val="false"/>
          <w:i w:val="false"/>
          <w:color w:val="000000"/>
          <w:sz w:val="28"/>
        </w:rPr>
        <w:t>
      11) электр монтаж схемалары альбомы (қажеттілік кезінде);</w:t>
      </w:r>
    </w:p>
    <w:p>
      <w:pPr>
        <w:spacing w:after="0"/>
        <w:ind w:left="0"/>
        <w:jc w:val="both"/>
      </w:pPr>
      <w:r>
        <w:rPr>
          <w:rFonts w:ascii="Times New Roman"/>
          <w:b w:val="false"/>
          <w:i w:val="false"/>
          <w:color w:val="000000"/>
          <w:sz w:val="28"/>
        </w:rPr>
        <w:t>
      12) басқа құжаттар (қажеттілік кезінде).</w:t>
      </w:r>
    </w:p>
    <w:p>
      <w:pPr>
        <w:spacing w:after="0"/>
        <w:ind w:left="0"/>
        <w:jc w:val="both"/>
      </w:pPr>
      <w:r>
        <w:rPr>
          <w:rFonts w:ascii="Times New Roman"/>
          <w:b w:val="false"/>
          <w:i w:val="false"/>
          <w:color w:val="000000"/>
          <w:sz w:val="28"/>
        </w:rPr>
        <w:t>
      Кранның орналасуы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9"/>
        <w:gridCol w:w="3374"/>
        <w:gridCol w:w="2557"/>
      </w:tblGrid>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иесі кәсіпорын (ұйым) атауы немесе жеке тұлғаның тегі және аты-жөні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орналасқан орны (иесінің мекенжайы)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(алу) күні</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Кемінде 2 бет.</w:t>
      </w:r>
    </w:p>
    <w:p>
      <w:pPr>
        <w:spacing w:after="0"/>
        <w:ind w:left="0"/>
        <w:jc w:val="both"/>
      </w:pPr>
      <w:r>
        <w:rPr>
          <w:rFonts w:ascii="Times New Roman"/>
          <w:b w:val="false"/>
          <w:i w:val="false"/>
          <w:color w:val="000000"/>
          <w:sz w:val="28"/>
        </w:rPr>
        <w:t>
      Кранды ақаусыз күйде ұстауға жауап беретін инженерлік-техникалық жұмыскерлер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5"/>
        <w:gridCol w:w="1589"/>
        <w:gridCol w:w="867"/>
        <w:gridCol w:w="3041"/>
        <w:gridCol w:w="868"/>
      </w:tblGrid>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 немесе ұйыммен келісім-шарт номері және күні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және қолданылу мерзімі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Кемінде 5 бет.</w:t>
      </w:r>
    </w:p>
    <w:p>
      <w:pPr>
        <w:spacing w:after="0"/>
        <w:ind w:left="0"/>
        <w:jc w:val="both"/>
      </w:pPr>
      <w:r>
        <w:rPr>
          <w:rFonts w:ascii="Times New Roman"/>
          <w:b w:val="false"/>
          <w:i w:val="false"/>
          <w:color w:val="000000"/>
          <w:sz w:val="28"/>
        </w:rPr>
        <w:t>
      Металл құрылымын жөндеу, механизмдерді, арқандарды, жүк қармау мәрімдерін ауыстыру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76"/>
        <w:gridCol w:w="4743"/>
        <w:gridCol w:w="391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сипаты және кран элементтерін ауыстыру туралы мәліметтер</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жөндеуден қабылдап алу туралы мәліметтер (құжат датасы, номері)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ақаусыз күйде ұстауға жауап беретін инженерлік-техникалық жұмыскер қолы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Кемінде 6 бет.</w:t>
      </w:r>
    </w:p>
    <w:p>
      <w:pPr>
        <w:spacing w:after="0"/>
        <w:ind w:left="0"/>
        <w:jc w:val="both"/>
      </w:pPr>
      <w:r>
        <w:rPr>
          <w:rFonts w:ascii="Times New Roman"/>
          <w:b w:val="false"/>
          <w:i w:val="false"/>
          <w:color w:val="000000"/>
          <w:sz w:val="28"/>
        </w:rPr>
        <w:t>
      Ескерту. Жаңадан орнатылған механизмдердің, арқандардың және кранның басқа элементтерінің, сондай-ақ жөндеу кезінде қолданылған материалдардың (металл прокат, электрондтар, дәнекерлеу сымы және басқалары) сапасын растайтын құжаттар және дәнекерлеу сапасы туралы қорытынды паспортпен бірге сақталуы тиіс.</w:t>
      </w:r>
    </w:p>
    <w:p>
      <w:pPr>
        <w:spacing w:after="0"/>
        <w:ind w:left="0"/>
        <w:jc w:val="both"/>
      </w:pPr>
      <w:r>
        <w:rPr>
          <w:rFonts w:ascii="Times New Roman"/>
          <w:b w:val="false"/>
          <w:i w:val="false"/>
          <w:color w:val="000000"/>
          <w:sz w:val="28"/>
        </w:rPr>
        <w:t>
      Техникалық куәландыру нәтижелерін жазу*</w:t>
      </w:r>
    </w:p>
    <w:p>
      <w:pPr>
        <w:spacing w:after="0"/>
        <w:ind w:left="0"/>
        <w:jc w:val="both"/>
      </w:pPr>
      <w:r>
        <w:rPr>
          <w:rFonts w:ascii="Times New Roman"/>
          <w:b w:val="false"/>
          <w:i w:val="false"/>
          <w:color w:val="000000"/>
          <w:sz w:val="28"/>
        </w:rPr>
        <w:t xml:space="preserve">
      Куәландыру күніКуәландыру нәтижелеріКезекті куәландыру мерзімі (жартылай және толық) </w:t>
      </w:r>
    </w:p>
    <w:p>
      <w:pPr>
        <w:spacing w:after="0"/>
        <w:ind w:left="0"/>
        <w:jc w:val="both"/>
      </w:pPr>
      <w:r>
        <w:rPr>
          <w:rFonts w:ascii="Times New Roman"/>
          <w:b w:val="false"/>
          <w:i w:val="false"/>
          <w:color w:val="000000"/>
          <w:sz w:val="28"/>
        </w:rPr>
        <w:t>
      * Кемінде 32 бет.</w:t>
      </w:r>
    </w:p>
    <w:p>
      <w:pPr>
        <w:spacing w:after="0"/>
        <w:ind w:left="0"/>
        <w:jc w:val="both"/>
      </w:pPr>
      <w:r>
        <w:rPr>
          <w:rFonts w:ascii="Times New Roman"/>
          <w:b w:val="false"/>
          <w:i w:val="false"/>
          <w:color w:val="000000"/>
          <w:sz w:val="28"/>
        </w:rPr>
        <w:t>
      Ескерту. Бұл бөлімге нормативті қызмет ету мерзімін өтеген (техникалық ресурс) кранды арнайы тексеру нәтижелері де енгізіледі.</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(жеке бет)</w:t>
      </w:r>
    </w:p>
    <w:p>
      <w:pPr>
        <w:spacing w:after="0"/>
        <w:ind w:left="0"/>
        <w:jc w:val="both"/>
      </w:pPr>
      <w:r>
        <w:rPr>
          <w:rFonts w:ascii="Times New Roman"/>
          <w:b w:val="false"/>
          <w:i w:val="false"/>
          <w:color w:val="000000"/>
          <w:sz w:val="28"/>
        </w:rPr>
        <w:t xml:space="preserve">
      Кран № __________________ ___________________________________ </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
      Паспортта ___________ парақ нөмірленген және _______ тігілген, оның ішінде </w:t>
      </w:r>
    </w:p>
    <w:p>
      <w:pPr>
        <w:spacing w:after="0"/>
        <w:ind w:left="0"/>
        <w:jc w:val="both"/>
      </w:pPr>
      <w:r>
        <w:rPr>
          <w:rFonts w:ascii="Times New Roman"/>
          <w:b w:val="false"/>
          <w:i w:val="false"/>
          <w:color w:val="000000"/>
          <w:sz w:val="28"/>
        </w:rPr>
        <w:t>
      схемалар ___________ парақта.</w:t>
      </w:r>
    </w:p>
    <w:p>
      <w:pPr>
        <w:spacing w:after="0"/>
        <w:ind w:left="0"/>
        <w:jc w:val="both"/>
      </w:pPr>
      <w:r>
        <w:rPr>
          <w:rFonts w:ascii="Times New Roman"/>
          <w:b w:val="false"/>
          <w:i w:val="false"/>
          <w:color w:val="000000"/>
          <w:sz w:val="28"/>
        </w:rPr>
        <w:t xml:space="preserve">
      Мөр орны _______________ </w:t>
      </w:r>
    </w:p>
    <w:p>
      <w:pPr>
        <w:spacing w:after="0"/>
        <w:ind w:left="0"/>
        <w:jc w:val="both"/>
      </w:pPr>
      <w:r>
        <w:rPr>
          <w:rFonts w:ascii="Times New Roman"/>
          <w:b w:val="false"/>
          <w:i w:val="false"/>
          <w:color w:val="000000"/>
          <w:sz w:val="28"/>
        </w:rPr>
        <w:t xml:space="preserve">
      (қолы, лауазымы) </w:t>
      </w:r>
    </w:p>
    <w:p>
      <w:pPr>
        <w:spacing w:after="0"/>
        <w:ind w:left="0"/>
        <w:jc w:val="both"/>
      </w:pPr>
      <w:r>
        <w:rPr>
          <w:rFonts w:ascii="Times New Roman"/>
          <w:b w:val="false"/>
          <w:i w:val="false"/>
          <w:color w:val="000000"/>
          <w:sz w:val="28"/>
        </w:rPr>
        <w:t xml:space="preserve">
      __________________ __________________________ </w:t>
      </w:r>
    </w:p>
    <w:p>
      <w:pPr>
        <w:spacing w:after="0"/>
        <w:ind w:left="0"/>
        <w:jc w:val="both"/>
      </w:pPr>
      <w:r>
        <w:rPr>
          <w:rFonts w:ascii="Times New Roman"/>
          <w:b w:val="false"/>
          <w:i w:val="false"/>
          <w:color w:val="000000"/>
          <w:sz w:val="28"/>
        </w:rPr>
        <w:t>
      (күні) (тіркейтін тұлғаның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Лифт паспорты нысаны</w:t>
      </w:r>
    </w:p>
    <w:p>
      <w:pPr>
        <w:spacing w:after="0"/>
        <w:ind w:left="0"/>
        <w:jc w:val="both"/>
      </w:pPr>
      <w:r>
        <w:rPr>
          <w:rFonts w:ascii="Times New Roman"/>
          <w:b w:val="false"/>
          <w:i w:val="false"/>
          <w:color w:val="000000"/>
          <w:sz w:val="28"/>
        </w:rPr>
        <w:t xml:space="preserve">
      Лифтіні қолдануға рұқсат "___" __________ № _____________ </w:t>
      </w:r>
    </w:p>
    <w:p>
      <w:pPr>
        <w:spacing w:after="0"/>
        <w:ind w:left="0"/>
        <w:jc w:val="both"/>
      </w:pPr>
      <w:r>
        <w:rPr>
          <w:rFonts w:ascii="Times New Roman"/>
          <w:b w:val="false"/>
          <w:i w:val="false"/>
          <w:color w:val="000000"/>
          <w:sz w:val="28"/>
        </w:rPr>
        <w:t xml:space="preserve">
      берілді____________________________________________________________ </w:t>
      </w:r>
    </w:p>
    <w:p>
      <w:pPr>
        <w:spacing w:after="0"/>
        <w:ind w:left="0"/>
        <w:jc w:val="both"/>
      </w:pPr>
      <w:r>
        <w:rPr>
          <w:rFonts w:ascii="Times New Roman"/>
          <w:b w:val="false"/>
          <w:i w:val="false"/>
          <w:color w:val="000000"/>
          <w:sz w:val="28"/>
        </w:rPr>
        <w:t>
                        (рұқсатты берген органның атауы)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1307"/>
        <w:gridCol w:w="5378"/>
        <w:gridCol w:w="17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(өнім беруші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типі мен моделі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нөмірідайындалған айы мен жылы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температура (ең төменгі және ең жоғарғы) (°С):</w:t>
            </w:r>
            <w:r>
              <w:br/>
            </w:r>
            <w:r>
              <w:rPr>
                <w:rFonts w:ascii="Times New Roman"/>
                <w:b w:val="false"/>
                <w:i w:val="false"/>
                <w:color w:val="000000"/>
                <w:sz w:val="20"/>
              </w:rPr>
              <w:t>
1. машиналық үй-жай</w:t>
            </w:r>
            <w:r>
              <w:br/>
            </w:r>
            <w:r>
              <w:rPr>
                <w:rFonts w:ascii="Times New Roman"/>
                <w:b w:val="false"/>
                <w:i w:val="false"/>
                <w:color w:val="000000"/>
                <w:sz w:val="20"/>
              </w:rPr>
              <w:t>
2. шахта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пайдаланылуы мүмкін қоршаған орта (салыстырмалы ылғалдылық, шаңның жинақталуы, агрессиялық, жарылыс қауіпті, өрт қауіпті)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лифт дайындалған нормативтік құжаттар (Қағидалар, МЕМСТ, нормативтік құжаттар және т.с.с.)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пайдалану мерзімі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(барынша)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қозғалысының номиналды жылдамдығы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режимінде кабина қозғалысының жылдамдығы, м/с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Тоқтаулар саны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саны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биіктігі, 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түрі</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Гц</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енгізу құрылысында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тізбегі:</w:t>
            </w:r>
            <w:r>
              <w:br/>
            </w:r>
            <w:r>
              <w:rPr>
                <w:rFonts w:ascii="Times New Roman"/>
                <w:b w:val="false"/>
                <w:i w:val="false"/>
                <w:color w:val="000000"/>
                <w:sz w:val="20"/>
              </w:rPr>
              <w:t>
1. лифті жетегі</w:t>
            </w:r>
            <w:r>
              <w:br/>
            </w:r>
            <w:r>
              <w:rPr>
                <w:rFonts w:ascii="Times New Roman"/>
                <w:b w:val="false"/>
                <w:i w:val="false"/>
                <w:color w:val="000000"/>
                <w:sz w:val="20"/>
              </w:rPr>
              <w:t>
2. есіктер жетегі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тізбегі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тізбегі:</w:t>
            </w:r>
            <w:r>
              <w:br/>
            </w:r>
            <w:r>
              <w:rPr>
                <w:rFonts w:ascii="Times New Roman"/>
                <w:b w:val="false"/>
                <w:i w:val="false"/>
                <w:color w:val="000000"/>
                <w:sz w:val="20"/>
              </w:rPr>
              <w:t>
1. кабина</w:t>
            </w:r>
            <w:r>
              <w:br/>
            </w:r>
            <w:r>
              <w:rPr>
                <w:rFonts w:ascii="Times New Roman"/>
                <w:b w:val="false"/>
                <w:i w:val="false"/>
                <w:color w:val="000000"/>
                <w:sz w:val="20"/>
              </w:rPr>
              <w:t>
2. шахта</w:t>
            </w:r>
            <w:r>
              <w:br/>
            </w:r>
            <w:r>
              <w:rPr>
                <w:rFonts w:ascii="Times New Roman"/>
                <w:b w:val="false"/>
                <w:i w:val="false"/>
                <w:color w:val="000000"/>
                <w:sz w:val="20"/>
              </w:rPr>
              <w:t>
3. жөндеу жұыстары үшін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 тізбегі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Лифт жабдығының негізгі техникалық мәліметтері және сипаттамалары</w:t>
      </w:r>
    </w:p>
    <w:p>
      <w:pPr>
        <w:spacing w:after="0"/>
        <w:ind w:left="0"/>
        <w:jc w:val="both"/>
      </w:pPr>
      <w:r>
        <w:rPr>
          <w:rFonts w:ascii="Times New Roman"/>
          <w:b w:val="false"/>
          <w:i w:val="false"/>
          <w:color w:val="000000"/>
          <w:sz w:val="28"/>
        </w:rPr>
        <w:t>
      1. Жүк шығыр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(редукторлы, редукторсыз, арқанды тарту шкивімен, үйкеліс шкивімен, барабанды, жұлдызшамен)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ось аралық арақашықтығы, 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білігіндегі номиналды айналу сәті, Нм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мәрімнің диаметрі, 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блогының диаметрі, 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Тежегіш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(колодкалы, дискілі, конус тәрізді және т.с.с.)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шкивінің диаметрі (дискінің, барабанның), мм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сәті, Н/м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3"/>
        <w:gridCol w:w="733"/>
        <w:gridCol w:w="1194"/>
      </w:tblGrid>
      <w:tr>
        <w:trPr>
          <w:trHeight w:val="30" w:hRule="atLeast"/>
        </w:trPr>
        <w:tc>
          <w:tcPr>
            <w:tcW w:w="10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жетектері</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түрі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ток, 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Гц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кВт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айналымының шекті қызуы (°С) (оқшаулау сыныбы)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жиілігі, айн/мин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саны, сағатпен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дәрежесін көрсете отырып, орындау (қалыпты ылғалдан қорғалған, шаң-судан қорғалған, теңіз дәне тағы сол сияқты)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Шахта есіктері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3"/>
        <w:gridCol w:w="417"/>
      </w:tblGrid>
      <w:tr>
        <w:trPr>
          <w:trHeight w:val="30" w:hRule="atLeast"/>
        </w:trPr>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(кең ашылатын жарма, жылжымалы, құрастырылған, бір-, екі – немесе көп жармалы)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есік саңылауының көлемі (ені х биіктігі), мм.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Ашылу/жабылу әдісі (қолмен, жартылай автоматты, автоматты)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Кабина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9"/>
        <w:gridCol w:w="471"/>
      </w:tblGrid>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көлемі, мм</w:t>
            </w:r>
            <w:r>
              <w:br/>
            </w:r>
            <w:r>
              <w:rPr>
                <w:rFonts w:ascii="Times New Roman"/>
                <w:b w:val="false"/>
                <w:i w:val="false"/>
                <w:color w:val="000000"/>
                <w:sz w:val="20"/>
              </w:rPr>
              <w:t>
ені</w:t>
            </w:r>
            <w:r>
              <w:br/>
            </w:r>
            <w:r>
              <w:rPr>
                <w:rFonts w:ascii="Times New Roman"/>
                <w:b w:val="false"/>
                <w:i w:val="false"/>
                <w:color w:val="000000"/>
                <w:sz w:val="20"/>
              </w:rPr>
              <w:t>
тереңдігі</w:t>
            </w:r>
            <w:r>
              <w:br/>
            </w:r>
            <w:r>
              <w:rPr>
                <w:rFonts w:ascii="Times New Roman"/>
                <w:b w:val="false"/>
                <w:i w:val="false"/>
                <w:color w:val="000000"/>
                <w:sz w:val="20"/>
              </w:rPr>
              <w:t>
биіктігі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құрылысы (кең ашылатын жарма, жылжымалы, бір-, екі- немесе көп жармалы)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жетегі (электрлі, гидравликалық, пневматикалық, серіппелі және тағы да сол сияқты)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түрі (жүретін жол, жүрмейтін жол)</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Қарсы салмақ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4"/>
        <w:gridCol w:w="1076"/>
      </w:tblGrid>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кг (жинақталған түрде)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Тарту және тепе-теңдік элементтері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3"/>
        <w:gridCol w:w="880"/>
        <w:gridCol w:w="1431"/>
        <w:gridCol w:w="880"/>
        <w:gridCol w:w="2166"/>
      </w:tblGrid>
      <w:tr>
        <w:trPr>
          <w:trHeight w:val="30" w:hRule="atLeast"/>
        </w:trPr>
        <w:tc>
          <w:tcPr>
            <w:tcW w:w="6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элементтері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(арқан, тізбек және сол сияқты)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(тарту элементтерін дайындаушы кәсіпорын құжаттамасы бойынша толтырылады)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(тарту элементтерін дайындаушы кәсіпорын құжаттамасы бойынша толтырылады)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қадам, мөлшері, мм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саны, дана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үшін қажетті ұзындықты қоса алғанда, бір элементтің ұзындығы, 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күші (бұзатын жүктеме), 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Беріктілік қоры коэффициенті (тарту элементтері үшін)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Қауіпсіздік құрылғылары</w:t>
      </w:r>
    </w:p>
    <w:p>
      <w:pPr>
        <w:spacing w:after="0"/>
        <w:ind w:left="0"/>
        <w:jc w:val="both"/>
      </w:pPr>
      <w:r>
        <w:rPr>
          <w:rFonts w:ascii="Times New Roman"/>
          <w:b w:val="false"/>
          <w:i w:val="false"/>
          <w:color w:val="000000"/>
          <w:sz w:val="28"/>
        </w:rPr>
        <w:t>
      8. Механикалық құрылғы: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8843"/>
        <w:gridCol w:w="813"/>
        <w:gridCol w:w="1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(жылдам, жылдам амортизаторлы құрылғымен, жоспары тежеу) белгіленуі</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келтіреді (жылдамдықты тежегіштен, құрылғыдан, барлық тартылыс арқандарының салбырауынан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(сыртқа тебуші, маятникті және тағыда басқа) белгілеу</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тежегішті іске қосылған кезде, кабина қозғалысының (қарсы салмақ) жылдамдығы,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r>
              <w:br/>
            </w:r>
            <w:r>
              <w:rPr>
                <w:rFonts w:ascii="Times New Roman"/>
                <w:b w:val="false"/>
                <w:i w:val="false"/>
                <w:color w:val="000000"/>
                <w:sz w:val="20"/>
              </w:rPr>
              <w:t>
Минималды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(қатты тіреуіштер, энергия жинақтаушы типтегі энергия сорғыш және тағы сол сияқты)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жағдайдағы биіктік,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9. Лифтте орнатылатын электр қауіпсіздік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Кабиналы жиекке өту жолын бақылау:</w:t>
            </w:r>
            <w:r>
              <w:br/>
            </w:r>
            <w:r>
              <w:rPr>
                <w:rFonts w:ascii="Times New Roman"/>
                <w:b w:val="false"/>
                <w:i w:val="false"/>
                <w:color w:val="000000"/>
                <w:sz w:val="20"/>
              </w:rPr>
              <w:t>
1. шеткі төменгі қабат алаңдар</w:t>
            </w:r>
            <w:r>
              <w:br/>
            </w:r>
            <w:r>
              <w:rPr>
                <w:rFonts w:ascii="Times New Roman"/>
                <w:b w:val="false"/>
                <w:i w:val="false"/>
                <w:color w:val="000000"/>
                <w:sz w:val="20"/>
              </w:rPr>
              <w:t>
2. шеткі жоғарғы қабат алаңдар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есіктерінің автоматты құлыпқа бекітілуін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құлыппен, шахта есігінің жармаларын жабуды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авариялы есігінің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қызмет көрсету үшін есіктердің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Шахдада бақылау люгінің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есігінің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есіктің немесе кабиналы люктің құлыпқа жабылуын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жылдамдық тежегішінің іске қосылуын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жылдамдық тежегішінің алғашқы күиіне келуін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тоқтату үшін (ажыратқыш, тетік "Тоқта")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Ұстағыштардың іске қосылуын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Үзілуін немесе тартылыс элементтерін орналастыруға қатысты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Үзілуін немесе жылдамдықты тежегішін созуды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теңдестіру созылуын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іске қосылуын, теңдестірілген арқандардың созылу құрылғысын отырғызуды шектеуге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 қолмен ауыстыру үшін алмалы құрылғыны (алмалы штурвалдың жайы) қосылуын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ыдыратушы типтіге буфердің алғашқы күйіне келуін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Шахтадан басқару тізбегінің ауытқуы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басқару тізбеген ажырату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орынжайдан басқару тізбегін ажырату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алаңының күйін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құрылғыларының күйін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Лифт паспортына қоса берілген құжаттар тізімі</w:t>
      </w:r>
    </w:p>
    <w:p>
      <w:pPr>
        <w:spacing w:after="0"/>
        <w:ind w:left="0"/>
        <w:jc w:val="both"/>
      </w:pPr>
      <w:r>
        <w:rPr>
          <w:rFonts w:ascii="Times New Roman"/>
          <w:b w:val="false"/>
          <w:i w:val="false"/>
          <w:color w:val="000000"/>
          <w:sz w:val="28"/>
        </w:rPr>
        <w:t>
      Құжаттың атауы Құжаттың белгіленуі Парақтар саны</w:t>
      </w:r>
    </w:p>
    <w:p>
      <w:pPr>
        <w:spacing w:after="0"/>
        <w:ind w:left="0"/>
        <w:jc w:val="both"/>
      </w:pPr>
      <w:r>
        <w:rPr>
          <w:rFonts w:ascii="Times New Roman"/>
          <w:b w:val="false"/>
          <w:i w:val="false"/>
          <w:color w:val="000000"/>
          <w:sz w:val="28"/>
        </w:rPr>
        <w:t>
      Монтажды схема</w:t>
      </w:r>
    </w:p>
    <w:p>
      <w:pPr>
        <w:spacing w:after="0"/>
        <w:ind w:left="0"/>
        <w:jc w:val="both"/>
      </w:pPr>
      <w:r>
        <w:rPr>
          <w:rFonts w:ascii="Times New Roman"/>
          <w:b w:val="false"/>
          <w:i w:val="false"/>
          <w:color w:val="000000"/>
          <w:sz w:val="28"/>
        </w:rPr>
        <w:t>
      Элементтер тізбесімен принципті электрлік схема</w:t>
      </w:r>
    </w:p>
    <w:p>
      <w:pPr>
        <w:spacing w:after="0"/>
        <w:ind w:left="0"/>
        <w:jc w:val="both"/>
      </w:pPr>
      <w:r>
        <w:rPr>
          <w:rFonts w:ascii="Times New Roman"/>
          <w:b w:val="false"/>
          <w:i w:val="false"/>
          <w:color w:val="000000"/>
          <w:sz w:val="28"/>
        </w:rPr>
        <w:t>
      Пайдаланатын құжаттардың ведомосы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тіркеу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p>
      <w:pPr>
        <w:spacing w:after="0"/>
        <w:ind w:left="0"/>
        <w:jc w:val="left"/>
      </w:pPr>
      <w:r>
        <w:rPr>
          <w:rFonts w:ascii="Times New Roman"/>
          <w:b/>
          <w:i w:val="false"/>
          <w:color w:val="000000"/>
        </w:rPr>
        <w:t xml:space="preserve"> Көтергіш паспортының нысаны</w:t>
      </w:r>
    </w:p>
    <w:p>
      <w:pPr>
        <w:spacing w:after="0"/>
        <w:ind w:left="0"/>
        <w:jc w:val="both"/>
      </w:pPr>
      <w:r>
        <w:rPr>
          <w:rFonts w:ascii="Times New Roman"/>
          <w:b w:val="false"/>
          <w:i w:val="false"/>
          <w:color w:val="000000"/>
          <w:sz w:val="28"/>
        </w:rPr>
        <w:t>
      Титул беті</w:t>
      </w:r>
    </w:p>
    <w:p>
      <w:pPr>
        <w:spacing w:after="0"/>
        <w:ind w:left="0"/>
        <w:jc w:val="both"/>
      </w:pPr>
      <w:r>
        <w:rPr>
          <w:rFonts w:ascii="Times New Roman"/>
          <w:b w:val="false"/>
          <w:i w:val="false"/>
          <w:color w:val="000000"/>
          <w:sz w:val="28"/>
        </w:rPr>
        <w:t>
      Кәсіпорынның тауарлық белгісінің (таңбасының) орны</w:t>
      </w:r>
    </w:p>
    <w:p>
      <w:pPr>
        <w:spacing w:after="0"/>
        <w:ind w:left="0"/>
        <w:jc w:val="both"/>
      </w:pPr>
      <w:r>
        <w:rPr>
          <w:rFonts w:ascii="Times New Roman"/>
          <w:b w:val="false"/>
          <w:i w:val="false"/>
          <w:color w:val="000000"/>
          <w:sz w:val="28"/>
        </w:rPr>
        <w:t xml:space="preserve">
      Ел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дайындаушы-кәсіпорын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көтергіш (мұнара) атауы _________________________________________________________________ </w:t>
      </w:r>
    </w:p>
    <w:p>
      <w:pPr>
        <w:spacing w:after="0"/>
        <w:ind w:left="0"/>
        <w:jc w:val="both"/>
      </w:pPr>
      <w:r>
        <w:rPr>
          <w:rFonts w:ascii="Times New Roman"/>
          <w:b w:val="false"/>
          <w:i w:val="false"/>
          <w:color w:val="000000"/>
          <w:sz w:val="28"/>
        </w:rPr>
        <w:t>
                                          (көтергіш индексі)</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паспорттың тағайындалуы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Көтергішті (мұнараны) басқа иесіне бергенде немесе көтергішпен бірге иесінің қызметтерін берумен қатар көтергішті жалға тапсырғанда осы паспорт берілуі тиіс.</w:t>
      </w:r>
    </w:p>
    <w:p>
      <w:pPr>
        <w:spacing w:after="0"/>
        <w:ind w:left="0"/>
        <w:jc w:val="both"/>
      </w:pPr>
      <w:r>
        <w:rPr>
          <w:rFonts w:ascii="Times New Roman"/>
          <w:b w:val="false"/>
          <w:i w:val="false"/>
          <w:color w:val="000000"/>
          <w:sz w:val="28"/>
        </w:rPr>
        <w:t>
      КӨТЕРГІШ ИЕСІНІҢ НАЗАРЫНА!</w:t>
      </w:r>
    </w:p>
    <w:p>
      <w:pPr>
        <w:spacing w:after="0"/>
        <w:ind w:left="0"/>
        <w:jc w:val="both"/>
      </w:pPr>
      <w:r>
        <w:rPr>
          <w:rFonts w:ascii="Times New Roman"/>
          <w:b w:val="false"/>
          <w:i w:val="false"/>
          <w:color w:val="000000"/>
          <w:sz w:val="28"/>
        </w:rPr>
        <w:t xml:space="preserve">
      1. Паспорт үнемі көтергіш иесінде немесе иесінің қызметтерімен бірге көтергішті жалға алған ұйымда (кәсіпорында, </w:t>
      </w:r>
    </w:p>
    <w:p>
      <w:pPr>
        <w:spacing w:after="0"/>
        <w:ind w:left="0"/>
        <w:jc w:val="both"/>
      </w:pPr>
      <w:r>
        <w:rPr>
          <w:rFonts w:ascii="Times New Roman"/>
          <w:b w:val="false"/>
          <w:i w:val="false"/>
          <w:color w:val="000000"/>
          <w:sz w:val="28"/>
        </w:rPr>
        <w:t>
      кооперативте, акционерлік қоғамда, серіктестікте, жеке тұлғада) болуы тиіс.</w:t>
      </w:r>
    </w:p>
    <w:p>
      <w:pPr>
        <w:spacing w:after="0"/>
        <w:ind w:left="0"/>
        <w:jc w:val="both"/>
      </w:pPr>
      <w:r>
        <w:rPr>
          <w:rFonts w:ascii="Times New Roman"/>
          <w:b w:val="false"/>
          <w:i w:val="false"/>
          <w:color w:val="000000"/>
          <w:sz w:val="28"/>
        </w:rPr>
        <w:t>
      2. Қағида талаптарынан ауытқуға мемлекеттік тау-кен техникалық қадағалау органдары рұқсаттарының тізбесі, көшірмелері паспортқа қоса беріледі.</w:t>
      </w:r>
    </w:p>
    <w:p>
      <w:pPr>
        <w:spacing w:after="0"/>
        <w:ind w:left="0"/>
        <w:jc w:val="both"/>
      </w:pPr>
      <w:r>
        <w:rPr>
          <w:rFonts w:ascii="Times New Roman"/>
          <w:b w:val="false"/>
          <w:i w:val="false"/>
          <w:color w:val="000000"/>
          <w:sz w:val="28"/>
        </w:rPr>
        <w:t>
      2.1.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көтергіш иесі ерекше назар аударуы тиіс басқа да мәліметтер</w:t>
      </w:r>
    </w:p>
    <w:p>
      <w:pPr>
        <w:spacing w:after="0"/>
        <w:ind w:left="0"/>
        <w:jc w:val="both"/>
      </w:pPr>
      <w:r>
        <w:rPr>
          <w:rFonts w:ascii="Times New Roman"/>
          <w:b w:val="false"/>
          <w:i w:val="false"/>
          <w:color w:val="000000"/>
          <w:sz w:val="28"/>
        </w:rPr>
        <w:t>
      Кран паспортына қоса берілетін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5"/>
        <w:gridCol w:w="2497"/>
        <w:gridCol w:w="2498"/>
      </w:tblGrid>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 және көтергішті пайдалану бойынша нұсқаулық</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пайдалану жөніндегі нұсқаулық</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тозатын бөлшектер альбомы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ведомосі</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6"/>
        <w:gridCol w:w="454"/>
      </w:tblGrid>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Дайындаушы кәсіпорын</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Көтергіш типі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Зауыт нөмірі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Дайындалған жылы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Көтергіштің қолданылуы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жабдығы құрылымы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Жүретін бөлік құрылымы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Жетек типі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Көтергіш жұмыс істей алатын қоршаған орта:</w:t>
            </w:r>
            <w:r>
              <w:br/>
            </w:r>
            <w:r>
              <w:rPr>
                <w:rFonts w:ascii="Times New Roman"/>
                <w:b w:val="false"/>
                <w:i w:val="false"/>
                <w:color w:val="000000"/>
                <w:sz w:val="20"/>
              </w:rPr>
              <w:t>
температура – ең жоғары</w:t>
            </w:r>
            <w:r>
              <w:br/>
            </w:r>
            <w:r>
              <w:rPr>
                <w:rFonts w:ascii="Times New Roman"/>
                <w:b w:val="false"/>
                <w:i w:val="false"/>
                <w:color w:val="000000"/>
                <w:sz w:val="20"/>
              </w:rPr>
              <w:t>
ең төмен, оС</w:t>
            </w:r>
            <w:r>
              <w:br/>
            </w:r>
            <w:r>
              <w:rPr>
                <w:rFonts w:ascii="Times New Roman"/>
                <w:b w:val="false"/>
                <w:i w:val="false"/>
                <w:color w:val="000000"/>
                <w:sz w:val="20"/>
              </w:rPr>
              <w:t>
ауаның салыстырмалы ылғалдылығы, %</w:t>
            </w:r>
            <w:r>
              <w:br/>
            </w:r>
            <w:r>
              <w:rPr>
                <w:rFonts w:ascii="Times New Roman"/>
                <w:b w:val="false"/>
                <w:i w:val="false"/>
                <w:color w:val="000000"/>
                <w:sz w:val="20"/>
              </w:rPr>
              <w:t>
жарылыс қауіптілігі</w:t>
            </w:r>
            <w:r>
              <w:br/>
            </w:r>
            <w:r>
              <w:rPr>
                <w:rFonts w:ascii="Times New Roman"/>
                <w:b w:val="false"/>
                <w:i w:val="false"/>
                <w:color w:val="000000"/>
                <w:sz w:val="20"/>
              </w:rPr>
              <w:t>
өрт қауіптілігі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 м биіктікте желдің жіберілетін жылдамдығы:</w:t>
            </w:r>
            <w:r>
              <w:br/>
            </w:r>
            <w:r>
              <w:rPr>
                <w:rFonts w:ascii="Times New Roman"/>
                <w:b w:val="false"/>
                <w:i w:val="false"/>
                <w:color w:val="000000"/>
                <w:sz w:val="20"/>
              </w:rPr>
              <w:t>
көтергіштің жұмыс жағдайы үшін</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Жинау бірліктері мен бөлшектерінің негізгі техникалық деректері мен сипаттамалары</w:t>
      </w:r>
    </w:p>
    <w:p>
      <w:pPr>
        <w:spacing w:after="0"/>
        <w:ind w:left="0"/>
        <w:jc w:val="both"/>
      </w:pPr>
      <w:r>
        <w:rPr>
          <w:rFonts w:ascii="Times New Roman"/>
          <w:b w:val="false"/>
          <w:i w:val="false"/>
          <w:color w:val="000000"/>
          <w:sz w:val="28"/>
        </w:rPr>
        <w:t>
      2.1. Қуатты құрылғылар қозғалтқыштары Іштен жанатын қозғалтқыштар (қозғалтқыш)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2.2.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5"/>
        <w:gridCol w:w="355"/>
      </w:tblGrid>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Жүк көтергіштігі, кг* (Н)</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Шығу,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База,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Алдыңғы және артқы доңғалақ ізаралығы,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Жолдағы жолақ,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Ең төменгі айналу радиусы,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Көтергіш өтетін максималды еңіс,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Көтергіш қозғалысының максималды көлік жылдамдығы, м/с (км/с)</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Тірек контур, 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Ең жоғары биіктікке люльканы көтеру уақыты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Айналатын бөліктің максималды айналу жиілігі, с-1 (айн/мин)</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Айналу бұрышы, град</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Басқару орны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Басқару тәсілі (электрлік, гидравликалық)</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Мынадай режимдіге отынның бақылау шығыны:</w:t>
            </w:r>
            <w:r>
              <w:br/>
            </w:r>
            <w:r>
              <w:rPr>
                <w:rFonts w:ascii="Times New Roman"/>
                <w:b w:val="false"/>
                <w:i w:val="false"/>
                <w:color w:val="000000"/>
                <w:sz w:val="20"/>
              </w:rPr>
              <w:t>
көлік, л/100 км</w:t>
            </w:r>
            <w:r>
              <w:br/>
            </w:r>
            <w:r>
              <w:rPr>
                <w:rFonts w:ascii="Times New Roman"/>
                <w:b w:val="false"/>
                <w:i w:val="false"/>
                <w:color w:val="000000"/>
                <w:sz w:val="20"/>
              </w:rPr>
              <w:t>
жұмыс, л/сағ</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Тұрақтылық коэффициенті</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Көтергіш салмағы, кг</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Паспортта көтергіштерге қызмет көрсету аймағы берілуі тиіс.</w:t>
      </w:r>
    </w:p>
    <w:p>
      <w:pPr>
        <w:spacing w:after="0"/>
        <w:ind w:left="0"/>
        <w:jc w:val="both"/>
      </w:pPr>
      <w:r>
        <w:rPr>
          <w:rFonts w:ascii="Times New Roman"/>
          <w:b w:val="false"/>
          <w:i w:val="false"/>
          <w:color w:val="000000"/>
          <w:sz w:val="28"/>
        </w:rPr>
        <w:t>
      2.3. Аккумулятор батареялар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6"/>
        <w:gridCol w:w="634"/>
      </w:tblGrid>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Түрі және шартты белгіленуі</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Кернеу, В</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Номиналды сыйымдылығы, Ф</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Саны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3.4. Электр қозғалтқыш (электр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6"/>
        <w:gridCol w:w="634"/>
      </w:tblGrid>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Тағайындалуы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Түрі және шартты белгісі</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Тоқ тегі</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Кернеу, В</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Номиналды тоқ, А</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Жиілігі, Гц</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3.4. Гидросорғылар мен гидромоторлар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5"/>
        <w:gridCol w:w="355"/>
      </w:tblGrid>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Тағайындалуы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Саны, дана</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Түрі және шартты белгісі</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Шекті сәт, Нм</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Жұмыс сұйықтығының номиналды қысымы (айдау қысымы) Па (кгс/см</w:t>
            </w:r>
            <w:r>
              <w:rPr>
                <w:rFonts w:ascii="Times New Roman"/>
                <w:b w:val="false"/>
                <w:i w:val="false"/>
                <w:color w:val="000000"/>
                <w:vertAlign w:val="superscript"/>
              </w:rPr>
              <w:t>2</w:t>
            </w:r>
            <w:r>
              <w:rPr>
                <w:rFonts w:ascii="Times New Roman"/>
                <w:b w:val="false"/>
                <w:i w:val="false"/>
                <w:color w:val="000000"/>
                <w:sz w:val="20"/>
              </w:rPr>
              <w:t>)</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Номиналды өнімділік (шығын), л/мин</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3.5. Гидроцилиндрлер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5"/>
        <w:gridCol w:w="355"/>
      </w:tblGrid>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Тағайындалуы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Саны, дана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Түрі және шартты белгісі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Сояуыш диаметрі, мм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Поршень жүрісі, мм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Күш, кН (тс)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Жұмыс сұйықтығының номиналды қысымы (айдау қысымы) Па (кгс/см</w:t>
            </w:r>
            <w:r>
              <w:rPr>
                <w:rFonts w:ascii="Times New Roman"/>
                <w:b w:val="false"/>
                <w:i w:val="false"/>
                <w:color w:val="000000"/>
                <w:vertAlign w:val="superscript"/>
              </w:rPr>
              <w:t>2</w:t>
            </w:r>
            <w:r>
              <w:rPr>
                <w:rFonts w:ascii="Times New Roman"/>
                <w:b w:val="false"/>
                <w:i w:val="false"/>
                <w:color w:val="000000"/>
                <w:sz w:val="20"/>
              </w:rPr>
              <w: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3.6. Болат арқандар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3"/>
        <w:gridCol w:w="367"/>
      </w:tblGrid>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Арқанның тағайындалуы (қадағалайтын жүйе, арқан жүйесі және т.б.)</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Арқан құрылымы және нормативтік құжаттың белгіленуі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Диаметрі,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Ұзындығы,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Сымның айырылуға уақытша кедергісі, Н/мм</w:t>
            </w:r>
            <w:r>
              <w:rPr>
                <w:rFonts w:ascii="Times New Roman"/>
                <w:b w:val="false"/>
                <w:i w:val="false"/>
                <w:color w:val="000000"/>
                <w:vertAlign w:val="superscript"/>
              </w:rPr>
              <w:t>2</w:t>
            </w:r>
            <w:r>
              <w:rPr>
                <w:rFonts w:ascii="Times New Roman"/>
                <w:b w:val="false"/>
                <w:i w:val="false"/>
                <w:color w:val="000000"/>
                <w:sz w:val="20"/>
              </w:rPr>
              <w:t xml:space="preserve"> (кгс/мм</w:t>
            </w:r>
            <w:r>
              <w:rPr>
                <w:rFonts w:ascii="Times New Roman"/>
                <w:b w:val="false"/>
                <w:i w:val="false"/>
                <w:color w:val="000000"/>
                <w:vertAlign w:val="superscript"/>
              </w:rPr>
              <w:t>2</w:t>
            </w: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Арқанның жалпы алғанда айырылу күші, 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Беріктік қоры коэффициенті:</w:t>
            </w:r>
            <w:r>
              <w:br/>
            </w:r>
            <w:r>
              <w:rPr>
                <w:rFonts w:ascii="Times New Roman"/>
                <w:b w:val="false"/>
                <w:i w:val="false"/>
                <w:color w:val="000000"/>
                <w:sz w:val="20"/>
              </w:rPr>
              <w:t>
Қағида бойынша / нақты алғанда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Өнім беруші-кәсіпорын деректері бойынша толтырылады.</w:t>
      </w:r>
    </w:p>
    <w:p>
      <w:pPr>
        <w:spacing w:after="0"/>
        <w:ind w:left="0"/>
        <w:jc w:val="both"/>
      </w:pPr>
      <w:r>
        <w:rPr>
          <w:rFonts w:ascii="Times New Roman"/>
          <w:b w:val="false"/>
          <w:i w:val="false"/>
          <w:color w:val="000000"/>
          <w:sz w:val="28"/>
        </w:rPr>
        <w:t>
      3.7. Тізбектердің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442"/>
      </w:tblGrid>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Тізбектің тағайындалуы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Тізбек құрылысы және стандарттың тағайындалуы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Бөлік (калибр) диаметрі немесе шығыршық диаметрі, мм</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Тізбек адымы,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Тізбек ұзындығы, мм (бөліктер саны,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Тізбектердің үзілу күші, кН</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Есептелген кернеу, кН</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Төзімділік қоры коэффициенті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3.8. Тісті берілістер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462"/>
        <w:gridCol w:w="899"/>
        <w:gridCol w:w="2026"/>
        <w:gridCol w:w="1463"/>
        <w:gridCol w:w="899"/>
        <w:gridCol w:w="3525"/>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 белгіленуі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Модулі, мм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(тістер қаттылығы)</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3.9. Тізбекті берілістер жұлдызшаларының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3140"/>
        <w:gridCol w:w="760"/>
        <w:gridCol w:w="1712"/>
        <w:gridCol w:w="1236"/>
        <w:gridCol w:w="760"/>
        <w:gridCol w:w="2980"/>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нөмірі немесе схемада белгіленуі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Адым, мм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(тістер қаттылығы)</w:t>
            </w:r>
          </w:p>
        </w:tc>
      </w:tr>
    </w:tbl>
    <w:p>
      <w:pPr>
        <w:spacing w:after="0"/>
        <w:ind w:left="0"/>
        <w:jc w:val="both"/>
      </w:pPr>
      <w:r>
        <w:rPr>
          <w:rFonts w:ascii="Times New Roman"/>
          <w:b w:val="false"/>
          <w:i w:val="false"/>
          <w:color w:val="000000"/>
          <w:sz w:val="28"/>
        </w:rPr>
        <w:t>
      3.10. Жүк қармау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Ілмек (бір сыңарлы және т.б.)</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Нормативтік құжаттың белгіленуі және стандарт бойынша ілмек номері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Номиналды жүк көтергіштігі, кг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Зауыттық номері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ОТК таңбасының суреті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*Өнімасының суретіергіштігіленуі және стандарт бойынша ілмек ном</w:t>
      </w:r>
    </w:p>
    <w:p>
      <w:pPr>
        <w:spacing w:after="0"/>
        <w:ind w:left="0"/>
        <w:jc w:val="both"/>
      </w:pPr>
      <w:r>
        <w:rPr>
          <w:rFonts w:ascii="Times New Roman"/>
          <w:b w:val="false"/>
          <w:i w:val="false"/>
          <w:color w:val="000000"/>
          <w:sz w:val="28"/>
        </w:rPr>
        <w:t>
      3.11. Тежегіштер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5"/>
        <w:gridCol w:w="595"/>
      </w:tblGrid>
      <w:tr>
        <w:trPr>
          <w:trHeight w:val="30" w:hRule="atLeast"/>
        </w:trPr>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Тежегіш орнатылған механизм</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Тежегіш түрі</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4. Қауіпсіздік құрылғысы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4"/>
        <w:gridCol w:w="406"/>
      </w:tblGrid>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Артық жүктемеге қарсы құрылғы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Тік қалыпта люлька бағдарын қадағалау жүйесі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Қызмет көрсету аймағын шектеуге арналған құрылғы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Тіреулерде көтергіш қойылмаған кезде көтеру және жебенің айналуын бұғаттау құрылғысы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Жебенің жұмыс жағдайы кезінде тіреулерді көтеруді бұғаттау құрылғысы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Гидрожүйе немесе қозғалтқыш істен шыққан кезде люльканы авариялық түсіру құрылғысы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Көтергіш қозғалысы кезінде көтергіштің қосымша тіреулерін өздігінен қозғалудан сақтайтын құрылғы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Көтергіш еңісі бұрышын көрсеткіш құрылғы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Люлькадан және төменгі пульттан басқарылатын қозғалтқышты авариялық тоқтату құрылғысы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Анемометр (22 м биіктіктен көтеретін көтергіштер үшін)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Белгі беру және сөйлесу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2659"/>
        <w:gridCol w:w="4324"/>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Көтергіш металл құрылымының негізгі (есептелген) элементтері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609"/>
        <w:gridCol w:w="2609"/>
        <w:gridCol w:w="1522"/>
        <w:gridCol w:w="706"/>
        <w:gridCol w:w="387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бірлігінің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прокат түрі, қалыңдығы, нормативтік құжаттың белгіленуі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 санаты, тобы, дәлдік сыныбы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таңбасына нормативтік құжаттың тағайындалуы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дәнекерлеу сымы (түрі, таңбасы), нормативтік құжатттың тағайындалуы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